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6BC" w:rsidRPr="00B4270E" w:rsidRDefault="008F1BEC">
      <w:pPr>
        <w:rPr>
          <w:b/>
          <w:sz w:val="52"/>
          <w:szCs w:val="52"/>
          <w:u w:val="single"/>
        </w:rPr>
      </w:pPr>
      <w:r w:rsidRPr="00B4270E">
        <w:rPr>
          <w:b/>
          <w:sz w:val="52"/>
          <w:szCs w:val="52"/>
          <w:u w:val="single"/>
        </w:rPr>
        <w:t xml:space="preserve">Agile Final Project – </w:t>
      </w:r>
      <w:proofErr w:type="spellStart"/>
      <w:r w:rsidRPr="00B4270E">
        <w:rPr>
          <w:b/>
          <w:sz w:val="52"/>
          <w:szCs w:val="52"/>
          <w:u w:val="single"/>
        </w:rPr>
        <w:t>WeInvest</w:t>
      </w:r>
      <w:proofErr w:type="spellEnd"/>
      <w:r w:rsidRPr="00B4270E">
        <w:rPr>
          <w:b/>
          <w:sz w:val="52"/>
          <w:szCs w:val="52"/>
          <w:u w:val="single"/>
        </w:rPr>
        <w:t xml:space="preserve"> Wealth Management Enhancement</w:t>
      </w:r>
    </w:p>
    <w:p w:rsidR="00B4270E" w:rsidRPr="00B4270E" w:rsidRDefault="00B4270E" w:rsidP="00B4270E">
      <w:pPr>
        <w:pStyle w:val="Heading2"/>
        <w:rPr>
          <w:color w:val="0D0D0D" w:themeColor="text1" w:themeTint="F2"/>
          <w:sz w:val="40"/>
          <w:szCs w:val="40"/>
        </w:rPr>
      </w:pPr>
      <w:r w:rsidRPr="00B4270E">
        <w:rPr>
          <w:rStyle w:val="Strong"/>
          <w:b/>
          <w:bCs/>
          <w:color w:val="0D0D0D" w:themeColor="text1" w:themeTint="F2"/>
          <w:sz w:val="40"/>
          <w:szCs w:val="40"/>
        </w:rPr>
        <w:t>Document 1: Definition of Done (</w:t>
      </w:r>
      <w:proofErr w:type="gramStart"/>
      <w:r w:rsidRPr="00B4270E">
        <w:rPr>
          <w:rStyle w:val="Strong"/>
          <w:b/>
          <w:bCs/>
          <w:color w:val="0D0D0D" w:themeColor="text1" w:themeTint="F2"/>
          <w:sz w:val="40"/>
          <w:szCs w:val="40"/>
        </w:rPr>
        <w:t>DoD</w:t>
      </w:r>
      <w:proofErr w:type="gramEnd"/>
      <w:r w:rsidRPr="00B4270E">
        <w:rPr>
          <w:rStyle w:val="Strong"/>
          <w:b/>
          <w:bCs/>
          <w:color w:val="0D0D0D" w:themeColor="text1" w:themeTint="F2"/>
          <w:sz w:val="40"/>
          <w:szCs w:val="40"/>
        </w:rPr>
        <w:t>)</w:t>
      </w:r>
    </w:p>
    <w:p w:rsidR="00B4270E" w:rsidRDefault="00B4270E" w:rsidP="00B4270E">
      <w:pPr>
        <w:pStyle w:val="NormalWeb"/>
      </w:pPr>
      <w:r>
        <w:t xml:space="preserve">As per </w:t>
      </w:r>
      <w:r>
        <w:rPr>
          <w:rStyle w:val="Emphasis"/>
        </w:rPr>
        <w:t>Agile Extension to the BABOK® Guide v2</w:t>
      </w:r>
      <w:r>
        <w:t xml:space="preserve">, the </w:t>
      </w:r>
      <w:r>
        <w:rPr>
          <w:rStyle w:val="Strong"/>
        </w:rPr>
        <w:t>Definition of Done (DOD)</w:t>
      </w:r>
      <w:r>
        <w:t xml:space="preserve"> is a clear and shared understanding within the Scrum Team of what it means for a backlog item to be considered “complete.”</w:t>
      </w:r>
    </w:p>
    <w:p w:rsidR="00B4270E" w:rsidRDefault="00B4270E" w:rsidP="00B4270E">
      <w:pPr>
        <w:pStyle w:val="NormalWeb"/>
      </w:pPr>
      <w:r>
        <w:t xml:space="preserve">It ensures that all team members have a </w:t>
      </w:r>
      <w:r>
        <w:rPr>
          <w:rStyle w:val="Strong"/>
        </w:rPr>
        <w:t>common standard of quality</w:t>
      </w:r>
      <w:r>
        <w:t>, prevents ambiguity, and guarantees that each increment meets business, technical, and customer expectations.</w:t>
      </w:r>
    </w:p>
    <w:p w:rsidR="00B4270E" w:rsidRDefault="00B4270E" w:rsidP="00B4270E">
      <w:pPr>
        <w:pStyle w:val="NormalWeb"/>
      </w:pPr>
      <w:r>
        <w:t xml:space="preserve">In the </w:t>
      </w:r>
      <w:proofErr w:type="spellStart"/>
      <w:r>
        <w:rPr>
          <w:rStyle w:val="Strong"/>
        </w:rPr>
        <w:t>WeInvest</w:t>
      </w:r>
      <w:proofErr w:type="spellEnd"/>
      <w:r>
        <w:rPr>
          <w:rStyle w:val="Strong"/>
        </w:rPr>
        <w:t xml:space="preserve"> Agile Project</w:t>
      </w:r>
      <w:r>
        <w:t>, the Definition of Done is applicable at three levels:</w:t>
      </w:r>
    </w:p>
    <w:p w:rsidR="00B4270E" w:rsidRDefault="00B4270E" w:rsidP="00B4270E">
      <w:pPr>
        <w:pStyle w:val="NormalWeb"/>
        <w:numPr>
          <w:ilvl w:val="0"/>
          <w:numId w:val="10"/>
        </w:numPr>
      </w:pPr>
      <w:r>
        <w:rPr>
          <w:rStyle w:val="Strong"/>
        </w:rPr>
        <w:t>User Story Level:</w:t>
      </w:r>
      <w:r>
        <w:t xml:space="preserve"> For development and testing of specific features.</w:t>
      </w:r>
    </w:p>
    <w:p w:rsidR="00B4270E" w:rsidRDefault="00B4270E" w:rsidP="00B4270E">
      <w:pPr>
        <w:pStyle w:val="NormalWeb"/>
        <w:numPr>
          <w:ilvl w:val="0"/>
          <w:numId w:val="10"/>
        </w:numPr>
      </w:pPr>
      <w:r>
        <w:rPr>
          <w:rStyle w:val="Strong"/>
        </w:rPr>
        <w:t>Sprint Level:</w:t>
      </w:r>
      <w:r>
        <w:t xml:space="preserve"> For integrated increments delivered during a sprint.</w:t>
      </w:r>
    </w:p>
    <w:p w:rsidR="00B4270E" w:rsidRDefault="00B4270E" w:rsidP="00B4270E">
      <w:pPr>
        <w:pStyle w:val="NormalWeb"/>
        <w:numPr>
          <w:ilvl w:val="0"/>
          <w:numId w:val="10"/>
        </w:numPr>
      </w:pPr>
      <w:r>
        <w:rPr>
          <w:rStyle w:val="Strong"/>
        </w:rPr>
        <w:t>Release Level:</w:t>
      </w:r>
      <w:r>
        <w:t xml:space="preserve"> For production-ready deployments.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40"/>
        <w:gridCol w:w="3217"/>
        <w:gridCol w:w="4259"/>
        <w:gridCol w:w="940"/>
      </w:tblGrid>
      <w:tr w:rsidR="00B4270E" w:rsidRPr="00B4270E" w:rsidTr="00B4270E">
        <w:trPr>
          <w:trHeight w:val="300"/>
        </w:trPr>
        <w:tc>
          <w:tcPr>
            <w:tcW w:w="4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n-IN" w:eastAsia="en-IN"/>
              </w:rPr>
              <w:t>Definition of Done – Checklist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n-IN" w:eastAsia="en-IN"/>
              </w:rPr>
            </w:pPr>
          </w:p>
        </w:tc>
      </w:tr>
      <w:tr w:rsidR="00B4270E" w:rsidRPr="00B4270E" w:rsidTr="00B4270E">
        <w:trPr>
          <w:trHeight w:val="3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#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Checklist Item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Description / Criteria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B4270E" w:rsidRPr="00B4270E" w:rsidTr="00B4270E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1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Produced code for presumed functionalities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Code implementing all acceptance criteria has been developed and committed to the repository.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4270E" w:rsidRPr="00B4270E" w:rsidTr="00B4270E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2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Assumptions of User Story met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All preconditions and user story expectations are validated and satisfied.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4270E" w:rsidRPr="00B4270E" w:rsidTr="00B4270E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Project builds without errors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The solution builds successfully in CI/CD without compilation or dependency issues.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4270E" w:rsidRPr="00B4270E" w:rsidTr="00B4270E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Unit tests written and passing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Unit tests created for core logic, achieving at least 80% coverage and all tests pass.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4270E" w:rsidRPr="00B4270E" w:rsidTr="00B4270E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Project deployed on test environment identical to production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The feature is deployed in a QA/staging environment mirroring production configuration.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4270E" w:rsidRPr="00B4270E" w:rsidTr="00B4270E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Cross-device and browser tests passed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UI verified across major browsers and devices as per project requirements.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4270E" w:rsidRPr="00B4270E" w:rsidTr="00B4270E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Feature approved by UX designer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The implemented UI aligns with approved design </w:t>
            </w:r>
            <w:proofErr w:type="spellStart"/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mockups</w:t>
            </w:r>
            <w:proofErr w:type="spellEnd"/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and UX flow.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4270E" w:rsidRPr="00B4270E" w:rsidTr="00B4270E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8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QA performed and issues resolved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Quality Assurance team tests completed; all major and critical defects fixed.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4270E" w:rsidRPr="00B4270E" w:rsidTr="00B4270E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lastRenderedPageBreak/>
              <w:t>9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Feature tested against acceptance criteria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Functionality verified against user story acceptance conditions to ensure completeness.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4270E" w:rsidRPr="00B4270E" w:rsidTr="00B4270E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Feature approved by Product Owner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Product Owner validates that the story meets business and user needs.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4270E" w:rsidRPr="00B4270E" w:rsidTr="00B4270E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11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Refactoring completed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Any redundant or inefficient code refactored for maintainability and performance.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4270E" w:rsidRPr="00B4270E" w:rsidTr="00B4270E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12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Configuration and build changes documented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All new configurations, dependencies, or build steps are clearly documented.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4270E" w:rsidRPr="00B4270E" w:rsidTr="00B4270E">
        <w:trPr>
          <w:trHeight w:val="6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13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Documentation updated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User manuals, API docs, and system guides updated to reflect new changes.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4270E" w:rsidRPr="00B4270E" w:rsidTr="00B4270E">
        <w:trPr>
          <w:trHeight w:val="900"/>
        </w:trPr>
        <w:tc>
          <w:tcPr>
            <w:tcW w:w="2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14</w:t>
            </w:r>
          </w:p>
        </w:tc>
        <w:tc>
          <w:tcPr>
            <w:tcW w:w="18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Peer Code Review performed</w:t>
            </w:r>
          </w:p>
        </w:tc>
        <w:tc>
          <w:tcPr>
            <w:tcW w:w="24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4270E">
              <w:rPr>
                <w:rFonts w:ascii="Calibri" w:eastAsia="Times New Roman" w:hAnsi="Calibri" w:cs="Calibri"/>
                <w:color w:val="000000"/>
                <w:lang w:val="en-IN" w:eastAsia="en-IN"/>
              </w:rPr>
              <w:t>Code reviewed and approved by at least one other developer to ensure quality and standards.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B4270E" w:rsidRPr="00B4270E" w:rsidTr="00B4270E">
        <w:trPr>
          <w:trHeight w:val="300"/>
        </w:trPr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8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4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70E" w:rsidRPr="00B4270E" w:rsidRDefault="00B4270E" w:rsidP="00B42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:rsidR="006236BC" w:rsidRDefault="006236BC"/>
    <w:p w:rsidR="006236BC" w:rsidRPr="002F3972" w:rsidRDefault="008F1BEC">
      <w:pPr>
        <w:rPr>
          <w:b/>
          <w:sz w:val="32"/>
          <w:szCs w:val="32"/>
        </w:rPr>
      </w:pPr>
      <w:r w:rsidRPr="002F3972">
        <w:rPr>
          <w:b/>
          <w:sz w:val="32"/>
          <w:szCs w:val="32"/>
        </w:rPr>
        <w:t>Document 2: Product Vision – WeInvest Platform Enhancement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081"/>
        <w:gridCol w:w="3317"/>
        <w:gridCol w:w="1755"/>
        <w:gridCol w:w="1703"/>
      </w:tblGrid>
      <w:tr w:rsidR="00280716" w:rsidRPr="00280716" w:rsidTr="00280716">
        <w:trPr>
          <w:trHeight w:val="300"/>
        </w:trPr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Scrum Project Name:</w:t>
            </w:r>
          </w:p>
        </w:tc>
        <w:tc>
          <w:tcPr>
            <w:tcW w:w="382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WeInvest</w:t>
            </w:r>
            <w:proofErr w:type="spellEnd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– Digital Wealth Platform Automation &amp; Enhancement</w:t>
            </w: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Venue: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Hybrid – Office &amp; Microsoft Teams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Date:10 January 2025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Start time:10:00 AM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End time:4:00 PM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Duration:6 Hours</w:t>
            </w: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Client: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WeInvest</w:t>
            </w:r>
            <w:proofErr w:type="spellEnd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/ XYZ </w:t>
            </w:r>
            <w:proofErr w:type="spellStart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Pvt.</w:t>
            </w:r>
            <w:proofErr w:type="spellEnd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Ltd.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Stakeholder list:</w:t>
            </w:r>
          </w:p>
        </w:tc>
        <w:tc>
          <w:tcPr>
            <w:tcW w:w="382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Product Owner, Business Analyst, Compliance Head, Operations Lead, IT Manager, DevOps Engineer, Vendor Partners (KYC, Market Data, Analytics)</w:t>
            </w:r>
          </w:p>
        </w:tc>
      </w:tr>
      <w:tr w:rsidR="00280716" w:rsidRPr="00280716" w:rsidTr="00280716">
        <w:trPr>
          <w:trHeight w:val="464"/>
        </w:trPr>
        <w:tc>
          <w:tcPr>
            <w:tcW w:w="11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825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</w:tr>
      <w:tr w:rsidR="00280716" w:rsidRPr="00280716" w:rsidTr="00280716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Scrum Team</w:t>
            </w: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Scrum Master: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Nikhil Sharma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Product owner: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Alex Fernandez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Scrum Developer 1: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Priya</w:t>
            </w:r>
            <w:proofErr w:type="spellEnd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Nair (Backend Developer)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Scrum Developer 2: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Rajesh </w:t>
            </w:r>
            <w:proofErr w:type="spellStart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Verma</w:t>
            </w:r>
            <w:proofErr w:type="spellEnd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(Frontend Developer)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Scrum Developer 3: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Kiran </w:t>
            </w:r>
            <w:proofErr w:type="spellStart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Patil</w:t>
            </w:r>
            <w:proofErr w:type="spellEnd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(API Developer)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Scrum Developer 4: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Sneha</w:t>
            </w:r>
            <w:proofErr w:type="spellEnd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Joshi (QA Engineer)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Scrum Developer 5:</w:t>
            </w:r>
          </w:p>
        </w:tc>
        <w:tc>
          <w:tcPr>
            <w:tcW w:w="1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proofErr w:type="spellStart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Ritesh</w:t>
            </w:r>
            <w:proofErr w:type="spellEnd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Menon (DevOps Engineer)</w:t>
            </w:r>
          </w:p>
        </w:tc>
        <w:tc>
          <w:tcPr>
            <w:tcW w:w="9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  <w:tc>
          <w:tcPr>
            <w:tcW w:w="9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 </w:t>
            </w: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16" w:rsidRPr="00280716" w:rsidRDefault="00280716" w:rsidP="0028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16" w:rsidRPr="00280716" w:rsidRDefault="00280716" w:rsidP="0028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16" w:rsidRPr="00280716" w:rsidRDefault="00280716" w:rsidP="0028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16" w:rsidRPr="00280716" w:rsidRDefault="00280716" w:rsidP="0028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16" w:rsidRPr="00280716" w:rsidRDefault="00280716" w:rsidP="0028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16" w:rsidRPr="00280716" w:rsidRDefault="00280716" w:rsidP="0028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16" w:rsidRPr="00280716" w:rsidRDefault="00280716" w:rsidP="0028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16" w:rsidRPr="00280716" w:rsidRDefault="00280716" w:rsidP="0028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16" w:rsidRPr="00280716" w:rsidRDefault="00280716" w:rsidP="0028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80716" w:rsidRPr="00280716" w:rsidTr="00280716">
        <w:trPr>
          <w:trHeight w:val="300"/>
        </w:trPr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16" w:rsidRPr="00280716" w:rsidRDefault="00280716" w:rsidP="0028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16" w:rsidRPr="00280716" w:rsidRDefault="00280716" w:rsidP="0028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9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80716" w:rsidRPr="00280716" w:rsidRDefault="00280716" w:rsidP="0028071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:rsidR="006236BC" w:rsidRDefault="006236BC"/>
    <w:tbl>
      <w:tblPr>
        <w:tblW w:w="5000" w:type="pct"/>
        <w:tblLook w:val="04A0" w:firstRow="1" w:lastRow="0" w:firstColumn="1" w:lastColumn="0" w:noHBand="0" w:noVBand="1"/>
      </w:tblPr>
      <w:tblGrid>
        <w:gridCol w:w="1797"/>
        <w:gridCol w:w="2310"/>
        <w:gridCol w:w="2347"/>
        <w:gridCol w:w="2402"/>
      </w:tblGrid>
      <w:tr w:rsidR="00280716" w:rsidRPr="00280716" w:rsidTr="00280716">
        <w:trPr>
          <w:trHeight w:val="300"/>
        </w:trPr>
        <w:tc>
          <w:tcPr>
            <w:tcW w:w="1014" w:type="pc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Target Group</w:t>
            </w:r>
          </w:p>
        </w:tc>
        <w:tc>
          <w:tcPr>
            <w:tcW w:w="1304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Needs</w:t>
            </w:r>
          </w:p>
        </w:tc>
        <w:tc>
          <w:tcPr>
            <w:tcW w:w="132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Product</w:t>
            </w:r>
          </w:p>
        </w:tc>
        <w:tc>
          <w:tcPr>
            <w:tcW w:w="1356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Value</w:t>
            </w:r>
          </w:p>
        </w:tc>
      </w:tr>
      <w:tr w:rsidR="00280716" w:rsidRPr="00280716" w:rsidTr="00280716">
        <w:trPr>
          <w:trHeight w:val="2400"/>
        </w:trPr>
        <w:tc>
          <w:tcPr>
            <w:tcW w:w="10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Which market segment does the product address?</w:t>
            </w: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Wealth management, mutual funds, and digital investment platforms. 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What problem does the product solve?</w:t>
            </w: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Manual </w:t>
            </w:r>
            <w:proofErr w:type="spellStart"/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onboarding</w:t>
            </w:r>
            <w:proofErr w:type="spellEnd"/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(KYC), delayed trades, inconsistent data, and limited analytics. 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What product is it?</w:t>
            </w: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A modernized, API-driven wealth management system with automation and analytics. </w:t>
            </w: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I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How is the product going to benefit the company?</w:t>
            </w: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Reduce manual effort by 40%, improve accuracy and compliance.</w:t>
            </w:r>
          </w:p>
        </w:tc>
      </w:tr>
      <w:tr w:rsidR="00280716" w:rsidRPr="00280716" w:rsidTr="00280716">
        <w:trPr>
          <w:trHeight w:val="1800"/>
        </w:trPr>
        <w:tc>
          <w:tcPr>
            <w:tcW w:w="1014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Who are the target users and customers? </w:t>
            </w: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Retail investors, financial advisors, and operations staff.</w:t>
            </w:r>
          </w:p>
        </w:tc>
        <w:tc>
          <w:tcPr>
            <w:tcW w:w="130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Which benefit does it provide? </w:t>
            </w: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Real-time execution, 70% automation, improved compliance, and faster customer </w:t>
            </w:r>
            <w:proofErr w:type="spellStart"/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onboarding</w:t>
            </w:r>
            <w:proofErr w:type="spellEnd"/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.</w:t>
            </w:r>
          </w:p>
        </w:tc>
        <w:tc>
          <w:tcPr>
            <w:tcW w:w="132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What makes it desirable and special?</w:t>
            </w: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Real-time integrations, auto-rebalancing, seamless </w:t>
            </w:r>
            <w:proofErr w:type="spellStart"/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onboarding</w:t>
            </w:r>
            <w:proofErr w:type="spellEnd"/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, and reliable analytics. </w:t>
            </w:r>
          </w:p>
        </w:tc>
        <w:tc>
          <w:tcPr>
            <w:tcW w:w="1356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What are the business goals?</w:t>
            </w: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Increase operational efficiency, scalability, and customer satisfaction. </w:t>
            </w:r>
          </w:p>
        </w:tc>
      </w:tr>
      <w:tr w:rsidR="00280716" w:rsidRPr="00280716" w:rsidTr="00280716">
        <w:trPr>
          <w:trHeight w:val="1815"/>
        </w:trPr>
        <w:tc>
          <w:tcPr>
            <w:tcW w:w="1014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32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gramStart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is</w:t>
            </w:r>
            <w:proofErr w:type="gramEnd"/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it feasible to develop the product?</w:t>
            </w: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Yes, using Agile sprints, CI/CD pipelines, and API integrations with vendor systems.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</w:t>
            </w:r>
            <w:r w:rsidRPr="0028071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What is the business model? </w:t>
            </w: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Subscription-based service for investors and commission on transactions.</w:t>
            </w:r>
          </w:p>
        </w:tc>
      </w:tr>
    </w:tbl>
    <w:p w:rsidR="00280716" w:rsidRPr="002F3972" w:rsidRDefault="00280716">
      <w:pPr>
        <w:rPr>
          <w:b/>
          <w:sz w:val="32"/>
          <w:szCs w:val="32"/>
        </w:rPr>
      </w:pPr>
    </w:p>
    <w:p w:rsidR="006236BC" w:rsidRPr="002F3972" w:rsidRDefault="008F1BEC">
      <w:pPr>
        <w:rPr>
          <w:b/>
          <w:sz w:val="32"/>
          <w:szCs w:val="32"/>
        </w:rPr>
      </w:pPr>
      <w:r w:rsidRPr="002F3972">
        <w:rPr>
          <w:b/>
          <w:sz w:val="32"/>
          <w:szCs w:val="32"/>
        </w:rPr>
        <w:t>Document 3: User Stories</w:t>
      </w:r>
    </w:p>
    <w:p w:rsidR="006236BC" w:rsidRDefault="006236BC"/>
    <w:tbl>
      <w:tblPr>
        <w:tblW w:w="5000" w:type="pct"/>
        <w:tblLook w:val="04A0" w:firstRow="1" w:lastRow="0" w:firstColumn="1" w:lastColumn="0" w:noHBand="0" w:noVBand="1"/>
      </w:tblPr>
      <w:tblGrid>
        <w:gridCol w:w="940"/>
        <w:gridCol w:w="1438"/>
        <w:gridCol w:w="951"/>
        <w:gridCol w:w="1862"/>
        <w:gridCol w:w="463"/>
        <w:gridCol w:w="444"/>
        <w:gridCol w:w="2758"/>
      </w:tblGrid>
      <w:tr w:rsidR="00280716" w:rsidRPr="00280716" w:rsidTr="00280716">
        <w:trPr>
          <w:trHeight w:val="600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lang w:val="en-IN" w:eastAsia="en-IN"/>
              </w:rPr>
              <w:t>User Story No</w:t>
            </w:r>
          </w:p>
        </w:tc>
        <w:tc>
          <w:tcPr>
            <w:tcW w:w="10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lang w:val="en-IN" w:eastAsia="en-IN"/>
              </w:rPr>
              <w:t>Tasks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lang w:val="en-IN" w:eastAsia="en-IN"/>
              </w:rPr>
              <w:t>Priority</w:t>
            </w:r>
          </w:p>
        </w:tc>
        <w:tc>
          <w:tcPr>
            <w:tcW w:w="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lang w:val="en-IN" w:eastAsia="en-IN"/>
              </w:rPr>
              <w:t>Value Statement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lang w:val="en-IN" w:eastAsia="en-IN"/>
              </w:rPr>
              <w:t>BV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lang w:val="en-IN" w:eastAsia="en-IN"/>
              </w:rPr>
              <w:t>CP</w:t>
            </w:r>
          </w:p>
        </w:tc>
        <w:tc>
          <w:tcPr>
            <w:tcW w:w="15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0716" w:rsidRPr="00280716" w:rsidRDefault="00280716" w:rsidP="0028071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b/>
                <w:bCs/>
                <w:lang w:val="en-IN" w:eastAsia="en-IN"/>
              </w:rPr>
              <w:t>Acceptance Criteria</w:t>
            </w:r>
          </w:p>
        </w:tc>
      </w:tr>
      <w:tr w:rsidR="00280716" w:rsidRPr="00280716" w:rsidTr="00280716">
        <w:trPr>
          <w:trHeight w:val="18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US001.1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UI form creation, field validation, data encryption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High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As a new investor, I want to enter and upload my KYC details online so that I can start </w:t>
            </w:r>
            <w:proofErr w:type="spellStart"/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onboarding</w:t>
            </w:r>
            <w:proofErr w:type="spellEnd"/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without paperwork.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User can input PAN/</w:t>
            </w:r>
            <w:proofErr w:type="spellStart"/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Aadhaar</w:t>
            </w:r>
            <w:proofErr w:type="spellEnd"/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; mandatory fields validated; data stored securely; user gets confirmation message.</w:t>
            </w:r>
          </w:p>
        </w:tc>
      </w:tr>
      <w:tr w:rsidR="00280716" w:rsidRPr="00280716" w:rsidTr="00280716">
        <w:trPr>
          <w:trHeight w:val="15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lastRenderedPageBreak/>
              <w:t>US001.2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API setup, mapping, error handling, testing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High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As the system, I want to integrate with the KYC vendor API so that I can automatically verify investor data.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API returns valid response; successful verification updates status; failed response logged; response time &lt;10s.</w:t>
            </w:r>
          </w:p>
        </w:tc>
      </w:tr>
      <w:tr w:rsidR="00280716" w:rsidRPr="00280716" w:rsidTr="00280716">
        <w:trPr>
          <w:trHeight w:val="18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US001.3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UI status screen, logic binding, testing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As a user, I want to view my KYC verification status on my dashboard so that I know when my account is ready.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Status shows Approved/Pending/Rejected; auto-refresh; rejection reason tooltip; syncs instantly.</w:t>
            </w:r>
          </w:p>
        </w:tc>
      </w:tr>
      <w:tr w:rsidR="00280716" w:rsidRPr="00280716" w:rsidTr="00280716">
        <w:trPr>
          <w:trHeight w:val="18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US002.1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Trade API creation, validation, confirmation testing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High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As an operations user, I want to execute Buy orders instantly so that trades are processed without vendor dependency.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Order executes successfully &lt;3s; confirmation ID generated; fund validation; retry logic implemented.</w:t>
            </w:r>
          </w:p>
        </w:tc>
      </w:tr>
      <w:tr w:rsidR="00280716" w:rsidRPr="00280716" w:rsidTr="00280716">
        <w:trPr>
          <w:trHeight w:val="15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US002.2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Backend trade logic, validation, testing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High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As an investor, I want to sell my holdings easily so that I can withdraw funds quickly.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9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Sell reduces portfolio units; confirmation displayed; transaction history updated; error handled gracefully.</w:t>
            </w:r>
          </w:p>
        </w:tc>
      </w:tr>
      <w:tr w:rsidR="00280716" w:rsidRPr="00280716" w:rsidTr="00280716">
        <w:trPr>
          <w:trHeight w:val="15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US002.3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Logging framework, error mapping, testing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As an admin, I want every trade and error recorded so that I can audit transactions accurately.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All trades logged with timestamp; failed trades logged separately; retry count visible; export to Excel.</w:t>
            </w:r>
          </w:p>
        </w:tc>
      </w:tr>
      <w:tr w:rsidR="00280716" w:rsidRPr="00280716" w:rsidTr="00280716">
        <w:trPr>
          <w:trHeight w:val="12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US003.1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API configuration, refresh cycle setup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As an investor, I want real-time market data so that I can track my portfolio accurately.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Market feed refreshes every 60s; </w:t>
            </w:r>
            <w:proofErr w:type="spellStart"/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fallback</w:t>
            </w:r>
            <w:proofErr w:type="spellEnd"/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feed works; prices visible; logs maintained.</w:t>
            </w:r>
          </w:p>
        </w:tc>
      </w:tr>
      <w:tr w:rsidR="00280716" w:rsidRPr="00280716" w:rsidTr="00280716">
        <w:trPr>
          <w:trHeight w:val="15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US003.2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Chart integration, data binding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As a user, I want to compare my portfolio performance with benchmarks so </w:t>
            </w: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lastRenderedPageBreak/>
              <w:t>that I can assess returns.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lastRenderedPageBreak/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Benchmark line displayed; filter by time; accuracy verified; graph loads in 2s.</w:t>
            </w:r>
          </w:p>
        </w:tc>
      </w:tr>
      <w:tr w:rsidR="00280716" w:rsidRPr="00280716" w:rsidTr="00280716">
        <w:trPr>
          <w:trHeight w:val="15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US003.3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Cache storage, backup API setup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As a system, I want cached market data so that the dashboard continues to work even if API fails.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Cached data refreshed hourly; alerts on failure; </w:t>
            </w:r>
            <w:proofErr w:type="spellStart"/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fallback</w:t>
            </w:r>
            <w:proofErr w:type="spellEnd"/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data displayed; no data older than 24h.</w:t>
            </w:r>
          </w:p>
        </w:tc>
      </w:tr>
      <w:tr w:rsidR="00280716" w:rsidRPr="00280716" w:rsidTr="00280716">
        <w:trPr>
          <w:trHeight w:val="18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US004.1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API configuration, data mapping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As the system, I want to automatically fetch corporate action data so that portfolio updates happen in real time.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Dividend/split/bonus data retrieved daily; failed entries retried; action list visible in admin panel.</w:t>
            </w:r>
          </w:p>
        </w:tc>
      </w:tr>
      <w:tr w:rsidR="00280716" w:rsidRPr="00280716" w:rsidTr="00280716">
        <w:trPr>
          <w:trHeight w:val="18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US004.2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Update logic, testing, database sync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As an operations user, I want the portfolio NAV to auto-adjust for corporate actions so that manual updates are avoided.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NAV adjusted within 1 hour; adjustment logs stored; dashboard reflects new value; manual override possible.</w:t>
            </w:r>
          </w:p>
        </w:tc>
      </w:tr>
      <w:tr w:rsidR="00280716" w:rsidRPr="00280716" w:rsidTr="00280716">
        <w:trPr>
          <w:trHeight w:val="15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US004.3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Notification trigger, email integration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Low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As an investor, I want alerts for dividends and bonuses so that I stay informed about portfolio changes.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Email/SMS sent after event; notification visible in inbox; duplicate alerts prevented.</w:t>
            </w:r>
          </w:p>
        </w:tc>
      </w:tr>
      <w:tr w:rsidR="00280716" w:rsidRPr="00280716" w:rsidTr="00280716">
        <w:trPr>
          <w:trHeight w:val="15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US005.1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UI design, backend queries, charting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High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As a wealth manager, I want to see overall performance metrics so that I can take data-driven decisions.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8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Dashboard shows profit/loss, CAGR; filters for time; charts load under 3s; refresh every 5min.</w:t>
            </w:r>
          </w:p>
        </w:tc>
      </w:tr>
      <w:tr w:rsidR="00280716" w:rsidRPr="00280716" w:rsidTr="00280716">
        <w:trPr>
          <w:trHeight w:val="15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lastRenderedPageBreak/>
              <w:t>US005.2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Comparison logic, visualization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As an investor, I want to compare portfolios across categories so that I can identify the best performers.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Multi-portfolio selection; comparison chart; filter by date; differences highlighted visually.</w:t>
            </w:r>
          </w:p>
        </w:tc>
      </w:tr>
      <w:tr w:rsidR="00280716" w:rsidRPr="00280716" w:rsidTr="00280716">
        <w:trPr>
          <w:trHeight w:val="15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US005.3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Export module, formatting, validation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As an investor, I want to download my portfolio report so that I can maintain offline records.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PDF/Excel generated &lt;10s; data matches dashboard; timestamped; custom date range available.</w:t>
            </w:r>
          </w:p>
        </w:tc>
      </w:tr>
      <w:tr w:rsidR="00280716" w:rsidRPr="00280716" w:rsidTr="00280716">
        <w:trPr>
          <w:trHeight w:val="1800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US005.4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ML model integration, testing, reporting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Low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As a product owner, I want AI-driven insights so that I can deliver better investment recommendations.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15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0716" w:rsidRPr="00280716" w:rsidRDefault="00280716" w:rsidP="002807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AI </w:t>
            </w:r>
            <w:proofErr w:type="spellStart"/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>analyzes</w:t>
            </w:r>
            <w:proofErr w:type="spellEnd"/>
            <w:r w:rsidRPr="0028071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past performance; predictions on dashboard; refresh weekly; &gt;85% accuracy.</w:t>
            </w:r>
          </w:p>
        </w:tc>
      </w:tr>
    </w:tbl>
    <w:p w:rsidR="006236BC" w:rsidRDefault="006236BC"/>
    <w:p w:rsidR="001D2F60" w:rsidRPr="002F3972" w:rsidRDefault="001D2F60" w:rsidP="001D2F60">
      <w:pPr>
        <w:pStyle w:val="Heading2"/>
        <w:rPr>
          <w:color w:val="0D0D0D" w:themeColor="text1" w:themeTint="F2"/>
          <w:sz w:val="32"/>
          <w:szCs w:val="32"/>
        </w:rPr>
      </w:pPr>
      <w:r w:rsidRPr="002F3972">
        <w:rPr>
          <w:rStyle w:val="Strong"/>
          <w:b/>
          <w:bCs/>
          <w:color w:val="0D0D0D" w:themeColor="text1" w:themeTint="F2"/>
          <w:sz w:val="32"/>
          <w:szCs w:val="32"/>
        </w:rPr>
        <w:t>Document 4: Agile Product Owner Experience</w:t>
      </w:r>
    </w:p>
    <w:p w:rsidR="001D2F60" w:rsidRPr="001D2F60" w:rsidRDefault="001D2F60" w:rsidP="001D2F60">
      <w:pPr>
        <w:pStyle w:val="Heading3"/>
        <w:rPr>
          <w:color w:val="0D0D0D" w:themeColor="text1" w:themeTint="F2"/>
        </w:rPr>
      </w:pPr>
      <w:r w:rsidRPr="001D2F60">
        <w:rPr>
          <w:rStyle w:val="Strong"/>
          <w:b/>
          <w:bCs/>
          <w:color w:val="0D0D0D" w:themeColor="text1" w:themeTint="F2"/>
        </w:rPr>
        <w:t xml:space="preserve">Role of Product Owner in the </w:t>
      </w:r>
      <w:proofErr w:type="spellStart"/>
      <w:r w:rsidRPr="001D2F60">
        <w:rPr>
          <w:rStyle w:val="Strong"/>
          <w:b/>
          <w:bCs/>
          <w:color w:val="0D0D0D" w:themeColor="text1" w:themeTint="F2"/>
        </w:rPr>
        <w:t>WeInvest</w:t>
      </w:r>
      <w:proofErr w:type="spellEnd"/>
      <w:r w:rsidRPr="001D2F60">
        <w:rPr>
          <w:rStyle w:val="Strong"/>
          <w:b/>
          <w:bCs/>
          <w:color w:val="0D0D0D" w:themeColor="text1" w:themeTint="F2"/>
        </w:rPr>
        <w:t xml:space="preserve"> Agile Project</w:t>
      </w:r>
      <w:bookmarkStart w:id="0" w:name="_GoBack"/>
      <w:bookmarkEnd w:id="0"/>
    </w:p>
    <w:p w:rsidR="001D2F60" w:rsidRDefault="001D2F60" w:rsidP="001D2F60">
      <w:pPr>
        <w:pStyle w:val="NormalWeb"/>
      </w:pPr>
      <w:r>
        <w:t xml:space="preserve">The </w:t>
      </w:r>
      <w:r>
        <w:rPr>
          <w:rStyle w:val="Strong"/>
        </w:rPr>
        <w:t>Product Owner (PO)</w:t>
      </w:r>
      <w:r>
        <w:t xml:space="preserve"> plays a crucial role as the </w:t>
      </w:r>
      <w:r>
        <w:rPr>
          <w:rStyle w:val="Emphasis"/>
        </w:rPr>
        <w:t>bridge between stakeholders and the Scrum team</w:t>
      </w:r>
      <w:r>
        <w:t>, ensuring that business needs are accurately translated into product functionality.</w:t>
      </w:r>
      <w:r>
        <w:br/>
        <w:t xml:space="preserve">In the </w:t>
      </w:r>
      <w:proofErr w:type="spellStart"/>
      <w:r>
        <w:rPr>
          <w:rStyle w:val="Strong"/>
        </w:rPr>
        <w:t>WeInvest</w:t>
      </w:r>
      <w:proofErr w:type="spellEnd"/>
      <w:r>
        <w:t xml:space="preserve"> project, the PO combines domain expertise in </w:t>
      </w:r>
      <w:r>
        <w:rPr>
          <w:rStyle w:val="Strong"/>
        </w:rPr>
        <w:t>digital wealth management</w:t>
      </w:r>
      <w:r>
        <w:t xml:space="preserve"> with agile practices to deliver value-driven increments aligned with business goals and market expectations.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97"/>
        <w:gridCol w:w="6259"/>
      </w:tblGrid>
      <w:tr w:rsidR="001D2F60" w:rsidRPr="001D2F60" w:rsidTr="001D2F60">
        <w:trPr>
          <w:trHeight w:val="36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n-IN" w:eastAsia="en-IN"/>
              </w:rPr>
              <w:t>Responsibilities of the Product Owner</w:t>
            </w:r>
          </w:p>
        </w:tc>
      </w:tr>
      <w:tr w:rsidR="001D2F60" w:rsidRPr="001D2F60" w:rsidTr="001D2F60">
        <w:trPr>
          <w:trHeight w:val="900"/>
        </w:trPr>
        <w:tc>
          <w:tcPr>
            <w:tcW w:w="14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Responsibility Area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Key Activities</w:t>
            </w:r>
          </w:p>
        </w:tc>
      </w:tr>
      <w:tr w:rsidR="001D2F60" w:rsidRPr="001D2F60" w:rsidTr="001D2F60">
        <w:trPr>
          <w:trHeight w:val="1200"/>
        </w:trPr>
        <w:tc>
          <w:tcPr>
            <w:tcW w:w="1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Market Analysis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• </w:t>
            </w:r>
            <w:proofErr w:type="spellStart"/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Analyze</w:t>
            </w:r>
            <w:proofErr w:type="spellEnd"/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the current digital investment landscape and customer expectations.</w:t>
            </w:r>
          </w:p>
        </w:tc>
      </w:tr>
      <w:tr w:rsidR="001D2F60" w:rsidRPr="001D2F60" w:rsidTr="001D2F60">
        <w:trPr>
          <w:trHeight w:val="1200"/>
        </w:trPr>
        <w:tc>
          <w:tcPr>
            <w:tcW w:w="1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Identify market gaps and demand for automation in e-KYC, trading, and analytics.</w:t>
            </w:r>
          </w:p>
        </w:tc>
      </w:tr>
      <w:tr w:rsidR="001D2F60" w:rsidRPr="001D2F60" w:rsidTr="001D2F60">
        <w:trPr>
          <w:trHeight w:val="1200"/>
        </w:trPr>
        <w:tc>
          <w:tcPr>
            <w:tcW w:w="1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Study competitor platforms and available market tools to define product uniqueness.</w:t>
            </w:r>
          </w:p>
        </w:tc>
      </w:tr>
      <w:tr w:rsidR="001D2F60" w:rsidRPr="001D2F60" w:rsidTr="001D2F60">
        <w:trPr>
          <w:trHeight w:val="900"/>
        </w:trPr>
        <w:tc>
          <w:tcPr>
            <w:tcW w:w="1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Enterprise Analysis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• Conduct due diligence on the </w:t>
            </w:r>
            <w:proofErr w:type="spellStart"/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WeInvest</w:t>
            </w:r>
            <w:proofErr w:type="spellEnd"/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platform’s business potential.</w:t>
            </w:r>
          </w:p>
        </w:tc>
      </w:tr>
      <w:tr w:rsidR="001D2F60" w:rsidRPr="001D2F60" w:rsidTr="001D2F60">
        <w:trPr>
          <w:trHeight w:val="600"/>
        </w:trPr>
        <w:tc>
          <w:tcPr>
            <w:tcW w:w="1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Evaluate ROI and business feasibility.</w:t>
            </w:r>
          </w:p>
        </w:tc>
      </w:tr>
      <w:tr w:rsidR="001D2F60" w:rsidRPr="001D2F60" w:rsidTr="001D2F60">
        <w:trPr>
          <w:trHeight w:val="900"/>
        </w:trPr>
        <w:tc>
          <w:tcPr>
            <w:tcW w:w="1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Collaborate with finance and strategy teams for opportunity assessment.</w:t>
            </w:r>
          </w:p>
        </w:tc>
      </w:tr>
      <w:tr w:rsidR="001D2F60" w:rsidRPr="001D2F60" w:rsidTr="001D2F60">
        <w:trPr>
          <w:trHeight w:val="1200"/>
        </w:trPr>
        <w:tc>
          <w:tcPr>
            <w:tcW w:w="1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Product Vision &amp; Roadmap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Define clear product vision to simplify investments and enhance customer experience.</w:t>
            </w:r>
          </w:p>
        </w:tc>
      </w:tr>
      <w:tr w:rsidR="001D2F60" w:rsidRPr="001D2F60" w:rsidTr="001D2F60">
        <w:trPr>
          <w:trHeight w:val="1200"/>
        </w:trPr>
        <w:tc>
          <w:tcPr>
            <w:tcW w:w="1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Prepare high-level roadmap including core features, releases, and sprint milestones.</w:t>
            </w:r>
          </w:p>
        </w:tc>
      </w:tr>
      <w:tr w:rsidR="001D2F60" w:rsidRPr="001D2F60" w:rsidTr="001D2F60">
        <w:trPr>
          <w:trHeight w:val="900"/>
        </w:trPr>
        <w:tc>
          <w:tcPr>
            <w:tcW w:w="1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Align roadmap with market needs and stakeholder goals.</w:t>
            </w:r>
          </w:p>
        </w:tc>
      </w:tr>
      <w:tr w:rsidR="001D2F60" w:rsidRPr="001D2F60" w:rsidTr="001D2F60">
        <w:trPr>
          <w:trHeight w:val="900"/>
        </w:trPr>
        <w:tc>
          <w:tcPr>
            <w:tcW w:w="1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Managing Product Features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Engage with stakeholders to gather feature expectations.</w:t>
            </w:r>
          </w:p>
        </w:tc>
      </w:tr>
      <w:tr w:rsidR="001D2F60" w:rsidRPr="001D2F60" w:rsidTr="001D2F60">
        <w:trPr>
          <w:trHeight w:val="900"/>
        </w:trPr>
        <w:tc>
          <w:tcPr>
            <w:tcW w:w="1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Prioritize Epics, Stories, and Features based on ROI, criticality, and user impact.</w:t>
            </w:r>
          </w:p>
        </w:tc>
      </w:tr>
      <w:tr w:rsidR="001D2F60" w:rsidRPr="001D2F60" w:rsidTr="001D2F60">
        <w:trPr>
          <w:trHeight w:val="900"/>
        </w:trPr>
        <w:tc>
          <w:tcPr>
            <w:tcW w:w="1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Balance customer demand and technical feasibility.</w:t>
            </w:r>
          </w:p>
        </w:tc>
      </w:tr>
      <w:tr w:rsidR="001D2F60" w:rsidRPr="001D2F60" w:rsidTr="001D2F60">
        <w:trPr>
          <w:trHeight w:val="900"/>
        </w:trPr>
        <w:tc>
          <w:tcPr>
            <w:tcW w:w="1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Managing Product Backlog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Create, update, and refine the product backlog in JIRA.</w:t>
            </w:r>
          </w:p>
        </w:tc>
      </w:tr>
      <w:tr w:rsidR="001D2F60" w:rsidRPr="001D2F60" w:rsidTr="001D2F60">
        <w:trPr>
          <w:trHeight w:val="1200"/>
        </w:trPr>
        <w:tc>
          <w:tcPr>
            <w:tcW w:w="1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Prioritize user stories according to business value (BV) and complexity points (CP).</w:t>
            </w:r>
          </w:p>
        </w:tc>
      </w:tr>
      <w:tr w:rsidR="001D2F60" w:rsidRPr="001D2F60" w:rsidTr="001D2F60">
        <w:trPr>
          <w:trHeight w:val="900"/>
        </w:trPr>
        <w:tc>
          <w:tcPr>
            <w:tcW w:w="1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Continuously reprioritize based on sprint feedback and stakeholder input.</w:t>
            </w:r>
          </w:p>
        </w:tc>
      </w:tr>
      <w:tr w:rsidR="001D2F60" w:rsidRPr="001D2F60" w:rsidTr="001D2F60">
        <w:trPr>
          <w:trHeight w:val="600"/>
        </w:trPr>
        <w:tc>
          <w:tcPr>
            <w:tcW w:w="14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lastRenderedPageBreak/>
              <w:t>Managing Overall Iteration Progress</w:t>
            </w: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Review sprint progress and velocity regularly.</w:t>
            </w:r>
          </w:p>
        </w:tc>
      </w:tr>
      <w:tr w:rsidR="001D2F60" w:rsidRPr="001D2F60" w:rsidTr="001D2F60">
        <w:trPr>
          <w:trHeight w:val="900"/>
        </w:trPr>
        <w:tc>
          <w:tcPr>
            <w:tcW w:w="1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Reprioritize stories if required based on changing priorities.</w:t>
            </w:r>
          </w:p>
        </w:tc>
      </w:tr>
      <w:tr w:rsidR="001D2F60" w:rsidRPr="001D2F60" w:rsidTr="001D2F60">
        <w:trPr>
          <w:trHeight w:val="1500"/>
        </w:trPr>
        <w:tc>
          <w:tcPr>
            <w:tcW w:w="14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35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Participate in sprint retrospectives with Business Analysts and Scrum Master to identify improvement areas.</w:t>
            </w:r>
          </w:p>
        </w:tc>
      </w:tr>
    </w:tbl>
    <w:p w:rsidR="001D2F60" w:rsidRDefault="001D2F60" w:rsidP="001D2F60">
      <w:pPr>
        <w:pStyle w:val="NormalWeb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4"/>
        <w:gridCol w:w="1939"/>
        <w:gridCol w:w="2120"/>
        <w:gridCol w:w="2901"/>
        <w:gridCol w:w="1782"/>
      </w:tblGrid>
      <w:tr w:rsidR="001D2F60" w:rsidRPr="001D2F60" w:rsidTr="001D2F60">
        <w:trPr>
          <w:trHeight w:val="36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n-IN" w:eastAsia="en-IN"/>
              </w:rPr>
              <w:t>Key Learnings as a Product Owner</w:t>
            </w:r>
          </w:p>
        </w:tc>
      </w:tr>
      <w:tr w:rsidR="001D2F60" w:rsidRPr="001D2F60" w:rsidTr="001D2F60">
        <w:trPr>
          <w:trHeight w:val="900"/>
        </w:trPr>
        <w:tc>
          <w:tcPr>
            <w:tcW w:w="2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Meeting / Concept</w:t>
            </w:r>
          </w:p>
        </w:tc>
        <w:tc>
          <w:tcPr>
            <w:tcW w:w="2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Experience / Learning</w:t>
            </w:r>
          </w:p>
        </w:tc>
      </w:tr>
      <w:tr w:rsidR="001D2F60" w:rsidRPr="001D2F60" w:rsidTr="001D2F60">
        <w:trPr>
          <w:trHeight w:val="1200"/>
        </w:trPr>
        <w:tc>
          <w:tcPr>
            <w:tcW w:w="2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Sprint Planning Meeting</w:t>
            </w:r>
          </w:p>
        </w:tc>
        <w:tc>
          <w:tcPr>
            <w:tcW w:w="2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Learned to define sprint goals, select backlog items, and ensure realistic commitments based on team velocity.</w:t>
            </w:r>
          </w:p>
        </w:tc>
      </w:tr>
      <w:tr w:rsidR="001D2F60" w:rsidRPr="001D2F60" w:rsidTr="001D2F60">
        <w:trPr>
          <w:trHeight w:val="1200"/>
        </w:trPr>
        <w:tc>
          <w:tcPr>
            <w:tcW w:w="2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Daily Scrum Meeting</w:t>
            </w:r>
          </w:p>
        </w:tc>
        <w:tc>
          <w:tcPr>
            <w:tcW w:w="2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Monitored daily progress, identified blockers early, and aligned team efforts toward sprint objectives.</w:t>
            </w:r>
          </w:p>
        </w:tc>
      </w:tr>
      <w:tr w:rsidR="001D2F60" w:rsidRPr="001D2F60" w:rsidTr="001D2F60">
        <w:trPr>
          <w:trHeight w:val="1200"/>
        </w:trPr>
        <w:tc>
          <w:tcPr>
            <w:tcW w:w="2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Sprint Review Meeting</w:t>
            </w:r>
          </w:p>
        </w:tc>
        <w:tc>
          <w:tcPr>
            <w:tcW w:w="2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Demonstrated completed stories to stakeholders, gathered actionable feedback, and adjusted upcoming priorities.</w:t>
            </w:r>
          </w:p>
        </w:tc>
      </w:tr>
      <w:tr w:rsidR="001D2F60" w:rsidRPr="001D2F60" w:rsidTr="001D2F60">
        <w:trPr>
          <w:trHeight w:val="900"/>
        </w:trPr>
        <w:tc>
          <w:tcPr>
            <w:tcW w:w="2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Sprint Retrospective Meeting</w:t>
            </w:r>
          </w:p>
        </w:tc>
        <w:tc>
          <w:tcPr>
            <w:tcW w:w="2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Collaborated with the team to reflect on what went well, what didn’t, and defined process improvements for future sprints.</w:t>
            </w:r>
          </w:p>
        </w:tc>
      </w:tr>
      <w:tr w:rsidR="001D2F60" w:rsidRPr="001D2F60" w:rsidTr="001D2F60">
        <w:trPr>
          <w:trHeight w:val="600"/>
        </w:trPr>
        <w:tc>
          <w:tcPr>
            <w:tcW w:w="2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Backlog Refinement Meeting</w:t>
            </w:r>
          </w:p>
        </w:tc>
        <w:tc>
          <w:tcPr>
            <w:tcW w:w="2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Reviewed and clarified user stories, ensured acceptance criteria completeness, and estimated BV &amp; CP with the team.</w:t>
            </w:r>
          </w:p>
        </w:tc>
      </w:tr>
      <w:tr w:rsidR="001D2F60" w:rsidRPr="001D2F60" w:rsidTr="001D2F60">
        <w:trPr>
          <w:trHeight w:val="900"/>
        </w:trPr>
        <w:tc>
          <w:tcPr>
            <w:tcW w:w="2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Acceptance Criteria Definition</w:t>
            </w:r>
          </w:p>
        </w:tc>
        <w:tc>
          <w:tcPr>
            <w:tcW w:w="2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Ensured every story had measurable acceptance criteria aligned with business goals.</w:t>
            </w:r>
          </w:p>
        </w:tc>
      </w:tr>
      <w:tr w:rsidR="001D2F60" w:rsidRPr="001D2F60" w:rsidTr="001D2F60">
        <w:trPr>
          <w:trHeight w:val="1200"/>
        </w:trPr>
        <w:tc>
          <w:tcPr>
            <w:tcW w:w="235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BV (Business Value) &amp; CP (Complexity Points)</w:t>
            </w:r>
          </w:p>
        </w:tc>
        <w:tc>
          <w:tcPr>
            <w:tcW w:w="264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Balanced value and effort to optimize sprint planning and maximize ROI for each iteration.</w:t>
            </w:r>
          </w:p>
        </w:tc>
      </w:tr>
      <w:tr w:rsidR="001D2F60" w:rsidRPr="001D2F60" w:rsidTr="001D2F60">
        <w:trPr>
          <w:gridBefore w:val="1"/>
          <w:gridAfter w:val="1"/>
          <w:wBefore w:w="64" w:type="pct"/>
          <w:wAfter w:w="1006" w:type="pct"/>
          <w:trHeight w:val="360"/>
        </w:trPr>
        <w:tc>
          <w:tcPr>
            <w:tcW w:w="39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n-IN" w:eastAsia="en-IN"/>
              </w:rPr>
              <w:lastRenderedPageBreak/>
              <w:t>User Story Creation and Management</w:t>
            </w:r>
          </w:p>
        </w:tc>
      </w:tr>
      <w:tr w:rsidR="001D2F60" w:rsidRPr="001D2F60" w:rsidTr="001D2F60">
        <w:trPr>
          <w:gridBefore w:val="1"/>
          <w:gridAfter w:val="1"/>
          <w:wBefore w:w="64" w:type="pct"/>
          <w:wAfter w:w="1006" w:type="pct"/>
          <w:trHeight w:val="300"/>
        </w:trPr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Element</w:t>
            </w:r>
          </w:p>
        </w:tc>
        <w:tc>
          <w:tcPr>
            <w:tcW w:w="2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Description</w:t>
            </w:r>
          </w:p>
        </w:tc>
      </w:tr>
      <w:tr w:rsidR="001D2F60" w:rsidRPr="001D2F60" w:rsidTr="001D2F60">
        <w:trPr>
          <w:gridBefore w:val="1"/>
          <w:gridAfter w:val="1"/>
          <w:wBefore w:w="64" w:type="pct"/>
          <w:wAfter w:w="1006" w:type="pct"/>
          <w:trHeight w:val="1200"/>
        </w:trPr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Story No.</w:t>
            </w:r>
          </w:p>
        </w:tc>
        <w:tc>
          <w:tcPr>
            <w:tcW w:w="2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A unique identifier for each story (e.g., US001, US002).</w:t>
            </w:r>
          </w:p>
        </w:tc>
      </w:tr>
      <w:tr w:rsidR="001D2F60" w:rsidRPr="001D2F60" w:rsidTr="001D2F60">
        <w:trPr>
          <w:gridBefore w:val="1"/>
          <w:gridAfter w:val="1"/>
          <w:wBefore w:w="64" w:type="pct"/>
          <w:wAfter w:w="1006" w:type="pct"/>
          <w:trHeight w:val="1200"/>
        </w:trPr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Tasks</w:t>
            </w:r>
          </w:p>
        </w:tc>
        <w:tc>
          <w:tcPr>
            <w:tcW w:w="2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Clear, actionable technical or functional subtasks required to complete the story.</w:t>
            </w:r>
          </w:p>
        </w:tc>
      </w:tr>
      <w:tr w:rsidR="001D2F60" w:rsidRPr="001D2F60" w:rsidTr="001D2F60">
        <w:trPr>
          <w:gridBefore w:val="1"/>
          <w:gridAfter w:val="1"/>
          <w:wBefore w:w="64" w:type="pct"/>
          <w:wAfter w:w="1006" w:type="pct"/>
          <w:trHeight w:val="1200"/>
        </w:trPr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Priority</w:t>
            </w:r>
          </w:p>
        </w:tc>
        <w:tc>
          <w:tcPr>
            <w:tcW w:w="2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Assigned as High / Medium / Low based on business impact.</w:t>
            </w:r>
          </w:p>
        </w:tc>
      </w:tr>
      <w:tr w:rsidR="001D2F60" w:rsidRPr="001D2F60" w:rsidTr="001D2F60">
        <w:trPr>
          <w:gridBefore w:val="1"/>
          <w:gridAfter w:val="1"/>
          <w:wBefore w:w="64" w:type="pct"/>
          <w:wAfter w:w="1006" w:type="pct"/>
          <w:trHeight w:val="900"/>
        </w:trPr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Value Statement Format</w:t>
            </w:r>
          </w:p>
        </w:tc>
        <w:tc>
          <w:tcPr>
            <w:tcW w:w="2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i/>
                <w:iCs/>
                <w:color w:val="000000"/>
                <w:lang w:val="en-IN" w:eastAsia="en-IN"/>
              </w:rPr>
              <w:t>As a [user role], I want [goal] so that [benefit].</w:t>
            </w:r>
          </w:p>
        </w:tc>
      </w:tr>
      <w:tr w:rsidR="001D2F60" w:rsidRPr="001D2F60" w:rsidTr="001D2F60">
        <w:trPr>
          <w:gridBefore w:val="1"/>
          <w:gridAfter w:val="1"/>
          <w:wBefore w:w="64" w:type="pct"/>
          <w:wAfter w:w="1006" w:type="pct"/>
          <w:trHeight w:val="600"/>
        </w:trPr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Acceptance Criteria</w:t>
            </w:r>
          </w:p>
        </w:tc>
        <w:tc>
          <w:tcPr>
            <w:tcW w:w="2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Specific measurable outcomes confirming the story meets expectations.</w:t>
            </w:r>
          </w:p>
        </w:tc>
      </w:tr>
      <w:tr w:rsidR="001D2F60" w:rsidRPr="001D2F60" w:rsidTr="001D2F60">
        <w:trPr>
          <w:gridBefore w:val="1"/>
          <w:gridAfter w:val="1"/>
          <w:wBefore w:w="64" w:type="pct"/>
          <w:wAfter w:w="1006" w:type="pct"/>
          <w:trHeight w:val="900"/>
        </w:trPr>
        <w:tc>
          <w:tcPr>
            <w:tcW w:w="10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BV &amp; CP Values</w:t>
            </w:r>
          </w:p>
        </w:tc>
        <w:tc>
          <w:tcPr>
            <w:tcW w:w="283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F60" w:rsidRPr="001D2F60" w:rsidRDefault="001D2F60" w:rsidP="001D2F6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1D2F60">
              <w:rPr>
                <w:rFonts w:ascii="Calibri" w:eastAsia="Times New Roman" w:hAnsi="Calibri" w:cs="Calibri"/>
                <w:color w:val="000000"/>
                <w:lang w:val="en-IN" w:eastAsia="en-IN"/>
              </w:rPr>
              <w:t>Used to balance business importance with development complexity for sprint selection.</w:t>
            </w:r>
          </w:p>
        </w:tc>
      </w:tr>
    </w:tbl>
    <w:p w:rsidR="001D2F60" w:rsidRPr="001D2F60" w:rsidRDefault="001D2F60" w:rsidP="001D2F60">
      <w:pPr>
        <w:pStyle w:val="Heading3"/>
        <w:rPr>
          <w:color w:val="0D0D0D" w:themeColor="text1" w:themeTint="F2"/>
        </w:rPr>
      </w:pPr>
      <w:proofErr w:type="gramStart"/>
      <w:r w:rsidRPr="001D2F60">
        <w:rPr>
          <w:rStyle w:val="Strong"/>
          <w:b/>
          <w:bCs/>
          <w:color w:val="0D0D0D" w:themeColor="text1" w:themeTint="F2"/>
        </w:rPr>
        <w:t>Summary</w:t>
      </w:r>
      <w:r>
        <w:rPr>
          <w:rStyle w:val="Strong"/>
          <w:b/>
          <w:bCs/>
          <w:color w:val="0D0D0D" w:themeColor="text1" w:themeTint="F2"/>
        </w:rPr>
        <w:t xml:space="preserve"> :</w:t>
      </w:r>
      <w:proofErr w:type="gramEnd"/>
    </w:p>
    <w:p w:rsidR="001D2F60" w:rsidRDefault="001D2F60" w:rsidP="001D2F60">
      <w:pPr>
        <w:pStyle w:val="NormalWeb"/>
      </w:pPr>
      <w:r>
        <w:t xml:space="preserve">The </w:t>
      </w:r>
      <w:r>
        <w:rPr>
          <w:rStyle w:val="Strong"/>
        </w:rPr>
        <w:t>Product Owner</w:t>
      </w:r>
      <w:r>
        <w:t xml:space="preserve"> ensures that every sprint delivers </w:t>
      </w:r>
      <w:r>
        <w:rPr>
          <w:rStyle w:val="Emphasis"/>
        </w:rPr>
        <w:t>maximum business value</w:t>
      </w:r>
      <w:r>
        <w:t>, maintains stakeholder satisfaction, and keeps the product aligned with long-term goals.</w:t>
      </w:r>
      <w:r>
        <w:br/>
        <w:t>Through this project, the PO gained hands-on experience in:</w:t>
      </w:r>
    </w:p>
    <w:p w:rsidR="001D2F60" w:rsidRDefault="001D2F60" w:rsidP="001D2F60">
      <w:pPr>
        <w:pStyle w:val="NormalWeb"/>
        <w:numPr>
          <w:ilvl w:val="0"/>
          <w:numId w:val="11"/>
        </w:numPr>
      </w:pPr>
      <w:r>
        <w:t>Sprint ceremonies and backlog refinement.</w:t>
      </w:r>
    </w:p>
    <w:p w:rsidR="001D2F60" w:rsidRDefault="001D2F60" w:rsidP="001D2F60">
      <w:pPr>
        <w:pStyle w:val="NormalWeb"/>
        <w:numPr>
          <w:ilvl w:val="0"/>
          <w:numId w:val="11"/>
        </w:numPr>
      </w:pPr>
      <w:r>
        <w:t>Prioritizing and estimating features using BV &amp; CP.</w:t>
      </w:r>
    </w:p>
    <w:p w:rsidR="001D2F60" w:rsidRDefault="001D2F60" w:rsidP="001D2F60">
      <w:pPr>
        <w:pStyle w:val="NormalWeb"/>
        <w:numPr>
          <w:ilvl w:val="0"/>
          <w:numId w:val="11"/>
        </w:numPr>
      </w:pPr>
      <w:r>
        <w:t>Communicating effectively between technical and business teams.</w:t>
      </w:r>
    </w:p>
    <w:p w:rsidR="001D2F60" w:rsidRDefault="001D2F60" w:rsidP="001D2F60">
      <w:pPr>
        <w:pStyle w:val="NormalWeb"/>
        <w:numPr>
          <w:ilvl w:val="0"/>
          <w:numId w:val="11"/>
        </w:numPr>
      </w:pPr>
      <w:r>
        <w:t>Maintaining transparency, quality, and value in every increment.</w:t>
      </w:r>
    </w:p>
    <w:p w:rsidR="001D2F60" w:rsidRDefault="001D2F60" w:rsidP="001D2F60">
      <w:pPr>
        <w:pStyle w:val="NormalWeb"/>
      </w:pPr>
    </w:p>
    <w:p w:rsidR="006236BC" w:rsidRDefault="006236BC"/>
    <w:p w:rsidR="001D2F60" w:rsidRDefault="001D2F60" w:rsidP="001D2F6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IN" w:eastAsia="en-IN"/>
        </w:rPr>
      </w:pPr>
      <w:r w:rsidRPr="001D2F60"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IN" w:eastAsia="en-IN"/>
        </w:rPr>
        <w:t>Document 5 – Product and Sprint Backlog &amp; Burndown Charts</w:t>
      </w:r>
    </w:p>
    <w:p w:rsidR="00BF5F26" w:rsidRPr="001D2F60" w:rsidRDefault="00BF5F26" w:rsidP="001D2F60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6"/>
          <w:szCs w:val="36"/>
          <w:lang w:val="en-IN" w:eastAsia="en-I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32"/>
        <w:gridCol w:w="1532"/>
        <w:gridCol w:w="2058"/>
        <w:gridCol w:w="987"/>
        <w:gridCol w:w="786"/>
        <w:gridCol w:w="730"/>
        <w:gridCol w:w="831"/>
      </w:tblGrid>
      <w:tr w:rsidR="00BF5F26" w:rsidRPr="00BF5F26" w:rsidTr="00BF5F26">
        <w:trPr>
          <w:trHeight w:val="36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n-IN" w:eastAsia="en-IN"/>
              </w:rPr>
              <w:t>Product Backlog</w:t>
            </w:r>
          </w:p>
        </w:tc>
      </w:tr>
      <w:tr w:rsidR="00BF5F26" w:rsidRPr="00BF5F26" w:rsidTr="00906C40">
        <w:trPr>
          <w:trHeight w:val="6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lastRenderedPageBreak/>
              <w:t>User Story ID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User Story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Tasks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Priority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BV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CP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Sprint</w:t>
            </w:r>
          </w:p>
        </w:tc>
      </w:tr>
      <w:tr w:rsidR="00BF5F26" w:rsidRPr="00BF5F26" w:rsidTr="00906C40">
        <w:trPr>
          <w:trHeight w:val="9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US001.1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Capture KYC Data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UI form creation, validation, encryption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High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10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1</w:t>
            </w:r>
          </w:p>
        </w:tc>
      </w:tr>
      <w:tr w:rsidR="00BF5F26" w:rsidRPr="00BF5F26" w:rsidTr="00906C40">
        <w:trPr>
          <w:trHeight w:val="9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US001.2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KYC API Integration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API setup, mapping, error handling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High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1</w:t>
            </w:r>
          </w:p>
        </w:tc>
      </w:tr>
      <w:tr w:rsidR="00BF5F26" w:rsidRPr="00BF5F26" w:rsidTr="00906C40">
        <w:trPr>
          <w:trHeight w:val="9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US001.3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KYC Status Display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UI dashboard status, testing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1</w:t>
            </w:r>
          </w:p>
        </w:tc>
      </w:tr>
      <w:tr w:rsidR="00BF5F26" w:rsidRPr="00BF5F26" w:rsidTr="00906C40">
        <w:trPr>
          <w:trHeight w:val="9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US002.1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Buy API Integration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API development, validation, confirmation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High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2</w:t>
            </w:r>
          </w:p>
        </w:tc>
      </w:tr>
      <w:tr w:rsidR="00BF5F26" w:rsidRPr="00BF5F26" w:rsidTr="00906C40">
        <w:trPr>
          <w:trHeight w:val="9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US002.2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Sell API Integration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Backend logic, transaction updates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High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9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2</w:t>
            </w:r>
          </w:p>
        </w:tc>
      </w:tr>
      <w:tr w:rsidR="00BF5F26" w:rsidRPr="00BF5F26" w:rsidTr="00906C40">
        <w:trPr>
          <w:trHeight w:val="12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US002.3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Trade Logging &amp; Error Handling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Logging framework, retry mechanism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2</w:t>
            </w:r>
          </w:p>
        </w:tc>
      </w:tr>
      <w:tr w:rsidR="00BF5F26" w:rsidRPr="00BF5F26" w:rsidTr="00906C40">
        <w:trPr>
          <w:trHeight w:val="9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US003.1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Live Market Feed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API configuration, auto-refresh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3</w:t>
            </w:r>
          </w:p>
        </w:tc>
      </w:tr>
      <w:tr w:rsidR="00BF5F26" w:rsidRPr="00BF5F26" w:rsidTr="00906C40">
        <w:trPr>
          <w:trHeight w:val="12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US003.2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Benchmark Comparison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Chart integration, data binding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3</w:t>
            </w:r>
          </w:p>
        </w:tc>
      </w:tr>
      <w:tr w:rsidR="00BF5F26" w:rsidRPr="00BF5F26" w:rsidTr="00906C40">
        <w:trPr>
          <w:trHeight w:val="9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US003.3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Data Caching &amp; Backup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Cache setup, backup feed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3</w:t>
            </w:r>
          </w:p>
        </w:tc>
      </w:tr>
      <w:tr w:rsidR="00BF5F26" w:rsidRPr="00BF5F26" w:rsidTr="00906C40">
        <w:trPr>
          <w:trHeight w:val="12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US004.1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Corporate Action Data Fetch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API configuration, data mapping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4</w:t>
            </w:r>
          </w:p>
        </w:tc>
      </w:tr>
      <w:tr w:rsidR="00BF5F26" w:rsidRPr="00BF5F26" w:rsidTr="00906C40">
        <w:trPr>
          <w:trHeight w:val="9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US004.2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Portfolio Auto-Update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NAV adjustment logic, testing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4</w:t>
            </w:r>
          </w:p>
        </w:tc>
      </w:tr>
      <w:tr w:rsidR="00BF5F26" w:rsidRPr="00BF5F26" w:rsidTr="00906C40">
        <w:trPr>
          <w:trHeight w:val="6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US004.3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Notifications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Trigger setup, email integration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Low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4</w:t>
            </w:r>
          </w:p>
        </w:tc>
      </w:tr>
      <w:tr w:rsidR="00BF5F26" w:rsidRPr="00BF5F26" w:rsidTr="00906C40">
        <w:trPr>
          <w:trHeight w:val="9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lastRenderedPageBreak/>
              <w:t>US005.1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Analytics Dashboard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UI design, backend queries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High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8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4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5</w:t>
            </w:r>
          </w:p>
        </w:tc>
      </w:tr>
      <w:tr w:rsidR="00BF5F26" w:rsidRPr="00BF5F26" w:rsidTr="00906C40">
        <w:trPr>
          <w:trHeight w:val="9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US005.2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Portfolio Comparison Tool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Visualization, filters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7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5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5</w:t>
            </w:r>
          </w:p>
        </w:tc>
      </w:tr>
      <w:tr w:rsidR="00BF5F26" w:rsidRPr="00BF5F26" w:rsidTr="00906C40">
        <w:trPr>
          <w:trHeight w:val="900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US005.3</w:t>
            </w:r>
          </w:p>
        </w:tc>
        <w:tc>
          <w:tcPr>
            <w:tcW w:w="8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Downloadable Reports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Export module, formatting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Medium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6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3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5</w:t>
            </w:r>
          </w:p>
        </w:tc>
      </w:tr>
    </w:tbl>
    <w:p w:rsidR="00906C40" w:rsidRDefault="00906C40">
      <w:pPr>
        <w:rPr>
          <w:noProof/>
          <w:lang w:val="en-IN" w:eastAsia="en-IN"/>
        </w:rPr>
      </w:pPr>
    </w:p>
    <w:p w:rsidR="00906C40" w:rsidRDefault="00906C40">
      <w:pPr>
        <w:rPr>
          <w:noProof/>
          <w:lang w:val="en-IN" w:eastAsia="en-IN"/>
        </w:rPr>
      </w:pPr>
    </w:p>
    <w:p w:rsidR="00906C40" w:rsidRDefault="00906C40"/>
    <w:p w:rsidR="00906C40" w:rsidRDefault="00906C40">
      <w:pPr>
        <w:rPr>
          <w:noProof/>
          <w:lang w:val="en-IN" w:eastAsia="en-IN"/>
        </w:rPr>
      </w:pPr>
      <w:r>
        <w:rPr>
          <w:noProof/>
          <w:lang w:val="en-IN" w:eastAsia="en-IN"/>
        </w:rPr>
        <w:drawing>
          <wp:inline distT="0" distB="0" distL="0" distR="0" wp14:anchorId="3288F67C" wp14:editId="4B64C35F">
            <wp:extent cx="5486400" cy="27349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3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36BC" w:rsidRDefault="006236BC"/>
    <w:tbl>
      <w:tblPr>
        <w:tblW w:w="5000" w:type="pct"/>
        <w:tblLook w:val="04A0" w:firstRow="1" w:lastRow="0" w:firstColumn="1" w:lastColumn="0" w:noHBand="0" w:noVBand="1"/>
      </w:tblPr>
      <w:tblGrid>
        <w:gridCol w:w="1476"/>
        <w:gridCol w:w="1509"/>
        <w:gridCol w:w="1836"/>
        <w:gridCol w:w="1469"/>
        <w:gridCol w:w="1431"/>
        <w:gridCol w:w="1135"/>
      </w:tblGrid>
      <w:tr w:rsidR="00BF5F26" w:rsidRPr="00BF5F26" w:rsidTr="00BF5F26">
        <w:trPr>
          <w:trHeight w:val="3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b/>
                <w:bCs/>
                <w:color w:val="000000"/>
                <w:sz w:val="27"/>
                <w:szCs w:val="27"/>
                <w:lang w:val="en-IN" w:eastAsia="en-IN"/>
              </w:rPr>
              <w:t>Sprint Backlog</w:t>
            </w:r>
          </w:p>
        </w:tc>
      </w:tr>
      <w:tr w:rsidR="00BF5F26" w:rsidRPr="00BF5F26" w:rsidTr="00BF5F26">
        <w:trPr>
          <w:trHeight w:val="900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User Story ID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User Story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Tasks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Owner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Status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Estimated Effort (hrs)</w:t>
            </w:r>
          </w:p>
        </w:tc>
      </w:tr>
      <w:tr w:rsidR="00BF5F26" w:rsidRPr="00BF5F26" w:rsidTr="00BF5F26">
        <w:trPr>
          <w:trHeight w:val="1200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US001.1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Capture KYC Data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UI form, validation, testing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Priya</w:t>
            </w:r>
            <w:proofErr w:type="spellEnd"/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(Frontend)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Completed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12</w:t>
            </w:r>
          </w:p>
        </w:tc>
      </w:tr>
      <w:tr w:rsidR="00BF5F26" w:rsidRPr="00BF5F26" w:rsidTr="00BF5F26">
        <w:trPr>
          <w:trHeight w:val="1200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lastRenderedPageBreak/>
              <w:t>US001.2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KYC API Integration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API setup, error mapping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Kiran (API Dev)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Completed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16</w:t>
            </w:r>
          </w:p>
        </w:tc>
      </w:tr>
      <w:tr w:rsidR="00BF5F26" w:rsidRPr="00BF5F26" w:rsidTr="00BF5F26">
        <w:trPr>
          <w:trHeight w:val="900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US001.3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KYC Status Display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Dashboard status logic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Rajesh (Frontend)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In Progress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10</w:t>
            </w:r>
          </w:p>
        </w:tc>
      </w:tr>
      <w:tr w:rsidR="00BF5F26" w:rsidRPr="00BF5F26" w:rsidTr="00BF5F26">
        <w:trPr>
          <w:trHeight w:val="900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US002.1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Buy API Integration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API creation, testing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Kiran (API Dev)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In Progress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14</w:t>
            </w:r>
          </w:p>
        </w:tc>
      </w:tr>
      <w:tr w:rsidR="00BF5F26" w:rsidRPr="00BF5F26" w:rsidTr="00BF5F26">
        <w:trPr>
          <w:trHeight w:val="900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US002.2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Sell API Integration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Backend logic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Sneha</w:t>
            </w:r>
            <w:proofErr w:type="spellEnd"/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(QA)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Planned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12</w:t>
            </w:r>
          </w:p>
        </w:tc>
      </w:tr>
      <w:tr w:rsidR="00BF5F26" w:rsidRPr="00BF5F26" w:rsidTr="00BF5F26">
        <w:trPr>
          <w:trHeight w:val="1200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US002.3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Trade Logging &amp; Error Handling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Logging, retry setup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Ritesh</w:t>
            </w:r>
            <w:proofErr w:type="spellEnd"/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(DevOps)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Planned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10</w:t>
            </w:r>
          </w:p>
        </w:tc>
      </w:tr>
      <w:tr w:rsidR="00BF5F26" w:rsidRPr="00BF5F26" w:rsidTr="00BF5F26">
        <w:trPr>
          <w:trHeight w:val="1200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US003.1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Live Market Feed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Market API integration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Kiran (API Dev)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Completed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14</w:t>
            </w:r>
          </w:p>
        </w:tc>
      </w:tr>
      <w:tr w:rsidR="00BF5F26" w:rsidRPr="00BF5F26" w:rsidTr="00BF5F26">
        <w:trPr>
          <w:trHeight w:val="1200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US003.2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Benchmark Comparison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Chart UI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Priya</w:t>
            </w:r>
            <w:proofErr w:type="spellEnd"/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(Frontend)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In Progress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10</w:t>
            </w:r>
          </w:p>
        </w:tc>
      </w:tr>
      <w:tr w:rsidR="00BF5F26" w:rsidRPr="00BF5F26" w:rsidTr="00BF5F26">
        <w:trPr>
          <w:trHeight w:val="1200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US004.1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Corporate Action Data Fetch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API setup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Kiran (API Dev)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Planned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12</w:t>
            </w:r>
          </w:p>
        </w:tc>
      </w:tr>
      <w:tr w:rsidR="00BF5F26" w:rsidRPr="00BF5F26" w:rsidTr="00BF5F26">
        <w:trPr>
          <w:trHeight w:val="900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US004.2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Portfolio Auto-Update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NAV update logic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Sneha</w:t>
            </w:r>
            <w:proofErr w:type="spellEnd"/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(QA)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Planned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14</w:t>
            </w:r>
          </w:p>
        </w:tc>
      </w:tr>
      <w:tr w:rsidR="00BF5F26" w:rsidRPr="00BF5F26" w:rsidTr="00BF5F26">
        <w:trPr>
          <w:trHeight w:val="900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US005.1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Analytics Dashboard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Performance charts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Rajesh (Frontend)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Planned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16</w:t>
            </w:r>
          </w:p>
        </w:tc>
      </w:tr>
      <w:tr w:rsidR="00BF5F26" w:rsidRPr="00BF5F26" w:rsidTr="00BF5F26">
        <w:trPr>
          <w:trHeight w:val="900"/>
        </w:trPr>
        <w:tc>
          <w:tcPr>
            <w:tcW w:w="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US005.3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Downloadable Reports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Export PDF/Excel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Ritesh</w:t>
            </w:r>
            <w:proofErr w:type="spellEnd"/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(DevOps)</w:t>
            </w:r>
          </w:p>
        </w:tc>
        <w:tc>
          <w:tcPr>
            <w:tcW w:w="8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Planned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F26" w:rsidRPr="00BF5F26" w:rsidRDefault="00BF5F26" w:rsidP="00BF5F2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F5F26">
              <w:rPr>
                <w:rFonts w:ascii="Calibri" w:eastAsia="Times New Roman" w:hAnsi="Calibri" w:cs="Calibri"/>
                <w:color w:val="000000"/>
                <w:lang w:val="en-IN" w:eastAsia="en-IN"/>
              </w:rPr>
              <w:t>10</w:t>
            </w:r>
          </w:p>
        </w:tc>
      </w:tr>
    </w:tbl>
    <w:p w:rsidR="00BF5F26" w:rsidRDefault="00BF5F26"/>
    <w:p w:rsidR="00906C40" w:rsidRDefault="00906C40"/>
    <w:p w:rsidR="00906C40" w:rsidRDefault="00906C40"/>
    <w:p w:rsidR="00906C40" w:rsidRDefault="00906C40">
      <w:r>
        <w:rPr>
          <w:noProof/>
          <w:lang w:val="en-IN" w:eastAsia="en-IN"/>
        </w:rPr>
        <w:lastRenderedPageBreak/>
        <w:drawing>
          <wp:inline distT="0" distB="0" distL="0" distR="0" wp14:anchorId="33F2EC4E" wp14:editId="441EA88F">
            <wp:extent cx="5486400" cy="29806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80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44"/>
        <w:gridCol w:w="3086"/>
        <w:gridCol w:w="1435"/>
        <w:gridCol w:w="391"/>
      </w:tblGrid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lang w:val="en-IN" w:eastAsia="en-IN"/>
              </w:rPr>
            </w:pPr>
          </w:p>
          <w:p w:rsid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val="en-IN" w:eastAsia="en-IN"/>
              </w:rPr>
            </w:pPr>
          </w:p>
          <w:p w:rsid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val="en-IN" w:eastAsia="en-IN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val="en-IN" w:eastAsia="en-IN"/>
              </w:rPr>
              <w:t>Document 6:Sprint</w:t>
            </w:r>
            <w:r w:rsidRPr="00340314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val="en-IN" w:eastAsia="en-IN"/>
              </w:rPr>
              <w:t>meetings</w:t>
            </w:r>
          </w:p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val="en-IN" w:eastAsia="en-IN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32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val="en-IN" w:eastAsia="en-IN"/>
              </w:rPr>
              <w:t>Meeting Type 1: Sprint Planning meeting</w:t>
            </w:r>
          </w:p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val="en-IN" w:eastAsia="en-I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Date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06-Jan-25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Time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10:00 AM – 12:00 PM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trHeight w:val="6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Location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Hybrid (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WeInvest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Office, Mumbai + Microsoft Teams)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Prepared By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Nikhil Sharma (Scrum Master)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Agenda Topics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Topic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Presenter</w:t>
            </w:r>
          </w:p>
        </w:tc>
        <w:tc>
          <w:tcPr>
            <w:tcW w:w="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Time allotted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Overview &amp; Objectives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Product Owner (Alex)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10 mins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Review Product Backlog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Scrum Master (Nikhil)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15 mins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Identify Sprint Goals &amp; Priorities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Scrum Team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20 mins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Task Breakdown &amp; Estimation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Developers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25 mins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Assign Tasks &amp; Confirm Ownership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Scrum Master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10 mins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trHeight w:val="6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Define “Done” Criteria &amp; Review Risks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QA &amp; DevOps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10 mins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Q&amp;A and Closure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Scrum Master</w:t>
            </w:r>
          </w:p>
        </w:tc>
        <w:tc>
          <w:tcPr>
            <w:tcW w:w="5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10 mins</w:t>
            </w: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IN" w:eastAsia="en-IN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val="en-IN" w:eastAsia="en-IN"/>
              </w:rPr>
              <w:t>Other Information</w:t>
            </w: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trHeight w:val="600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Observers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Business Analyst (Optional), Compliance Lead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trHeight w:val="6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Resources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JIRA Board, Teams Meeting Link, Sprint Backlog Excel Sheet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trHeight w:val="9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color w:val="000000"/>
                <w:lang w:val="en-IN" w:eastAsia="en-IN"/>
              </w:rPr>
              <w:t>Special Notes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capacity estimated at 60 hours. Ensure all developers update task estimates before end of day.</w:t>
            </w: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4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gridAfter w:val="2"/>
          <w:wAfter w:w="1747" w:type="pct"/>
          <w:trHeight w:val="465"/>
        </w:trPr>
        <w:tc>
          <w:tcPr>
            <w:tcW w:w="325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n-IN" w:eastAsia="en-IN"/>
              </w:rPr>
              <w:t>Meeting Type 2: Sprint Review Meeting</w:t>
            </w:r>
          </w:p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n-IN" w:eastAsia="en-IN"/>
              </w:rPr>
            </w:pPr>
          </w:p>
        </w:tc>
      </w:tr>
      <w:tr w:rsidR="00340314" w:rsidRPr="00340314" w:rsidTr="00340314">
        <w:trPr>
          <w:gridAfter w:val="2"/>
          <w:wAfter w:w="1747" w:type="pct"/>
          <w:trHeight w:val="300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Date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20-Jan-25</w:t>
            </w:r>
          </w:p>
        </w:tc>
      </w:tr>
      <w:tr w:rsidR="00340314" w:rsidRPr="00340314" w:rsidTr="00340314">
        <w:trPr>
          <w:gridAfter w:val="2"/>
          <w:wAfter w:w="1747" w:type="pct"/>
          <w:trHeight w:val="3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Time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3:00 PM – 4:00 PM</w:t>
            </w:r>
          </w:p>
        </w:tc>
      </w:tr>
      <w:tr w:rsidR="00340314" w:rsidRPr="00340314" w:rsidTr="00340314">
        <w:trPr>
          <w:gridAfter w:val="2"/>
          <w:wAfter w:w="1747" w:type="pct"/>
          <w:trHeight w:val="6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Location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WeInvest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Office – Conference Room B / Microsoft Teams</w:t>
            </w:r>
          </w:p>
        </w:tc>
      </w:tr>
      <w:tr w:rsidR="00340314" w:rsidRPr="00340314" w:rsidTr="00340314">
        <w:trPr>
          <w:gridAfter w:val="2"/>
          <w:wAfter w:w="1747" w:type="pct"/>
          <w:trHeight w:val="300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Prepared By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Nikhil Sharma (Scrum Master)</w:t>
            </w:r>
          </w:p>
        </w:tc>
      </w:tr>
      <w:tr w:rsidR="00340314" w:rsidRPr="00340314" w:rsidTr="00340314">
        <w:trPr>
          <w:gridAfter w:val="2"/>
          <w:wAfter w:w="1747" w:type="pct"/>
          <w:trHeight w:val="300"/>
        </w:trPr>
        <w:tc>
          <w:tcPr>
            <w:tcW w:w="147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Attendees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Product Owner – Alex Fernandez</w:t>
            </w:r>
          </w:p>
        </w:tc>
      </w:tr>
      <w:tr w:rsidR="00340314" w:rsidRPr="00340314" w:rsidTr="00340314">
        <w:trPr>
          <w:gridAfter w:val="2"/>
          <w:wAfter w:w="1747" w:type="pct"/>
          <w:trHeight w:val="300"/>
        </w:trPr>
        <w:tc>
          <w:tcPr>
            <w:tcW w:w="1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Scrum Master – Nikhil Sharma</w:t>
            </w:r>
          </w:p>
        </w:tc>
      </w:tr>
      <w:tr w:rsidR="00340314" w:rsidRPr="00340314" w:rsidTr="00340314">
        <w:trPr>
          <w:gridAfter w:val="2"/>
          <w:wAfter w:w="1747" w:type="pct"/>
          <w:trHeight w:val="600"/>
        </w:trPr>
        <w:tc>
          <w:tcPr>
            <w:tcW w:w="1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Developers – 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Priya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Nair, Rajesh 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Verma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, Kiran 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Patil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, 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Sneha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Joshi, 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Ritesh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Menon</w:t>
            </w:r>
          </w:p>
        </w:tc>
      </w:tr>
      <w:tr w:rsidR="00340314" w:rsidRPr="00340314" w:rsidTr="00340314">
        <w:trPr>
          <w:gridAfter w:val="2"/>
          <w:wAfter w:w="1747" w:type="pct"/>
          <w:trHeight w:val="600"/>
        </w:trPr>
        <w:tc>
          <w:tcPr>
            <w:tcW w:w="147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Stakeholders – Operations Head, Compliance Lead</w:t>
            </w:r>
          </w:p>
        </w:tc>
      </w:tr>
    </w:tbl>
    <w:p w:rsidR="00906C40" w:rsidRDefault="00906C40"/>
    <w:tbl>
      <w:tblPr>
        <w:tblW w:w="5000" w:type="pct"/>
        <w:tblLook w:val="04A0" w:firstRow="1" w:lastRow="0" w:firstColumn="1" w:lastColumn="0" w:noHBand="0" w:noVBand="1"/>
      </w:tblPr>
      <w:tblGrid>
        <w:gridCol w:w="106"/>
        <w:gridCol w:w="1240"/>
        <w:gridCol w:w="951"/>
        <w:gridCol w:w="2807"/>
        <w:gridCol w:w="942"/>
        <w:gridCol w:w="442"/>
        <w:gridCol w:w="1461"/>
        <w:gridCol w:w="331"/>
        <w:gridCol w:w="576"/>
      </w:tblGrid>
      <w:tr w:rsidR="00340314" w:rsidRPr="00340314" w:rsidTr="00340314">
        <w:trPr>
          <w:trHeight w:val="600"/>
        </w:trPr>
        <w:tc>
          <w:tcPr>
            <w:tcW w:w="12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Sprint Status</w:t>
            </w:r>
          </w:p>
        </w:tc>
        <w:tc>
          <w:tcPr>
            <w:tcW w:w="1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Things to Demo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Quick Updates</w:t>
            </w:r>
          </w:p>
        </w:tc>
        <w:tc>
          <w:tcPr>
            <w:tcW w:w="101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What’s Next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trHeight w:val="1200"/>
        </w:trPr>
        <w:tc>
          <w:tcPr>
            <w:tcW w:w="1297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Sprint </w:t>
            </w:r>
            <w:proofErr w:type="spellStart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Goal</w:t>
            </w:r>
            <w:proofErr w:type="gramStart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:Complete</w:t>
            </w:r>
            <w:proofErr w:type="spellEnd"/>
            <w:proofErr w:type="gramEnd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automated e-KYC and Buy/Sell API modules.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Automated e-KYC Workflow  -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Priya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(Frontend)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API latency improved from 8s → 3s.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Start Sprint 2 focusing on Market Data Integration and Benchmark Comparison.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trHeight w:val="1200"/>
        </w:trPr>
        <w:tc>
          <w:tcPr>
            <w:tcW w:w="1297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Planned User Stories :6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KYC API Integration with Vendor -Kiran (API Developer)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Validation errors reduced by 40%.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Add caching layer for reliability.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trHeight w:val="900"/>
        </w:trPr>
        <w:tc>
          <w:tcPr>
            <w:tcW w:w="1297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lastRenderedPageBreak/>
              <w:t>Completed :5 (83% completion)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Buy/Sell Order Execution Flow -Rajesh (Frontend)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Integration test cases automated.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Plan Sprint Planning meeting on 22 Jan 2025.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trHeight w:val="1500"/>
        </w:trPr>
        <w:tc>
          <w:tcPr>
            <w:tcW w:w="1297" w:type="pct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In Progress :1 (KYC dashboard testing pending)</w:t>
            </w: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Trade Logging Dashboard -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Ritesh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(DevOps)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UAT feedback incorporated for smoother user flow.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29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Overall Status :On Track </w:t>
            </w:r>
            <w:r w:rsidRPr="00340314">
              <w:rPr>
                <w:rFonts w:ascii="Segoe UI Symbol" w:eastAsia="Times New Roman" w:hAnsi="Segoe UI Symbol" w:cs="Segoe UI Symbol"/>
                <w:b/>
                <w:bCs/>
                <w:color w:val="000000"/>
                <w:lang w:val="en-IN" w:eastAsia="en-IN"/>
              </w:rPr>
              <w:t>✅</w:t>
            </w:r>
          </w:p>
        </w:tc>
        <w:tc>
          <w:tcPr>
            <w:tcW w:w="1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7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01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trHeight w:val="300"/>
        </w:trPr>
        <w:tc>
          <w:tcPr>
            <w:tcW w:w="12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5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gridBefore w:val="1"/>
          <w:gridAfter w:val="2"/>
          <w:wBefore w:w="60" w:type="pct"/>
          <w:wAfter w:w="512" w:type="pct"/>
          <w:trHeight w:val="465"/>
        </w:trPr>
        <w:tc>
          <w:tcPr>
            <w:tcW w:w="44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n-IN" w:eastAsia="en-IN"/>
              </w:rPr>
              <w:t>Meeting Type 3: Sprint Retrospective Meeting</w:t>
            </w:r>
          </w:p>
        </w:tc>
      </w:tr>
      <w:tr w:rsidR="00340314" w:rsidRPr="00340314" w:rsidTr="00340314">
        <w:trPr>
          <w:gridBefore w:val="1"/>
          <w:gridAfter w:val="2"/>
          <w:wBefore w:w="60" w:type="pct"/>
          <w:wAfter w:w="512" w:type="pct"/>
          <w:trHeight w:val="30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val="en-IN" w:eastAsia="en-IN"/>
              </w:rPr>
            </w:pPr>
          </w:p>
        </w:tc>
        <w:tc>
          <w:tcPr>
            <w:tcW w:w="26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gridBefore w:val="1"/>
          <w:gridAfter w:val="2"/>
          <w:wBefore w:w="60" w:type="pct"/>
          <w:wAfter w:w="512" w:type="pct"/>
          <w:trHeight w:val="300"/>
        </w:trPr>
        <w:tc>
          <w:tcPr>
            <w:tcW w:w="7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65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340314" w:rsidRPr="00340314" w:rsidTr="00340314">
        <w:trPr>
          <w:gridBefore w:val="1"/>
          <w:gridAfter w:val="2"/>
          <w:wBefore w:w="60" w:type="pct"/>
          <w:wAfter w:w="512" w:type="pct"/>
          <w:trHeight w:val="30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Date</w:t>
            </w:r>
          </w:p>
        </w:tc>
        <w:tc>
          <w:tcPr>
            <w:tcW w:w="265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21-Jan-25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gridBefore w:val="1"/>
          <w:gridAfter w:val="2"/>
          <w:wBefore w:w="60" w:type="pct"/>
          <w:wAfter w:w="512" w:type="pct"/>
          <w:trHeight w:val="300"/>
        </w:trPr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Time</w:t>
            </w:r>
          </w:p>
        </w:tc>
        <w:tc>
          <w:tcPr>
            <w:tcW w:w="26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10:00 AM – 11:00 AM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gridBefore w:val="1"/>
          <w:gridAfter w:val="2"/>
          <w:wBefore w:w="60" w:type="pct"/>
          <w:wAfter w:w="512" w:type="pct"/>
          <w:trHeight w:val="600"/>
        </w:trPr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Location</w:t>
            </w:r>
          </w:p>
        </w:tc>
        <w:tc>
          <w:tcPr>
            <w:tcW w:w="26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Microsoft Teams / 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WeInvest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Office – Project Room 2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gridBefore w:val="1"/>
          <w:gridAfter w:val="2"/>
          <w:wBefore w:w="60" w:type="pct"/>
          <w:wAfter w:w="512" w:type="pct"/>
          <w:trHeight w:val="600"/>
        </w:trPr>
        <w:tc>
          <w:tcPr>
            <w:tcW w:w="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Prepared By</w:t>
            </w:r>
          </w:p>
        </w:tc>
        <w:tc>
          <w:tcPr>
            <w:tcW w:w="26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Nikhil Sharma (Scrum Master)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gridBefore w:val="1"/>
          <w:gridAfter w:val="2"/>
          <w:wBefore w:w="60" w:type="pct"/>
          <w:wAfter w:w="512" w:type="pct"/>
          <w:trHeight w:val="300"/>
        </w:trPr>
        <w:tc>
          <w:tcPr>
            <w:tcW w:w="70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Attendees</w:t>
            </w:r>
          </w:p>
        </w:tc>
        <w:tc>
          <w:tcPr>
            <w:tcW w:w="26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Product Owner – Alex Fernandez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gridBefore w:val="1"/>
          <w:gridAfter w:val="2"/>
          <w:wBefore w:w="60" w:type="pct"/>
          <w:wAfter w:w="512" w:type="pct"/>
          <w:trHeight w:val="300"/>
        </w:trPr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6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Scrum Master – Nikhil Sharma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340314" w:rsidRPr="00340314" w:rsidTr="00340314">
        <w:trPr>
          <w:gridBefore w:val="1"/>
          <w:gridAfter w:val="2"/>
          <w:wBefore w:w="60" w:type="pct"/>
          <w:wAfter w:w="512" w:type="pct"/>
          <w:trHeight w:val="600"/>
        </w:trPr>
        <w:tc>
          <w:tcPr>
            <w:tcW w:w="70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265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Developers – 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Priya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Nair, Rajesh 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Verma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, Kiran 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Patil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, 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Sneha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Joshi, 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Ritesh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Menon</w:t>
            </w:r>
          </w:p>
        </w:tc>
        <w:tc>
          <w:tcPr>
            <w:tcW w:w="10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</w:tbl>
    <w:p w:rsidR="00340314" w:rsidRDefault="00340314"/>
    <w:tbl>
      <w:tblPr>
        <w:tblW w:w="5000" w:type="pct"/>
        <w:tblLook w:val="04A0" w:firstRow="1" w:lastRow="0" w:firstColumn="1" w:lastColumn="0" w:noHBand="0" w:noVBand="1"/>
      </w:tblPr>
      <w:tblGrid>
        <w:gridCol w:w="1575"/>
        <w:gridCol w:w="3254"/>
        <w:gridCol w:w="1315"/>
        <w:gridCol w:w="1564"/>
        <w:gridCol w:w="1148"/>
      </w:tblGrid>
      <w:tr w:rsidR="00340314" w:rsidRPr="00340314" w:rsidTr="00340314">
        <w:trPr>
          <w:trHeight w:val="600"/>
        </w:trPr>
        <w:tc>
          <w:tcPr>
            <w:tcW w:w="67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Agenda</w:t>
            </w:r>
          </w:p>
        </w:tc>
        <w:tc>
          <w:tcPr>
            <w:tcW w:w="193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What Went Well</w:t>
            </w:r>
          </w:p>
        </w:tc>
        <w:tc>
          <w:tcPr>
            <w:tcW w:w="8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What Didn’t Go Well</w:t>
            </w:r>
          </w:p>
        </w:tc>
        <w:tc>
          <w:tcPr>
            <w:tcW w:w="8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Questions</w:t>
            </w:r>
          </w:p>
        </w:tc>
        <w:tc>
          <w:tcPr>
            <w:tcW w:w="77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Reference</w:t>
            </w:r>
          </w:p>
        </w:tc>
      </w:tr>
      <w:tr w:rsidR="00340314" w:rsidRPr="00340314" w:rsidTr="00340314">
        <w:trPr>
          <w:trHeight w:val="3300"/>
        </w:trPr>
        <w:tc>
          <w:tcPr>
            <w:tcW w:w="6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Discuss sprint outcomes, identify process improvements, and agree on action items for the next sprint.</w:t>
            </w:r>
          </w:p>
        </w:tc>
        <w:tc>
          <w:tcPr>
            <w:tcW w:w="19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Team collaboration was excellent — daily scrums on time.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Some dependency delays from external KYC vendor.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How can we better handle third-party API dependencies?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Sprint 1 Reports, JIRA Backlog, Burndown Chart Summary, Sprint Review Notes.</w:t>
            </w:r>
          </w:p>
        </w:tc>
      </w:tr>
      <w:tr w:rsidR="00340314" w:rsidRPr="00340314" w:rsidTr="00340314">
        <w:trPr>
          <w:trHeight w:val="1500"/>
        </w:trPr>
        <w:tc>
          <w:tcPr>
            <w:tcW w:w="6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lastRenderedPageBreak/>
              <w:t> </w:t>
            </w:r>
          </w:p>
        </w:tc>
        <w:tc>
          <w:tcPr>
            <w:tcW w:w="19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KYC API integration completed ahead of schedule.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Limited buffer time for regression testing.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Should we allocate a dedicated QA resource per sprint?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340314" w:rsidRPr="00340314" w:rsidTr="00340314">
        <w:trPr>
          <w:trHeight w:val="1500"/>
        </w:trPr>
        <w:tc>
          <w:tcPr>
            <w:tcW w:w="67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93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Improved testing cycle with fewer defects.</w:t>
            </w:r>
          </w:p>
        </w:tc>
        <w:tc>
          <w:tcPr>
            <w:tcW w:w="8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Resource overlap between API and UI tasks caused minor delays.</w:t>
            </w:r>
          </w:p>
        </w:tc>
        <w:tc>
          <w:tcPr>
            <w:tcW w:w="8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Can we use mock data to test external APIs before integration?</w:t>
            </w:r>
          </w:p>
        </w:tc>
        <w:tc>
          <w:tcPr>
            <w:tcW w:w="77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340314" w:rsidRPr="00340314" w:rsidTr="00340314">
        <w:trPr>
          <w:trHeight w:val="315"/>
        </w:trPr>
        <w:tc>
          <w:tcPr>
            <w:tcW w:w="67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• Stakeholder demo received positive feedback.</w:t>
            </w:r>
          </w:p>
        </w:tc>
        <w:tc>
          <w:tcPr>
            <w:tcW w:w="8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81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7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0314" w:rsidRPr="00340314" w:rsidRDefault="00340314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</w:tbl>
    <w:p w:rsidR="00340314" w:rsidRDefault="00340314"/>
    <w:p w:rsidR="00340314" w:rsidRDefault="002F3972">
      <w:r w:rsidRPr="002F3972">
        <w:rPr>
          <w:sz w:val="40"/>
          <w:szCs w:val="40"/>
        </w:rPr>
        <w:t xml:space="preserve"> Meeting type 4: Daily stand Up Meeting</w:t>
      </w:r>
      <w: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173"/>
        <w:gridCol w:w="793"/>
        <w:gridCol w:w="219"/>
        <w:gridCol w:w="803"/>
        <w:gridCol w:w="929"/>
        <w:gridCol w:w="788"/>
        <w:gridCol w:w="753"/>
        <w:gridCol w:w="963"/>
        <w:gridCol w:w="646"/>
        <w:gridCol w:w="570"/>
        <w:gridCol w:w="219"/>
      </w:tblGrid>
      <w:tr w:rsidR="002F3972" w:rsidRPr="00340314" w:rsidTr="002F3972">
        <w:trPr>
          <w:trHeight w:val="315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val="en-IN" w:eastAsia="en-IN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  <w:p w:rsidR="002F3972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  <w:p w:rsidR="002F3972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  <w:p w:rsidR="002F3972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2F3972" w:rsidRPr="00340314" w:rsidTr="002F3972">
        <w:trPr>
          <w:trHeight w:val="300"/>
        </w:trPr>
        <w:tc>
          <w:tcPr>
            <w:tcW w:w="15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Question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Name /Role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F3972" w:rsidRPr="00340314" w:rsidRDefault="002F3972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2807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Week “X” (from 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dd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-mm-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yyyy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 xml:space="preserve"> to 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dd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-mm-</w:t>
            </w:r>
            <w:proofErr w:type="spellStart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yyyy</w:t>
            </w:r>
            <w:proofErr w:type="spellEnd"/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)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F3972" w:rsidRPr="00340314" w:rsidTr="002F3972">
        <w:trPr>
          <w:trHeight w:val="300"/>
        </w:trPr>
        <w:tc>
          <w:tcPr>
            <w:tcW w:w="1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Monday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Tuesday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Wednesday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Thursday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Friday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Saturday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Sunday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F3972" w:rsidRPr="00340314" w:rsidTr="002F3972">
        <w:trPr>
          <w:trHeight w:val="300"/>
        </w:trPr>
        <w:tc>
          <w:tcPr>
            <w:tcW w:w="15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F3972" w:rsidRPr="00340314" w:rsidTr="002F3972">
        <w:trPr>
          <w:trHeight w:val="300"/>
        </w:trPr>
        <w:tc>
          <w:tcPr>
            <w:tcW w:w="1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What did you do yesterday?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F3972" w:rsidRPr="00340314" w:rsidTr="002F3972">
        <w:trPr>
          <w:trHeight w:val="1200"/>
        </w:trPr>
        <w:tc>
          <w:tcPr>
            <w:tcW w:w="1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Developer 1 – </w:t>
            </w:r>
            <w:proofErr w:type="spellStart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Priya</w:t>
            </w:r>
            <w:proofErr w:type="spellEnd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Nair (Frontend)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Completed KYC form UI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Fixed validation errors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Integrated status screen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Peer review with QA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Updated UI per feedback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F3972" w:rsidRPr="00340314" w:rsidTr="002F3972">
        <w:trPr>
          <w:trHeight w:val="1500"/>
        </w:trPr>
        <w:tc>
          <w:tcPr>
            <w:tcW w:w="1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Developer 2 – Kiran </w:t>
            </w:r>
            <w:proofErr w:type="spellStart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Patil</w:t>
            </w:r>
            <w:proofErr w:type="spellEnd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(API Developer)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Configured Buy API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Added authentication tokens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Linked KYC vendor API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Tested trade execution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Logged API latency improvements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F3972" w:rsidRPr="00340314" w:rsidTr="002F3972">
        <w:trPr>
          <w:trHeight w:val="1500"/>
        </w:trPr>
        <w:tc>
          <w:tcPr>
            <w:tcW w:w="1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Developer 3 – </w:t>
            </w:r>
            <w:proofErr w:type="spellStart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Ritesh</w:t>
            </w:r>
            <w:proofErr w:type="spellEnd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Menon (DevOps)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Setup CI/CD pipeline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Deployed QA environment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Configured logging for trade API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Monitored server uptime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Released sprint build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F3972" w:rsidRPr="00340314" w:rsidTr="002F3972">
        <w:trPr>
          <w:trHeight w:val="300"/>
        </w:trPr>
        <w:tc>
          <w:tcPr>
            <w:tcW w:w="1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What will you do today?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F3972" w:rsidRPr="00340314" w:rsidTr="002F3972">
        <w:trPr>
          <w:trHeight w:val="1500"/>
        </w:trPr>
        <w:tc>
          <w:tcPr>
            <w:tcW w:w="1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Developer 1 – </w:t>
            </w:r>
            <w:proofErr w:type="spellStart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Priya</w:t>
            </w:r>
            <w:proofErr w:type="spellEnd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Nair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Finalize dashboard UI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Unit test validation form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Review KYC dashboard with team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Prepare demo screens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Update Sprint documentation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F3972" w:rsidRPr="00340314" w:rsidTr="002F3972">
        <w:trPr>
          <w:trHeight w:val="1200"/>
        </w:trPr>
        <w:tc>
          <w:tcPr>
            <w:tcW w:w="1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Developer 2 – Kiran </w:t>
            </w:r>
            <w:proofErr w:type="spellStart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Patil</w:t>
            </w:r>
            <w:proofErr w:type="spellEnd"/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Refactor API endpoints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Integrate error handling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Test Sell API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Create mock test data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Support UAT testing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F3972" w:rsidRPr="00340314" w:rsidTr="002F3972">
        <w:trPr>
          <w:trHeight w:val="1500"/>
        </w:trPr>
        <w:tc>
          <w:tcPr>
            <w:tcW w:w="1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Developer 3 – </w:t>
            </w:r>
            <w:proofErr w:type="spellStart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Ritesh</w:t>
            </w:r>
            <w:proofErr w:type="spellEnd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Menon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Automate deployment script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Configure monitoring alerts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Validate logs with QA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Backup production data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Prepare deployment notes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F3972" w:rsidRPr="00340314" w:rsidTr="002F3972">
        <w:trPr>
          <w:trHeight w:val="900"/>
        </w:trPr>
        <w:tc>
          <w:tcPr>
            <w:tcW w:w="153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What (if any) is blocking your progress?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Developer 1 – </w:t>
            </w:r>
            <w:proofErr w:type="spellStart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Priya</w:t>
            </w:r>
            <w:proofErr w:type="spellEnd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Nair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None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API response delay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None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F3972" w:rsidRPr="00340314" w:rsidTr="002F3972">
        <w:trPr>
          <w:trHeight w:val="1200"/>
        </w:trPr>
        <w:tc>
          <w:tcPr>
            <w:tcW w:w="1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Developer 2 – Kiran </w:t>
            </w:r>
            <w:proofErr w:type="spellStart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Patil</w:t>
            </w:r>
            <w:proofErr w:type="spellEnd"/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Awaiting API key approval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Vendor API downtime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F3972" w:rsidRPr="00340314" w:rsidTr="002F3972">
        <w:trPr>
          <w:trHeight w:val="900"/>
        </w:trPr>
        <w:tc>
          <w:tcPr>
            <w:tcW w:w="153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Developer 3 – </w:t>
            </w:r>
            <w:proofErr w:type="spellStart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>Ritesh</w:t>
            </w:r>
            <w:proofErr w:type="spellEnd"/>
            <w:r w:rsidRPr="00340314">
              <w:rPr>
                <w:rFonts w:ascii="Calibri" w:eastAsia="Times New Roman" w:hAnsi="Calibri" w:cs="Calibri"/>
                <w:b/>
                <w:bCs/>
                <w:color w:val="000000"/>
                <w:lang w:val="en-IN" w:eastAsia="en-IN"/>
              </w:rPr>
              <w:t xml:space="preserve"> Menon</w:t>
            </w: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Missing server access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None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None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340314">
              <w:rPr>
                <w:rFonts w:ascii="Calibri" w:eastAsia="Times New Roman" w:hAnsi="Calibri" w:cs="Calibri"/>
                <w:color w:val="000000"/>
                <w:lang w:val="en-IN" w:eastAsia="en-IN"/>
              </w:rPr>
              <w:t>—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</w:p>
        </w:tc>
      </w:tr>
      <w:tr w:rsidR="002F3972" w:rsidRPr="00340314" w:rsidTr="002F3972">
        <w:trPr>
          <w:trHeight w:val="300"/>
        </w:trPr>
        <w:tc>
          <w:tcPr>
            <w:tcW w:w="15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3972" w:rsidRPr="00340314" w:rsidRDefault="002F3972" w:rsidP="003403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:rsidR="00340314" w:rsidRDefault="00340314"/>
    <w:sectPr w:rsidR="0034031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CC65B8"/>
    <w:multiLevelType w:val="multilevel"/>
    <w:tmpl w:val="3834A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E5052F"/>
    <w:multiLevelType w:val="multilevel"/>
    <w:tmpl w:val="0286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D2F60"/>
    <w:rsid w:val="00280716"/>
    <w:rsid w:val="0029639D"/>
    <w:rsid w:val="002F3972"/>
    <w:rsid w:val="00326F90"/>
    <w:rsid w:val="00340314"/>
    <w:rsid w:val="006236BC"/>
    <w:rsid w:val="008F1BEC"/>
    <w:rsid w:val="00906C40"/>
    <w:rsid w:val="00AA1D8D"/>
    <w:rsid w:val="00B4270E"/>
    <w:rsid w:val="00B47730"/>
    <w:rsid w:val="00BF5F2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DA58CDBD-60E5-4DC2-81E0-AEB5EC45C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B42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8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91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1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82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2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9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9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361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5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55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C9E953-7B54-4EEF-9E85-7189AE264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17</Pages>
  <Words>2997</Words>
  <Characters>17084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20041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3</cp:revision>
  <dcterms:created xsi:type="dcterms:W3CDTF">2013-12-23T23:15:00Z</dcterms:created>
  <dcterms:modified xsi:type="dcterms:W3CDTF">2025-11-14T03:20:00Z</dcterms:modified>
  <cp:category/>
</cp:coreProperties>
</file>