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C41" w:rsidRDefault="00AD7BED" w:rsidP="00261E34">
      <w:pPr>
        <w:pStyle w:val="Title"/>
      </w:pPr>
      <w:r>
        <w:t>Capstone Project 1 – Part 2/3 – Answers</w:t>
      </w:r>
    </w:p>
    <w:p w:rsidR="006A2C41" w:rsidRDefault="00AD7BED" w:rsidP="00261E34">
      <w:pPr>
        <w:spacing w:line="240" w:lineRule="auto"/>
      </w:pPr>
      <w:r>
        <w:t>Project: Online Agriculture Products Store</w:t>
      </w:r>
    </w:p>
    <w:p w:rsidR="007E0B5D" w:rsidRDefault="007E0B5D" w:rsidP="00261E34">
      <w:pPr>
        <w:autoSpaceDE w:val="0"/>
        <w:autoSpaceDN w:val="0"/>
        <w:adjustRightInd w:val="0"/>
        <w:spacing w:after="0" w:line="240" w:lineRule="auto"/>
        <w:rPr>
          <w:b/>
        </w:rPr>
      </w:pPr>
      <w:r w:rsidRPr="000726E3">
        <w:rPr>
          <w:b/>
          <w:highlight w:val="yellow"/>
        </w:rPr>
        <w:t>Q.1 Quarterly Audits are planned Q1, Q2, Q3, and Q4 for this Project what is your knowledge on how these Audits will happen for a BA?</w:t>
      </w:r>
    </w:p>
    <w:p w:rsidR="000726E3" w:rsidRDefault="000726E3" w:rsidP="00261E34">
      <w:pPr>
        <w:autoSpaceDE w:val="0"/>
        <w:autoSpaceDN w:val="0"/>
        <w:adjustRightInd w:val="0"/>
        <w:spacing w:after="0" w:line="240" w:lineRule="auto"/>
        <w:rPr>
          <w:b/>
        </w:rPr>
      </w:pPr>
    </w:p>
    <w:p w:rsidR="007E0B5D" w:rsidRDefault="007E0B5D" w:rsidP="00261E34">
      <w:pPr>
        <w:autoSpaceDE w:val="0"/>
        <w:autoSpaceDN w:val="0"/>
        <w:adjustRightInd w:val="0"/>
        <w:spacing w:after="0" w:line="240" w:lineRule="auto"/>
        <w:rPr>
          <w:b/>
        </w:rPr>
      </w:pPr>
      <w:r>
        <w:rPr>
          <w:b/>
        </w:rPr>
        <w:t xml:space="preserve">Audit: </w:t>
      </w:r>
      <w:r w:rsidRPr="007E0B5D">
        <w:rPr>
          <w:rFonts w:ascii="Calibri" w:eastAsia="Times New Roman" w:hAnsi="Calibri" w:cs="Calibri"/>
          <w:color w:val="000000"/>
          <w:lang w:val="en-IN" w:eastAsia="en-IN"/>
        </w:rPr>
        <w:t xml:space="preserve">Inspection of work for quality and for progress </w:t>
      </w:r>
      <w:proofErr w:type="spellStart"/>
      <w:proofErr w:type="gramStart"/>
      <w:r w:rsidRPr="007E0B5D">
        <w:rPr>
          <w:rFonts w:ascii="Calibri" w:eastAsia="Times New Roman" w:hAnsi="Calibri" w:cs="Calibri"/>
          <w:color w:val="000000"/>
          <w:lang w:val="en-IN" w:eastAsia="en-IN"/>
        </w:rPr>
        <w:t>stds</w:t>
      </w:r>
      <w:proofErr w:type="spellEnd"/>
      <w:proofErr w:type="gramEnd"/>
      <w:r w:rsidRPr="007E0B5D">
        <w:rPr>
          <w:rFonts w:ascii="Calibri" w:eastAsia="Times New Roman" w:hAnsi="Calibri" w:cs="Calibri"/>
          <w:color w:val="000000"/>
          <w:lang w:val="en-IN" w:eastAsia="en-IN"/>
        </w:rPr>
        <w:t>.</w:t>
      </w:r>
    </w:p>
    <w:p w:rsidR="007E0B5D" w:rsidRDefault="007E0B5D" w:rsidP="00261E34">
      <w:pPr>
        <w:spacing w:after="0" w:line="240" w:lineRule="auto"/>
        <w:rPr>
          <w:rFonts w:ascii="Calibri" w:eastAsia="Times New Roman" w:hAnsi="Calibri" w:cs="Calibri"/>
          <w:color w:val="000000"/>
          <w:lang w:val="en-IN" w:eastAsia="en-IN"/>
        </w:rPr>
      </w:pPr>
      <w:r w:rsidRPr="007E0B5D">
        <w:rPr>
          <w:rFonts w:ascii="Calibri" w:eastAsia="Times New Roman" w:hAnsi="Calibri" w:cs="Calibri"/>
          <w:color w:val="000000"/>
          <w:lang w:val="en-IN" w:eastAsia="en-IN"/>
        </w:rPr>
        <w:t xml:space="preserve">As </w:t>
      </w:r>
      <w:r>
        <w:rPr>
          <w:rFonts w:ascii="Calibri" w:eastAsia="Times New Roman" w:hAnsi="Calibri" w:cs="Calibri"/>
          <w:color w:val="000000"/>
          <w:lang w:val="en-IN" w:eastAsia="en-IN"/>
        </w:rPr>
        <w:t xml:space="preserve">a </w:t>
      </w:r>
      <w:r w:rsidRPr="007E0B5D">
        <w:rPr>
          <w:rFonts w:ascii="Calibri" w:eastAsia="Times New Roman" w:hAnsi="Calibri" w:cs="Calibri"/>
          <w:color w:val="000000"/>
          <w:lang w:val="en-IN" w:eastAsia="en-IN"/>
        </w:rPr>
        <w:t xml:space="preserve">BA we are responsible to update the progress of the project to the responsible stakeholder </w:t>
      </w:r>
    </w:p>
    <w:p w:rsidR="007E0B5D" w:rsidRDefault="007E0B5D" w:rsidP="00261E34">
      <w:pPr>
        <w:spacing w:after="0" w:line="240" w:lineRule="auto"/>
        <w:rPr>
          <w:rFonts w:ascii="Calibri" w:eastAsia="Times New Roman" w:hAnsi="Calibri" w:cs="Calibri"/>
          <w:color w:val="000000"/>
          <w:lang w:val="en-IN" w:eastAsia="en-IN"/>
        </w:rPr>
      </w:pPr>
      <w:r w:rsidRPr="007E0B5D">
        <w:rPr>
          <w:rFonts w:ascii="Calibri" w:eastAsia="Times New Roman" w:hAnsi="Calibri" w:cs="Calibri"/>
          <w:color w:val="000000"/>
          <w:lang w:val="en-IN" w:eastAsia="en-IN"/>
        </w:rPr>
        <w:t>Concerning document need to be shared based on audit requirement</w:t>
      </w:r>
      <w:r>
        <w:rPr>
          <w:rFonts w:ascii="Calibri" w:eastAsia="Times New Roman" w:hAnsi="Calibri" w:cs="Calibri"/>
          <w:color w:val="000000"/>
          <w:lang w:val="en-IN" w:eastAsia="en-IN"/>
        </w:rPr>
        <w:t>.</w:t>
      </w:r>
    </w:p>
    <w:p w:rsidR="007E0B5D" w:rsidRDefault="007E0B5D" w:rsidP="00261E34">
      <w:pPr>
        <w:spacing w:line="240" w:lineRule="auto"/>
        <w:rPr>
          <w:rFonts w:ascii="Calibri" w:eastAsia="Times New Roman" w:hAnsi="Calibri" w:cs="Calibri"/>
          <w:color w:val="000000"/>
          <w:lang w:val="en-IN" w:eastAsia="en-IN"/>
        </w:rPr>
      </w:pPr>
      <w:r w:rsidRPr="007E0B5D">
        <w:rPr>
          <w:rFonts w:ascii="Calibri" w:eastAsia="Times New Roman" w:hAnsi="Calibri" w:cs="Calibri"/>
          <w:color w:val="000000"/>
          <w:lang w:val="en-IN" w:eastAsia="en-IN"/>
        </w:rPr>
        <w:t>Audit can be Internal means same company doing the audit some time External it can be by client or third party</w:t>
      </w:r>
    </w:p>
    <w:tbl>
      <w:tblPr>
        <w:tblW w:w="0" w:type="auto"/>
        <w:tblInd w:w="113" w:type="dxa"/>
        <w:tblLook w:val="04A0" w:firstRow="1" w:lastRow="0" w:firstColumn="1" w:lastColumn="0" w:noHBand="0" w:noVBand="1"/>
      </w:tblPr>
      <w:tblGrid>
        <w:gridCol w:w="1233"/>
        <w:gridCol w:w="8004"/>
      </w:tblGrid>
      <w:tr w:rsidR="000726E3" w:rsidRPr="000726E3" w:rsidTr="000726E3">
        <w:trPr>
          <w:trHeight w:val="300"/>
        </w:trPr>
        <w:tc>
          <w:tcPr>
            <w:tcW w:w="0" w:type="auto"/>
            <w:tcBorders>
              <w:top w:val="single" w:sz="4" w:space="0" w:color="auto"/>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Stage</w:t>
            </w:r>
          </w:p>
        </w:tc>
        <w:tc>
          <w:tcPr>
            <w:tcW w:w="0" w:type="auto"/>
            <w:tcBorders>
              <w:top w:val="single" w:sz="4" w:space="0" w:color="auto"/>
              <w:left w:val="nil"/>
              <w:bottom w:val="single" w:sz="4" w:space="0" w:color="auto"/>
              <w:right w:val="single" w:sz="4" w:space="0" w:color="auto"/>
            </w:tcBorders>
            <w:shd w:val="clear" w:color="000000" w:fill="92D050"/>
            <w:noWrap/>
            <w:hideMark/>
          </w:tcPr>
          <w:p w:rsidR="000726E3" w:rsidRPr="000726E3" w:rsidRDefault="000726E3" w:rsidP="00261E34">
            <w:pPr>
              <w:spacing w:line="240" w:lineRule="auto"/>
              <w:rPr>
                <w:lang w:val="en-IN" w:eastAsia="en-IN"/>
              </w:rPr>
            </w:pPr>
            <w:r w:rsidRPr="000726E3">
              <w:rPr>
                <w:lang w:val="en-IN" w:eastAsia="en-IN"/>
              </w:rPr>
              <w:t>Quarter 1 Audit Report</w:t>
            </w:r>
            <w:r w:rsidRPr="000726E3">
              <w:rPr>
                <w:lang w:val="en-IN" w:eastAsia="en-IN"/>
              </w:rPr>
              <w:br/>
              <w:t>(Requirement gathering phase)</w:t>
            </w:r>
          </w:p>
        </w:tc>
      </w:tr>
      <w:tr w:rsidR="000726E3" w:rsidRPr="000726E3" w:rsidTr="000726E3">
        <w:trPr>
          <w:trHeight w:val="300"/>
        </w:trPr>
        <w:tc>
          <w:tcPr>
            <w:tcW w:w="0" w:type="auto"/>
            <w:tcBorders>
              <w:top w:val="nil"/>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Completed</w:t>
            </w:r>
          </w:p>
        </w:tc>
        <w:tc>
          <w:tcPr>
            <w:tcW w:w="0" w:type="auto"/>
            <w:tcBorders>
              <w:top w:val="nil"/>
              <w:left w:val="nil"/>
              <w:bottom w:val="single" w:sz="4" w:space="0" w:color="auto"/>
              <w:right w:val="single" w:sz="4" w:space="0" w:color="auto"/>
            </w:tcBorders>
            <w:shd w:val="clear" w:color="auto" w:fill="auto"/>
            <w:noWrap/>
            <w:hideMark/>
          </w:tcPr>
          <w:p w:rsidR="000726E3" w:rsidRPr="000726E3" w:rsidRDefault="000726E3" w:rsidP="00261E34">
            <w:pPr>
              <w:spacing w:line="240" w:lineRule="auto"/>
              <w:rPr>
                <w:lang w:val="en-IN" w:eastAsia="en-IN"/>
              </w:rPr>
            </w:pPr>
            <w:r w:rsidRPr="000726E3">
              <w:rPr>
                <w:lang w:val="en-IN" w:eastAsia="en-IN"/>
              </w:rPr>
              <w:t>10 weeks (Week 1 to Week 10)</w:t>
            </w:r>
          </w:p>
        </w:tc>
      </w:tr>
      <w:tr w:rsidR="000726E3" w:rsidRPr="000726E3" w:rsidTr="000726E3">
        <w:trPr>
          <w:trHeight w:val="2700"/>
        </w:trPr>
        <w:tc>
          <w:tcPr>
            <w:tcW w:w="0" w:type="auto"/>
            <w:tcBorders>
              <w:top w:val="nil"/>
              <w:left w:val="single" w:sz="4" w:space="0" w:color="auto"/>
              <w:bottom w:val="single" w:sz="4" w:space="0" w:color="auto"/>
              <w:right w:val="single" w:sz="4" w:space="0" w:color="auto"/>
            </w:tcBorders>
            <w:shd w:val="clear" w:color="92D050" w:fill="92D050"/>
            <w:hideMark/>
          </w:tcPr>
          <w:p w:rsidR="000726E3" w:rsidRPr="000726E3" w:rsidRDefault="000726E3" w:rsidP="00261E34">
            <w:pPr>
              <w:spacing w:line="240" w:lineRule="auto"/>
              <w:rPr>
                <w:lang w:val="en-IN" w:eastAsia="en-IN"/>
              </w:rPr>
            </w:pPr>
            <w:r w:rsidRPr="000726E3">
              <w:rPr>
                <w:lang w:val="en-IN" w:eastAsia="en-IN"/>
              </w:rPr>
              <w:t>Checklist</w:t>
            </w:r>
          </w:p>
        </w:tc>
        <w:tc>
          <w:tcPr>
            <w:tcW w:w="0" w:type="auto"/>
            <w:tcBorders>
              <w:top w:val="nil"/>
              <w:left w:val="nil"/>
              <w:bottom w:val="single" w:sz="4" w:space="0" w:color="auto"/>
              <w:right w:val="single" w:sz="4" w:space="0" w:color="auto"/>
            </w:tcBorders>
            <w:shd w:val="clear" w:color="auto" w:fill="auto"/>
            <w:hideMark/>
          </w:tcPr>
          <w:p w:rsidR="000726E3" w:rsidRPr="000726E3" w:rsidRDefault="000726E3" w:rsidP="00261E34">
            <w:pPr>
              <w:spacing w:line="240" w:lineRule="auto"/>
              <w:rPr>
                <w:lang w:val="en-IN" w:eastAsia="en-IN"/>
              </w:rPr>
            </w:pPr>
            <w:r w:rsidRPr="000726E3">
              <w:rPr>
                <w:lang w:val="en-IN" w:eastAsia="en-IN"/>
              </w:rPr>
              <w:t>BRD template prepared for Online Agriculture Products Store</w:t>
            </w:r>
            <w:r w:rsidRPr="000726E3">
              <w:rPr>
                <w:lang w:val="en-IN" w:eastAsia="en-IN"/>
              </w:rPr>
              <w:br/>
              <w:t>Elicitation results documented from stakeholders (Mr. Henry, Peter, Kevin, Ben)</w:t>
            </w:r>
            <w:r w:rsidRPr="000726E3">
              <w:rPr>
                <w:lang w:val="en-IN" w:eastAsia="en-IN"/>
              </w:rPr>
              <w:br/>
              <w:t>Duplicate requirements identified and resolved</w:t>
            </w:r>
            <w:r w:rsidRPr="000726E3">
              <w:rPr>
                <w:lang w:val="en-IN" w:eastAsia="en-IN"/>
              </w:rPr>
              <w:br/>
              <w:t xml:space="preserve">Grouping of functionalities/features with client signoff (e.g., product </w:t>
            </w:r>
            <w:proofErr w:type="spellStart"/>
            <w:r w:rsidRPr="000726E3">
              <w:rPr>
                <w:lang w:val="en-IN" w:eastAsia="en-IN"/>
              </w:rPr>
              <w:t>catalog</w:t>
            </w:r>
            <w:proofErr w:type="spellEnd"/>
            <w:r w:rsidRPr="000726E3">
              <w:rPr>
                <w:lang w:val="en-IN" w:eastAsia="en-IN"/>
              </w:rPr>
              <w:t>, search, login, payment)</w:t>
            </w:r>
            <w:r w:rsidRPr="000726E3">
              <w:rPr>
                <w:lang w:val="en-IN" w:eastAsia="en-IN"/>
              </w:rPr>
              <w:br/>
              <w:t>Email communication tracked (To, CC, BCC)</w:t>
            </w:r>
          </w:p>
        </w:tc>
      </w:tr>
    </w:tbl>
    <w:p w:rsidR="000726E3" w:rsidRDefault="000726E3" w:rsidP="00261E34">
      <w:pPr>
        <w:spacing w:line="240" w:lineRule="auto"/>
        <w:rPr>
          <w:lang w:val="en-IN" w:eastAsia="en-IN"/>
        </w:rPr>
      </w:pPr>
    </w:p>
    <w:tbl>
      <w:tblPr>
        <w:tblW w:w="0" w:type="auto"/>
        <w:tblInd w:w="113" w:type="dxa"/>
        <w:tblLook w:val="04A0" w:firstRow="1" w:lastRow="0" w:firstColumn="1" w:lastColumn="0" w:noHBand="0" w:noVBand="1"/>
      </w:tblPr>
      <w:tblGrid>
        <w:gridCol w:w="1233"/>
        <w:gridCol w:w="8004"/>
      </w:tblGrid>
      <w:tr w:rsidR="000726E3" w:rsidRPr="000726E3" w:rsidTr="000726E3">
        <w:trPr>
          <w:trHeight w:val="300"/>
        </w:trPr>
        <w:tc>
          <w:tcPr>
            <w:tcW w:w="0" w:type="auto"/>
            <w:tcBorders>
              <w:top w:val="single" w:sz="4" w:space="0" w:color="auto"/>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Stage</w:t>
            </w:r>
          </w:p>
        </w:tc>
        <w:tc>
          <w:tcPr>
            <w:tcW w:w="0" w:type="auto"/>
            <w:tcBorders>
              <w:top w:val="single" w:sz="4" w:space="0" w:color="auto"/>
              <w:left w:val="nil"/>
              <w:bottom w:val="single" w:sz="4" w:space="0" w:color="auto"/>
              <w:right w:val="single" w:sz="4" w:space="0" w:color="auto"/>
            </w:tcBorders>
            <w:shd w:val="clear" w:color="000000" w:fill="92D050"/>
            <w:noWrap/>
            <w:hideMark/>
          </w:tcPr>
          <w:p w:rsidR="000726E3" w:rsidRPr="000726E3" w:rsidRDefault="000726E3" w:rsidP="00261E34">
            <w:pPr>
              <w:spacing w:line="240" w:lineRule="auto"/>
              <w:rPr>
                <w:lang w:val="en-IN" w:eastAsia="en-IN"/>
              </w:rPr>
            </w:pPr>
            <w:r w:rsidRPr="000726E3">
              <w:rPr>
                <w:lang w:val="en-IN" w:eastAsia="en-IN"/>
              </w:rPr>
              <w:t>Quarter 2 Audit Report</w:t>
            </w:r>
            <w:r w:rsidRPr="000726E3">
              <w:rPr>
                <w:lang w:val="en-IN" w:eastAsia="en-IN"/>
              </w:rPr>
              <w:br/>
              <w:t>(Requirement analysis phase)</w:t>
            </w:r>
          </w:p>
        </w:tc>
      </w:tr>
      <w:tr w:rsidR="000726E3" w:rsidRPr="000726E3" w:rsidTr="000726E3">
        <w:trPr>
          <w:trHeight w:val="300"/>
        </w:trPr>
        <w:tc>
          <w:tcPr>
            <w:tcW w:w="0" w:type="auto"/>
            <w:tcBorders>
              <w:top w:val="nil"/>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Completed</w:t>
            </w:r>
          </w:p>
        </w:tc>
        <w:tc>
          <w:tcPr>
            <w:tcW w:w="0" w:type="auto"/>
            <w:tcBorders>
              <w:top w:val="nil"/>
              <w:left w:val="nil"/>
              <w:bottom w:val="single" w:sz="4" w:space="0" w:color="auto"/>
              <w:right w:val="single" w:sz="4" w:space="0" w:color="auto"/>
            </w:tcBorders>
            <w:shd w:val="clear" w:color="auto" w:fill="auto"/>
            <w:noWrap/>
            <w:hideMark/>
          </w:tcPr>
          <w:p w:rsidR="000726E3" w:rsidRPr="000726E3" w:rsidRDefault="000726E3" w:rsidP="00261E34">
            <w:pPr>
              <w:spacing w:line="240" w:lineRule="auto"/>
              <w:rPr>
                <w:lang w:val="en-IN" w:eastAsia="en-IN"/>
              </w:rPr>
            </w:pPr>
            <w:r w:rsidRPr="000726E3">
              <w:rPr>
                <w:lang w:val="en-IN" w:eastAsia="en-IN"/>
              </w:rPr>
              <w:t>7 weeks (Week 16 to Week 23)</w:t>
            </w:r>
          </w:p>
        </w:tc>
      </w:tr>
      <w:tr w:rsidR="000726E3" w:rsidRPr="000726E3" w:rsidTr="000726E3">
        <w:trPr>
          <w:trHeight w:val="2700"/>
        </w:trPr>
        <w:tc>
          <w:tcPr>
            <w:tcW w:w="0" w:type="auto"/>
            <w:tcBorders>
              <w:top w:val="nil"/>
              <w:left w:val="single" w:sz="4" w:space="0" w:color="auto"/>
              <w:bottom w:val="single" w:sz="4" w:space="0" w:color="auto"/>
              <w:right w:val="single" w:sz="4" w:space="0" w:color="auto"/>
            </w:tcBorders>
            <w:shd w:val="clear" w:color="92D050" w:fill="92D050"/>
            <w:hideMark/>
          </w:tcPr>
          <w:p w:rsidR="000726E3" w:rsidRPr="000726E3" w:rsidRDefault="000726E3" w:rsidP="00261E34">
            <w:pPr>
              <w:spacing w:line="240" w:lineRule="auto"/>
              <w:rPr>
                <w:lang w:val="en-IN" w:eastAsia="en-IN"/>
              </w:rPr>
            </w:pPr>
            <w:r w:rsidRPr="000726E3">
              <w:rPr>
                <w:lang w:val="en-IN" w:eastAsia="en-IN"/>
              </w:rPr>
              <w:t>Checklist</w:t>
            </w:r>
          </w:p>
        </w:tc>
        <w:tc>
          <w:tcPr>
            <w:tcW w:w="0" w:type="auto"/>
            <w:tcBorders>
              <w:top w:val="nil"/>
              <w:left w:val="nil"/>
              <w:bottom w:val="single" w:sz="4" w:space="0" w:color="auto"/>
              <w:right w:val="single" w:sz="4" w:space="0" w:color="auto"/>
            </w:tcBorders>
            <w:shd w:val="clear" w:color="auto" w:fill="auto"/>
            <w:hideMark/>
          </w:tcPr>
          <w:p w:rsidR="000726E3" w:rsidRPr="000726E3" w:rsidRDefault="000726E3" w:rsidP="00261E34">
            <w:pPr>
              <w:spacing w:line="240" w:lineRule="auto"/>
              <w:rPr>
                <w:lang w:val="en-IN" w:eastAsia="en-IN"/>
              </w:rPr>
            </w:pPr>
            <w:r w:rsidRPr="000726E3">
              <w:rPr>
                <w:lang w:val="en-IN" w:eastAsia="en-IN"/>
              </w:rPr>
              <w:t>UML diagrams created (Use Case, Activity) for product search, login, order, and payment processes</w:t>
            </w:r>
            <w:r w:rsidRPr="000726E3">
              <w:rPr>
                <w:lang w:val="en-IN" w:eastAsia="en-IN"/>
              </w:rPr>
              <w:br/>
              <w:t>Business to functional requirements mapping completed</w:t>
            </w:r>
            <w:r w:rsidRPr="000726E3">
              <w:rPr>
                <w:lang w:val="en-IN" w:eastAsia="en-IN"/>
              </w:rPr>
              <w:br/>
              <w:t>Client signoff on requirement documents (including BR001–BR002 and others)</w:t>
            </w:r>
            <w:r w:rsidRPr="000726E3">
              <w:rPr>
                <w:lang w:val="en-IN" w:eastAsia="en-IN"/>
              </w:rPr>
              <w:br/>
              <w:t>RTM (Requirements Traceability Matrix) document version control maintained</w:t>
            </w:r>
            <w:r w:rsidRPr="000726E3">
              <w:rPr>
                <w:lang w:val="en-IN" w:eastAsia="en-IN"/>
              </w:rPr>
              <w:br/>
              <w:t>Email communication recorded (To, CC, BCC)</w:t>
            </w:r>
          </w:p>
        </w:tc>
      </w:tr>
    </w:tbl>
    <w:p w:rsidR="000726E3" w:rsidRDefault="000726E3" w:rsidP="00261E34">
      <w:pPr>
        <w:spacing w:line="240" w:lineRule="auto"/>
        <w:rPr>
          <w:lang w:val="en-IN" w:eastAsia="en-IN"/>
        </w:rPr>
      </w:pPr>
    </w:p>
    <w:tbl>
      <w:tblPr>
        <w:tblW w:w="0" w:type="auto"/>
        <w:tblInd w:w="113" w:type="dxa"/>
        <w:tblLook w:val="04A0" w:firstRow="1" w:lastRow="0" w:firstColumn="1" w:lastColumn="0" w:noHBand="0" w:noVBand="1"/>
      </w:tblPr>
      <w:tblGrid>
        <w:gridCol w:w="1233"/>
        <w:gridCol w:w="8004"/>
      </w:tblGrid>
      <w:tr w:rsidR="000726E3" w:rsidRPr="000726E3" w:rsidTr="000726E3">
        <w:trPr>
          <w:trHeight w:val="300"/>
        </w:trPr>
        <w:tc>
          <w:tcPr>
            <w:tcW w:w="0" w:type="auto"/>
            <w:tcBorders>
              <w:top w:val="single" w:sz="4" w:space="0" w:color="auto"/>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lastRenderedPageBreak/>
              <w:t>Stage</w:t>
            </w:r>
          </w:p>
        </w:tc>
        <w:tc>
          <w:tcPr>
            <w:tcW w:w="0" w:type="auto"/>
            <w:tcBorders>
              <w:top w:val="single" w:sz="4" w:space="0" w:color="auto"/>
              <w:left w:val="nil"/>
              <w:bottom w:val="single" w:sz="4" w:space="0" w:color="auto"/>
              <w:right w:val="single" w:sz="4" w:space="0" w:color="auto"/>
            </w:tcBorders>
            <w:shd w:val="clear" w:color="000000" w:fill="92D050"/>
            <w:noWrap/>
            <w:hideMark/>
          </w:tcPr>
          <w:p w:rsidR="000726E3" w:rsidRPr="000726E3" w:rsidRDefault="000726E3" w:rsidP="00261E34">
            <w:pPr>
              <w:spacing w:line="240" w:lineRule="auto"/>
              <w:rPr>
                <w:lang w:val="en-IN" w:eastAsia="en-IN"/>
              </w:rPr>
            </w:pPr>
            <w:r w:rsidRPr="000726E3">
              <w:rPr>
                <w:lang w:val="en-IN" w:eastAsia="en-IN"/>
              </w:rPr>
              <w:t>Quarter 3 Audit Report</w:t>
            </w:r>
            <w:r w:rsidRPr="000726E3">
              <w:rPr>
                <w:lang w:val="en-IN" w:eastAsia="en-IN"/>
              </w:rPr>
              <w:br/>
              <w:t>(Design Phase)</w:t>
            </w:r>
          </w:p>
        </w:tc>
      </w:tr>
      <w:tr w:rsidR="000726E3" w:rsidRPr="000726E3" w:rsidTr="000726E3">
        <w:trPr>
          <w:trHeight w:val="300"/>
        </w:trPr>
        <w:tc>
          <w:tcPr>
            <w:tcW w:w="0" w:type="auto"/>
            <w:tcBorders>
              <w:top w:val="nil"/>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Completed</w:t>
            </w:r>
          </w:p>
        </w:tc>
        <w:tc>
          <w:tcPr>
            <w:tcW w:w="0" w:type="auto"/>
            <w:tcBorders>
              <w:top w:val="nil"/>
              <w:left w:val="nil"/>
              <w:bottom w:val="single" w:sz="4" w:space="0" w:color="auto"/>
              <w:right w:val="single" w:sz="4" w:space="0" w:color="auto"/>
            </w:tcBorders>
            <w:shd w:val="clear" w:color="auto" w:fill="auto"/>
            <w:noWrap/>
            <w:hideMark/>
          </w:tcPr>
          <w:p w:rsidR="000726E3" w:rsidRPr="000726E3" w:rsidRDefault="000726E3" w:rsidP="00261E34">
            <w:pPr>
              <w:spacing w:line="240" w:lineRule="auto"/>
              <w:rPr>
                <w:lang w:val="en-IN" w:eastAsia="en-IN"/>
              </w:rPr>
            </w:pPr>
            <w:r w:rsidRPr="000726E3">
              <w:rPr>
                <w:lang w:val="en-IN" w:eastAsia="en-IN"/>
              </w:rPr>
              <w:t>7 weeks (Week 30 to Week 37)</w:t>
            </w:r>
          </w:p>
        </w:tc>
      </w:tr>
      <w:tr w:rsidR="000726E3" w:rsidRPr="000726E3" w:rsidTr="000726E3">
        <w:trPr>
          <w:trHeight w:val="2700"/>
        </w:trPr>
        <w:tc>
          <w:tcPr>
            <w:tcW w:w="0" w:type="auto"/>
            <w:tcBorders>
              <w:top w:val="nil"/>
              <w:left w:val="single" w:sz="4" w:space="0" w:color="auto"/>
              <w:bottom w:val="single" w:sz="4" w:space="0" w:color="auto"/>
              <w:right w:val="single" w:sz="4" w:space="0" w:color="auto"/>
            </w:tcBorders>
            <w:shd w:val="clear" w:color="92D050" w:fill="92D050"/>
            <w:hideMark/>
          </w:tcPr>
          <w:p w:rsidR="000726E3" w:rsidRPr="000726E3" w:rsidRDefault="000726E3" w:rsidP="00261E34">
            <w:pPr>
              <w:spacing w:line="240" w:lineRule="auto"/>
              <w:rPr>
                <w:lang w:val="en-IN" w:eastAsia="en-IN"/>
              </w:rPr>
            </w:pPr>
            <w:r w:rsidRPr="000726E3">
              <w:rPr>
                <w:lang w:val="en-IN" w:eastAsia="en-IN"/>
              </w:rPr>
              <w:t>Checklist</w:t>
            </w:r>
          </w:p>
        </w:tc>
        <w:tc>
          <w:tcPr>
            <w:tcW w:w="0" w:type="auto"/>
            <w:tcBorders>
              <w:top w:val="nil"/>
              <w:left w:val="nil"/>
              <w:bottom w:val="single" w:sz="4" w:space="0" w:color="auto"/>
              <w:right w:val="single" w:sz="4" w:space="0" w:color="auto"/>
            </w:tcBorders>
            <w:shd w:val="clear" w:color="auto" w:fill="auto"/>
            <w:hideMark/>
          </w:tcPr>
          <w:p w:rsidR="000726E3" w:rsidRPr="000726E3" w:rsidRDefault="000726E3" w:rsidP="00261E34">
            <w:pPr>
              <w:spacing w:line="240" w:lineRule="auto"/>
              <w:rPr>
                <w:lang w:val="en-IN" w:eastAsia="en-IN"/>
              </w:rPr>
            </w:pPr>
            <w:r w:rsidRPr="000726E3">
              <w:rPr>
                <w:lang w:val="en-IN" w:eastAsia="en-IN"/>
              </w:rPr>
              <w:t>Utilization of tools for UI/UX design and database schema design</w:t>
            </w:r>
            <w:r w:rsidRPr="000726E3">
              <w:rPr>
                <w:lang w:val="en-IN" w:eastAsia="en-IN"/>
              </w:rPr>
              <w:br/>
              <w:t>Documented evidence on client communication for approval of wireframes and screen mock-ups</w:t>
            </w:r>
            <w:r w:rsidRPr="000726E3">
              <w:rPr>
                <w:lang w:val="en-IN" w:eastAsia="en-IN"/>
              </w:rPr>
              <w:br/>
              <w:t>Stakeholder MOM (Minutes of Meeting) for design finalization</w:t>
            </w:r>
            <w:r w:rsidRPr="000726E3">
              <w:rPr>
                <w:lang w:val="en-IN" w:eastAsia="en-IN"/>
              </w:rPr>
              <w:br/>
              <w:t>Email communication maintained (To, CC, BCC)</w:t>
            </w:r>
          </w:p>
        </w:tc>
      </w:tr>
    </w:tbl>
    <w:p w:rsidR="000726E3" w:rsidRDefault="000726E3" w:rsidP="00261E34">
      <w:pPr>
        <w:spacing w:line="240" w:lineRule="auto"/>
        <w:rPr>
          <w:lang w:val="en-IN" w:eastAsia="en-IN"/>
        </w:rPr>
      </w:pPr>
    </w:p>
    <w:tbl>
      <w:tblPr>
        <w:tblW w:w="0" w:type="auto"/>
        <w:tblInd w:w="113" w:type="dxa"/>
        <w:tblLook w:val="04A0" w:firstRow="1" w:lastRow="0" w:firstColumn="1" w:lastColumn="0" w:noHBand="0" w:noVBand="1"/>
      </w:tblPr>
      <w:tblGrid>
        <w:gridCol w:w="1233"/>
        <w:gridCol w:w="8004"/>
      </w:tblGrid>
      <w:tr w:rsidR="000726E3" w:rsidRPr="000726E3" w:rsidTr="000726E3">
        <w:trPr>
          <w:trHeight w:val="300"/>
        </w:trPr>
        <w:tc>
          <w:tcPr>
            <w:tcW w:w="0" w:type="auto"/>
            <w:tcBorders>
              <w:top w:val="single" w:sz="4" w:space="0" w:color="auto"/>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Stage</w:t>
            </w:r>
          </w:p>
        </w:tc>
        <w:tc>
          <w:tcPr>
            <w:tcW w:w="0" w:type="auto"/>
            <w:tcBorders>
              <w:top w:val="single" w:sz="4" w:space="0" w:color="auto"/>
              <w:left w:val="nil"/>
              <w:bottom w:val="single" w:sz="4" w:space="0" w:color="auto"/>
              <w:right w:val="single" w:sz="4" w:space="0" w:color="auto"/>
            </w:tcBorders>
            <w:shd w:val="clear" w:color="000000" w:fill="92D050"/>
            <w:noWrap/>
            <w:hideMark/>
          </w:tcPr>
          <w:p w:rsidR="000726E3" w:rsidRPr="000726E3" w:rsidRDefault="000726E3" w:rsidP="00261E34">
            <w:pPr>
              <w:spacing w:line="240" w:lineRule="auto"/>
              <w:rPr>
                <w:lang w:val="en-IN" w:eastAsia="en-IN"/>
              </w:rPr>
            </w:pPr>
            <w:r w:rsidRPr="000726E3">
              <w:rPr>
                <w:lang w:val="en-IN" w:eastAsia="en-IN"/>
              </w:rPr>
              <w:t>Quarter 4 Audit Report</w:t>
            </w:r>
            <w:r w:rsidRPr="000726E3">
              <w:rPr>
                <w:lang w:val="en-IN" w:eastAsia="en-IN"/>
              </w:rPr>
              <w:br/>
              <w:t>(Development Phase)</w:t>
            </w:r>
          </w:p>
        </w:tc>
      </w:tr>
      <w:tr w:rsidR="000726E3" w:rsidRPr="000726E3" w:rsidTr="000726E3">
        <w:trPr>
          <w:trHeight w:val="300"/>
        </w:trPr>
        <w:tc>
          <w:tcPr>
            <w:tcW w:w="0" w:type="auto"/>
            <w:tcBorders>
              <w:top w:val="nil"/>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Completed</w:t>
            </w:r>
          </w:p>
        </w:tc>
        <w:tc>
          <w:tcPr>
            <w:tcW w:w="0" w:type="auto"/>
            <w:tcBorders>
              <w:top w:val="nil"/>
              <w:left w:val="nil"/>
              <w:bottom w:val="single" w:sz="4" w:space="0" w:color="auto"/>
              <w:right w:val="single" w:sz="4" w:space="0" w:color="auto"/>
            </w:tcBorders>
            <w:shd w:val="clear" w:color="auto" w:fill="auto"/>
            <w:noWrap/>
            <w:hideMark/>
          </w:tcPr>
          <w:p w:rsidR="000726E3" w:rsidRPr="000726E3" w:rsidRDefault="000726E3" w:rsidP="00261E34">
            <w:pPr>
              <w:spacing w:line="240" w:lineRule="auto"/>
              <w:rPr>
                <w:lang w:val="en-IN" w:eastAsia="en-IN"/>
              </w:rPr>
            </w:pPr>
            <w:r w:rsidRPr="000726E3">
              <w:rPr>
                <w:lang w:val="en-IN" w:eastAsia="en-IN"/>
              </w:rPr>
              <w:t>20 weeks (Week 40 to Week 60)</w:t>
            </w:r>
          </w:p>
        </w:tc>
      </w:tr>
      <w:tr w:rsidR="000726E3" w:rsidRPr="000726E3" w:rsidTr="000726E3">
        <w:trPr>
          <w:trHeight w:val="2100"/>
        </w:trPr>
        <w:tc>
          <w:tcPr>
            <w:tcW w:w="0" w:type="auto"/>
            <w:tcBorders>
              <w:top w:val="nil"/>
              <w:left w:val="single" w:sz="4" w:space="0" w:color="auto"/>
              <w:bottom w:val="single" w:sz="4" w:space="0" w:color="auto"/>
              <w:right w:val="single" w:sz="4" w:space="0" w:color="auto"/>
            </w:tcBorders>
            <w:shd w:val="clear" w:color="92D050" w:fill="92D050"/>
            <w:hideMark/>
          </w:tcPr>
          <w:p w:rsidR="000726E3" w:rsidRPr="000726E3" w:rsidRDefault="000726E3" w:rsidP="00261E34">
            <w:pPr>
              <w:spacing w:line="240" w:lineRule="auto"/>
              <w:rPr>
                <w:lang w:val="en-IN" w:eastAsia="en-IN"/>
              </w:rPr>
            </w:pPr>
            <w:r w:rsidRPr="000726E3">
              <w:rPr>
                <w:lang w:val="en-IN" w:eastAsia="en-IN"/>
              </w:rPr>
              <w:t>Checklist</w:t>
            </w:r>
          </w:p>
        </w:tc>
        <w:tc>
          <w:tcPr>
            <w:tcW w:w="0" w:type="auto"/>
            <w:tcBorders>
              <w:top w:val="nil"/>
              <w:left w:val="nil"/>
              <w:bottom w:val="single" w:sz="4" w:space="0" w:color="auto"/>
              <w:right w:val="single" w:sz="4" w:space="0" w:color="auto"/>
            </w:tcBorders>
            <w:shd w:val="clear" w:color="auto" w:fill="auto"/>
            <w:hideMark/>
          </w:tcPr>
          <w:p w:rsidR="000726E3" w:rsidRPr="000726E3" w:rsidRDefault="000726E3" w:rsidP="00261E34">
            <w:pPr>
              <w:spacing w:line="240" w:lineRule="auto"/>
              <w:rPr>
                <w:lang w:val="en-IN" w:eastAsia="en-IN"/>
              </w:rPr>
            </w:pPr>
            <w:r w:rsidRPr="000726E3">
              <w:rPr>
                <w:lang w:val="en-IN" w:eastAsia="en-IN"/>
              </w:rPr>
              <w:t xml:space="preserve">JAD (Joint Application Development) session reports for integration of modules (login, </w:t>
            </w:r>
            <w:proofErr w:type="spellStart"/>
            <w:r w:rsidRPr="000726E3">
              <w:rPr>
                <w:lang w:val="en-IN" w:eastAsia="en-IN"/>
              </w:rPr>
              <w:t>catalog</w:t>
            </w:r>
            <w:proofErr w:type="spellEnd"/>
            <w:r w:rsidRPr="000726E3">
              <w:rPr>
                <w:lang w:val="en-IN" w:eastAsia="en-IN"/>
              </w:rPr>
              <w:t>, search, payment, delivery tracking)</w:t>
            </w:r>
            <w:r w:rsidRPr="000726E3">
              <w:rPr>
                <w:lang w:val="en-IN" w:eastAsia="en-IN"/>
              </w:rPr>
              <w:br/>
              <w:t>End-user manual preparation document initiated</w:t>
            </w:r>
            <w:r w:rsidRPr="000726E3">
              <w:rPr>
                <w:lang w:val="en-IN" w:eastAsia="en-IN"/>
              </w:rPr>
              <w:br/>
              <w:t>BA and developer MOM for sprint updates</w:t>
            </w:r>
            <w:r w:rsidRPr="000726E3">
              <w:rPr>
                <w:lang w:val="en-IN" w:eastAsia="en-IN"/>
              </w:rPr>
              <w:br/>
              <w:t>Email communication tracked (To, CC, BCC)</w:t>
            </w:r>
          </w:p>
        </w:tc>
      </w:tr>
    </w:tbl>
    <w:p w:rsidR="000726E3" w:rsidRDefault="000726E3" w:rsidP="00261E34">
      <w:pPr>
        <w:spacing w:line="240" w:lineRule="auto"/>
        <w:rPr>
          <w:lang w:val="en-IN" w:eastAsia="en-IN"/>
        </w:rPr>
      </w:pPr>
    </w:p>
    <w:tbl>
      <w:tblPr>
        <w:tblW w:w="5000" w:type="pct"/>
        <w:tblLook w:val="04A0" w:firstRow="1" w:lastRow="0" w:firstColumn="1" w:lastColumn="0" w:noHBand="0" w:noVBand="1"/>
      </w:tblPr>
      <w:tblGrid>
        <w:gridCol w:w="1666"/>
        <w:gridCol w:w="7684"/>
      </w:tblGrid>
      <w:tr w:rsidR="000726E3" w:rsidRPr="000726E3" w:rsidTr="000726E3">
        <w:trPr>
          <w:trHeight w:val="300"/>
        </w:trPr>
        <w:tc>
          <w:tcPr>
            <w:tcW w:w="891" w:type="pct"/>
            <w:tcBorders>
              <w:top w:val="single" w:sz="4" w:space="0" w:color="auto"/>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Stage</w:t>
            </w:r>
          </w:p>
        </w:tc>
        <w:tc>
          <w:tcPr>
            <w:tcW w:w="4109" w:type="pct"/>
            <w:tcBorders>
              <w:top w:val="single" w:sz="4" w:space="0" w:color="auto"/>
              <w:left w:val="nil"/>
              <w:bottom w:val="single" w:sz="4" w:space="0" w:color="auto"/>
              <w:right w:val="single" w:sz="4" w:space="0" w:color="auto"/>
            </w:tcBorders>
            <w:shd w:val="clear" w:color="000000" w:fill="92D050"/>
            <w:noWrap/>
            <w:hideMark/>
          </w:tcPr>
          <w:p w:rsidR="000726E3" w:rsidRPr="000726E3" w:rsidRDefault="000726E3" w:rsidP="00261E34">
            <w:pPr>
              <w:spacing w:line="240" w:lineRule="auto"/>
              <w:rPr>
                <w:lang w:val="en-IN" w:eastAsia="en-IN"/>
              </w:rPr>
            </w:pPr>
            <w:r w:rsidRPr="000726E3">
              <w:rPr>
                <w:lang w:val="en-IN" w:eastAsia="en-IN"/>
              </w:rPr>
              <w:t>Quarter 5 Audit Report</w:t>
            </w:r>
            <w:r w:rsidRPr="000726E3">
              <w:rPr>
                <w:lang w:val="en-IN" w:eastAsia="en-IN"/>
              </w:rPr>
              <w:br/>
              <w:t>(Testing Phase)</w:t>
            </w:r>
          </w:p>
        </w:tc>
      </w:tr>
      <w:tr w:rsidR="000726E3" w:rsidRPr="000726E3" w:rsidTr="000726E3">
        <w:trPr>
          <w:trHeight w:val="300"/>
        </w:trPr>
        <w:tc>
          <w:tcPr>
            <w:tcW w:w="891" w:type="pct"/>
            <w:tcBorders>
              <w:top w:val="nil"/>
              <w:left w:val="single" w:sz="4" w:space="0" w:color="auto"/>
              <w:bottom w:val="single" w:sz="4" w:space="0" w:color="auto"/>
              <w:right w:val="single" w:sz="4" w:space="0" w:color="auto"/>
            </w:tcBorders>
            <w:shd w:val="clear" w:color="92D050" w:fill="92D050"/>
            <w:noWrap/>
            <w:vAlign w:val="center"/>
            <w:hideMark/>
          </w:tcPr>
          <w:p w:rsidR="000726E3" w:rsidRPr="000726E3" w:rsidRDefault="000726E3" w:rsidP="00261E34">
            <w:pPr>
              <w:spacing w:line="240" w:lineRule="auto"/>
              <w:rPr>
                <w:lang w:val="en-IN" w:eastAsia="en-IN"/>
              </w:rPr>
            </w:pPr>
            <w:r w:rsidRPr="000726E3">
              <w:rPr>
                <w:lang w:val="en-IN" w:eastAsia="en-IN"/>
              </w:rPr>
              <w:t>Completed</w:t>
            </w:r>
          </w:p>
        </w:tc>
        <w:tc>
          <w:tcPr>
            <w:tcW w:w="4109" w:type="pct"/>
            <w:tcBorders>
              <w:top w:val="nil"/>
              <w:left w:val="nil"/>
              <w:bottom w:val="single" w:sz="4" w:space="0" w:color="auto"/>
              <w:right w:val="single" w:sz="4" w:space="0" w:color="auto"/>
            </w:tcBorders>
            <w:shd w:val="clear" w:color="auto" w:fill="auto"/>
            <w:noWrap/>
            <w:hideMark/>
          </w:tcPr>
          <w:p w:rsidR="000726E3" w:rsidRPr="000726E3" w:rsidRDefault="000726E3" w:rsidP="00261E34">
            <w:pPr>
              <w:spacing w:line="240" w:lineRule="auto"/>
              <w:rPr>
                <w:lang w:val="en-IN" w:eastAsia="en-IN"/>
              </w:rPr>
            </w:pPr>
            <w:r w:rsidRPr="000726E3">
              <w:rPr>
                <w:lang w:val="en-IN" w:eastAsia="en-IN"/>
              </w:rPr>
              <w:t>20 weeks (Week 58 to Week 78)</w:t>
            </w:r>
          </w:p>
        </w:tc>
      </w:tr>
      <w:tr w:rsidR="000726E3" w:rsidRPr="000726E3" w:rsidTr="000726E3">
        <w:trPr>
          <w:trHeight w:val="1800"/>
        </w:trPr>
        <w:tc>
          <w:tcPr>
            <w:tcW w:w="891" w:type="pct"/>
            <w:tcBorders>
              <w:top w:val="nil"/>
              <w:left w:val="single" w:sz="4" w:space="0" w:color="auto"/>
              <w:bottom w:val="single" w:sz="4" w:space="0" w:color="auto"/>
              <w:right w:val="single" w:sz="4" w:space="0" w:color="auto"/>
            </w:tcBorders>
            <w:shd w:val="clear" w:color="92D050" w:fill="92D050"/>
            <w:hideMark/>
          </w:tcPr>
          <w:p w:rsidR="000726E3" w:rsidRPr="000726E3" w:rsidRDefault="000726E3" w:rsidP="00261E34">
            <w:pPr>
              <w:spacing w:line="240" w:lineRule="auto"/>
              <w:rPr>
                <w:lang w:val="en-IN" w:eastAsia="en-IN"/>
              </w:rPr>
            </w:pPr>
            <w:r w:rsidRPr="000726E3">
              <w:rPr>
                <w:lang w:val="en-IN" w:eastAsia="en-IN"/>
              </w:rPr>
              <w:t>Checklist</w:t>
            </w:r>
          </w:p>
        </w:tc>
        <w:tc>
          <w:tcPr>
            <w:tcW w:w="4109" w:type="pct"/>
            <w:tcBorders>
              <w:top w:val="nil"/>
              <w:left w:val="nil"/>
              <w:bottom w:val="single" w:sz="4" w:space="0" w:color="auto"/>
              <w:right w:val="single" w:sz="4" w:space="0" w:color="auto"/>
            </w:tcBorders>
            <w:shd w:val="clear" w:color="auto" w:fill="auto"/>
            <w:hideMark/>
          </w:tcPr>
          <w:p w:rsidR="000726E3" w:rsidRPr="000726E3" w:rsidRDefault="000726E3" w:rsidP="00261E34">
            <w:pPr>
              <w:spacing w:line="240" w:lineRule="auto"/>
              <w:rPr>
                <w:lang w:val="en-IN" w:eastAsia="en-IN"/>
              </w:rPr>
            </w:pPr>
            <w:r w:rsidRPr="000726E3">
              <w:rPr>
                <w:lang w:val="en-IN" w:eastAsia="en-IN"/>
              </w:rPr>
              <w:t>Test case summary for functional and UAT testing</w:t>
            </w:r>
            <w:r w:rsidRPr="000726E3">
              <w:rPr>
                <w:lang w:val="en-IN" w:eastAsia="en-IN"/>
              </w:rPr>
              <w:br/>
              <w:t>Training report to end-users (farmers and manufacturers)</w:t>
            </w:r>
            <w:r w:rsidRPr="000726E3">
              <w:rPr>
                <w:lang w:val="en-IN" w:eastAsia="en-IN"/>
              </w:rPr>
              <w:br/>
              <w:t>Lessons learned document prepared</w:t>
            </w:r>
            <w:r w:rsidRPr="000726E3">
              <w:rPr>
                <w:lang w:val="en-IN" w:eastAsia="en-IN"/>
              </w:rPr>
              <w:br/>
              <w:t>Email communication recorded (To, CC, BCC)</w:t>
            </w:r>
          </w:p>
        </w:tc>
      </w:tr>
    </w:tbl>
    <w:p w:rsidR="000726E3" w:rsidRDefault="000726E3" w:rsidP="00261E34">
      <w:pPr>
        <w:spacing w:line="240" w:lineRule="auto"/>
        <w:rPr>
          <w:lang w:val="en-IN" w:eastAsia="en-IN"/>
        </w:rPr>
      </w:pPr>
    </w:p>
    <w:p w:rsidR="000726E3" w:rsidRDefault="000726E3" w:rsidP="00261E34">
      <w:pPr>
        <w:spacing w:line="240" w:lineRule="auto"/>
        <w:rPr>
          <w:lang w:val="en-IN" w:eastAsia="en-IN"/>
        </w:rPr>
      </w:pPr>
    </w:p>
    <w:p w:rsidR="00AD7BED" w:rsidRDefault="00AD7BED" w:rsidP="00261E34">
      <w:pPr>
        <w:autoSpaceDE w:val="0"/>
        <w:autoSpaceDN w:val="0"/>
        <w:adjustRightInd w:val="0"/>
        <w:spacing w:after="0" w:line="240" w:lineRule="auto"/>
        <w:rPr>
          <w:rFonts w:ascii="CIDFont+F1" w:hAnsi="CIDFont+F1" w:cs="CIDFont+F1"/>
          <w:color w:val="000000"/>
          <w:sz w:val="23"/>
          <w:szCs w:val="23"/>
          <w:lang w:val="en-IN"/>
        </w:rPr>
      </w:pPr>
    </w:p>
    <w:p w:rsidR="00261E34" w:rsidRDefault="00261E34" w:rsidP="00261E34">
      <w:pPr>
        <w:autoSpaceDE w:val="0"/>
        <w:autoSpaceDN w:val="0"/>
        <w:adjustRightInd w:val="0"/>
        <w:spacing w:after="0" w:line="240" w:lineRule="auto"/>
        <w:rPr>
          <w:rFonts w:ascii="CIDFont+F1" w:hAnsi="CIDFont+F1" w:cs="CIDFont+F1"/>
          <w:color w:val="000000"/>
          <w:sz w:val="23"/>
          <w:szCs w:val="23"/>
          <w:lang w:val="en-IN"/>
        </w:rPr>
      </w:pPr>
    </w:p>
    <w:p w:rsidR="00261E34" w:rsidRDefault="006A2251" w:rsidP="00261E34">
      <w:pPr>
        <w:autoSpaceDE w:val="0"/>
        <w:autoSpaceDN w:val="0"/>
        <w:adjustRightInd w:val="0"/>
        <w:spacing w:after="0" w:line="240" w:lineRule="auto"/>
        <w:rPr>
          <w:rFonts w:ascii="CIDFont+F1" w:hAnsi="CIDFont+F1" w:cs="CIDFont+F1"/>
          <w:color w:val="000000"/>
          <w:sz w:val="23"/>
          <w:szCs w:val="23"/>
          <w:lang w:val="en-IN"/>
        </w:rPr>
      </w:pPr>
      <w:r>
        <w:rPr>
          <w:lang w:val="en-IN" w:eastAsia="en-IN"/>
        </w:rPr>
        <w:pict>
          <v:rect id="_x0000_i1025" style="width:0;height:1.5pt" o:hralign="center" o:hrstd="t" o:hr="t" fillcolor="#a0a0a0" stroked="f"/>
        </w:pict>
      </w:r>
    </w:p>
    <w:p w:rsidR="00261E34" w:rsidRDefault="00557004" w:rsidP="00261E34">
      <w:pPr>
        <w:autoSpaceDE w:val="0"/>
        <w:autoSpaceDN w:val="0"/>
        <w:adjustRightInd w:val="0"/>
        <w:spacing w:after="0" w:line="240" w:lineRule="auto"/>
        <w:rPr>
          <w:b/>
          <w:lang w:val="en-IN" w:eastAsia="en-IN"/>
        </w:rPr>
      </w:pPr>
      <w:r w:rsidRPr="00261E34">
        <w:rPr>
          <w:b/>
          <w:lang w:val="en-IN" w:eastAsia="en-IN"/>
        </w:rPr>
        <w:lastRenderedPageBreak/>
        <w:t>Question 2 – BA Approach Strategy - 6 Marks</w:t>
      </w:r>
    </w:p>
    <w:p w:rsidR="00557004" w:rsidRPr="00261E34" w:rsidRDefault="00557004" w:rsidP="00261E34">
      <w:pPr>
        <w:autoSpaceDE w:val="0"/>
        <w:autoSpaceDN w:val="0"/>
        <w:adjustRightInd w:val="0"/>
        <w:spacing w:after="0" w:line="240" w:lineRule="auto"/>
        <w:rPr>
          <w:b/>
          <w:lang w:val="en-IN" w:eastAsia="en-IN"/>
        </w:rPr>
      </w:pPr>
      <w:r w:rsidRPr="00261E34">
        <w:rPr>
          <w:b/>
          <w:lang w:val="en-IN" w:eastAsia="en-IN"/>
        </w:rPr>
        <w:t xml:space="preserve">Before the Project is going to Kick Start, The Committee asked Mr </w:t>
      </w:r>
      <w:proofErr w:type="spellStart"/>
      <w:r w:rsidRPr="00261E34">
        <w:rPr>
          <w:b/>
          <w:lang w:val="en-IN" w:eastAsia="en-IN"/>
        </w:rPr>
        <w:t>Karthik</w:t>
      </w:r>
      <w:proofErr w:type="spellEnd"/>
      <w:r w:rsidRPr="00261E34">
        <w:rPr>
          <w:b/>
          <w:lang w:val="en-IN" w:eastAsia="en-IN"/>
        </w:rPr>
        <w:t xml:space="preserve"> to submit BA Approach</w:t>
      </w:r>
    </w:p>
    <w:p w:rsidR="00557004" w:rsidRPr="00261E34" w:rsidRDefault="00557004" w:rsidP="00261E34">
      <w:pPr>
        <w:autoSpaceDE w:val="0"/>
        <w:autoSpaceDN w:val="0"/>
        <w:adjustRightInd w:val="0"/>
        <w:spacing w:after="0" w:line="240" w:lineRule="auto"/>
        <w:rPr>
          <w:b/>
          <w:lang w:val="en-IN" w:eastAsia="en-IN"/>
        </w:rPr>
      </w:pPr>
      <w:r w:rsidRPr="00261E34">
        <w:rPr>
          <w:b/>
          <w:lang w:val="en-IN" w:eastAsia="en-IN"/>
        </w:rPr>
        <w:t>Strategy</w:t>
      </w:r>
      <w:r w:rsidR="00261E34" w:rsidRPr="00261E34">
        <w:rPr>
          <w:b/>
          <w:lang w:val="en-IN" w:eastAsia="en-IN"/>
        </w:rPr>
        <w:t xml:space="preserve"> </w:t>
      </w:r>
      <w:r w:rsidRPr="00261E34">
        <w:rPr>
          <w:b/>
          <w:lang w:val="en-IN" w:eastAsia="en-IN"/>
        </w:rPr>
        <w:t>Write BA Approach strategy (As a business analyst, what are the steps that you would need to</w:t>
      </w:r>
      <w:r w:rsidR="00261E34" w:rsidRPr="00261E34">
        <w:rPr>
          <w:b/>
          <w:lang w:val="en-IN" w:eastAsia="en-IN"/>
        </w:rPr>
        <w:t xml:space="preserve"> </w:t>
      </w:r>
      <w:r w:rsidRPr="00261E34">
        <w:rPr>
          <w:b/>
          <w:lang w:val="en-IN" w:eastAsia="en-IN"/>
        </w:rPr>
        <w:t>follow to complete a project – What Elicitation Techniques to apply, how to do Stakeholder Analysis</w:t>
      </w:r>
      <w:r w:rsidR="00261E34" w:rsidRPr="00261E34">
        <w:rPr>
          <w:b/>
          <w:lang w:val="en-IN" w:eastAsia="en-IN"/>
        </w:rPr>
        <w:t xml:space="preserve"> </w:t>
      </w:r>
      <w:r w:rsidRPr="00261E34">
        <w:rPr>
          <w:b/>
          <w:lang w:val="en-IN" w:eastAsia="en-IN"/>
        </w:rPr>
        <w:t>RACI/ILS, What Documents to Write, What process to follow to Sign off on the Documents, How to</w:t>
      </w:r>
      <w:r w:rsidR="00261E34" w:rsidRPr="00261E34">
        <w:rPr>
          <w:b/>
          <w:lang w:val="en-IN" w:eastAsia="en-IN"/>
        </w:rPr>
        <w:t xml:space="preserve"> </w:t>
      </w:r>
      <w:r w:rsidRPr="00261E34">
        <w:rPr>
          <w:b/>
          <w:lang w:val="en-IN" w:eastAsia="en-IN"/>
        </w:rPr>
        <w:t>take Approvals from the Client, What Communication Channels to establish n implement, How to</w:t>
      </w:r>
      <w:r w:rsidR="00261E34" w:rsidRPr="00261E34">
        <w:rPr>
          <w:b/>
          <w:lang w:val="en-IN" w:eastAsia="en-IN"/>
        </w:rPr>
        <w:t xml:space="preserve"> </w:t>
      </w:r>
      <w:r w:rsidRPr="00261E34">
        <w:rPr>
          <w:b/>
          <w:lang w:val="en-IN" w:eastAsia="en-IN"/>
        </w:rPr>
        <w:t>Handle Change Requests, How to update the progress of the project to the Stakeholders, How to</w:t>
      </w:r>
      <w:r w:rsidR="00261E34" w:rsidRPr="00261E34">
        <w:rPr>
          <w:b/>
          <w:lang w:val="en-IN" w:eastAsia="en-IN"/>
        </w:rPr>
        <w:t xml:space="preserve"> </w:t>
      </w:r>
      <w:r w:rsidRPr="00261E34">
        <w:rPr>
          <w:b/>
          <w:lang w:val="en-IN" w:eastAsia="en-IN"/>
        </w:rPr>
        <w:t>take signoff on the UAT- Client Project Acceptance Form )</w:t>
      </w:r>
    </w:p>
    <w:p w:rsidR="00557004" w:rsidRPr="00261E34" w:rsidRDefault="00557004" w:rsidP="00261E34">
      <w:pPr>
        <w:autoSpaceDE w:val="0"/>
        <w:autoSpaceDN w:val="0"/>
        <w:adjustRightInd w:val="0"/>
        <w:spacing w:after="0" w:line="240" w:lineRule="auto"/>
        <w:rPr>
          <w:b/>
          <w:lang w:val="en-IN" w:eastAsia="en-IN"/>
        </w:rPr>
      </w:pPr>
      <w:proofErr w:type="gramStart"/>
      <w:r w:rsidRPr="00261E34">
        <w:rPr>
          <w:b/>
          <w:lang w:val="en-IN" w:eastAsia="en-IN"/>
        </w:rPr>
        <w:t>Your</w:t>
      </w:r>
      <w:proofErr w:type="gramEnd"/>
      <w:r w:rsidRPr="00261E34">
        <w:rPr>
          <w:b/>
          <w:lang w:val="en-IN" w:eastAsia="en-IN"/>
        </w:rPr>
        <w:t xml:space="preserve"> Team</w:t>
      </w:r>
      <w:r w:rsidR="00261E34" w:rsidRPr="00261E34">
        <w:rPr>
          <w:b/>
          <w:lang w:val="en-IN" w:eastAsia="en-IN"/>
        </w:rPr>
        <w:t xml:space="preserve"> </w:t>
      </w:r>
      <w:r w:rsidRPr="00261E34">
        <w:rPr>
          <w:b/>
          <w:lang w:val="en-IN" w:eastAsia="en-IN"/>
        </w:rPr>
        <w:t xml:space="preserve">Project Manager - Mr </w:t>
      </w:r>
      <w:proofErr w:type="spellStart"/>
      <w:r w:rsidRPr="00261E34">
        <w:rPr>
          <w:b/>
          <w:lang w:val="en-IN" w:eastAsia="en-IN"/>
        </w:rPr>
        <w:t>Vandanam</w:t>
      </w:r>
      <w:proofErr w:type="spellEnd"/>
      <w:r w:rsidRPr="00261E34">
        <w:rPr>
          <w:b/>
          <w:lang w:val="en-IN" w:eastAsia="en-IN"/>
        </w:rPr>
        <w:t xml:space="preserve"> Senior</w:t>
      </w:r>
    </w:p>
    <w:p w:rsidR="00557004" w:rsidRPr="00261E34" w:rsidRDefault="00557004" w:rsidP="00261E34">
      <w:pPr>
        <w:autoSpaceDE w:val="0"/>
        <w:autoSpaceDN w:val="0"/>
        <w:adjustRightInd w:val="0"/>
        <w:spacing w:after="0" w:line="240" w:lineRule="auto"/>
        <w:rPr>
          <w:b/>
          <w:lang w:val="en-IN" w:eastAsia="en-IN"/>
        </w:rPr>
      </w:pPr>
      <w:r w:rsidRPr="00261E34">
        <w:rPr>
          <w:b/>
          <w:lang w:val="en-IN" w:eastAsia="en-IN"/>
        </w:rPr>
        <w:t xml:space="preserve">Java Developer - Ms. </w:t>
      </w:r>
      <w:proofErr w:type="spellStart"/>
      <w:r w:rsidRPr="00261E34">
        <w:rPr>
          <w:b/>
          <w:lang w:val="en-IN" w:eastAsia="en-IN"/>
        </w:rPr>
        <w:t>Juhi</w:t>
      </w:r>
      <w:proofErr w:type="spellEnd"/>
    </w:p>
    <w:p w:rsidR="00557004" w:rsidRPr="00261E34" w:rsidRDefault="00557004" w:rsidP="00261E34">
      <w:pPr>
        <w:autoSpaceDE w:val="0"/>
        <w:autoSpaceDN w:val="0"/>
        <w:adjustRightInd w:val="0"/>
        <w:spacing w:after="0" w:line="240" w:lineRule="auto"/>
        <w:rPr>
          <w:b/>
          <w:lang w:val="en-IN" w:eastAsia="en-IN"/>
        </w:rPr>
      </w:pPr>
      <w:r w:rsidRPr="00261E34">
        <w:rPr>
          <w:b/>
          <w:lang w:val="en-IN" w:eastAsia="en-IN"/>
        </w:rPr>
        <w:t xml:space="preserve">Java Developers - Mr </w:t>
      </w:r>
      <w:proofErr w:type="spellStart"/>
      <w:r w:rsidRPr="00261E34">
        <w:rPr>
          <w:b/>
          <w:lang w:val="en-IN" w:eastAsia="en-IN"/>
        </w:rPr>
        <w:t>Teyson</w:t>
      </w:r>
      <w:proofErr w:type="spellEnd"/>
      <w:r w:rsidRPr="00261E34">
        <w:rPr>
          <w:b/>
          <w:lang w:val="en-IN" w:eastAsia="en-IN"/>
        </w:rPr>
        <w:t xml:space="preserve">, Ms </w:t>
      </w:r>
      <w:proofErr w:type="spellStart"/>
      <w:r w:rsidRPr="00261E34">
        <w:rPr>
          <w:b/>
          <w:lang w:val="en-IN" w:eastAsia="en-IN"/>
        </w:rPr>
        <w:t>Lucie</w:t>
      </w:r>
      <w:proofErr w:type="spellEnd"/>
      <w:r w:rsidRPr="00261E34">
        <w:rPr>
          <w:b/>
          <w:lang w:val="en-IN" w:eastAsia="en-IN"/>
        </w:rPr>
        <w:t>, Mr Tucker, Mr Bravo</w:t>
      </w:r>
    </w:p>
    <w:p w:rsidR="00557004" w:rsidRPr="00261E34" w:rsidRDefault="00557004" w:rsidP="00261E34">
      <w:pPr>
        <w:autoSpaceDE w:val="0"/>
        <w:autoSpaceDN w:val="0"/>
        <w:adjustRightInd w:val="0"/>
        <w:spacing w:after="0" w:line="240" w:lineRule="auto"/>
        <w:rPr>
          <w:b/>
          <w:lang w:val="en-IN" w:eastAsia="en-IN"/>
        </w:rPr>
      </w:pPr>
      <w:r w:rsidRPr="00261E34">
        <w:rPr>
          <w:b/>
          <w:lang w:val="en-IN" w:eastAsia="en-IN"/>
        </w:rPr>
        <w:t>Network Admin - Mr Mike</w:t>
      </w:r>
    </w:p>
    <w:p w:rsidR="00557004" w:rsidRPr="00261E34" w:rsidRDefault="00557004" w:rsidP="00261E34">
      <w:pPr>
        <w:autoSpaceDE w:val="0"/>
        <w:autoSpaceDN w:val="0"/>
        <w:adjustRightInd w:val="0"/>
        <w:spacing w:after="0" w:line="240" w:lineRule="auto"/>
        <w:rPr>
          <w:b/>
          <w:lang w:val="en-IN" w:eastAsia="en-IN"/>
        </w:rPr>
      </w:pPr>
      <w:r w:rsidRPr="00261E34">
        <w:rPr>
          <w:b/>
          <w:lang w:val="en-IN" w:eastAsia="en-IN"/>
        </w:rPr>
        <w:t>DB Admin - Mr John.</w:t>
      </w:r>
    </w:p>
    <w:p w:rsidR="00AD7BED" w:rsidRPr="00AD7BED" w:rsidRDefault="00AD7BED" w:rsidP="00261E34">
      <w:pPr>
        <w:pStyle w:val="Heading2"/>
        <w:spacing w:line="240" w:lineRule="auto"/>
        <w:rPr>
          <w:rFonts w:asciiTheme="minorHAnsi" w:eastAsiaTheme="minorEastAsia" w:hAnsiTheme="minorHAnsi" w:cstheme="minorBidi"/>
          <w:b w:val="0"/>
          <w:bCs w:val="0"/>
          <w:color w:val="auto"/>
          <w:sz w:val="22"/>
          <w:szCs w:val="22"/>
          <w:lang w:val="en-IN" w:eastAsia="en-IN"/>
        </w:rPr>
      </w:pPr>
      <w:r w:rsidRPr="00AD7BED">
        <w:rPr>
          <w:rFonts w:asciiTheme="minorHAnsi" w:eastAsiaTheme="minorEastAsia" w:hAnsiTheme="minorHAnsi" w:cstheme="minorBidi"/>
          <w:color w:val="auto"/>
          <w:sz w:val="22"/>
          <w:szCs w:val="22"/>
          <w:lang w:val="en-IN" w:eastAsia="en-IN"/>
        </w:rPr>
        <w:t>Business Analyst (BA) Approach Strategy</w: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1. Understanding the Project Scope</w:t>
      </w:r>
    </w:p>
    <w:p w:rsidR="00AD7BED" w:rsidRPr="00AD7BED" w:rsidRDefault="00AD7BED" w:rsidP="00261E34">
      <w:pPr>
        <w:pStyle w:val="NormalWeb"/>
        <w:numPr>
          <w:ilvl w:val="0"/>
          <w:numId w:val="10"/>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Review project charter and CSR initiative details (Budget: ₹2 Cr, Duration: 18 months).</w:t>
      </w:r>
    </w:p>
    <w:p w:rsidR="00AD7BED" w:rsidRPr="00AD7BED" w:rsidRDefault="00AD7BED" w:rsidP="00261E34">
      <w:pPr>
        <w:pStyle w:val="NormalWeb"/>
        <w:numPr>
          <w:ilvl w:val="0"/>
          <w:numId w:val="10"/>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Understand high-level goals:</w:t>
      </w:r>
    </w:p>
    <w:p w:rsidR="00AD7BED" w:rsidRPr="00AD7BED" w:rsidRDefault="00AD7BED" w:rsidP="00261E34">
      <w:pPr>
        <w:pStyle w:val="NormalWeb"/>
        <w:numPr>
          <w:ilvl w:val="1"/>
          <w:numId w:val="10"/>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Connect farmers with manufacturers of fertilizers, seeds, pesticides.</w:t>
      </w:r>
    </w:p>
    <w:p w:rsidR="00AD7BED" w:rsidRPr="00AD7BED" w:rsidRDefault="00AD7BED" w:rsidP="00261E34">
      <w:pPr>
        <w:pStyle w:val="NormalWeb"/>
        <w:numPr>
          <w:ilvl w:val="1"/>
          <w:numId w:val="10"/>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Enable product search, ordering, payment, and delivery tracking via web/mobile app.</w:t>
      </w:r>
    </w:p>
    <w:p w:rsidR="00AD7BED" w:rsidRPr="00AD7BED" w:rsidRDefault="006A2251" w:rsidP="00261E34">
      <w:pPr>
        <w:spacing w:line="240" w:lineRule="auto"/>
        <w:rPr>
          <w:lang w:val="en-IN" w:eastAsia="en-IN"/>
        </w:rPr>
      </w:pPr>
      <w:r>
        <w:rPr>
          <w:lang w:val="en-IN" w:eastAsia="en-IN"/>
        </w:rPr>
        <w:pict>
          <v:rect id="_x0000_i1026"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2. Elicitation Techniques to Apply</w:t>
      </w:r>
    </w:p>
    <w:p w:rsidR="00AD7BED" w:rsidRPr="00AD7BED" w:rsidRDefault="00AD7BED" w:rsidP="00261E34">
      <w:pPr>
        <w:pStyle w:val="NormalWeb"/>
        <w:numPr>
          <w:ilvl w:val="0"/>
          <w:numId w:val="11"/>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Document Analysis</w:t>
      </w:r>
      <w:r w:rsidRPr="00AD7BED">
        <w:rPr>
          <w:rFonts w:asciiTheme="minorHAnsi" w:eastAsiaTheme="minorEastAsia" w:hAnsiTheme="minorHAnsi" w:cstheme="minorBidi"/>
          <w:sz w:val="22"/>
          <w:szCs w:val="22"/>
        </w:rPr>
        <w:t xml:space="preserve"> – Study existing product </w:t>
      </w:r>
      <w:proofErr w:type="spellStart"/>
      <w:r w:rsidRPr="00AD7BED">
        <w:rPr>
          <w:rFonts w:asciiTheme="minorHAnsi" w:eastAsiaTheme="minorEastAsia" w:hAnsiTheme="minorHAnsi" w:cstheme="minorBidi"/>
          <w:sz w:val="22"/>
          <w:szCs w:val="22"/>
        </w:rPr>
        <w:t>catalogs</w:t>
      </w:r>
      <w:proofErr w:type="spellEnd"/>
      <w:r w:rsidRPr="00AD7BED">
        <w:rPr>
          <w:rFonts w:asciiTheme="minorHAnsi" w:eastAsiaTheme="minorEastAsia" w:hAnsiTheme="minorHAnsi" w:cstheme="minorBidi"/>
          <w:sz w:val="22"/>
          <w:szCs w:val="22"/>
        </w:rPr>
        <w:t>, farmer order processes.</w:t>
      </w:r>
    </w:p>
    <w:p w:rsidR="00AD7BED" w:rsidRPr="00AD7BED" w:rsidRDefault="00AD7BED" w:rsidP="00261E34">
      <w:pPr>
        <w:pStyle w:val="NormalWeb"/>
        <w:numPr>
          <w:ilvl w:val="0"/>
          <w:numId w:val="11"/>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Stakeholder Interviews</w:t>
      </w:r>
      <w:r w:rsidRPr="00AD7BED">
        <w:rPr>
          <w:rFonts w:asciiTheme="minorHAnsi" w:eastAsiaTheme="minorEastAsia" w:hAnsiTheme="minorHAnsi" w:cstheme="minorBidi"/>
          <w:sz w:val="22"/>
          <w:szCs w:val="22"/>
        </w:rPr>
        <w:t xml:space="preserve"> – Meet Mr. Henry, Peter, Kevin, Ben, and the technical team.</w:t>
      </w:r>
    </w:p>
    <w:p w:rsidR="00AD7BED" w:rsidRPr="00AD7BED" w:rsidRDefault="00AD7BED" w:rsidP="00261E34">
      <w:pPr>
        <w:pStyle w:val="NormalWeb"/>
        <w:numPr>
          <w:ilvl w:val="0"/>
          <w:numId w:val="11"/>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Workshops / JAD Sessions</w:t>
      </w:r>
      <w:r w:rsidRPr="00AD7BED">
        <w:rPr>
          <w:rFonts w:asciiTheme="minorHAnsi" w:eastAsiaTheme="minorEastAsia" w:hAnsiTheme="minorHAnsi" w:cstheme="minorBidi"/>
          <w:sz w:val="22"/>
          <w:szCs w:val="22"/>
        </w:rPr>
        <w:t xml:space="preserve"> – Collaborate with developers, testers, and client committee.</w:t>
      </w:r>
    </w:p>
    <w:p w:rsidR="00AD7BED" w:rsidRPr="00AD7BED" w:rsidRDefault="00AD7BED" w:rsidP="00261E34">
      <w:pPr>
        <w:pStyle w:val="NormalWeb"/>
        <w:numPr>
          <w:ilvl w:val="0"/>
          <w:numId w:val="11"/>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Prototyping</w:t>
      </w:r>
      <w:r w:rsidRPr="00AD7BED">
        <w:rPr>
          <w:rFonts w:asciiTheme="minorHAnsi" w:eastAsiaTheme="minorEastAsia" w:hAnsiTheme="minorHAnsi" w:cstheme="minorBidi"/>
          <w:sz w:val="22"/>
          <w:szCs w:val="22"/>
        </w:rPr>
        <w:t xml:space="preserve"> – Create wireframes for login, search, product upload, </w:t>
      </w:r>
      <w:proofErr w:type="gramStart"/>
      <w:r w:rsidRPr="00AD7BED">
        <w:rPr>
          <w:rFonts w:asciiTheme="minorHAnsi" w:eastAsiaTheme="minorEastAsia" w:hAnsiTheme="minorHAnsi" w:cstheme="minorBidi"/>
          <w:sz w:val="22"/>
          <w:szCs w:val="22"/>
        </w:rPr>
        <w:t>payment</w:t>
      </w:r>
      <w:proofErr w:type="gramEnd"/>
      <w:r w:rsidRPr="00AD7BED">
        <w:rPr>
          <w:rFonts w:asciiTheme="minorHAnsi" w:eastAsiaTheme="minorEastAsia" w:hAnsiTheme="minorHAnsi" w:cstheme="minorBidi"/>
          <w:sz w:val="22"/>
          <w:szCs w:val="22"/>
        </w:rPr>
        <w:t xml:space="preserve"> pages.</w:t>
      </w:r>
    </w:p>
    <w:p w:rsidR="00AD7BED" w:rsidRPr="00AD7BED" w:rsidRDefault="00AD7BED" w:rsidP="00261E34">
      <w:pPr>
        <w:pStyle w:val="NormalWeb"/>
        <w:numPr>
          <w:ilvl w:val="0"/>
          <w:numId w:val="11"/>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Brainstorming</w:t>
      </w:r>
      <w:r w:rsidRPr="00AD7BED">
        <w:rPr>
          <w:rFonts w:asciiTheme="minorHAnsi" w:eastAsiaTheme="minorEastAsia" w:hAnsiTheme="minorHAnsi" w:cstheme="minorBidi"/>
          <w:sz w:val="22"/>
          <w:szCs w:val="22"/>
        </w:rPr>
        <w:t xml:space="preserve"> – Generate feature ideas with client and dev team.</w:t>
      </w:r>
    </w:p>
    <w:p w:rsidR="00AD7BED" w:rsidRPr="00AD7BED" w:rsidRDefault="006A2251" w:rsidP="00261E34">
      <w:pPr>
        <w:spacing w:line="240" w:lineRule="auto"/>
        <w:rPr>
          <w:lang w:val="en-IN" w:eastAsia="en-IN"/>
        </w:rPr>
      </w:pPr>
      <w:r>
        <w:rPr>
          <w:lang w:val="en-IN" w:eastAsia="en-IN"/>
        </w:rPr>
        <w:pict>
          <v:rect id="_x0000_i1027" style="width:0;height:1.5pt" o:hralign="center" o:hrstd="t" o:hr="t" fillcolor="#a0a0a0" stroked="f"/>
        </w:pict>
      </w:r>
    </w:p>
    <w:p w:rsidR="00AD7BED" w:rsidRDefault="00AD7BED" w:rsidP="00261E34">
      <w:pPr>
        <w:pStyle w:val="Heading3"/>
        <w:spacing w:line="240" w:lineRule="auto"/>
        <w:rPr>
          <w:rFonts w:asciiTheme="minorHAnsi" w:eastAsiaTheme="minorEastAsia" w:hAnsiTheme="minorHAnsi" w:cstheme="minorBidi"/>
          <w:color w:val="auto"/>
          <w:lang w:val="en-IN" w:eastAsia="en-IN"/>
        </w:rPr>
      </w:pPr>
      <w:r w:rsidRPr="00AD7BED">
        <w:rPr>
          <w:rFonts w:asciiTheme="minorHAnsi" w:eastAsiaTheme="minorEastAsia" w:hAnsiTheme="minorHAnsi" w:cstheme="minorBidi"/>
          <w:color w:val="auto"/>
          <w:lang w:val="en-IN" w:eastAsia="en-IN"/>
        </w:rPr>
        <w:t>3. Stakeholder Analysis</w:t>
      </w:r>
    </w:p>
    <w:p w:rsidR="00815C19" w:rsidRDefault="00815C19" w:rsidP="00815C19">
      <w:pPr>
        <w:rPr>
          <w:lang w:val="en-IN" w:eastAsia="en-IN"/>
        </w:rPr>
      </w:pPr>
    </w:p>
    <w:tbl>
      <w:tblPr>
        <w:tblW w:w="8680" w:type="dxa"/>
        <w:tblInd w:w="131" w:type="dxa"/>
        <w:tblLook w:val="04A0" w:firstRow="1" w:lastRow="0" w:firstColumn="1" w:lastColumn="0" w:noHBand="0" w:noVBand="1"/>
      </w:tblPr>
      <w:tblGrid>
        <w:gridCol w:w="2140"/>
        <w:gridCol w:w="2380"/>
        <w:gridCol w:w="2420"/>
        <w:gridCol w:w="1740"/>
      </w:tblGrid>
      <w:tr w:rsidR="00815C19" w:rsidRPr="00815C19" w:rsidTr="00815C19">
        <w:trPr>
          <w:trHeight w:val="330"/>
        </w:trPr>
        <w:tc>
          <w:tcPr>
            <w:tcW w:w="2140" w:type="dxa"/>
            <w:tcBorders>
              <w:top w:val="double" w:sz="6" w:space="0" w:color="3F3F3F"/>
              <w:left w:val="double" w:sz="6" w:space="0" w:color="3F3F3F"/>
              <w:bottom w:val="double" w:sz="6" w:space="0" w:color="3F3F3F"/>
              <w:right w:val="double" w:sz="6" w:space="0" w:color="3F3F3F"/>
            </w:tcBorders>
            <w:shd w:val="clear" w:color="000000" w:fill="A5A5A5"/>
            <w:noWrap/>
            <w:vAlign w:val="bottom"/>
            <w:hideMark/>
          </w:tcPr>
          <w:p w:rsidR="00815C19" w:rsidRPr="00815C19" w:rsidRDefault="00815C19" w:rsidP="00815C19">
            <w:pPr>
              <w:spacing w:after="0" w:line="240" w:lineRule="auto"/>
              <w:rPr>
                <w:rFonts w:ascii="Calibri" w:eastAsia="Times New Roman" w:hAnsi="Calibri" w:cs="Calibri"/>
                <w:b/>
                <w:bCs/>
                <w:color w:val="FFFFFF"/>
                <w:lang w:val="en-IN" w:eastAsia="en-IN"/>
              </w:rPr>
            </w:pPr>
            <w:r w:rsidRPr="00815C19">
              <w:rPr>
                <w:rFonts w:ascii="Calibri" w:eastAsia="Times New Roman" w:hAnsi="Calibri" w:cs="Calibri"/>
                <w:b/>
                <w:bCs/>
                <w:color w:val="FFFFFF"/>
                <w:lang w:val="en-IN" w:eastAsia="en-IN"/>
              </w:rPr>
              <w:t>Stakeholder</w:t>
            </w:r>
          </w:p>
        </w:tc>
        <w:tc>
          <w:tcPr>
            <w:tcW w:w="2380" w:type="dxa"/>
            <w:tcBorders>
              <w:top w:val="double" w:sz="6" w:space="0" w:color="3F3F3F"/>
              <w:left w:val="nil"/>
              <w:bottom w:val="double" w:sz="6" w:space="0" w:color="3F3F3F"/>
              <w:right w:val="double" w:sz="6" w:space="0" w:color="3F3F3F"/>
            </w:tcBorders>
            <w:shd w:val="clear" w:color="000000" w:fill="A5A5A5"/>
            <w:noWrap/>
            <w:vAlign w:val="bottom"/>
            <w:hideMark/>
          </w:tcPr>
          <w:p w:rsidR="00815C19" w:rsidRPr="00815C19" w:rsidRDefault="00815C19" w:rsidP="00815C19">
            <w:pPr>
              <w:spacing w:after="0" w:line="240" w:lineRule="auto"/>
              <w:rPr>
                <w:rFonts w:ascii="Calibri" w:eastAsia="Times New Roman" w:hAnsi="Calibri" w:cs="Calibri"/>
                <w:b/>
                <w:bCs/>
                <w:color w:val="FFFFFF"/>
                <w:lang w:val="en-IN" w:eastAsia="en-IN"/>
              </w:rPr>
            </w:pPr>
            <w:r w:rsidRPr="00815C19">
              <w:rPr>
                <w:rFonts w:ascii="Calibri" w:eastAsia="Times New Roman" w:hAnsi="Calibri" w:cs="Calibri"/>
                <w:b/>
                <w:bCs/>
                <w:color w:val="FFFFFF"/>
                <w:lang w:val="en-IN" w:eastAsia="en-IN"/>
              </w:rPr>
              <w:t>Role</w:t>
            </w:r>
          </w:p>
        </w:tc>
        <w:tc>
          <w:tcPr>
            <w:tcW w:w="2420" w:type="dxa"/>
            <w:tcBorders>
              <w:top w:val="double" w:sz="6" w:space="0" w:color="3F3F3F"/>
              <w:left w:val="nil"/>
              <w:bottom w:val="double" w:sz="6" w:space="0" w:color="3F3F3F"/>
              <w:right w:val="double" w:sz="6" w:space="0" w:color="3F3F3F"/>
            </w:tcBorders>
            <w:shd w:val="clear" w:color="000000" w:fill="A5A5A5"/>
            <w:noWrap/>
            <w:vAlign w:val="bottom"/>
            <w:hideMark/>
          </w:tcPr>
          <w:p w:rsidR="00815C19" w:rsidRPr="00815C19" w:rsidRDefault="00815C19" w:rsidP="00815C19">
            <w:pPr>
              <w:spacing w:after="0" w:line="240" w:lineRule="auto"/>
              <w:rPr>
                <w:rFonts w:ascii="Calibri" w:eastAsia="Times New Roman" w:hAnsi="Calibri" w:cs="Calibri"/>
                <w:b/>
                <w:bCs/>
                <w:color w:val="FFFFFF"/>
                <w:lang w:val="en-IN" w:eastAsia="en-IN"/>
              </w:rPr>
            </w:pPr>
            <w:r w:rsidRPr="00815C19">
              <w:rPr>
                <w:rFonts w:ascii="Calibri" w:eastAsia="Times New Roman" w:hAnsi="Calibri" w:cs="Calibri"/>
                <w:b/>
                <w:bCs/>
                <w:color w:val="FFFFFF"/>
                <w:lang w:val="en-IN" w:eastAsia="en-IN"/>
              </w:rPr>
              <w:t>Interest</w:t>
            </w:r>
          </w:p>
        </w:tc>
        <w:tc>
          <w:tcPr>
            <w:tcW w:w="1740" w:type="dxa"/>
            <w:tcBorders>
              <w:top w:val="double" w:sz="6" w:space="0" w:color="3F3F3F"/>
              <w:left w:val="nil"/>
              <w:bottom w:val="double" w:sz="6" w:space="0" w:color="3F3F3F"/>
              <w:right w:val="double" w:sz="6" w:space="0" w:color="3F3F3F"/>
            </w:tcBorders>
            <w:shd w:val="clear" w:color="000000" w:fill="A5A5A5"/>
            <w:noWrap/>
            <w:vAlign w:val="bottom"/>
            <w:hideMark/>
          </w:tcPr>
          <w:p w:rsidR="00815C19" w:rsidRPr="00815C19" w:rsidRDefault="00815C19" w:rsidP="00815C19">
            <w:pPr>
              <w:spacing w:after="0" w:line="240" w:lineRule="auto"/>
              <w:rPr>
                <w:rFonts w:ascii="Calibri" w:eastAsia="Times New Roman" w:hAnsi="Calibri" w:cs="Calibri"/>
                <w:b/>
                <w:bCs/>
                <w:color w:val="FFFFFF"/>
                <w:lang w:val="en-IN" w:eastAsia="en-IN"/>
              </w:rPr>
            </w:pPr>
            <w:r w:rsidRPr="00815C19">
              <w:rPr>
                <w:rFonts w:ascii="Calibri" w:eastAsia="Times New Roman" w:hAnsi="Calibri" w:cs="Calibri"/>
                <w:b/>
                <w:bCs/>
                <w:color w:val="FFFFFF"/>
                <w:lang w:val="en-IN" w:eastAsia="en-IN"/>
              </w:rPr>
              <w:t>Influence</w:t>
            </w:r>
          </w:p>
        </w:tc>
      </w:tr>
      <w:tr w:rsidR="00815C19" w:rsidRPr="00815C19" w:rsidTr="00815C19">
        <w:trPr>
          <w:trHeight w:val="315"/>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Mr. Henry</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Project Sponsor</w:t>
            </w:r>
          </w:p>
        </w:tc>
        <w:tc>
          <w:tcPr>
            <w:tcW w:w="2420" w:type="dxa"/>
            <w:tcBorders>
              <w:top w:val="single" w:sz="4" w:space="0" w:color="auto"/>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CSR initiative success</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High</w:t>
            </w:r>
          </w:p>
        </w:tc>
      </w:tr>
      <w:tr w:rsidR="00815C19" w:rsidRPr="00815C19" w:rsidTr="00815C19">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 xml:space="preserve">Mr. Pandu, Mr. </w:t>
            </w:r>
            <w:proofErr w:type="spellStart"/>
            <w:r w:rsidRPr="00815C19">
              <w:rPr>
                <w:rFonts w:ascii="Calibri" w:eastAsia="Times New Roman" w:hAnsi="Calibri" w:cs="Calibri"/>
                <w:color w:val="000000"/>
                <w:lang w:val="en-IN" w:eastAsia="en-IN"/>
              </w:rPr>
              <w:t>Dooku</w:t>
            </w:r>
            <w:proofErr w:type="spellEnd"/>
          </w:p>
        </w:tc>
        <w:tc>
          <w:tcPr>
            <w:tcW w:w="238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Client-side Committee</w:t>
            </w:r>
          </w:p>
        </w:tc>
        <w:tc>
          <w:tcPr>
            <w:tcW w:w="242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Budget &amp; scope control</w:t>
            </w:r>
          </w:p>
        </w:tc>
        <w:tc>
          <w:tcPr>
            <w:tcW w:w="174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High</w:t>
            </w:r>
          </w:p>
        </w:tc>
      </w:tr>
      <w:tr w:rsidR="00815C19" w:rsidRPr="00815C19" w:rsidTr="00815C19">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Peter, Kevin, Ben</w:t>
            </w:r>
          </w:p>
        </w:tc>
        <w:tc>
          <w:tcPr>
            <w:tcW w:w="238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Farmer Representatives</w:t>
            </w:r>
          </w:p>
        </w:tc>
        <w:tc>
          <w:tcPr>
            <w:tcW w:w="242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Easy access to products</w:t>
            </w:r>
          </w:p>
        </w:tc>
        <w:tc>
          <w:tcPr>
            <w:tcW w:w="174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Medium</w:t>
            </w:r>
          </w:p>
        </w:tc>
      </w:tr>
      <w:tr w:rsidR="00815C19" w:rsidRPr="00815C19" w:rsidTr="00815C19">
        <w:trPr>
          <w:trHeight w:val="300"/>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APT Dev Team</w:t>
            </w:r>
          </w:p>
        </w:tc>
        <w:tc>
          <w:tcPr>
            <w:tcW w:w="238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Development</w:t>
            </w:r>
          </w:p>
        </w:tc>
        <w:tc>
          <w:tcPr>
            <w:tcW w:w="242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Build product as per BRD</w:t>
            </w:r>
          </w:p>
        </w:tc>
        <w:tc>
          <w:tcPr>
            <w:tcW w:w="1740" w:type="dxa"/>
            <w:tcBorders>
              <w:top w:val="nil"/>
              <w:left w:val="nil"/>
              <w:bottom w:val="single" w:sz="4" w:space="0" w:color="auto"/>
              <w:right w:val="single" w:sz="4" w:space="0" w:color="auto"/>
            </w:tcBorders>
            <w:shd w:val="clear" w:color="auto" w:fill="auto"/>
            <w:noWrap/>
            <w:vAlign w:val="center"/>
            <w:hideMark/>
          </w:tcPr>
          <w:p w:rsidR="00815C19" w:rsidRPr="00815C19" w:rsidRDefault="00815C19" w:rsidP="00815C19">
            <w:pPr>
              <w:spacing w:after="0" w:line="240" w:lineRule="auto"/>
              <w:rPr>
                <w:rFonts w:ascii="Calibri" w:eastAsia="Times New Roman" w:hAnsi="Calibri" w:cs="Calibri"/>
                <w:color w:val="000000"/>
                <w:lang w:val="en-IN" w:eastAsia="en-IN"/>
              </w:rPr>
            </w:pPr>
            <w:r w:rsidRPr="00815C19">
              <w:rPr>
                <w:rFonts w:ascii="Calibri" w:eastAsia="Times New Roman" w:hAnsi="Calibri" w:cs="Calibri"/>
                <w:color w:val="000000"/>
                <w:lang w:val="en-IN" w:eastAsia="en-IN"/>
              </w:rPr>
              <w:t>High</w:t>
            </w:r>
          </w:p>
        </w:tc>
      </w:tr>
    </w:tbl>
    <w:p w:rsidR="006B2C1B" w:rsidRDefault="006A2251" w:rsidP="00815C19">
      <w:pPr>
        <w:rPr>
          <w:lang w:val="en-IN" w:eastAsia="en-IN"/>
        </w:rPr>
      </w:pPr>
      <w:r>
        <w:rPr>
          <w:lang w:val="en-IN" w:eastAsia="en-IN"/>
        </w:rPr>
        <w:pict>
          <v:rect id="_x0000_i1028" style="width:0;height:1.5pt" o:hralign="center" o:hrstd="t" o:hr="t" fillcolor="#a0a0a0" stroked="f"/>
        </w:pict>
      </w:r>
    </w:p>
    <w:p w:rsidR="006B2C1B" w:rsidRDefault="006B2C1B" w:rsidP="00815C19">
      <w:r>
        <w:rPr>
          <w:lang w:val="en-IN" w:eastAsia="en-IN"/>
        </w:rPr>
        <w:lastRenderedPageBreak/>
        <w:fldChar w:fldCharType="begin"/>
      </w:r>
      <w:r>
        <w:rPr>
          <w:lang w:val="en-IN" w:eastAsia="en-IN"/>
        </w:rPr>
        <w:instrText xml:space="preserve"> LINK </w:instrText>
      </w:r>
      <w:r w:rsidR="00201CDC">
        <w:rPr>
          <w:lang w:val="en-IN" w:eastAsia="en-IN"/>
        </w:rPr>
        <w:instrText xml:space="preserve">Excel.Sheet.12 "C:\\Users\\Akash Dana\\Desktop\\Resume\\FA notes1.xlsx" Sheet5!R5C1:R9C5 </w:instrText>
      </w:r>
      <w:r>
        <w:rPr>
          <w:lang w:val="en-IN" w:eastAsia="en-IN"/>
        </w:rPr>
        <w:instrText xml:space="preserve">\a \f 4 \h  \* MERGEFORMAT </w:instrText>
      </w:r>
      <w:r>
        <w:rPr>
          <w:lang w:val="en-IN" w:eastAsia="en-IN"/>
        </w:rPr>
        <w:fldChar w:fldCharType="separate"/>
      </w:r>
    </w:p>
    <w:tbl>
      <w:tblPr>
        <w:tblW w:w="9127" w:type="dxa"/>
        <w:tblInd w:w="108" w:type="dxa"/>
        <w:tblLook w:val="04A0" w:firstRow="1" w:lastRow="0" w:firstColumn="1" w:lastColumn="0" w:noHBand="0" w:noVBand="1"/>
      </w:tblPr>
      <w:tblGrid>
        <w:gridCol w:w="1975"/>
        <w:gridCol w:w="2196"/>
        <w:gridCol w:w="2233"/>
        <w:gridCol w:w="1458"/>
        <w:gridCol w:w="1265"/>
      </w:tblGrid>
      <w:tr w:rsidR="006B2C1B" w:rsidRPr="006B2C1B" w:rsidTr="006B2C1B">
        <w:trPr>
          <w:trHeight w:val="317"/>
        </w:trPr>
        <w:tc>
          <w:tcPr>
            <w:tcW w:w="1975" w:type="dxa"/>
            <w:tcBorders>
              <w:top w:val="nil"/>
              <w:left w:val="nil"/>
              <w:bottom w:val="nil"/>
              <w:right w:val="nil"/>
            </w:tcBorders>
            <w:shd w:val="clear" w:color="auto" w:fill="auto"/>
            <w:noWrap/>
            <w:vAlign w:val="center"/>
            <w:hideMark/>
          </w:tcPr>
          <w:p w:rsidR="006B2C1B" w:rsidRPr="006B2C1B" w:rsidRDefault="006B2C1B" w:rsidP="006B2C1B">
            <w:pPr>
              <w:spacing w:after="0" w:line="240" w:lineRule="auto"/>
              <w:rPr>
                <w:rFonts w:ascii="Cambria" w:eastAsia="Times New Roman" w:hAnsi="Cambria" w:cs="Calibri"/>
                <w:b/>
                <w:bCs/>
                <w:lang w:val="en-IN" w:eastAsia="en-IN"/>
              </w:rPr>
            </w:pPr>
            <w:r w:rsidRPr="006B2C1B">
              <w:rPr>
                <w:rFonts w:ascii="Cambria" w:eastAsia="Times New Roman" w:hAnsi="Cambria" w:cs="Calibri"/>
                <w:b/>
                <w:bCs/>
                <w:lang w:val="en-IN" w:eastAsia="en-IN"/>
              </w:rPr>
              <w:t>4. RACI Matrix</w:t>
            </w:r>
          </w:p>
        </w:tc>
        <w:tc>
          <w:tcPr>
            <w:tcW w:w="2196" w:type="dxa"/>
            <w:tcBorders>
              <w:top w:val="nil"/>
              <w:left w:val="nil"/>
              <w:bottom w:val="nil"/>
              <w:right w:val="nil"/>
            </w:tcBorders>
            <w:shd w:val="clear" w:color="auto" w:fill="auto"/>
            <w:noWrap/>
            <w:vAlign w:val="bottom"/>
            <w:hideMark/>
          </w:tcPr>
          <w:p w:rsidR="006B2C1B" w:rsidRDefault="006B2C1B" w:rsidP="006B2C1B">
            <w:pPr>
              <w:spacing w:after="0" w:line="240" w:lineRule="auto"/>
              <w:rPr>
                <w:rFonts w:ascii="Cambria" w:eastAsia="Times New Roman" w:hAnsi="Cambria" w:cs="Calibri"/>
                <w:b/>
                <w:bCs/>
                <w:lang w:val="en-IN" w:eastAsia="en-IN"/>
              </w:rPr>
            </w:pPr>
          </w:p>
          <w:p w:rsidR="006B2C1B" w:rsidRPr="006B2C1B" w:rsidRDefault="006B2C1B" w:rsidP="006B2C1B">
            <w:pPr>
              <w:spacing w:after="0" w:line="240" w:lineRule="auto"/>
              <w:rPr>
                <w:rFonts w:ascii="Cambria" w:eastAsia="Times New Roman" w:hAnsi="Cambria" w:cs="Calibri"/>
                <w:b/>
                <w:bCs/>
                <w:lang w:val="en-IN" w:eastAsia="en-IN"/>
              </w:rPr>
            </w:pPr>
          </w:p>
        </w:tc>
        <w:tc>
          <w:tcPr>
            <w:tcW w:w="2233" w:type="dxa"/>
            <w:tcBorders>
              <w:top w:val="nil"/>
              <w:left w:val="nil"/>
              <w:bottom w:val="nil"/>
              <w:right w:val="nil"/>
            </w:tcBorders>
            <w:shd w:val="clear" w:color="auto" w:fill="auto"/>
            <w:noWrap/>
            <w:vAlign w:val="bottom"/>
            <w:hideMark/>
          </w:tcPr>
          <w:p w:rsidR="006B2C1B" w:rsidRPr="006B2C1B" w:rsidRDefault="006B2C1B" w:rsidP="006B2C1B">
            <w:pPr>
              <w:spacing w:after="0" w:line="240" w:lineRule="auto"/>
              <w:rPr>
                <w:rFonts w:ascii="Times New Roman" w:eastAsia="Times New Roman" w:hAnsi="Times New Roman" w:cs="Times New Roman"/>
                <w:sz w:val="20"/>
                <w:szCs w:val="20"/>
                <w:lang w:val="en-IN" w:eastAsia="en-IN"/>
              </w:rPr>
            </w:pPr>
          </w:p>
        </w:tc>
        <w:tc>
          <w:tcPr>
            <w:tcW w:w="1458" w:type="dxa"/>
            <w:tcBorders>
              <w:top w:val="nil"/>
              <w:left w:val="nil"/>
              <w:bottom w:val="nil"/>
              <w:right w:val="nil"/>
            </w:tcBorders>
            <w:shd w:val="clear" w:color="auto" w:fill="auto"/>
            <w:noWrap/>
            <w:vAlign w:val="bottom"/>
            <w:hideMark/>
          </w:tcPr>
          <w:p w:rsidR="006B2C1B" w:rsidRPr="006B2C1B" w:rsidRDefault="006B2C1B" w:rsidP="006B2C1B">
            <w:pPr>
              <w:spacing w:after="0" w:line="240" w:lineRule="auto"/>
              <w:rPr>
                <w:rFonts w:ascii="Times New Roman" w:eastAsia="Times New Roman" w:hAnsi="Times New Roman" w:cs="Times New Roman"/>
                <w:sz w:val="20"/>
                <w:szCs w:val="20"/>
                <w:lang w:val="en-IN" w:eastAsia="en-IN"/>
              </w:rPr>
            </w:pPr>
          </w:p>
        </w:tc>
        <w:tc>
          <w:tcPr>
            <w:tcW w:w="1265" w:type="dxa"/>
            <w:tcBorders>
              <w:top w:val="nil"/>
              <w:left w:val="nil"/>
              <w:bottom w:val="nil"/>
              <w:right w:val="nil"/>
            </w:tcBorders>
            <w:shd w:val="clear" w:color="auto" w:fill="auto"/>
            <w:noWrap/>
            <w:vAlign w:val="bottom"/>
            <w:hideMark/>
          </w:tcPr>
          <w:p w:rsidR="006B2C1B" w:rsidRPr="006B2C1B" w:rsidRDefault="006B2C1B" w:rsidP="006B2C1B">
            <w:pPr>
              <w:spacing w:after="0" w:line="240" w:lineRule="auto"/>
              <w:rPr>
                <w:rFonts w:ascii="Times New Roman" w:eastAsia="Times New Roman" w:hAnsi="Times New Roman" w:cs="Times New Roman"/>
                <w:sz w:val="20"/>
                <w:szCs w:val="20"/>
                <w:lang w:val="en-IN" w:eastAsia="en-IN"/>
              </w:rPr>
            </w:pPr>
          </w:p>
        </w:tc>
      </w:tr>
      <w:tr w:rsidR="006B2C1B" w:rsidRPr="006B2C1B" w:rsidTr="006B2C1B">
        <w:trPr>
          <w:trHeight w:val="317"/>
        </w:trPr>
        <w:tc>
          <w:tcPr>
            <w:tcW w:w="1975"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6B2C1B" w:rsidRPr="006B2C1B" w:rsidRDefault="006B2C1B" w:rsidP="006B2C1B">
            <w:pPr>
              <w:spacing w:after="0" w:line="240" w:lineRule="auto"/>
              <w:jc w:val="center"/>
              <w:rPr>
                <w:rFonts w:ascii="Cambria" w:eastAsia="Times New Roman" w:hAnsi="Cambria" w:cs="Calibri"/>
                <w:b/>
                <w:bCs/>
                <w:color w:val="000000"/>
                <w:lang w:val="en-IN" w:eastAsia="en-IN"/>
              </w:rPr>
            </w:pPr>
            <w:r w:rsidRPr="006B2C1B">
              <w:rPr>
                <w:rFonts w:ascii="Cambria" w:eastAsia="Times New Roman" w:hAnsi="Cambria" w:cs="Calibri"/>
                <w:b/>
                <w:bCs/>
                <w:color w:val="000000"/>
                <w:lang w:val="en-IN" w:eastAsia="en-IN"/>
              </w:rPr>
              <w:t>Task</w:t>
            </w:r>
          </w:p>
        </w:tc>
        <w:tc>
          <w:tcPr>
            <w:tcW w:w="2196" w:type="dxa"/>
            <w:tcBorders>
              <w:top w:val="single" w:sz="4" w:space="0" w:color="auto"/>
              <w:left w:val="nil"/>
              <w:bottom w:val="single" w:sz="4" w:space="0" w:color="auto"/>
              <w:right w:val="single" w:sz="4" w:space="0" w:color="auto"/>
            </w:tcBorders>
            <w:shd w:val="clear" w:color="000000" w:fill="92D050"/>
            <w:vAlign w:val="center"/>
            <w:hideMark/>
          </w:tcPr>
          <w:p w:rsidR="006B2C1B" w:rsidRPr="006B2C1B" w:rsidRDefault="006B2C1B" w:rsidP="006B2C1B">
            <w:pPr>
              <w:spacing w:after="0" w:line="240" w:lineRule="auto"/>
              <w:jc w:val="center"/>
              <w:rPr>
                <w:rFonts w:ascii="Cambria" w:eastAsia="Times New Roman" w:hAnsi="Cambria" w:cs="Calibri"/>
                <w:b/>
                <w:bCs/>
                <w:color w:val="000000"/>
                <w:lang w:val="en-IN" w:eastAsia="en-IN"/>
              </w:rPr>
            </w:pPr>
            <w:r w:rsidRPr="006B2C1B">
              <w:rPr>
                <w:rFonts w:ascii="Cambria" w:eastAsia="Times New Roman" w:hAnsi="Cambria" w:cs="Calibri"/>
                <w:b/>
                <w:bCs/>
                <w:color w:val="000000"/>
                <w:lang w:val="en-IN" w:eastAsia="en-IN"/>
              </w:rPr>
              <w:t>R</w:t>
            </w:r>
            <w:r w:rsidRPr="006B2C1B">
              <w:rPr>
                <w:rFonts w:ascii="Cambria" w:eastAsia="Times New Roman" w:hAnsi="Cambria" w:cs="Calibri"/>
                <w:color w:val="000000"/>
                <w:lang w:val="en-IN" w:eastAsia="en-IN"/>
              </w:rPr>
              <w:t xml:space="preserve"> (Responsible)</w:t>
            </w:r>
          </w:p>
        </w:tc>
        <w:tc>
          <w:tcPr>
            <w:tcW w:w="2233" w:type="dxa"/>
            <w:tcBorders>
              <w:top w:val="single" w:sz="4" w:space="0" w:color="auto"/>
              <w:left w:val="nil"/>
              <w:bottom w:val="single" w:sz="4" w:space="0" w:color="auto"/>
              <w:right w:val="single" w:sz="4" w:space="0" w:color="auto"/>
            </w:tcBorders>
            <w:shd w:val="clear" w:color="000000" w:fill="92D050"/>
            <w:vAlign w:val="center"/>
            <w:hideMark/>
          </w:tcPr>
          <w:p w:rsidR="006B2C1B" w:rsidRPr="006B2C1B" w:rsidRDefault="006B2C1B" w:rsidP="006B2C1B">
            <w:pPr>
              <w:spacing w:after="0" w:line="240" w:lineRule="auto"/>
              <w:jc w:val="center"/>
              <w:rPr>
                <w:rFonts w:ascii="Cambria" w:eastAsia="Times New Roman" w:hAnsi="Cambria" w:cs="Calibri"/>
                <w:b/>
                <w:bCs/>
                <w:color w:val="000000"/>
                <w:lang w:val="en-IN" w:eastAsia="en-IN"/>
              </w:rPr>
            </w:pPr>
            <w:r w:rsidRPr="006B2C1B">
              <w:rPr>
                <w:rFonts w:ascii="Cambria" w:eastAsia="Times New Roman" w:hAnsi="Cambria" w:cs="Calibri"/>
                <w:b/>
                <w:bCs/>
                <w:color w:val="000000"/>
                <w:lang w:val="en-IN" w:eastAsia="en-IN"/>
              </w:rPr>
              <w:t>A</w:t>
            </w:r>
            <w:r w:rsidRPr="006B2C1B">
              <w:rPr>
                <w:rFonts w:ascii="Cambria" w:eastAsia="Times New Roman" w:hAnsi="Cambria" w:cs="Calibri"/>
                <w:color w:val="000000"/>
                <w:lang w:val="en-IN" w:eastAsia="en-IN"/>
              </w:rPr>
              <w:t xml:space="preserve"> (Accountable)</w:t>
            </w:r>
          </w:p>
        </w:tc>
        <w:tc>
          <w:tcPr>
            <w:tcW w:w="1458" w:type="dxa"/>
            <w:tcBorders>
              <w:top w:val="single" w:sz="4" w:space="0" w:color="auto"/>
              <w:left w:val="nil"/>
              <w:bottom w:val="single" w:sz="4" w:space="0" w:color="auto"/>
              <w:right w:val="single" w:sz="4" w:space="0" w:color="auto"/>
            </w:tcBorders>
            <w:shd w:val="clear" w:color="000000" w:fill="92D050"/>
            <w:vAlign w:val="center"/>
            <w:hideMark/>
          </w:tcPr>
          <w:p w:rsidR="006B2C1B" w:rsidRPr="006B2C1B" w:rsidRDefault="006B2C1B" w:rsidP="006B2C1B">
            <w:pPr>
              <w:spacing w:after="0" w:line="240" w:lineRule="auto"/>
              <w:jc w:val="center"/>
              <w:rPr>
                <w:rFonts w:ascii="Cambria" w:eastAsia="Times New Roman" w:hAnsi="Cambria" w:cs="Calibri"/>
                <w:b/>
                <w:bCs/>
                <w:color w:val="000000"/>
                <w:lang w:val="en-IN" w:eastAsia="en-IN"/>
              </w:rPr>
            </w:pPr>
            <w:r w:rsidRPr="006B2C1B">
              <w:rPr>
                <w:rFonts w:ascii="Cambria" w:eastAsia="Times New Roman" w:hAnsi="Cambria" w:cs="Calibri"/>
                <w:b/>
                <w:bCs/>
                <w:color w:val="000000"/>
                <w:lang w:val="en-IN" w:eastAsia="en-IN"/>
              </w:rPr>
              <w:t>C</w:t>
            </w:r>
            <w:r w:rsidRPr="006B2C1B">
              <w:rPr>
                <w:rFonts w:ascii="Cambria" w:eastAsia="Times New Roman" w:hAnsi="Cambria" w:cs="Calibri"/>
                <w:color w:val="000000"/>
                <w:lang w:val="en-IN" w:eastAsia="en-IN"/>
              </w:rPr>
              <w:t xml:space="preserve"> (Consulted)</w:t>
            </w:r>
          </w:p>
        </w:tc>
        <w:tc>
          <w:tcPr>
            <w:tcW w:w="1265" w:type="dxa"/>
            <w:tcBorders>
              <w:top w:val="single" w:sz="4" w:space="0" w:color="auto"/>
              <w:left w:val="nil"/>
              <w:bottom w:val="single" w:sz="4" w:space="0" w:color="auto"/>
              <w:right w:val="single" w:sz="4" w:space="0" w:color="auto"/>
            </w:tcBorders>
            <w:shd w:val="clear" w:color="000000" w:fill="92D050"/>
            <w:vAlign w:val="center"/>
            <w:hideMark/>
          </w:tcPr>
          <w:p w:rsidR="006B2C1B" w:rsidRPr="006B2C1B" w:rsidRDefault="006B2C1B" w:rsidP="006B2C1B">
            <w:pPr>
              <w:spacing w:after="0" w:line="240" w:lineRule="auto"/>
              <w:jc w:val="center"/>
              <w:rPr>
                <w:rFonts w:ascii="Cambria" w:eastAsia="Times New Roman" w:hAnsi="Cambria" w:cs="Calibri"/>
                <w:b/>
                <w:bCs/>
                <w:color w:val="000000"/>
                <w:lang w:val="en-IN" w:eastAsia="en-IN"/>
              </w:rPr>
            </w:pPr>
            <w:r w:rsidRPr="006B2C1B">
              <w:rPr>
                <w:rFonts w:ascii="Cambria" w:eastAsia="Times New Roman" w:hAnsi="Cambria" w:cs="Calibri"/>
                <w:b/>
                <w:bCs/>
                <w:color w:val="000000"/>
                <w:lang w:val="en-IN" w:eastAsia="en-IN"/>
              </w:rPr>
              <w:t>I</w:t>
            </w:r>
            <w:r w:rsidRPr="006B2C1B">
              <w:rPr>
                <w:rFonts w:ascii="Cambria" w:eastAsia="Times New Roman" w:hAnsi="Cambria" w:cs="Calibri"/>
                <w:color w:val="000000"/>
                <w:lang w:val="en-IN" w:eastAsia="en-IN"/>
              </w:rPr>
              <w:t xml:space="preserve"> (Informed)</w:t>
            </w:r>
          </w:p>
        </w:tc>
      </w:tr>
      <w:tr w:rsidR="006B2C1B" w:rsidRPr="006B2C1B" w:rsidTr="006B2C1B">
        <w:trPr>
          <w:trHeight w:val="603"/>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Requirements Gathering</w:t>
            </w:r>
          </w:p>
        </w:tc>
        <w:tc>
          <w:tcPr>
            <w:tcW w:w="2196"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BA</w:t>
            </w:r>
          </w:p>
        </w:tc>
        <w:tc>
          <w:tcPr>
            <w:tcW w:w="2233"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PM</w:t>
            </w:r>
          </w:p>
        </w:tc>
        <w:tc>
          <w:tcPr>
            <w:tcW w:w="1458"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Stakeholders</w:t>
            </w:r>
          </w:p>
        </w:tc>
        <w:tc>
          <w:tcPr>
            <w:tcW w:w="1265"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Dev &amp; Test teams</w:t>
            </w:r>
          </w:p>
        </w:tc>
      </w:tr>
      <w:tr w:rsidR="006B2C1B" w:rsidRPr="006B2C1B" w:rsidTr="006B2C1B">
        <w:trPr>
          <w:trHeight w:val="317"/>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BRD Signoff</w:t>
            </w:r>
          </w:p>
        </w:tc>
        <w:tc>
          <w:tcPr>
            <w:tcW w:w="2196"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BA</w:t>
            </w:r>
          </w:p>
        </w:tc>
        <w:tc>
          <w:tcPr>
            <w:tcW w:w="2233"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Client Committee</w:t>
            </w:r>
          </w:p>
        </w:tc>
        <w:tc>
          <w:tcPr>
            <w:tcW w:w="1458"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PM</w:t>
            </w:r>
          </w:p>
        </w:tc>
        <w:tc>
          <w:tcPr>
            <w:tcW w:w="1265"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Dev &amp; Test teams</w:t>
            </w:r>
          </w:p>
        </w:tc>
      </w:tr>
      <w:tr w:rsidR="006B2C1B" w:rsidRPr="006B2C1B" w:rsidTr="006B2C1B">
        <w:trPr>
          <w:trHeight w:val="317"/>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UAT Signoff</w:t>
            </w:r>
          </w:p>
        </w:tc>
        <w:tc>
          <w:tcPr>
            <w:tcW w:w="2196"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Client Stakeholders</w:t>
            </w:r>
          </w:p>
        </w:tc>
        <w:tc>
          <w:tcPr>
            <w:tcW w:w="2233"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Sponsor</w:t>
            </w:r>
          </w:p>
        </w:tc>
        <w:tc>
          <w:tcPr>
            <w:tcW w:w="1458"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sidRPr="006B2C1B">
              <w:rPr>
                <w:rFonts w:ascii="Cambria" w:eastAsia="Times New Roman" w:hAnsi="Cambria" w:cs="Calibri"/>
                <w:color w:val="000000"/>
                <w:lang w:val="en-IN" w:eastAsia="en-IN"/>
              </w:rPr>
              <w:t>BA, PM</w:t>
            </w:r>
          </w:p>
        </w:tc>
        <w:tc>
          <w:tcPr>
            <w:tcW w:w="1265" w:type="dxa"/>
            <w:tcBorders>
              <w:top w:val="nil"/>
              <w:left w:val="nil"/>
              <w:bottom w:val="single" w:sz="4" w:space="0" w:color="auto"/>
              <w:right w:val="single" w:sz="4" w:space="0" w:color="auto"/>
            </w:tcBorders>
            <w:shd w:val="clear" w:color="auto" w:fill="auto"/>
            <w:vAlign w:val="center"/>
            <w:hideMark/>
          </w:tcPr>
          <w:p w:rsidR="006B2C1B" w:rsidRPr="006B2C1B" w:rsidRDefault="006B2C1B" w:rsidP="006B2C1B">
            <w:pPr>
              <w:spacing w:after="0" w:line="240" w:lineRule="auto"/>
              <w:rPr>
                <w:rFonts w:ascii="Cambria" w:eastAsia="Times New Roman" w:hAnsi="Cambria" w:cs="Calibri"/>
                <w:color w:val="000000"/>
                <w:lang w:val="en-IN" w:eastAsia="en-IN"/>
              </w:rPr>
            </w:pPr>
            <w:r>
              <w:rPr>
                <w:rFonts w:ascii="Cambria" w:eastAsia="Times New Roman" w:hAnsi="Cambria" w:cs="Calibri"/>
                <w:color w:val="000000"/>
                <w:lang w:val="en-IN" w:eastAsia="en-IN"/>
              </w:rPr>
              <w:t xml:space="preserve">Dev  </w:t>
            </w:r>
            <w:r w:rsidRPr="006B2C1B">
              <w:rPr>
                <w:rFonts w:ascii="Cambria" w:eastAsia="Times New Roman" w:hAnsi="Cambria" w:cs="Calibri"/>
                <w:color w:val="000000"/>
                <w:lang w:val="en-IN" w:eastAsia="en-IN"/>
              </w:rPr>
              <w:t>Team</w:t>
            </w:r>
          </w:p>
        </w:tc>
      </w:tr>
    </w:tbl>
    <w:p w:rsidR="00815C19" w:rsidRPr="00815C19" w:rsidRDefault="006B2C1B" w:rsidP="00815C19">
      <w:pPr>
        <w:rPr>
          <w:lang w:val="en-IN" w:eastAsia="en-IN"/>
        </w:rPr>
      </w:pPr>
      <w:r>
        <w:rPr>
          <w:lang w:val="en-IN" w:eastAsia="en-IN"/>
        </w:rPr>
        <w:fldChar w:fldCharType="end"/>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AD7BED" w:rsidRPr="00AD7BED" w:rsidTr="006B2C1B">
        <w:trPr>
          <w:tblHeader/>
          <w:tblCellSpacing w:w="15" w:type="dxa"/>
        </w:trPr>
        <w:tc>
          <w:tcPr>
            <w:tcW w:w="0" w:type="auto"/>
            <w:vAlign w:val="center"/>
          </w:tcPr>
          <w:p w:rsidR="00AD7BED" w:rsidRPr="00AD7BED" w:rsidRDefault="00AD7BED" w:rsidP="006B2C1B">
            <w:pPr>
              <w:spacing w:line="240" w:lineRule="auto"/>
              <w:jc w:val="center"/>
              <w:rPr>
                <w:lang w:val="en-IN" w:eastAsia="en-IN"/>
              </w:rPr>
            </w:pPr>
          </w:p>
        </w:tc>
        <w:tc>
          <w:tcPr>
            <w:tcW w:w="0" w:type="auto"/>
            <w:vAlign w:val="center"/>
          </w:tcPr>
          <w:p w:rsidR="00AD7BED" w:rsidRPr="00AD7BED" w:rsidRDefault="00AD7BED" w:rsidP="006B2C1B">
            <w:pPr>
              <w:spacing w:line="240" w:lineRule="auto"/>
              <w:jc w:val="center"/>
              <w:rPr>
                <w:lang w:val="en-IN" w:eastAsia="en-IN"/>
              </w:rPr>
            </w:pPr>
          </w:p>
        </w:tc>
        <w:tc>
          <w:tcPr>
            <w:tcW w:w="0" w:type="auto"/>
            <w:vAlign w:val="center"/>
          </w:tcPr>
          <w:p w:rsidR="00AD7BED" w:rsidRPr="00AD7BED" w:rsidRDefault="00AD7BED" w:rsidP="006B2C1B">
            <w:pPr>
              <w:spacing w:line="240" w:lineRule="auto"/>
              <w:jc w:val="center"/>
              <w:rPr>
                <w:lang w:val="en-IN" w:eastAsia="en-IN"/>
              </w:rPr>
            </w:pPr>
          </w:p>
        </w:tc>
        <w:tc>
          <w:tcPr>
            <w:tcW w:w="0" w:type="auto"/>
            <w:vAlign w:val="center"/>
          </w:tcPr>
          <w:p w:rsidR="00AD7BED" w:rsidRPr="00AD7BED" w:rsidRDefault="00AD7BED" w:rsidP="006B2C1B">
            <w:pPr>
              <w:spacing w:line="240" w:lineRule="auto"/>
              <w:jc w:val="center"/>
              <w:rPr>
                <w:lang w:val="en-IN" w:eastAsia="en-IN"/>
              </w:rPr>
            </w:pPr>
          </w:p>
        </w:tc>
      </w:tr>
      <w:tr w:rsidR="00261E34" w:rsidRPr="00AD7BED" w:rsidTr="006B2C1B">
        <w:trPr>
          <w:tblHeader/>
          <w:tblCellSpacing w:w="15" w:type="dxa"/>
        </w:trPr>
        <w:tc>
          <w:tcPr>
            <w:tcW w:w="0" w:type="auto"/>
            <w:vAlign w:val="center"/>
          </w:tcPr>
          <w:p w:rsidR="00261E34" w:rsidRPr="00AD7BED" w:rsidRDefault="00261E34" w:rsidP="006B2C1B">
            <w:pPr>
              <w:spacing w:line="240" w:lineRule="auto"/>
              <w:jc w:val="center"/>
              <w:rPr>
                <w:lang w:val="en-IN" w:eastAsia="en-IN"/>
              </w:rPr>
            </w:pPr>
          </w:p>
        </w:tc>
        <w:tc>
          <w:tcPr>
            <w:tcW w:w="0" w:type="auto"/>
            <w:vAlign w:val="center"/>
          </w:tcPr>
          <w:p w:rsidR="00261E34" w:rsidRPr="00AD7BED" w:rsidRDefault="00261E34" w:rsidP="006B2C1B">
            <w:pPr>
              <w:spacing w:line="240" w:lineRule="auto"/>
              <w:jc w:val="center"/>
              <w:rPr>
                <w:lang w:val="en-IN" w:eastAsia="en-IN"/>
              </w:rPr>
            </w:pPr>
          </w:p>
        </w:tc>
        <w:tc>
          <w:tcPr>
            <w:tcW w:w="0" w:type="auto"/>
            <w:vAlign w:val="center"/>
          </w:tcPr>
          <w:p w:rsidR="00261E34" w:rsidRPr="00AD7BED" w:rsidRDefault="00261E34" w:rsidP="006B2C1B">
            <w:pPr>
              <w:spacing w:line="240" w:lineRule="auto"/>
              <w:jc w:val="center"/>
              <w:rPr>
                <w:lang w:val="en-IN" w:eastAsia="en-IN"/>
              </w:rPr>
            </w:pPr>
          </w:p>
        </w:tc>
        <w:tc>
          <w:tcPr>
            <w:tcW w:w="0" w:type="auto"/>
            <w:vAlign w:val="center"/>
          </w:tcPr>
          <w:p w:rsidR="00261E34" w:rsidRPr="00AD7BED" w:rsidRDefault="00261E34" w:rsidP="006B2C1B">
            <w:pPr>
              <w:spacing w:line="240" w:lineRule="auto"/>
              <w:jc w:val="center"/>
              <w:rPr>
                <w:lang w:val="en-IN" w:eastAsia="en-IN"/>
              </w:rPr>
            </w:pPr>
          </w:p>
        </w:tc>
      </w:tr>
      <w:tr w:rsidR="00AD7BED" w:rsidRPr="00AD7BED" w:rsidTr="006B2C1B">
        <w:trPr>
          <w:tblCellSpacing w:w="15" w:type="dxa"/>
        </w:trPr>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r>
      <w:tr w:rsidR="00AD7BED" w:rsidRPr="00AD7BED" w:rsidTr="006B2C1B">
        <w:trPr>
          <w:tblCellSpacing w:w="15" w:type="dxa"/>
        </w:trPr>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r>
      <w:tr w:rsidR="00AD7BED" w:rsidRPr="00AD7BED" w:rsidTr="006B2C1B">
        <w:trPr>
          <w:tblCellSpacing w:w="15" w:type="dxa"/>
        </w:trPr>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r>
      <w:tr w:rsidR="00AD7BED" w:rsidRPr="00AD7BED" w:rsidTr="006B2C1B">
        <w:trPr>
          <w:tblCellSpacing w:w="15" w:type="dxa"/>
        </w:trPr>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c>
          <w:tcPr>
            <w:tcW w:w="0" w:type="auto"/>
            <w:vAlign w:val="center"/>
          </w:tcPr>
          <w:p w:rsidR="00AD7BED" w:rsidRPr="00AD7BED" w:rsidRDefault="00AD7BED" w:rsidP="006B2C1B">
            <w:pPr>
              <w:spacing w:line="240" w:lineRule="auto"/>
              <w:rPr>
                <w:lang w:val="en-IN" w:eastAsia="en-IN"/>
              </w:rPr>
            </w:pPr>
          </w:p>
        </w:tc>
      </w:tr>
      <w:tr w:rsidR="006B2C1B" w:rsidRPr="00AD7BED" w:rsidTr="006B2C1B">
        <w:trPr>
          <w:tblCellSpacing w:w="15" w:type="dxa"/>
        </w:trPr>
        <w:tc>
          <w:tcPr>
            <w:tcW w:w="0" w:type="auto"/>
            <w:vAlign w:val="center"/>
          </w:tcPr>
          <w:p w:rsidR="006B2C1B" w:rsidRPr="00AD7BED" w:rsidRDefault="006B2C1B" w:rsidP="006B2C1B">
            <w:pPr>
              <w:spacing w:line="240" w:lineRule="auto"/>
              <w:rPr>
                <w:lang w:val="en-IN" w:eastAsia="en-IN"/>
              </w:rPr>
            </w:pPr>
          </w:p>
        </w:tc>
        <w:tc>
          <w:tcPr>
            <w:tcW w:w="0" w:type="auto"/>
            <w:vAlign w:val="center"/>
          </w:tcPr>
          <w:p w:rsidR="006B2C1B" w:rsidRPr="00AD7BED" w:rsidRDefault="006B2C1B" w:rsidP="006B2C1B">
            <w:pPr>
              <w:spacing w:line="240" w:lineRule="auto"/>
              <w:rPr>
                <w:lang w:val="en-IN" w:eastAsia="en-IN"/>
              </w:rPr>
            </w:pPr>
          </w:p>
        </w:tc>
        <w:tc>
          <w:tcPr>
            <w:tcW w:w="0" w:type="auto"/>
            <w:vAlign w:val="center"/>
          </w:tcPr>
          <w:p w:rsidR="006B2C1B" w:rsidRPr="00AD7BED" w:rsidRDefault="006B2C1B" w:rsidP="006B2C1B">
            <w:pPr>
              <w:spacing w:line="240" w:lineRule="auto"/>
              <w:rPr>
                <w:lang w:val="en-IN" w:eastAsia="en-IN"/>
              </w:rPr>
            </w:pPr>
          </w:p>
        </w:tc>
        <w:tc>
          <w:tcPr>
            <w:tcW w:w="0" w:type="auto"/>
            <w:vAlign w:val="center"/>
          </w:tcPr>
          <w:p w:rsidR="006B2C1B" w:rsidRPr="00AD7BED" w:rsidRDefault="006B2C1B" w:rsidP="006B2C1B">
            <w:pPr>
              <w:spacing w:line="240" w:lineRule="auto"/>
              <w:rPr>
                <w:lang w:val="en-IN" w:eastAsia="en-IN"/>
              </w:rPr>
            </w:pPr>
          </w:p>
        </w:tc>
      </w:tr>
    </w:tbl>
    <w:p w:rsidR="00AD7BED" w:rsidRPr="00AD7BED" w:rsidRDefault="006A2251" w:rsidP="00261E34">
      <w:pPr>
        <w:spacing w:line="240" w:lineRule="auto"/>
        <w:rPr>
          <w:lang w:val="en-IN" w:eastAsia="en-IN"/>
        </w:rPr>
      </w:pPr>
      <w:r>
        <w:rPr>
          <w:lang w:val="en-IN" w:eastAsia="en-IN"/>
        </w:rPr>
        <w:pict>
          <v:rect id="_x0000_i1029"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5. Documents to Prepare</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Business Requirement Document (BRD)</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Functional Requirement Specification (FRS)</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Requirements Traceability Matrix (RTM)</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Use Case Specifications &amp; UML diagrams</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Meeting Minutes (MOM)</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Change Request Log</w:t>
      </w:r>
    </w:p>
    <w:p w:rsidR="00AD7BED" w:rsidRPr="00AD7BED" w:rsidRDefault="00AD7BED" w:rsidP="00261E34">
      <w:pPr>
        <w:pStyle w:val="NormalWeb"/>
        <w:numPr>
          <w:ilvl w:val="0"/>
          <w:numId w:val="12"/>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UAT Signoff Form</w:t>
      </w:r>
    </w:p>
    <w:p w:rsidR="00AD7BED" w:rsidRPr="00AD7BED" w:rsidRDefault="006A2251" w:rsidP="00261E34">
      <w:pPr>
        <w:spacing w:line="240" w:lineRule="auto"/>
        <w:rPr>
          <w:lang w:val="en-IN" w:eastAsia="en-IN"/>
        </w:rPr>
      </w:pPr>
      <w:r>
        <w:rPr>
          <w:lang w:val="en-IN" w:eastAsia="en-IN"/>
        </w:rPr>
        <w:pict>
          <v:rect id="_x0000_i1030"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6. Document Sign-off Process</w:t>
      </w:r>
    </w:p>
    <w:p w:rsidR="00AD7BED" w:rsidRPr="00AD7BED" w:rsidRDefault="00AD7BED" w:rsidP="00261E34">
      <w:pPr>
        <w:pStyle w:val="NormalWeb"/>
        <w:numPr>
          <w:ilvl w:val="0"/>
          <w:numId w:val="13"/>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Prepare draft document.</w:t>
      </w:r>
    </w:p>
    <w:p w:rsidR="00AD7BED" w:rsidRPr="00AD7BED" w:rsidRDefault="00AD7BED" w:rsidP="00261E34">
      <w:pPr>
        <w:pStyle w:val="NormalWeb"/>
        <w:numPr>
          <w:ilvl w:val="0"/>
          <w:numId w:val="13"/>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Share with stakeholders for review.</w:t>
      </w:r>
    </w:p>
    <w:p w:rsidR="00AD7BED" w:rsidRPr="00AD7BED" w:rsidRDefault="00AD7BED" w:rsidP="00261E34">
      <w:pPr>
        <w:pStyle w:val="NormalWeb"/>
        <w:numPr>
          <w:ilvl w:val="0"/>
          <w:numId w:val="13"/>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Incorporate feedback.</w:t>
      </w:r>
    </w:p>
    <w:p w:rsidR="00AD7BED" w:rsidRPr="00AD7BED" w:rsidRDefault="00AD7BED" w:rsidP="00261E34">
      <w:pPr>
        <w:pStyle w:val="NormalWeb"/>
        <w:numPr>
          <w:ilvl w:val="0"/>
          <w:numId w:val="13"/>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Final review meeting.</w:t>
      </w:r>
    </w:p>
    <w:p w:rsidR="00AD7BED" w:rsidRPr="00AD7BED" w:rsidRDefault="00AD7BED" w:rsidP="00261E34">
      <w:pPr>
        <w:pStyle w:val="NormalWeb"/>
        <w:numPr>
          <w:ilvl w:val="0"/>
          <w:numId w:val="13"/>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Obtain written/email signoff.</w:t>
      </w:r>
    </w:p>
    <w:p w:rsidR="00AD7BED" w:rsidRPr="00AD7BED" w:rsidRDefault="00AD7BED" w:rsidP="00261E34">
      <w:pPr>
        <w:pStyle w:val="NormalWeb"/>
        <w:numPr>
          <w:ilvl w:val="0"/>
          <w:numId w:val="13"/>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Store approved version in project repository.</w:t>
      </w:r>
    </w:p>
    <w:p w:rsidR="00AD7BED" w:rsidRPr="00AD7BED" w:rsidRDefault="006A2251" w:rsidP="00261E34">
      <w:pPr>
        <w:spacing w:line="240" w:lineRule="auto"/>
        <w:rPr>
          <w:lang w:val="en-IN" w:eastAsia="en-IN"/>
        </w:rPr>
      </w:pPr>
      <w:r>
        <w:rPr>
          <w:lang w:val="en-IN" w:eastAsia="en-IN"/>
        </w:rPr>
        <w:pict>
          <v:rect id="_x0000_i1031"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7. Client Approval Process</w:t>
      </w:r>
    </w:p>
    <w:p w:rsidR="00AD7BED" w:rsidRPr="00AD7BED" w:rsidRDefault="00AD7BED" w:rsidP="00261E34">
      <w:pPr>
        <w:pStyle w:val="NormalWeb"/>
        <w:numPr>
          <w:ilvl w:val="0"/>
          <w:numId w:val="14"/>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All major deliverables (BRD, FRS, design wireframes, UAT results) to be sent to the client committee.</w:t>
      </w:r>
    </w:p>
    <w:p w:rsidR="00AD7BED" w:rsidRPr="00AD7BED" w:rsidRDefault="00AD7BED" w:rsidP="00261E34">
      <w:pPr>
        <w:pStyle w:val="NormalWeb"/>
        <w:numPr>
          <w:ilvl w:val="0"/>
          <w:numId w:val="14"/>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Approvals via email or digitally signed documents.</w:t>
      </w:r>
    </w:p>
    <w:p w:rsidR="00AD7BED" w:rsidRPr="00AD7BED" w:rsidRDefault="006A2251" w:rsidP="00261E34">
      <w:pPr>
        <w:spacing w:line="240" w:lineRule="auto"/>
        <w:rPr>
          <w:lang w:val="en-IN" w:eastAsia="en-IN"/>
        </w:rPr>
      </w:pPr>
      <w:r>
        <w:rPr>
          <w:lang w:val="en-IN" w:eastAsia="en-IN"/>
        </w:rPr>
        <w:pict>
          <v:rect id="_x0000_i1032" style="width:0;height:1.5pt" o:hralign="center" o:hrstd="t" o:hr="t" fillcolor="#a0a0a0" stroked="f"/>
        </w:pict>
      </w:r>
    </w:p>
    <w:p w:rsidR="006B2C1B" w:rsidRDefault="006B2C1B" w:rsidP="00261E34">
      <w:pPr>
        <w:pStyle w:val="Heading3"/>
        <w:spacing w:line="240" w:lineRule="auto"/>
        <w:rPr>
          <w:rFonts w:asciiTheme="minorHAnsi" w:eastAsiaTheme="minorEastAsia" w:hAnsiTheme="minorHAnsi" w:cstheme="minorBidi"/>
          <w:color w:val="auto"/>
          <w:lang w:val="en-IN" w:eastAsia="en-IN"/>
        </w:rPr>
      </w:pP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8. Communication Channels</w:t>
      </w:r>
    </w:p>
    <w:p w:rsidR="00AD7BED" w:rsidRPr="00AD7BED" w:rsidRDefault="00AD7BED" w:rsidP="00261E34">
      <w:pPr>
        <w:pStyle w:val="NormalWeb"/>
        <w:numPr>
          <w:ilvl w:val="0"/>
          <w:numId w:val="15"/>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Primary</w:t>
      </w:r>
      <w:r w:rsidRPr="00AD7BED">
        <w:rPr>
          <w:rFonts w:asciiTheme="minorHAnsi" w:eastAsiaTheme="minorEastAsia" w:hAnsiTheme="minorHAnsi" w:cstheme="minorBidi"/>
          <w:sz w:val="22"/>
          <w:szCs w:val="22"/>
        </w:rPr>
        <w:t>: Email, Project Management Tool (Jira / Trello)</w:t>
      </w:r>
    </w:p>
    <w:p w:rsidR="00AD7BED" w:rsidRPr="00AD7BED" w:rsidRDefault="00AD7BED" w:rsidP="00261E34">
      <w:pPr>
        <w:pStyle w:val="NormalWeb"/>
        <w:numPr>
          <w:ilvl w:val="0"/>
          <w:numId w:val="15"/>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Meetings</w:t>
      </w:r>
      <w:r w:rsidRPr="00AD7BED">
        <w:rPr>
          <w:rFonts w:asciiTheme="minorHAnsi" w:eastAsiaTheme="minorEastAsia" w:hAnsiTheme="minorHAnsi" w:cstheme="minorBidi"/>
          <w:sz w:val="22"/>
          <w:szCs w:val="22"/>
        </w:rPr>
        <w:t>: Weekly status calls, bi-weekly sprint review meetings, monthly steering committee review</w:t>
      </w:r>
    </w:p>
    <w:p w:rsidR="00AD7BED" w:rsidRPr="00AD7BED" w:rsidRDefault="00AD7BED" w:rsidP="00261E34">
      <w:pPr>
        <w:pStyle w:val="NormalWeb"/>
        <w:numPr>
          <w:ilvl w:val="0"/>
          <w:numId w:val="15"/>
        </w:numPr>
        <w:rPr>
          <w:rFonts w:asciiTheme="minorHAnsi" w:eastAsiaTheme="minorEastAsia" w:hAnsiTheme="minorHAnsi" w:cstheme="minorBidi"/>
          <w:sz w:val="22"/>
          <w:szCs w:val="22"/>
        </w:rPr>
      </w:pPr>
      <w:r w:rsidRPr="00AD7BED">
        <w:rPr>
          <w:rFonts w:asciiTheme="minorHAnsi" w:eastAsiaTheme="minorEastAsia" w:hAnsiTheme="minorHAnsi" w:cstheme="minorBidi"/>
          <w:b/>
          <w:bCs/>
          <w:sz w:val="22"/>
          <w:szCs w:val="22"/>
        </w:rPr>
        <w:t>Documentation</w:t>
      </w:r>
      <w:r w:rsidRPr="00AD7BED">
        <w:rPr>
          <w:rFonts w:asciiTheme="minorHAnsi" w:eastAsiaTheme="minorEastAsia" w:hAnsiTheme="minorHAnsi" w:cstheme="minorBidi"/>
          <w:sz w:val="22"/>
          <w:szCs w:val="22"/>
        </w:rPr>
        <w:t>: Shared on secure cloud repository</w:t>
      </w:r>
    </w:p>
    <w:p w:rsidR="00AD7BED" w:rsidRPr="00AD7BED" w:rsidRDefault="006A2251" w:rsidP="00261E34">
      <w:pPr>
        <w:spacing w:line="240" w:lineRule="auto"/>
        <w:rPr>
          <w:lang w:val="en-IN" w:eastAsia="en-IN"/>
        </w:rPr>
      </w:pPr>
      <w:r>
        <w:rPr>
          <w:lang w:val="en-IN" w:eastAsia="en-IN"/>
        </w:rPr>
        <w:pict>
          <v:rect id="_x0000_i1033"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9. Change Request Handling</w:t>
      </w:r>
    </w:p>
    <w:p w:rsidR="00AD7BED" w:rsidRPr="00AD7BED" w:rsidRDefault="00AD7BED" w:rsidP="00261E34">
      <w:pPr>
        <w:pStyle w:val="NormalWeb"/>
        <w:numPr>
          <w:ilvl w:val="0"/>
          <w:numId w:val="16"/>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Receive CR from stakeholder.</w:t>
      </w:r>
    </w:p>
    <w:p w:rsidR="00AD7BED" w:rsidRPr="00AD7BED" w:rsidRDefault="00AD7BED" w:rsidP="00261E34">
      <w:pPr>
        <w:pStyle w:val="NormalWeb"/>
        <w:numPr>
          <w:ilvl w:val="0"/>
          <w:numId w:val="16"/>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Log into Change Request Log.</w:t>
      </w:r>
    </w:p>
    <w:p w:rsidR="00AD7BED" w:rsidRPr="00AD7BED" w:rsidRDefault="00AD7BED" w:rsidP="00261E34">
      <w:pPr>
        <w:pStyle w:val="NormalWeb"/>
        <w:numPr>
          <w:ilvl w:val="0"/>
          <w:numId w:val="16"/>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Impact analysis with dev, test, PM.</w:t>
      </w:r>
    </w:p>
    <w:p w:rsidR="00AD7BED" w:rsidRPr="00AD7BED" w:rsidRDefault="00AD7BED" w:rsidP="00261E34">
      <w:pPr>
        <w:pStyle w:val="NormalWeb"/>
        <w:numPr>
          <w:ilvl w:val="0"/>
          <w:numId w:val="16"/>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Client approval on scope/budget/timeline impact.</w:t>
      </w:r>
    </w:p>
    <w:p w:rsidR="00AD7BED" w:rsidRPr="00AD7BED" w:rsidRDefault="00AD7BED" w:rsidP="00261E34">
      <w:pPr>
        <w:pStyle w:val="NormalWeb"/>
        <w:numPr>
          <w:ilvl w:val="0"/>
          <w:numId w:val="16"/>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Update RTM and relevant documents.</w:t>
      </w:r>
    </w:p>
    <w:p w:rsidR="00AD7BED" w:rsidRPr="00AD7BED" w:rsidRDefault="006A2251" w:rsidP="00261E34">
      <w:pPr>
        <w:spacing w:line="240" w:lineRule="auto"/>
        <w:rPr>
          <w:lang w:val="en-IN" w:eastAsia="en-IN"/>
        </w:rPr>
      </w:pPr>
      <w:r>
        <w:rPr>
          <w:lang w:val="en-IN" w:eastAsia="en-IN"/>
        </w:rPr>
        <w:pict>
          <v:rect id="_x0000_i1034"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10. Progress Updates</w:t>
      </w:r>
    </w:p>
    <w:p w:rsidR="00AD7BED" w:rsidRPr="00AD7BED" w:rsidRDefault="00AD7BED" w:rsidP="00261E34">
      <w:pPr>
        <w:pStyle w:val="NormalWeb"/>
        <w:numPr>
          <w:ilvl w:val="0"/>
          <w:numId w:val="17"/>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Weekly status report to PM and client.</w:t>
      </w:r>
    </w:p>
    <w:p w:rsidR="00AD7BED" w:rsidRPr="00AD7BED" w:rsidRDefault="00AD7BED" w:rsidP="00261E34">
      <w:pPr>
        <w:pStyle w:val="NormalWeb"/>
        <w:numPr>
          <w:ilvl w:val="0"/>
          <w:numId w:val="17"/>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Sprint demos for client review.</w:t>
      </w:r>
    </w:p>
    <w:p w:rsidR="00AD7BED" w:rsidRPr="00AD7BED" w:rsidRDefault="00AD7BED" w:rsidP="00261E34">
      <w:pPr>
        <w:pStyle w:val="NormalWeb"/>
        <w:numPr>
          <w:ilvl w:val="0"/>
          <w:numId w:val="17"/>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Monthly milestone reports for committee.</w:t>
      </w:r>
    </w:p>
    <w:p w:rsidR="00AD7BED" w:rsidRPr="00AD7BED" w:rsidRDefault="006A2251" w:rsidP="00261E34">
      <w:pPr>
        <w:spacing w:line="240" w:lineRule="auto"/>
        <w:rPr>
          <w:lang w:val="en-IN" w:eastAsia="en-IN"/>
        </w:rPr>
      </w:pPr>
      <w:r>
        <w:rPr>
          <w:lang w:val="en-IN" w:eastAsia="en-IN"/>
        </w:rPr>
        <w:pict>
          <v:rect id="_x0000_i1035" style="width:0;height:1.5pt" o:hralign="center" o:hrstd="t" o:hr="t" fillcolor="#a0a0a0" stroked="f"/>
        </w:pict>
      </w:r>
    </w:p>
    <w:p w:rsidR="00AD7BED" w:rsidRPr="00AD7BED" w:rsidRDefault="00AD7BED" w:rsidP="00261E34">
      <w:pPr>
        <w:pStyle w:val="Heading3"/>
        <w:spacing w:line="240" w:lineRule="auto"/>
        <w:rPr>
          <w:rFonts w:asciiTheme="minorHAnsi" w:eastAsiaTheme="minorEastAsia" w:hAnsiTheme="minorHAnsi" w:cstheme="minorBidi"/>
          <w:b w:val="0"/>
          <w:bCs w:val="0"/>
          <w:color w:val="auto"/>
          <w:lang w:val="en-IN" w:eastAsia="en-IN"/>
        </w:rPr>
      </w:pPr>
      <w:r w:rsidRPr="00AD7BED">
        <w:rPr>
          <w:rFonts w:asciiTheme="minorHAnsi" w:eastAsiaTheme="minorEastAsia" w:hAnsiTheme="minorHAnsi" w:cstheme="minorBidi"/>
          <w:color w:val="auto"/>
          <w:lang w:val="en-IN" w:eastAsia="en-IN"/>
        </w:rPr>
        <w:t>11. UAT &amp; Client Project Acceptance</w:t>
      </w:r>
    </w:p>
    <w:p w:rsidR="00AD7BED" w:rsidRPr="00AD7BED" w:rsidRDefault="00AD7BED" w:rsidP="00261E34">
      <w:pPr>
        <w:pStyle w:val="NormalWeb"/>
        <w:numPr>
          <w:ilvl w:val="0"/>
          <w:numId w:val="18"/>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Prepare UAT plan and test cases.</w:t>
      </w:r>
    </w:p>
    <w:p w:rsidR="00AD7BED" w:rsidRPr="00AD7BED" w:rsidRDefault="00AD7BED" w:rsidP="00261E34">
      <w:pPr>
        <w:pStyle w:val="NormalWeb"/>
        <w:numPr>
          <w:ilvl w:val="0"/>
          <w:numId w:val="18"/>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Conduct UAT with farmers &amp; manufacturers.</w:t>
      </w:r>
    </w:p>
    <w:p w:rsidR="00AD7BED" w:rsidRPr="00AD7BED" w:rsidRDefault="00AD7BED" w:rsidP="00261E34">
      <w:pPr>
        <w:pStyle w:val="NormalWeb"/>
        <w:numPr>
          <w:ilvl w:val="0"/>
          <w:numId w:val="18"/>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Capture defects, retest fixes.</w:t>
      </w:r>
    </w:p>
    <w:p w:rsidR="00AD7BED" w:rsidRPr="00AD7BED" w:rsidRDefault="00AD7BED" w:rsidP="00261E34">
      <w:pPr>
        <w:pStyle w:val="NormalWeb"/>
        <w:numPr>
          <w:ilvl w:val="0"/>
          <w:numId w:val="18"/>
        </w:numPr>
        <w:rPr>
          <w:rFonts w:asciiTheme="minorHAnsi" w:eastAsiaTheme="minorEastAsia" w:hAnsiTheme="minorHAnsi" w:cstheme="minorBidi"/>
          <w:sz w:val="22"/>
          <w:szCs w:val="22"/>
        </w:rPr>
      </w:pPr>
      <w:r w:rsidRPr="00AD7BED">
        <w:rPr>
          <w:rFonts w:asciiTheme="minorHAnsi" w:eastAsiaTheme="minorEastAsia" w:hAnsiTheme="minorHAnsi" w:cstheme="minorBidi"/>
          <w:sz w:val="22"/>
          <w:szCs w:val="22"/>
        </w:rPr>
        <w:t xml:space="preserve">Obtain final UAT signoff on </w:t>
      </w:r>
      <w:r w:rsidRPr="00AD7BED">
        <w:rPr>
          <w:rFonts w:asciiTheme="minorHAnsi" w:eastAsiaTheme="minorEastAsia" w:hAnsiTheme="minorHAnsi" w:cstheme="minorBidi"/>
          <w:b/>
          <w:bCs/>
          <w:sz w:val="22"/>
          <w:szCs w:val="22"/>
        </w:rPr>
        <w:t>Client Project Acceptance Form</w:t>
      </w:r>
      <w:r w:rsidRPr="00AD7BED">
        <w:rPr>
          <w:rFonts w:asciiTheme="minorHAnsi" w:eastAsiaTheme="minorEastAsia" w:hAnsiTheme="minorHAnsi" w:cstheme="minorBidi"/>
          <w:sz w:val="22"/>
          <w:szCs w:val="22"/>
        </w:rPr>
        <w:t>.</w:t>
      </w:r>
    </w:p>
    <w:p w:rsidR="006B2C1B" w:rsidRDefault="006A2251" w:rsidP="00261E34">
      <w:pPr>
        <w:pStyle w:val="Heading1"/>
        <w:spacing w:line="240" w:lineRule="auto"/>
      </w:pPr>
      <w:r>
        <w:rPr>
          <w:lang w:val="en-IN" w:eastAsia="en-IN"/>
        </w:rPr>
        <w:pict>
          <v:rect id="_x0000_i1036" style="width:468pt;height:1.5pt" o:hralign="center" o:hrstd="t" o:hr="t" fillcolor="#a0a0a0" stroked="f"/>
        </w:pict>
      </w:r>
    </w:p>
    <w:p w:rsidR="006A2C41" w:rsidRPr="008715D6" w:rsidRDefault="00AD7BED" w:rsidP="00261E34">
      <w:pPr>
        <w:pStyle w:val="Heading1"/>
        <w:spacing w:line="240" w:lineRule="auto"/>
        <w:rPr>
          <w:rFonts w:asciiTheme="minorHAnsi" w:eastAsiaTheme="minorEastAsia" w:hAnsiTheme="minorHAnsi" w:cstheme="minorBidi"/>
          <w:bCs w:val="0"/>
          <w:color w:val="auto"/>
          <w:sz w:val="22"/>
          <w:szCs w:val="22"/>
        </w:rPr>
      </w:pPr>
      <w:r w:rsidRPr="008715D6">
        <w:rPr>
          <w:rFonts w:asciiTheme="minorHAnsi" w:eastAsiaTheme="minorEastAsia" w:hAnsiTheme="minorHAnsi" w:cstheme="minorBidi"/>
          <w:bCs w:val="0"/>
          <w:color w:val="auto"/>
          <w:sz w:val="22"/>
          <w:szCs w:val="22"/>
        </w:rPr>
        <w:t>Question 3 – 3-Tier Architecture</w:t>
      </w:r>
    </w:p>
    <w:p w:rsidR="008715D6" w:rsidRPr="008715D6" w:rsidRDefault="008715D6" w:rsidP="008715D6"/>
    <w:p w:rsidR="008715D6" w:rsidRPr="008715D6" w:rsidRDefault="008715D6" w:rsidP="008715D6">
      <w:pPr>
        <w:spacing w:after="0" w:line="240" w:lineRule="auto"/>
      </w:pPr>
      <w:r w:rsidRPr="008715D6">
        <w:t xml:space="preserve">IT application can be viewed in 3 layers </w:t>
      </w:r>
    </w:p>
    <w:p w:rsidR="008715D6" w:rsidRPr="008715D6" w:rsidRDefault="00AD7BED" w:rsidP="008715D6">
      <w:pPr>
        <w:rPr>
          <w:rFonts w:ascii="Calibri" w:eastAsia="Times New Roman" w:hAnsi="Calibri" w:cs="Calibri"/>
          <w:color w:val="000000"/>
          <w:lang w:val="en-IN" w:eastAsia="en-IN"/>
        </w:rPr>
      </w:pPr>
      <w:r>
        <w:br/>
      </w:r>
      <w:r w:rsidRPr="008715D6">
        <w:rPr>
          <w:b/>
        </w:rPr>
        <w:t xml:space="preserve">1. </w:t>
      </w:r>
      <w:r w:rsidR="008715D6" w:rsidRPr="008715D6">
        <w:rPr>
          <w:b/>
        </w:rPr>
        <w:t>Application layer /</w:t>
      </w:r>
      <w:r w:rsidRPr="008715D6">
        <w:rPr>
          <w:b/>
        </w:rPr>
        <w:t>Presentation Layer (UI)</w:t>
      </w:r>
      <w:r>
        <w:t xml:space="preserve"> – Interface for farmers and manufacturers.</w:t>
      </w:r>
      <w:r w:rsidR="008715D6">
        <w:t xml:space="preserve"> (</w:t>
      </w:r>
      <w:r w:rsidR="008715D6" w:rsidRPr="008715D6">
        <w:rPr>
          <w:rFonts w:ascii="Calibri" w:eastAsia="Times New Roman" w:hAnsi="Calibri" w:cs="Calibri"/>
          <w:color w:val="000000"/>
          <w:lang w:val="en-IN" w:eastAsia="en-IN"/>
        </w:rPr>
        <w:t>We have Screens, pages, Validation on page, company specific logic, Functionality</w:t>
      </w:r>
      <w:r w:rsidR="008715D6">
        <w:rPr>
          <w:rFonts w:ascii="Calibri" w:eastAsia="Times New Roman" w:hAnsi="Calibri" w:cs="Calibri"/>
          <w:color w:val="000000"/>
          <w:lang w:val="en-IN" w:eastAsia="en-IN"/>
        </w:rPr>
        <w:t>)</w:t>
      </w:r>
    </w:p>
    <w:p w:rsidR="008715D6" w:rsidRDefault="008715D6" w:rsidP="00261E34">
      <w:pPr>
        <w:spacing w:line="240" w:lineRule="auto"/>
      </w:pPr>
    </w:p>
    <w:p w:rsidR="008715D6" w:rsidRDefault="00783E11" w:rsidP="00261E34">
      <w:pPr>
        <w:spacing w:line="240" w:lineRule="auto"/>
      </w:pPr>
      <w:r>
        <w:lastRenderedPageBreak/>
        <w:t xml:space="preserve">2. </w:t>
      </w:r>
      <w:r w:rsidR="00AD7BED" w:rsidRPr="008715D6">
        <w:rPr>
          <w:b/>
        </w:rPr>
        <w:t>Business Logic</w:t>
      </w:r>
      <w:r w:rsidR="008715D6" w:rsidRPr="008715D6">
        <w:rPr>
          <w:b/>
        </w:rPr>
        <w:t xml:space="preserve"> Layer </w:t>
      </w:r>
      <w:r w:rsidR="00AD7BED" w:rsidRPr="008715D6">
        <w:rPr>
          <w:b/>
        </w:rPr>
        <w:t>– Processes requests and applies rules.</w:t>
      </w:r>
    </w:p>
    <w:tbl>
      <w:tblPr>
        <w:tblW w:w="6720" w:type="dxa"/>
        <w:tblInd w:w="108" w:type="dxa"/>
        <w:tblLook w:val="04A0" w:firstRow="1" w:lastRow="0" w:firstColumn="1" w:lastColumn="0" w:noHBand="0" w:noVBand="1"/>
      </w:tblPr>
      <w:tblGrid>
        <w:gridCol w:w="6720"/>
      </w:tblGrid>
      <w:tr w:rsidR="008715D6" w:rsidRPr="008715D6" w:rsidTr="008715D6">
        <w:trPr>
          <w:trHeight w:val="300"/>
        </w:trPr>
        <w:tc>
          <w:tcPr>
            <w:tcW w:w="672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All Re-usable components, Fre</w:t>
            </w:r>
            <w:r>
              <w:t xml:space="preserve">quently changing components, </w:t>
            </w:r>
            <w:proofErr w:type="spellStart"/>
            <w:r>
              <w:t>Go</w:t>
            </w:r>
            <w:r w:rsidRPr="008715D6">
              <w:t>erning</w:t>
            </w:r>
            <w:proofErr w:type="spellEnd"/>
            <w:r w:rsidRPr="008715D6">
              <w:t xml:space="preserve"> Body Rules &amp; Regulations, Compliances ...</w:t>
            </w:r>
          </w:p>
        </w:tc>
      </w:tr>
      <w:tr w:rsidR="008715D6" w:rsidRPr="008715D6" w:rsidTr="008715D6">
        <w:trPr>
          <w:trHeight w:val="300"/>
        </w:trPr>
        <w:tc>
          <w:tcPr>
            <w:tcW w:w="672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Example : Printer, Payment gateways, Mail Servers</w:t>
            </w:r>
          </w:p>
        </w:tc>
      </w:tr>
      <w:tr w:rsidR="008715D6" w:rsidRPr="008715D6" w:rsidTr="008715D6">
        <w:trPr>
          <w:trHeight w:val="300"/>
        </w:trPr>
        <w:tc>
          <w:tcPr>
            <w:tcW w:w="672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RBI rules for Banks, IRDA rules for insurance</w:t>
            </w:r>
          </w:p>
        </w:tc>
      </w:tr>
    </w:tbl>
    <w:p w:rsidR="008715D6" w:rsidRDefault="00AD7BED" w:rsidP="00261E34">
      <w:pPr>
        <w:spacing w:line="240" w:lineRule="auto"/>
      </w:pPr>
      <w:r>
        <w:br/>
        <w:t xml:space="preserve">3. </w:t>
      </w:r>
      <w:r w:rsidRPr="008715D6">
        <w:rPr>
          <w:b/>
        </w:rPr>
        <w:t>Data Layer – Stores and retrieves data</w:t>
      </w:r>
      <w:r>
        <w:t>.</w:t>
      </w:r>
    </w:p>
    <w:tbl>
      <w:tblPr>
        <w:tblW w:w="10080" w:type="dxa"/>
        <w:tblInd w:w="108" w:type="dxa"/>
        <w:tblLook w:val="04A0" w:firstRow="1" w:lastRow="0" w:firstColumn="1" w:lastColumn="0" w:noHBand="0" w:noVBand="1"/>
      </w:tblPr>
      <w:tblGrid>
        <w:gridCol w:w="8160"/>
        <w:gridCol w:w="960"/>
        <w:gridCol w:w="960"/>
      </w:tblGrid>
      <w:tr w:rsidR="008715D6" w:rsidRPr="008715D6" w:rsidTr="008715D6">
        <w:trPr>
          <w:trHeight w:val="300"/>
        </w:trPr>
        <w:tc>
          <w:tcPr>
            <w:tcW w:w="816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Data base components connecting to the databases.</w:t>
            </w:r>
          </w:p>
        </w:tc>
        <w:tc>
          <w:tcPr>
            <w:tcW w:w="96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p>
        </w:tc>
        <w:tc>
          <w:tcPr>
            <w:tcW w:w="96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p>
        </w:tc>
      </w:tr>
      <w:tr w:rsidR="008715D6" w:rsidRPr="008715D6" w:rsidTr="008715D6">
        <w:trPr>
          <w:trHeight w:val="300"/>
        </w:trPr>
        <w:tc>
          <w:tcPr>
            <w:tcW w:w="10080" w:type="dxa"/>
            <w:gridSpan w:val="3"/>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it is not the database it is the database components that connects to database</w:t>
            </w:r>
          </w:p>
        </w:tc>
      </w:tr>
      <w:tr w:rsidR="008715D6" w:rsidRPr="008715D6" w:rsidTr="008715D6">
        <w:trPr>
          <w:trHeight w:val="300"/>
        </w:trPr>
        <w:tc>
          <w:tcPr>
            <w:tcW w:w="816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Ex : Front end application .net and backend is SQL server</w:t>
            </w:r>
          </w:p>
        </w:tc>
        <w:tc>
          <w:tcPr>
            <w:tcW w:w="96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p>
        </w:tc>
        <w:tc>
          <w:tcPr>
            <w:tcW w:w="960" w:type="dxa"/>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p>
        </w:tc>
      </w:tr>
      <w:tr w:rsidR="008715D6" w:rsidRPr="008715D6" w:rsidTr="008715D6">
        <w:trPr>
          <w:trHeight w:val="300"/>
        </w:trPr>
        <w:tc>
          <w:tcPr>
            <w:tcW w:w="10080" w:type="dxa"/>
            <w:gridSpan w:val="3"/>
            <w:tcBorders>
              <w:top w:val="nil"/>
              <w:left w:val="nil"/>
              <w:bottom w:val="nil"/>
              <w:right w:val="nil"/>
            </w:tcBorders>
            <w:shd w:val="clear" w:color="auto" w:fill="auto"/>
            <w:noWrap/>
            <w:vAlign w:val="bottom"/>
            <w:hideMark/>
          </w:tcPr>
          <w:p w:rsidR="008715D6" w:rsidRPr="008715D6" w:rsidRDefault="008715D6" w:rsidP="008715D6">
            <w:pPr>
              <w:spacing w:after="0" w:line="240" w:lineRule="auto"/>
            </w:pPr>
            <w:r w:rsidRPr="008715D6">
              <w:t xml:space="preserve">here in the screen not database server </w:t>
            </w:r>
            <w:proofErr w:type="spellStart"/>
            <w:r w:rsidRPr="008715D6">
              <w:t>SQl</w:t>
            </w:r>
            <w:proofErr w:type="spellEnd"/>
            <w:r w:rsidRPr="008715D6">
              <w:t xml:space="preserve"> it is the .net that connects to </w:t>
            </w:r>
            <w:proofErr w:type="spellStart"/>
            <w:r w:rsidRPr="008715D6">
              <w:t>sql</w:t>
            </w:r>
            <w:proofErr w:type="spellEnd"/>
            <w:r w:rsidRPr="008715D6">
              <w:t xml:space="preserve"> server</w:t>
            </w:r>
          </w:p>
        </w:tc>
      </w:tr>
    </w:tbl>
    <w:p w:rsidR="006A2C41" w:rsidRDefault="00AD7BED" w:rsidP="00261E34">
      <w:pPr>
        <w:spacing w:line="240" w:lineRule="auto"/>
      </w:pPr>
      <w:r>
        <w:br/>
      </w:r>
      <w:r w:rsidR="006A2251">
        <w:rPr>
          <w:lang w:val="en-IN" w:eastAsia="en-IN"/>
        </w:rPr>
        <w:pict>
          <v:rect id="_x0000_i1037" style="width:468pt;height:1.5pt" o:hralign="center" o:hrstd="t" o:hr="t" fillcolor="#a0a0a0" stroked="f"/>
        </w:pict>
      </w:r>
    </w:p>
    <w:p w:rsidR="00783E11" w:rsidRPr="00783E11" w:rsidRDefault="00783E11" w:rsidP="00A86367">
      <w:pPr>
        <w:pStyle w:val="Heading2"/>
        <w:rPr>
          <w:rStyle w:val="Strong"/>
          <w:b/>
          <w:bCs/>
          <w:color w:val="auto"/>
        </w:rPr>
      </w:pPr>
      <w:r w:rsidRPr="00783E11">
        <w:rPr>
          <w:rFonts w:ascii="CIDFont+F1" w:hAnsi="CIDFont+F1" w:cs="CIDFont+F1"/>
          <w:color w:val="auto"/>
          <w:sz w:val="23"/>
          <w:szCs w:val="23"/>
          <w:lang w:val="en-IN"/>
        </w:rPr>
        <w:t>Question 4 – BA Approach Strategy for Framing Questions</w:t>
      </w:r>
    </w:p>
    <w:p w:rsidR="00A86367" w:rsidRPr="00783E11" w:rsidRDefault="00A86367" w:rsidP="00A86367">
      <w:pPr>
        <w:pStyle w:val="Heading2"/>
        <w:rPr>
          <w:rFonts w:asciiTheme="minorHAnsi" w:eastAsiaTheme="minorEastAsia" w:hAnsiTheme="minorHAnsi" w:cstheme="minorBidi"/>
          <w:color w:val="auto"/>
          <w:sz w:val="20"/>
          <w:szCs w:val="20"/>
        </w:rPr>
      </w:pPr>
      <w:r w:rsidRPr="00783E11">
        <w:rPr>
          <w:rFonts w:asciiTheme="minorHAnsi" w:eastAsiaTheme="minorEastAsia" w:hAnsiTheme="minorHAnsi" w:cstheme="minorBidi"/>
          <w:color w:val="auto"/>
          <w:sz w:val="20"/>
          <w:szCs w:val="20"/>
        </w:rPr>
        <w:t>Apply 5W &amp; 1H Technique</w:t>
      </w:r>
    </w:p>
    <w:p w:rsidR="00A86367" w:rsidRPr="00783E11" w:rsidRDefault="00A86367" w:rsidP="00A86367">
      <w:pPr>
        <w:pStyle w:val="NormalWeb"/>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sz w:val="22"/>
          <w:szCs w:val="22"/>
          <w:lang w:val="en-US" w:eastAsia="en-US"/>
        </w:rPr>
        <w:t>Before asking a question, ensure it covers the key aspects:</w:t>
      </w:r>
    </w:p>
    <w:p w:rsidR="00A86367" w:rsidRPr="00783E11" w:rsidRDefault="00A86367" w:rsidP="00A86367">
      <w:pPr>
        <w:pStyle w:val="NormalWeb"/>
        <w:numPr>
          <w:ilvl w:val="0"/>
          <w:numId w:val="19"/>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What</w:t>
      </w:r>
      <w:r w:rsidRPr="00783E11">
        <w:rPr>
          <w:rFonts w:asciiTheme="minorHAnsi" w:eastAsiaTheme="minorEastAsia" w:hAnsiTheme="minorHAnsi" w:cstheme="minorBidi"/>
          <w:sz w:val="22"/>
          <w:szCs w:val="22"/>
          <w:lang w:val="en-US" w:eastAsia="en-US"/>
        </w:rPr>
        <w:t xml:space="preserve"> – What feature or process is being discussed?</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"What product categories should be available in the catalog?"</w:t>
      </w:r>
    </w:p>
    <w:p w:rsidR="00A86367" w:rsidRPr="00783E11" w:rsidRDefault="00A86367" w:rsidP="00A86367">
      <w:pPr>
        <w:pStyle w:val="NormalWeb"/>
        <w:numPr>
          <w:ilvl w:val="0"/>
          <w:numId w:val="19"/>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Why</w:t>
      </w:r>
      <w:r w:rsidRPr="00783E11">
        <w:rPr>
          <w:rFonts w:asciiTheme="minorHAnsi" w:eastAsiaTheme="minorEastAsia" w:hAnsiTheme="minorHAnsi" w:cstheme="minorBidi"/>
          <w:sz w:val="22"/>
          <w:szCs w:val="22"/>
          <w:lang w:val="en-US" w:eastAsia="en-US"/>
        </w:rPr>
        <w:t xml:space="preserve"> – Why is this feature needed?</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"Why do we need both COD and UPI payment options?"</w:t>
      </w:r>
    </w:p>
    <w:p w:rsidR="00A86367" w:rsidRPr="00783E11" w:rsidRDefault="00A86367" w:rsidP="00A86367">
      <w:pPr>
        <w:pStyle w:val="NormalWeb"/>
        <w:numPr>
          <w:ilvl w:val="0"/>
          <w:numId w:val="19"/>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Who</w:t>
      </w:r>
      <w:r w:rsidRPr="00783E11">
        <w:rPr>
          <w:rFonts w:asciiTheme="minorHAnsi" w:eastAsiaTheme="minorEastAsia" w:hAnsiTheme="minorHAnsi" w:cstheme="minorBidi"/>
          <w:sz w:val="22"/>
          <w:szCs w:val="22"/>
          <w:lang w:val="en-US" w:eastAsia="en-US"/>
        </w:rPr>
        <w:t xml:space="preserve"> – Who will use the feature? (Farmer, Manufacturer, Admin)</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"Who will approve product listings uploaded by manufacturers?"</w:t>
      </w:r>
    </w:p>
    <w:p w:rsidR="00A86367" w:rsidRPr="00783E11" w:rsidRDefault="00A86367" w:rsidP="00A86367">
      <w:pPr>
        <w:pStyle w:val="NormalWeb"/>
        <w:numPr>
          <w:ilvl w:val="0"/>
          <w:numId w:val="19"/>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Where</w:t>
      </w:r>
      <w:r w:rsidRPr="00783E11">
        <w:rPr>
          <w:rFonts w:asciiTheme="minorHAnsi" w:eastAsiaTheme="minorEastAsia" w:hAnsiTheme="minorHAnsi" w:cstheme="minorBidi"/>
          <w:sz w:val="22"/>
          <w:szCs w:val="22"/>
          <w:lang w:val="en-US" w:eastAsia="en-US"/>
        </w:rPr>
        <w:t xml:space="preserve"> – Where will the functionality be accessed? (Web, Mobile)</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"Where will farmers track their delivery status — in the app, email, or both?"</w:t>
      </w:r>
    </w:p>
    <w:p w:rsidR="00A86367" w:rsidRPr="00783E11" w:rsidRDefault="00A86367" w:rsidP="00A86367">
      <w:pPr>
        <w:pStyle w:val="NormalWeb"/>
        <w:numPr>
          <w:ilvl w:val="0"/>
          <w:numId w:val="19"/>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When</w:t>
      </w:r>
      <w:r w:rsidRPr="00783E11">
        <w:rPr>
          <w:rFonts w:asciiTheme="minorHAnsi" w:eastAsiaTheme="minorEastAsia" w:hAnsiTheme="minorHAnsi" w:cstheme="minorBidi"/>
          <w:sz w:val="22"/>
          <w:szCs w:val="22"/>
          <w:lang w:val="en-US" w:eastAsia="en-US"/>
        </w:rPr>
        <w:t xml:space="preserve"> – When should this process occur? (Trigger events)</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"When should the order confirmation email be sent?"</w:t>
      </w:r>
    </w:p>
    <w:p w:rsidR="00A86367" w:rsidRPr="00783E11" w:rsidRDefault="00A86367" w:rsidP="00A86367">
      <w:pPr>
        <w:pStyle w:val="NormalWeb"/>
        <w:numPr>
          <w:ilvl w:val="0"/>
          <w:numId w:val="19"/>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How</w:t>
      </w:r>
      <w:r w:rsidRPr="00783E11">
        <w:rPr>
          <w:rFonts w:asciiTheme="minorHAnsi" w:eastAsiaTheme="minorEastAsia" w:hAnsiTheme="minorHAnsi" w:cstheme="minorBidi"/>
          <w:sz w:val="22"/>
          <w:szCs w:val="22"/>
          <w:lang w:val="en-US" w:eastAsia="en-US"/>
        </w:rPr>
        <w:t xml:space="preserve"> – How should the process work step-by-step?</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"How will the delivery tracking system be updated in real time?"</w:t>
      </w:r>
    </w:p>
    <w:p w:rsidR="00A86367" w:rsidRPr="00783E11" w:rsidRDefault="006A2251" w:rsidP="00A86367">
      <w:r>
        <w:pict>
          <v:rect id="_x0000_i1038" style="width:0;height:1.5pt" o:hralign="center" o:hrstd="t" o:hr="t" fillcolor="#a0a0a0" stroked="f"/>
        </w:pict>
      </w:r>
    </w:p>
    <w:p w:rsidR="00A86367" w:rsidRPr="00783E11" w:rsidRDefault="00A86367" w:rsidP="00A86367">
      <w:pPr>
        <w:pStyle w:val="Heading2"/>
        <w:rPr>
          <w:rFonts w:asciiTheme="minorHAnsi" w:eastAsiaTheme="minorEastAsia" w:hAnsiTheme="minorHAnsi" w:cstheme="minorBidi"/>
          <w:b w:val="0"/>
          <w:bCs w:val="0"/>
          <w:color w:val="auto"/>
          <w:sz w:val="22"/>
          <w:szCs w:val="22"/>
        </w:rPr>
      </w:pPr>
      <w:r w:rsidRPr="00783E11">
        <w:rPr>
          <w:rFonts w:asciiTheme="minorHAnsi" w:eastAsiaTheme="minorEastAsia" w:hAnsiTheme="minorHAnsi" w:cstheme="minorBidi"/>
          <w:color w:val="auto"/>
          <w:sz w:val="22"/>
          <w:szCs w:val="22"/>
        </w:rPr>
        <w:t>2. Ensure Questions Follow SMART Principles</w:t>
      </w:r>
    </w:p>
    <w:p w:rsidR="00A86367" w:rsidRPr="00783E11" w:rsidRDefault="00A86367" w:rsidP="00A86367">
      <w:pPr>
        <w:pStyle w:val="NormalWeb"/>
        <w:numPr>
          <w:ilvl w:val="0"/>
          <w:numId w:val="20"/>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Specific</w:t>
      </w:r>
      <w:r w:rsidRPr="00783E11">
        <w:rPr>
          <w:rFonts w:asciiTheme="minorHAnsi" w:eastAsiaTheme="minorEastAsia" w:hAnsiTheme="minorHAnsi" w:cstheme="minorBidi"/>
          <w:sz w:val="22"/>
          <w:szCs w:val="22"/>
          <w:lang w:val="en-US" w:eastAsia="en-US"/>
        </w:rPr>
        <w:t xml:space="preserve"> – Clear and focused (</w:t>
      </w:r>
      <w:r w:rsidRPr="00783E11">
        <w:rPr>
          <w:rFonts w:asciiTheme="minorHAnsi" w:eastAsiaTheme="minorEastAsia" w:hAnsiTheme="minorHAnsi" w:cstheme="minorBidi"/>
          <w:iCs/>
          <w:sz w:val="22"/>
          <w:szCs w:val="22"/>
          <w:lang w:val="en-US" w:eastAsia="en-US"/>
        </w:rPr>
        <w:t xml:space="preserve">"Which payment gateway do you prefer: </w:t>
      </w:r>
      <w:proofErr w:type="spellStart"/>
      <w:r w:rsidRPr="00783E11">
        <w:rPr>
          <w:rFonts w:asciiTheme="minorHAnsi" w:eastAsiaTheme="minorEastAsia" w:hAnsiTheme="minorHAnsi" w:cstheme="minorBidi"/>
          <w:iCs/>
          <w:sz w:val="22"/>
          <w:szCs w:val="22"/>
          <w:lang w:val="en-US" w:eastAsia="en-US"/>
        </w:rPr>
        <w:t>Razorpay</w:t>
      </w:r>
      <w:proofErr w:type="spellEnd"/>
      <w:r w:rsidRPr="00783E11">
        <w:rPr>
          <w:rFonts w:asciiTheme="minorHAnsi" w:eastAsiaTheme="minorEastAsia" w:hAnsiTheme="minorHAnsi" w:cstheme="minorBidi"/>
          <w:iCs/>
          <w:sz w:val="22"/>
          <w:szCs w:val="22"/>
          <w:lang w:val="en-US" w:eastAsia="en-US"/>
        </w:rPr>
        <w:t xml:space="preserve"> or </w:t>
      </w:r>
      <w:proofErr w:type="spellStart"/>
      <w:r w:rsidRPr="00783E11">
        <w:rPr>
          <w:rFonts w:asciiTheme="minorHAnsi" w:eastAsiaTheme="minorEastAsia" w:hAnsiTheme="minorHAnsi" w:cstheme="minorBidi"/>
          <w:iCs/>
          <w:sz w:val="22"/>
          <w:szCs w:val="22"/>
          <w:lang w:val="en-US" w:eastAsia="en-US"/>
        </w:rPr>
        <w:t>PayU</w:t>
      </w:r>
      <w:proofErr w:type="spellEnd"/>
      <w:r w:rsidRPr="00783E11">
        <w:rPr>
          <w:rFonts w:asciiTheme="minorHAnsi" w:eastAsiaTheme="minorEastAsia" w:hAnsiTheme="minorHAnsi" w:cstheme="minorBidi"/>
          <w:iCs/>
          <w:sz w:val="22"/>
          <w:szCs w:val="22"/>
          <w:lang w:val="en-US" w:eastAsia="en-US"/>
        </w:rPr>
        <w:t>?"</w:t>
      </w:r>
      <w:r w:rsidRPr="00783E11">
        <w:rPr>
          <w:rFonts w:asciiTheme="minorHAnsi" w:eastAsiaTheme="minorEastAsia" w:hAnsiTheme="minorHAnsi" w:cstheme="minorBidi"/>
          <w:sz w:val="22"/>
          <w:szCs w:val="22"/>
          <w:lang w:val="en-US" w:eastAsia="en-US"/>
        </w:rPr>
        <w:t>)</w:t>
      </w:r>
    </w:p>
    <w:p w:rsidR="00A86367" w:rsidRPr="00783E11" w:rsidRDefault="00A86367" w:rsidP="00A86367">
      <w:pPr>
        <w:pStyle w:val="NormalWeb"/>
        <w:numPr>
          <w:ilvl w:val="0"/>
          <w:numId w:val="20"/>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Measurable</w:t>
      </w:r>
      <w:r w:rsidRPr="00783E11">
        <w:rPr>
          <w:rFonts w:asciiTheme="minorHAnsi" w:eastAsiaTheme="minorEastAsia" w:hAnsiTheme="minorHAnsi" w:cstheme="minorBidi"/>
          <w:sz w:val="22"/>
          <w:szCs w:val="22"/>
          <w:lang w:val="en-US" w:eastAsia="en-US"/>
        </w:rPr>
        <w:t xml:space="preserve"> – Can be validated (</w:t>
      </w:r>
      <w:r w:rsidRPr="00783E11">
        <w:rPr>
          <w:rFonts w:asciiTheme="minorHAnsi" w:eastAsiaTheme="minorEastAsia" w:hAnsiTheme="minorHAnsi" w:cstheme="minorBidi"/>
          <w:iCs/>
          <w:sz w:val="22"/>
          <w:szCs w:val="22"/>
          <w:lang w:val="en-US" w:eastAsia="en-US"/>
        </w:rPr>
        <w:t>"How many product categories should be visible on the home page?"</w:t>
      </w:r>
      <w:r w:rsidRPr="00783E11">
        <w:rPr>
          <w:rFonts w:asciiTheme="minorHAnsi" w:eastAsiaTheme="minorEastAsia" w:hAnsiTheme="minorHAnsi" w:cstheme="minorBidi"/>
          <w:sz w:val="22"/>
          <w:szCs w:val="22"/>
          <w:lang w:val="en-US" w:eastAsia="en-US"/>
        </w:rPr>
        <w:t>)</w:t>
      </w:r>
    </w:p>
    <w:p w:rsidR="00A86367" w:rsidRPr="00783E11" w:rsidRDefault="00A86367" w:rsidP="00A86367">
      <w:pPr>
        <w:pStyle w:val="NormalWeb"/>
        <w:numPr>
          <w:ilvl w:val="0"/>
          <w:numId w:val="20"/>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Achievable</w:t>
      </w:r>
      <w:r w:rsidRPr="00783E11">
        <w:rPr>
          <w:rFonts w:asciiTheme="minorHAnsi" w:eastAsiaTheme="minorEastAsia" w:hAnsiTheme="minorHAnsi" w:cstheme="minorBidi"/>
          <w:sz w:val="22"/>
          <w:szCs w:val="22"/>
          <w:lang w:val="en-US" w:eastAsia="en-US"/>
        </w:rPr>
        <w:t xml:space="preserve"> – Realistic for the project timeline/budget (</w:t>
      </w:r>
      <w:r w:rsidRPr="00783E11">
        <w:rPr>
          <w:rFonts w:asciiTheme="minorHAnsi" w:eastAsiaTheme="minorEastAsia" w:hAnsiTheme="minorHAnsi" w:cstheme="minorBidi"/>
          <w:iCs/>
          <w:sz w:val="22"/>
          <w:szCs w:val="22"/>
          <w:lang w:val="en-US" w:eastAsia="en-US"/>
        </w:rPr>
        <w:t xml:space="preserve">"Can we launch with 3 payment methods and add more </w:t>
      </w:r>
      <w:proofErr w:type="gramStart"/>
      <w:r w:rsidRPr="00783E11">
        <w:rPr>
          <w:rFonts w:asciiTheme="minorHAnsi" w:eastAsiaTheme="minorEastAsia" w:hAnsiTheme="minorHAnsi" w:cstheme="minorBidi"/>
          <w:iCs/>
          <w:sz w:val="22"/>
          <w:szCs w:val="22"/>
          <w:lang w:val="en-US" w:eastAsia="en-US"/>
        </w:rPr>
        <w:t>later</w:t>
      </w:r>
      <w:proofErr w:type="gramEnd"/>
      <w:r w:rsidRPr="00783E11">
        <w:rPr>
          <w:rFonts w:asciiTheme="minorHAnsi" w:eastAsiaTheme="minorEastAsia" w:hAnsiTheme="minorHAnsi" w:cstheme="minorBidi"/>
          <w:iCs/>
          <w:sz w:val="22"/>
          <w:szCs w:val="22"/>
          <w:lang w:val="en-US" w:eastAsia="en-US"/>
        </w:rPr>
        <w:t>?"</w:t>
      </w:r>
      <w:r w:rsidRPr="00783E11">
        <w:rPr>
          <w:rFonts w:asciiTheme="minorHAnsi" w:eastAsiaTheme="minorEastAsia" w:hAnsiTheme="minorHAnsi" w:cstheme="minorBidi"/>
          <w:sz w:val="22"/>
          <w:szCs w:val="22"/>
          <w:lang w:val="en-US" w:eastAsia="en-US"/>
        </w:rPr>
        <w:t>)</w:t>
      </w:r>
    </w:p>
    <w:p w:rsidR="00A86367" w:rsidRPr="00783E11" w:rsidRDefault="00A86367" w:rsidP="00A86367">
      <w:pPr>
        <w:pStyle w:val="NormalWeb"/>
        <w:numPr>
          <w:ilvl w:val="0"/>
          <w:numId w:val="20"/>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Relevant</w:t>
      </w:r>
      <w:r w:rsidRPr="00783E11">
        <w:rPr>
          <w:rFonts w:asciiTheme="minorHAnsi" w:eastAsiaTheme="minorEastAsia" w:hAnsiTheme="minorHAnsi" w:cstheme="minorBidi"/>
          <w:sz w:val="22"/>
          <w:szCs w:val="22"/>
          <w:lang w:val="en-US" w:eastAsia="en-US"/>
        </w:rPr>
        <w:t xml:space="preserve"> – Linked to business goals (</w:t>
      </w:r>
      <w:r w:rsidRPr="00783E11">
        <w:rPr>
          <w:rFonts w:asciiTheme="minorHAnsi" w:eastAsiaTheme="minorEastAsia" w:hAnsiTheme="minorHAnsi" w:cstheme="minorBidi"/>
          <w:iCs/>
          <w:sz w:val="22"/>
          <w:szCs w:val="22"/>
          <w:lang w:val="en-US" w:eastAsia="en-US"/>
        </w:rPr>
        <w:t>"Do we need offline order support for low-internet regions?"</w:t>
      </w:r>
      <w:r w:rsidRPr="00783E11">
        <w:rPr>
          <w:rFonts w:asciiTheme="minorHAnsi" w:eastAsiaTheme="minorEastAsia" w:hAnsiTheme="minorHAnsi" w:cstheme="minorBidi"/>
          <w:sz w:val="22"/>
          <w:szCs w:val="22"/>
          <w:lang w:val="en-US" w:eastAsia="en-US"/>
        </w:rPr>
        <w:t>)</w:t>
      </w:r>
    </w:p>
    <w:p w:rsidR="00A86367" w:rsidRPr="00783E11" w:rsidRDefault="00A86367" w:rsidP="00A86367">
      <w:pPr>
        <w:pStyle w:val="NormalWeb"/>
        <w:numPr>
          <w:ilvl w:val="0"/>
          <w:numId w:val="20"/>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Time-bound</w:t>
      </w:r>
      <w:r w:rsidRPr="00783E11">
        <w:rPr>
          <w:rFonts w:asciiTheme="minorHAnsi" w:eastAsiaTheme="minorEastAsia" w:hAnsiTheme="minorHAnsi" w:cstheme="minorBidi"/>
          <w:sz w:val="22"/>
          <w:szCs w:val="22"/>
          <w:lang w:val="en-US" w:eastAsia="en-US"/>
        </w:rPr>
        <w:t xml:space="preserve"> – Include deadlines (</w:t>
      </w:r>
      <w:r w:rsidRPr="00783E11">
        <w:rPr>
          <w:rFonts w:asciiTheme="minorHAnsi" w:eastAsiaTheme="minorEastAsia" w:hAnsiTheme="minorHAnsi" w:cstheme="minorBidi"/>
          <w:iCs/>
          <w:sz w:val="22"/>
          <w:szCs w:val="22"/>
          <w:lang w:val="en-US" w:eastAsia="en-US"/>
        </w:rPr>
        <w:t>"When do you expect the manufacturer portal to be ready?"</w:t>
      </w:r>
      <w:r w:rsidRPr="00783E11">
        <w:rPr>
          <w:rFonts w:asciiTheme="minorHAnsi" w:eastAsiaTheme="minorEastAsia" w:hAnsiTheme="minorHAnsi" w:cstheme="minorBidi"/>
          <w:sz w:val="22"/>
          <w:szCs w:val="22"/>
          <w:lang w:val="en-US" w:eastAsia="en-US"/>
        </w:rPr>
        <w:t>)</w:t>
      </w:r>
      <w:r w:rsidR="006A2251">
        <w:pict>
          <v:rect id="_x0000_i1039" style="width:0;height:1.5pt" o:hralign="center" o:hrstd="t" o:hr="t" fillcolor="#a0a0a0" stroked="f"/>
        </w:pict>
      </w:r>
    </w:p>
    <w:p w:rsidR="00A86367" w:rsidRPr="00783E11" w:rsidRDefault="00A86367" w:rsidP="00A86367">
      <w:pPr>
        <w:pStyle w:val="Heading2"/>
        <w:rPr>
          <w:rFonts w:asciiTheme="minorHAnsi" w:eastAsiaTheme="minorEastAsia" w:hAnsiTheme="minorHAnsi" w:cstheme="minorBidi"/>
          <w:b w:val="0"/>
          <w:bCs w:val="0"/>
          <w:color w:val="auto"/>
          <w:sz w:val="22"/>
          <w:szCs w:val="22"/>
        </w:rPr>
      </w:pPr>
      <w:r w:rsidRPr="00783E11">
        <w:rPr>
          <w:rFonts w:asciiTheme="minorHAnsi" w:eastAsiaTheme="minorEastAsia" w:hAnsiTheme="minorHAnsi" w:cstheme="minorBidi"/>
          <w:color w:val="auto"/>
          <w:sz w:val="22"/>
          <w:szCs w:val="22"/>
        </w:rPr>
        <w:lastRenderedPageBreak/>
        <w:t>3. Keep RACI Roles in Mind</w:t>
      </w:r>
    </w:p>
    <w:p w:rsidR="00A86367" w:rsidRPr="00783E11" w:rsidRDefault="00A86367" w:rsidP="00A86367">
      <w:pPr>
        <w:pStyle w:val="NormalWeb"/>
        <w:numPr>
          <w:ilvl w:val="0"/>
          <w:numId w:val="21"/>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sz w:val="22"/>
          <w:szCs w:val="22"/>
          <w:lang w:val="en-US" w:eastAsia="en-US"/>
        </w:rPr>
        <w:t xml:space="preserve">Know </w:t>
      </w:r>
      <w:r w:rsidRPr="00783E11">
        <w:rPr>
          <w:rFonts w:asciiTheme="minorHAnsi" w:eastAsiaTheme="minorEastAsia" w:hAnsiTheme="minorHAnsi" w:cstheme="minorBidi"/>
          <w:b/>
          <w:bCs/>
          <w:sz w:val="22"/>
          <w:szCs w:val="22"/>
          <w:lang w:val="en-US" w:eastAsia="en-US"/>
        </w:rPr>
        <w:t>who to ask</w:t>
      </w:r>
      <w:r w:rsidRPr="00783E11">
        <w:rPr>
          <w:rFonts w:asciiTheme="minorHAnsi" w:eastAsiaTheme="minorEastAsia" w:hAnsiTheme="minorHAnsi" w:cstheme="minorBidi"/>
          <w:sz w:val="22"/>
          <w:szCs w:val="22"/>
          <w:lang w:val="en-US" w:eastAsia="en-US"/>
        </w:rPr>
        <w:t xml:space="preserve"> for what type of question:</w:t>
      </w:r>
    </w:p>
    <w:p w:rsidR="00A86367" w:rsidRPr="00783E11" w:rsidRDefault="00A86367" w:rsidP="00A86367">
      <w:pPr>
        <w:pStyle w:val="NormalWeb"/>
        <w:numPr>
          <w:ilvl w:val="1"/>
          <w:numId w:val="21"/>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Responsible</w:t>
      </w:r>
      <w:r w:rsidRPr="00783E11">
        <w:rPr>
          <w:rFonts w:asciiTheme="minorHAnsi" w:eastAsiaTheme="minorEastAsia" w:hAnsiTheme="minorHAnsi" w:cstheme="minorBidi"/>
          <w:sz w:val="22"/>
          <w:szCs w:val="22"/>
          <w:lang w:val="en-US" w:eastAsia="en-US"/>
        </w:rPr>
        <w:t xml:space="preserve"> (Dev/Test team) – Technical feasibility questions.</w:t>
      </w:r>
    </w:p>
    <w:p w:rsidR="00A86367" w:rsidRPr="00783E11" w:rsidRDefault="00A86367" w:rsidP="00A86367">
      <w:pPr>
        <w:pStyle w:val="NormalWeb"/>
        <w:numPr>
          <w:ilvl w:val="1"/>
          <w:numId w:val="21"/>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Accountable</w:t>
      </w:r>
      <w:r w:rsidRPr="00783E11">
        <w:rPr>
          <w:rFonts w:asciiTheme="minorHAnsi" w:eastAsiaTheme="minorEastAsia" w:hAnsiTheme="minorHAnsi" w:cstheme="minorBidi"/>
          <w:sz w:val="22"/>
          <w:szCs w:val="22"/>
          <w:lang w:val="en-US" w:eastAsia="en-US"/>
        </w:rPr>
        <w:t xml:space="preserve"> (PM, Sponsor) – Scope, budget, timeline questions.</w:t>
      </w:r>
    </w:p>
    <w:p w:rsidR="00A86367" w:rsidRPr="00783E11" w:rsidRDefault="00A86367" w:rsidP="00A86367">
      <w:pPr>
        <w:pStyle w:val="NormalWeb"/>
        <w:numPr>
          <w:ilvl w:val="1"/>
          <w:numId w:val="21"/>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Consulted</w:t>
      </w:r>
      <w:r w:rsidRPr="00783E11">
        <w:rPr>
          <w:rFonts w:asciiTheme="minorHAnsi" w:eastAsiaTheme="minorEastAsia" w:hAnsiTheme="minorHAnsi" w:cstheme="minorBidi"/>
          <w:sz w:val="22"/>
          <w:szCs w:val="22"/>
          <w:lang w:val="en-US" w:eastAsia="en-US"/>
        </w:rPr>
        <w:t xml:space="preserve"> (Stakeholders like farmers, manufacturers) – User experience &amp; needs.</w:t>
      </w:r>
    </w:p>
    <w:p w:rsidR="00A86367" w:rsidRPr="00783E11" w:rsidRDefault="00A86367" w:rsidP="00A86367">
      <w:pPr>
        <w:pStyle w:val="NormalWeb"/>
        <w:numPr>
          <w:ilvl w:val="1"/>
          <w:numId w:val="21"/>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Informed</w:t>
      </w:r>
      <w:r w:rsidRPr="00783E11">
        <w:rPr>
          <w:rFonts w:asciiTheme="minorHAnsi" w:eastAsiaTheme="minorEastAsia" w:hAnsiTheme="minorHAnsi" w:cstheme="minorBidi"/>
          <w:sz w:val="22"/>
          <w:szCs w:val="22"/>
          <w:lang w:val="en-US" w:eastAsia="en-US"/>
        </w:rPr>
        <w:t xml:space="preserve"> (Others in team) – Share answers for awareness.</w:t>
      </w:r>
    </w:p>
    <w:p w:rsidR="00A86367" w:rsidRPr="00783E11" w:rsidRDefault="006A2251" w:rsidP="00A86367">
      <w:r>
        <w:pict>
          <v:rect id="_x0000_i1040" style="width:0;height:1.5pt" o:hralign="center" o:hrstd="t" o:hr="t" fillcolor="#a0a0a0" stroked="f"/>
        </w:pict>
      </w:r>
    </w:p>
    <w:p w:rsidR="00A86367" w:rsidRPr="00783E11" w:rsidRDefault="00A86367" w:rsidP="00A86367">
      <w:pPr>
        <w:pStyle w:val="Heading2"/>
        <w:rPr>
          <w:rFonts w:asciiTheme="minorHAnsi" w:eastAsiaTheme="minorEastAsia" w:hAnsiTheme="minorHAnsi" w:cstheme="minorBidi"/>
          <w:b w:val="0"/>
          <w:bCs w:val="0"/>
          <w:color w:val="auto"/>
          <w:sz w:val="22"/>
          <w:szCs w:val="22"/>
        </w:rPr>
      </w:pPr>
      <w:r w:rsidRPr="00783E11">
        <w:rPr>
          <w:rFonts w:asciiTheme="minorHAnsi" w:eastAsiaTheme="minorEastAsia" w:hAnsiTheme="minorHAnsi" w:cstheme="minorBidi"/>
          <w:color w:val="auto"/>
          <w:sz w:val="22"/>
          <w:szCs w:val="22"/>
        </w:rPr>
        <w:t>4. Relate Questions to 3-Tier Architecture</w:t>
      </w:r>
    </w:p>
    <w:p w:rsidR="00A86367" w:rsidRPr="00783E11" w:rsidRDefault="00A86367" w:rsidP="00A86367">
      <w:pPr>
        <w:pStyle w:val="NormalWeb"/>
        <w:numPr>
          <w:ilvl w:val="0"/>
          <w:numId w:val="22"/>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Presentation Layer</w:t>
      </w:r>
      <w:r w:rsidRPr="00783E11">
        <w:rPr>
          <w:rFonts w:asciiTheme="minorHAnsi" w:eastAsiaTheme="minorEastAsia" w:hAnsiTheme="minorHAnsi" w:cstheme="minorBidi"/>
          <w:sz w:val="22"/>
          <w:szCs w:val="22"/>
          <w:lang w:val="en-US" w:eastAsia="en-US"/>
        </w:rPr>
        <w:t xml:space="preserve"> – </w:t>
      </w:r>
      <w:r w:rsidRPr="00783E11">
        <w:rPr>
          <w:rFonts w:asciiTheme="minorHAnsi" w:eastAsiaTheme="minorEastAsia" w:hAnsiTheme="minorHAnsi" w:cstheme="minorBidi"/>
          <w:iCs/>
          <w:sz w:val="22"/>
          <w:szCs w:val="22"/>
          <w:lang w:val="en-US" w:eastAsia="en-US"/>
        </w:rPr>
        <w:t>"How should the search page look for farmers?"</w:t>
      </w:r>
    </w:p>
    <w:p w:rsidR="00A86367" w:rsidRPr="00783E11" w:rsidRDefault="00A86367" w:rsidP="00A86367">
      <w:pPr>
        <w:pStyle w:val="NormalWeb"/>
        <w:numPr>
          <w:ilvl w:val="0"/>
          <w:numId w:val="22"/>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Business Logic Layer</w:t>
      </w:r>
      <w:r w:rsidRPr="00783E11">
        <w:rPr>
          <w:rFonts w:asciiTheme="minorHAnsi" w:eastAsiaTheme="minorEastAsia" w:hAnsiTheme="minorHAnsi" w:cstheme="minorBidi"/>
          <w:sz w:val="22"/>
          <w:szCs w:val="22"/>
          <w:lang w:val="en-US" w:eastAsia="en-US"/>
        </w:rPr>
        <w:t xml:space="preserve"> – </w:t>
      </w:r>
      <w:r w:rsidRPr="00783E11">
        <w:rPr>
          <w:rFonts w:asciiTheme="minorHAnsi" w:eastAsiaTheme="minorEastAsia" w:hAnsiTheme="minorHAnsi" w:cstheme="minorBidi"/>
          <w:iCs/>
          <w:sz w:val="22"/>
          <w:szCs w:val="22"/>
          <w:lang w:val="en-US" w:eastAsia="en-US"/>
        </w:rPr>
        <w:t>"What rules should apply for free delivery eligibility?"</w:t>
      </w:r>
    </w:p>
    <w:p w:rsidR="00A86367" w:rsidRPr="00783E11" w:rsidRDefault="00A86367" w:rsidP="00A86367">
      <w:pPr>
        <w:pStyle w:val="NormalWeb"/>
        <w:numPr>
          <w:ilvl w:val="0"/>
          <w:numId w:val="22"/>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b/>
          <w:bCs/>
          <w:sz w:val="22"/>
          <w:szCs w:val="22"/>
          <w:lang w:val="en-US" w:eastAsia="en-US"/>
        </w:rPr>
        <w:t>Data Layer</w:t>
      </w:r>
      <w:r w:rsidRPr="00783E11">
        <w:rPr>
          <w:rFonts w:asciiTheme="minorHAnsi" w:eastAsiaTheme="minorEastAsia" w:hAnsiTheme="minorHAnsi" w:cstheme="minorBidi"/>
          <w:sz w:val="22"/>
          <w:szCs w:val="22"/>
          <w:lang w:val="en-US" w:eastAsia="en-US"/>
        </w:rPr>
        <w:t xml:space="preserve"> – </w:t>
      </w:r>
      <w:r w:rsidRPr="00783E11">
        <w:rPr>
          <w:rFonts w:asciiTheme="minorHAnsi" w:eastAsiaTheme="minorEastAsia" w:hAnsiTheme="minorHAnsi" w:cstheme="minorBidi"/>
          <w:iCs/>
          <w:sz w:val="22"/>
          <w:szCs w:val="22"/>
          <w:lang w:val="en-US" w:eastAsia="en-US"/>
        </w:rPr>
        <w:t>"What product details must be stored in the database?"</w:t>
      </w:r>
    </w:p>
    <w:p w:rsidR="00A86367" w:rsidRPr="00783E11" w:rsidRDefault="006A2251" w:rsidP="00A86367">
      <w:r>
        <w:pict>
          <v:rect id="_x0000_i1041" style="width:0;height:1.5pt" o:hralign="center" o:hrstd="t" o:hr="t" fillcolor="#a0a0a0" stroked="f"/>
        </w:pict>
      </w:r>
    </w:p>
    <w:p w:rsidR="00A86367" w:rsidRPr="00783E11" w:rsidRDefault="00A86367" w:rsidP="00A86367">
      <w:pPr>
        <w:pStyle w:val="Heading2"/>
        <w:rPr>
          <w:rFonts w:asciiTheme="minorHAnsi" w:eastAsiaTheme="minorEastAsia" w:hAnsiTheme="minorHAnsi" w:cstheme="minorBidi"/>
          <w:b w:val="0"/>
          <w:bCs w:val="0"/>
          <w:color w:val="auto"/>
          <w:sz w:val="22"/>
          <w:szCs w:val="22"/>
        </w:rPr>
      </w:pPr>
      <w:r w:rsidRPr="00783E11">
        <w:rPr>
          <w:rFonts w:asciiTheme="minorHAnsi" w:eastAsiaTheme="minorEastAsia" w:hAnsiTheme="minorHAnsi" w:cstheme="minorBidi"/>
          <w:color w:val="auto"/>
          <w:sz w:val="22"/>
          <w:szCs w:val="22"/>
        </w:rPr>
        <w:t>5. Link to Use Cases &amp; Specs</w:t>
      </w:r>
    </w:p>
    <w:p w:rsidR="00A86367" w:rsidRPr="00783E11" w:rsidRDefault="00A86367" w:rsidP="00A86367">
      <w:pPr>
        <w:pStyle w:val="NormalWeb"/>
        <w:numPr>
          <w:ilvl w:val="0"/>
          <w:numId w:val="23"/>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sz w:val="22"/>
          <w:szCs w:val="22"/>
          <w:lang w:val="en-US" w:eastAsia="en-US"/>
        </w:rPr>
        <w:t xml:space="preserve">Ask questions that clarify </w:t>
      </w:r>
      <w:r w:rsidRPr="00783E11">
        <w:rPr>
          <w:rFonts w:asciiTheme="minorHAnsi" w:eastAsiaTheme="minorEastAsia" w:hAnsiTheme="minorHAnsi" w:cstheme="minorBidi"/>
          <w:b/>
          <w:bCs/>
          <w:sz w:val="22"/>
          <w:szCs w:val="22"/>
          <w:lang w:val="en-US" w:eastAsia="en-US"/>
        </w:rPr>
        <w:t>actors, preconditions, and flows</w:t>
      </w:r>
      <w:r w:rsidRPr="00783E11">
        <w:rPr>
          <w:rFonts w:asciiTheme="minorHAnsi" w:eastAsiaTheme="minorEastAsia" w:hAnsiTheme="minorHAnsi" w:cstheme="minorBidi"/>
          <w:sz w:val="22"/>
          <w:szCs w:val="22"/>
          <w:lang w:val="en-US" w:eastAsia="en-US"/>
        </w:rPr>
        <w:t>.</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"If a farmer forgets their password, should they reset via OTP, email, or both?"</w:t>
      </w:r>
    </w:p>
    <w:p w:rsidR="00A86367" w:rsidRPr="00783E11" w:rsidRDefault="006A2251" w:rsidP="00A86367">
      <w:r>
        <w:pict>
          <v:rect id="_x0000_i1042" style="width:0;height:1.5pt" o:hralign="center" o:hrstd="t" o:hr="t" fillcolor="#a0a0a0" stroked="f"/>
        </w:pict>
      </w:r>
    </w:p>
    <w:p w:rsidR="00A86367" w:rsidRPr="00783E11" w:rsidRDefault="00A86367" w:rsidP="00A86367">
      <w:pPr>
        <w:pStyle w:val="Heading2"/>
        <w:rPr>
          <w:rFonts w:asciiTheme="minorHAnsi" w:eastAsiaTheme="minorEastAsia" w:hAnsiTheme="minorHAnsi" w:cstheme="minorBidi"/>
          <w:b w:val="0"/>
          <w:bCs w:val="0"/>
          <w:color w:val="auto"/>
          <w:sz w:val="22"/>
          <w:szCs w:val="22"/>
        </w:rPr>
      </w:pPr>
      <w:r w:rsidRPr="00783E11">
        <w:rPr>
          <w:rFonts w:asciiTheme="minorHAnsi" w:eastAsiaTheme="minorEastAsia" w:hAnsiTheme="minorHAnsi" w:cstheme="minorBidi"/>
          <w:color w:val="auto"/>
          <w:sz w:val="22"/>
          <w:szCs w:val="22"/>
        </w:rPr>
        <w:t>6. Relate to Activity Diagrams</w:t>
      </w:r>
    </w:p>
    <w:p w:rsidR="00A86367" w:rsidRPr="00783E11" w:rsidRDefault="00A86367" w:rsidP="00A86367">
      <w:pPr>
        <w:pStyle w:val="NormalWeb"/>
        <w:numPr>
          <w:ilvl w:val="0"/>
          <w:numId w:val="24"/>
        </w:numPr>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sz w:val="22"/>
          <w:szCs w:val="22"/>
          <w:lang w:val="en-US" w:eastAsia="en-US"/>
        </w:rPr>
        <w:t>Ask about decision points and process flow.</w:t>
      </w:r>
      <w:r w:rsidRPr="00783E11">
        <w:rPr>
          <w:rFonts w:asciiTheme="minorHAnsi" w:eastAsiaTheme="minorEastAsia" w:hAnsiTheme="minorHAnsi" w:cstheme="minorBidi"/>
          <w:sz w:val="22"/>
          <w:szCs w:val="22"/>
          <w:lang w:val="en-US" w:eastAsia="en-US"/>
        </w:rPr>
        <w:br/>
      </w:r>
      <w:r w:rsidRPr="00783E11">
        <w:rPr>
          <w:rFonts w:asciiTheme="minorHAnsi" w:eastAsiaTheme="minorEastAsia" w:hAnsiTheme="minorHAnsi" w:cstheme="minorBidi"/>
          <w:iCs/>
          <w:sz w:val="22"/>
          <w:szCs w:val="22"/>
          <w:lang w:val="en-US" w:eastAsia="en-US"/>
        </w:rPr>
        <w:t>Example:</w:t>
      </w:r>
      <w:r w:rsidRPr="00783E11">
        <w:rPr>
          <w:rFonts w:asciiTheme="minorHAnsi" w:eastAsiaTheme="minorEastAsia" w:hAnsiTheme="minorHAnsi" w:cstheme="minorBidi"/>
          <w:sz w:val="22"/>
          <w:szCs w:val="22"/>
          <w:lang w:val="en-US" w:eastAsia="en-US"/>
        </w:rPr>
        <w:t xml:space="preserve"> </w:t>
      </w:r>
      <w:r w:rsidRPr="00783E11">
        <w:rPr>
          <w:rFonts w:asciiTheme="minorHAnsi" w:eastAsiaTheme="minorEastAsia" w:hAnsiTheme="minorHAnsi" w:cstheme="minorBidi"/>
          <w:iCs/>
          <w:sz w:val="22"/>
          <w:szCs w:val="22"/>
          <w:lang w:val="en-US" w:eastAsia="en-US"/>
        </w:rPr>
        <w:t>"After payment is made, should the order go directly to the manufacturer or pass through admin approval?"</w:t>
      </w:r>
    </w:p>
    <w:p w:rsidR="00A86367" w:rsidRPr="00783E11" w:rsidRDefault="006A2251" w:rsidP="00A86367">
      <w:r>
        <w:pict>
          <v:rect id="_x0000_i1043" style="width:0;height:1.5pt" o:hralign="center" o:hrstd="t" o:hr="t" fillcolor="#a0a0a0" stroked="f"/>
        </w:pict>
      </w:r>
    </w:p>
    <w:p w:rsidR="00A86367" w:rsidRDefault="00A86367" w:rsidP="00783E11">
      <w:pPr>
        <w:pStyle w:val="Heading2"/>
        <w:numPr>
          <w:ilvl w:val="0"/>
          <w:numId w:val="16"/>
        </w:numPr>
        <w:rPr>
          <w:rFonts w:asciiTheme="minorHAnsi" w:eastAsiaTheme="minorEastAsia" w:hAnsiTheme="minorHAnsi" w:cstheme="minorBidi"/>
          <w:color w:val="auto"/>
          <w:sz w:val="22"/>
          <w:szCs w:val="22"/>
        </w:rPr>
      </w:pPr>
      <w:r w:rsidRPr="00783E11">
        <w:rPr>
          <w:rFonts w:asciiTheme="minorHAnsi" w:eastAsiaTheme="minorEastAsia" w:hAnsiTheme="minorHAnsi" w:cstheme="minorBidi"/>
          <w:color w:val="auto"/>
          <w:sz w:val="22"/>
          <w:szCs w:val="22"/>
        </w:rPr>
        <w:t>Connect with Models &amp; Page Designs</w:t>
      </w:r>
    </w:p>
    <w:p w:rsidR="00783E11" w:rsidRDefault="00783E11" w:rsidP="00783E11">
      <w:pPr>
        <w:pStyle w:val="ListParagraph"/>
      </w:pPr>
      <w:r w:rsidRPr="00225C5A">
        <w:rPr>
          <w:b/>
        </w:rPr>
        <w:t xml:space="preserve">Models </w:t>
      </w:r>
      <w:r>
        <w:t xml:space="preserve">are </w:t>
      </w:r>
      <w:r>
        <w:rPr>
          <w:rStyle w:val="Strong"/>
        </w:rPr>
        <w:t>visual representations</w:t>
      </w:r>
      <w:r>
        <w:t xml:space="preserve"> of requirements, processes, or data that help everyone understand the system without ambiguity.</w:t>
      </w:r>
    </w:p>
    <w:p w:rsidR="00783E11" w:rsidRPr="00783E11" w:rsidRDefault="00783E11" w:rsidP="00783E11">
      <w:pPr>
        <w:pStyle w:val="ListParagraph"/>
      </w:pPr>
      <w:r>
        <w:t>Ex: Use case diagram, Activity diagram,</w:t>
      </w:r>
      <w:r w:rsidR="00225C5A">
        <w:t xml:space="preserve"> data model</w:t>
      </w:r>
    </w:p>
    <w:p w:rsidR="00783E11" w:rsidRPr="00783E11" w:rsidRDefault="00783E11" w:rsidP="00225C5A">
      <w:pPr>
        <w:pStyle w:val="NormalWeb"/>
        <w:ind w:left="720"/>
        <w:rPr>
          <w:rFonts w:asciiTheme="minorHAnsi" w:eastAsiaTheme="minorEastAsia" w:hAnsiTheme="minorHAnsi" w:cstheme="minorBidi"/>
          <w:sz w:val="22"/>
          <w:szCs w:val="22"/>
          <w:lang w:val="en-US" w:eastAsia="en-US"/>
        </w:rPr>
      </w:pPr>
      <w:r w:rsidRPr="00225C5A">
        <w:rPr>
          <w:b/>
        </w:rPr>
        <w:t>Page designs</w:t>
      </w:r>
      <w:r>
        <w:t xml:space="preserve"> (also called </w:t>
      </w:r>
      <w:r>
        <w:rPr>
          <w:rStyle w:val="Strong"/>
        </w:rPr>
        <w:t>wireframes</w:t>
      </w:r>
      <w:r>
        <w:t xml:space="preserve"> or </w:t>
      </w:r>
      <w:r>
        <w:rPr>
          <w:rStyle w:val="Strong"/>
        </w:rPr>
        <w:t xml:space="preserve">UI </w:t>
      </w:r>
      <w:proofErr w:type="spellStart"/>
      <w:r>
        <w:rPr>
          <w:rStyle w:val="Strong"/>
        </w:rPr>
        <w:t>mockups</w:t>
      </w:r>
      <w:proofErr w:type="spellEnd"/>
      <w:r>
        <w:t>) are visual layouts of how screens will appear to the end-user.</w:t>
      </w:r>
    </w:p>
    <w:p w:rsidR="00783E11" w:rsidRDefault="00A86367" w:rsidP="00783E11">
      <w:pPr>
        <w:pStyle w:val="NormalWeb"/>
        <w:ind w:left="720"/>
        <w:rPr>
          <w:rFonts w:asciiTheme="minorHAnsi" w:eastAsiaTheme="minorEastAsia" w:hAnsiTheme="minorHAnsi" w:cstheme="minorBidi"/>
          <w:sz w:val="22"/>
          <w:szCs w:val="22"/>
          <w:lang w:val="en-US" w:eastAsia="en-US"/>
        </w:rPr>
      </w:pPr>
      <w:r w:rsidRPr="00783E11">
        <w:rPr>
          <w:rFonts w:asciiTheme="minorHAnsi" w:eastAsiaTheme="minorEastAsia" w:hAnsiTheme="minorHAnsi" w:cstheme="minorBidi"/>
          <w:sz w:val="22"/>
          <w:szCs w:val="22"/>
          <w:lang w:val="en-US" w:eastAsia="en-US"/>
        </w:rPr>
        <w:t>Ask UI/UX-focused questions.</w:t>
      </w:r>
    </w:p>
    <w:p w:rsidR="00225C5A" w:rsidRDefault="00783E11" w:rsidP="00225C5A">
      <w:pPr>
        <w:pStyle w:val="NormalWeb"/>
        <w:ind w:left="720"/>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Ex: Log in page (Email Id, Password fields, “Create Account” link, and Forgot password option.)</w:t>
      </w:r>
    </w:p>
    <w:p w:rsidR="00A86367" w:rsidRPr="00783E11" w:rsidRDefault="00225C5A" w:rsidP="00783E11">
      <w:pPr>
        <w:pStyle w:val="NormalWeb"/>
        <w:ind w:left="720"/>
        <w:rPr>
          <w:rFonts w:asciiTheme="minorHAnsi" w:eastAsiaTheme="minorEastAsia" w:hAnsiTheme="minorHAnsi" w:cstheme="minorBidi"/>
          <w:sz w:val="22"/>
          <w:szCs w:val="22"/>
          <w:lang w:val="en-US" w:eastAsia="en-US"/>
        </w:rPr>
      </w:pPr>
      <w:r>
        <w:rPr>
          <w:rFonts w:asciiTheme="minorHAnsi" w:eastAsiaTheme="minorEastAsia" w:hAnsiTheme="minorHAnsi" w:cstheme="minorBidi"/>
          <w:sz w:val="22"/>
          <w:szCs w:val="22"/>
          <w:lang w:val="en-US" w:eastAsia="en-US"/>
        </w:rPr>
        <w:t>Product catalog page</w:t>
      </w:r>
      <w:proofErr w:type="gramStart"/>
      <w:r>
        <w:rPr>
          <w:rFonts w:asciiTheme="minorHAnsi" w:eastAsiaTheme="minorEastAsia" w:hAnsiTheme="minorHAnsi" w:cstheme="minorBidi"/>
          <w:sz w:val="22"/>
          <w:szCs w:val="22"/>
          <w:lang w:val="en-US" w:eastAsia="en-US"/>
        </w:rPr>
        <w:t>,(</w:t>
      </w:r>
      <w:proofErr w:type="gramEnd"/>
      <w:r w:rsidRPr="00225C5A">
        <w:t xml:space="preserve"> </w:t>
      </w:r>
      <w:r>
        <w:t>Product images, names, price, “Add to Cart” button, filters)</w:t>
      </w:r>
      <w:r>
        <w:rPr>
          <w:rFonts w:asciiTheme="minorHAnsi" w:eastAsiaTheme="minorEastAsia" w:hAnsiTheme="minorHAnsi" w:cstheme="minorBidi"/>
          <w:sz w:val="22"/>
          <w:szCs w:val="22"/>
          <w:lang w:val="en-US" w:eastAsia="en-US"/>
        </w:rPr>
        <w:t xml:space="preserve"> etc..</w:t>
      </w:r>
      <w:r w:rsidR="00A86367" w:rsidRPr="00783E11">
        <w:rPr>
          <w:rFonts w:asciiTheme="minorHAnsi" w:eastAsiaTheme="minorEastAsia" w:hAnsiTheme="minorHAnsi" w:cstheme="minorBidi"/>
          <w:sz w:val="22"/>
          <w:szCs w:val="22"/>
          <w:lang w:val="en-US" w:eastAsia="en-US"/>
        </w:rPr>
        <w:br/>
      </w:r>
      <w:r w:rsidR="006A2251">
        <w:pict>
          <v:rect id="_x0000_i1044" style="width:0;height:1.5pt" o:hralign="center" o:hrstd="t" o:hr="t" fillcolor="#a0a0a0" stroked="f"/>
        </w:pict>
      </w:r>
    </w:p>
    <w:p w:rsidR="006A2C41" w:rsidRDefault="00AD7BED" w:rsidP="00261E34">
      <w:pPr>
        <w:pStyle w:val="Heading1"/>
        <w:spacing w:line="240" w:lineRule="auto"/>
        <w:rPr>
          <w:rFonts w:asciiTheme="minorHAnsi" w:eastAsiaTheme="minorEastAsia" w:hAnsiTheme="minorHAnsi" w:cstheme="minorBidi"/>
          <w:bCs w:val="0"/>
          <w:color w:val="auto"/>
          <w:sz w:val="22"/>
          <w:szCs w:val="22"/>
        </w:rPr>
      </w:pPr>
      <w:r w:rsidRPr="008A04E7">
        <w:rPr>
          <w:rFonts w:asciiTheme="minorHAnsi" w:eastAsiaTheme="minorEastAsia" w:hAnsiTheme="minorHAnsi" w:cstheme="minorBidi"/>
          <w:bCs w:val="0"/>
          <w:color w:val="auto"/>
          <w:sz w:val="22"/>
          <w:szCs w:val="22"/>
        </w:rPr>
        <w:lastRenderedPageBreak/>
        <w:t>Question 5 – Elicitation Techniques</w:t>
      </w:r>
    </w:p>
    <w:p w:rsidR="008A04E7" w:rsidRPr="008A04E7" w:rsidRDefault="008A04E7" w:rsidP="008A04E7"/>
    <w:p w:rsidR="006A2C41" w:rsidRDefault="00AD7BED" w:rsidP="00261E34">
      <w:pPr>
        <w:spacing w:line="240" w:lineRule="auto"/>
      </w:pPr>
      <w:r>
        <w:t>Common elicitation techniques a BA can use include (BDRFOWJIPQU):</w:t>
      </w:r>
      <w:r>
        <w:br/>
        <w:t>1. Brainstorming</w:t>
      </w:r>
      <w:r>
        <w:br/>
        <w:t>2. Document Analysis</w:t>
      </w:r>
      <w:r>
        <w:br/>
        <w:t>3. Reverse Engineering</w:t>
      </w:r>
      <w:r>
        <w:br/>
        <w:t>4. Focus Groups</w:t>
      </w:r>
      <w:r>
        <w:br/>
        <w:t>5. Observation</w:t>
      </w:r>
      <w:r>
        <w:br/>
        <w:t>6. Workshops</w:t>
      </w:r>
      <w:r>
        <w:br/>
        <w:t>7. JAD (Joint Application Development</w:t>
      </w:r>
      <w:proofErr w:type="gramStart"/>
      <w:r>
        <w:t>)</w:t>
      </w:r>
      <w:proofErr w:type="gramEnd"/>
      <w:r>
        <w:br/>
        <w:t>8. Interviews</w:t>
      </w:r>
      <w:r>
        <w:br/>
        <w:t>9. Prototyping</w:t>
      </w:r>
      <w:r>
        <w:br/>
        <w:t>10. Questionnaires/Surveys</w:t>
      </w:r>
      <w:r>
        <w:br/>
        <w:t xml:space="preserve">11. </w:t>
      </w:r>
      <w:r w:rsidR="00225C5A">
        <w:t>Use case Spec</w:t>
      </w:r>
    </w:p>
    <w:p w:rsidR="00D259B8" w:rsidRDefault="006A2251" w:rsidP="00261E34">
      <w:pPr>
        <w:spacing w:line="240" w:lineRule="auto"/>
      </w:pPr>
      <w:r>
        <w:pict>
          <v:rect id="_x0000_i1045" style="width:0;height:1.5pt" o:hralign="center" o:hrstd="t" o:hr="t" fillcolor="#a0a0a0" stroked="f"/>
        </w:pict>
      </w:r>
    </w:p>
    <w:p w:rsidR="006A2C41" w:rsidRPr="008A04E7" w:rsidRDefault="00AD7BED" w:rsidP="00261E34">
      <w:pPr>
        <w:pStyle w:val="Heading1"/>
        <w:spacing w:line="240" w:lineRule="auto"/>
        <w:rPr>
          <w:rFonts w:asciiTheme="minorHAnsi" w:eastAsiaTheme="minorEastAsia" w:hAnsiTheme="minorHAnsi" w:cstheme="minorBidi"/>
          <w:bCs w:val="0"/>
          <w:color w:val="auto"/>
          <w:sz w:val="22"/>
          <w:szCs w:val="22"/>
        </w:rPr>
      </w:pPr>
      <w:r w:rsidRPr="008A04E7">
        <w:rPr>
          <w:rFonts w:asciiTheme="minorHAnsi" w:eastAsiaTheme="minorEastAsia" w:hAnsiTheme="minorHAnsi" w:cstheme="minorBidi"/>
          <w:bCs w:val="0"/>
          <w:color w:val="auto"/>
          <w:sz w:val="22"/>
          <w:szCs w:val="22"/>
        </w:rPr>
        <w:t>Question 6 – This Project Elicitation Techniques</w:t>
      </w:r>
    </w:p>
    <w:p w:rsidR="008A04E7" w:rsidRDefault="008A04E7" w:rsidP="008A04E7">
      <w:r w:rsidRPr="008A04E7">
        <w:rPr>
          <w:b/>
        </w:rPr>
        <w:t>Prototyping:</w:t>
      </w:r>
      <w:r w:rsidRPr="008A04E7">
        <w:t xml:space="preserve"> To visualize system features before actual development.</w:t>
      </w:r>
    </w:p>
    <w:p w:rsidR="008A04E7" w:rsidRDefault="008A04E7" w:rsidP="008A04E7">
      <w:r w:rsidRPr="008A04E7">
        <w:t>Since Mr. Henry and the farmers may not be familiar with technical documents, prototypes (wireframes/mock-ups) help them understand how the login page, product catalog, payment page, and delivery tracking will look and function. Example: Showing a sample catalog page to confirm layout and filtering options.</w:t>
      </w:r>
    </w:p>
    <w:p w:rsidR="008A04E7" w:rsidRPr="008A04E7" w:rsidRDefault="008A04E7" w:rsidP="008A04E7">
      <w:r w:rsidRPr="008A04E7">
        <w:rPr>
          <w:rFonts w:ascii="Calibri" w:eastAsia="Times New Roman" w:hAnsi="Calibri" w:cs="Calibri"/>
          <w:b/>
          <w:bCs/>
          <w:color w:val="000000"/>
          <w:lang w:val="en-IN" w:eastAsia="en-IN"/>
        </w:rPr>
        <w:t>Use Case Specifications</w:t>
      </w:r>
      <w:r w:rsidRPr="008A04E7">
        <w:t>: To document user interactions with the system in detail.</w:t>
      </w:r>
    </w:p>
    <w:p w:rsidR="008A04E7" w:rsidRPr="008A04E7" w:rsidRDefault="008A04E7" w:rsidP="008A04E7">
      <w:pPr>
        <w:spacing w:after="0" w:line="240" w:lineRule="auto"/>
      </w:pPr>
      <w:r w:rsidRPr="008A04E7">
        <w:t>Farmers and manufacturers have different system roles. Use case specs ensure all actor interactions are clearly captured (e.g., “Farmer logs in, searches for product, adds to cart, makes payment, and receives confirmation email”). This helps developers build exactly what’s required.</w:t>
      </w:r>
    </w:p>
    <w:p w:rsidR="008A04E7" w:rsidRPr="008A04E7" w:rsidRDefault="008A04E7" w:rsidP="008A04E7">
      <w:pPr>
        <w:spacing w:after="0" w:line="240" w:lineRule="auto"/>
      </w:pPr>
    </w:p>
    <w:p w:rsidR="008A04E7" w:rsidRPr="008A04E7" w:rsidRDefault="008A04E7" w:rsidP="008A04E7">
      <w:r w:rsidRPr="008A04E7">
        <w:rPr>
          <w:b/>
        </w:rPr>
        <w:t>Document Analysis:</w:t>
      </w:r>
      <w:r w:rsidRPr="008A04E7">
        <w:t xml:space="preserve"> To understand existing processes and product information.</w:t>
      </w:r>
    </w:p>
    <w:p w:rsidR="008A04E7" w:rsidRPr="008A04E7" w:rsidRDefault="008A04E7" w:rsidP="008A04E7">
      <w:pPr>
        <w:spacing w:after="0" w:line="240" w:lineRule="auto"/>
      </w:pPr>
      <w:r w:rsidRPr="008A04E7">
        <w:t>Reviewing existing manufacturer product catalogs, current sales records, and delivery workflows ensures that the new system can integrate necessary product details like fertilizer types, seed varieties, pesticide brands. Example: Analyzing current order forms to decide database fields.</w:t>
      </w:r>
    </w:p>
    <w:p w:rsidR="008A04E7" w:rsidRPr="008A04E7" w:rsidRDefault="008A04E7" w:rsidP="008A04E7">
      <w:pPr>
        <w:spacing w:after="0" w:line="240" w:lineRule="auto"/>
      </w:pPr>
    </w:p>
    <w:p w:rsidR="008A04E7" w:rsidRPr="008A04E7" w:rsidRDefault="008A04E7" w:rsidP="008A04E7">
      <w:r w:rsidRPr="008A04E7">
        <w:rPr>
          <w:b/>
        </w:rPr>
        <w:t>Brainstorming:</w:t>
      </w:r>
      <w:r w:rsidRPr="008A04E7">
        <w:t xml:space="preserve"> To generate ideas and features collaboratively.</w:t>
      </w:r>
    </w:p>
    <w:p w:rsidR="008A04E7" w:rsidRPr="008A04E7" w:rsidRDefault="008A04E7" w:rsidP="008A04E7">
      <w:pPr>
        <w:spacing w:after="0" w:line="240" w:lineRule="auto"/>
      </w:pPr>
      <w:r w:rsidRPr="008A04E7">
        <w:t>Involving Mr. Henry, farmer representatives (Peter, Kevin, Ben), and technical team in brainstorming helps refine features (e.g., including “Buy Later” option, delivery tracking updates, multiple payment modes). This ensures user-friendly and innovative solutions.</w:t>
      </w:r>
    </w:p>
    <w:p w:rsidR="008A04E7" w:rsidRPr="008A04E7" w:rsidRDefault="008A04E7" w:rsidP="008A04E7">
      <w:pPr>
        <w:spacing w:after="0" w:line="240" w:lineRule="auto"/>
      </w:pPr>
    </w:p>
    <w:p w:rsidR="008A04E7" w:rsidRPr="008A04E7" w:rsidRDefault="008A04E7" w:rsidP="008A04E7"/>
    <w:p w:rsidR="008A04E7" w:rsidRPr="008A04E7" w:rsidRDefault="008A04E7" w:rsidP="008A04E7">
      <w:pPr>
        <w:spacing w:after="0" w:line="240" w:lineRule="auto"/>
        <w:rPr>
          <w:rFonts w:ascii="Calibri" w:eastAsia="Times New Roman" w:hAnsi="Calibri" w:cs="Calibri"/>
          <w:b/>
          <w:bCs/>
          <w:color w:val="000000"/>
          <w:lang w:val="en-IN" w:eastAsia="en-IN"/>
        </w:rPr>
      </w:pPr>
    </w:p>
    <w:p w:rsidR="008A04E7" w:rsidRDefault="008A04E7" w:rsidP="008A04E7">
      <w:pPr>
        <w:spacing w:after="0" w:line="240" w:lineRule="auto"/>
        <w:rPr>
          <w:rFonts w:ascii="Calibri" w:eastAsia="Times New Roman" w:hAnsi="Calibri" w:cs="Calibri"/>
          <w:color w:val="000000"/>
          <w:lang w:val="en-IN" w:eastAsia="en-IN"/>
        </w:rPr>
      </w:pPr>
    </w:p>
    <w:p w:rsidR="008A04E7" w:rsidRPr="008A04E7" w:rsidRDefault="008A04E7" w:rsidP="008A04E7">
      <w:pPr>
        <w:spacing w:after="0" w:line="240" w:lineRule="auto"/>
        <w:rPr>
          <w:rFonts w:ascii="Calibri" w:eastAsia="Times New Roman" w:hAnsi="Calibri" w:cs="Calibri"/>
          <w:color w:val="000000"/>
          <w:lang w:val="en-IN" w:eastAsia="en-IN"/>
        </w:rPr>
      </w:pPr>
    </w:p>
    <w:p w:rsidR="008A04E7" w:rsidRPr="008A04E7" w:rsidRDefault="008A04E7" w:rsidP="008A04E7">
      <w:pPr>
        <w:spacing w:after="0" w:line="240" w:lineRule="auto"/>
        <w:rPr>
          <w:b/>
        </w:rPr>
      </w:pPr>
      <w:r w:rsidRPr="008A04E7">
        <w:rPr>
          <w:b/>
        </w:rPr>
        <w:lastRenderedPageBreak/>
        <w:t>Identified Business Requirements (BR) – Online Agriculture Product Store</w:t>
      </w:r>
    </w:p>
    <w:p w:rsidR="008A04E7" w:rsidRPr="008A04E7" w:rsidRDefault="008A04E7" w:rsidP="008A04E7">
      <w:pPr>
        <w:rPr>
          <w:rFonts w:ascii="Calibri" w:eastAsia="Times New Roman" w:hAnsi="Calibri" w:cs="Calibri"/>
          <w:color w:val="000000"/>
          <w:lang w:val="en-IN" w:eastAsia="en-IN"/>
        </w:rPr>
      </w:pPr>
    </w:p>
    <w:p w:rsidR="008A04E7" w:rsidRPr="008A04E7" w:rsidRDefault="008A04E7" w:rsidP="008A04E7">
      <w:pPr>
        <w:spacing w:after="0" w:line="240" w:lineRule="auto"/>
        <w:rPr>
          <w:rFonts w:ascii="Calibri" w:eastAsia="Times New Roman" w:hAnsi="Calibri" w:cs="Calibri"/>
          <w:b/>
          <w:bCs/>
          <w:color w:val="000000"/>
          <w:lang w:val="en-IN" w:eastAsia="en-IN"/>
        </w:rPr>
      </w:pPr>
    </w:p>
    <w:tbl>
      <w:tblPr>
        <w:tblStyle w:val="TableGrid"/>
        <w:tblW w:w="0" w:type="auto"/>
        <w:tblLook w:val="04A0" w:firstRow="1" w:lastRow="0" w:firstColumn="1" w:lastColumn="0" w:noHBand="0" w:noVBand="1"/>
      </w:tblPr>
      <w:tblGrid>
        <w:gridCol w:w="896"/>
        <w:gridCol w:w="8454"/>
      </w:tblGrid>
      <w:tr w:rsidR="008A04E7" w:rsidRPr="008A04E7" w:rsidTr="008A04E7">
        <w:trPr>
          <w:trHeight w:val="300"/>
        </w:trPr>
        <w:tc>
          <w:tcPr>
            <w:tcW w:w="0" w:type="auto"/>
            <w:hideMark/>
          </w:tcPr>
          <w:p w:rsidR="008A04E7" w:rsidRPr="008A04E7" w:rsidRDefault="008A04E7" w:rsidP="008A04E7">
            <w:pPr>
              <w:rPr>
                <w:b/>
                <w:bCs/>
              </w:rPr>
            </w:pPr>
            <w:proofErr w:type="spellStart"/>
            <w:r w:rsidRPr="008A04E7">
              <w:rPr>
                <w:b/>
                <w:bCs/>
              </w:rPr>
              <w:t>Req</w:t>
            </w:r>
            <w:proofErr w:type="spellEnd"/>
            <w:r w:rsidRPr="008A04E7">
              <w:rPr>
                <w:b/>
                <w:bCs/>
              </w:rPr>
              <w:t xml:space="preserve"> ID</w:t>
            </w:r>
          </w:p>
        </w:tc>
        <w:tc>
          <w:tcPr>
            <w:tcW w:w="0" w:type="auto"/>
            <w:hideMark/>
          </w:tcPr>
          <w:p w:rsidR="008A04E7" w:rsidRPr="008A04E7" w:rsidRDefault="008A04E7" w:rsidP="008A04E7">
            <w:pPr>
              <w:rPr>
                <w:b/>
                <w:bCs/>
              </w:rPr>
            </w:pPr>
            <w:r w:rsidRPr="008A04E7">
              <w:rPr>
                <w:b/>
                <w:bCs/>
              </w:rPr>
              <w:t>Business Requirement</w:t>
            </w:r>
          </w:p>
        </w:tc>
      </w:tr>
      <w:tr w:rsidR="008A04E7" w:rsidRPr="008A04E7" w:rsidTr="008A04E7">
        <w:trPr>
          <w:trHeight w:val="600"/>
        </w:trPr>
        <w:tc>
          <w:tcPr>
            <w:tcW w:w="0" w:type="auto"/>
            <w:hideMark/>
          </w:tcPr>
          <w:p w:rsidR="008A04E7" w:rsidRPr="008A04E7" w:rsidRDefault="008A04E7">
            <w:pPr>
              <w:rPr>
                <w:b/>
                <w:bCs/>
              </w:rPr>
            </w:pPr>
            <w:r w:rsidRPr="008A04E7">
              <w:rPr>
                <w:b/>
                <w:bCs/>
              </w:rPr>
              <w:t>BR001</w:t>
            </w:r>
          </w:p>
        </w:tc>
        <w:tc>
          <w:tcPr>
            <w:tcW w:w="0" w:type="auto"/>
            <w:hideMark/>
          </w:tcPr>
          <w:p w:rsidR="008A04E7" w:rsidRPr="008A04E7" w:rsidRDefault="008A04E7">
            <w:r w:rsidRPr="008A04E7">
              <w:t>Farmers should be able to search for available products in fertilizers, seeds, pesticides.</w:t>
            </w:r>
          </w:p>
        </w:tc>
      </w:tr>
      <w:tr w:rsidR="008A04E7" w:rsidRPr="008A04E7" w:rsidTr="008A04E7">
        <w:trPr>
          <w:trHeight w:val="600"/>
        </w:trPr>
        <w:tc>
          <w:tcPr>
            <w:tcW w:w="0" w:type="auto"/>
            <w:hideMark/>
          </w:tcPr>
          <w:p w:rsidR="008A04E7" w:rsidRPr="008A04E7" w:rsidRDefault="008A04E7">
            <w:pPr>
              <w:rPr>
                <w:b/>
                <w:bCs/>
              </w:rPr>
            </w:pPr>
            <w:r w:rsidRPr="008A04E7">
              <w:rPr>
                <w:b/>
                <w:bCs/>
              </w:rPr>
              <w:t>BR002</w:t>
            </w:r>
          </w:p>
        </w:tc>
        <w:tc>
          <w:tcPr>
            <w:tcW w:w="0" w:type="auto"/>
            <w:hideMark/>
          </w:tcPr>
          <w:p w:rsidR="008A04E7" w:rsidRPr="008A04E7" w:rsidRDefault="008A04E7">
            <w:r w:rsidRPr="008A04E7">
              <w:t>Manufacturers should be able to upload and display their products in the application.</w:t>
            </w:r>
          </w:p>
        </w:tc>
      </w:tr>
      <w:tr w:rsidR="008A04E7" w:rsidRPr="008A04E7" w:rsidTr="008A04E7">
        <w:trPr>
          <w:trHeight w:val="600"/>
        </w:trPr>
        <w:tc>
          <w:tcPr>
            <w:tcW w:w="0" w:type="auto"/>
            <w:hideMark/>
          </w:tcPr>
          <w:p w:rsidR="008A04E7" w:rsidRPr="008A04E7" w:rsidRDefault="008A04E7">
            <w:pPr>
              <w:rPr>
                <w:b/>
                <w:bCs/>
              </w:rPr>
            </w:pPr>
            <w:r w:rsidRPr="008A04E7">
              <w:rPr>
                <w:b/>
                <w:bCs/>
              </w:rPr>
              <w:t>BR003</w:t>
            </w:r>
          </w:p>
        </w:tc>
        <w:tc>
          <w:tcPr>
            <w:tcW w:w="0" w:type="auto"/>
            <w:hideMark/>
          </w:tcPr>
          <w:p w:rsidR="008A04E7" w:rsidRPr="008A04E7" w:rsidRDefault="008A04E7">
            <w:r w:rsidRPr="008A04E7">
              <w:t>Farmers should be able to browse the product catalog without logging in.</w:t>
            </w:r>
          </w:p>
        </w:tc>
      </w:tr>
      <w:tr w:rsidR="008A04E7" w:rsidRPr="008A04E7" w:rsidTr="008A04E7">
        <w:trPr>
          <w:trHeight w:val="600"/>
        </w:trPr>
        <w:tc>
          <w:tcPr>
            <w:tcW w:w="0" w:type="auto"/>
            <w:hideMark/>
          </w:tcPr>
          <w:p w:rsidR="008A04E7" w:rsidRPr="008A04E7" w:rsidRDefault="008A04E7">
            <w:pPr>
              <w:rPr>
                <w:b/>
                <w:bCs/>
              </w:rPr>
            </w:pPr>
            <w:r w:rsidRPr="008A04E7">
              <w:rPr>
                <w:b/>
                <w:bCs/>
              </w:rPr>
              <w:t>BR004</w:t>
            </w:r>
          </w:p>
        </w:tc>
        <w:tc>
          <w:tcPr>
            <w:tcW w:w="0" w:type="auto"/>
            <w:hideMark/>
          </w:tcPr>
          <w:p w:rsidR="008A04E7" w:rsidRPr="008A04E7" w:rsidRDefault="008A04E7">
            <w:r w:rsidRPr="008A04E7">
              <w:t>Farmers should be able to log in using email ID and password.</w:t>
            </w:r>
          </w:p>
        </w:tc>
      </w:tr>
      <w:tr w:rsidR="008A04E7" w:rsidRPr="008A04E7" w:rsidTr="008A04E7">
        <w:trPr>
          <w:trHeight w:val="600"/>
        </w:trPr>
        <w:tc>
          <w:tcPr>
            <w:tcW w:w="0" w:type="auto"/>
            <w:hideMark/>
          </w:tcPr>
          <w:p w:rsidR="008A04E7" w:rsidRPr="008A04E7" w:rsidRDefault="008A04E7">
            <w:pPr>
              <w:rPr>
                <w:b/>
                <w:bCs/>
              </w:rPr>
            </w:pPr>
            <w:r w:rsidRPr="008A04E7">
              <w:rPr>
                <w:b/>
                <w:bCs/>
              </w:rPr>
              <w:t>BR005</w:t>
            </w:r>
          </w:p>
        </w:tc>
        <w:tc>
          <w:tcPr>
            <w:tcW w:w="0" w:type="auto"/>
            <w:hideMark/>
          </w:tcPr>
          <w:p w:rsidR="008A04E7" w:rsidRPr="008A04E7" w:rsidRDefault="008A04E7">
            <w:r w:rsidRPr="008A04E7">
              <w:t>New farmers should be able to create an account with email ID and secure password.</w:t>
            </w:r>
          </w:p>
        </w:tc>
      </w:tr>
      <w:tr w:rsidR="008A04E7" w:rsidRPr="008A04E7" w:rsidTr="008A04E7">
        <w:trPr>
          <w:trHeight w:val="600"/>
        </w:trPr>
        <w:tc>
          <w:tcPr>
            <w:tcW w:w="0" w:type="auto"/>
            <w:hideMark/>
          </w:tcPr>
          <w:p w:rsidR="008A04E7" w:rsidRPr="008A04E7" w:rsidRDefault="008A04E7">
            <w:pPr>
              <w:rPr>
                <w:b/>
                <w:bCs/>
              </w:rPr>
            </w:pPr>
            <w:r w:rsidRPr="008A04E7">
              <w:rPr>
                <w:b/>
                <w:bCs/>
              </w:rPr>
              <w:t>BR006</w:t>
            </w:r>
          </w:p>
        </w:tc>
        <w:tc>
          <w:tcPr>
            <w:tcW w:w="0" w:type="auto"/>
            <w:hideMark/>
          </w:tcPr>
          <w:p w:rsidR="008A04E7" w:rsidRPr="008A04E7" w:rsidRDefault="008A04E7">
            <w:r w:rsidRPr="008A04E7">
              <w:t>Farmers should be able to add products to a "Buy Later" list.</w:t>
            </w:r>
          </w:p>
        </w:tc>
      </w:tr>
      <w:tr w:rsidR="008A04E7" w:rsidRPr="008A04E7" w:rsidTr="008A04E7">
        <w:trPr>
          <w:trHeight w:val="600"/>
        </w:trPr>
        <w:tc>
          <w:tcPr>
            <w:tcW w:w="0" w:type="auto"/>
            <w:hideMark/>
          </w:tcPr>
          <w:p w:rsidR="008A04E7" w:rsidRPr="008A04E7" w:rsidRDefault="008A04E7">
            <w:pPr>
              <w:rPr>
                <w:b/>
                <w:bCs/>
              </w:rPr>
            </w:pPr>
            <w:r w:rsidRPr="008A04E7">
              <w:rPr>
                <w:b/>
                <w:bCs/>
              </w:rPr>
              <w:t>BR007</w:t>
            </w:r>
          </w:p>
        </w:tc>
        <w:tc>
          <w:tcPr>
            <w:tcW w:w="0" w:type="auto"/>
            <w:hideMark/>
          </w:tcPr>
          <w:p w:rsidR="008A04E7" w:rsidRPr="008A04E7" w:rsidRDefault="008A04E7">
            <w:r w:rsidRPr="008A04E7">
              <w:t>The system should provide an easy-to-use payment gateway with COD, credit/debit card, and UPI options.</w:t>
            </w:r>
          </w:p>
        </w:tc>
      </w:tr>
      <w:tr w:rsidR="008A04E7" w:rsidRPr="008A04E7" w:rsidTr="008A04E7">
        <w:trPr>
          <w:trHeight w:val="600"/>
        </w:trPr>
        <w:tc>
          <w:tcPr>
            <w:tcW w:w="0" w:type="auto"/>
            <w:hideMark/>
          </w:tcPr>
          <w:p w:rsidR="008A04E7" w:rsidRPr="008A04E7" w:rsidRDefault="008A04E7">
            <w:pPr>
              <w:rPr>
                <w:b/>
                <w:bCs/>
              </w:rPr>
            </w:pPr>
            <w:r w:rsidRPr="008A04E7">
              <w:rPr>
                <w:b/>
                <w:bCs/>
              </w:rPr>
              <w:t>BR008</w:t>
            </w:r>
          </w:p>
        </w:tc>
        <w:tc>
          <w:tcPr>
            <w:tcW w:w="0" w:type="auto"/>
            <w:hideMark/>
          </w:tcPr>
          <w:p w:rsidR="008A04E7" w:rsidRPr="008A04E7" w:rsidRDefault="008A04E7">
            <w:r w:rsidRPr="008A04E7">
              <w:t>Farmers should receive an email confirmation after placing an order.</w:t>
            </w:r>
          </w:p>
        </w:tc>
      </w:tr>
      <w:tr w:rsidR="008A04E7" w:rsidRPr="008A04E7" w:rsidTr="008A04E7">
        <w:trPr>
          <w:trHeight w:val="600"/>
        </w:trPr>
        <w:tc>
          <w:tcPr>
            <w:tcW w:w="0" w:type="auto"/>
            <w:hideMark/>
          </w:tcPr>
          <w:p w:rsidR="008A04E7" w:rsidRPr="008A04E7" w:rsidRDefault="008A04E7">
            <w:pPr>
              <w:rPr>
                <w:b/>
                <w:bCs/>
              </w:rPr>
            </w:pPr>
            <w:r w:rsidRPr="008A04E7">
              <w:rPr>
                <w:b/>
                <w:bCs/>
              </w:rPr>
              <w:t>BR009</w:t>
            </w:r>
          </w:p>
        </w:tc>
        <w:tc>
          <w:tcPr>
            <w:tcW w:w="0" w:type="auto"/>
            <w:hideMark/>
          </w:tcPr>
          <w:p w:rsidR="008A04E7" w:rsidRPr="008A04E7" w:rsidRDefault="008A04E7">
            <w:r w:rsidRPr="008A04E7">
              <w:t>Farmers should be able to track the delivery status of their orders.</w:t>
            </w:r>
          </w:p>
        </w:tc>
      </w:tr>
      <w:tr w:rsidR="008A04E7" w:rsidRPr="008A04E7" w:rsidTr="008A04E7">
        <w:trPr>
          <w:trHeight w:val="600"/>
        </w:trPr>
        <w:tc>
          <w:tcPr>
            <w:tcW w:w="0" w:type="auto"/>
            <w:hideMark/>
          </w:tcPr>
          <w:p w:rsidR="008A04E7" w:rsidRPr="008A04E7" w:rsidRDefault="008A04E7" w:rsidP="008A04E7">
            <w:pPr>
              <w:rPr>
                <w:b/>
                <w:bCs/>
              </w:rPr>
            </w:pPr>
            <w:r w:rsidRPr="008A04E7">
              <w:rPr>
                <w:b/>
                <w:bCs/>
              </w:rPr>
              <w:t>BR010</w:t>
            </w:r>
          </w:p>
        </w:tc>
        <w:tc>
          <w:tcPr>
            <w:tcW w:w="0" w:type="auto"/>
            <w:hideMark/>
          </w:tcPr>
          <w:p w:rsidR="008A04E7" w:rsidRPr="008A04E7" w:rsidRDefault="008A04E7" w:rsidP="008A04E7">
            <w:r w:rsidRPr="008A04E7">
              <w:t>The system should allow manufacturers to manage their listed products and update details.</w:t>
            </w:r>
          </w:p>
        </w:tc>
      </w:tr>
    </w:tbl>
    <w:p w:rsidR="008A04E7" w:rsidRPr="008A04E7" w:rsidRDefault="008A04E7" w:rsidP="008A04E7"/>
    <w:p w:rsidR="008A04E7" w:rsidRDefault="006A2251" w:rsidP="009F110B">
      <w:r>
        <w:pict>
          <v:rect id="_x0000_i1046" style="width:0;height:1.5pt" o:hralign="center" o:hrstd="t" o:hr="t" fillcolor="#a0a0a0" stroked="f"/>
        </w:pict>
      </w:r>
    </w:p>
    <w:p w:rsidR="006A2C41" w:rsidRDefault="00AD7BED" w:rsidP="00261E34">
      <w:pPr>
        <w:pStyle w:val="Heading1"/>
        <w:spacing w:line="240" w:lineRule="auto"/>
        <w:rPr>
          <w:color w:val="auto"/>
          <w:sz w:val="22"/>
          <w:szCs w:val="22"/>
        </w:rPr>
      </w:pPr>
      <w:r w:rsidRPr="009F110B">
        <w:rPr>
          <w:color w:val="auto"/>
          <w:sz w:val="22"/>
          <w:szCs w:val="22"/>
        </w:rPr>
        <w:t>Question 7 – 10 Business Requirements</w:t>
      </w:r>
      <w:r w:rsidR="009F110B">
        <w:rPr>
          <w:color w:val="auto"/>
          <w:sz w:val="22"/>
          <w:szCs w:val="22"/>
        </w:rPr>
        <w:t xml:space="preserve"> </w:t>
      </w:r>
    </w:p>
    <w:p w:rsidR="00D62C23" w:rsidRPr="00D62C23" w:rsidRDefault="00D62C23" w:rsidP="00D62C23"/>
    <w:tbl>
      <w:tblPr>
        <w:tblW w:w="8260" w:type="dxa"/>
        <w:tblInd w:w="-5" w:type="dxa"/>
        <w:tblLook w:val="04A0" w:firstRow="1" w:lastRow="0" w:firstColumn="1" w:lastColumn="0" w:noHBand="0" w:noVBand="1"/>
      </w:tblPr>
      <w:tblGrid>
        <w:gridCol w:w="8260"/>
      </w:tblGrid>
      <w:tr w:rsidR="00D62C23" w:rsidRPr="00D62C23" w:rsidTr="00D62C23">
        <w:trPr>
          <w:trHeight w:val="300"/>
        </w:trPr>
        <w:tc>
          <w:tcPr>
            <w:tcW w:w="8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BR001 – Farmers should be able to search for products (fertilizers, seeds, pesticides).</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BR002 – Manufacturers should upload and display their products.</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BR003 – Farmers can create a new account and log in.</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BR004 – Secure payment gateway with COD, Credit/Debit, and UPI.</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BR005 – Email confirmation for orders.</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BR006 – Delivery tracking feature.</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BR007 – Product catalog with category-wise browsing.</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 xml:space="preserve">BR008 – </w:t>
            </w:r>
            <w:proofErr w:type="spellStart"/>
            <w:r w:rsidRPr="00D62C23">
              <w:rPr>
                <w:rFonts w:ascii="Cambria" w:eastAsia="Times New Roman" w:hAnsi="Cambria" w:cs="Calibri"/>
                <w:color w:val="000000"/>
                <w:lang w:eastAsia="en-IN"/>
              </w:rPr>
              <w:t>Wishlist</w:t>
            </w:r>
            <w:proofErr w:type="spellEnd"/>
            <w:r w:rsidRPr="00D62C23">
              <w:rPr>
                <w:rFonts w:ascii="Cambria" w:eastAsia="Times New Roman" w:hAnsi="Cambria" w:cs="Calibri"/>
                <w:color w:val="000000"/>
                <w:lang w:eastAsia="en-IN"/>
              </w:rPr>
              <w:t xml:space="preserve"> / Buy Later functionality.</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BR009 – Mobile-responsive interface.</w:t>
            </w:r>
          </w:p>
        </w:tc>
      </w:tr>
      <w:tr w:rsidR="00D62C23" w:rsidRPr="00D62C23" w:rsidTr="00D62C23">
        <w:trPr>
          <w:trHeight w:val="300"/>
        </w:trPr>
        <w:tc>
          <w:tcPr>
            <w:tcW w:w="8260" w:type="dxa"/>
            <w:tcBorders>
              <w:top w:val="nil"/>
              <w:left w:val="single" w:sz="4" w:space="0" w:color="auto"/>
              <w:bottom w:val="single" w:sz="4" w:space="0" w:color="auto"/>
              <w:right w:val="single" w:sz="4" w:space="0" w:color="auto"/>
            </w:tcBorders>
            <w:shd w:val="clear" w:color="auto" w:fill="auto"/>
            <w:noWrap/>
            <w:vAlign w:val="center"/>
            <w:hideMark/>
          </w:tcPr>
          <w:p w:rsidR="00D62C23" w:rsidRPr="00D62C23" w:rsidRDefault="00D62C23" w:rsidP="00D62C23">
            <w:pPr>
              <w:spacing w:after="0" w:line="240" w:lineRule="auto"/>
              <w:rPr>
                <w:rFonts w:ascii="Cambria" w:eastAsia="Times New Roman" w:hAnsi="Cambria" w:cs="Calibri"/>
                <w:color w:val="000000"/>
                <w:lang w:val="en-IN" w:eastAsia="en-IN"/>
              </w:rPr>
            </w:pPr>
            <w:r w:rsidRPr="00D62C23">
              <w:rPr>
                <w:rFonts w:ascii="Cambria" w:eastAsia="Times New Roman" w:hAnsi="Cambria" w:cs="Calibri"/>
                <w:color w:val="000000"/>
                <w:lang w:eastAsia="en-IN"/>
              </w:rPr>
              <w:t xml:space="preserve">BR010 – Role-based access control (Farmer, Manufacturer, </w:t>
            </w:r>
            <w:proofErr w:type="gramStart"/>
            <w:r w:rsidRPr="00D62C23">
              <w:rPr>
                <w:rFonts w:ascii="Cambria" w:eastAsia="Times New Roman" w:hAnsi="Cambria" w:cs="Calibri"/>
                <w:color w:val="000000"/>
                <w:lang w:eastAsia="en-IN"/>
              </w:rPr>
              <w:t>Admin</w:t>
            </w:r>
            <w:proofErr w:type="gramEnd"/>
            <w:r w:rsidRPr="00D62C23">
              <w:rPr>
                <w:rFonts w:ascii="Cambria" w:eastAsia="Times New Roman" w:hAnsi="Cambria" w:cs="Calibri"/>
                <w:color w:val="000000"/>
                <w:lang w:eastAsia="en-IN"/>
              </w:rPr>
              <w:t>).</w:t>
            </w:r>
          </w:p>
        </w:tc>
      </w:tr>
    </w:tbl>
    <w:p w:rsidR="00D62C23" w:rsidRPr="00D62C23" w:rsidRDefault="00D62C23" w:rsidP="00D62C23"/>
    <w:p w:rsidR="006A2C41" w:rsidRDefault="00AD7BED" w:rsidP="00261E34">
      <w:pPr>
        <w:pStyle w:val="Heading1"/>
        <w:spacing w:line="240" w:lineRule="auto"/>
        <w:rPr>
          <w:color w:val="auto"/>
        </w:rPr>
      </w:pPr>
      <w:r w:rsidRPr="0037670D">
        <w:rPr>
          <w:color w:val="auto"/>
        </w:rPr>
        <w:lastRenderedPageBreak/>
        <w:t>Question 8 – Assumptions</w:t>
      </w:r>
    </w:p>
    <w:p w:rsidR="0037670D" w:rsidRPr="0037670D" w:rsidRDefault="0037670D" w:rsidP="0037670D"/>
    <w:p w:rsidR="006A2C41" w:rsidRDefault="00AD7BED" w:rsidP="00261E34">
      <w:pPr>
        <w:spacing w:line="240" w:lineRule="auto"/>
      </w:pPr>
      <w:r>
        <w:t>All farmers and manufacturers have internet access.</w:t>
      </w:r>
    </w:p>
    <w:p w:rsidR="006A2C41" w:rsidRDefault="00AD7BED" w:rsidP="00261E34">
      <w:pPr>
        <w:spacing w:line="240" w:lineRule="auto"/>
      </w:pPr>
      <w:r>
        <w:t>Farmers have basic knowledge of using mobile or web apps.</w:t>
      </w:r>
    </w:p>
    <w:p w:rsidR="006A2C41" w:rsidRDefault="00AD7BED" w:rsidP="00261E34">
      <w:pPr>
        <w:spacing w:line="240" w:lineRule="auto"/>
      </w:pPr>
      <w:r>
        <w:t>Payment gateways are already approved for integration.</w:t>
      </w:r>
    </w:p>
    <w:p w:rsidR="006A2C41" w:rsidRDefault="00AD7BED" w:rsidP="00261E34">
      <w:pPr>
        <w:spacing w:line="240" w:lineRule="auto"/>
      </w:pPr>
      <w:r>
        <w:t>Delivery partners are available for remote locations.</w:t>
      </w:r>
    </w:p>
    <w:p w:rsidR="006A2C41" w:rsidRDefault="00AD7BED" w:rsidP="00261E34">
      <w:pPr>
        <w:spacing w:line="240" w:lineRule="auto"/>
      </w:pPr>
      <w:r>
        <w:t>Manufacturers will provide accurate product details and images.</w:t>
      </w:r>
    </w:p>
    <w:p w:rsidR="0037670D" w:rsidRDefault="0037670D" w:rsidP="00261E34">
      <w:pPr>
        <w:spacing w:line="240" w:lineRule="auto"/>
      </w:pPr>
    </w:p>
    <w:p w:rsidR="0037670D" w:rsidRDefault="0037670D" w:rsidP="00261E34">
      <w:pPr>
        <w:spacing w:line="240" w:lineRule="auto"/>
      </w:pPr>
    </w:p>
    <w:p w:rsidR="0037670D" w:rsidRDefault="0037670D" w:rsidP="00261E34">
      <w:pPr>
        <w:spacing w:line="240" w:lineRule="auto"/>
      </w:pPr>
    </w:p>
    <w:p w:rsidR="006A2C41" w:rsidRPr="0037670D" w:rsidRDefault="00AD7BED" w:rsidP="00261E34">
      <w:pPr>
        <w:pStyle w:val="Heading1"/>
        <w:spacing w:line="240" w:lineRule="auto"/>
        <w:rPr>
          <w:color w:val="auto"/>
        </w:rPr>
      </w:pPr>
      <w:r w:rsidRPr="0037670D">
        <w:rPr>
          <w:color w:val="auto"/>
        </w:rPr>
        <w:t>Question 9 – Requirements Priority</w:t>
      </w:r>
    </w:p>
    <w:p w:rsidR="006A2251" w:rsidRDefault="006A2251" w:rsidP="006A2251"/>
    <w:tbl>
      <w:tblPr>
        <w:tblW w:w="5000" w:type="pct"/>
        <w:tblLook w:val="04A0" w:firstRow="1" w:lastRow="0" w:firstColumn="1" w:lastColumn="0" w:noHBand="0" w:noVBand="1"/>
      </w:tblPr>
      <w:tblGrid>
        <w:gridCol w:w="925"/>
        <w:gridCol w:w="2420"/>
        <w:gridCol w:w="5079"/>
        <w:gridCol w:w="926"/>
      </w:tblGrid>
      <w:tr w:rsidR="006A2251" w:rsidRPr="006A2251" w:rsidTr="006A2251">
        <w:trPr>
          <w:trHeight w:val="300"/>
        </w:trPr>
        <w:tc>
          <w:tcPr>
            <w:tcW w:w="4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proofErr w:type="spellStart"/>
            <w:r w:rsidRPr="006A2251">
              <w:rPr>
                <w:rFonts w:ascii="Cambria" w:eastAsia="Times New Roman" w:hAnsi="Cambria" w:cs="Calibri"/>
                <w:color w:val="000000"/>
                <w:lang w:eastAsia="en-IN"/>
              </w:rPr>
              <w:t>Req</w:t>
            </w:r>
            <w:proofErr w:type="spellEnd"/>
            <w:r w:rsidRPr="006A2251">
              <w:rPr>
                <w:rFonts w:ascii="Cambria" w:eastAsia="Times New Roman" w:hAnsi="Cambria" w:cs="Calibri"/>
                <w:color w:val="000000"/>
                <w:lang w:eastAsia="en-IN"/>
              </w:rPr>
              <w:t xml:space="preserve"> ID</w:t>
            </w:r>
          </w:p>
        </w:tc>
        <w:tc>
          <w:tcPr>
            <w:tcW w:w="1294" w:type="pct"/>
            <w:tcBorders>
              <w:top w:val="single" w:sz="4" w:space="0" w:color="auto"/>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proofErr w:type="spellStart"/>
            <w:r w:rsidRPr="006A2251">
              <w:rPr>
                <w:rFonts w:ascii="Cambria" w:eastAsia="Times New Roman" w:hAnsi="Cambria" w:cs="Calibri"/>
                <w:color w:val="000000"/>
                <w:lang w:eastAsia="en-IN"/>
              </w:rPr>
              <w:t>Req</w:t>
            </w:r>
            <w:proofErr w:type="spellEnd"/>
            <w:r w:rsidRPr="006A2251">
              <w:rPr>
                <w:rFonts w:ascii="Cambria" w:eastAsia="Times New Roman" w:hAnsi="Cambria" w:cs="Calibri"/>
                <w:color w:val="000000"/>
                <w:lang w:eastAsia="en-IN"/>
              </w:rPr>
              <w:t xml:space="preserve"> Name</w:t>
            </w:r>
          </w:p>
        </w:tc>
        <w:tc>
          <w:tcPr>
            <w:tcW w:w="2716" w:type="pct"/>
            <w:tcBorders>
              <w:top w:val="single" w:sz="4" w:space="0" w:color="auto"/>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proofErr w:type="spellStart"/>
            <w:r w:rsidRPr="006A2251">
              <w:rPr>
                <w:rFonts w:ascii="Cambria" w:eastAsia="Times New Roman" w:hAnsi="Cambria" w:cs="Calibri"/>
                <w:color w:val="000000"/>
                <w:lang w:eastAsia="en-IN"/>
              </w:rPr>
              <w:t>Req</w:t>
            </w:r>
            <w:proofErr w:type="spellEnd"/>
            <w:r w:rsidRPr="006A2251">
              <w:rPr>
                <w:rFonts w:ascii="Cambria" w:eastAsia="Times New Roman" w:hAnsi="Cambria" w:cs="Calibri"/>
                <w:color w:val="000000"/>
                <w:lang w:eastAsia="en-IN"/>
              </w:rPr>
              <w:t xml:space="preserve"> Description</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Priority</w:t>
            </w:r>
          </w:p>
        </w:tc>
      </w:tr>
      <w:tr w:rsidR="006A2251" w:rsidRPr="006A2251" w:rsidTr="006A2251">
        <w:trPr>
          <w:trHeight w:val="57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BR001</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Farmer Search</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Farmers search for products in fertilizers, seeds, pesticides</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8</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BR002</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Manufacturers Upload</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Manufacturers upload and display products</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8</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BR003</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Account Management</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Create new account and login</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9</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BR004</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Payment Gateway</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Multiple payment options</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10</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BR005</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Email Confirmation</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Order status email notifications</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7</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BR006</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Delivery Tracking</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Track order location/status</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9</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BR007</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Product Catalog</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Category-wise browsing</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8</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BR008</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proofErr w:type="spellStart"/>
            <w:r w:rsidRPr="006A2251">
              <w:rPr>
                <w:rFonts w:ascii="Cambria" w:eastAsia="Times New Roman" w:hAnsi="Cambria" w:cs="Calibri"/>
                <w:color w:val="000000"/>
                <w:lang w:eastAsia="en-IN"/>
              </w:rPr>
              <w:t>Wishlist</w:t>
            </w:r>
            <w:proofErr w:type="spellEnd"/>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Add items to buy later</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6</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BR009</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Responsive UI</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Mobile-friendly interface</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7</w:t>
            </w:r>
          </w:p>
        </w:tc>
      </w:tr>
      <w:tr w:rsidR="006A2251" w:rsidRPr="006A2251" w:rsidTr="006A2251">
        <w:trPr>
          <w:trHeight w:val="300"/>
        </w:trPr>
        <w:tc>
          <w:tcPr>
            <w:tcW w:w="495" w:type="pct"/>
            <w:tcBorders>
              <w:top w:val="nil"/>
              <w:left w:val="single" w:sz="4" w:space="0" w:color="auto"/>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BR010</w:t>
            </w:r>
          </w:p>
        </w:tc>
        <w:tc>
          <w:tcPr>
            <w:tcW w:w="1294"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Role-based Access</w:t>
            </w:r>
          </w:p>
        </w:tc>
        <w:tc>
          <w:tcPr>
            <w:tcW w:w="2716"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rPr>
                <w:rFonts w:ascii="Cambria" w:eastAsia="Times New Roman" w:hAnsi="Cambria" w:cs="Calibri"/>
                <w:color w:val="000000"/>
                <w:lang w:val="en-IN" w:eastAsia="en-IN"/>
              </w:rPr>
            </w:pPr>
            <w:r w:rsidRPr="006A2251">
              <w:rPr>
                <w:rFonts w:ascii="Cambria" w:eastAsia="Times New Roman" w:hAnsi="Cambria" w:cs="Calibri"/>
                <w:color w:val="000000"/>
                <w:lang w:eastAsia="en-IN"/>
              </w:rPr>
              <w:t>Different access for users</w:t>
            </w:r>
          </w:p>
        </w:tc>
        <w:tc>
          <w:tcPr>
            <w:tcW w:w="495" w:type="pct"/>
            <w:tcBorders>
              <w:top w:val="nil"/>
              <w:left w:val="nil"/>
              <w:bottom w:val="single" w:sz="4" w:space="0" w:color="auto"/>
              <w:right w:val="single" w:sz="4" w:space="0" w:color="auto"/>
            </w:tcBorders>
            <w:shd w:val="clear" w:color="auto" w:fill="auto"/>
            <w:vAlign w:val="center"/>
            <w:hideMark/>
          </w:tcPr>
          <w:p w:rsidR="006A2251" w:rsidRPr="006A2251" w:rsidRDefault="006A2251" w:rsidP="006A2251">
            <w:pPr>
              <w:spacing w:after="0" w:line="240" w:lineRule="auto"/>
              <w:jc w:val="right"/>
              <w:rPr>
                <w:rFonts w:ascii="Cambria" w:eastAsia="Times New Roman" w:hAnsi="Cambria" w:cs="Calibri"/>
                <w:color w:val="000000"/>
                <w:lang w:val="en-IN" w:eastAsia="en-IN"/>
              </w:rPr>
            </w:pPr>
            <w:r w:rsidRPr="006A2251">
              <w:rPr>
                <w:rFonts w:ascii="Cambria" w:eastAsia="Times New Roman" w:hAnsi="Cambria" w:cs="Calibri"/>
                <w:color w:val="000000"/>
                <w:lang w:eastAsia="en-IN"/>
              </w:rPr>
              <w:t>7</w:t>
            </w:r>
          </w:p>
        </w:tc>
      </w:tr>
    </w:tbl>
    <w:p w:rsidR="006A2251" w:rsidRDefault="006A2251" w:rsidP="006A2251"/>
    <w:p w:rsidR="006A2251" w:rsidRDefault="006A2251" w:rsidP="006A2251"/>
    <w:p w:rsidR="006A2251" w:rsidRDefault="006A2251" w:rsidP="006A2251"/>
    <w:p w:rsidR="006A2251" w:rsidRDefault="006A2251" w:rsidP="00261E34">
      <w:pPr>
        <w:pStyle w:val="Heading1"/>
        <w:spacing w:line="240" w:lineRule="auto"/>
        <w:rPr>
          <w:rFonts w:asciiTheme="minorHAnsi" w:eastAsiaTheme="minorEastAsia" w:hAnsiTheme="minorHAnsi" w:cstheme="minorBidi"/>
          <w:b w:val="0"/>
          <w:bCs w:val="0"/>
          <w:color w:val="auto"/>
          <w:sz w:val="22"/>
          <w:szCs w:val="22"/>
        </w:rPr>
      </w:pPr>
    </w:p>
    <w:p w:rsidR="006A2251" w:rsidRDefault="006A2251" w:rsidP="00261E34">
      <w:pPr>
        <w:spacing w:line="240" w:lineRule="auto"/>
      </w:pPr>
    </w:p>
    <w:p w:rsidR="006A2251" w:rsidRDefault="006A2251" w:rsidP="00261E34">
      <w:pPr>
        <w:spacing w:line="240" w:lineRule="auto"/>
      </w:pPr>
    </w:p>
    <w:p w:rsidR="0037670D" w:rsidRDefault="0037670D" w:rsidP="00261E34">
      <w:pPr>
        <w:spacing w:line="240" w:lineRule="auto"/>
        <w:rPr>
          <w:b/>
        </w:rPr>
      </w:pPr>
    </w:p>
    <w:p w:rsidR="006A2251" w:rsidRPr="006A2251" w:rsidRDefault="006A2251" w:rsidP="00261E34">
      <w:pPr>
        <w:spacing w:line="240" w:lineRule="auto"/>
        <w:rPr>
          <w:b/>
        </w:rPr>
      </w:pPr>
      <w:r w:rsidRPr="006A2251">
        <w:rPr>
          <w:b/>
        </w:rPr>
        <w:lastRenderedPageBreak/>
        <w:t>Question 10: Use Case Diagram</w:t>
      </w:r>
    </w:p>
    <w:p w:rsidR="006A2251" w:rsidRDefault="006A2251" w:rsidP="00261E34">
      <w:pPr>
        <w:spacing w:line="240" w:lineRule="auto"/>
      </w:pPr>
    </w:p>
    <w:p w:rsidR="006A2251" w:rsidRDefault="006A2251" w:rsidP="00261E34">
      <w:pPr>
        <w:spacing w:line="240" w:lineRule="auto"/>
      </w:pPr>
    </w:p>
    <w:p w:rsidR="006A2251" w:rsidRDefault="006A2251" w:rsidP="00261E34">
      <w:pPr>
        <w:spacing w:line="240" w:lineRule="auto"/>
      </w:pPr>
      <w:r>
        <w:rPr>
          <w:noProof/>
          <w:lang w:val="en-IN" w:eastAsia="en-IN"/>
        </w:rPr>
        <w:drawing>
          <wp:inline distT="0" distB="0" distL="0" distR="0" wp14:anchorId="00AEC8BF" wp14:editId="2C68658B">
            <wp:extent cx="5657226" cy="697241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8265" cy="6986015"/>
                    </a:xfrm>
                    <a:prstGeom prst="rect">
                      <a:avLst/>
                    </a:prstGeom>
                  </pic:spPr>
                </pic:pic>
              </a:graphicData>
            </a:graphic>
          </wp:inline>
        </w:drawing>
      </w:r>
    </w:p>
    <w:p w:rsidR="007516B1" w:rsidRPr="0037670D" w:rsidRDefault="00AD7BED" w:rsidP="007516B1">
      <w:pPr>
        <w:pStyle w:val="Heading1"/>
        <w:spacing w:line="240" w:lineRule="auto"/>
        <w:rPr>
          <w:color w:val="auto"/>
        </w:rPr>
      </w:pPr>
      <w:r w:rsidRPr="0037670D">
        <w:rPr>
          <w:color w:val="auto"/>
        </w:rPr>
        <w:lastRenderedPageBreak/>
        <w:t>Question 11 – Use Case Sp</w:t>
      </w:r>
      <w:bookmarkStart w:id="0" w:name="_GoBack"/>
      <w:bookmarkEnd w:id="0"/>
      <w:r w:rsidRPr="0037670D">
        <w:rPr>
          <w:color w:val="auto"/>
        </w:rPr>
        <w:t>ecs</w:t>
      </w:r>
    </w:p>
    <w:tbl>
      <w:tblPr>
        <w:tblW w:w="5000" w:type="pct"/>
        <w:tblLook w:val="04A0" w:firstRow="1" w:lastRow="0" w:firstColumn="1" w:lastColumn="0" w:noHBand="0" w:noVBand="1"/>
      </w:tblPr>
      <w:tblGrid>
        <w:gridCol w:w="2551"/>
        <w:gridCol w:w="6799"/>
      </w:tblGrid>
      <w:tr w:rsidR="007516B1" w:rsidRPr="007516B1" w:rsidTr="007516B1">
        <w:trPr>
          <w:trHeight w:val="300"/>
        </w:trPr>
        <w:tc>
          <w:tcPr>
            <w:tcW w:w="1364" w:type="pct"/>
            <w:tcBorders>
              <w:top w:val="single" w:sz="4" w:space="0" w:color="auto"/>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Use Case ID</w:t>
            </w:r>
          </w:p>
        </w:tc>
        <w:tc>
          <w:tcPr>
            <w:tcW w:w="3636" w:type="pct"/>
            <w:tcBorders>
              <w:top w:val="single" w:sz="4" w:space="0" w:color="auto"/>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UC1</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Use Case Name</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b/>
                <w:color w:val="000000"/>
                <w:lang w:val="en-IN" w:eastAsia="en-IN"/>
              </w:rPr>
            </w:pPr>
            <w:r w:rsidRPr="007516B1">
              <w:rPr>
                <w:rFonts w:ascii="Calibri" w:eastAsia="Times New Roman" w:hAnsi="Calibri" w:cs="Calibri"/>
                <w:b/>
                <w:color w:val="000000"/>
                <w:lang w:val="en-IN" w:eastAsia="en-IN"/>
              </w:rPr>
              <w:t>Search Products</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Use Case Description</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Farmer searches products by keyword</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Actor</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Farmer</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Pre-Conditions</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Farmer is on the application home page</w:t>
            </w:r>
          </w:p>
        </w:tc>
      </w:tr>
      <w:tr w:rsidR="007516B1" w:rsidRPr="007516B1" w:rsidTr="007516B1">
        <w:trPr>
          <w:trHeight w:val="15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Basic Flow</w:t>
            </w:r>
          </w:p>
        </w:tc>
        <w:tc>
          <w:tcPr>
            <w:tcW w:w="3636" w:type="pct"/>
            <w:tcBorders>
              <w:top w:val="nil"/>
              <w:left w:val="nil"/>
              <w:bottom w:val="single" w:sz="4" w:space="0" w:color="auto"/>
              <w:right w:val="single" w:sz="4" w:space="0" w:color="auto"/>
            </w:tcBorders>
            <w:shd w:val="clear" w:color="auto" w:fill="auto"/>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1. Farmer enters search keyword</w:t>
            </w:r>
            <w:r w:rsidRPr="007516B1">
              <w:rPr>
                <w:rFonts w:ascii="Calibri" w:eastAsia="Times New Roman" w:hAnsi="Calibri" w:cs="Calibri"/>
                <w:color w:val="000000"/>
                <w:lang w:val="en-IN" w:eastAsia="en-IN"/>
              </w:rPr>
              <w:br/>
              <w:t>2. System displays matching products</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Alternative Flow</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 </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Exceptional Flow</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If no products found, system shows 'No results found' message</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Post-Conditions</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Relevant product results are displayed</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Key Scenarios</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Search for fertilizers, seeds, pesticides</w:t>
            </w:r>
          </w:p>
        </w:tc>
      </w:tr>
      <w:tr w:rsidR="007516B1" w:rsidRPr="007516B1" w:rsidTr="007516B1">
        <w:trPr>
          <w:trHeight w:val="300"/>
        </w:trPr>
        <w:tc>
          <w:tcPr>
            <w:tcW w:w="1364"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Special Requirements</w:t>
            </w:r>
          </w:p>
        </w:tc>
        <w:tc>
          <w:tcPr>
            <w:tcW w:w="3636"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Search should be fast and support partial matches</w:t>
            </w:r>
          </w:p>
        </w:tc>
      </w:tr>
    </w:tbl>
    <w:p w:rsidR="007516B1" w:rsidRDefault="007516B1" w:rsidP="007516B1"/>
    <w:p w:rsidR="006A2251" w:rsidRDefault="006A2251" w:rsidP="007516B1"/>
    <w:p w:rsidR="006A2251" w:rsidRDefault="006A2251" w:rsidP="007516B1"/>
    <w:tbl>
      <w:tblPr>
        <w:tblW w:w="0" w:type="auto"/>
        <w:tblLayout w:type="fixed"/>
        <w:tblLook w:val="04A0" w:firstRow="1" w:lastRow="0" w:firstColumn="1" w:lastColumn="0" w:noHBand="0" w:noVBand="1"/>
      </w:tblPr>
      <w:tblGrid>
        <w:gridCol w:w="2917"/>
        <w:gridCol w:w="6433"/>
      </w:tblGrid>
      <w:tr w:rsidR="007516B1" w:rsidRPr="007516B1" w:rsidTr="007516B1">
        <w:trPr>
          <w:trHeight w:val="300"/>
        </w:trPr>
        <w:tc>
          <w:tcPr>
            <w:tcW w:w="2917" w:type="dxa"/>
            <w:tcBorders>
              <w:top w:val="single" w:sz="4" w:space="0" w:color="auto"/>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Use Case ID</w:t>
            </w:r>
          </w:p>
        </w:tc>
        <w:tc>
          <w:tcPr>
            <w:tcW w:w="6433" w:type="dxa"/>
            <w:tcBorders>
              <w:top w:val="single" w:sz="4" w:space="0" w:color="auto"/>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UC2</w:t>
            </w:r>
          </w:p>
        </w:tc>
      </w:tr>
      <w:tr w:rsidR="007516B1" w:rsidRPr="007516B1" w:rsidTr="007516B1">
        <w:trPr>
          <w:trHeight w:val="300"/>
        </w:trPr>
        <w:tc>
          <w:tcPr>
            <w:tcW w:w="2917" w:type="dxa"/>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Use Case Name</w:t>
            </w:r>
          </w:p>
        </w:tc>
        <w:tc>
          <w:tcPr>
            <w:tcW w:w="6433" w:type="dxa"/>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Upload Products</w:t>
            </w:r>
          </w:p>
        </w:tc>
      </w:tr>
      <w:tr w:rsidR="007516B1" w:rsidRPr="007516B1" w:rsidTr="007516B1">
        <w:trPr>
          <w:trHeight w:val="300"/>
        </w:trPr>
        <w:tc>
          <w:tcPr>
            <w:tcW w:w="2917" w:type="dxa"/>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Use Case Description</w:t>
            </w:r>
          </w:p>
        </w:tc>
        <w:tc>
          <w:tcPr>
            <w:tcW w:w="6433" w:type="dxa"/>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Manufacturer uploads new product details</w:t>
            </w:r>
          </w:p>
        </w:tc>
      </w:tr>
      <w:tr w:rsidR="007516B1" w:rsidRPr="007516B1" w:rsidTr="007516B1">
        <w:trPr>
          <w:trHeight w:val="300"/>
        </w:trPr>
        <w:tc>
          <w:tcPr>
            <w:tcW w:w="2917" w:type="dxa"/>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Actor</w:t>
            </w:r>
          </w:p>
        </w:tc>
        <w:tc>
          <w:tcPr>
            <w:tcW w:w="6433" w:type="dxa"/>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Manufacturer</w:t>
            </w:r>
          </w:p>
        </w:tc>
      </w:tr>
      <w:tr w:rsidR="007516B1" w:rsidRPr="007516B1" w:rsidTr="007516B1">
        <w:trPr>
          <w:trHeight w:val="300"/>
        </w:trPr>
        <w:tc>
          <w:tcPr>
            <w:tcW w:w="2917" w:type="dxa"/>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Pre-Conditions</w:t>
            </w:r>
          </w:p>
        </w:tc>
        <w:tc>
          <w:tcPr>
            <w:tcW w:w="6433" w:type="dxa"/>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Manufacturer is logged into the system</w:t>
            </w:r>
          </w:p>
        </w:tc>
      </w:tr>
      <w:tr w:rsidR="007516B1" w:rsidRPr="007516B1" w:rsidTr="007516B1">
        <w:trPr>
          <w:trHeight w:val="1200"/>
        </w:trPr>
        <w:tc>
          <w:tcPr>
            <w:tcW w:w="2917" w:type="dxa"/>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Basic Flow</w:t>
            </w:r>
          </w:p>
        </w:tc>
        <w:tc>
          <w:tcPr>
            <w:tcW w:w="6433" w:type="dxa"/>
            <w:tcBorders>
              <w:top w:val="nil"/>
              <w:left w:val="nil"/>
              <w:bottom w:val="single" w:sz="4" w:space="0" w:color="auto"/>
              <w:right w:val="single" w:sz="4" w:space="0" w:color="auto"/>
            </w:tcBorders>
            <w:shd w:val="clear" w:color="auto" w:fill="auto"/>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1. Manufacturer navigates to 'Upload Products'</w:t>
            </w:r>
            <w:r w:rsidRPr="007516B1">
              <w:rPr>
                <w:rFonts w:ascii="Calibri" w:eastAsia="Times New Roman" w:hAnsi="Calibri" w:cs="Calibri"/>
                <w:color w:val="000000"/>
                <w:lang w:val="en-IN" w:eastAsia="en-IN"/>
              </w:rPr>
              <w:br/>
              <w:t>2. Manufacturer enters product details and uploads</w:t>
            </w:r>
            <w:r w:rsidRPr="007516B1">
              <w:rPr>
                <w:rFonts w:ascii="Calibri" w:eastAsia="Times New Roman" w:hAnsi="Calibri" w:cs="Calibri"/>
                <w:color w:val="000000"/>
                <w:lang w:val="en-IN" w:eastAsia="en-IN"/>
              </w:rPr>
              <w:br/>
              <w:t>3. System validates and saves the product</w:t>
            </w:r>
          </w:p>
        </w:tc>
      </w:tr>
      <w:tr w:rsidR="007516B1" w:rsidRPr="007516B1" w:rsidTr="007516B1">
        <w:trPr>
          <w:trHeight w:val="300"/>
        </w:trPr>
        <w:tc>
          <w:tcPr>
            <w:tcW w:w="2917" w:type="dxa"/>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Alternative Flow</w:t>
            </w:r>
          </w:p>
        </w:tc>
        <w:tc>
          <w:tcPr>
            <w:tcW w:w="6433" w:type="dxa"/>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 </w:t>
            </w:r>
          </w:p>
        </w:tc>
      </w:tr>
      <w:tr w:rsidR="007516B1" w:rsidRPr="007516B1" w:rsidTr="007516B1">
        <w:trPr>
          <w:trHeight w:val="300"/>
        </w:trPr>
        <w:tc>
          <w:tcPr>
            <w:tcW w:w="2917" w:type="dxa"/>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Exceptional Flow</w:t>
            </w:r>
          </w:p>
        </w:tc>
        <w:tc>
          <w:tcPr>
            <w:tcW w:w="6433" w:type="dxa"/>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If validation fails, error message displayed</w:t>
            </w:r>
          </w:p>
        </w:tc>
      </w:tr>
      <w:tr w:rsidR="007516B1" w:rsidRPr="007516B1" w:rsidTr="007516B1">
        <w:trPr>
          <w:trHeight w:val="300"/>
        </w:trPr>
        <w:tc>
          <w:tcPr>
            <w:tcW w:w="2917" w:type="dxa"/>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Post-Conditions</w:t>
            </w:r>
          </w:p>
        </w:tc>
        <w:tc>
          <w:tcPr>
            <w:tcW w:w="6433" w:type="dxa"/>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 xml:space="preserve">Product details are saved and visible in the </w:t>
            </w:r>
            <w:proofErr w:type="spellStart"/>
            <w:r w:rsidRPr="007516B1">
              <w:rPr>
                <w:rFonts w:ascii="Calibri" w:eastAsia="Times New Roman" w:hAnsi="Calibri" w:cs="Calibri"/>
                <w:color w:val="000000"/>
                <w:lang w:val="en-IN" w:eastAsia="en-IN"/>
              </w:rPr>
              <w:t>catalog</w:t>
            </w:r>
            <w:proofErr w:type="spellEnd"/>
          </w:p>
        </w:tc>
      </w:tr>
      <w:tr w:rsidR="007516B1" w:rsidRPr="007516B1" w:rsidTr="007516B1">
        <w:trPr>
          <w:trHeight w:val="300"/>
        </w:trPr>
        <w:tc>
          <w:tcPr>
            <w:tcW w:w="2917" w:type="dxa"/>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Key Scenarios</w:t>
            </w:r>
          </w:p>
        </w:tc>
        <w:tc>
          <w:tcPr>
            <w:tcW w:w="6433" w:type="dxa"/>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Upload fertilizers, seeds, pesticides</w:t>
            </w:r>
          </w:p>
        </w:tc>
      </w:tr>
      <w:tr w:rsidR="007516B1" w:rsidRPr="007516B1" w:rsidTr="007516B1">
        <w:trPr>
          <w:trHeight w:val="300"/>
        </w:trPr>
        <w:tc>
          <w:tcPr>
            <w:tcW w:w="2917" w:type="dxa"/>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Special Requirements</w:t>
            </w:r>
          </w:p>
        </w:tc>
        <w:tc>
          <w:tcPr>
            <w:tcW w:w="6433" w:type="dxa"/>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Product image and description required</w:t>
            </w:r>
          </w:p>
        </w:tc>
      </w:tr>
    </w:tbl>
    <w:p w:rsidR="007516B1" w:rsidRDefault="007516B1" w:rsidP="007516B1"/>
    <w:p w:rsidR="006A2251" w:rsidRDefault="006A2251" w:rsidP="007516B1"/>
    <w:p w:rsidR="006A2251" w:rsidRDefault="006A2251" w:rsidP="007516B1"/>
    <w:p w:rsidR="006A2251" w:rsidRDefault="006A2251" w:rsidP="007516B1"/>
    <w:p w:rsidR="006A2251" w:rsidRDefault="006A2251" w:rsidP="007516B1"/>
    <w:p w:rsidR="006A2251" w:rsidRDefault="006A2251" w:rsidP="007516B1"/>
    <w:tbl>
      <w:tblPr>
        <w:tblW w:w="5000" w:type="pct"/>
        <w:tblLook w:val="04A0" w:firstRow="1" w:lastRow="0" w:firstColumn="1" w:lastColumn="0" w:noHBand="0" w:noVBand="1"/>
      </w:tblPr>
      <w:tblGrid>
        <w:gridCol w:w="4133"/>
        <w:gridCol w:w="5227"/>
      </w:tblGrid>
      <w:tr w:rsidR="007516B1" w:rsidRPr="007516B1" w:rsidTr="006A2251">
        <w:trPr>
          <w:trHeight w:val="300"/>
        </w:trPr>
        <w:tc>
          <w:tcPr>
            <w:tcW w:w="2208" w:type="pct"/>
            <w:tcBorders>
              <w:top w:val="nil"/>
              <w:left w:val="nil"/>
              <w:bottom w:val="nil"/>
              <w:right w:val="nil"/>
            </w:tcBorders>
            <w:shd w:val="clear" w:color="auto" w:fill="auto"/>
            <w:noWrap/>
            <w:vAlign w:val="bottom"/>
            <w:hideMark/>
          </w:tcPr>
          <w:p w:rsidR="007516B1" w:rsidRPr="007516B1" w:rsidRDefault="007516B1" w:rsidP="007516B1">
            <w:pPr>
              <w:spacing w:after="0" w:line="240" w:lineRule="auto"/>
              <w:rPr>
                <w:rFonts w:ascii="Times New Roman" w:eastAsia="Times New Roman" w:hAnsi="Times New Roman" w:cs="Times New Roman"/>
                <w:sz w:val="24"/>
                <w:szCs w:val="24"/>
                <w:lang w:val="en-IN" w:eastAsia="en-IN"/>
              </w:rPr>
            </w:pPr>
          </w:p>
        </w:tc>
        <w:tc>
          <w:tcPr>
            <w:tcW w:w="2792" w:type="pct"/>
            <w:tcBorders>
              <w:top w:val="nil"/>
              <w:left w:val="nil"/>
              <w:bottom w:val="nil"/>
              <w:right w:val="nil"/>
            </w:tcBorders>
            <w:shd w:val="clear" w:color="auto" w:fill="auto"/>
            <w:noWrap/>
            <w:vAlign w:val="bottom"/>
            <w:hideMark/>
          </w:tcPr>
          <w:p w:rsidR="007516B1" w:rsidRPr="007516B1" w:rsidRDefault="007516B1" w:rsidP="007516B1">
            <w:pPr>
              <w:spacing w:after="0" w:line="240" w:lineRule="auto"/>
              <w:rPr>
                <w:rFonts w:ascii="Times New Roman" w:eastAsia="Times New Roman" w:hAnsi="Times New Roman" w:cs="Times New Roman"/>
                <w:sz w:val="20"/>
                <w:szCs w:val="20"/>
                <w:lang w:val="en-IN" w:eastAsia="en-IN"/>
              </w:rPr>
            </w:pPr>
          </w:p>
        </w:tc>
      </w:tr>
      <w:tr w:rsidR="007516B1" w:rsidRPr="007516B1" w:rsidTr="006A2251">
        <w:trPr>
          <w:trHeight w:val="300"/>
        </w:trPr>
        <w:tc>
          <w:tcPr>
            <w:tcW w:w="2208" w:type="pct"/>
            <w:tcBorders>
              <w:top w:val="single" w:sz="4" w:space="0" w:color="auto"/>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Use Case ID</w:t>
            </w:r>
          </w:p>
        </w:tc>
        <w:tc>
          <w:tcPr>
            <w:tcW w:w="2792" w:type="pct"/>
            <w:tcBorders>
              <w:top w:val="single" w:sz="4" w:space="0" w:color="auto"/>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UC3</w:t>
            </w:r>
          </w:p>
        </w:tc>
      </w:tr>
      <w:tr w:rsidR="007516B1" w:rsidRPr="007516B1" w:rsidTr="006A2251">
        <w:trPr>
          <w:trHeight w:val="300"/>
        </w:trPr>
        <w:tc>
          <w:tcPr>
            <w:tcW w:w="2208"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Use Case Name</w:t>
            </w:r>
          </w:p>
        </w:tc>
        <w:tc>
          <w:tcPr>
            <w:tcW w:w="2792"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 xml:space="preserve">Browse </w:t>
            </w:r>
            <w:proofErr w:type="spellStart"/>
            <w:r w:rsidRPr="007516B1">
              <w:rPr>
                <w:rFonts w:ascii="Calibri" w:eastAsia="Times New Roman" w:hAnsi="Calibri" w:cs="Calibri"/>
                <w:color w:val="000000"/>
                <w:lang w:val="en-IN" w:eastAsia="en-IN"/>
              </w:rPr>
              <w:t>Catalog</w:t>
            </w:r>
            <w:proofErr w:type="spellEnd"/>
          </w:p>
        </w:tc>
      </w:tr>
      <w:tr w:rsidR="007516B1" w:rsidRPr="007516B1" w:rsidTr="006A2251">
        <w:trPr>
          <w:trHeight w:val="300"/>
        </w:trPr>
        <w:tc>
          <w:tcPr>
            <w:tcW w:w="2208"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Use Case Description</w:t>
            </w:r>
          </w:p>
        </w:tc>
        <w:tc>
          <w:tcPr>
            <w:tcW w:w="2792"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 xml:space="preserve">Farmer browses through </w:t>
            </w:r>
            <w:proofErr w:type="spellStart"/>
            <w:r w:rsidRPr="007516B1">
              <w:rPr>
                <w:rFonts w:ascii="Calibri" w:eastAsia="Times New Roman" w:hAnsi="Calibri" w:cs="Calibri"/>
                <w:color w:val="000000"/>
                <w:lang w:val="en-IN" w:eastAsia="en-IN"/>
              </w:rPr>
              <w:t>catalog</w:t>
            </w:r>
            <w:proofErr w:type="spellEnd"/>
            <w:r w:rsidRPr="007516B1">
              <w:rPr>
                <w:rFonts w:ascii="Calibri" w:eastAsia="Times New Roman" w:hAnsi="Calibri" w:cs="Calibri"/>
                <w:color w:val="000000"/>
                <w:lang w:val="en-IN" w:eastAsia="en-IN"/>
              </w:rPr>
              <w:t xml:space="preserve"> categories</w:t>
            </w:r>
          </w:p>
        </w:tc>
      </w:tr>
      <w:tr w:rsidR="007516B1" w:rsidRPr="007516B1" w:rsidTr="006A2251">
        <w:trPr>
          <w:trHeight w:val="300"/>
        </w:trPr>
        <w:tc>
          <w:tcPr>
            <w:tcW w:w="2208"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Actor</w:t>
            </w:r>
          </w:p>
        </w:tc>
        <w:tc>
          <w:tcPr>
            <w:tcW w:w="2792"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Farmer</w:t>
            </w:r>
          </w:p>
        </w:tc>
      </w:tr>
      <w:tr w:rsidR="007516B1" w:rsidRPr="007516B1" w:rsidTr="006A2251">
        <w:trPr>
          <w:trHeight w:val="300"/>
        </w:trPr>
        <w:tc>
          <w:tcPr>
            <w:tcW w:w="2208"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Pre-Conditions</w:t>
            </w:r>
          </w:p>
        </w:tc>
        <w:tc>
          <w:tcPr>
            <w:tcW w:w="2792"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Farmer opens the application</w:t>
            </w:r>
          </w:p>
        </w:tc>
      </w:tr>
      <w:tr w:rsidR="007516B1" w:rsidRPr="007516B1" w:rsidTr="006A2251">
        <w:trPr>
          <w:trHeight w:val="1200"/>
        </w:trPr>
        <w:tc>
          <w:tcPr>
            <w:tcW w:w="2208"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Basic Flow</w:t>
            </w:r>
          </w:p>
        </w:tc>
        <w:tc>
          <w:tcPr>
            <w:tcW w:w="2792" w:type="pct"/>
            <w:tcBorders>
              <w:top w:val="nil"/>
              <w:left w:val="nil"/>
              <w:bottom w:val="single" w:sz="4" w:space="0" w:color="auto"/>
              <w:right w:val="single" w:sz="4" w:space="0" w:color="auto"/>
            </w:tcBorders>
            <w:shd w:val="clear" w:color="auto" w:fill="auto"/>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1. Farmer selects category (fertilizers, seeds, pesticides</w:t>
            </w:r>
            <w:proofErr w:type="gramStart"/>
            <w:r w:rsidRPr="007516B1">
              <w:rPr>
                <w:rFonts w:ascii="Calibri" w:eastAsia="Times New Roman" w:hAnsi="Calibri" w:cs="Calibri"/>
                <w:color w:val="000000"/>
                <w:lang w:val="en-IN" w:eastAsia="en-IN"/>
              </w:rPr>
              <w:t>)</w:t>
            </w:r>
            <w:proofErr w:type="gramEnd"/>
            <w:r w:rsidRPr="007516B1">
              <w:rPr>
                <w:rFonts w:ascii="Calibri" w:eastAsia="Times New Roman" w:hAnsi="Calibri" w:cs="Calibri"/>
                <w:color w:val="000000"/>
                <w:lang w:val="en-IN" w:eastAsia="en-IN"/>
              </w:rPr>
              <w:br/>
              <w:t>2. System displays available products</w:t>
            </w:r>
          </w:p>
        </w:tc>
      </w:tr>
      <w:tr w:rsidR="007516B1" w:rsidRPr="007516B1" w:rsidTr="006A2251">
        <w:trPr>
          <w:trHeight w:val="300"/>
        </w:trPr>
        <w:tc>
          <w:tcPr>
            <w:tcW w:w="2208"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Alternative Flow</w:t>
            </w:r>
          </w:p>
        </w:tc>
        <w:tc>
          <w:tcPr>
            <w:tcW w:w="2792"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 </w:t>
            </w:r>
          </w:p>
        </w:tc>
      </w:tr>
      <w:tr w:rsidR="007516B1" w:rsidRPr="007516B1" w:rsidTr="006A2251">
        <w:trPr>
          <w:trHeight w:val="300"/>
        </w:trPr>
        <w:tc>
          <w:tcPr>
            <w:tcW w:w="2208"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Exceptional Flow</w:t>
            </w:r>
          </w:p>
        </w:tc>
        <w:tc>
          <w:tcPr>
            <w:tcW w:w="2792"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If no products in category, show 'No items available'</w:t>
            </w:r>
          </w:p>
        </w:tc>
      </w:tr>
      <w:tr w:rsidR="007516B1" w:rsidRPr="007516B1" w:rsidTr="006A2251">
        <w:trPr>
          <w:trHeight w:val="300"/>
        </w:trPr>
        <w:tc>
          <w:tcPr>
            <w:tcW w:w="2208"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Post-Conditions</w:t>
            </w:r>
          </w:p>
        </w:tc>
        <w:tc>
          <w:tcPr>
            <w:tcW w:w="2792"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 xml:space="preserve">Product </w:t>
            </w:r>
            <w:proofErr w:type="spellStart"/>
            <w:r w:rsidRPr="007516B1">
              <w:rPr>
                <w:rFonts w:ascii="Calibri" w:eastAsia="Times New Roman" w:hAnsi="Calibri" w:cs="Calibri"/>
                <w:color w:val="000000"/>
                <w:lang w:val="en-IN" w:eastAsia="en-IN"/>
              </w:rPr>
              <w:t>catalog</w:t>
            </w:r>
            <w:proofErr w:type="spellEnd"/>
            <w:r w:rsidRPr="007516B1">
              <w:rPr>
                <w:rFonts w:ascii="Calibri" w:eastAsia="Times New Roman" w:hAnsi="Calibri" w:cs="Calibri"/>
                <w:color w:val="000000"/>
                <w:lang w:val="en-IN" w:eastAsia="en-IN"/>
              </w:rPr>
              <w:t xml:space="preserve"> is displayed</w:t>
            </w:r>
          </w:p>
        </w:tc>
      </w:tr>
      <w:tr w:rsidR="007516B1" w:rsidRPr="007516B1" w:rsidTr="006A2251">
        <w:trPr>
          <w:trHeight w:val="300"/>
        </w:trPr>
        <w:tc>
          <w:tcPr>
            <w:tcW w:w="2208"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Key Scenarios</w:t>
            </w:r>
          </w:p>
        </w:tc>
        <w:tc>
          <w:tcPr>
            <w:tcW w:w="2792"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r w:rsidRPr="007516B1">
              <w:rPr>
                <w:rFonts w:ascii="Calibri" w:eastAsia="Times New Roman" w:hAnsi="Calibri" w:cs="Calibri"/>
                <w:color w:val="000000"/>
                <w:lang w:val="en-IN" w:eastAsia="en-IN"/>
              </w:rPr>
              <w:t>Farmer browsing multiple categories</w:t>
            </w:r>
          </w:p>
        </w:tc>
      </w:tr>
      <w:tr w:rsidR="007516B1" w:rsidRPr="007516B1" w:rsidTr="006A2251">
        <w:trPr>
          <w:trHeight w:val="300"/>
        </w:trPr>
        <w:tc>
          <w:tcPr>
            <w:tcW w:w="2208" w:type="pct"/>
            <w:tcBorders>
              <w:top w:val="nil"/>
              <w:left w:val="single" w:sz="4" w:space="0" w:color="auto"/>
              <w:bottom w:val="single" w:sz="4" w:space="0" w:color="auto"/>
              <w:right w:val="single" w:sz="4" w:space="0" w:color="auto"/>
            </w:tcBorders>
            <w:shd w:val="clear" w:color="auto" w:fill="auto"/>
            <w:noWrap/>
            <w:hideMark/>
          </w:tcPr>
          <w:p w:rsidR="007516B1" w:rsidRPr="007516B1" w:rsidRDefault="007516B1" w:rsidP="007516B1">
            <w:pPr>
              <w:spacing w:after="0" w:line="240" w:lineRule="auto"/>
              <w:jc w:val="center"/>
              <w:rPr>
                <w:rFonts w:ascii="Calibri" w:eastAsia="Times New Roman" w:hAnsi="Calibri" w:cs="Calibri"/>
                <w:b/>
                <w:bCs/>
                <w:color w:val="000000"/>
                <w:lang w:val="en-IN" w:eastAsia="en-IN"/>
              </w:rPr>
            </w:pPr>
            <w:r w:rsidRPr="007516B1">
              <w:rPr>
                <w:rFonts w:ascii="Calibri" w:eastAsia="Times New Roman" w:hAnsi="Calibri" w:cs="Calibri"/>
                <w:b/>
                <w:bCs/>
                <w:color w:val="000000"/>
                <w:lang w:val="en-IN" w:eastAsia="en-IN"/>
              </w:rPr>
              <w:t>Special Requirements</w:t>
            </w:r>
          </w:p>
        </w:tc>
        <w:tc>
          <w:tcPr>
            <w:tcW w:w="2792" w:type="pct"/>
            <w:tcBorders>
              <w:top w:val="nil"/>
              <w:left w:val="nil"/>
              <w:bottom w:val="single" w:sz="4" w:space="0" w:color="auto"/>
              <w:right w:val="single" w:sz="4" w:space="0" w:color="auto"/>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proofErr w:type="spellStart"/>
            <w:r w:rsidRPr="007516B1">
              <w:rPr>
                <w:rFonts w:ascii="Calibri" w:eastAsia="Times New Roman" w:hAnsi="Calibri" w:cs="Calibri"/>
                <w:color w:val="000000"/>
                <w:lang w:val="en-IN" w:eastAsia="en-IN"/>
              </w:rPr>
              <w:t>Catalog</w:t>
            </w:r>
            <w:proofErr w:type="spellEnd"/>
            <w:r w:rsidRPr="007516B1">
              <w:rPr>
                <w:rFonts w:ascii="Calibri" w:eastAsia="Times New Roman" w:hAnsi="Calibri" w:cs="Calibri"/>
                <w:color w:val="000000"/>
                <w:lang w:val="en-IN" w:eastAsia="en-IN"/>
              </w:rPr>
              <w:t xml:space="preserve"> should be user-friendly and responsive</w:t>
            </w:r>
          </w:p>
        </w:tc>
      </w:tr>
      <w:tr w:rsidR="007516B1" w:rsidRPr="007516B1" w:rsidTr="006A2251">
        <w:trPr>
          <w:trHeight w:val="300"/>
        </w:trPr>
        <w:tc>
          <w:tcPr>
            <w:tcW w:w="2208" w:type="pct"/>
            <w:tcBorders>
              <w:top w:val="nil"/>
              <w:left w:val="nil"/>
              <w:bottom w:val="nil"/>
              <w:right w:val="nil"/>
            </w:tcBorders>
            <w:shd w:val="clear" w:color="auto" w:fill="auto"/>
            <w:noWrap/>
            <w:vAlign w:val="bottom"/>
            <w:hideMark/>
          </w:tcPr>
          <w:p w:rsidR="007516B1" w:rsidRPr="007516B1" w:rsidRDefault="007516B1" w:rsidP="007516B1">
            <w:pPr>
              <w:spacing w:after="0" w:line="240" w:lineRule="auto"/>
              <w:rPr>
                <w:rFonts w:ascii="Calibri" w:eastAsia="Times New Roman" w:hAnsi="Calibri" w:cs="Calibri"/>
                <w:color w:val="000000"/>
                <w:lang w:val="en-IN" w:eastAsia="en-IN"/>
              </w:rPr>
            </w:pPr>
          </w:p>
        </w:tc>
        <w:tc>
          <w:tcPr>
            <w:tcW w:w="2792" w:type="pct"/>
            <w:tcBorders>
              <w:top w:val="nil"/>
              <w:left w:val="nil"/>
              <w:bottom w:val="nil"/>
              <w:right w:val="nil"/>
            </w:tcBorders>
            <w:shd w:val="clear" w:color="auto" w:fill="auto"/>
            <w:noWrap/>
            <w:vAlign w:val="bottom"/>
            <w:hideMark/>
          </w:tcPr>
          <w:p w:rsidR="007516B1" w:rsidRPr="007516B1" w:rsidRDefault="007516B1" w:rsidP="007516B1">
            <w:pPr>
              <w:spacing w:after="0" w:line="240" w:lineRule="auto"/>
              <w:rPr>
                <w:rFonts w:ascii="Times New Roman" w:eastAsia="Times New Roman" w:hAnsi="Times New Roman" w:cs="Times New Roman"/>
                <w:sz w:val="20"/>
                <w:szCs w:val="20"/>
                <w:lang w:val="en-IN" w:eastAsia="en-IN"/>
              </w:rPr>
            </w:pPr>
          </w:p>
        </w:tc>
      </w:tr>
    </w:tbl>
    <w:p w:rsidR="007516B1" w:rsidRDefault="007516B1" w:rsidP="007516B1"/>
    <w:tbl>
      <w:tblPr>
        <w:tblW w:w="5000" w:type="pct"/>
        <w:tblLook w:val="04A0" w:firstRow="1" w:lastRow="0" w:firstColumn="1" w:lastColumn="0" w:noHBand="0" w:noVBand="1"/>
      </w:tblPr>
      <w:tblGrid>
        <w:gridCol w:w="3976"/>
        <w:gridCol w:w="5384"/>
      </w:tblGrid>
      <w:tr w:rsidR="006A2251" w:rsidRPr="006A2251" w:rsidTr="006A2251">
        <w:trPr>
          <w:trHeight w:val="300"/>
        </w:trPr>
        <w:tc>
          <w:tcPr>
            <w:tcW w:w="2124" w:type="pct"/>
            <w:tcBorders>
              <w:top w:val="nil"/>
              <w:left w:val="nil"/>
              <w:bottom w:val="nil"/>
              <w:right w:val="nil"/>
            </w:tcBorders>
            <w:shd w:val="clear" w:color="auto" w:fill="auto"/>
            <w:noWrap/>
            <w:vAlign w:val="bottom"/>
            <w:hideMark/>
          </w:tcPr>
          <w:p w:rsidR="006A2251" w:rsidRPr="006A2251" w:rsidRDefault="006A2251" w:rsidP="006A2251">
            <w:pPr>
              <w:spacing w:after="0" w:line="240" w:lineRule="auto"/>
              <w:rPr>
                <w:rFonts w:ascii="Times New Roman" w:eastAsia="Times New Roman" w:hAnsi="Times New Roman" w:cs="Times New Roman"/>
                <w:sz w:val="24"/>
                <w:szCs w:val="24"/>
                <w:lang w:val="en-IN" w:eastAsia="en-IN"/>
              </w:rPr>
            </w:pPr>
          </w:p>
        </w:tc>
        <w:tc>
          <w:tcPr>
            <w:tcW w:w="2876" w:type="pct"/>
            <w:tcBorders>
              <w:top w:val="nil"/>
              <w:left w:val="nil"/>
              <w:bottom w:val="nil"/>
              <w:right w:val="nil"/>
            </w:tcBorders>
            <w:shd w:val="clear" w:color="auto" w:fill="auto"/>
            <w:noWrap/>
            <w:vAlign w:val="bottom"/>
            <w:hideMark/>
          </w:tcPr>
          <w:p w:rsidR="006A2251" w:rsidRPr="006A2251" w:rsidRDefault="006A2251" w:rsidP="006A2251">
            <w:pPr>
              <w:spacing w:after="0" w:line="240" w:lineRule="auto"/>
              <w:rPr>
                <w:rFonts w:ascii="Times New Roman" w:eastAsia="Times New Roman" w:hAnsi="Times New Roman" w:cs="Times New Roman"/>
                <w:sz w:val="20"/>
                <w:szCs w:val="20"/>
                <w:lang w:val="en-IN" w:eastAsia="en-IN"/>
              </w:rPr>
            </w:pPr>
          </w:p>
        </w:tc>
      </w:tr>
      <w:tr w:rsidR="006A2251" w:rsidRPr="006A2251" w:rsidTr="006A2251">
        <w:trPr>
          <w:trHeight w:val="300"/>
        </w:trPr>
        <w:tc>
          <w:tcPr>
            <w:tcW w:w="2124" w:type="pct"/>
            <w:tcBorders>
              <w:top w:val="single" w:sz="4" w:space="0" w:color="auto"/>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Use Case ID</w:t>
            </w:r>
          </w:p>
        </w:tc>
        <w:tc>
          <w:tcPr>
            <w:tcW w:w="2876" w:type="pct"/>
            <w:tcBorders>
              <w:top w:val="single" w:sz="4" w:space="0" w:color="auto"/>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UC4</w:t>
            </w:r>
          </w:p>
        </w:tc>
      </w:tr>
      <w:tr w:rsidR="006A2251" w:rsidRPr="006A2251" w:rsidTr="006A2251">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Use Case Name</w:t>
            </w:r>
          </w:p>
        </w:tc>
        <w:tc>
          <w:tcPr>
            <w:tcW w:w="2876"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Login</w:t>
            </w:r>
          </w:p>
        </w:tc>
      </w:tr>
      <w:tr w:rsidR="006A2251" w:rsidRPr="006A2251" w:rsidTr="006A2251">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Use Case Description</w:t>
            </w:r>
          </w:p>
        </w:tc>
        <w:tc>
          <w:tcPr>
            <w:tcW w:w="2876"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 logs into the system</w:t>
            </w:r>
          </w:p>
        </w:tc>
      </w:tr>
      <w:tr w:rsidR="006A2251" w:rsidRPr="006A2251" w:rsidTr="006A2251">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Actor</w:t>
            </w:r>
          </w:p>
        </w:tc>
        <w:tc>
          <w:tcPr>
            <w:tcW w:w="2876"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w:t>
            </w:r>
          </w:p>
        </w:tc>
      </w:tr>
      <w:tr w:rsidR="006A2251" w:rsidRPr="006A2251" w:rsidTr="006A2251">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Pre-Conditions</w:t>
            </w:r>
          </w:p>
        </w:tc>
        <w:tc>
          <w:tcPr>
            <w:tcW w:w="2876"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 has registered an account</w:t>
            </w:r>
          </w:p>
        </w:tc>
      </w:tr>
      <w:tr w:rsidR="006A2251" w:rsidRPr="006A2251" w:rsidTr="006A2251">
        <w:trPr>
          <w:trHeight w:val="1200"/>
        </w:trPr>
        <w:tc>
          <w:tcPr>
            <w:tcW w:w="2124"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Basic Flow</w:t>
            </w:r>
          </w:p>
        </w:tc>
        <w:tc>
          <w:tcPr>
            <w:tcW w:w="2876" w:type="pct"/>
            <w:tcBorders>
              <w:top w:val="nil"/>
              <w:left w:val="nil"/>
              <w:bottom w:val="single" w:sz="4" w:space="0" w:color="auto"/>
              <w:right w:val="single" w:sz="4" w:space="0" w:color="auto"/>
            </w:tcBorders>
            <w:shd w:val="clear" w:color="auto" w:fill="auto"/>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1. Farmer enters email ID and password</w:t>
            </w:r>
            <w:r w:rsidRPr="006A2251">
              <w:rPr>
                <w:rFonts w:ascii="Calibri" w:eastAsia="Times New Roman" w:hAnsi="Calibri" w:cs="Calibri"/>
                <w:color w:val="000000"/>
                <w:lang w:val="en-IN" w:eastAsia="en-IN"/>
              </w:rPr>
              <w:br/>
              <w:t>2. System validates credentials</w:t>
            </w:r>
            <w:r w:rsidRPr="006A2251">
              <w:rPr>
                <w:rFonts w:ascii="Calibri" w:eastAsia="Times New Roman" w:hAnsi="Calibri" w:cs="Calibri"/>
                <w:color w:val="000000"/>
                <w:lang w:val="en-IN" w:eastAsia="en-IN"/>
              </w:rPr>
              <w:br/>
              <w:t>3. System grants access to dashboard</w:t>
            </w:r>
          </w:p>
        </w:tc>
      </w:tr>
      <w:tr w:rsidR="006A2251" w:rsidRPr="006A2251" w:rsidTr="006A2251">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Alternative Flow</w:t>
            </w:r>
          </w:p>
        </w:tc>
        <w:tc>
          <w:tcPr>
            <w:tcW w:w="2876"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Forgot password option for recovery</w:t>
            </w:r>
          </w:p>
        </w:tc>
      </w:tr>
      <w:tr w:rsidR="006A2251" w:rsidRPr="006A2251" w:rsidTr="006A2251">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Exceptional Flow</w:t>
            </w:r>
          </w:p>
        </w:tc>
        <w:tc>
          <w:tcPr>
            <w:tcW w:w="2876"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Invalid credentials show error message</w:t>
            </w:r>
          </w:p>
        </w:tc>
      </w:tr>
      <w:tr w:rsidR="006A2251" w:rsidRPr="006A2251" w:rsidTr="006A2251">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Post-Conditions</w:t>
            </w:r>
          </w:p>
        </w:tc>
        <w:tc>
          <w:tcPr>
            <w:tcW w:w="2876"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 is logged in successfully</w:t>
            </w:r>
          </w:p>
        </w:tc>
      </w:tr>
      <w:tr w:rsidR="006A2251" w:rsidRPr="006A2251" w:rsidTr="006A2251">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Key Scenarios</w:t>
            </w:r>
          </w:p>
        </w:tc>
        <w:tc>
          <w:tcPr>
            <w:tcW w:w="2876"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Valid login, invalid login</w:t>
            </w:r>
          </w:p>
        </w:tc>
      </w:tr>
      <w:tr w:rsidR="006A2251" w:rsidRPr="006A2251" w:rsidTr="006A2251">
        <w:trPr>
          <w:trHeight w:val="300"/>
        </w:trPr>
        <w:tc>
          <w:tcPr>
            <w:tcW w:w="2124"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Special Requirements</w:t>
            </w:r>
          </w:p>
        </w:tc>
        <w:tc>
          <w:tcPr>
            <w:tcW w:w="2876"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Secure password validation</w:t>
            </w:r>
          </w:p>
        </w:tc>
      </w:tr>
      <w:tr w:rsidR="006A2251" w:rsidRPr="006A2251" w:rsidTr="006A2251">
        <w:trPr>
          <w:trHeight w:val="300"/>
        </w:trPr>
        <w:tc>
          <w:tcPr>
            <w:tcW w:w="2124" w:type="pct"/>
            <w:tcBorders>
              <w:top w:val="nil"/>
              <w:left w:val="nil"/>
              <w:bottom w:val="nil"/>
              <w:right w:val="nil"/>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p>
        </w:tc>
        <w:tc>
          <w:tcPr>
            <w:tcW w:w="2876" w:type="pct"/>
            <w:tcBorders>
              <w:top w:val="nil"/>
              <w:left w:val="nil"/>
              <w:bottom w:val="nil"/>
              <w:right w:val="nil"/>
            </w:tcBorders>
            <w:shd w:val="clear" w:color="auto" w:fill="auto"/>
            <w:noWrap/>
            <w:vAlign w:val="bottom"/>
            <w:hideMark/>
          </w:tcPr>
          <w:p w:rsidR="006A2251" w:rsidRPr="006A2251" w:rsidRDefault="006A2251" w:rsidP="006A2251">
            <w:pPr>
              <w:spacing w:after="0" w:line="240" w:lineRule="auto"/>
              <w:rPr>
                <w:rFonts w:ascii="Times New Roman" w:eastAsia="Times New Roman" w:hAnsi="Times New Roman" w:cs="Times New Roman"/>
                <w:sz w:val="20"/>
                <w:szCs w:val="20"/>
                <w:lang w:val="en-IN" w:eastAsia="en-IN"/>
              </w:rPr>
            </w:pPr>
          </w:p>
        </w:tc>
      </w:tr>
    </w:tbl>
    <w:p w:rsidR="006A2251" w:rsidRDefault="006A2251" w:rsidP="007516B1"/>
    <w:p w:rsidR="006A2251" w:rsidRDefault="006A2251" w:rsidP="007516B1"/>
    <w:p w:rsidR="006A2251" w:rsidRDefault="006A2251" w:rsidP="007516B1"/>
    <w:p w:rsidR="006A2251" w:rsidRDefault="006A2251" w:rsidP="007516B1"/>
    <w:tbl>
      <w:tblPr>
        <w:tblW w:w="5000" w:type="pct"/>
        <w:tblLook w:val="04A0" w:firstRow="1" w:lastRow="0" w:firstColumn="1" w:lastColumn="0" w:noHBand="0" w:noVBand="1"/>
      </w:tblPr>
      <w:tblGrid>
        <w:gridCol w:w="3121"/>
        <w:gridCol w:w="6239"/>
      </w:tblGrid>
      <w:tr w:rsidR="006A2251" w:rsidRPr="006A2251" w:rsidTr="006A2251">
        <w:trPr>
          <w:trHeight w:val="300"/>
        </w:trPr>
        <w:tc>
          <w:tcPr>
            <w:tcW w:w="1667" w:type="pct"/>
            <w:tcBorders>
              <w:top w:val="nil"/>
              <w:left w:val="nil"/>
              <w:bottom w:val="nil"/>
              <w:right w:val="nil"/>
            </w:tcBorders>
            <w:shd w:val="clear" w:color="auto" w:fill="auto"/>
            <w:noWrap/>
            <w:vAlign w:val="bottom"/>
            <w:hideMark/>
          </w:tcPr>
          <w:p w:rsidR="006A2251" w:rsidRPr="006A2251" w:rsidRDefault="006A2251" w:rsidP="006A2251">
            <w:pPr>
              <w:spacing w:after="0" w:line="240" w:lineRule="auto"/>
              <w:rPr>
                <w:rFonts w:ascii="Times New Roman" w:eastAsia="Times New Roman" w:hAnsi="Times New Roman" w:cs="Times New Roman"/>
                <w:sz w:val="24"/>
                <w:szCs w:val="24"/>
                <w:lang w:val="en-IN" w:eastAsia="en-IN"/>
              </w:rPr>
            </w:pPr>
          </w:p>
        </w:tc>
        <w:tc>
          <w:tcPr>
            <w:tcW w:w="3333" w:type="pct"/>
            <w:tcBorders>
              <w:top w:val="nil"/>
              <w:left w:val="nil"/>
              <w:bottom w:val="nil"/>
              <w:right w:val="nil"/>
            </w:tcBorders>
            <w:shd w:val="clear" w:color="auto" w:fill="auto"/>
            <w:noWrap/>
            <w:vAlign w:val="bottom"/>
            <w:hideMark/>
          </w:tcPr>
          <w:p w:rsidR="006A2251" w:rsidRPr="006A2251" w:rsidRDefault="006A2251" w:rsidP="006A2251">
            <w:pPr>
              <w:spacing w:after="0" w:line="240" w:lineRule="auto"/>
              <w:rPr>
                <w:rFonts w:ascii="Times New Roman" w:eastAsia="Times New Roman" w:hAnsi="Times New Roman" w:cs="Times New Roman"/>
                <w:sz w:val="20"/>
                <w:szCs w:val="20"/>
                <w:lang w:val="en-IN" w:eastAsia="en-IN"/>
              </w:rPr>
            </w:pPr>
          </w:p>
        </w:tc>
      </w:tr>
      <w:tr w:rsidR="006A2251" w:rsidRPr="006A2251" w:rsidTr="006A2251">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Use Case ID</w:t>
            </w:r>
          </w:p>
        </w:tc>
        <w:tc>
          <w:tcPr>
            <w:tcW w:w="3333" w:type="pct"/>
            <w:tcBorders>
              <w:top w:val="single" w:sz="4" w:space="0" w:color="auto"/>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UC5</w:t>
            </w:r>
          </w:p>
        </w:tc>
      </w:tr>
      <w:tr w:rsidR="006A2251" w:rsidRPr="006A2251" w:rsidTr="006A2251">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Use Case Name</w:t>
            </w:r>
          </w:p>
        </w:tc>
        <w:tc>
          <w:tcPr>
            <w:tcW w:w="3333"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Create Account</w:t>
            </w:r>
          </w:p>
        </w:tc>
      </w:tr>
      <w:tr w:rsidR="006A2251" w:rsidRPr="006A2251" w:rsidTr="006A2251">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Use Case Description</w:t>
            </w:r>
          </w:p>
        </w:tc>
        <w:tc>
          <w:tcPr>
            <w:tcW w:w="3333"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 creates a new account</w:t>
            </w:r>
          </w:p>
        </w:tc>
      </w:tr>
      <w:tr w:rsidR="006A2251" w:rsidRPr="006A2251" w:rsidTr="006A2251">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Actor</w:t>
            </w:r>
          </w:p>
        </w:tc>
        <w:tc>
          <w:tcPr>
            <w:tcW w:w="3333"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w:t>
            </w:r>
          </w:p>
        </w:tc>
      </w:tr>
      <w:tr w:rsidR="006A2251" w:rsidRPr="006A2251" w:rsidTr="006A2251">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Pre-Conditions</w:t>
            </w:r>
          </w:p>
        </w:tc>
        <w:tc>
          <w:tcPr>
            <w:tcW w:w="3333"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Farmer has not registered earlier</w:t>
            </w:r>
          </w:p>
        </w:tc>
      </w:tr>
      <w:tr w:rsidR="006A2251" w:rsidRPr="006A2251" w:rsidTr="006A2251">
        <w:trPr>
          <w:trHeight w:val="1200"/>
        </w:trPr>
        <w:tc>
          <w:tcPr>
            <w:tcW w:w="1667"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Basic Flow</w:t>
            </w:r>
          </w:p>
        </w:tc>
        <w:tc>
          <w:tcPr>
            <w:tcW w:w="3333" w:type="pct"/>
            <w:tcBorders>
              <w:top w:val="nil"/>
              <w:left w:val="nil"/>
              <w:bottom w:val="single" w:sz="4" w:space="0" w:color="auto"/>
              <w:right w:val="single" w:sz="4" w:space="0" w:color="auto"/>
            </w:tcBorders>
            <w:shd w:val="clear" w:color="auto" w:fill="auto"/>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1. Farmer clicks 'Sign Up'</w:t>
            </w:r>
            <w:r w:rsidRPr="006A2251">
              <w:rPr>
                <w:rFonts w:ascii="Calibri" w:eastAsia="Times New Roman" w:hAnsi="Calibri" w:cs="Calibri"/>
                <w:color w:val="000000"/>
                <w:lang w:val="en-IN" w:eastAsia="en-IN"/>
              </w:rPr>
              <w:br/>
              <w:t>2. Farmer provides email ID and password</w:t>
            </w:r>
            <w:r w:rsidRPr="006A2251">
              <w:rPr>
                <w:rFonts w:ascii="Calibri" w:eastAsia="Times New Roman" w:hAnsi="Calibri" w:cs="Calibri"/>
                <w:color w:val="000000"/>
                <w:lang w:val="en-IN" w:eastAsia="en-IN"/>
              </w:rPr>
              <w:br/>
              <w:t>3. System validates inputs and creates account</w:t>
            </w:r>
          </w:p>
        </w:tc>
      </w:tr>
      <w:tr w:rsidR="006A2251" w:rsidRPr="006A2251" w:rsidTr="006A2251">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Alternative Flow</w:t>
            </w:r>
          </w:p>
        </w:tc>
        <w:tc>
          <w:tcPr>
            <w:tcW w:w="3333"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 </w:t>
            </w:r>
          </w:p>
        </w:tc>
      </w:tr>
      <w:tr w:rsidR="006A2251" w:rsidRPr="006A2251" w:rsidTr="006A2251">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Exceptional Flow</w:t>
            </w:r>
          </w:p>
        </w:tc>
        <w:tc>
          <w:tcPr>
            <w:tcW w:w="3333"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If email already exists, show error</w:t>
            </w:r>
          </w:p>
        </w:tc>
      </w:tr>
      <w:tr w:rsidR="006A2251" w:rsidRPr="006A2251" w:rsidTr="006A2251">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Post-Conditions</w:t>
            </w:r>
          </w:p>
        </w:tc>
        <w:tc>
          <w:tcPr>
            <w:tcW w:w="3333"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New account is created</w:t>
            </w:r>
          </w:p>
        </w:tc>
      </w:tr>
      <w:tr w:rsidR="006A2251" w:rsidRPr="006A2251" w:rsidTr="006A2251">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Key Scenarios</w:t>
            </w:r>
          </w:p>
        </w:tc>
        <w:tc>
          <w:tcPr>
            <w:tcW w:w="3333"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Successful account creation, duplicate account</w:t>
            </w:r>
          </w:p>
        </w:tc>
      </w:tr>
      <w:tr w:rsidR="006A2251" w:rsidRPr="006A2251" w:rsidTr="006A2251">
        <w:trPr>
          <w:trHeight w:val="300"/>
        </w:trPr>
        <w:tc>
          <w:tcPr>
            <w:tcW w:w="1667" w:type="pct"/>
            <w:tcBorders>
              <w:top w:val="nil"/>
              <w:left w:val="single" w:sz="4" w:space="0" w:color="auto"/>
              <w:bottom w:val="single" w:sz="4" w:space="0" w:color="auto"/>
              <w:right w:val="single" w:sz="4" w:space="0" w:color="auto"/>
            </w:tcBorders>
            <w:shd w:val="clear" w:color="auto" w:fill="auto"/>
            <w:noWrap/>
            <w:hideMark/>
          </w:tcPr>
          <w:p w:rsidR="006A2251" w:rsidRPr="006A2251" w:rsidRDefault="006A2251" w:rsidP="006A2251">
            <w:pPr>
              <w:spacing w:after="0" w:line="240" w:lineRule="auto"/>
              <w:jc w:val="center"/>
              <w:rPr>
                <w:rFonts w:ascii="Calibri" w:eastAsia="Times New Roman" w:hAnsi="Calibri" w:cs="Calibri"/>
                <w:b/>
                <w:bCs/>
                <w:color w:val="000000"/>
                <w:lang w:val="en-IN" w:eastAsia="en-IN"/>
              </w:rPr>
            </w:pPr>
            <w:r w:rsidRPr="006A2251">
              <w:rPr>
                <w:rFonts w:ascii="Calibri" w:eastAsia="Times New Roman" w:hAnsi="Calibri" w:cs="Calibri"/>
                <w:b/>
                <w:bCs/>
                <w:color w:val="000000"/>
                <w:lang w:val="en-IN" w:eastAsia="en-IN"/>
              </w:rPr>
              <w:t>Special Requirements</w:t>
            </w:r>
          </w:p>
        </w:tc>
        <w:tc>
          <w:tcPr>
            <w:tcW w:w="3333" w:type="pct"/>
            <w:tcBorders>
              <w:top w:val="nil"/>
              <w:left w:val="nil"/>
              <w:bottom w:val="single" w:sz="4" w:space="0" w:color="auto"/>
              <w:right w:val="single" w:sz="4" w:space="0" w:color="auto"/>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r w:rsidRPr="006A2251">
              <w:rPr>
                <w:rFonts w:ascii="Calibri" w:eastAsia="Times New Roman" w:hAnsi="Calibri" w:cs="Calibri"/>
                <w:color w:val="000000"/>
                <w:lang w:val="en-IN" w:eastAsia="en-IN"/>
              </w:rPr>
              <w:t>Unique email validation</w:t>
            </w:r>
          </w:p>
        </w:tc>
      </w:tr>
      <w:tr w:rsidR="006A2251" w:rsidRPr="006A2251" w:rsidTr="006A2251">
        <w:trPr>
          <w:trHeight w:val="300"/>
        </w:trPr>
        <w:tc>
          <w:tcPr>
            <w:tcW w:w="1667" w:type="pct"/>
            <w:tcBorders>
              <w:top w:val="nil"/>
              <w:left w:val="nil"/>
              <w:bottom w:val="nil"/>
              <w:right w:val="nil"/>
            </w:tcBorders>
            <w:shd w:val="clear" w:color="auto" w:fill="auto"/>
            <w:noWrap/>
            <w:vAlign w:val="bottom"/>
            <w:hideMark/>
          </w:tcPr>
          <w:p w:rsidR="006A2251" w:rsidRPr="006A2251" w:rsidRDefault="006A2251" w:rsidP="006A2251">
            <w:pPr>
              <w:spacing w:after="0" w:line="240" w:lineRule="auto"/>
              <w:rPr>
                <w:rFonts w:ascii="Calibri" w:eastAsia="Times New Roman" w:hAnsi="Calibri" w:cs="Calibri"/>
                <w:color w:val="000000"/>
                <w:lang w:val="en-IN" w:eastAsia="en-IN"/>
              </w:rPr>
            </w:pPr>
          </w:p>
        </w:tc>
        <w:tc>
          <w:tcPr>
            <w:tcW w:w="3333" w:type="pct"/>
            <w:tcBorders>
              <w:top w:val="nil"/>
              <w:left w:val="nil"/>
              <w:bottom w:val="nil"/>
              <w:right w:val="nil"/>
            </w:tcBorders>
            <w:shd w:val="clear" w:color="auto" w:fill="auto"/>
            <w:noWrap/>
            <w:vAlign w:val="bottom"/>
            <w:hideMark/>
          </w:tcPr>
          <w:p w:rsidR="006A2251" w:rsidRPr="006A2251" w:rsidRDefault="006A2251" w:rsidP="006A2251">
            <w:pPr>
              <w:spacing w:after="0" w:line="240" w:lineRule="auto"/>
              <w:rPr>
                <w:rFonts w:ascii="Times New Roman" w:eastAsia="Times New Roman" w:hAnsi="Times New Roman" w:cs="Times New Roman"/>
                <w:sz w:val="20"/>
                <w:szCs w:val="20"/>
                <w:lang w:val="en-IN" w:eastAsia="en-IN"/>
              </w:rPr>
            </w:pPr>
          </w:p>
        </w:tc>
      </w:tr>
    </w:tbl>
    <w:p w:rsidR="006A2C41" w:rsidRPr="000B3D39" w:rsidRDefault="00AD7BED" w:rsidP="000B3D39">
      <w:pPr>
        <w:rPr>
          <w:b/>
          <w:bCs/>
        </w:rPr>
      </w:pPr>
      <w:r w:rsidRPr="000B3D39">
        <w:rPr>
          <w:b/>
          <w:bCs/>
        </w:rPr>
        <w:t>Question 12 – Activity Diagrams</w:t>
      </w:r>
    </w:p>
    <w:p w:rsidR="000B3D39" w:rsidRDefault="000B3D39" w:rsidP="000B3D39">
      <w:pPr>
        <w:rPr>
          <w:b/>
          <w:bCs/>
        </w:rPr>
      </w:pPr>
      <w:r>
        <w:rPr>
          <w:b/>
          <w:bCs/>
        </w:rPr>
        <w:t>Activity Diagram For user Registration &amp; Login</w:t>
      </w:r>
    </w:p>
    <w:p w:rsidR="006A2C41" w:rsidRDefault="000B3D39" w:rsidP="00261E34">
      <w:pPr>
        <w:spacing w:line="240" w:lineRule="auto"/>
      </w:pPr>
      <w:r>
        <w:rPr>
          <w:noProof/>
          <w:lang w:val="en-IN" w:eastAsia="en-IN"/>
        </w:rPr>
        <w:drawing>
          <wp:inline distT="0" distB="0" distL="0" distR="0" wp14:anchorId="707130AD" wp14:editId="7B3EC2DB">
            <wp:extent cx="4979504" cy="41543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93361" cy="4165935"/>
                    </a:xfrm>
                    <a:prstGeom prst="rect">
                      <a:avLst/>
                    </a:prstGeom>
                  </pic:spPr>
                </pic:pic>
              </a:graphicData>
            </a:graphic>
          </wp:inline>
        </w:drawing>
      </w:r>
    </w:p>
    <w:p w:rsidR="00D62C23" w:rsidRDefault="00D62C23" w:rsidP="00261E34">
      <w:pPr>
        <w:spacing w:line="240" w:lineRule="auto"/>
        <w:rPr>
          <w:noProof/>
          <w:lang w:val="en-IN" w:eastAsia="en-IN"/>
        </w:rPr>
      </w:pPr>
    </w:p>
    <w:p w:rsidR="00D62C23" w:rsidRPr="000B3D39" w:rsidRDefault="00D62C23" w:rsidP="00D62C23">
      <w:pPr>
        <w:pStyle w:val="Header"/>
        <w:rPr>
          <w:b/>
        </w:rPr>
      </w:pPr>
      <w:proofErr w:type="gramStart"/>
      <w:r w:rsidRPr="000B3D39">
        <w:rPr>
          <w:rFonts w:ascii="Calibri" w:eastAsia="Times New Roman" w:hAnsi="Calibri" w:cs="Calibri"/>
          <w:b/>
          <w:color w:val="000000"/>
          <w:lang w:val="en-IN" w:eastAsia="en-IN"/>
        </w:rPr>
        <w:t>2.Browse</w:t>
      </w:r>
      <w:proofErr w:type="gramEnd"/>
      <w:r w:rsidRPr="000B3D39">
        <w:rPr>
          <w:rFonts w:ascii="Calibri" w:eastAsia="Times New Roman" w:hAnsi="Calibri" w:cs="Calibri"/>
          <w:b/>
          <w:color w:val="000000"/>
          <w:lang w:val="en-IN" w:eastAsia="en-IN"/>
        </w:rPr>
        <w:t xml:space="preserve"> Catalogue</w:t>
      </w:r>
    </w:p>
    <w:p w:rsidR="00D62C23" w:rsidRDefault="00D62C23" w:rsidP="00261E34">
      <w:pPr>
        <w:spacing w:line="240" w:lineRule="auto"/>
        <w:rPr>
          <w:noProof/>
          <w:lang w:val="en-IN" w:eastAsia="en-IN"/>
        </w:rPr>
      </w:pPr>
    </w:p>
    <w:p w:rsidR="000B3D39" w:rsidRDefault="000B3D39" w:rsidP="00261E34">
      <w:pPr>
        <w:spacing w:line="240" w:lineRule="auto"/>
      </w:pPr>
      <w:r>
        <w:rPr>
          <w:noProof/>
          <w:lang w:val="en-IN" w:eastAsia="en-IN"/>
        </w:rPr>
        <w:drawing>
          <wp:inline distT="0" distB="0" distL="0" distR="0" wp14:anchorId="6AE194DB" wp14:editId="2592EC6B">
            <wp:extent cx="5162550" cy="3228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8634" cy="3270308"/>
                    </a:xfrm>
                    <a:prstGeom prst="rect">
                      <a:avLst/>
                    </a:prstGeom>
                  </pic:spPr>
                </pic:pic>
              </a:graphicData>
            </a:graphic>
          </wp:inline>
        </w:drawing>
      </w:r>
    </w:p>
    <w:p w:rsidR="00D62C23" w:rsidRDefault="00D62C23" w:rsidP="00261E34">
      <w:pPr>
        <w:spacing w:line="240" w:lineRule="auto"/>
      </w:pPr>
    </w:p>
    <w:p w:rsidR="00D62C23" w:rsidRDefault="00D62C23" w:rsidP="00261E34">
      <w:pPr>
        <w:spacing w:line="240" w:lineRule="auto"/>
      </w:pPr>
    </w:p>
    <w:p w:rsidR="00D62C23" w:rsidRPr="00D62C23" w:rsidRDefault="00D62C23" w:rsidP="00261E34">
      <w:pPr>
        <w:spacing w:line="240" w:lineRule="auto"/>
        <w:rPr>
          <w:b/>
        </w:rPr>
      </w:pPr>
      <w:r w:rsidRPr="00D62C23">
        <w:rPr>
          <w:b/>
        </w:rPr>
        <w:t>3. Search</w:t>
      </w:r>
    </w:p>
    <w:p w:rsidR="00D62C23" w:rsidRDefault="00D62C23" w:rsidP="00261E34">
      <w:pPr>
        <w:spacing w:line="240" w:lineRule="auto"/>
      </w:pPr>
      <w:r>
        <w:rPr>
          <w:noProof/>
          <w:lang w:val="en-IN" w:eastAsia="en-IN"/>
        </w:rPr>
        <w:drawing>
          <wp:inline distT="0" distB="0" distL="0" distR="0" wp14:anchorId="43184A4A" wp14:editId="48907931">
            <wp:extent cx="5732780" cy="2847975"/>
            <wp:effectExtent l="0" t="0" r="127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81260" cy="2872059"/>
                    </a:xfrm>
                    <a:prstGeom prst="rect">
                      <a:avLst/>
                    </a:prstGeom>
                  </pic:spPr>
                </pic:pic>
              </a:graphicData>
            </a:graphic>
          </wp:inline>
        </w:drawing>
      </w:r>
    </w:p>
    <w:p w:rsidR="00D62C23" w:rsidRDefault="00D62C23" w:rsidP="00261E34">
      <w:pPr>
        <w:spacing w:line="240" w:lineRule="auto"/>
      </w:pPr>
    </w:p>
    <w:p w:rsidR="00D62C23" w:rsidRPr="00D62C23" w:rsidRDefault="00D62C23" w:rsidP="00261E34">
      <w:pPr>
        <w:spacing w:line="240" w:lineRule="auto"/>
        <w:rPr>
          <w:b/>
        </w:rPr>
      </w:pPr>
      <w:proofErr w:type="gramStart"/>
      <w:r w:rsidRPr="00D62C23">
        <w:rPr>
          <w:b/>
        </w:rPr>
        <w:lastRenderedPageBreak/>
        <w:t>4.Payment</w:t>
      </w:r>
      <w:proofErr w:type="gramEnd"/>
    </w:p>
    <w:p w:rsidR="00D62C23" w:rsidRDefault="00D62C23" w:rsidP="00261E34">
      <w:pPr>
        <w:spacing w:line="240" w:lineRule="auto"/>
      </w:pPr>
    </w:p>
    <w:p w:rsidR="00D62C23" w:rsidRDefault="00D62C23" w:rsidP="00261E34">
      <w:pPr>
        <w:spacing w:line="240" w:lineRule="auto"/>
      </w:pPr>
    </w:p>
    <w:p w:rsidR="00D62C23" w:rsidRDefault="00D62C23" w:rsidP="00261E34">
      <w:pPr>
        <w:spacing w:line="240" w:lineRule="auto"/>
        <w:rPr>
          <w:b/>
        </w:rPr>
      </w:pPr>
      <w:r>
        <w:rPr>
          <w:noProof/>
          <w:lang w:val="en-IN" w:eastAsia="en-IN"/>
        </w:rPr>
        <w:drawing>
          <wp:inline distT="0" distB="0" distL="0" distR="0" wp14:anchorId="49D4B1A6" wp14:editId="7FB019CC">
            <wp:extent cx="5465347" cy="2844103"/>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5878" cy="2849583"/>
                    </a:xfrm>
                    <a:prstGeom prst="rect">
                      <a:avLst/>
                    </a:prstGeom>
                  </pic:spPr>
                </pic:pic>
              </a:graphicData>
            </a:graphic>
          </wp:inline>
        </w:drawing>
      </w:r>
    </w:p>
    <w:p w:rsidR="00D62C23" w:rsidRPr="00D62C23" w:rsidRDefault="00D62C23" w:rsidP="00D62C23">
      <w:pPr>
        <w:pStyle w:val="ListParagraph"/>
        <w:numPr>
          <w:ilvl w:val="0"/>
          <w:numId w:val="18"/>
        </w:numPr>
        <w:spacing w:line="240" w:lineRule="auto"/>
        <w:rPr>
          <w:b/>
        </w:rPr>
      </w:pPr>
      <w:r w:rsidRPr="00D62C23">
        <w:rPr>
          <w:b/>
        </w:rPr>
        <w:t>Track order</w:t>
      </w:r>
    </w:p>
    <w:p w:rsidR="00D62C23" w:rsidRDefault="00D62C23" w:rsidP="00D62C23">
      <w:pPr>
        <w:pStyle w:val="ListParagraph"/>
        <w:spacing w:line="240" w:lineRule="auto"/>
      </w:pPr>
      <w:r>
        <w:rPr>
          <w:noProof/>
          <w:lang w:val="en-IN" w:eastAsia="en-IN"/>
        </w:rPr>
        <w:drawing>
          <wp:inline distT="0" distB="0" distL="0" distR="0" wp14:anchorId="540E41E4" wp14:editId="3F1FA140">
            <wp:extent cx="4551903" cy="3981941"/>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66608" cy="3994805"/>
                    </a:xfrm>
                    <a:prstGeom prst="rect">
                      <a:avLst/>
                    </a:prstGeom>
                  </pic:spPr>
                </pic:pic>
              </a:graphicData>
            </a:graphic>
          </wp:inline>
        </w:drawing>
      </w:r>
    </w:p>
    <w:sectPr w:rsidR="00D62C23" w:rsidSect="0055700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C5A" w:rsidRDefault="007C5C5A" w:rsidP="006B2C1B">
      <w:pPr>
        <w:spacing w:after="0" w:line="240" w:lineRule="auto"/>
      </w:pPr>
      <w:r>
        <w:separator/>
      </w:r>
    </w:p>
  </w:endnote>
  <w:endnote w:type="continuationSeparator" w:id="0">
    <w:p w:rsidR="007C5C5A" w:rsidRDefault="007C5C5A" w:rsidP="006B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C5A" w:rsidRDefault="007C5C5A" w:rsidP="006B2C1B">
      <w:pPr>
        <w:spacing w:after="0" w:line="240" w:lineRule="auto"/>
      </w:pPr>
      <w:r>
        <w:separator/>
      </w:r>
    </w:p>
  </w:footnote>
  <w:footnote w:type="continuationSeparator" w:id="0">
    <w:p w:rsidR="007C5C5A" w:rsidRDefault="007C5C5A" w:rsidP="006B2C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A721D8"/>
    <w:multiLevelType w:val="multilevel"/>
    <w:tmpl w:val="0C46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54387"/>
    <w:multiLevelType w:val="multilevel"/>
    <w:tmpl w:val="99CE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3541C3"/>
    <w:multiLevelType w:val="multilevel"/>
    <w:tmpl w:val="2B6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0261EF"/>
    <w:multiLevelType w:val="multilevel"/>
    <w:tmpl w:val="CB9CA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FB0A7B"/>
    <w:multiLevelType w:val="multilevel"/>
    <w:tmpl w:val="913A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53F18"/>
    <w:multiLevelType w:val="multilevel"/>
    <w:tmpl w:val="94FC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563A09"/>
    <w:multiLevelType w:val="multilevel"/>
    <w:tmpl w:val="6388F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7A73F5"/>
    <w:multiLevelType w:val="multilevel"/>
    <w:tmpl w:val="C0784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FD3B08"/>
    <w:multiLevelType w:val="multilevel"/>
    <w:tmpl w:val="C0B6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A1821"/>
    <w:multiLevelType w:val="multilevel"/>
    <w:tmpl w:val="D936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C1342"/>
    <w:multiLevelType w:val="multilevel"/>
    <w:tmpl w:val="235E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93C60"/>
    <w:multiLevelType w:val="multilevel"/>
    <w:tmpl w:val="C540C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76400"/>
    <w:multiLevelType w:val="multilevel"/>
    <w:tmpl w:val="4048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DD6E60"/>
    <w:multiLevelType w:val="multilevel"/>
    <w:tmpl w:val="65D4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721481"/>
    <w:multiLevelType w:val="multilevel"/>
    <w:tmpl w:val="9C724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3C6411"/>
    <w:multiLevelType w:val="multilevel"/>
    <w:tmpl w:val="6984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14"/>
  </w:num>
  <w:num w:numId="12">
    <w:abstractNumId w:val="17"/>
  </w:num>
  <w:num w:numId="13">
    <w:abstractNumId w:val="15"/>
  </w:num>
  <w:num w:numId="14">
    <w:abstractNumId w:val="13"/>
  </w:num>
  <w:num w:numId="15">
    <w:abstractNumId w:val="9"/>
  </w:num>
  <w:num w:numId="16">
    <w:abstractNumId w:val="23"/>
  </w:num>
  <w:num w:numId="17">
    <w:abstractNumId w:val="24"/>
  </w:num>
  <w:num w:numId="18">
    <w:abstractNumId w:val="20"/>
  </w:num>
  <w:num w:numId="19">
    <w:abstractNumId w:val="22"/>
  </w:num>
  <w:num w:numId="20">
    <w:abstractNumId w:val="18"/>
  </w:num>
  <w:num w:numId="21">
    <w:abstractNumId w:val="12"/>
  </w:num>
  <w:num w:numId="22">
    <w:abstractNumId w:val="11"/>
  </w:num>
  <w:num w:numId="23">
    <w:abstractNumId w:val="19"/>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726E3"/>
    <w:rsid w:val="000B3D39"/>
    <w:rsid w:val="00103F58"/>
    <w:rsid w:val="0013757E"/>
    <w:rsid w:val="0015074B"/>
    <w:rsid w:val="00201CDC"/>
    <w:rsid w:val="00225C5A"/>
    <w:rsid w:val="00261E34"/>
    <w:rsid w:val="0029639D"/>
    <w:rsid w:val="00326F90"/>
    <w:rsid w:val="0037670D"/>
    <w:rsid w:val="00557004"/>
    <w:rsid w:val="006A2251"/>
    <w:rsid w:val="006A2C41"/>
    <w:rsid w:val="006B2C1B"/>
    <w:rsid w:val="007516B1"/>
    <w:rsid w:val="00783E11"/>
    <w:rsid w:val="007C5C5A"/>
    <w:rsid w:val="007E0B5D"/>
    <w:rsid w:val="00815C19"/>
    <w:rsid w:val="008715D6"/>
    <w:rsid w:val="008A04E7"/>
    <w:rsid w:val="009E585C"/>
    <w:rsid w:val="009F110B"/>
    <w:rsid w:val="00A56334"/>
    <w:rsid w:val="00A626BB"/>
    <w:rsid w:val="00A86367"/>
    <w:rsid w:val="00AA1D8D"/>
    <w:rsid w:val="00AD7BED"/>
    <w:rsid w:val="00B47730"/>
    <w:rsid w:val="00CB0664"/>
    <w:rsid w:val="00D259B8"/>
    <w:rsid w:val="00D62C23"/>
    <w:rsid w:val="00D807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8D52723-BB8C-4432-AD76-06191782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eNumber">
    <w:name w:val="line number"/>
    <w:basedOn w:val="DefaultParagraphFont"/>
    <w:uiPriority w:val="99"/>
    <w:semiHidden/>
    <w:unhideWhenUsed/>
    <w:rsid w:val="00557004"/>
  </w:style>
  <w:style w:type="paragraph" w:styleId="TOC1">
    <w:name w:val="toc 1"/>
    <w:basedOn w:val="Normal"/>
    <w:next w:val="Normal"/>
    <w:autoRedefine/>
    <w:uiPriority w:val="39"/>
    <w:unhideWhenUsed/>
    <w:rsid w:val="00557004"/>
    <w:pPr>
      <w:spacing w:after="100"/>
    </w:pPr>
  </w:style>
  <w:style w:type="character" w:styleId="Hyperlink">
    <w:name w:val="Hyperlink"/>
    <w:basedOn w:val="DefaultParagraphFont"/>
    <w:uiPriority w:val="99"/>
    <w:unhideWhenUsed/>
    <w:rsid w:val="00557004"/>
    <w:rPr>
      <w:color w:val="0000FF" w:themeColor="hyperlink"/>
      <w:u w:val="single"/>
    </w:rPr>
  </w:style>
  <w:style w:type="paragraph" w:styleId="NormalWeb">
    <w:name w:val="Normal (Web)"/>
    <w:basedOn w:val="Normal"/>
    <w:uiPriority w:val="99"/>
    <w:unhideWhenUsed/>
    <w:rsid w:val="00AD7BE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4478">
      <w:bodyDiv w:val="1"/>
      <w:marLeft w:val="0"/>
      <w:marRight w:val="0"/>
      <w:marTop w:val="0"/>
      <w:marBottom w:val="0"/>
      <w:divBdr>
        <w:top w:val="none" w:sz="0" w:space="0" w:color="auto"/>
        <w:left w:val="none" w:sz="0" w:space="0" w:color="auto"/>
        <w:bottom w:val="none" w:sz="0" w:space="0" w:color="auto"/>
        <w:right w:val="none" w:sz="0" w:space="0" w:color="auto"/>
      </w:divBdr>
    </w:div>
    <w:div w:id="47341955">
      <w:bodyDiv w:val="1"/>
      <w:marLeft w:val="0"/>
      <w:marRight w:val="0"/>
      <w:marTop w:val="0"/>
      <w:marBottom w:val="0"/>
      <w:divBdr>
        <w:top w:val="none" w:sz="0" w:space="0" w:color="auto"/>
        <w:left w:val="none" w:sz="0" w:space="0" w:color="auto"/>
        <w:bottom w:val="none" w:sz="0" w:space="0" w:color="auto"/>
        <w:right w:val="none" w:sz="0" w:space="0" w:color="auto"/>
      </w:divBdr>
    </w:div>
    <w:div w:id="50467334">
      <w:bodyDiv w:val="1"/>
      <w:marLeft w:val="0"/>
      <w:marRight w:val="0"/>
      <w:marTop w:val="0"/>
      <w:marBottom w:val="0"/>
      <w:divBdr>
        <w:top w:val="none" w:sz="0" w:space="0" w:color="auto"/>
        <w:left w:val="none" w:sz="0" w:space="0" w:color="auto"/>
        <w:bottom w:val="none" w:sz="0" w:space="0" w:color="auto"/>
        <w:right w:val="none" w:sz="0" w:space="0" w:color="auto"/>
      </w:divBdr>
    </w:div>
    <w:div w:id="71318379">
      <w:bodyDiv w:val="1"/>
      <w:marLeft w:val="0"/>
      <w:marRight w:val="0"/>
      <w:marTop w:val="0"/>
      <w:marBottom w:val="0"/>
      <w:divBdr>
        <w:top w:val="none" w:sz="0" w:space="0" w:color="auto"/>
        <w:left w:val="none" w:sz="0" w:space="0" w:color="auto"/>
        <w:bottom w:val="none" w:sz="0" w:space="0" w:color="auto"/>
        <w:right w:val="none" w:sz="0" w:space="0" w:color="auto"/>
      </w:divBdr>
    </w:div>
    <w:div w:id="94835263">
      <w:bodyDiv w:val="1"/>
      <w:marLeft w:val="0"/>
      <w:marRight w:val="0"/>
      <w:marTop w:val="0"/>
      <w:marBottom w:val="0"/>
      <w:divBdr>
        <w:top w:val="none" w:sz="0" w:space="0" w:color="auto"/>
        <w:left w:val="none" w:sz="0" w:space="0" w:color="auto"/>
        <w:bottom w:val="none" w:sz="0" w:space="0" w:color="auto"/>
        <w:right w:val="none" w:sz="0" w:space="0" w:color="auto"/>
      </w:divBdr>
    </w:div>
    <w:div w:id="276302350">
      <w:bodyDiv w:val="1"/>
      <w:marLeft w:val="0"/>
      <w:marRight w:val="0"/>
      <w:marTop w:val="0"/>
      <w:marBottom w:val="0"/>
      <w:divBdr>
        <w:top w:val="none" w:sz="0" w:space="0" w:color="auto"/>
        <w:left w:val="none" w:sz="0" w:space="0" w:color="auto"/>
        <w:bottom w:val="none" w:sz="0" w:space="0" w:color="auto"/>
        <w:right w:val="none" w:sz="0" w:space="0" w:color="auto"/>
      </w:divBdr>
      <w:divsChild>
        <w:div w:id="509179911">
          <w:marLeft w:val="0"/>
          <w:marRight w:val="0"/>
          <w:marTop w:val="0"/>
          <w:marBottom w:val="0"/>
          <w:divBdr>
            <w:top w:val="none" w:sz="0" w:space="0" w:color="auto"/>
            <w:left w:val="none" w:sz="0" w:space="0" w:color="auto"/>
            <w:bottom w:val="none" w:sz="0" w:space="0" w:color="auto"/>
            <w:right w:val="none" w:sz="0" w:space="0" w:color="auto"/>
          </w:divBdr>
          <w:divsChild>
            <w:div w:id="1172911412">
              <w:marLeft w:val="0"/>
              <w:marRight w:val="0"/>
              <w:marTop w:val="0"/>
              <w:marBottom w:val="0"/>
              <w:divBdr>
                <w:top w:val="none" w:sz="0" w:space="0" w:color="auto"/>
                <w:left w:val="none" w:sz="0" w:space="0" w:color="auto"/>
                <w:bottom w:val="none" w:sz="0" w:space="0" w:color="auto"/>
                <w:right w:val="none" w:sz="0" w:space="0" w:color="auto"/>
              </w:divBdr>
            </w:div>
          </w:divsChild>
        </w:div>
        <w:div w:id="1383870389">
          <w:marLeft w:val="0"/>
          <w:marRight w:val="0"/>
          <w:marTop w:val="0"/>
          <w:marBottom w:val="0"/>
          <w:divBdr>
            <w:top w:val="none" w:sz="0" w:space="0" w:color="auto"/>
            <w:left w:val="none" w:sz="0" w:space="0" w:color="auto"/>
            <w:bottom w:val="none" w:sz="0" w:space="0" w:color="auto"/>
            <w:right w:val="none" w:sz="0" w:space="0" w:color="auto"/>
          </w:divBdr>
          <w:divsChild>
            <w:div w:id="5424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6618">
      <w:bodyDiv w:val="1"/>
      <w:marLeft w:val="0"/>
      <w:marRight w:val="0"/>
      <w:marTop w:val="0"/>
      <w:marBottom w:val="0"/>
      <w:divBdr>
        <w:top w:val="none" w:sz="0" w:space="0" w:color="auto"/>
        <w:left w:val="none" w:sz="0" w:space="0" w:color="auto"/>
        <w:bottom w:val="none" w:sz="0" w:space="0" w:color="auto"/>
        <w:right w:val="none" w:sz="0" w:space="0" w:color="auto"/>
      </w:divBdr>
    </w:div>
    <w:div w:id="288127049">
      <w:bodyDiv w:val="1"/>
      <w:marLeft w:val="0"/>
      <w:marRight w:val="0"/>
      <w:marTop w:val="0"/>
      <w:marBottom w:val="0"/>
      <w:divBdr>
        <w:top w:val="none" w:sz="0" w:space="0" w:color="auto"/>
        <w:left w:val="none" w:sz="0" w:space="0" w:color="auto"/>
        <w:bottom w:val="none" w:sz="0" w:space="0" w:color="auto"/>
        <w:right w:val="none" w:sz="0" w:space="0" w:color="auto"/>
      </w:divBdr>
    </w:div>
    <w:div w:id="301155461">
      <w:bodyDiv w:val="1"/>
      <w:marLeft w:val="0"/>
      <w:marRight w:val="0"/>
      <w:marTop w:val="0"/>
      <w:marBottom w:val="0"/>
      <w:divBdr>
        <w:top w:val="none" w:sz="0" w:space="0" w:color="auto"/>
        <w:left w:val="none" w:sz="0" w:space="0" w:color="auto"/>
        <w:bottom w:val="none" w:sz="0" w:space="0" w:color="auto"/>
        <w:right w:val="none" w:sz="0" w:space="0" w:color="auto"/>
      </w:divBdr>
    </w:div>
    <w:div w:id="311371148">
      <w:bodyDiv w:val="1"/>
      <w:marLeft w:val="0"/>
      <w:marRight w:val="0"/>
      <w:marTop w:val="0"/>
      <w:marBottom w:val="0"/>
      <w:divBdr>
        <w:top w:val="none" w:sz="0" w:space="0" w:color="auto"/>
        <w:left w:val="none" w:sz="0" w:space="0" w:color="auto"/>
        <w:bottom w:val="none" w:sz="0" w:space="0" w:color="auto"/>
        <w:right w:val="none" w:sz="0" w:space="0" w:color="auto"/>
      </w:divBdr>
    </w:div>
    <w:div w:id="386537819">
      <w:bodyDiv w:val="1"/>
      <w:marLeft w:val="0"/>
      <w:marRight w:val="0"/>
      <w:marTop w:val="0"/>
      <w:marBottom w:val="0"/>
      <w:divBdr>
        <w:top w:val="none" w:sz="0" w:space="0" w:color="auto"/>
        <w:left w:val="none" w:sz="0" w:space="0" w:color="auto"/>
        <w:bottom w:val="none" w:sz="0" w:space="0" w:color="auto"/>
        <w:right w:val="none" w:sz="0" w:space="0" w:color="auto"/>
      </w:divBdr>
    </w:div>
    <w:div w:id="473255967">
      <w:bodyDiv w:val="1"/>
      <w:marLeft w:val="0"/>
      <w:marRight w:val="0"/>
      <w:marTop w:val="0"/>
      <w:marBottom w:val="0"/>
      <w:divBdr>
        <w:top w:val="none" w:sz="0" w:space="0" w:color="auto"/>
        <w:left w:val="none" w:sz="0" w:space="0" w:color="auto"/>
        <w:bottom w:val="none" w:sz="0" w:space="0" w:color="auto"/>
        <w:right w:val="none" w:sz="0" w:space="0" w:color="auto"/>
      </w:divBdr>
    </w:div>
    <w:div w:id="491681130">
      <w:bodyDiv w:val="1"/>
      <w:marLeft w:val="0"/>
      <w:marRight w:val="0"/>
      <w:marTop w:val="0"/>
      <w:marBottom w:val="0"/>
      <w:divBdr>
        <w:top w:val="none" w:sz="0" w:space="0" w:color="auto"/>
        <w:left w:val="none" w:sz="0" w:space="0" w:color="auto"/>
        <w:bottom w:val="none" w:sz="0" w:space="0" w:color="auto"/>
        <w:right w:val="none" w:sz="0" w:space="0" w:color="auto"/>
      </w:divBdr>
    </w:div>
    <w:div w:id="526329900">
      <w:bodyDiv w:val="1"/>
      <w:marLeft w:val="0"/>
      <w:marRight w:val="0"/>
      <w:marTop w:val="0"/>
      <w:marBottom w:val="0"/>
      <w:divBdr>
        <w:top w:val="none" w:sz="0" w:space="0" w:color="auto"/>
        <w:left w:val="none" w:sz="0" w:space="0" w:color="auto"/>
        <w:bottom w:val="none" w:sz="0" w:space="0" w:color="auto"/>
        <w:right w:val="none" w:sz="0" w:space="0" w:color="auto"/>
      </w:divBdr>
    </w:div>
    <w:div w:id="556358580">
      <w:bodyDiv w:val="1"/>
      <w:marLeft w:val="0"/>
      <w:marRight w:val="0"/>
      <w:marTop w:val="0"/>
      <w:marBottom w:val="0"/>
      <w:divBdr>
        <w:top w:val="none" w:sz="0" w:space="0" w:color="auto"/>
        <w:left w:val="none" w:sz="0" w:space="0" w:color="auto"/>
        <w:bottom w:val="none" w:sz="0" w:space="0" w:color="auto"/>
        <w:right w:val="none" w:sz="0" w:space="0" w:color="auto"/>
      </w:divBdr>
    </w:div>
    <w:div w:id="559293791">
      <w:bodyDiv w:val="1"/>
      <w:marLeft w:val="0"/>
      <w:marRight w:val="0"/>
      <w:marTop w:val="0"/>
      <w:marBottom w:val="0"/>
      <w:divBdr>
        <w:top w:val="none" w:sz="0" w:space="0" w:color="auto"/>
        <w:left w:val="none" w:sz="0" w:space="0" w:color="auto"/>
        <w:bottom w:val="none" w:sz="0" w:space="0" w:color="auto"/>
        <w:right w:val="none" w:sz="0" w:space="0" w:color="auto"/>
      </w:divBdr>
    </w:div>
    <w:div w:id="575358957">
      <w:bodyDiv w:val="1"/>
      <w:marLeft w:val="0"/>
      <w:marRight w:val="0"/>
      <w:marTop w:val="0"/>
      <w:marBottom w:val="0"/>
      <w:divBdr>
        <w:top w:val="none" w:sz="0" w:space="0" w:color="auto"/>
        <w:left w:val="none" w:sz="0" w:space="0" w:color="auto"/>
        <w:bottom w:val="none" w:sz="0" w:space="0" w:color="auto"/>
        <w:right w:val="none" w:sz="0" w:space="0" w:color="auto"/>
      </w:divBdr>
    </w:div>
    <w:div w:id="592978618">
      <w:bodyDiv w:val="1"/>
      <w:marLeft w:val="0"/>
      <w:marRight w:val="0"/>
      <w:marTop w:val="0"/>
      <w:marBottom w:val="0"/>
      <w:divBdr>
        <w:top w:val="none" w:sz="0" w:space="0" w:color="auto"/>
        <w:left w:val="none" w:sz="0" w:space="0" w:color="auto"/>
        <w:bottom w:val="none" w:sz="0" w:space="0" w:color="auto"/>
        <w:right w:val="none" w:sz="0" w:space="0" w:color="auto"/>
      </w:divBdr>
    </w:div>
    <w:div w:id="617835054">
      <w:bodyDiv w:val="1"/>
      <w:marLeft w:val="0"/>
      <w:marRight w:val="0"/>
      <w:marTop w:val="0"/>
      <w:marBottom w:val="0"/>
      <w:divBdr>
        <w:top w:val="none" w:sz="0" w:space="0" w:color="auto"/>
        <w:left w:val="none" w:sz="0" w:space="0" w:color="auto"/>
        <w:bottom w:val="none" w:sz="0" w:space="0" w:color="auto"/>
        <w:right w:val="none" w:sz="0" w:space="0" w:color="auto"/>
      </w:divBdr>
    </w:div>
    <w:div w:id="653992794">
      <w:bodyDiv w:val="1"/>
      <w:marLeft w:val="0"/>
      <w:marRight w:val="0"/>
      <w:marTop w:val="0"/>
      <w:marBottom w:val="0"/>
      <w:divBdr>
        <w:top w:val="none" w:sz="0" w:space="0" w:color="auto"/>
        <w:left w:val="none" w:sz="0" w:space="0" w:color="auto"/>
        <w:bottom w:val="none" w:sz="0" w:space="0" w:color="auto"/>
        <w:right w:val="none" w:sz="0" w:space="0" w:color="auto"/>
      </w:divBdr>
    </w:div>
    <w:div w:id="673068766">
      <w:bodyDiv w:val="1"/>
      <w:marLeft w:val="0"/>
      <w:marRight w:val="0"/>
      <w:marTop w:val="0"/>
      <w:marBottom w:val="0"/>
      <w:divBdr>
        <w:top w:val="none" w:sz="0" w:space="0" w:color="auto"/>
        <w:left w:val="none" w:sz="0" w:space="0" w:color="auto"/>
        <w:bottom w:val="none" w:sz="0" w:space="0" w:color="auto"/>
        <w:right w:val="none" w:sz="0" w:space="0" w:color="auto"/>
      </w:divBdr>
    </w:div>
    <w:div w:id="697631773">
      <w:bodyDiv w:val="1"/>
      <w:marLeft w:val="0"/>
      <w:marRight w:val="0"/>
      <w:marTop w:val="0"/>
      <w:marBottom w:val="0"/>
      <w:divBdr>
        <w:top w:val="none" w:sz="0" w:space="0" w:color="auto"/>
        <w:left w:val="none" w:sz="0" w:space="0" w:color="auto"/>
        <w:bottom w:val="none" w:sz="0" w:space="0" w:color="auto"/>
        <w:right w:val="none" w:sz="0" w:space="0" w:color="auto"/>
      </w:divBdr>
    </w:div>
    <w:div w:id="728655015">
      <w:bodyDiv w:val="1"/>
      <w:marLeft w:val="0"/>
      <w:marRight w:val="0"/>
      <w:marTop w:val="0"/>
      <w:marBottom w:val="0"/>
      <w:divBdr>
        <w:top w:val="none" w:sz="0" w:space="0" w:color="auto"/>
        <w:left w:val="none" w:sz="0" w:space="0" w:color="auto"/>
        <w:bottom w:val="none" w:sz="0" w:space="0" w:color="auto"/>
        <w:right w:val="none" w:sz="0" w:space="0" w:color="auto"/>
      </w:divBdr>
    </w:div>
    <w:div w:id="761075187">
      <w:bodyDiv w:val="1"/>
      <w:marLeft w:val="0"/>
      <w:marRight w:val="0"/>
      <w:marTop w:val="0"/>
      <w:marBottom w:val="0"/>
      <w:divBdr>
        <w:top w:val="none" w:sz="0" w:space="0" w:color="auto"/>
        <w:left w:val="none" w:sz="0" w:space="0" w:color="auto"/>
        <w:bottom w:val="none" w:sz="0" w:space="0" w:color="auto"/>
        <w:right w:val="none" w:sz="0" w:space="0" w:color="auto"/>
      </w:divBdr>
    </w:div>
    <w:div w:id="825903443">
      <w:bodyDiv w:val="1"/>
      <w:marLeft w:val="0"/>
      <w:marRight w:val="0"/>
      <w:marTop w:val="0"/>
      <w:marBottom w:val="0"/>
      <w:divBdr>
        <w:top w:val="none" w:sz="0" w:space="0" w:color="auto"/>
        <w:left w:val="none" w:sz="0" w:space="0" w:color="auto"/>
        <w:bottom w:val="none" w:sz="0" w:space="0" w:color="auto"/>
        <w:right w:val="none" w:sz="0" w:space="0" w:color="auto"/>
      </w:divBdr>
    </w:div>
    <w:div w:id="919097075">
      <w:bodyDiv w:val="1"/>
      <w:marLeft w:val="0"/>
      <w:marRight w:val="0"/>
      <w:marTop w:val="0"/>
      <w:marBottom w:val="0"/>
      <w:divBdr>
        <w:top w:val="none" w:sz="0" w:space="0" w:color="auto"/>
        <w:left w:val="none" w:sz="0" w:space="0" w:color="auto"/>
        <w:bottom w:val="none" w:sz="0" w:space="0" w:color="auto"/>
        <w:right w:val="none" w:sz="0" w:space="0" w:color="auto"/>
      </w:divBdr>
    </w:div>
    <w:div w:id="959921902">
      <w:bodyDiv w:val="1"/>
      <w:marLeft w:val="0"/>
      <w:marRight w:val="0"/>
      <w:marTop w:val="0"/>
      <w:marBottom w:val="0"/>
      <w:divBdr>
        <w:top w:val="none" w:sz="0" w:space="0" w:color="auto"/>
        <w:left w:val="none" w:sz="0" w:space="0" w:color="auto"/>
        <w:bottom w:val="none" w:sz="0" w:space="0" w:color="auto"/>
        <w:right w:val="none" w:sz="0" w:space="0" w:color="auto"/>
      </w:divBdr>
    </w:div>
    <w:div w:id="1023869767">
      <w:bodyDiv w:val="1"/>
      <w:marLeft w:val="0"/>
      <w:marRight w:val="0"/>
      <w:marTop w:val="0"/>
      <w:marBottom w:val="0"/>
      <w:divBdr>
        <w:top w:val="none" w:sz="0" w:space="0" w:color="auto"/>
        <w:left w:val="none" w:sz="0" w:space="0" w:color="auto"/>
        <w:bottom w:val="none" w:sz="0" w:space="0" w:color="auto"/>
        <w:right w:val="none" w:sz="0" w:space="0" w:color="auto"/>
      </w:divBdr>
    </w:div>
    <w:div w:id="1081760999">
      <w:bodyDiv w:val="1"/>
      <w:marLeft w:val="0"/>
      <w:marRight w:val="0"/>
      <w:marTop w:val="0"/>
      <w:marBottom w:val="0"/>
      <w:divBdr>
        <w:top w:val="none" w:sz="0" w:space="0" w:color="auto"/>
        <w:left w:val="none" w:sz="0" w:space="0" w:color="auto"/>
        <w:bottom w:val="none" w:sz="0" w:space="0" w:color="auto"/>
        <w:right w:val="none" w:sz="0" w:space="0" w:color="auto"/>
      </w:divBdr>
    </w:div>
    <w:div w:id="1142039673">
      <w:bodyDiv w:val="1"/>
      <w:marLeft w:val="0"/>
      <w:marRight w:val="0"/>
      <w:marTop w:val="0"/>
      <w:marBottom w:val="0"/>
      <w:divBdr>
        <w:top w:val="none" w:sz="0" w:space="0" w:color="auto"/>
        <w:left w:val="none" w:sz="0" w:space="0" w:color="auto"/>
        <w:bottom w:val="none" w:sz="0" w:space="0" w:color="auto"/>
        <w:right w:val="none" w:sz="0" w:space="0" w:color="auto"/>
      </w:divBdr>
    </w:div>
    <w:div w:id="1212035034">
      <w:bodyDiv w:val="1"/>
      <w:marLeft w:val="0"/>
      <w:marRight w:val="0"/>
      <w:marTop w:val="0"/>
      <w:marBottom w:val="0"/>
      <w:divBdr>
        <w:top w:val="none" w:sz="0" w:space="0" w:color="auto"/>
        <w:left w:val="none" w:sz="0" w:space="0" w:color="auto"/>
        <w:bottom w:val="none" w:sz="0" w:space="0" w:color="auto"/>
        <w:right w:val="none" w:sz="0" w:space="0" w:color="auto"/>
      </w:divBdr>
    </w:div>
    <w:div w:id="1239054097">
      <w:bodyDiv w:val="1"/>
      <w:marLeft w:val="0"/>
      <w:marRight w:val="0"/>
      <w:marTop w:val="0"/>
      <w:marBottom w:val="0"/>
      <w:divBdr>
        <w:top w:val="none" w:sz="0" w:space="0" w:color="auto"/>
        <w:left w:val="none" w:sz="0" w:space="0" w:color="auto"/>
        <w:bottom w:val="none" w:sz="0" w:space="0" w:color="auto"/>
        <w:right w:val="none" w:sz="0" w:space="0" w:color="auto"/>
      </w:divBdr>
    </w:div>
    <w:div w:id="1248272003">
      <w:bodyDiv w:val="1"/>
      <w:marLeft w:val="0"/>
      <w:marRight w:val="0"/>
      <w:marTop w:val="0"/>
      <w:marBottom w:val="0"/>
      <w:divBdr>
        <w:top w:val="none" w:sz="0" w:space="0" w:color="auto"/>
        <w:left w:val="none" w:sz="0" w:space="0" w:color="auto"/>
        <w:bottom w:val="none" w:sz="0" w:space="0" w:color="auto"/>
        <w:right w:val="none" w:sz="0" w:space="0" w:color="auto"/>
      </w:divBdr>
    </w:div>
    <w:div w:id="1277756677">
      <w:bodyDiv w:val="1"/>
      <w:marLeft w:val="0"/>
      <w:marRight w:val="0"/>
      <w:marTop w:val="0"/>
      <w:marBottom w:val="0"/>
      <w:divBdr>
        <w:top w:val="none" w:sz="0" w:space="0" w:color="auto"/>
        <w:left w:val="none" w:sz="0" w:space="0" w:color="auto"/>
        <w:bottom w:val="none" w:sz="0" w:space="0" w:color="auto"/>
        <w:right w:val="none" w:sz="0" w:space="0" w:color="auto"/>
      </w:divBdr>
    </w:div>
    <w:div w:id="1423722846">
      <w:bodyDiv w:val="1"/>
      <w:marLeft w:val="0"/>
      <w:marRight w:val="0"/>
      <w:marTop w:val="0"/>
      <w:marBottom w:val="0"/>
      <w:divBdr>
        <w:top w:val="none" w:sz="0" w:space="0" w:color="auto"/>
        <w:left w:val="none" w:sz="0" w:space="0" w:color="auto"/>
        <w:bottom w:val="none" w:sz="0" w:space="0" w:color="auto"/>
        <w:right w:val="none" w:sz="0" w:space="0" w:color="auto"/>
      </w:divBdr>
    </w:div>
    <w:div w:id="1446583397">
      <w:bodyDiv w:val="1"/>
      <w:marLeft w:val="0"/>
      <w:marRight w:val="0"/>
      <w:marTop w:val="0"/>
      <w:marBottom w:val="0"/>
      <w:divBdr>
        <w:top w:val="none" w:sz="0" w:space="0" w:color="auto"/>
        <w:left w:val="none" w:sz="0" w:space="0" w:color="auto"/>
        <w:bottom w:val="none" w:sz="0" w:space="0" w:color="auto"/>
        <w:right w:val="none" w:sz="0" w:space="0" w:color="auto"/>
      </w:divBdr>
    </w:div>
    <w:div w:id="1465077387">
      <w:bodyDiv w:val="1"/>
      <w:marLeft w:val="0"/>
      <w:marRight w:val="0"/>
      <w:marTop w:val="0"/>
      <w:marBottom w:val="0"/>
      <w:divBdr>
        <w:top w:val="none" w:sz="0" w:space="0" w:color="auto"/>
        <w:left w:val="none" w:sz="0" w:space="0" w:color="auto"/>
        <w:bottom w:val="none" w:sz="0" w:space="0" w:color="auto"/>
        <w:right w:val="none" w:sz="0" w:space="0" w:color="auto"/>
      </w:divBdr>
    </w:div>
    <w:div w:id="1473016428">
      <w:bodyDiv w:val="1"/>
      <w:marLeft w:val="0"/>
      <w:marRight w:val="0"/>
      <w:marTop w:val="0"/>
      <w:marBottom w:val="0"/>
      <w:divBdr>
        <w:top w:val="none" w:sz="0" w:space="0" w:color="auto"/>
        <w:left w:val="none" w:sz="0" w:space="0" w:color="auto"/>
        <w:bottom w:val="none" w:sz="0" w:space="0" w:color="auto"/>
        <w:right w:val="none" w:sz="0" w:space="0" w:color="auto"/>
      </w:divBdr>
    </w:div>
    <w:div w:id="1479765946">
      <w:bodyDiv w:val="1"/>
      <w:marLeft w:val="0"/>
      <w:marRight w:val="0"/>
      <w:marTop w:val="0"/>
      <w:marBottom w:val="0"/>
      <w:divBdr>
        <w:top w:val="none" w:sz="0" w:space="0" w:color="auto"/>
        <w:left w:val="none" w:sz="0" w:space="0" w:color="auto"/>
        <w:bottom w:val="none" w:sz="0" w:space="0" w:color="auto"/>
        <w:right w:val="none" w:sz="0" w:space="0" w:color="auto"/>
      </w:divBdr>
    </w:div>
    <w:div w:id="1521816480">
      <w:bodyDiv w:val="1"/>
      <w:marLeft w:val="0"/>
      <w:marRight w:val="0"/>
      <w:marTop w:val="0"/>
      <w:marBottom w:val="0"/>
      <w:divBdr>
        <w:top w:val="none" w:sz="0" w:space="0" w:color="auto"/>
        <w:left w:val="none" w:sz="0" w:space="0" w:color="auto"/>
        <w:bottom w:val="none" w:sz="0" w:space="0" w:color="auto"/>
        <w:right w:val="none" w:sz="0" w:space="0" w:color="auto"/>
      </w:divBdr>
    </w:div>
    <w:div w:id="1588920939">
      <w:bodyDiv w:val="1"/>
      <w:marLeft w:val="0"/>
      <w:marRight w:val="0"/>
      <w:marTop w:val="0"/>
      <w:marBottom w:val="0"/>
      <w:divBdr>
        <w:top w:val="none" w:sz="0" w:space="0" w:color="auto"/>
        <w:left w:val="none" w:sz="0" w:space="0" w:color="auto"/>
        <w:bottom w:val="none" w:sz="0" w:space="0" w:color="auto"/>
        <w:right w:val="none" w:sz="0" w:space="0" w:color="auto"/>
      </w:divBdr>
    </w:div>
    <w:div w:id="1622883717">
      <w:bodyDiv w:val="1"/>
      <w:marLeft w:val="0"/>
      <w:marRight w:val="0"/>
      <w:marTop w:val="0"/>
      <w:marBottom w:val="0"/>
      <w:divBdr>
        <w:top w:val="none" w:sz="0" w:space="0" w:color="auto"/>
        <w:left w:val="none" w:sz="0" w:space="0" w:color="auto"/>
        <w:bottom w:val="none" w:sz="0" w:space="0" w:color="auto"/>
        <w:right w:val="none" w:sz="0" w:space="0" w:color="auto"/>
      </w:divBdr>
    </w:div>
    <w:div w:id="1641836430">
      <w:bodyDiv w:val="1"/>
      <w:marLeft w:val="0"/>
      <w:marRight w:val="0"/>
      <w:marTop w:val="0"/>
      <w:marBottom w:val="0"/>
      <w:divBdr>
        <w:top w:val="none" w:sz="0" w:space="0" w:color="auto"/>
        <w:left w:val="none" w:sz="0" w:space="0" w:color="auto"/>
        <w:bottom w:val="none" w:sz="0" w:space="0" w:color="auto"/>
        <w:right w:val="none" w:sz="0" w:space="0" w:color="auto"/>
      </w:divBdr>
    </w:div>
    <w:div w:id="1653873166">
      <w:bodyDiv w:val="1"/>
      <w:marLeft w:val="0"/>
      <w:marRight w:val="0"/>
      <w:marTop w:val="0"/>
      <w:marBottom w:val="0"/>
      <w:divBdr>
        <w:top w:val="none" w:sz="0" w:space="0" w:color="auto"/>
        <w:left w:val="none" w:sz="0" w:space="0" w:color="auto"/>
        <w:bottom w:val="none" w:sz="0" w:space="0" w:color="auto"/>
        <w:right w:val="none" w:sz="0" w:space="0" w:color="auto"/>
      </w:divBdr>
    </w:div>
    <w:div w:id="1676878094">
      <w:bodyDiv w:val="1"/>
      <w:marLeft w:val="0"/>
      <w:marRight w:val="0"/>
      <w:marTop w:val="0"/>
      <w:marBottom w:val="0"/>
      <w:divBdr>
        <w:top w:val="none" w:sz="0" w:space="0" w:color="auto"/>
        <w:left w:val="none" w:sz="0" w:space="0" w:color="auto"/>
        <w:bottom w:val="none" w:sz="0" w:space="0" w:color="auto"/>
        <w:right w:val="none" w:sz="0" w:space="0" w:color="auto"/>
      </w:divBdr>
    </w:div>
    <w:div w:id="1748528256">
      <w:bodyDiv w:val="1"/>
      <w:marLeft w:val="0"/>
      <w:marRight w:val="0"/>
      <w:marTop w:val="0"/>
      <w:marBottom w:val="0"/>
      <w:divBdr>
        <w:top w:val="none" w:sz="0" w:space="0" w:color="auto"/>
        <w:left w:val="none" w:sz="0" w:space="0" w:color="auto"/>
        <w:bottom w:val="none" w:sz="0" w:space="0" w:color="auto"/>
        <w:right w:val="none" w:sz="0" w:space="0" w:color="auto"/>
      </w:divBdr>
    </w:div>
    <w:div w:id="1846968100">
      <w:bodyDiv w:val="1"/>
      <w:marLeft w:val="0"/>
      <w:marRight w:val="0"/>
      <w:marTop w:val="0"/>
      <w:marBottom w:val="0"/>
      <w:divBdr>
        <w:top w:val="none" w:sz="0" w:space="0" w:color="auto"/>
        <w:left w:val="none" w:sz="0" w:space="0" w:color="auto"/>
        <w:bottom w:val="none" w:sz="0" w:space="0" w:color="auto"/>
        <w:right w:val="none" w:sz="0" w:space="0" w:color="auto"/>
      </w:divBdr>
    </w:div>
    <w:div w:id="1909923253">
      <w:bodyDiv w:val="1"/>
      <w:marLeft w:val="0"/>
      <w:marRight w:val="0"/>
      <w:marTop w:val="0"/>
      <w:marBottom w:val="0"/>
      <w:divBdr>
        <w:top w:val="none" w:sz="0" w:space="0" w:color="auto"/>
        <w:left w:val="none" w:sz="0" w:space="0" w:color="auto"/>
        <w:bottom w:val="none" w:sz="0" w:space="0" w:color="auto"/>
        <w:right w:val="none" w:sz="0" w:space="0" w:color="auto"/>
      </w:divBdr>
    </w:div>
    <w:div w:id="1913731240">
      <w:bodyDiv w:val="1"/>
      <w:marLeft w:val="0"/>
      <w:marRight w:val="0"/>
      <w:marTop w:val="0"/>
      <w:marBottom w:val="0"/>
      <w:divBdr>
        <w:top w:val="none" w:sz="0" w:space="0" w:color="auto"/>
        <w:left w:val="none" w:sz="0" w:space="0" w:color="auto"/>
        <w:bottom w:val="none" w:sz="0" w:space="0" w:color="auto"/>
        <w:right w:val="none" w:sz="0" w:space="0" w:color="auto"/>
      </w:divBdr>
      <w:divsChild>
        <w:div w:id="256913081">
          <w:marLeft w:val="0"/>
          <w:marRight w:val="0"/>
          <w:marTop w:val="0"/>
          <w:marBottom w:val="0"/>
          <w:divBdr>
            <w:top w:val="none" w:sz="0" w:space="0" w:color="auto"/>
            <w:left w:val="none" w:sz="0" w:space="0" w:color="auto"/>
            <w:bottom w:val="none" w:sz="0" w:space="0" w:color="auto"/>
            <w:right w:val="none" w:sz="0" w:space="0" w:color="auto"/>
          </w:divBdr>
        </w:div>
      </w:divsChild>
    </w:div>
    <w:div w:id="1939286224">
      <w:bodyDiv w:val="1"/>
      <w:marLeft w:val="0"/>
      <w:marRight w:val="0"/>
      <w:marTop w:val="0"/>
      <w:marBottom w:val="0"/>
      <w:divBdr>
        <w:top w:val="none" w:sz="0" w:space="0" w:color="auto"/>
        <w:left w:val="none" w:sz="0" w:space="0" w:color="auto"/>
        <w:bottom w:val="none" w:sz="0" w:space="0" w:color="auto"/>
        <w:right w:val="none" w:sz="0" w:space="0" w:color="auto"/>
      </w:divBdr>
    </w:div>
    <w:div w:id="1953398175">
      <w:bodyDiv w:val="1"/>
      <w:marLeft w:val="0"/>
      <w:marRight w:val="0"/>
      <w:marTop w:val="0"/>
      <w:marBottom w:val="0"/>
      <w:divBdr>
        <w:top w:val="none" w:sz="0" w:space="0" w:color="auto"/>
        <w:left w:val="none" w:sz="0" w:space="0" w:color="auto"/>
        <w:bottom w:val="none" w:sz="0" w:space="0" w:color="auto"/>
        <w:right w:val="none" w:sz="0" w:space="0" w:color="auto"/>
      </w:divBdr>
    </w:div>
    <w:div w:id="1987467590">
      <w:bodyDiv w:val="1"/>
      <w:marLeft w:val="0"/>
      <w:marRight w:val="0"/>
      <w:marTop w:val="0"/>
      <w:marBottom w:val="0"/>
      <w:divBdr>
        <w:top w:val="none" w:sz="0" w:space="0" w:color="auto"/>
        <w:left w:val="none" w:sz="0" w:space="0" w:color="auto"/>
        <w:bottom w:val="none" w:sz="0" w:space="0" w:color="auto"/>
        <w:right w:val="none" w:sz="0" w:space="0" w:color="auto"/>
      </w:divBdr>
      <w:divsChild>
        <w:div w:id="235483770">
          <w:marLeft w:val="0"/>
          <w:marRight w:val="0"/>
          <w:marTop w:val="0"/>
          <w:marBottom w:val="0"/>
          <w:divBdr>
            <w:top w:val="none" w:sz="0" w:space="0" w:color="auto"/>
            <w:left w:val="none" w:sz="0" w:space="0" w:color="auto"/>
            <w:bottom w:val="none" w:sz="0" w:space="0" w:color="auto"/>
            <w:right w:val="none" w:sz="0" w:space="0" w:color="auto"/>
          </w:divBdr>
        </w:div>
      </w:divsChild>
    </w:div>
    <w:div w:id="1998992004">
      <w:bodyDiv w:val="1"/>
      <w:marLeft w:val="0"/>
      <w:marRight w:val="0"/>
      <w:marTop w:val="0"/>
      <w:marBottom w:val="0"/>
      <w:divBdr>
        <w:top w:val="none" w:sz="0" w:space="0" w:color="auto"/>
        <w:left w:val="none" w:sz="0" w:space="0" w:color="auto"/>
        <w:bottom w:val="none" w:sz="0" w:space="0" w:color="auto"/>
        <w:right w:val="none" w:sz="0" w:space="0" w:color="auto"/>
      </w:divBdr>
    </w:div>
    <w:div w:id="2001227698">
      <w:bodyDiv w:val="1"/>
      <w:marLeft w:val="0"/>
      <w:marRight w:val="0"/>
      <w:marTop w:val="0"/>
      <w:marBottom w:val="0"/>
      <w:divBdr>
        <w:top w:val="none" w:sz="0" w:space="0" w:color="auto"/>
        <w:left w:val="none" w:sz="0" w:space="0" w:color="auto"/>
        <w:bottom w:val="none" w:sz="0" w:space="0" w:color="auto"/>
        <w:right w:val="none" w:sz="0" w:space="0" w:color="auto"/>
      </w:divBdr>
    </w:div>
    <w:div w:id="2038240413">
      <w:bodyDiv w:val="1"/>
      <w:marLeft w:val="0"/>
      <w:marRight w:val="0"/>
      <w:marTop w:val="0"/>
      <w:marBottom w:val="0"/>
      <w:divBdr>
        <w:top w:val="none" w:sz="0" w:space="0" w:color="auto"/>
        <w:left w:val="none" w:sz="0" w:space="0" w:color="auto"/>
        <w:bottom w:val="none" w:sz="0" w:space="0" w:color="auto"/>
        <w:right w:val="none" w:sz="0" w:space="0" w:color="auto"/>
      </w:divBdr>
    </w:div>
    <w:div w:id="2087414434">
      <w:bodyDiv w:val="1"/>
      <w:marLeft w:val="0"/>
      <w:marRight w:val="0"/>
      <w:marTop w:val="0"/>
      <w:marBottom w:val="0"/>
      <w:divBdr>
        <w:top w:val="none" w:sz="0" w:space="0" w:color="auto"/>
        <w:left w:val="none" w:sz="0" w:space="0" w:color="auto"/>
        <w:bottom w:val="none" w:sz="0" w:space="0" w:color="auto"/>
        <w:right w:val="none" w:sz="0" w:space="0" w:color="auto"/>
      </w:divBdr>
    </w:div>
    <w:div w:id="2106413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9C78A-D0EE-454B-8B79-F65B682A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3</cp:revision>
  <dcterms:created xsi:type="dcterms:W3CDTF">2025-08-15T06:27:00Z</dcterms:created>
  <dcterms:modified xsi:type="dcterms:W3CDTF">2025-08-17T11:52:00Z</dcterms:modified>
  <cp:category/>
</cp:coreProperties>
</file>