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3C0A3" w14:textId="77777777" w:rsidR="00344B61" w:rsidRDefault="00205CFE">
      <w:pPr>
        <w:pStyle w:val="Title"/>
      </w:pPr>
      <w:r>
        <w:t>Business Requirements Document (BRD)</w:t>
      </w:r>
    </w:p>
    <w:p w14:paraId="5EC20C99" w14:textId="1FD222E8" w:rsidR="00344B61" w:rsidRDefault="00205CFE">
      <w:r>
        <w:t xml:space="preserve">Project Name: </w:t>
      </w:r>
      <w:r w:rsidR="00A46D8B" w:rsidRPr="00A46D8B">
        <w:t>Inventory Management and Delivery Optimization System for Dairy Products</w:t>
      </w:r>
    </w:p>
    <w:p w14:paraId="556A2C30" w14:textId="688B8541" w:rsidR="00344B61" w:rsidRDefault="00205CFE">
      <w:r>
        <w:t xml:space="preserve">Project ID: </w:t>
      </w:r>
      <w:r w:rsidR="00A46D8B">
        <w:t>IM</w:t>
      </w:r>
      <w:r>
        <w:t>-</w:t>
      </w:r>
      <w:r w:rsidR="00A46D8B">
        <w:t xml:space="preserve">DO </w:t>
      </w:r>
      <w:r>
        <w:t>-2025</w:t>
      </w:r>
    </w:p>
    <w:p w14:paraId="652E08C6" w14:textId="77777777" w:rsidR="00344B61" w:rsidRDefault="00205CFE">
      <w:r>
        <w:t>Version ID: v1.0</w:t>
      </w:r>
    </w:p>
    <w:p w14:paraId="32137DE1" w14:textId="77777777" w:rsidR="00344B61" w:rsidRDefault="00205CFE">
      <w:r>
        <w:t xml:space="preserve">Author: </w:t>
      </w:r>
      <w:proofErr w:type="spellStart"/>
      <w:r>
        <w:t>Roopshree</w:t>
      </w:r>
      <w:proofErr w:type="spellEnd"/>
      <w:r>
        <w:t xml:space="preserve"> Shelke, Business Analyst</w:t>
      </w:r>
    </w:p>
    <w:p w14:paraId="30D0F46F" w14:textId="77777777" w:rsidR="00344B61" w:rsidRDefault="00205CFE">
      <w:r>
        <w:br w:type="page"/>
      </w:r>
    </w:p>
    <w:p w14:paraId="5B3E1C0A" w14:textId="77777777" w:rsidR="00344B61" w:rsidRDefault="00205CFE" w:rsidP="00056681">
      <w:pPr>
        <w:pStyle w:val="Heading1"/>
        <w:spacing w:after="240" w:line="240" w:lineRule="auto"/>
      </w:pPr>
      <w:r>
        <w:lastRenderedPageBreak/>
        <w:t>Contents</w:t>
      </w:r>
    </w:p>
    <w:p w14:paraId="78C6A40A" w14:textId="77777777" w:rsidR="00344B61" w:rsidRDefault="00205CFE" w:rsidP="00056681">
      <w:pPr>
        <w:spacing w:line="240" w:lineRule="auto"/>
      </w:pPr>
      <w:r>
        <w:t>1. Document Revisions</w:t>
      </w:r>
    </w:p>
    <w:p w14:paraId="77900FDC" w14:textId="77777777" w:rsidR="00344B61" w:rsidRDefault="00205CFE" w:rsidP="00056681">
      <w:pPr>
        <w:spacing w:line="240" w:lineRule="auto"/>
      </w:pPr>
      <w:r>
        <w:t>2. Approvals</w:t>
      </w:r>
    </w:p>
    <w:p w14:paraId="6CBD716A" w14:textId="77777777" w:rsidR="00344B61" w:rsidRDefault="00205CFE" w:rsidP="00056681">
      <w:pPr>
        <w:spacing w:line="240" w:lineRule="auto"/>
      </w:pPr>
      <w:r>
        <w:t>3. RASCI Chart for This Document</w:t>
      </w:r>
    </w:p>
    <w:p w14:paraId="3AB4F182" w14:textId="77777777" w:rsidR="00344B61" w:rsidRDefault="00205CFE" w:rsidP="00056681">
      <w:pPr>
        <w:spacing w:line="240" w:lineRule="auto"/>
      </w:pPr>
      <w:r>
        <w:t>4. Introduction</w:t>
      </w:r>
    </w:p>
    <w:p w14:paraId="4AA1E7C3" w14:textId="77777777" w:rsidR="00344B61" w:rsidRDefault="00205CFE" w:rsidP="00056681">
      <w:pPr>
        <w:spacing w:line="240" w:lineRule="auto"/>
      </w:pPr>
      <w:r>
        <w:t>4.1. Business Goals</w:t>
      </w:r>
    </w:p>
    <w:p w14:paraId="4044EE05" w14:textId="77777777" w:rsidR="00344B61" w:rsidRDefault="00205CFE" w:rsidP="00056681">
      <w:pPr>
        <w:spacing w:line="240" w:lineRule="auto"/>
      </w:pPr>
      <w:r>
        <w:t>4.2. Business Objectives</w:t>
      </w:r>
    </w:p>
    <w:p w14:paraId="2F6C08EA" w14:textId="77777777" w:rsidR="00344B61" w:rsidRDefault="00205CFE" w:rsidP="00056681">
      <w:pPr>
        <w:spacing w:line="240" w:lineRule="auto"/>
      </w:pPr>
      <w:r>
        <w:t>4.3. Business Rules</w:t>
      </w:r>
    </w:p>
    <w:p w14:paraId="5E9EBD57" w14:textId="77777777" w:rsidR="00344B61" w:rsidRDefault="00205CFE" w:rsidP="00056681">
      <w:pPr>
        <w:spacing w:line="240" w:lineRule="auto"/>
      </w:pPr>
      <w:r>
        <w:t>4.4. Background</w:t>
      </w:r>
    </w:p>
    <w:p w14:paraId="0AD2A5A0" w14:textId="77777777" w:rsidR="00344B61" w:rsidRDefault="00205CFE" w:rsidP="00056681">
      <w:pPr>
        <w:spacing w:line="240" w:lineRule="auto"/>
      </w:pPr>
      <w:r>
        <w:t>4.5. Project Objective</w:t>
      </w:r>
    </w:p>
    <w:p w14:paraId="4E2897A2" w14:textId="77777777" w:rsidR="00344B61" w:rsidRDefault="00205CFE" w:rsidP="00056681">
      <w:pPr>
        <w:spacing w:line="240" w:lineRule="auto"/>
      </w:pPr>
      <w:r>
        <w:t>4.6. Project Scope</w:t>
      </w:r>
    </w:p>
    <w:p w14:paraId="064DF7A6" w14:textId="77777777" w:rsidR="00344B61" w:rsidRDefault="00205CFE" w:rsidP="00056681">
      <w:pPr>
        <w:spacing w:line="240" w:lineRule="auto"/>
      </w:pPr>
      <w:r>
        <w:t>4.6.1. In Scope Functionality</w:t>
      </w:r>
    </w:p>
    <w:p w14:paraId="78224DF4" w14:textId="77777777" w:rsidR="00344B61" w:rsidRDefault="00205CFE" w:rsidP="00056681">
      <w:pPr>
        <w:spacing w:line="240" w:lineRule="auto"/>
      </w:pPr>
      <w:r>
        <w:t>4.6.2. Out Scope Functionality</w:t>
      </w:r>
    </w:p>
    <w:p w14:paraId="571581C0" w14:textId="77777777" w:rsidR="00344B61" w:rsidRDefault="00205CFE" w:rsidP="00056681">
      <w:pPr>
        <w:spacing w:line="240" w:lineRule="auto"/>
      </w:pPr>
      <w:r>
        <w:t>5. Assumptions</w:t>
      </w:r>
    </w:p>
    <w:p w14:paraId="6F1F832E" w14:textId="77777777" w:rsidR="00344B61" w:rsidRDefault="00205CFE" w:rsidP="00056681">
      <w:pPr>
        <w:spacing w:line="240" w:lineRule="auto"/>
      </w:pPr>
      <w:r>
        <w:t>6. Constraints</w:t>
      </w:r>
    </w:p>
    <w:p w14:paraId="26F87326" w14:textId="77777777" w:rsidR="00344B61" w:rsidRDefault="00205CFE" w:rsidP="00056681">
      <w:pPr>
        <w:spacing w:line="240" w:lineRule="auto"/>
      </w:pPr>
      <w:r>
        <w:t>7. Risks</w:t>
      </w:r>
    </w:p>
    <w:p w14:paraId="246640F6" w14:textId="77777777" w:rsidR="00344B61" w:rsidRDefault="00205CFE" w:rsidP="00056681">
      <w:pPr>
        <w:spacing w:line="240" w:lineRule="auto"/>
      </w:pPr>
      <w:r>
        <w:t>8. Business Process Overview</w:t>
      </w:r>
    </w:p>
    <w:p w14:paraId="01D6F423" w14:textId="77777777" w:rsidR="00344B61" w:rsidRDefault="00205CFE" w:rsidP="00056681">
      <w:pPr>
        <w:spacing w:line="240" w:lineRule="auto"/>
      </w:pPr>
      <w:r>
        <w:t>8.1. Legacy System (AS-IS)</w:t>
      </w:r>
    </w:p>
    <w:p w14:paraId="2E60A33B" w14:textId="77777777" w:rsidR="00344B61" w:rsidRDefault="00205CFE" w:rsidP="00056681">
      <w:pPr>
        <w:spacing w:line="240" w:lineRule="auto"/>
      </w:pPr>
      <w:r>
        <w:t>8.2. Proposed Recommendations (TO-BE)</w:t>
      </w:r>
    </w:p>
    <w:p w14:paraId="4C62D0F9" w14:textId="77777777" w:rsidR="00344B61" w:rsidRDefault="00205CFE" w:rsidP="00056681">
      <w:pPr>
        <w:spacing w:line="240" w:lineRule="auto"/>
      </w:pPr>
      <w:r>
        <w:t>9. Business Requirements</w:t>
      </w:r>
    </w:p>
    <w:p w14:paraId="2FD8344D" w14:textId="77777777" w:rsidR="006E1AEE" w:rsidRDefault="006E1AEE" w:rsidP="006E1AEE">
      <w:pPr>
        <w:spacing w:line="240" w:lineRule="auto"/>
      </w:pPr>
      <w:r>
        <w:t>10. Plans</w:t>
      </w:r>
    </w:p>
    <w:p w14:paraId="145B4245" w14:textId="77777777" w:rsidR="006E1AEE" w:rsidRDefault="006E1AEE" w:rsidP="006E1AEE">
      <w:pPr>
        <w:spacing w:line="240" w:lineRule="auto"/>
      </w:pPr>
      <w:r>
        <w:t>10.1. Development Plan</w:t>
      </w:r>
    </w:p>
    <w:p w14:paraId="0C0A11CF" w14:textId="77777777" w:rsidR="006E1AEE" w:rsidRDefault="006E1AEE" w:rsidP="006E1AEE">
      <w:pPr>
        <w:spacing w:line="240" w:lineRule="auto"/>
      </w:pPr>
      <w:r>
        <w:t>10.2. Resource Plan</w:t>
      </w:r>
    </w:p>
    <w:p w14:paraId="7959E346" w14:textId="77777777" w:rsidR="006E1AEE" w:rsidRDefault="006E1AEE" w:rsidP="006E1AEE">
      <w:pPr>
        <w:spacing w:line="240" w:lineRule="auto"/>
      </w:pPr>
      <w:r>
        <w:t>11</w:t>
      </w:r>
      <w:r w:rsidRPr="00C011AC">
        <w:t>. Appendices</w:t>
      </w:r>
    </w:p>
    <w:p w14:paraId="0870F3A9" w14:textId="77777777" w:rsidR="006E1AEE" w:rsidRDefault="006E1AEE" w:rsidP="006E1AEE">
      <w:pPr>
        <w:spacing w:line="240" w:lineRule="auto"/>
      </w:pPr>
      <w:r>
        <w:t>1</w:t>
      </w:r>
      <w:r w:rsidRPr="00C011AC">
        <w:t>1.</w:t>
      </w:r>
      <w:r>
        <w:t>1.</w:t>
      </w:r>
      <w:r w:rsidRPr="00C011AC">
        <w:t xml:space="preserve"> List of Acronyms</w:t>
      </w:r>
    </w:p>
    <w:p w14:paraId="70405E5A" w14:textId="77777777" w:rsidR="006E1AEE" w:rsidRDefault="006E1AEE" w:rsidP="006E1AEE">
      <w:pPr>
        <w:spacing w:line="240" w:lineRule="auto"/>
      </w:pPr>
      <w:r>
        <w:t>11</w:t>
      </w:r>
      <w:r w:rsidRPr="00C011AC">
        <w:t>.2. Glossary of Terms</w:t>
      </w:r>
    </w:p>
    <w:p w14:paraId="7070993B" w14:textId="77777777" w:rsidR="006E1AEE" w:rsidRDefault="006E1AEE" w:rsidP="006E1AEE">
      <w:pPr>
        <w:spacing w:line="240" w:lineRule="auto"/>
      </w:pPr>
      <w:r>
        <w:t>11</w:t>
      </w:r>
      <w:r w:rsidRPr="00C011AC">
        <w:t>.3. Related Documents</w:t>
      </w:r>
    </w:p>
    <w:p w14:paraId="5BBB6430" w14:textId="0F512212" w:rsidR="00344B61" w:rsidRDefault="00344B61"/>
    <w:p w14:paraId="3EFF6379" w14:textId="77777777" w:rsidR="00344B61" w:rsidRDefault="00205CFE">
      <w:pPr>
        <w:pStyle w:val="Heading1"/>
      </w:pPr>
      <w:r>
        <w:lastRenderedPageBreak/>
        <w:t>1. Document Revisions</w:t>
      </w:r>
    </w:p>
    <w:tbl>
      <w:tblPr>
        <w:tblW w:w="0" w:type="auto"/>
        <w:tblBorders>
          <w:insideH w:val="single" w:sz="4" w:space="0" w:color="auto"/>
        </w:tblBorders>
        <w:tblLook w:val="04A0" w:firstRow="1" w:lastRow="0" w:firstColumn="1" w:lastColumn="0" w:noHBand="0" w:noVBand="1"/>
      </w:tblPr>
      <w:tblGrid>
        <w:gridCol w:w="2160"/>
        <w:gridCol w:w="2160"/>
        <w:gridCol w:w="2160"/>
        <w:gridCol w:w="2160"/>
      </w:tblGrid>
      <w:tr w:rsidR="00344B61" w14:paraId="595FF07F" w14:textId="77777777" w:rsidTr="00AB10FC">
        <w:tc>
          <w:tcPr>
            <w:tcW w:w="2160" w:type="dxa"/>
          </w:tcPr>
          <w:p w14:paraId="6697F138" w14:textId="3E0A8468" w:rsidR="00344B61" w:rsidRDefault="006B23EB">
            <w:r>
              <w:t>Date</w:t>
            </w:r>
          </w:p>
        </w:tc>
        <w:tc>
          <w:tcPr>
            <w:tcW w:w="2160" w:type="dxa"/>
          </w:tcPr>
          <w:p w14:paraId="6E0DF07F" w14:textId="6810B2C9" w:rsidR="00344B61" w:rsidRDefault="006B23EB">
            <w:r>
              <w:t>Version</w:t>
            </w:r>
          </w:p>
        </w:tc>
        <w:tc>
          <w:tcPr>
            <w:tcW w:w="2160" w:type="dxa"/>
          </w:tcPr>
          <w:p w14:paraId="27D01B58" w14:textId="77777777" w:rsidR="00344B61" w:rsidRDefault="00205CFE">
            <w:r>
              <w:t>Author</w:t>
            </w:r>
          </w:p>
        </w:tc>
        <w:tc>
          <w:tcPr>
            <w:tcW w:w="2160" w:type="dxa"/>
          </w:tcPr>
          <w:p w14:paraId="75B5C553" w14:textId="4BF95B1F" w:rsidR="00344B61" w:rsidRDefault="00450841">
            <w:r>
              <w:t>Document Change</w:t>
            </w:r>
          </w:p>
        </w:tc>
      </w:tr>
      <w:tr w:rsidR="00344B61" w14:paraId="0E76EB0B" w14:textId="77777777" w:rsidTr="00AB10FC">
        <w:tc>
          <w:tcPr>
            <w:tcW w:w="2160" w:type="dxa"/>
          </w:tcPr>
          <w:p w14:paraId="509A0EFA" w14:textId="061D690C" w:rsidR="00344B61" w:rsidRDefault="004D462E">
            <w:r>
              <w:t>24</w:t>
            </w:r>
            <w:r w:rsidR="006B23EB">
              <w:t>-Jul-2025</w:t>
            </w:r>
          </w:p>
        </w:tc>
        <w:tc>
          <w:tcPr>
            <w:tcW w:w="2160" w:type="dxa"/>
          </w:tcPr>
          <w:p w14:paraId="413D7AAA" w14:textId="5411966E" w:rsidR="00344B61" w:rsidRDefault="006B23EB">
            <w:r>
              <w:t>1.0</w:t>
            </w:r>
          </w:p>
        </w:tc>
        <w:tc>
          <w:tcPr>
            <w:tcW w:w="2160" w:type="dxa"/>
          </w:tcPr>
          <w:p w14:paraId="6E97B089" w14:textId="77777777" w:rsidR="00344B61" w:rsidRDefault="00205CFE">
            <w:proofErr w:type="spellStart"/>
            <w:r>
              <w:t>Roopshree</w:t>
            </w:r>
            <w:proofErr w:type="spellEnd"/>
            <w:r>
              <w:t xml:space="preserve"> Shelke</w:t>
            </w:r>
          </w:p>
        </w:tc>
        <w:tc>
          <w:tcPr>
            <w:tcW w:w="2160" w:type="dxa"/>
          </w:tcPr>
          <w:p w14:paraId="4C5C5D5F" w14:textId="77777777" w:rsidR="00344B61" w:rsidRDefault="00205CFE">
            <w:r>
              <w:t>Initial Draft Created</w:t>
            </w:r>
          </w:p>
        </w:tc>
      </w:tr>
    </w:tbl>
    <w:p w14:paraId="0323BD32" w14:textId="77777777" w:rsidR="00344B61" w:rsidRDefault="00205CFE">
      <w:r>
        <w:br w:type="page"/>
      </w:r>
    </w:p>
    <w:p w14:paraId="0D1DE37C" w14:textId="77777777" w:rsidR="00344B61" w:rsidRDefault="00205CFE">
      <w:pPr>
        <w:pStyle w:val="Heading1"/>
      </w:pPr>
      <w:r>
        <w:lastRenderedPageBreak/>
        <w:t>2. Approvals</w:t>
      </w:r>
    </w:p>
    <w:tbl>
      <w:tblPr>
        <w:tblW w:w="0" w:type="auto"/>
        <w:tblBorders>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344B61" w14:paraId="07EAE250" w14:textId="77777777" w:rsidTr="00AB10FC">
        <w:tc>
          <w:tcPr>
            <w:tcW w:w="2160" w:type="dxa"/>
          </w:tcPr>
          <w:p w14:paraId="4EACC7FE" w14:textId="77777777" w:rsidR="00344B61" w:rsidRDefault="00205CFE">
            <w:r>
              <w:t>Name</w:t>
            </w:r>
          </w:p>
        </w:tc>
        <w:tc>
          <w:tcPr>
            <w:tcW w:w="2160" w:type="dxa"/>
          </w:tcPr>
          <w:p w14:paraId="558131BB" w14:textId="77777777" w:rsidR="00344B61" w:rsidRDefault="00205CFE">
            <w:r>
              <w:t>Designation</w:t>
            </w:r>
          </w:p>
        </w:tc>
        <w:tc>
          <w:tcPr>
            <w:tcW w:w="2160" w:type="dxa"/>
          </w:tcPr>
          <w:p w14:paraId="585DB503" w14:textId="207CDAFF" w:rsidR="00344B61" w:rsidRDefault="00EC652B">
            <w:r>
              <w:t>Signature</w:t>
            </w:r>
          </w:p>
        </w:tc>
        <w:tc>
          <w:tcPr>
            <w:tcW w:w="2160" w:type="dxa"/>
          </w:tcPr>
          <w:p w14:paraId="1DF62B61" w14:textId="60427656" w:rsidR="00344B61" w:rsidRDefault="00EC652B">
            <w:r>
              <w:t>Date</w:t>
            </w:r>
          </w:p>
        </w:tc>
      </w:tr>
      <w:tr w:rsidR="00344B61" w14:paraId="5BACC130" w14:textId="77777777" w:rsidTr="00AB10FC">
        <w:tc>
          <w:tcPr>
            <w:tcW w:w="2160" w:type="dxa"/>
          </w:tcPr>
          <w:p w14:paraId="58F8C1C5" w14:textId="77777777" w:rsidR="00344B61" w:rsidRDefault="00205CFE">
            <w:r>
              <w:t>George Christou</w:t>
            </w:r>
          </w:p>
        </w:tc>
        <w:tc>
          <w:tcPr>
            <w:tcW w:w="2160" w:type="dxa"/>
          </w:tcPr>
          <w:p w14:paraId="5A2E90EF" w14:textId="77777777" w:rsidR="00344B61" w:rsidRDefault="00205CFE">
            <w:r>
              <w:t>Project Sponsor</w:t>
            </w:r>
          </w:p>
        </w:tc>
        <w:tc>
          <w:tcPr>
            <w:tcW w:w="2160" w:type="dxa"/>
          </w:tcPr>
          <w:p w14:paraId="477B1005" w14:textId="77777777" w:rsidR="00344B61" w:rsidRDefault="00344B61"/>
        </w:tc>
        <w:tc>
          <w:tcPr>
            <w:tcW w:w="2160" w:type="dxa"/>
          </w:tcPr>
          <w:p w14:paraId="57225892" w14:textId="77777777" w:rsidR="00344B61" w:rsidRDefault="00344B61"/>
        </w:tc>
      </w:tr>
      <w:tr w:rsidR="00344B61" w14:paraId="49D79662" w14:textId="77777777" w:rsidTr="00AB10FC">
        <w:tc>
          <w:tcPr>
            <w:tcW w:w="2160" w:type="dxa"/>
          </w:tcPr>
          <w:p w14:paraId="0D7C3AB6" w14:textId="13D5A771" w:rsidR="00344B61" w:rsidRDefault="008C539A">
            <w:r>
              <w:t>Shashi</w:t>
            </w:r>
            <w:r w:rsidR="00205CFE">
              <w:t xml:space="preserve"> Shah</w:t>
            </w:r>
          </w:p>
        </w:tc>
        <w:tc>
          <w:tcPr>
            <w:tcW w:w="2160" w:type="dxa"/>
          </w:tcPr>
          <w:p w14:paraId="71E51DA6" w14:textId="77777777" w:rsidR="00344B61" w:rsidRDefault="00205CFE">
            <w:r>
              <w:t>Project Manager</w:t>
            </w:r>
          </w:p>
        </w:tc>
        <w:tc>
          <w:tcPr>
            <w:tcW w:w="2160" w:type="dxa"/>
          </w:tcPr>
          <w:p w14:paraId="7DAF58B8" w14:textId="77777777" w:rsidR="00344B61" w:rsidRDefault="00344B61"/>
        </w:tc>
        <w:tc>
          <w:tcPr>
            <w:tcW w:w="2160" w:type="dxa"/>
          </w:tcPr>
          <w:p w14:paraId="4AEB8EF1" w14:textId="77777777" w:rsidR="00344B61" w:rsidRDefault="00344B61"/>
        </w:tc>
      </w:tr>
      <w:tr w:rsidR="00344B61" w14:paraId="61ED113F" w14:textId="77777777" w:rsidTr="00AB10FC">
        <w:tc>
          <w:tcPr>
            <w:tcW w:w="2160" w:type="dxa"/>
          </w:tcPr>
          <w:p w14:paraId="6EB0F77A" w14:textId="062A5552" w:rsidR="00344B61" w:rsidRDefault="008C539A">
            <w:r>
              <w:t>Arushi</w:t>
            </w:r>
            <w:r w:rsidR="00205CFE">
              <w:t xml:space="preserve"> Singh</w:t>
            </w:r>
          </w:p>
        </w:tc>
        <w:tc>
          <w:tcPr>
            <w:tcW w:w="2160" w:type="dxa"/>
          </w:tcPr>
          <w:p w14:paraId="16130746" w14:textId="77777777" w:rsidR="00344B61" w:rsidRDefault="00205CFE">
            <w:r>
              <w:t>Solution Architect</w:t>
            </w:r>
          </w:p>
        </w:tc>
        <w:tc>
          <w:tcPr>
            <w:tcW w:w="2160" w:type="dxa"/>
          </w:tcPr>
          <w:p w14:paraId="730AB6F5" w14:textId="77777777" w:rsidR="00344B61" w:rsidRDefault="00344B61"/>
        </w:tc>
        <w:tc>
          <w:tcPr>
            <w:tcW w:w="2160" w:type="dxa"/>
          </w:tcPr>
          <w:p w14:paraId="7D19CD7C" w14:textId="77777777" w:rsidR="00344B61" w:rsidRDefault="00344B61"/>
        </w:tc>
      </w:tr>
    </w:tbl>
    <w:p w14:paraId="5EBB79D2" w14:textId="77777777" w:rsidR="00E9131F" w:rsidRDefault="00E9131F"/>
    <w:p w14:paraId="4BEDC43C" w14:textId="77777777" w:rsidR="00AB10FC" w:rsidRDefault="00AB10FC"/>
    <w:p w14:paraId="124A6A6F" w14:textId="77777777" w:rsidR="00AB10FC" w:rsidRDefault="00AB10FC"/>
    <w:p w14:paraId="347C49FD" w14:textId="77777777" w:rsidR="00AB10FC" w:rsidRDefault="00AB10FC"/>
    <w:p w14:paraId="70BF652F" w14:textId="77777777" w:rsidR="00AB10FC" w:rsidRDefault="00AB10FC"/>
    <w:p w14:paraId="16242C38" w14:textId="77777777" w:rsidR="00AB10FC" w:rsidRDefault="00AB10FC"/>
    <w:p w14:paraId="01B447D7" w14:textId="77777777" w:rsidR="00AB10FC" w:rsidRDefault="00AB10FC"/>
    <w:p w14:paraId="0C504F30" w14:textId="77777777" w:rsidR="00AB10FC" w:rsidRDefault="00AB10FC"/>
    <w:p w14:paraId="4BE1FAD6" w14:textId="77777777" w:rsidR="00AB10FC" w:rsidRDefault="00AB10FC"/>
    <w:p w14:paraId="132DE7A2" w14:textId="77777777" w:rsidR="00AB10FC" w:rsidRDefault="00AB10FC"/>
    <w:p w14:paraId="43C03094" w14:textId="77777777" w:rsidR="00AB10FC" w:rsidRDefault="00AB10FC"/>
    <w:p w14:paraId="10B8B5EA" w14:textId="77777777" w:rsidR="00AB10FC" w:rsidRDefault="00AB10FC"/>
    <w:p w14:paraId="1B1F0465" w14:textId="77777777" w:rsidR="00AB10FC" w:rsidRDefault="00AB10FC"/>
    <w:p w14:paraId="46390327" w14:textId="77777777" w:rsidR="00AB10FC" w:rsidRDefault="00AB10FC"/>
    <w:p w14:paraId="2C1BFBF9" w14:textId="77777777" w:rsidR="00AB10FC" w:rsidRDefault="00AB10FC"/>
    <w:p w14:paraId="7A5F321C" w14:textId="77777777" w:rsidR="00AB10FC" w:rsidRDefault="00AB10FC"/>
    <w:p w14:paraId="28DBDBB6" w14:textId="77777777" w:rsidR="00AB10FC" w:rsidRDefault="00AB10FC"/>
    <w:p w14:paraId="326E5B12" w14:textId="77777777" w:rsidR="00AB10FC" w:rsidRDefault="00AB10FC"/>
    <w:p w14:paraId="3640BFB2" w14:textId="77777777" w:rsidR="00AB10FC" w:rsidRDefault="00AB10FC"/>
    <w:p w14:paraId="3A5BCC84" w14:textId="77777777" w:rsidR="00AB10FC" w:rsidRDefault="00AB10FC"/>
    <w:p w14:paraId="160E8F4A" w14:textId="77777777" w:rsidR="00AB10FC" w:rsidRDefault="00AB10FC"/>
    <w:p w14:paraId="668FF3DB" w14:textId="71E99214" w:rsidR="00A25B8F" w:rsidRDefault="00A25B8F">
      <w:pPr>
        <w:pStyle w:val="Heading1"/>
      </w:pPr>
      <w:r>
        <w:lastRenderedPageBreak/>
        <w:t>3. RASCI Chart for This Document</w:t>
      </w:r>
    </w:p>
    <w:p w14:paraId="3D8B08E0" w14:textId="6D6A4B62" w:rsidR="00056681" w:rsidRPr="00056681" w:rsidRDefault="00584FDE" w:rsidP="00056681">
      <w:r w:rsidRPr="00584FDE">
        <w:t>The RASCI chart provides a clear delineation of roles and responsibilities across key stakeholders involved in this project. It ensures that every activity</w:t>
      </w:r>
      <w:r w:rsidR="007A3B50">
        <w:t xml:space="preserve"> </w:t>
      </w:r>
      <w:r w:rsidRPr="00584FDE">
        <w:t>ranging from requirement gathering and documentation to system design and implementation</w:t>
      </w:r>
      <w:r w:rsidR="007A3B50">
        <w:t xml:space="preserve"> </w:t>
      </w:r>
      <w:r w:rsidRPr="00584FDE">
        <w:t xml:space="preserve">is owned, reviewed, and supported by the appropriate personnel. For instance, the Business Analyst is responsible (R) for requirements gathering, while the Project Manager is accountable (A) for major decisions and overall project coordination. Developers are primarily responsible for the technical </w:t>
      </w:r>
      <w:r w:rsidR="007A3B50" w:rsidRPr="00584FDE">
        <w:t>building</w:t>
      </w:r>
      <w:r w:rsidRPr="00584FDE">
        <w:t>, while QA is responsible for testing. The client is consulted or informed depending on the stage. This matrix helps streamline communication, reduce ambiguity, and accelerate decision-making throughout the lifecycle of the project.</w:t>
      </w:r>
    </w:p>
    <w:p w14:paraId="28960BF1" w14:textId="25B241AE" w:rsidR="00A25B8F" w:rsidRDefault="00A25B8F" w:rsidP="00A25B8F">
      <w:pPr>
        <w:pStyle w:val="Heading2"/>
      </w:pPr>
      <w:r>
        <w:t>Codes used in RASCI Document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7"/>
        <w:gridCol w:w="1552"/>
        <w:gridCol w:w="6561"/>
      </w:tblGrid>
      <w:tr w:rsidR="00D53145" w14:paraId="4A371A6E" w14:textId="77777777" w:rsidTr="00745F17">
        <w:tc>
          <w:tcPr>
            <w:tcW w:w="534" w:type="dxa"/>
          </w:tcPr>
          <w:p w14:paraId="7C6DE53B" w14:textId="0C000615" w:rsidR="00D53145" w:rsidRDefault="006F0910" w:rsidP="008171DA">
            <w:r>
              <w:t>R</w:t>
            </w:r>
          </w:p>
        </w:tc>
        <w:tc>
          <w:tcPr>
            <w:tcW w:w="1559" w:type="dxa"/>
          </w:tcPr>
          <w:p w14:paraId="1F000006" w14:textId="78C19F0E" w:rsidR="00D53145" w:rsidRDefault="006F0910" w:rsidP="008171DA">
            <w:r>
              <w:t>Responsible</w:t>
            </w:r>
          </w:p>
        </w:tc>
        <w:tc>
          <w:tcPr>
            <w:tcW w:w="6763" w:type="dxa"/>
          </w:tcPr>
          <w:p w14:paraId="5E0D95C2" w14:textId="6FA47A4E" w:rsidR="00D53145" w:rsidRDefault="00853A60" w:rsidP="008171DA">
            <w:r>
              <w:t xml:space="preserve">Responsible for creating </w:t>
            </w:r>
            <w:r w:rsidR="00604DC9">
              <w:t>this document</w:t>
            </w:r>
          </w:p>
        </w:tc>
      </w:tr>
      <w:tr w:rsidR="00D53145" w14:paraId="5034FE66" w14:textId="77777777" w:rsidTr="00745F17">
        <w:tc>
          <w:tcPr>
            <w:tcW w:w="534" w:type="dxa"/>
          </w:tcPr>
          <w:p w14:paraId="3EFDB777" w14:textId="77F608D3" w:rsidR="00D53145" w:rsidRDefault="006F0910" w:rsidP="008171DA">
            <w:r>
              <w:t>A</w:t>
            </w:r>
          </w:p>
        </w:tc>
        <w:tc>
          <w:tcPr>
            <w:tcW w:w="1559" w:type="dxa"/>
          </w:tcPr>
          <w:p w14:paraId="26743157" w14:textId="6C7E47D5" w:rsidR="00D53145" w:rsidRDefault="006F0910" w:rsidP="008171DA">
            <w:r>
              <w:t>Accountable</w:t>
            </w:r>
          </w:p>
        </w:tc>
        <w:tc>
          <w:tcPr>
            <w:tcW w:w="6763" w:type="dxa"/>
          </w:tcPr>
          <w:p w14:paraId="529599AA" w14:textId="3E92D08B" w:rsidR="00D53145" w:rsidRDefault="00604DC9" w:rsidP="008171DA">
            <w:r>
              <w:t>Accountable for accuracy of this document</w:t>
            </w:r>
          </w:p>
        </w:tc>
      </w:tr>
      <w:tr w:rsidR="00D53145" w14:paraId="259092FD" w14:textId="77777777" w:rsidTr="00745F17">
        <w:tc>
          <w:tcPr>
            <w:tcW w:w="534" w:type="dxa"/>
          </w:tcPr>
          <w:p w14:paraId="1C10819F" w14:textId="34BD8582" w:rsidR="00D53145" w:rsidRDefault="006F0910" w:rsidP="008171DA">
            <w:r>
              <w:t>S</w:t>
            </w:r>
          </w:p>
        </w:tc>
        <w:tc>
          <w:tcPr>
            <w:tcW w:w="1559" w:type="dxa"/>
          </w:tcPr>
          <w:p w14:paraId="40498030" w14:textId="052A21D5" w:rsidR="00D53145" w:rsidRDefault="00A33F98" w:rsidP="008171DA">
            <w:r>
              <w:t>Support</w:t>
            </w:r>
          </w:p>
        </w:tc>
        <w:tc>
          <w:tcPr>
            <w:tcW w:w="6763" w:type="dxa"/>
          </w:tcPr>
          <w:p w14:paraId="5EC77998" w14:textId="677D4DAD" w:rsidR="00D53145" w:rsidRDefault="00604DC9" w:rsidP="008171DA">
            <w:r>
              <w:t>Provides s</w:t>
            </w:r>
            <w:r w:rsidR="00244D48">
              <w:t>upporting services in the production of this document</w:t>
            </w:r>
          </w:p>
        </w:tc>
      </w:tr>
      <w:tr w:rsidR="00D53145" w14:paraId="195C5BD1" w14:textId="77777777" w:rsidTr="00745F17">
        <w:tc>
          <w:tcPr>
            <w:tcW w:w="534" w:type="dxa"/>
          </w:tcPr>
          <w:p w14:paraId="3663B46D" w14:textId="65B793A2" w:rsidR="00D53145" w:rsidRDefault="006F0910" w:rsidP="008171DA">
            <w:r>
              <w:t>C</w:t>
            </w:r>
          </w:p>
        </w:tc>
        <w:tc>
          <w:tcPr>
            <w:tcW w:w="1559" w:type="dxa"/>
          </w:tcPr>
          <w:p w14:paraId="2A0D7C23" w14:textId="27F34592" w:rsidR="00D53145" w:rsidRDefault="00A33F98" w:rsidP="008171DA">
            <w:r>
              <w:t>Consulted</w:t>
            </w:r>
          </w:p>
        </w:tc>
        <w:tc>
          <w:tcPr>
            <w:tcW w:w="6763" w:type="dxa"/>
          </w:tcPr>
          <w:p w14:paraId="62600994" w14:textId="1ABDE80A" w:rsidR="00D53145" w:rsidRDefault="00745F17" w:rsidP="008171DA">
            <w:r>
              <w:t>Provides input such as interview.</w:t>
            </w:r>
          </w:p>
        </w:tc>
      </w:tr>
      <w:tr w:rsidR="00D53145" w14:paraId="21EBFE26" w14:textId="77777777" w:rsidTr="00745F17">
        <w:tc>
          <w:tcPr>
            <w:tcW w:w="534" w:type="dxa"/>
          </w:tcPr>
          <w:p w14:paraId="073B2DBB" w14:textId="4EA78BA9" w:rsidR="00D53145" w:rsidRDefault="006F0910" w:rsidP="008171DA">
            <w:r>
              <w:t>I</w:t>
            </w:r>
          </w:p>
        </w:tc>
        <w:tc>
          <w:tcPr>
            <w:tcW w:w="1559" w:type="dxa"/>
          </w:tcPr>
          <w:p w14:paraId="04561962" w14:textId="22F93AF4" w:rsidR="00D53145" w:rsidRDefault="00A33F98" w:rsidP="008171DA">
            <w:r>
              <w:t>Informed</w:t>
            </w:r>
          </w:p>
        </w:tc>
        <w:tc>
          <w:tcPr>
            <w:tcW w:w="6763" w:type="dxa"/>
          </w:tcPr>
          <w:p w14:paraId="76186BC9" w14:textId="0FC88E1A" w:rsidR="00D53145" w:rsidRDefault="00745F17" w:rsidP="008171DA">
            <w:r>
              <w:t>Must be informed of any change</w:t>
            </w:r>
          </w:p>
        </w:tc>
      </w:tr>
    </w:tbl>
    <w:p w14:paraId="4876B26B" w14:textId="77777777" w:rsidR="008171DA" w:rsidRPr="008171DA" w:rsidRDefault="008171DA" w:rsidP="008171DA"/>
    <w:p w14:paraId="12E154D5" w14:textId="74550BB7" w:rsidR="00745F17" w:rsidRDefault="006A73CE" w:rsidP="00745F17">
      <w:pPr>
        <w:pStyle w:val="Heading2"/>
      </w:pPr>
      <w:r>
        <w:t>RACI Chart</w:t>
      </w:r>
    </w:p>
    <w:tbl>
      <w:tblPr>
        <w:tblStyle w:val="TableGrid"/>
        <w:tblW w:w="0" w:type="auto"/>
        <w:tblLook w:val="04A0" w:firstRow="1" w:lastRow="0" w:firstColumn="1" w:lastColumn="0" w:noHBand="0" w:noVBand="1"/>
      </w:tblPr>
      <w:tblGrid>
        <w:gridCol w:w="1736"/>
        <w:gridCol w:w="1179"/>
        <w:gridCol w:w="1180"/>
        <w:gridCol w:w="1178"/>
        <w:gridCol w:w="1178"/>
        <w:gridCol w:w="1179"/>
      </w:tblGrid>
      <w:tr w:rsidR="00794DC3" w14:paraId="12ADA170" w14:textId="77777777" w:rsidTr="00062880">
        <w:tc>
          <w:tcPr>
            <w:tcW w:w="1736" w:type="dxa"/>
          </w:tcPr>
          <w:p w14:paraId="30AC83CC" w14:textId="0E65DACD" w:rsidR="00794DC3" w:rsidRDefault="00794DC3" w:rsidP="006A73CE">
            <w:r>
              <w:t>Activity</w:t>
            </w:r>
          </w:p>
        </w:tc>
        <w:tc>
          <w:tcPr>
            <w:tcW w:w="1179" w:type="dxa"/>
          </w:tcPr>
          <w:p w14:paraId="3AAA30FB" w14:textId="71A58263" w:rsidR="00794DC3" w:rsidRDefault="00772CDB" w:rsidP="006A73CE">
            <w:r w:rsidRPr="000F3996">
              <w:rPr>
                <w:rFonts w:ascii="Times New Roman" w:eastAsia="Times New Roman" w:hAnsi="Times New Roman" w:cs="Times New Roman"/>
                <w:sz w:val="24"/>
                <w:szCs w:val="24"/>
              </w:rPr>
              <w:t>BA</w:t>
            </w:r>
          </w:p>
        </w:tc>
        <w:tc>
          <w:tcPr>
            <w:tcW w:w="1180" w:type="dxa"/>
          </w:tcPr>
          <w:p w14:paraId="2E25D185" w14:textId="4DC8F9FD" w:rsidR="00794DC3" w:rsidRDefault="00772CDB" w:rsidP="006A73CE">
            <w:r>
              <w:t>PM</w:t>
            </w:r>
          </w:p>
        </w:tc>
        <w:tc>
          <w:tcPr>
            <w:tcW w:w="1178" w:type="dxa"/>
          </w:tcPr>
          <w:p w14:paraId="7BE3A7F7" w14:textId="09759E52" w:rsidR="00794DC3" w:rsidRDefault="00772CDB" w:rsidP="006A73CE">
            <w:r>
              <w:t>DEV</w:t>
            </w:r>
          </w:p>
        </w:tc>
        <w:tc>
          <w:tcPr>
            <w:tcW w:w="1178" w:type="dxa"/>
          </w:tcPr>
          <w:p w14:paraId="67AFA7F6" w14:textId="21BB91D2" w:rsidR="00794DC3" w:rsidRDefault="00772CDB" w:rsidP="006A73CE">
            <w:r>
              <w:t>QA</w:t>
            </w:r>
          </w:p>
        </w:tc>
        <w:tc>
          <w:tcPr>
            <w:tcW w:w="1179" w:type="dxa"/>
          </w:tcPr>
          <w:p w14:paraId="58CB84AC" w14:textId="1901892A" w:rsidR="00794DC3" w:rsidRDefault="00772CDB" w:rsidP="006A73CE">
            <w:r>
              <w:t>Client</w:t>
            </w:r>
          </w:p>
        </w:tc>
      </w:tr>
      <w:tr w:rsidR="00794DC3" w14:paraId="67B7423F" w14:textId="77777777" w:rsidTr="00062880">
        <w:tc>
          <w:tcPr>
            <w:tcW w:w="1736" w:type="dxa"/>
          </w:tcPr>
          <w:p w14:paraId="2A170F32" w14:textId="76B6D6F3" w:rsidR="00794DC3" w:rsidRDefault="00794DC3" w:rsidP="006A73CE">
            <w:r w:rsidRPr="000F3996">
              <w:rPr>
                <w:rFonts w:ascii="Times New Roman" w:eastAsia="Times New Roman" w:hAnsi="Times New Roman" w:cs="Times New Roman"/>
                <w:sz w:val="24"/>
                <w:szCs w:val="24"/>
              </w:rPr>
              <w:t>Requirements Gathering</w:t>
            </w:r>
            <w:r>
              <w:t xml:space="preserve"> </w:t>
            </w:r>
          </w:p>
        </w:tc>
        <w:tc>
          <w:tcPr>
            <w:tcW w:w="1179" w:type="dxa"/>
          </w:tcPr>
          <w:p w14:paraId="3505CCB5" w14:textId="3DEBF72B" w:rsidR="00794DC3" w:rsidRDefault="00772CDB" w:rsidP="006A73CE">
            <w:r>
              <w:t>R</w:t>
            </w:r>
          </w:p>
        </w:tc>
        <w:tc>
          <w:tcPr>
            <w:tcW w:w="1180" w:type="dxa"/>
          </w:tcPr>
          <w:p w14:paraId="3A8B0509" w14:textId="6E48FB3F" w:rsidR="00794DC3" w:rsidRDefault="00772CDB" w:rsidP="006A73CE">
            <w:r>
              <w:t>A</w:t>
            </w:r>
          </w:p>
        </w:tc>
        <w:tc>
          <w:tcPr>
            <w:tcW w:w="1178" w:type="dxa"/>
          </w:tcPr>
          <w:p w14:paraId="024CF67A" w14:textId="7D8D38B2" w:rsidR="00794DC3" w:rsidRDefault="00794DC3" w:rsidP="006A73CE"/>
        </w:tc>
        <w:tc>
          <w:tcPr>
            <w:tcW w:w="1178" w:type="dxa"/>
          </w:tcPr>
          <w:p w14:paraId="5D984F61" w14:textId="4419580E" w:rsidR="00794DC3" w:rsidRDefault="00794DC3" w:rsidP="006A73CE"/>
        </w:tc>
        <w:tc>
          <w:tcPr>
            <w:tcW w:w="1179" w:type="dxa"/>
          </w:tcPr>
          <w:p w14:paraId="372A2AC3" w14:textId="7A8878E0" w:rsidR="00794DC3" w:rsidRDefault="00062880" w:rsidP="006A73CE">
            <w:r>
              <w:t>C</w:t>
            </w:r>
          </w:p>
        </w:tc>
      </w:tr>
      <w:tr w:rsidR="00794DC3" w14:paraId="27AFB063" w14:textId="77777777" w:rsidTr="00062880">
        <w:tc>
          <w:tcPr>
            <w:tcW w:w="1736" w:type="dxa"/>
          </w:tcPr>
          <w:p w14:paraId="7C7548B2" w14:textId="1FB11000" w:rsidR="00794DC3" w:rsidRDefault="00772CDB" w:rsidP="006A73CE">
            <w:r w:rsidRPr="000F3996">
              <w:rPr>
                <w:rFonts w:ascii="Times New Roman" w:eastAsia="Times New Roman" w:hAnsi="Times New Roman" w:cs="Times New Roman"/>
                <w:sz w:val="24"/>
                <w:szCs w:val="24"/>
              </w:rPr>
              <w:t>Document Preparation</w:t>
            </w:r>
          </w:p>
        </w:tc>
        <w:tc>
          <w:tcPr>
            <w:tcW w:w="1179" w:type="dxa"/>
          </w:tcPr>
          <w:p w14:paraId="5EFEC131" w14:textId="2075FF6B" w:rsidR="00794DC3" w:rsidRDefault="00772CDB" w:rsidP="006A73CE">
            <w:r>
              <w:t>R</w:t>
            </w:r>
          </w:p>
        </w:tc>
        <w:tc>
          <w:tcPr>
            <w:tcW w:w="1180" w:type="dxa"/>
          </w:tcPr>
          <w:p w14:paraId="6E465DD9" w14:textId="04A203CB" w:rsidR="00794DC3" w:rsidRDefault="00772CDB" w:rsidP="006A73CE">
            <w:r>
              <w:t>A</w:t>
            </w:r>
          </w:p>
        </w:tc>
        <w:tc>
          <w:tcPr>
            <w:tcW w:w="1178" w:type="dxa"/>
          </w:tcPr>
          <w:p w14:paraId="1C8B4100" w14:textId="77777777" w:rsidR="00794DC3" w:rsidRDefault="00794DC3" w:rsidP="006A73CE"/>
        </w:tc>
        <w:tc>
          <w:tcPr>
            <w:tcW w:w="1178" w:type="dxa"/>
          </w:tcPr>
          <w:p w14:paraId="25495785" w14:textId="242BEC6A" w:rsidR="00794DC3" w:rsidRDefault="00794DC3" w:rsidP="006A73CE"/>
        </w:tc>
        <w:tc>
          <w:tcPr>
            <w:tcW w:w="1179" w:type="dxa"/>
          </w:tcPr>
          <w:p w14:paraId="09AF5DD7" w14:textId="5F60C665" w:rsidR="00794DC3" w:rsidRDefault="00062880" w:rsidP="006A73CE">
            <w:r>
              <w:t>I</w:t>
            </w:r>
          </w:p>
        </w:tc>
      </w:tr>
      <w:tr w:rsidR="00772CDB" w14:paraId="25B019BC" w14:textId="77777777" w:rsidTr="00062880">
        <w:tc>
          <w:tcPr>
            <w:tcW w:w="1736" w:type="dxa"/>
            <w:vAlign w:val="center"/>
          </w:tcPr>
          <w:p w14:paraId="1A0E910C" w14:textId="25E266C5" w:rsidR="00772CDB" w:rsidRDefault="00772CDB" w:rsidP="00772CDB">
            <w:r w:rsidRPr="000F3996">
              <w:rPr>
                <w:rFonts w:ascii="Times New Roman" w:eastAsia="Times New Roman" w:hAnsi="Times New Roman" w:cs="Times New Roman"/>
                <w:sz w:val="24"/>
                <w:szCs w:val="24"/>
              </w:rPr>
              <w:t>Review &amp; Approval</w:t>
            </w:r>
          </w:p>
        </w:tc>
        <w:tc>
          <w:tcPr>
            <w:tcW w:w="1179" w:type="dxa"/>
          </w:tcPr>
          <w:p w14:paraId="7BCD9F27" w14:textId="69D47AB2" w:rsidR="00772CDB" w:rsidRDefault="00772CDB" w:rsidP="00772CDB">
            <w:r>
              <w:t>S</w:t>
            </w:r>
          </w:p>
        </w:tc>
        <w:tc>
          <w:tcPr>
            <w:tcW w:w="1180" w:type="dxa"/>
          </w:tcPr>
          <w:p w14:paraId="1A5F92AE" w14:textId="6AAD325F" w:rsidR="00772CDB" w:rsidRDefault="00062880" w:rsidP="00772CDB">
            <w:r>
              <w:t>A</w:t>
            </w:r>
          </w:p>
        </w:tc>
        <w:tc>
          <w:tcPr>
            <w:tcW w:w="1178" w:type="dxa"/>
          </w:tcPr>
          <w:p w14:paraId="5F8AEC42" w14:textId="2DC50C96" w:rsidR="00772CDB" w:rsidRDefault="00772CDB" w:rsidP="00772CDB"/>
        </w:tc>
        <w:tc>
          <w:tcPr>
            <w:tcW w:w="1178" w:type="dxa"/>
          </w:tcPr>
          <w:p w14:paraId="6F969204" w14:textId="4F37A118" w:rsidR="00772CDB" w:rsidRDefault="00772CDB" w:rsidP="00772CDB"/>
        </w:tc>
        <w:tc>
          <w:tcPr>
            <w:tcW w:w="1179" w:type="dxa"/>
          </w:tcPr>
          <w:p w14:paraId="7E6C8ED2" w14:textId="2CAC0042" w:rsidR="00772CDB" w:rsidRDefault="00062880" w:rsidP="00772CDB">
            <w:r>
              <w:t>A</w:t>
            </w:r>
          </w:p>
        </w:tc>
      </w:tr>
      <w:tr w:rsidR="00772CDB" w14:paraId="7990EE27" w14:textId="77777777" w:rsidTr="00062880">
        <w:tc>
          <w:tcPr>
            <w:tcW w:w="1736" w:type="dxa"/>
            <w:vAlign w:val="center"/>
          </w:tcPr>
          <w:p w14:paraId="6FD7F61E" w14:textId="7E152E55" w:rsidR="00772CDB" w:rsidRDefault="00772CDB" w:rsidP="00772CDB">
            <w:r w:rsidRPr="000F3996">
              <w:rPr>
                <w:rFonts w:ascii="Times New Roman" w:eastAsia="Times New Roman" w:hAnsi="Times New Roman" w:cs="Times New Roman"/>
                <w:sz w:val="24"/>
                <w:szCs w:val="24"/>
              </w:rPr>
              <w:t>Design of TO-BE System</w:t>
            </w:r>
          </w:p>
        </w:tc>
        <w:tc>
          <w:tcPr>
            <w:tcW w:w="1179" w:type="dxa"/>
          </w:tcPr>
          <w:p w14:paraId="54C75C5E" w14:textId="52C418D8" w:rsidR="00772CDB" w:rsidRDefault="00772CDB" w:rsidP="00772CDB">
            <w:r>
              <w:t>C</w:t>
            </w:r>
          </w:p>
        </w:tc>
        <w:tc>
          <w:tcPr>
            <w:tcW w:w="1180" w:type="dxa"/>
          </w:tcPr>
          <w:p w14:paraId="7F2F571D" w14:textId="11724BE5" w:rsidR="00772CDB" w:rsidRDefault="00062880" w:rsidP="00772CDB">
            <w:r>
              <w:t>A</w:t>
            </w:r>
          </w:p>
        </w:tc>
        <w:tc>
          <w:tcPr>
            <w:tcW w:w="1178" w:type="dxa"/>
          </w:tcPr>
          <w:p w14:paraId="562DF2FD" w14:textId="7B809D25" w:rsidR="00772CDB" w:rsidRDefault="00062880" w:rsidP="00772CDB">
            <w:r>
              <w:t>R</w:t>
            </w:r>
          </w:p>
        </w:tc>
        <w:tc>
          <w:tcPr>
            <w:tcW w:w="1178" w:type="dxa"/>
          </w:tcPr>
          <w:p w14:paraId="3BCFACB3" w14:textId="77777777" w:rsidR="00772CDB" w:rsidRDefault="00772CDB" w:rsidP="00772CDB"/>
        </w:tc>
        <w:tc>
          <w:tcPr>
            <w:tcW w:w="1179" w:type="dxa"/>
          </w:tcPr>
          <w:p w14:paraId="2921323C" w14:textId="5FC580E6" w:rsidR="00772CDB" w:rsidRDefault="00062880" w:rsidP="00772CDB">
            <w:r>
              <w:t>I</w:t>
            </w:r>
          </w:p>
        </w:tc>
      </w:tr>
      <w:tr w:rsidR="00772CDB" w14:paraId="421970CF" w14:textId="77777777" w:rsidTr="00062880">
        <w:tc>
          <w:tcPr>
            <w:tcW w:w="1736" w:type="dxa"/>
            <w:vAlign w:val="center"/>
          </w:tcPr>
          <w:p w14:paraId="480D3D83" w14:textId="625E9310" w:rsidR="00772CDB" w:rsidRDefault="00772CDB" w:rsidP="00772CDB">
            <w:r w:rsidRPr="000F3996">
              <w:rPr>
                <w:rFonts w:ascii="Times New Roman" w:eastAsia="Times New Roman" w:hAnsi="Times New Roman" w:cs="Times New Roman"/>
                <w:sz w:val="24"/>
                <w:szCs w:val="24"/>
              </w:rPr>
              <w:t>Implementation &amp; Testing</w:t>
            </w:r>
          </w:p>
        </w:tc>
        <w:tc>
          <w:tcPr>
            <w:tcW w:w="1179" w:type="dxa"/>
          </w:tcPr>
          <w:p w14:paraId="2326E6CF" w14:textId="5C06070A" w:rsidR="00772CDB" w:rsidRDefault="00772CDB" w:rsidP="00772CDB">
            <w:r>
              <w:t>I</w:t>
            </w:r>
          </w:p>
        </w:tc>
        <w:tc>
          <w:tcPr>
            <w:tcW w:w="1180" w:type="dxa"/>
          </w:tcPr>
          <w:p w14:paraId="2671519E" w14:textId="68D63A73" w:rsidR="00772CDB" w:rsidRDefault="00062880" w:rsidP="00772CDB">
            <w:r>
              <w:t>A</w:t>
            </w:r>
          </w:p>
        </w:tc>
        <w:tc>
          <w:tcPr>
            <w:tcW w:w="1178" w:type="dxa"/>
          </w:tcPr>
          <w:p w14:paraId="6454D9A3" w14:textId="10199FA9" w:rsidR="00772CDB" w:rsidRDefault="00062880" w:rsidP="00772CDB">
            <w:r>
              <w:t>R</w:t>
            </w:r>
          </w:p>
        </w:tc>
        <w:tc>
          <w:tcPr>
            <w:tcW w:w="1178" w:type="dxa"/>
          </w:tcPr>
          <w:p w14:paraId="262E27BF" w14:textId="420EDCC1" w:rsidR="00772CDB" w:rsidRDefault="00062880" w:rsidP="00772CDB">
            <w:r>
              <w:t>R</w:t>
            </w:r>
          </w:p>
        </w:tc>
        <w:tc>
          <w:tcPr>
            <w:tcW w:w="1179" w:type="dxa"/>
          </w:tcPr>
          <w:p w14:paraId="53B78295" w14:textId="6FF2232E" w:rsidR="00772CDB" w:rsidRDefault="00062880" w:rsidP="00772CDB">
            <w:r>
              <w:t>C</w:t>
            </w:r>
          </w:p>
        </w:tc>
      </w:tr>
    </w:tbl>
    <w:p w14:paraId="68AD143A" w14:textId="1A265536" w:rsidR="00D43BDC" w:rsidRDefault="00D43BDC">
      <w:pPr>
        <w:pStyle w:val="Heading1"/>
      </w:pPr>
      <w:r>
        <w:t>4.</w:t>
      </w:r>
      <w:r w:rsidR="00DE2AAD">
        <w:t xml:space="preserve"> Introduction</w:t>
      </w:r>
    </w:p>
    <w:p w14:paraId="42BA9CAC" w14:textId="5F6F1160" w:rsidR="008440D1" w:rsidRDefault="00C93F2C" w:rsidP="008440D1">
      <w:pPr>
        <w:pStyle w:val="Heading2"/>
      </w:pPr>
      <w:r>
        <w:t>4.1. Business Goals</w:t>
      </w:r>
    </w:p>
    <w:p w14:paraId="1E2BE6D5" w14:textId="0DD66E82" w:rsidR="00C93F2C" w:rsidRPr="00C93F2C" w:rsidRDefault="00762E68" w:rsidP="00C93F2C">
      <w:r w:rsidRPr="00762E68">
        <w:t>To enhance operational efficiency and customer satisfaction by centralizing inventory and logistics operations across manufacturing plants and warehouses.</w:t>
      </w:r>
    </w:p>
    <w:p w14:paraId="10E52FC2" w14:textId="0F370EB0" w:rsidR="000615CD" w:rsidRDefault="009B316A" w:rsidP="000615CD">
      <w:pPr>
        <w:pStyle w:val="Heading2"/>
      </w:pPr>
      <w:r>
        <w:t>4.2. Business Objectives</w:t>
      </w:r>
    </w:p>
    <w:p w14:paraId="25B128F5" w14:textId="355AA4E8" w:rsidR="00C6111B" w:rsidRDefault="00C6111B" w:rsidP="006C2F0F">
      <w:pPr>
        <w:pStyle w:val="ListParagraph"/>
        <w:numPr>
          <w:ilvl w:val="0"/>
          <w:numId w:val="7"/>
        </w:numPr>
      </w:pPr>
      <w:r>
        <w:t>Manage inventory in real time across all locations.</w:t>
      </w:r>
    </w:p>
    <w:p w14:paraId="187D0F08" w14:textId="71752468" w:rsidR="00C6111B" w:rsidRDefault="00C6111B" w:rsidP="006C2F0F">
      <w:pPr>
        <w:pStyle w:val="ListParagraph"/>
        <w:numPr>
          <w:ilvl w:val="0"/>
          <w:numId w:val="7"/>
        </w:numPr>
      </w:pPr>
      <w:r>
        <w:t>Optimize delivery by routing orders from nearest warehouse.</w:t>
      </w:r>
    </w:p>
    <w:p w14:paraId="1C879740" w14:textId="3602989A" w:rsidR="00C6111B" w:rsidRPr="009B316A" w:rsidRDefault="00C6111B" w:rsidP="006C2F0F">
      <w:pPr>
        <w:pStyle w:val="ListParagraph"/>
        <w:numPr>
          <w:ilvl w:val="0"/>
          <w:numId w:val="7"/>
        </w:numPr>
      </w:pPr>
      <w:r>
        <w:t>Automate alerts for restocking and expiry management.</w:t>
      </w:r>
    </w:p>
    <w:p w14:paraId="57D0D7BE" w14:textId="2B283B12" w:rsidR="00454FD1" w:rsidRDefault="00454FD1" w:rsidP="00454FD1">
      <w:pPr>
        <w:pStyle w:val="Heading2"/>
      </w:pPr>
      <w:r>
        <w:lastRenderedPageBreak/>
        <w:t>4.3.</w:t>
      </w:r>
      <w:r w:rsidR="00952220">
        <w:t xml:space="preserve"> Business Rules</w:t>
      </w:r>
    </w:p>
    <w:p w14:paraId="01343739" w14:textId="77777777" w:rsidR="00B460B3" w:rsidRDefault="00B460B3" w:rsidP="006C2F0F">
      <w:pPr>
        <w:pStyle w:val="ListParagraph"/>
        <w:numPr>
          <w:ilvl w:val="0"/>
          <w:numId w:val="7"/>
        </w:numPr>
      </w:pPr>
      <w:r>
        <w:t>All inventory updates must be time-stamped</w:t>
      </w:r>
    </w:p>
    <w:p w14:paraId="4B373570" w14:textId="77777777" w:rsidR="00B460B3" w:rsidRDefault="00B460B3" w:rsidP="006C2F0F">
      <w:pPr>
        <w:pStyle w:val="ListParagraph"/>
        <w:numPr>
          <w:ilvl w:val="0"/>
          <w:numId w:val="7"/>
        </w:numPr>
      </w:pPr>
      <w:r>
        <w:t>Delivery must not exceed 24 hours from order placement</w:t>
      </w:r>
    </w:p>
    <w:p w14:paraId="61DD9E0A" w14:textId="56D26EFB" w:rsidR="00B460B3" w:rsidRPr="00952220" w:rsidRDefault="00B460B3" w:rsidP="006C2F0F">
      <w:pPr>
        <w:pStyle w:val="ListParagraph"/>
        <w:numPr>
          <w:ilvl w:val="0"/>
          <w:numId w:val="7"/>
        </w:numPr>
      </w:pPr>
      <w:r>
        <w:t>Expired items must not be shipped</w:t>
      </w:r>
    </w:p>
    <w:p w14:paraId="5A3D38D6" w14:textId="3FBB77EB" w:rsidR="00AA5891" w:rsidRDefault="00E645DE" w:rsidP="00AA5891">
      <w:pPr>
        <w:pStyle w:val="Heading2"/>
      </w:pPr>
      <w:r>
        <w:t>4.4. Background</w:t>
      </w:r>
    </w:p>
    <w:p w14:paraId="61DAAB93" w14:textId="3CB0ACF6" w:rsidR="00866DF3" w:rsidRPr="00866DF3" w:rsidRDefault="00866DF3" w:rsidP="00866DF3">
      <w:r>
        <w:t>T</w:t>
      </w:r>
      <w:r w:rsidRPr="00866DF3">
        <w:t>he client operates multiple manufacturing plants and warehouses across the country. Currently, the operations are semi-manual with no centralized tracking, resulting in stockouts, delayed deliveries, and wastage.</w:t>
      </w:r>
    </w:p>
    <w:p w14:paraId="29D3B3B7" w14:textId="770C2ACD" w:rsidR="004B71F6" w:rsidRDefault="004B71F6" w:rsidP="004B71F6">
      <w:pPr>
        <w:pStyle w:val="Heading2"/>
      </w:pPr>
      <w:r>
        <w:t>4.5.</w:t>
      </w:r>
      <w:r w:rsidR="00E635B5">
        <w:t xml:space="preserve"> Project Objective</w:t>
      </w:r>
    </w:p>
    <w:p w14:paraId="1808C643" w14:textId="6524628B" w:rsidR="00DA53E4" w:rsidRPr="00DA53E4" w:rsidRDefault="00065CDE" w:rsidP="00DA53E4">
      <w:r w:rsidRPr="00065CDE">
        <w:t xml:space="preserve">The </w:t>
      </w:r>
      <w:r w:rsidR="00DA53E4" w:rsidRPr="00DA53E4">
        <w:t>primary objective of the project is to build an integrated software system that eliminates manual inefficiencies in inventory and delivery processes for dairy products. The solution will track inventory levels across manufacturing plants and warehouses, automate delivery routing based on real-time stock and customer location, and ensure product quality and availability. The system is expected to reduce delivery times, minimize waste, and increase operational transparency.</w:t>
      </w:r>
    </w:p>
    <w:p w14:paraId="41324D3B" w14:textId="0C376EBE" w:rsidR="00E635B5" w:rsidRPr="00E635B5" w:rsidRDefault="00DA53E4" w:rsidP="00DA53E4">
      <w:r w:rsidRPr="00DA53E4">
        <w:t>Develop a software system that automates inventory tracking and streamlines the delivery process using location intelligence.</w:t>
      </w:r>
    </w:p>
    <w:p w14:paraId="5F3CD2CC" w14:textId="10EB5D7A" w:rsidR="003424D3" w:rsidRDefault="003424D3" w:rsidP="003424D3">
      <w:pPr>
        <w:pStyle w:val="Heading2"/>
      </w:pPr>
      <w:r>
        <w:t>4.</w:t>
      </w:r>
      <w:r w:rsidR="008B40A4">
        <w:t>6. Project Scope</w:t>
      </w:r>
    </w:p>
    <w:p w14:paraId="38C85FBE" w14:textId="0123F379" w:rsidR="00EE1C05" w:rsidRPr="00EE1C05" w:rsidRDefault="00EE1C05" w:rsidP="00EE1C05">
      <w:r w:rsidRPr="00EE1C05">
        <w:t>The scope of this project encompasses the design, development, and implementation of a comprehensive backend system for managing inventory and deliveries. The solution will integrate core modules such as inventory updates, order processing, delivery route optimization, and role-based dashboards. While the project focuses on back-office automation and logistics efficiency, it intentionally excludes customer-facing interfaces or payment systems, assuming these are handled separately.</w:t>
      </w:r>
    </w:p>
    <w:p w14:paraId="306DBACB" w14:textId="4DAA5129" w:rsidR="008B40A4" w:rsidRDefault="008B40A4" w:rsidP="006C2F0F">
      <w:pPr>
        <w:pStyle w:val="Heading3"/>
        <w:numPr>
          <w:ilvl w:val="2"/>
          <w:numId w:val="15"/>
        </w:numPr>
      </w:pPr>
      <w:r>
        <w:t>In Scope Functionality</w:t>
      </w:r>
    </w:p>
    <w:p w14:paraId="63E39E7F" w14:textId="165172B5" w:rsidR="008B40A4" w:rsidRDefault="00EC491E" w:rsidP="00EC491E">
      <w:r w:rsidRPr="00EC491E">
        <w:t>The solution will include the development of core modules that directly support inventory and logistics operations. These include the Inventory Management Module for real-time stock updates, an Order Management Module to handle order lifecycles, a Geo-routing Engine for assigning optimal delivery sources, detailed Dashboards for monitoring activities, and secure Role-based Access Control to ensure the right access levels across users.</w:t>
      </w:r>
      <w:r>
        <w:t xml:space="preserve"> </w:t>
      </w:r>
      <w:r w:rsidR="00241763">
        <w:t xml:space="preserve">The following </w:t>
      </w:r>
      <w:proofErr w:type="gramStart"/>
      <w:r w:rsidR="00241763">
        <w:t>functionalities</w:t>
      </w:r>
      <w:proofErr w:type="gramEnd"/>
      <w:r w:rsidR="00241763">
        <w:t xml:space="preserve"> will be delivered as part of the current project:</w:t>
      </w:r>
    </w:p>
    <w:p w14:paraId="1D05867E" w14:textId="245A1392" w:rsidR="00385311" w:rsidRPr="00385311" w:rsidRDefault="00385311" w:rsidP="006C2F0F">
      <w:pPr>
        <w:pStyle w:val="ListParagraph"/>
        <w:numPr>
          <w:ilvl w:val="0"/>
          <w:numId w:val="8"/>
        </w:numPr>
      </w:pPr>
      <w:r w:rsidRPr="00385311">
        <w:t>Inventory Management Module</w:t>
      </w:r>
    </w:p>
    <w:p w14:paraId="78055C6C" w14:textId="77777777" w:rsidR="00385311" w:rsidRPr="00385311" w:rsidRDefault="00385311" w:rsidP="006C2F0F">
      <w:pPr>
        <w:pStyle w:val="ListParagraph"/>
        <w:numPr>
          <w:ilvl w:val="0"/>
          <w:numId w:val="8"/>
        </w:numPr>
      </w:pPr>
      <w:r w:rsidRPr="00385311">
        <w:t>Order Management Module</w:t>
      </w:r>
    </w:p>
    <w:p w14:paraId="00B79479" w14:textId="77777777" w:rsidR="00385311" w:rsidRPr="00385311" w:rsidRDefault="00385311" w:rsidP="006C2F0F">
      <w:pPr>
        <w:pStyle w:val="ListParagraph"/>
        <w:numPr>
          <w:ilvl w:val="0"/>
          <w:numId w:val="8"/>
        </w:numPr>
      </w:pPr>
      <w:r w:rsidRPr="00385311">
        <w:t>Geo-routing Engine</w:t>
      </w:r>
    </w:p>
    <w:p w14:paraId="1DC7958A" w14:textId="77777777" w:rsidR="00385311" w:rsidRPr="00385311" w:rsidRDefault="00385311" w:rsidP="006C2F0F">
      <w:pPr>
        <w:pStyle w:val="ListParagraph"/>
        <w:numPr>
          <w:ilvl w:val="0"/>
          <w:numId w:val="8"/>
        </w:numPr>
      </w:pPr>
      <w:r w:rsidRPr="00385311">
        <w:t>Dashboard and Reporting Tools</w:t>
      </w:r>
    </w:p>
    <w:p w14:paraId="2D2560D7" w14:textId="7420AEBF" w:rsidR="00FE26DE" w:rsidRPr="008B40A4" w:rsidRDefault="00385311" w:rsidP="006C2F0F">
      <w:pPr>
        <w:pStyle w:val="ListParagraph"/>
        <w:numPr>
          <w:ilvl w:val="0"/>
          <w:numId w:val="8"/>
        </w:numPr>
      </w:pPr>
      <w:r w:rsidRPr="00385311">
        <w:t>Role-based Access Control</w:t>
      </w:r>
      <w:r w:rsidR="00EA498E">
        <w:t>.</w:t>
      </w:r>
    </w:p>
    <w:p w14:paraId="2E4459A9" w14:textId="1B919CF4" w:rsidR="008B40A4" w:rsidRDefault="004F6A3B" w:rsidP="008B40A4">
      <w:pPr>
        <w:pStyle w:val="Heading3"/>
      </w:pPr>
      <w:r>
        <w:t>4.6.2 Out Scope Functionality</w:t>
      </w:r>
    </w:p>
    <w:p w14:paraId="53AB009D" w14:textId="109876BD" w:rsidR="007E1F34" w:rsidRPr="007E1F34" w:rsidRDefault="007E1F34" w:rsidP="007E1F34">
      <w:r w:rsidRPr="007E1F34">
        <w:t xml:space="preserve">This project will not include any components related to payment gateway integration, e-commerce or customer-facing platforms. Features such as customer feedback collection, online tracking interfaces, or loyalty programs are also considered out of scope, as the </w:t>
      </w:r>
      <w:r w:rsidRPr="007E1F34">
        <w:lastRenderedPageBreak/>
        <w:t>primary goal is to enable backend efficiency within the organization.</w:t>
      </w:r>
      <w:r>
        <w:t xml:space="preserve"> The following items are not included in the scope of the current project:</w:t>
      </w:r>
    </w:p>
    <w:p w14:paraId="624360A6" w14:textId="77777777" w:rsidR="007E1F34" w:rsidRPr="007E1F34" w:rsidRDefault="007E1F34" w:rsidP="006C2F0F">
      <w:pPr>
        <w:pStyle w:val="ListParagraph"/>
        <w:numPr>
          <w:ilvl w:val="0"/>
          <w:numId w:val="9"/>
        </w:numPr>
      </w:pPr>
      <w:r w:rsidRPr="007E1F34">
        <w:t>Payment gateway integration</w:t>
      </w:r>
    </w:p>
    <w:p w14:paraId="512D49B1" w14:textId="0B87399D" w:rsidR="00123837" w:rsidRPr="00EA498E" w:rsidRDefault="007E1F34" w:rsidP="006C2F0F">
      <w:pPr>
        <w:pStyle w:val="ListParagraph"/>
        <w:numPr>
          <w:ilvl w:val="0"/>
          <w:numId w:val="9"/>
        </w:numPr>
      </w:pPr>
      <w:r w:rsidRPr="007E1F34">
        <w:t>Direct customer-facing frontend</w:t>
      </w:r>
    </w:p>
    <w:p w14:paraId="1AFD51C4" w14:textId="753D4799" w:rsidR="00A76485" w:rsidRDefault="00A76485">
      <w:pPr>
        <w:pStyle w:val="Heading1"/>
      </w:pPr>
      <w:r>
        <w:t>5. Assumption</w:t>
      </w:r>
    </w:p>
    <w:p w14:paraId="4CAC85CD" w14:textId="459FC764" w:rsidR="00BA4758" w:rsidRDefault="005468AE" w:rsidP="005468AE">
      <w:r w:rsidRPr="00BA4758">
        <w:t>This project is based on several foundational assumptions that are expected to hold true throughout the lifecycle</w:t>
      </w:r>
      <w:r w:rsidR="00742AEB" w:rsidRPr="00742AEB">
        <w:t>:</w:t>
      </w:r>
      <w:r w:rsidR="00BA4758" w:rsidRPr="00BA4758">
        <w:t xml:space="preserve"> </w:t>
      </w:r>
    </w:p>
    <w:p w14:paraId="3DA30CB8" w14:textId="77777777" w:rsidR="00BA4758" w:rsidRDefault="00BA4758" w:rsidP="006C2F0F">
      <w:pPr>
        <w:pStyle w:val="ListParagraph"/>
        <w:numPr>
          <w:ilvl w:val="0"/>
          <w:numId w:val="10"/>
        </w:numPr>
        <w:tabs>
          <w:tab w:val="num" w:pos="720"/>
        </w:tabs>
      </w:pPr>
      <w:r w:rsidRPr="00BA4758">
        <w:t xml:space="preserve">It is assumed that all participating warehouse and plant facilities are equipped with basic digital infrastructure, including computing systems and internet access, enabling integration with the centralized system. </w:t>
      </w:r>
    </w:p>
    <w:p w14:paraId="4F86AC96" w14:textId="77777777" w:rsidR="005468AE" w:rsidRDefault="00BA4758" w:rsidP="006C2F0F">
      <w:pPr>
        <w:pStyle w:val="ListParagraph"/>
        <w:numPr>
          <w:ilvl w:val="0"/>
          <w:numId w:val="10"/>
        </w:numPr>
        <w:tabs>
          <w:tab w:val="num" w:pos="720"/>
        </w:tabs>
      </w:pPr>
      <w:r w:rsidRPr="00BA4758">
        <w:t>The client is assumed to have an in-house delivery fleet, thereby reducing reliance on third-party logistics and simplifying routing logic.</w:t>
      </w:r>
    </w:p>
    <w:p w14:paraId="343DE93F" w14:textId="77777777" w:rsidR="00254499" w:rsidRDefault="00BA4758" w:rsidP="006C2F0F">
      <w:pPr>
        <w:pStyle w:val="ListParagraph"/>
        <w:numPr>
          <w:ilvl w:val="0"/>
          <w:numId w:val="10"/>
        </w:numPr>
        <w:tabs>
          <w:tab w:val="num" w:pos="720"/>
        </w:tabs>
      </w:pPr>
      <w:r w:rsidRPr="00BA4758">
        <w:t xml:space="preserve"> Stable internet connectivity is expected at all operational locations to ensure real-time data sync, though provisions for offline access will be discussed. </w:t>
      </w:r>
    </w:p>
    <w:p w14:paraId="001D576B" w14:textId="4629E2D7" w:rsidR="00742AEB" w:rsidRPr="00742AEB" w:rsidRDefault="00BA4758" w:rsidP="006C2F0F">
      <w:pPr>
        <w:pStyle w:val="ListParagraph"/>
        <w:numPr>
          <w:ilvl w:val="0"/>
          <w:numId w:val="10"/>
        </w:numPr>
        <w:tabs>
          <w:tab w:val="num" w:pos="720"/>
        </w:tabs>
      </w:pPr>
      <w:r w:rsidRPr="00BA4758">
        <w:t>Furthermore, the availability of historical and operational data from existing systems is presumed to support system initialization and data migration during implementation.</w:t>
      </w:r>
    </w:p>
    <w:p w14:paraId="06845D3F" w14:textId="3D84AE14" w:rsidR="00BA4231" w:rsidRDefault="00396D85">
      <w:pPr>
        <w:pStyle w:val="Heading1"/>
      </w:pPr>
      <w:r>
        <w:t>6. Constraints</w:t>
      </w:r>
    </w:p>
    <w:p w14:paraId="25FA76E9" w14:textId="486FCF2B" w:rsidR="00A526D0" w:rsidRPr="00A526D0" w:rsidRDefault="00993268" w:rsidP="00A526D0">
      <w:r w:rsidRPr="00993268">
        <w:t>Despite a focused approach to execution, certain limitations may affect the scope, timeline, or implementation quality</w:t>
      </w:r>
      <w:r w:rsidRPr="00A526D0">
        <w:t xml:space="preserve"> </w:t>
      </w:r>
      <w:r w:rsidR="003067DB">
        <w:t xml:space="preserve">. </w:t>
      </w:r>
      <w:r w:rsidR="00A526D0" w:rsidRPr="00A526D0">
        <w:t>The following constraints have been identified for the successful execution of the project:</w:t>
      </w:r>
    </w:p>
    <w:p w14:paraId="2910C826" w14:textId="77777777" w:rsidR="00676B97" w:rsidRDefault="00676B97" w:rsidP="006C2F0F">
      <w:pPr>
        <w:pStyle w:val="ListParagraph"/>
        <w:numPr>
          <w:ilvl w:val="0"/>
          <w:numId w:val="11"/>
        </w:numPr>
      </w:pPr>
      <w:r w:rsidRPr="00993268">
        <w:t xml:space="preserve">Remote warehouse or plant locations may have limited internet bandwidth, which could impede real-time data transmission, necessitating the need for robust offline-first architecture. </w:t>
      </w:r>
    </w:p>
    <w:p w14:paraId="0A593E20" w14:textId="77777777" w:rsidR="00676B97" w:rsidRDefault="00676B97" w:rsidP="006C2F0F">
      <w:pPr>
        <w:pStyle w:val="ListParagraph"/>
        <w:numPr>
          <w:ilvl w:val="0"/>
          <w:numId w:val="11"/>
        </w:numPr>
      </w:pPr>
      <w:r w:rsidRPr="00993268">
        <w:t xml:space="preserve">Offline data synchronization, therefore, becomes a technical requirement rather than a feature. </w:t>
      </w:r>
    </w:p>
    <w:p w14:paraId="04ACFBEF" w14:textId="77777777" w:rsidR="00BB117C" w:rsidRDefault="00676B97" w:rsidP="006C2F0F">
      <w:pPr>
        <w:pStyle w:val="ListParagraph"/>
        <w:numPr>
          <w:ilvl w:val="0"/>
          <w:numId w:val="11"/>
        </w:numPr>
      </w:pPr>
      <w:r w:rsidRPr="00993268">
        <w:t xml:space="preserve">Additionally, the project must be completed within a stringent 12-week timeline, which compresses testing and user training into a tight schedule. </w:t>
      </w:r>
    </w:p>
    <w:p w14:paraId="5450EF94" w14:textId="77777777" w:rsidR="00BB117C" w:rsidRDefault="00676B97" w:rsidP="006C2F0F">
      <w:pPr>
        <w:pStyle w:val="ListParagraph"/>
        <w:numPr>
          <w:ilvl w:val="0"/>
          <w:numId w:val="11"/>
        </w:numPr>
      </w:pPr>
      <w:r w:rsidRPr="00993268">
        <w:t xml:space="preserve">Budgetary constraints further limit the expansion of the scope, team size, or post-deployment enhancements during the initial release phase. </w:t>
      </w:r>
    </w:p>
    <w:p w14:paraId="2B2331A4" w14:textId="7B49ABCE" w:rsidR="00676B97" w:rsidRPr="00A526D0" w:rsidRDefault="00676B97" w:rsidP="006C2F0F">
      <w:pPr>
        <w:pStyle w:val="ListParagraph"/>
        <w:numPr>
          <w:ilvl w:val="0"/>
          <w:numId w:val="11"/>
        </w:numPr>
      </w:pPr>
      <w:r w:rsidRPr="00993268">
        <w:t>These constraints demand disciplined project management and prioritization.</w:t>
      </w:r>
    </w:p>
    <w:p w14:paraId="3A95EE06" w14:textId="379E944B" w:rsidR="00C361EF" w:rsidRDefault="007D7641">
      <w:pPr>
        <w:pStyle w:val="Heading1"/>
      </w:pPr>
      <w:r>
        <w:t>7. Risk</w:t>
      </w:r>
    </w:p>
    <w:p w14:paraId="34E13A41" w14:textId="05F33308" w:rsidR="00712D9E" w:rsidRDefault="00646428" w:rsidP="00712D9E">
      <w:r w:rsidRPr="00646428">
        <w:t>Risks present uncertainties that could impact the project’s success, and proactive identification helps in mitigation planning. Below is a breakdown of categorized risks</w:t>
      </w:r>
    </w:p>
    <w:p w14:paraId="48745712" w14:textId="29A41CE8" w:rsidR="00385E16" w:rsidRDefault="0075245F" w:rsidP="00385E16">
      <w:pPr>
        <w:pStyle w:val="Heading2"/>
      </w:pPr>
      <w:r>
        <w:lastRenderedPageBreak/>
        <w:t>T</w:t>
      </w:r>
      <w:r w:rsidR="00385E16">
        <w:t>echnolo</w:t>
      </w:r>
      <w:r>
        <w:t>gical Risk</w:t>
      </w:r>
    </w:p>
    <w:p w14:paraId="708BA8D9" w14:textId="3D990034" w:rsidR="00B37125" w:rsidRPr="00B37125" w:rsidRDefault="00B37125" w:rsidP="006C2F0F">
      <w:pPr>
        <w:pStyle w:val="ListParagraph"/>
        <w:numPr>
          <w:ilvl w:val="0"/>
          <w:numId w:val="11"/>
        </w:numPr>
      </w:pPr>
      <w:r w:rsidRPr="00B37125">
        <w:t>Legacy System Integration: Integration with outdated or undocumented legacy systems may pose compatibility and stability challenges.</w:t>
      </w:r>
    </w:p>
    <w:p w14:paraId="38D97E6D" w14:textId="07F3E972" w:rsidR="00B37125" w:rsidRPr="00B37125" w:rsidRDefault="00B37125" w:rsidP="006C2F0F">
      <w:pPr>
        <w:pStyle w:val="ListParagraph"/>
        <w:numPr>
          <w:ilvl w:val="0"/>
          <w:numId w:val="11"/>
        </w:numPr>
      </w:pPr>
      <w:r w:rsidRPr="00B37125">
        <w:t>Go-Live Infrastructure Downtime: Inadequate server capacity or infrastructure gaps might cause service interruptions during deployment.</w:t>
      </w:r>
    </w:p>
    <w:p w14:paraId="17F5B345" w14:textId="0AD3DD2A" w:rsidR="0075245F" w:rsidRDefault="0075245F" w:rsidP="00B37125">
      <w:pPr>
        <w:pStyle w:val="Heading2"/>
      </w:pPr>
      <w:r>
        <w:t>Skills Risk</w:t>
      </w:r>
    </w:p>
    <w:p w14:paraId="64E9A186" w14:textId="48FE7382" w:rsidR="001D3ED1" w:rsidRPr="001D3ED1" w:rsidRDefault="001D3ED1" w:rsidP="006C2F0F">
      <w:pPr>
        <w:pStyle w:val="ListParagraph"/>
        <w:numPr>
          <w:ilvl w:val="0"/>
          <w:numId w:val="11"/>
        </w:numPr>
      </w:pPr>
      <w:r w:rsidRPr="001D3ED1">
        <w:t>Staff Capability: Operational staff in plants may lack sufficient digital literacy, resulting in extended onboarding or errors in data input.</w:t>
      </w:r>
    </w:p>
    <w:p w14:paraId="71E681EB" w14:textId="60C74613" w:rsidR="001D3ED1" w:rsidRPr="001D3ED1" w:rsidRDefault="001D3ED1" w:rsidP="006C2F0F">
      <w:pPr>
        <w:pStyle w:val="ListParagraph"/>
        <w:numPr>
          <w:ilvl w:val="0"/>
          <w:numId w:val="11"/>
        </w:numPr>
      </w:pPr>
      <w:r w:rsidRPr="001D3ED1">
        <w:t>Resource Availability: Shortage of experienced developers with domain-specific expertise could delay module development or reduce code quality</w:t>
      </w:r>
    </w:p>
    <w:p w14:paraId="1F8FFAC2" w14:textId="2874ABB7" w:rsidR="0075245F" w:rsidRDefault="0075245F" w:rsidP="0075245F">
      <w:pPr>
        <w:pStyle w:val="Heading2"/>
      </w:pPr>
      <w:r>
        <w:t>Political Risk</w:t>
      </w:r>
    </w:p>
    <w:p w14:paraId="22386DE5" w14:textId="77777777" w:rsidR="0008777E" w:rsidRDefault="0008777E" w:rsidP="006C2F0F">
      <w:pPr>
        <w:pStyle w:val="ListParagraph"/>
        <w:numPr>
          <w:ilvl w:val="0"/>
          <w:numId w:val="11"/>
        </w:numPr>
      </w:pPr>
      <w:r>
        <w:t>R</w:t>
      </w:r>
      <w:r w:rsidRPr="0008777E">
        <w:t xml:space="preserve">esistance to Adoption: Long-standing manual workflows may be deeply embedded, leading to hesitation or </w:t>
      </w:r>
      <w:proofErr w:type="gramStart"/>
      <w:r w:rsidRPr="0008777E">
        <w:t>pushback</w:t>
      </w:r>
      <w:proofErr w:type="gramEnd"/>
      <w:r w:rsidRPr="0008777E">
        <w:t xml:space="preserve"> from end-users during rollout.</w:t>
      </w:r>
    </w:p>
    <w:p w14:paraId="0C410617" w14:textId="2BB38D17" w:rsidR="0008777E" w:rsidRPr="0008777E" w:rsidRDefault="0008777E" w:rsidP="006C2F0F">
      <w:pPr>
        <w:pStyle w:val="ListParagraph"/>
        <w:numPr>
          <w:ilvl w:val="0"/>
          <w:numId w:val="11"/>
        </w:numPr>
      </w:pPr>
      <w:r w:rsidRPr="0008777E">
        <w:t>Internal Alignment Issues: Cross-functional teams (IT, logistics, operations) may have conflicting priorities that affect coordination and approvals.</w:t>
      </w:r>
    </w:p>
    <w:p w14:paraId="1EEC5A02" w14:textId="35934D3D" w:rsidR="0075245F" w:rsidRPr="0008777E" w:rsidRDefault="0075245F" w:rsidP="0008777E">
      <w:pPr>
        <w:rPr>
          <w:rFonts w:asciiTheme="majorHAnsi" w:eastAsiaTheme="majorEastAsia" w:hAnsiTheme="majorHAnsi" w:cstheme="majorBidi"/>
          <w:b/>
          <w:bCs/>
          <w:color w:val="4F81BD" w:themeColor="accent1"/>
          <w:sz w:val="26"/>
          <w:szCs w:val="26"/>
        </w:rPr>
      </w:pPr>
      <w:r w:rsidRPr="0008777E">
        <w:rPr>
          <w:rFonts w:asciiTheme="majorHAnsi" w:eastAsiaTheme="majorEastAsia" w:hAnsiTheme="majorHAnsi" w:cstheme="majorBidi"/>
          <w:b/>
          <w:bCs/>
          <w:color w:val="4F81BD" w:themeColor="accent1"/>
          <w:sz w:val="26"/>
          <w:szCs w:val="26"/>
        </w:rPr>
        <w:t>Business Risk</w:t>
      </w:r>
    </w:p>
    <w:p w14:paraId="0135B810" w14:textId="6BC2F14F" w:rsidR="00BD0845" w:rsidRPr="00BD0845" w:rsidRDefault="00BD0845" w:rsidP="006C2F0F">
      <w:pPr>
        <w:pStyle w:val="ListParagraph"/>
        <w:numPr>
          <w:ilvl w:val="0"/>
          <w:numId w:val="11"/>
        </w:numPr>
      </w:pPr>
      <w:r w:rsidRPr="00BD0845">
        <w:t xml:space="preserve">Missed SLAs: Any delay in order processing or delivery due to system issues could </w:t>
      </w:r>
      <w:proofErr w:type="gramStart"/>
      <w:r w:rsidRPr="00BD0845">
        <w:t>impact</w:t>
      </w:r>
      <w:proofErr w:type="gramEnd"/>
      <w:r w:rsidRPr="00BD0845">
        <w:t xml:space="preserve"> customer satisfaction and lead to contractual penalties.</w:t>
      </w:r>
    </w:p>
    <w:p w14:paraId="04E2EEF8" w14:textId="7A1B6A74" w:rsidR="00BD0845" w:rsidRPr="00BD0845" w:rsidRDefault="00BD0845" w:rsidP="006C2F0F">
      <w:pPr>
        <w:pStyle w:val="ListParagraph"/>
        <w:numPr>
          <w:ilvl w:val="0"/>
          <w:numId w:val="11"/>
        </w:numPr>
      </w:pPr>
      <w:r w:rsidRPr="00BD0845">
        <w:t>Process Overhaul Disruption: Rapid change in operational flow could temporarily destabilize existing business routines and KPIs</w:t>
      </w:r>
      <w:r>
        <w:t>.</w:t>
      </w:r>
    </w:p>
    <w:p w14:paraId="68776C79" w14:textId="58CAE2BB" w:rsidR="0075245F" w:rsidRDefault="0075245F" w:rsidP="0075245F">
      <w:pPr>
        <w:pStyle w:val="Heading2"/>
      </w:pPr>
      <w:r>
        <w:t>Requirement Risk</w:t>
      </w:r>
    </w:p>
    <w:p w14:paraId="63D228D4" w14:textId="106ED03F" w:rsidR="00140558" w:rsidRPr="00140558" w:rsidRDefault="00140558" w:rsidP="006C2F0F">
      <w:pPr>
        <w:pStyle w:val="ListParagraph"/>
        <w:numPr>
          <w:ilvl w:val="0"/>
          <w:numId w:val="11"/>
        </w:numPr>
      </w:pPr>
      <w:r w:rsidRPr="00140558">
        <w:t>Scope Drift: Evolving or unclear business requirements can lead to mid-project changes, resulting in rework and timeline breaches.</w:t>
      </w:r>
    </w:p>
    <w:p w14:paraId="10753AF0" w14:textId="21CFF136" w:rsidR="00140558" w:rsidRPr="00140558" w:rsidRDefault="00140558" w:rsidP="006C2F0F">
      <w:pPr>
        <w:pStyle w:val="ListParagraph"/>
        <w:numPr>
          <w:ilvl w:val="0"/>
          <w:numId w:val="11"/>
        </w:numPr>
      </w:pPr>
      <w:r w:rsidRPr="00140558">
        <w:t>Documentation Gaps: Insufficient documentation from the client side could hinder accurate requirement analysis and system design.</w:t>
      </w:r>
    </w:p>
    <w:p w14:paraId="7A68F7BF" w14:textId="06DC8E3C" w:rsidR="0075245F" w:rsidRDefault="003C0AFA" w:rsidP="0075245F">
      <w:pPr>
        <w:pStyle w:val="Heading2"/>
      </w:pPr>
      <w:r>
        <w:t>Other Risk</w:t>
      </w:r>
    </w:p>
    <w:p w14:paraId="35CC58B4" w14:textId="6FEA7222" w:rsidR="00140558" w:rsidRPr="00140558" w:rsidRDefault="00140558" w:rsidP="006C2F0F">
      <w:pPr>
        <w:pStyle w:val="ListParagraph"/>
        <w:numPr>
          <w:ilvl w:val="0"/>
          <w:numId w:val="11"/>
        </w:numPr>
      </w:pPr>
      <w:r w:rsidRPr="009240D5">
        <w:t>Weather Events:</w:t>
      </w:r>
      <w:r w:rsidRPr="00140558">
        <w:t xml:space="preserve"> Unpredictable climate conditions such as floods or heavy </w:t>
      </w:r>
      <w:proofErr w:type="gramStart"/>
      <w:r w:rsidRPr="00140558">
        <w:t>rains</w:t>
      </w:r>
      <w:proofErr w:type="gramEnd"/>
      <w:r w:rsidRPr="00140558">
        <w:t xml:space="preserve"> may affect transportation and power at warehouses.</w:t>
      </w:r>
    </w:p>
    <w:p w14:paraId="7B73B280" w14:textId="21488E15" w:rsidR="00140558" w:rsidRPr="00140558" w:rsidRDefault="00140558" w:rsidP="006C2F0F">
      <w:pPr>
        <w:pStyle w:val="ListParagraph"/>
        <w:numPr>
          <w:ilvl w:val="0"/>
          <w:numId w:val="11"/>
        </w:numPr>
      </w:pPr>
      <w:r w:rsidRPr="00140558">
        <w:t xml:space="preserve">Power Reliability: Remote locations may face intermittent electricity supply, </w:t>
      </w:r>
      <w:proofErr w:type="gramStart"/>
      <w:r w:rsidRPr="00140558">
        <w:t>impacting</w:t>
      </w:r>
      <w:proofErr w:type="gramEnd"/>
      <w:r w:rsidRPr="00140558">
        <w:t xml:space="preserve"> system availability and requiring UPS backup or solar solutions.</w:t>
      </w:r>
    </w:p>
    <w:p w14:paraId="0C992367" w14:textId="2093D2C9" w:rsidR="004848FB" w:rsidRPr="004848FB" w:rsidRDefault="004848FB" w:rsidP="004848FB"/>
    <w:p w14:paraId="6F71C58D" w14:textId="28E7793B" w:rsidR="00BB6500" w:rsidRDefault="00741F0F">
      <w:pPr>
        <w:pStyle w:val="Heading1"/>
      </w:pPr>
      <w:r>
        <w:t>8. Business Process Overview</w:t>
      </w:r>
    </w:p>
    <w:p w14:paraId="7168F316" w14:textId="40513F7E" w:rsidR="00741F0F" w:rsidRPr="00741F0F" w:rsidRDefault="0080159A" w:rsidP="00741F0F">
      <w:r>
        <w:t>T</w:t>
      </w:r>
      <w:r w:rsidRPr="0080159A">
        <w:t xml:space="preserve">he business currently follows a fragmented and semi-manual operational model across its inventory and delivery systems. The lack of centralized visibility results in inefficiencies like stock discrepancies, delayed deliveries, and manual coordination over phone calls or </w:t>
      </w:r>
      <w:r w:rsidRPr="0080159A">
        <w:lastRenderedPageBreak/>
        <w:t xml:space="preserve">spreadsheets. To address these issues, a streamlined digital process is being proposed. The business </w:t>
      </w:r>
      <w:r w:rsidR="007C1108" w:rsidRPr="0080159A">
        <w:t>transformation process</w:t>
      </w:r>
      <w:r w:rsidRPr="0080159A">
        <w:t xml:space="preserve"> will shift the current model from decentralized, reactive operations to a centralized, proactive, and data-driven environment. The new system will provide role-specific access, automated alerts, real-time inventory updates, and integration with geo-location tools to optimize delivery assignments and ensure seamless tracking.</w:t>
      </w:r>
    </w:p>
    <w:p w14:paraId="5F45FC77" w14:textId="30B9C366" w:rsidR="00741F0F" w:rsidRDefault="00A920FF" w:rsidP="00741F0F">
      <w:pPr>
        <w:pStyle w:val="Heading2"/>
      </w:pPr>
      <w:r>
        <w:t>8.1. Legacy System (AS-IS)</w:t>
      </w:r>
    </w:p>
    <w:p w14:paraId="13A8DE03" w14:textId="1809C3F5" w:rsidR="00437225" w:rsidRDefault="009D4281" w:rsidP="008808B8">
      <w:r>
        <w:t>T</w:t>
      </w:r>
      <w:r w:rsidRPr="009D4281">
        <w:t>he legacy setup includes manual stock entry at individual locations using spreadsheets or paper logs, which leads to delays in updating the central inventory system. Orders are coordinated through informal communication channels like phone calls or emails, often causing errors or missed deliveries. There is minimal reporting or analytics, making it difficult for management to monitor performance or forecast demand accurately. The lack of standardization across warehouses also results in inconsistent practices, further reducing operational efficiency.</w:t>
      </w:r>
    </w:p>
    <w:p w14:paraId="701F26B4" w14:textId="710393AB" w:rsidR="00203913" w:rsidRPr="008808B8" w:rsidRDefault="00203913" w:rsidP="008808B8">
      <w:r w:rsidRPr="00203913">
        <w:drawing>
          <wp:inline distT="0" distB="0" distL="0" distR="0" wp14:anchorId="3144FEDC" wp14:editId="20B0017F">
            <wp:extent cx="2465070" cy="3886200"/>
            <wp:effectExtent l="0" t="0" r="0" b="0"/>
            <wp:docPr id="30096338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63389" name="Picture 1" descr="A diagram of a diagram&#10;&#10;AI-generated content may be incorrect."/>
                    <pic:cNvPicPr/>
                  </pic:nvPicPr>
                  <pic:blipFill>
                    <a:blip r:embed="rId6"/>
                    <a:stretch>
                      <a:fillRect/>
                    </a:stretch>
                  </pic:blipFill>
                  <pic:spPr>
                    <a:xfrm>
                      <a:off x="0" y="0"/>
                      <a:ext cx="2465070" cy="3886200"/>
                    </a:xfrm>
                    <a:prstGeom prst="rect">
                      <a:avLst/>
                    </a:prstGeom>
                  </pic:spPr>
                </pic:pic>
              </a:graphicData>
            </a:graphic>
          </wp:inline>
        </w:drawing>
      </w:r>
    </w:p>
    <w:p w14:paraId="6189DFAB" w14:textId="76F4429F" w:rsidR="00A920FF" w:rsidRDefault="00A920FF" w:rsidP="00A920FF">
      <w:pPr>
        <w:pStyle w:val="Heading2"/>
      </w:pPr>
      <w:r>
        <w:t xml:space="preserve">8.2. </w:t>
      </w:r>
      <w:r w:rsidR="00564510">
        <w:t>Proposed Recommendations (TO-BE)</w:t>
      </w:r>
    </w:p>
    <w:p w14:paraId="136A857B" w14:textId="39B7B205" w:rsidR="00096DC7" w:rsidRDefault="001F6A2E" w:rsidP="001F6A2E">
      <w:r w:rsidRPr="001F6A2E">
        <w:t>The proposed system aims to establish a centralized and automated platform that integrates inventory and logistics functions. The new solution will enable real-time synchronization of stock levels across all locations, provide predictive alerts for low or expired inventory, and route orders to the nearest warehouse automatically using a geo-routing engine. Managers will gain access to intelligent dashboards that visualize operational metrics, improving decision-making. Furthermore, the system will feature role-</w:t>
      </w:r>
      <w:r w:rsidRPr="001F6A2E">
        <w:lastRenderedPageBreak/>
        <w:t>based access control, audit trails, and scalability to support future enhancements or integrations with customer-facing systems.</w:t>
      </w:r>
    </w:p>
    <w:p w14:paraId="01CC3782" w14:textId="2FC04E64" w:rsidR="00E33A5F" w:rsidRPr="00896195" w:rsidRDefault="00E33A5F" w:rsidP="001F6A2E">
      <w:r w:rsidRPr="00E33A5F">
        <w:drawing>
          <wp:inline distT="0" distB="0" distL="0" distR="0" wp14:anchorId="7F8C1D07" wp14:editId="0CFE4EF3">
            <wp:extent cx="3085465" cy="3905250"/>
            <wp:effectExtent l="0" t="0" r="635" b="0"/>
            <wp:docPr id="1912256379"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56379" name="Picture 1" descr="A diagram of a product&#10;&#10;AI-generated content may be incorrect."/>
                    <pic:cNvPicPr/>
                  </pic:nvPicPr>
                  <pic:blipFill>
                    <a:blip r:embed="rId7"/>
                    <a:stretch>
                      <a:fillRect/>
                    </a:stretch>
                  </pic:blipFill>
                  <pic:spPr>
                    <a:xfrm>
                      <a:off x="0" y="0"/>
                      <a:ext cx="3085465" cy="3905250"/>
                    </a:xfrm>
                    <a:prstGeom prst="rect">
                      <a:avLst/>
                    </a:prstGeom>
                  </pic:spPr>
                </pic:pic>
              </a:graphicData>
            </a:graphic>
          </wp:inline>
        </w:drawing>
      </w:r>
    </w:p>
    <w:p w14:paraId="46FE9B94" w14:textId="3BFCF342" w:rsidR="00E05A95" w:rsidRDefault="00E05A95">
      <w:pPr>
        <w:pStyle w:val="Heading1"/>
      </w:pPr>
      <w:r>
        <w:t xml:space="preserve">9. </w:t>
      </w:r>
      <w:r w:rsidR="00B53537">
        <w:t>Business Requirements</w:t>
      </w:r>
    </w:p>
    <w:p w14:paraId="3F19F06F" w14:textId="77777777" w:rsidR="000218C3" w:rsidRDefault="003F23D3" w:rsidP="00B53537">
      <w:r w:rsidRPr="003F23D3">
        <w:t xml:space="preserve">The core business requirements focus on eliminating inefficiencies in the current processes and enabling intelligent decision-making. </w:t>
      </w:r>
    </w:p>
    <w:p w14:paraId="1A776684" w14:textId="23E6D8B3" w:rsidR="000218C3" w:rsidRDefault="003F23D3" w:rsidP="006C2F0F">
      <w:pPr>
        <w:pStyle w:val="ListParagraph"/>
        <w:numPr>
          <w:ilvl w:val="0"/>
          <w:numId w:val="16"/>
        </w:numPr>
      </w:pPr>
      <w:r w:rsidRPr="003F23D3">
        <w:t>The system must allow inventory updates directly from plant interfaces</w:t>
      </w:r>
      <w:r w:rsidR="000218C3">
        <w:t>.</w:t>
      </w:r>
      <w:r w:rsidRPr="003F23D3">
        <w:t xml:space="preserve"> </w:t>
      </w:r>
    </w:p>
    <w:p w14:paraId="2A4B2E3B" w14:textId="77777777" w:rsidR="000218C3" w:rsidRDefault="000218C3" w:rsidP="006C2F0F">
      <w:pPr>
        <w:pStyle w:val="ListParagraph"/>
        <w:numPr>
          <w:ilvl w:val="0"/>
          <w:numId w:val="16"/>
        </w:numPr>
      </w:pPr>
      <w:r>
        <w:t>S</w:t>
      </w:r>
      <w:r w:rsidR="003F23D3" w:rsidRPr="003F23D3">
        <w:t>upport automatic alerts for low or expired stock</w:t>
      </w:r>
      <w:r>
        <w:t>.</w:t>
      </w:r>
    </w:p>
    <w:p w14:paraId="286FBD28" w14:textId="77777777" w:rsidR="003D3EC7" w:rsidRDefault="000218C3" w:rsidP="006C2F0F">
      <w:pPr>
        <w:pStyle w:val="ListParagraph"/>
        <w:numPr>
          <w:ilvl w:val="0"/>
          <w:numId w:val="16"/>
        </w:numPr>
      </w:pPr>
      <w:r>
        <w:t>It</w:t>
      </w:r>
      <w:r w:rsidR="003F23D3" w:rsidRPr="003F23D3">
        <w:t xml:space="preserve"> include an intuitive order capture module.</w:t>
      </w:r>
    </w:p>
    <w:p w14:paraId="0E7AD394" w14:textId="77777777" w:rsidR="003D3EC7" w:rsidRDefault="003F23D3" w:rsidP="006C2F0F">
      <w:pPr>
        <w:pStyle w:val="ListParagraph"/>
        <w:numPr>
          <w:ilvl w:val="0"/>
          <w:numId w:val="16"/>
        </w:numPr>
      </w:pPr>
      <w:r w:rsidRPr="003F23D3">
        <w:t xml:space="preserve"> It should be capable of assigning delivery routes based on the geographic location of the customer and stock availability.</w:t>
      </w:r>
    </w:p>
    <w:p w14:paraId="54FDB510" w14:textId="77777777" w:rsidR="003D3EC7" w:rsidRDefault="003F23D3" w:rsidP="006C2F0F">
      <w:pPr>
        <w:pStyle w:val="ListParagraph"/>
        <w:numPr>
          <w:ilvl w:val="0"/>
          <w:numId w:val="16"/>
        </w:numPr>
      </w:pPr>
      <w:r w:rsidRPr="003F23D3">
        <w:t xml:space="preserve"> Additionally, the solution must present stakeholders with customizable dashboards for monitoring KPIs</w:t>
      </w:r>
      <w:r w:rsidR="003D3EC7">
        <w:t>.</w:t>
      </w:r>
    </w:p>
    <w:p w14:paraId="79ABE168" w14:textId="77777777" w:rsidR="003D3EC7" w:rsidRDefault="003D3EC7" w:rsidP="006C2F0F">
      <w:pPr>
        <w:pStyle w:val="ListParagraph"/>
        <w:numPr>
          <w:ilvl w:val="0"/>
          <w:numId w:val="16"/>
        </w:numPr>
      </w:pPr>
      <w:r>
        <w:t>It</w:t>
      </w:r>
      <w:r w:rsidR="003F23D3" w:rsidRPr="003F23D3">
        <w:t xml:space="preserve"> enforce strict access control and audit logs for security and compliance.</w:t>
      </w:r>
    </w:p>
    <w:p w14:paraId="5C76FAD2" w14:textId="76AD83F2" w:rsidR="00B53537" w:rsidRPr="00B53537" w:rsidRDefault="003F23D3" w:rsidP="006C2F0F">
      <w:pPr>
        <w:pStyle w:val="ListParagraph"/>
        <w:numPr>
          <w:ilvl w:val="0"/>
          <w:numId w:val="16"/>
        </w:numPr>
      </w:pPr>
      <w:r w:rsidRPr="003F23D3">
        <w:t xml:space="preserve"> These requirements form the backbone of a robust, scalable, and future-ready logistics platform tailored to the organization’s dairy product distribution model.</w:t>
      </w:r>
    </w:p>
    <w:p w14:paraId="7DA9378F" w14:textId="5748E2BB" w:rsidR="006E1AEE" w:rsidRDefault="006E1AEE" w:rsidP="006E1AEE">
      <w:pPr>
        <w:pStyle w:val="Heading1"/>
      </w:pPr>
      <w:r>
        <w:lastRenderedPageBreak/>
        <w:t xml:space="preserve">10. </w:t>
      </w:r>
      <w:r w:rsidR="00650582">
        <w:t>Plans</w:t>
      </w:r>
    </w:p>
    <w:p w14:paraId="2783D4CA" w14:textId="285A68E9" w:rsidR="00B771AF" w:rsidRDefault="00650582" w:rsidP="00286EAC">
      <w:pPr>
        <w:pStyle w:val="Heading2"/>
      </w:pPr>
      <w:r>
        <w:t>10.1. Development Plan</w:t>
      </w:r>
    </w:p>
    <w:p w14:paraId="170D9177" w14:textId="77777777" w:rsidR="00286EAC" w:rsidRPr="00286EAC" w:rsidRDefault="00286EAC" w:rsidP="00286EAC"/>
    <w:tbl>
      <w:tblPr>
        <w:tblW w:w="9639" w:type="dxa"/>
        <w:tblBorders>
          <w:insideH w:val="single" w:sz="4" w:space="0" w:color="auto"/>
        </w:tblBorders>
        <w:tblLook w:val="04A0" w:firstRow="1" w:lastRow="0" w:firstColumn="1" w:lastColumn="0" w:noHBand="0" w:noVBand="1"/>
      </w:tblPr>
      <w:tblGrid>
        <w:gridCol w:w="2835"/>
        <w:gridCol w:w="1701"/>
        <w:gridCol w:w="5103"/>
      </w:tblGrid>
      <w:tr w:rsidR="00B771AF" w14:paraId="327323E2" w14:textId="77777777" w:rsidTr="00986D10">
        <w:tc>
          <w:tcPr>
            <w:tcW w:w="2835" w:type="dxa"/>
          </w:tcPr>
          <w:p w14:paraId="46F2F1DD" w14:textId="151B1462" w:rsidR="00B771AF" w:rsidRPr="00B771AF" w:rsidRDefault="00B771AF" w:rsidP="000B722E">
            <w:pPr>
              <w:rPr>
                <w:b/>
                <w:bCs/>
              </w:rPr>
            </w:pPr>
            <w:r>
              <w:rPr>
                <w:b/>
                <w:bCs/>
              </w:rPr>
              <w:t>Phase</w:t>
            </w:r>
          </w:p>
        </w:tc>
        <w:tc>
          <w:tcPr>
            <w:tcW w:w="1701" w:type="dxa"/>
          </w:tcPr>
          <w:p w14:paraId="71359921" w14:textId="219F8CEE" w:rsidR="00B771AF" w:rsidRPr="00B771AF" w:rsidRDefault="00B771AF" w:rsidP="000B722E">
            <w:pPr>
              <w:rPr>
                <w:b/>
                <w:bCs/>
              </w:rPr>
            </w:pPr>
            <w:r>
              <w:rPr>
                <w:b/>
                <w:bCs/>
              </w:rPr>
              <w:t xml:space="preserve">Duration </w:t>
            </w:r>
          </w:p>
        </w:tc>
        <w:tc>
          <w:tcPr>
            <w:tcW w:w="5103" w:type="dxa"/>
          </w:tcPr>
          <w:p w14:paraId="30406BC5" w14:textId="6C78E010" w:rsidR="00B771AF" w:rsidRPr="00B771AF" w:rsidRDefault="00B771AF" w:rsidP="000B722E">
            <w:pPr>
              <w:rPr>
                <w:b/>
                <w:bCs/>
              </w:rPr>
            </w:pPr>
            <w:r>
              <w:rPr>
                <w:b/>
                <w:bCs/>
              </w:rPr>
              <w:t>Key Deliverables</w:t>
            </w:r>
          </w:p>
        </w:tc>
      </w:tr>
      <w:tr w:rsidR="00B771AF" w14:paraId="451C48FB" w14:textId="77777777" w:rsidTr="00986D10">
        <w:tc>
          <w:tcPr>
            <w:tcW w:w="2835" w:type="dxa"/>
          </w:tcPr>
          <w:p w14:paraId="06345B3D" w14:textId="527A67BC" w:rsidR="00B771AF" w:rsidRDefault="007D29F0" w:rsidP="000B722E">
            <w:r>
              <w:t>Phase 1: Requirement Analysis</w:t>
            </w:r>
          </w:p>
        </w:tc>
        <w:tc>
          <w:tcPr>
            <w:tcW w:w="1701" w:type="dxa"/>
          </w:tcPr>
          <w:p w14:paraId="219CE73D" w14:textId="07A53FC2" w:rsidR="00B771AF" w:rsidRDefault="00986D10" w:rsidP="000B722E">
            <w:r>
              <w:t>Week 1-2</w:t>
            </w:r>
          </w:p>
        </w:tc>
        <w:tc>
          <w:tcPr>
            <w:tcW w:w="5103" w:type="dxa"/>
          </w:tcPr>
          <w:p w14:paraId="1B5FCBDB" w14:textId="1D979E64" w:rsidR="00B771AF" w:rsidRDefault="00EA1889" w:rsidP="00EA1889">
            <w:pPr>
              <w:ind w:right="-1001"/>
            </w:pPr>
            <w:r>
              <w:t>Finalized BRD and Functional Requirements</w:t>
            </w:r>
          </w:p>
        </w:tc>
      </w:tr>
      <w:tr w:rsidR="00B771AF" w14:paraId="7EDEFF65" w14:textId="77777777" w:rsidTr="00986D10">
        <w:tc>
          <w:tcPr>
            <w:tcW w:w="2835" w:type="dxa"/>
          </w:tcPr>
          <w:p w14:paraId="69289667" w14:textId="018B9A5F" w:rsidR="00B771AF" w:rsidRDefault="007D29F0" w:rsidP="000B722E">
            <w:r>
              <w:t>Phase 2: System Design</w:t>
            </w:r>
          </w:p>
        </w:tc>
        <w:tc>
          <w:tcPr>
            <w:tcW w:w="1701" w:type="dxa"/>
          </w:tcPr>
          <w:p w14:paraId="551EE9B9" w14:textId="38A24F9D" w:rsidR="00B771AF" w:rsidRDefault="00986D10" w:rsidP="000B722E">
            <w:r>
              <w:t>Week 3-4</w:t>
            </w:r>
          </w:p>
        </w:tc>
        <w:tc>
          <w:tcPr>
            <w:tcW w:w="5103" w:type="dxa"/>
          </w:tcPr>
          <w:p w14:paraId="1DF94529" w14:textId="2D677621" w:rsidR="00B771AF" w:rsidRPr="008805CC" w:rsidRDefault="0070359F" w:rsidP="0070359F">
            <w:r>
              <w:t>UI Wireframes, DB Schema, Architecture Blueprint</w:t>
            </w:r>
          </w:p>
        </w:tc>
      </w:tr>
      <w:tr w:rsidR="00B771AF" w14:paraId="444D64BE" w14:textId="77777777" w:rsidTr="00986D10">
        <w:tc>
          <w:tcPr>
            <w:tcW w:w="2835" w:type="dxa"/>
            <w:vAlign w:val="center"/>
          </w:tcPr>
          <w:p w14:paraId="4BF8CD29" w14:textId="7FACD936" w:rsidR="00B771AF" w:rsidRPr="008805CC" w:rsidRDefault="00FD2F45" w:rsidP="000B722E">
            <w:r>
              <w:t>Phase 3: Core Development</w:t>
            </w:r>
          </w:p>
        </w:tc>
        <w:tc>
          <w:tcPr>
            <w:tcW w:w="1701" w:type="dxa"/>
          </w:tcPr>
          <w:p w14:paraId="22E38752" w14:textId="63CB97F4" w:rsidR="00B771AF" w:rsidRDefault="00986D10" w:rsidP="000B722E">
            <w:r>
              <w:t>Week 5-</w:t>
            </w:r>
            <w:r w:rsidR="00CB680F">
              <w:t>8</w:t>
            </w:r>
          </w:p>
        </w:tc>
        <w:tc>
          <w:tcPr>
            <w:tcW w:w="5103" w:type="dxa"/>
            <w:vAlign w:val="center"/>
          </w:tcPr>
          <w:p w14:paraId="0DCB1E13" w14:textId="52DF48BF" w:rsidR="00B771AF" w:rsidRPr="008805CC" w:rsidRDefault="0070359F" w:rsidP="0070359F">
            <w:r>
              <w:t>Inventory &amp; Order Management Modules</w:t>
            </w:r>
          </w:p>
        </w:tc>
      </w:tr>
      <w:tr w:rsidR="00B771AF" w14:paraId="6ADA99E1" w14:textId="77777777" w:rsidTr="00986D10">
        <w:tc>
          <w:tcPr>
            <w:tcW w:w="2835" w:type="dxa"/>
            <w:vAlign w:val="center"/>
          </w:tcPr>
          <w:p w14:paraId="681E9C72" w14:textId="1F10BF85" w:rsidR="00B771AF" w:rsidRPr="008805CC" w:rsidRDefault="005E27F6" w:rsidP="000B722E">
            <w:r>
              <w:t>Phase 4: Geo-routing &amp; Delivery Engine</w:t>
            </w:r>
          </w:p>
        </w:tc>
        <w:tc>
          <w:tcPr>
            <w:tcW w:w="1701" w:type="dxa"/>
          </w:tcPr>
          <w:p w14:paraId="7964AFEE" w14:textId="69D6B26A" w:rsidR="00B771AF" w:rsidRDefault="00CB680F" w:rsidP="000B722E">
            <w:r>
              <w:t>Week 9-10</w:t>
            </w:r>
          </w:p>
        </w:tc>
        <w:tc>
          <w:tcPr>
            <w:tcW w:w="5103" w:type="dxa"/>
            <w:vAlign w:val="center"/>
          </w:tcPr>
          <w:p w14:paraId="26BE3A98" w14:textId="2536A4AE" w:rsidR="00B771AF" w:rsidRPr="008805CC" w:rsidRDefault="002E6C61" w:rsidP="00E26929">
            <w:pPr>
              <w:ind w:right="-1001"/>
            </w:pPr>
            <w:r>
              <w:t>Delivery Logic Integration</w:t>
            </w:r>
            <w:r w:rsidR="00286EAC">
              <w:t>, Routing rules</w:t>
            </w:r>
          </w:p>
        </w:tc>
      </w:tr>
      <w:tr w:rsidR="00B771AF" w14:paraId="55BDAEBE" w14:textId="77777777" w:rsidTr="00986D10">
        <w:tc>
          <w:tcPr>
            <w:tcW w:w="2835" w:type="dxa"/>
            <w:vAlign w:val="center"/>
          </w:tcPr>
          <w:p w14:paraId="5F4E4393" w14:textId="1ABE7FB3" w:rsidR="00B771AF" w:rsidRDefault="00986D10" w:rsidP="000B722E">
            <w:r>
              <w:t>Phase 5: Testing &amp; QA</w:t>
            </w:r>
          </w:p>
        </w:tc>
        <w:tc>
          <w:tcPr>
            <w:tcW w:w="1701" w:type="dxa"/>
          </w:tcPr>
          <w:p w14:paraId="58833B89" w14:textId="7F6C90FF" w:rsidR="00B771AF" w:rsidRDefault="00CB680F" w:rsidP="000B722E">
            <w:r>
              <w:t>Week 11-</w:t>
            </w:r>
            <w:r w:rsidR="0056434A">
              <w:t>12</w:t>
            </w:r>
          </w:p>
        </w:tc>
        <w:tc>
          <w:tcPr>
            <w:tcW w:w="5103" w:type="dxa"/>
            <w:vAlign w:val="center"/>
          </w:tcPr>
          <w:p w14:paraId="3D8FEE81" w14:textId="460133C0" w:rsidR="00B771AF" w:rsidRDefault="00B9549C" w:rsidP="000B722E">
            <w:r>
              <w:t>Unit, Integration &amp; UAT</w:t>
            </w:r>
          </w:p>
        </w:tc>
      </w:tr>
      <w:tr w:rsidR="00B771AF" w14:paraId="361CED19" w14:textId="77777777" w:rsidTr="00986D10">
        <w:tc>
          <w:tcPr>
            <w:tcW w:w="2835" w:type="dxa"/>
            <w:vAlign w:val="center"/>
          </w:tcPr>
          <w:p w14:paraId="68E58DBB" w14:textId="1A174644" w:rsidR="00B771AF" w:rsidRDefault="00986D10" w:rsidP="000B722E">
            <w:r>
              <w:t>Phase 6: Go-Live &amp; Training</w:t>
            </w:r>
          </w:p>
        </w:tc>
        <w:tc>
          <w:tcPr>
            <w:tcW w:w="1701" w:type="dxa"/>
          </w:tcPr>
          <w:p w14:paraId="497B2F8D" w14:textId="4C50E1D1" w:rsidR="00B771AF" w:rsidRDefault="0056434A" w:rsidP="000B722E">
            <w:r>
              <w:t>Week 13</w:t>
            </w:r>
          </w:p>
        </w:tc>
        <w:tc>
          <w:tcPr>
            <w:tcW w:w="5103" w:type="dxa"/>
            <w:vAlign w:val="center"/>
          </w:tcPr>
          <w:p w14:paraId="15DC0E4A" w14:textId="1D16061E" w:rsidR="00B771AF" w:rsidRDefault="00B9549C" w:rsidP="000B722E">
            <w:r>
              <w:t>Deployment, User Training &amp; Handover</w:t>
            </w:r>
          </w:p>
        </w:tc>
      </w:tr>
      <w:tr w:rsidR="00B771AF" w14:paraId="2C7B828A" w14:textId="77777777" w:rsidTr="00986D10">
        <w:tc>
          <w:tcPr>
            <w:tcW w:w="2835" w:type="dxa"/>
          </w:tcPr>
          <w:p w14:paraId="0EC0A51D" w14:textId="77777777" w:rsidR="00B771AF" w:rsidRDefault="00B771AF" w:rsidP="000B722E"/>
        </w:tc>
        <w:tc>
          <w:tcPr>
            <w:tcW w:w="1701" w:type="dxa"/>
          </w:tcPr>
          <w:p w14:paraId="0F8AF286" w14:textId="77777777" w:rsidR="00B771AF" w:rsidRDefault="00B771AF" w:rsidP="000B722E"/>
        </w:tc>
        <w:tc>
          <w:tcPr>
            <w:tcW w:w="5103" w:type="dxa"/>
          </w:tcPr>
          <w:p w14:paraId="6086BFDE" w14:textId="77777777" w:rsidR="00B771AF" w:rsidRDefault="00B771AF" w:rsidP="000B722E"/>
        </w:tc>
      </w:tr>
    </w:tbl>
    <w:p w14:paraId="5AD20ABE" w14:textId="77777777" w:rsidR="00B771AF" w:rsidRPr="00B771AF" w:rsidRDefault="00B771AF" w:rsidP="00B771AF"/>
    <w:p w14:paraId="7CE824CB" w14:textId="0EBBEC10" w:rsidR="000902CC" w:rsidRDefault="000902CC" w:rsidP="000902CC">
      <w:pPr>
        <w:pStyle w:val="Heading2"/>
      </w:pPr>
      <w:r>
        <w:t>10.2. Resources Plan</w:t>
      </w:r>
    </w:p>
    <w:p w14:paraId="4B7C22E8" w14:textId="77777777" w:rsidR="00286EAC" w:rsidRPr="00286EAC" w:rsidRDefault="00286EAC" w:rsidP="00286EAC"/>
    <w:tbl>
      <w:tblPr>
        <w:tblW w:w="8647" w:type="dxa"/>
        <w:tblBorders>
          <w:insideH w:val="single" w:sz="4" w:space="0" w:color="auto"/>
        </w:tblBorders>
        <w:tblLook w:val="04A0" w:firstRow="1" w:lastRow="0" w:firstColumn="1" w:lastColumn="0" w:noHBand="0" w:noVBand="1"/>
      </w:tblPr>
      <w:tblGrid>
        <w:gridCol w:w="2160"/>
        <w:gridCol w:w="2160"/>
        <w:gridCol w:w="4327"/>
      </w:tblGrid>
      <w:tr w:rsidR="005E2D0F" w14:paraId="1D9D33AB" w14:textId="77777777" w:rsidTr="00343AE2">
        <w:tc>
          <w:tcPr>
            <w:tcW w:w="2160" w:type="dxa"/>
          </w:tcPr>
          <w:p w14:paraId="49F2413A" w14:textId="09F2A8E2" w:rsidR="005E2D0F" w:rsidRPr="00B771AF" w:rsidRDefault="005E2D0F" w:rsidP="000B722E">
            <w:pPr>
              <w:rPr>
                <w:b/>
                <w:bCs/>
              </w:rPr>
            </w:pPr>
            <w:r w:rsidRPr="00B771AF">
              <w:rPr>
                <w:b/>
                <w:bCs/>
              </w:rPr>
              <w:t>Role</w:t>
            </w:r>
          </w:p>
        </w:tc>
        <w:tc>
          <w:tcPr>
            <w:tcW w:w="2160" w:type="dxa"/>
          </w:tcPr>
          <w:p w14:paraId="6DBD2B0E" w14:textId="43A3E8B2" w:rsidR="005E2D0F" w:rsidRPr="00B771AF" w:rsidRDefault="005E2D0F" w:rsidP="000B722E">
            <w:pPr>
              <w:rPr>
                <w:b/>
                <w:bCs/>
              </w:rPr>
            </w:pPr>
            <w:r w:rsidRPr="00B771AF">
              <w:rPr>
                <w:b/>
                <w:bCs/>
              </w:rPr>
              <w:t>Count</w:t>
            </w:r>
          </w:p>
        </w:tc>
        <w:tc>
          <w:tcPr>
            <w:tcW w:w="4327" w:type="dxa"/>
          </w:tcPr>
          <w:p w14:paraId="0D29A1E3" w14:textId="4B817516" w:rsidR="005E2D0F" w:rsidRPr="00B771AF" w:rsidRDefault="005E2D0F" w:rsidP="000B722E">
            <w:pPr>
              <w:rPr>
                <w:b/>
                <w:bCs/>
              </w:rPr>
            </w:pPr>
            <w:r w:rsidRPr="00B771AF">
              <w:rPr>
                <w:b/>
                <w:bCs/>
              </w:rPr>
              <w:t>Responsibility</w:t>
            </w:r>
          </w:p>
        </w:tc>
      </w:tr>
      <w:tr w:rsidR="005E2D0F" w14:paraId="21EC2978" w14:textId="77777777" w:rsidTr="00343AE2">
        <w:tc>
          <w:tcPr>
            <w:tcW w:w="2160" w:type="dxa"/>
          </w:tcPr>
          <w:p w14:paraId="32D3F86B" w14:textId="1C4ECDE1" w:rsidR="005E2D0F" w:rsidRDefault="00892616" w:rsidP="000B722E">
            <w:r>
              <w:t>Project Manager</w:t>
            </w:r>
          </w:p>
        </w:tc>
        <w:tc>
          <w:tcPr>
            <w:tcW w:w="2160" w:type="dxa"/>
          </w:tcPr>
          <w:p w14:paraId="08EDFDC9" w14:textId="3884C9BB" w:rsidR="005E2D0F" w:rsidRDefault="00892616" w:rsidP="000B722E">
            <w:r>
              <w:t>1</w:t>
            </w:r>
          </w:p>
        </w:tc>
        <w:tc>
          <w:tcPr>
            <w:tcW w:w="4327" w:type="dxa"/>
          </w:tcPr>
          <w:p w14:paraId="2D2DC47D" w14:textId="5AB53642" w:rsidR="005E2D0F" w:rsidRDefault="00892616" w:rsidP="000D0C9B">
            <w:pPr>
              <w:ind w:right="-1001"/>
            </w:pPr>
            <w:r w:rsidRPr="008805CC">
              <w:t>Overall coordination and delivery</w:t>
            </w:r>
          </w:p>
        </w:tc>
      </w:tr>
      <w:tr w:rsidR="000D0C9B" w14:paraId="609ED14F" w14:textId="77777777" w:rsidTr="00343AE2">
        <w:tc>
          <w:tcPr>
            <w:tcW w:w="2160" w:type="dxa"/>
          </w:tcPr>
          <w:p w14:paraId="4C08E69D" w14:textId="33FB36CB" w:rsidR="000D0C9B" w:rsidRDefault="000D0C9B" w:rsidP="000B722E">
            <w:r w:rsidRPr="008805CC">
              <w:t>Business</w:t>
            </w:r>
            <w:r>
              <w:t xml:space="preserve"> Analyst</w:t>
            </w:r>
          </w:p>
        </w:tc>
        <w:tc>
          <w:tcPr>
            <w:tcW w:w="2160" w:type="dxa"/>
          </w:tcPr>
          <w:p w14:paraId="0C83EBF5" w14:textId="4771DA5E" w:rsidR="000D0C9B" w:rsidRDefault="000D0C9B" w:rsidP="000B722E">
            <w:r>
              <w:t>1</w:t>
            </w:r>
          </w:p>
        </w:tc>
        <w:tc>
          <w:tcPr>
            <w:tcW w:w="4327" w:type="dxa"/>
          </w:tcPr>
          <w:p w14:paraId="3BFFD518" w14:textId="3C2B54BD" w:rsidR="000D0C9B" w:rsidRPr="008805CC" w:rsidRDefault="000D0C9B" w:rsidP="000D0C9B">
            <w:pPr>
              <w:ind w:right="-1001"/>
            </w:pPr>
            <w:r w:rsidRPr="008805CC">
              <w:t>Requirement gathering and validation</w:t>
            </w:r>
          </w:p>
        </w:tc>
      </w:tr>
      <w:tr w:rsidR="00E947A5" w14:paraId="29A19AB1" w14:textId="77777777" w:rsidTr="00343AE2">
        <w:tc>
          <w:tcPr>
            <w:tcW w:w="2160" w:type="dxa"/>
            <w:vAlign w:val="center"/>
          </w:tcPr>
          <w:p w14:paraId="7C374BCA" w14:textId="3306B9E5" w:rsidR="00E947A5" w:rsidRPr="008805CC" w:rsidRDefault="00E947A5" w:rsidP="00E947A5">
            <w:r w:rsidRPr="008805CC">
              <w:t>UI/UX Designer</w:t>
            </w:r>
          </w:p>
        </w:tc>
        <w:tc>
          <w:tcPr>
            <w:tcW w:w="2160" w:type="dxa"/>
          </w:tcPr>
          <w:p w14:paraId="706388A1" w14:textId="4DBA114C" w:rsidR="00E947A5" w:rsidRDefault="00E947A5" w:rsidP="00E947A5">
            <w:r>
              <w:t>2</w:t>
            </w:r>
          </w:p>
        </w:tc>
        <w:tc>
          <w:tcPr>
            <w:tcW w:w="4327" w:type="dxa"/>
            <w:vAlign w:val="center"/>
          </w:tcPr>
          <w:p w14:paraId="357D7942" w14:textId="41977659" w:rsidR="00E947A5" w:rsidRPr="008805CC" w:rsidRDefault="00E947A5" w:rsidP="00E947A5">
            <w:pPr>
              <w:ind w:right="-1001"/>
            </w:pPr>
            <w:r w:rsidRPr="008805CC">
              <w:t>User interface wireframes and design</w:t>
            </w:r>
          </w:p>
        </w:tc>
      </w:tr>
      <w:tr w:rsidR="001D32FE" w14:paraId="23AF2616" w14:textId="77777777" w:rsidTr="00343AE2">
        <w:tc>
          <w:tcPr>
            <w:tcW w:w="2160" w:type="dxa"/>
            <w:vAlign w:val="center"/>
          </w:tcPr>
          <w:p w14:paraId="03C693A9" w14:textId="479DD0F9" w:rsidR="001D32FE" w:rsidRPr="008805CC" w:rsidRDefault="001D32FE" w:rsidP="00E947A5">
            <w:r>
              <w:t>Backend Developer</w:t>
            </w:r>
          </w:p>
        </w:tc>
        <w:tc>
          <w:tcPr>
            <w:tcW w:w="2160" w:type="dxa"/>
          </w:tcPr>
          <w:p w14:paraId="741B6B18" w14:textId="0C66C96F" w:rsidR="001D32FE" w:rsidRDefault="001D32FE" w:rsidP="00E947A5">
            <w:r>
              <w:t>3</w:t>
            </w:r>
          </w:p>
        </w:tc>
        <w:tc>
          <w:tcPr>
            <w:tcW w:w="4327" w:type="dxa"/>
            <w:vAlign w:val="center"/>
          </w:tcPr>
          <w:p w14:paraId="5AE87A78" w14:textId="386DE866" w:rsidR="001D32FE" w:rsidRPr="008805CC" w:rsidRDefault="005C0AA4" w:rsidP="005C0AA4">
            <w:r>
              <w:t xml:space="preserve">Core logic and database/API </w:t>
            </w:r>
            <w:r w:rsidR="00343AE2">
              <w:t>dev</w:t>
            </w:r>
            <w:r>
              <w:t>elopment</w:t>
            </w:r>
          </w:p>
        </w:tc>
      </w:tr>
      <w:tr w:rsidR="00343AE2" w14:paraId="0537D398" w14:textId="77777777" w:rsidTr="00343AE2">
        <w:tc>
          <w:tcPr>
            <w:tcW w:w="2160" w:type="dxa"/>
            <w:vAlign w:val="center"/>
          </w:tcPr>
          <w:p w14:paraId="1B11091E" w14:textId="4E519664" w:rsidR="00343AE2" w:rsidRDefault="00343AE2" w:rsidP="00E947A5">
            <w:r>
              <w:t>Frontend Developer</w:t>
            </w:r>
          </w:p>
        </w:tc>
        <w:tc>
          <w:tcPr>
            <w:tcW w:w="2160" w:type="dxa"/>
          </w:tcPr>
          <w:p w14:paraId="77977F77" w14:textId="2B0352D2" w:rsidR="00343AE2" w:rsidRDefault="00343AE2" w:rsidP="00E947A5">
            <w:r>
              <w:t>2</w:t>
            </w:r>
          </w:p>
        </w:tc>
        <w:tc>
          <w:tcPr>
            <w:tcW w:w="4327" w:type="dxa"/>
            <w:vAlign w:val="center"/>
          </w:tcPr>
          <w:p w14:paraId="0A01E195" w14:textId="6C2F6FDA" w:rsidR="00343AE2" w:rsidRDefault="00D34E9E" w:rsidP="005C0AA4">
            <w:r>
              <w:t>Interface for dashboard and access</w:t>
            </w:r>
          </w:p>
        </w:tc>
      </w:tr>
      <w:tr w:rsidR="00D34E9E" w14:paraId="251116CE" w14:textId="77777777" w:rsidTr="00343AE2">
        <w:tc>
          <w:tcPr>
            <w:tcW w:w="2160" w:type="dxa"/>
            <w:vAlign w:val="center"/>
          </w:tcPr>
          <w:p w14:paraId="5AC26A94" w14:textId="701BE42E" w:rsidR="00D34E9E" w:rsidRDefault="00B10FE0" w:rsidP="00E947A5">
            <w:r>
              <w:t>QA Engineer</w:t>
            </w:r>
          </w:p>
        </w:tc>
        <w:tc>
          <w:tcPr>
            <w:tcW w:w="2160" w:type="dxa"/>
          </w:tcPr>
          <w:p w14:paraId="6F7F9CA2" w14:textId="790DA98D" w:rsidR="00D34E9E" w:rsidRDefault="00B10FE0" w:rsidP="00E947A5">
            <w:r>
              <w:t>3</w:t>
            </w:r>
          </w:p>
        </w:tc>
        <w:tc>
          <w:tcPr>
            <w:tcW w:w="4327" w:type="dxa"/>
            <w:vAlign w:val="center"/>
          </w:tcPr>
          <w:p w14:paraId="0DA8F023" w14:textId="4B03661D" w:rsidR="00D34E9E" w:rsidRDefault="00B10FE0" w:rsidP="005C0AA4">
            <w:r>
              <w:t>Functional and regression testing</w:t>
            </w:r>
          </w:p>
        </w:tc>
      </w:tr>
      <w:tr w:rsidR="00E947A5" w14:paraId="0CF37404" w14:textId="77777777" w:rsidTr="00343AE2">
        <w:tc>
          <w:tcPr>
            <w:tcW w:w="2160" w:type="dxa"/>
          </w:tcPr>
          <w:p w14:paraId="6D2046DA" w14:textId="77777777" w:rsidR="00E947A5" w:rsidRDefault="00E947A5" w:rsidP="00E947A5"/>
        </w:tc>
        <w:tc>
          <w:tcPr>
            <w:tcW w:w="2160" w:type="dxa"/>
          </w:tcPr>
          <w:p w14:paraId="0A4B0E50" w14:textId="77777777" w:rsidR="00E947A5" w:rsidRDefault="00E947A5" w:rsidP="00E947A5"/>
        </w:tc>
        <w:tc>
          <w:tcPr>
            <w:tcW w:w="4327" w:type="dxa"/>
          </w:tcPr>
          <w:p w14:paraId="7C70C2F0" w14:textId="77777777" w:rsidR="00E947A5" w:rsidRDefault="00E947A5" w:rsidP="00E947A5"/>
        </w:tc>
      </w:tr>
    </w:tbl>
    <w:p w14:paraId="01BDBD44" w14:textId="0E2F5F49" w:rsidR="00B5349C" w:rsidRDefault="00B5349C">
      <w:pPr>
        <w:pStyle w:val="Heading1"/>
      </w:pPr>
      <w:r>
        <w:lastRenderedPageBreak/>
        <w:t>1</w:t>
      </w:r>
      <w:r w:rsidR="000902CC">
        <w:t>1</w:t>
      </w:r>
      <w:r>
        <w:t xml:space="preserve">. </w:t>
      </w:r>
      <w:proofErr w:type="spellStart"/>
      <w:r w:rsidRPr="00B5349C">
        <w:t>Appendice</w:t>
      </w:r>
      <w:proofErr w:type="spellEnd"/>
    </w:p>
    <w:p w14:paraId="47D64D11" w14:textId="728393FA" w:rsidR="00B5349C" w:rsidRDefault="00504295" w:rsidP="00B5349C">
      <w:pPr>
        <w:pStyle w:val="Heading2"/>
      </w:pPr>
      <w:r>
        <w:t>1</w:t>
      </w:r>
      <w:r w:rsidR="000902CC">
        <w:t>1</w:t>
      </w:r>
      <w:r>
        <w:t xml:space="preserve">.1. </w:t>
      </w:r>
      <w:r w:rsidRPr="00504295">
        <w:t>List of Acronyms</w:t>
      </w:r>
    </w:p>
    <w:p w14:paraId="142D7847" w14:textId="77777777" w:rsidR="00FA1D00" w:rsidRPr="004B1B2A" w:rsidRDefault="00FA1D00" w:rsidP="006C2F0F">
      <w:pPr>
        <w:pStyle w:val="NormalWeb"/>
        <w:numPr>
          <w:ilvl w:val="0"/>
          <w:numId w:val="12"/>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SLA: Service Level Agreement</w:t>
      </w:r>
    </w:p>
    <w:p w14:paraId="61514A91" w14:textId="0902631E" w:rsidR="00C6520E" w:rsidRPr="004B1B2A" w:rsidRDefault="00FA1D00" w:rsidP="006C2F0F">
      <w:pPr>
        <w:pStyle w:val="NormalWeb"/>
        <w:numPr>
          <w:ilvl w:val="0"/>
          <w:numId w:val="12"/>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BRD: Business Requirements Document</w:t>
      </w:r>
    </w:p>
    <w:p w14:paraId="5B664AF2" w14:textId="3432DA4E" w:rsidR="00504295" w:rsidRPr="004B1B2A" w:rsidRDefault="00504295" w:rsidP="00504295">
      <w:pPr>
        <w:pStyle w:val="Heading2"/>
      </w:pPr>
      <w:r w:rsidRPr="004B1B2A">
        <w:t>1</w:t>
      </w:r>
      <w:r w:rsidR="000902CC" w:rsidRPr="004B1B2A">
        <w:t>1</w:t>
      </w:r>
      <w:r w:rsidRPr="004B1B2A">
        <w:t>.2 Glossary of Terms</w:t>
      </w:r>
    </w:p>
    <w:p w14:paraId="30B55402" w14:textId="77777777" w:rsidR="000D7E56" w:rsidRPr="004B1B2A" w:rsidRDefault="000D7E56" w:rsidP="006C2F0F">
      <w:pPr>
        <w:pStyle w:val="NormalWeb"/>
        <w:numPr>
          <w:ilvl w:val="0"/>
          <w:numId w:val="13"/>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Inventory: Stock of finished goods in plant/warehouse</w:t>
      </w:r>
    </w:p>
    <w:p w14:paraId="37649B48" w14:textId="77777777" w:rsidR="000D7E56" w:rsidRPr="004B1B2A" w:rsidRDefault="000D7E56" w:rsidP="006C2F0F">
      <w:pPr>
        <w:pStyle w:val="NormalWeb"/>
        <w:numPr>
          <w:ilvl w:val="0"/>
          <w:numId w:val="13"/>
        </w:numPr>
        <w:spacing w:before="0" w:beforeAutospacing="0"/>
        <w:rPr>
          <w:rFonts w:asciiTheme="minorHAnsi" w:eastAsiaTheme="minorEastAsia" w:hAnsiTheme="minorHAnsi" w:cstheme="minorBidi"/>
          <w:sz w:val="22"/>
          <w:szCs w:val="22"/>
        </w:rPr>
      </w:pPr>
      <w:r w:rsidRPr="004B1B2A">
        <w:rPr>
          <w:rFonts w:asciiTheme="minorHAnsi" w:eastAsiaTheme="minorEastAsia" w:hAnsiTheme="minorHAnsi" w:cstheme="minorBidi"/>
          <w:sz w:val="22"/>
          <w:szCs w:val="22"/>
        </w:rPr>
        <w:t>Geo-routing: Assigning delivery based on customer location</w:t>
      </w:r>
    </w:p>
    <w:p w14:paraId="5A464E9D" w14:textId="45477149" w:rsidR="00504295" w:rsidRPr="004B1B2A" w:rsidRDefault="00504295" w:rsidP="00504295">
      <w:pPr>
        <w:pStyle w:val="Heading2"/>
      </w:pPr>
      <w:r w:rsidRPr="004B1B2A">
        <w:t>1</w:t>
      </w:r>
      <w:r w:rsidR="000902CC" w:rsidRPr="004B1B2A">
        <w:t>1</w:t>
      </w:r>
      <w:r w:rsidRPr="004B1B2A">
        <w:t>.3 Related Documents</w:t>
      </w:r>
    </w:p>
    <w:p w14:paraId="7403E177" w14:textId="77777777" w:rsidR="004B1B2A" w:rsidRDefault="00205CFE" w:rsidP="006C2F0F">
      <w:pPr>
        <w:pStyle w:val="ListParagraph"/>
        <w:numPr>
          <w:ilvl w:val="0"/>
          <w:numId w:val="14"/>
        </w:numPr>
      </w:pPr>
      <w:r>
        <w:t>Functional specification document.</w:t>
      </w:r>
    </w:p>
    <w:p w14:paraId="6235C252" w14:textId="77777777" w:rsidR="004B1B2A" w:rsidRDefault="00A7725E" w:rsidP="006C2F0F">
      <w:pPr>
        <w:pStyle w:val="ListParagraph"/>
        <w:numPr>
          <w:ilvl w:val="0"/>
          <w:numId w:val="14"/>
        </w:numPr>
      </w:pPr>
      <w:r w:rsidRPr="004B1B2A">
        <w:t>Technical Feasibility Report</w:t>
      </w:r>
    </w:p>
    <w:p w14:paraId="665E59D1" w14:textId="3095143A" w:rsidR="00A7725E" w:rsidRPr="004B1B2A" w:rsidRDefault="00A7725E" w:rsidP="006C2F0F">
      <w:pPr>
        <w:pStyle w:val="ListParagraph"/>
        <w:numPr>
          <w:ilvl w:val="0"/>
          <w:numId w:val="14"/>
        </w:numPr>
      </w:pPr>
      <w:r w:rsidRPr="004B1B2A">
        <w:t>System Design Document</w:t>
      </w:r>
    </w:p>
    <w:p w14:paraId="0C356D50" w14:textId="3074B1A6" w:rsidR="00205CFE" w:rsidRDefault="00205CFE" w:rsidP="006C2F0F">
      <w:pPr>
        <w:pStyle w:val="ListParagraph"/>
        <w:numPr>
          <w:ilvl w:val="0"/>
          <w:numId w:val="14"/>
        </w:numPr>
      </w:pPr>
      <w:r>
        <w:t>Project plan</w:t>
      </w:r>
    </w:p>
    <w:p w14:paraId="446DB33E" w14:textId="77777777" w:rsidR="004B0AE3" w:rsidRDefault="004B0AE3" w:rsidP="004B0AE3"/>
    <w:p w14:paraId="37497E4D" w14:textId="77777777" w:rsidR="004B0AE3" w:rsidRDefault="004B0AE3" w:rsidP="004B0AE3"/>
    <w:p w14:paraId="3FE3D1AE" w14:textId="77777777" w:rsidR="004B0AE3" w:rsidRDefault="004B0AE3" w:rsidP="004B0AE3"/>
    <w:p w14:paraId="0AEBA69F" w14:textId="77777777" w:rsidR="004B0AE3" w:rsidRDefault="004B0AE3" w:rsidP="004B0AE3"/>
    <w:p w14:paraId="494BDE97" w14:textId="77777777" w:rsidR="004B0AE3" w:rsidRDefault="004B0AE3" w:rsidP="004B0AE3"/>
    <w:p w14:paraId="64386996" w14:textId="77777777" w:rsidR="004B0AE3" w:rsidRDefault="004B0AE3" w:rsidP="004B0AE3"/>
    <w:p w14:paraId="63EE4FC3" w14:textId="77777777" w:rsidR="004B0AE3" w:rsidRDefault="004B0AE3" w:rsidP="004B0AE3"/>
    <w:p w14:paraId="12B7F149" w14:textId="77777777" w:rsidR="004B0AE3" w:rsidRDefault="004B0AE3" w:rsidP="004B0AE3"/>
    <w:p w14:paraId="46B5B162" w14:textId="77777777" w:rsidR="004B0AE3" w:rsidRDefault="004B0AE3" w:rsidP="004B0AE3"/>
    <w:p w14:paraId="3FCCB59D" w14:textId="77777777" w:rsidR="004B0AE3" w:rsidRDefault="004B0AE3" w:rsidP="004B0AE3"/>
    <w:p w14:paraId="22033FEB" w14:textId="77777777" w:rsidR="004B0AE3" w:rsidRDefault="004B0AE3" w:rsidP="004B0AE3"/>
    <w:p w14:paraId="3871352E" w14:textId="77777777" w:rsidR="004B0AE3" w:rsidRDefault="004B0AE3" w:rsidP="004B0AE3"/>
    <w:p w14:paraId="4CE4F428" w14:textId="77777777" w:rsidR="004B0AE3" w:rsidRDefault="004B0AE3" w:rsidP="004B0AE3"/>
    <w:p w14:paraId="31A311E8" w14:textId="77777777" w:rsidR="004B0AE3" w:rsidRDefault="004B0AE3" w:rsidP="004B0AE3"/>
    <w:p w14:paraId="190DEE6F" w14:textId="77777777" w:rsidR="004B0AE3" w:rsidRDefault="004B0AE3" w:rsidP="004B0AE3"/>
    <w:p w14:paraId="5A7296F7" w14:textId="77777777" w:rsidR="004B0AE3" w:rsidRDefault="004B0AE3" w:rsidP="004B0AE3"/>
    <w:p w14:paraId="5C0BF3BC" w14:textId="77777777" w:rsidR="00D2235B" w:rsidRDefault="00D2235B" w:rsidP="004B0AE3">
      <w:pPr>
        <w:rPr>
          <w:b/>
          <w:bCs/>
        </w:rPr>
      </w:pPr>
      <w:r w:rsidRPr="00D2235B">
        <w:rPr>
          <w:b/>
          <w:bCs/>
        </w:rPr>
        <w:lastRenderedPageBreak/>
        <w:t>Process flow diagram using your imagination:</w:t>
      </w:r>
    </w:p>
    <w:p w14:paraId="763E3705" w14:textId="77777777" w:rsidR="00D2235B" w:rsidRDefault="00D2235B" w:rsidP="004B0AE3">
      <w:pPr>
        <w:rPr>
          <w:b/>
          <w:bCs/>
        </w:rPr>
      </w:pPr>
    </w:p>
    <w:p w14:paraId="4007FC8B" w14:textId="3020E343" w:rsidR="004B0AE3" w:rsidRDefault="004B0AE3" w:rsidP="004B0AE3">
      <w:r w:rsidRPr="004B0AE3">
        <w:rPr>
          <w:noProof/>
        </w:rPr>
        <w:drawing>
          <wp:inline distT="0" distB="0" distL="0" distR="0" wp14:anchorId="538F6473" wp14:editId="74AF6E06">
            <wp:extent cx="4791075" cy="5931022"/>
            <wp:effectExtent l="0" t="0" r="0" b="0"/>
            <wp:docPr id="1828340170" name="Picture 1"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40170" name="Picture 1" descr="A diagram of a product&#10;&#10;AI-generated content may be incorrect."/>
                    <pic:cNvPicPr/>
                  </pic:nvPicPr>
                  <pic:blipFill>
                    <a:blip r:embed="rId8"/>
                    <a:stretch>
                      <a:fillRect/>
                    </a:stretch>
                  </pic:blipFill>
                  <pic:spPr>
                    <a:xfrm>
                      <a:off x="0" y="0"/>
                      <a:ext cx="4802716" cy="5945432"/>
                    </a:xfrm>
                    <a:prstGeom prst="rect">
                      <a:avLst/>
                    </a:prstGeom>
                  </pic:spPr>
                </pic:pic>
              </a:graphicData>
            </a:graphic>
          </wp:inline>
        </w:drawing>
      </w:r>
    </w:p>
    <w:p w14:paraId="42F40FEE" w14:textId="77777777" w:rsidR="003B351B" w:rsidRDefault="003B351B" w:rsidP="004B0AE3"/>
    <w:p w14:paraId="22EBC0A9" w14:textId="77777777" w:rsidR="003B351B" w:rsidRDefault="003B351B" w:rsidP="004B0AE3"/>
    <w:p w14:paraId="58E97A93" w14:textId="77777777" w:rsidR="003B351B" w:rsidRDefault="003B351B" w:rsidP="004B0AE3"/>
    <w:p w14:paraId="58B2E162" w14:textId="77777777" w:rsidR="003B351B" w:rsidRDefault="003B351B" w:rsidP="004B0AE3"/>
    <w:p w14:paraId="20CD0EA7" w14:textId="77777777" w:rsidR="003B351B" w:rsidRDefault="003B351B" w:rsidP="004B0AE3"/>
    <w:p w14:paraId="347B2E57" w14:textId="77777777" w:rsidR="003B351B" w:rsidRDefault="003B351B" w:rsidP="004B0AE3">
      <w:pPr>
        <w:rPr>
          <w:b/>
          <w:bCs/>
        </w:rPr>
      </w:pPr>
      <w:r w:rsidRPr="003B351B">
        <w:rPr>
          <w:b/>
          <w:bCs/>
        </w:rPr>
        <w:lastRenderedPageBreak/>
        <w:t xml:space="preserve">Assignment 2: </w:t>
      </w:r>
    </w:p>
    <w:p w14:paraId="41CDB66B" w14:textId="77777777" w:rsidR="003B351B" w:rsidRDefault="003B351B" w:rsidP="004B0AE3">
      <w:pPr>
        <w:rPr>
          <w:b/>
          <w:bCs/>
        </w:rPr>
      </w:pPr>
      <w:r w:rsidRPr="003B351B">
        <w:rPr>
          <w:b/>
          <w:bCs/>
        </w:rPr>
        <w:t xml:space="preserve">1. Write an introduction letter to a client introducing yourself as a business analyst in charge of working with the client and his team to start the business understanding process. </w:t>
      </w:r>
    </w:p>
    <w:p w14:paraId="00B15D10" w14:textId="77777777" w:rsidR="00190657" w:rsidRPr="00190657" w:rsidRDefault="00190657" w:rsidP="00190657">
      <w:pPr>
        <w:rPr>
          <w:sz w:val="24"/>
          <w:szCs w:val="24"/>
        </w:rPr>
      </w:pPr>
      <w:r w:rsidRPr="00190657">
        <w:rPr>
          <w:sz w:val="24"/>
          <w:szCs w:val="24"/>
        </w:rPr>
        <w:t>Subject: Introduction – Business Analyst Assigned to Your Project</w:t>
      </w:r>
    </w:p>
    <w:p w14:paraId="2F4BE1FD" w14:textId="083D2DDF" w:rsidR="00190657" w:rsidRPr="00190657" w:rsidRDefault="00190657" w:rsidP="00190657">
      <w:pPr>
        <w:rPr>
          <w:sz w:val="24"/>
          <w:szCs w:val="24"/>
        </w:rPr>
      </w:pPr>
      <w:r w:rsidRPr="00190657">
        <w:rPr>
          <w:sz w:val="24"/>
          <w:szCs w:val="24"/>
        </w:rPr>
        <w:t>Dear Client,</w:t>
      </w:r>
    </w:p>
    <w:p w14:paraId="0D298314" w14:textId="77777777" w:rsidR="00190657" w:rsidRPr="00190657" w:rsidRDefault="00190657" w:rsidP="00190657">
      <w:pPr>
        <w:rPr>
          <w:sz w:val="24"/>
          <w:szCs w:val="24"/>
        </w:rPr>
      </w:pPr>
      <w:r w:rsidRPr="00190657">
        <w:rPr>
          <w:sz w:val="24"/>
          <w:szCs w:val="24"/>
        </w:rPr>
        <w:t>I hope this message finds you well.</w:t>
      </w:r>
    </w:p>
    <w:p w14:paraId="0C963EEB" w14:textId="213C0070" w:rsidR="00190657" w:rsidRPr="00190657" w:rsidRDefault="00190657" w:rsidP="00190657">
      <w:pPr>
        <w:rPr>
          <w:sz w:val="24"/>
          <w:szCs w:val="24"/>
        </w:rPr>
      </w:pPr>
      <w:r w:rsidRPr="00190657">
        <w:rPr>
          <w:sz w:val="24"/>
          <w:szCs w:val="24"/>
        </w:rPr>
        <w:t xml:space="preserve">My name is </w:t>
      </w:r>
      <w:proofErr w:type="spellStart"/>
      <w:r>
        <w:rPr>
          <w:sz w:val="24"/>
          <w:szCs w:val="24"/>
        </w:rPr>
        <w:t>Roopshree</w:t>
      </w:r>
      <w:proofErr w:type="spellEnd"/>
      <w:r w:rsidRPr="00190657">
        <w:rPr>
          <w:sz w:val="24"/>
          <w:szCs w:val="24"/>
        </w:rPr>
        <w:t>, and I am pleased to introduce myself as the Business Analyst assigned to work with you and your team on the upcoming project involving</w:t>
      </w:r>
      <w:r w:rsidR="00A8624B">
        <w:rPr>
          <w:sz w:val="24"/>
          <w:szCs w:val="24"/>
        </w:rPr>
        <w:t xml:space="preserve"> </w:t>
      </w:r>
      <w:r w:rsidRPr="00190657">
        <w:rPr>
          <w:sz w:val="24"/>
          <w:szCs w:val="24"/>
        </w:rPr>
        <w:t>Inventory Management &amp; Quick Delivery Optimization</w:t>
      </w:r>
      <w:r w:rsidR="00A8624B">
        <w:rPr>
          <w:sz w:val="24"/>
          <w:szCs w:val="24"/>
        </w:rPr>
        <w:t>.</w:t>
      </w:r>
    </w:p>
    <w:p w14:paraId="7AF87261" w14:textId="77777777" w:rsidR="00190657" w:rsidRPr="00190657" w:rsidRDefault="00190657" w:rsidP="00190657">
      <w:pPr>
        <w:rPr>
          <w:sz w:val="24"/>
          <w:szCs w:val="24"/>
        </w:rPr>
      </w:pPr>
      <w:r w:rsidRPr="00190657">
        <w:rPr>
          <w:sz w:val="24"/>
          <w:szCs w:val="24"/>
        </w:rPr>
        <w:t>As your primary point of contact from the business analysis side, I will be responsible for understanding your current processes, identifying gaps, and gathering detailed requirements that align with your business goals. My focus will be to ensure that the solution we design together is practical, efficient, and tailored to your unique needs.</w:t>
      </w:r>
    </w:p>
    <w:p w14:paraId="2848F3DB" w14:textId="77777777" w:rsidR="00190657" w:rsidRPr="00190657" w:rsidRDefault="00190657" w:rsidP="00190657">
      <w:pPr>
        <w:rPr>
          <w:sz w:val="24"/>
          <w:szCs w:val="24"/>
        </w:rPr>
      </w:pPr>
      <w:r w:rsidRPr="00190657">
        <w:rPr>
          <w:sz w:val="24"/>
          <w:szCs w:val="24"/>
        </w:rPr>
        <w:t xml:space="preserve">Over the coming days, I will initiate a series of discussions </w:t>
      </w:r>
      <w:proofErr w:type="gramStart"/>
      <w:r w:rsidRPr="00190657">
        <w:rPr>
          <w:sz w:val="24"/>
          <w:szCs w:val="24"/>
        </w:rPr>
        <w:t>to</w:t>
      </w:r>
      <w:proofErr w:type="gramEnd"/>
      <w:r w:rsidRPr="00190657">
        <w:rPr>
          <w:sz w:val="24"/>
          <w:szCs w:val="24"/>
        </w:rPr>
        <w:t>:</w:t>
      </w:r>
    </w:p>
    <w:p w14:paraId="11BFD720" w14:textId="77777777" w:rsidR="00190657" w:rsidRPr="00190657" w:rsidRDefault="00190657" w:rsidP="006C2F0F">
      <w:pPr>
        <w:numPr>
          <w:ilvl w:val="0"/>
          <w:numId w:val="17"/>
        </w:numPr>
        <w:rPr>
          <w:sz w:val="24"/>
          <w:szCs w:val="24"/>
        </w:rPr>
      </w:pPr>
      <w:r w:rsidRPr="00190657">
        <w:rPr>
          <w:sz w:val="24"/>
          <w:szCs w:val="24"/>
        </w:rPr>
        <w:t>Understand your business objectives and key challenges</w:t>
      </w:r>
    </w:p>
    <w:p w14:paraId="07ACB3CE" w14:textId="77777777" w:rsidR="00190657" w:rsidRPr="00190657" w:rsidRDefault="00190657" w:rsidP="006C2F0F">
      <w:pPr>
        <w:numPr>
          <w:ilvl w:val="0"/>
          <w:numId w:val="17"/>
        </w:numPr>
        <w:rPr>
          <w:sz w:val="24"/>
          <w:szCs w:val="24"/>
        </w:rPr>
      </w:pPr>
      <w:r w:rsidRPr="00190657">
        <w:rPr>
          <w:sz w:val="24"/>
          <w:szCs w:val="24"/>
        </w:rPr>
        <w:t>Capture current (AS-IS) processes and pain points</w:t>
      </w:r>
    </w:p>
    <w:p w14:paraId="077A9CC3" w14:textId="77777777" w:rsidR="00190657" w:rsidRPr="00190657" w:rsidRDefault="00190657" w:rsidP="006C2F0F">
      <w:pPr>
        <w:numPr>
          <w:ilvl w:val="0"/>
          <w:numId w:val="17"/>
        </w:numPr>
        <w:rPr>
          <w:sz w:val="24"/>
          <w:szCs w:val="24"/>
        </w:rPr>
      </w:pPr>
      <w:r w:rsidRPr="00190657">
        <w:rPr>
          <w:sz w:val="24"/>
          <w:szCs w:val="24"/>
        </w:rPr>
        <w:t>Collaborate with stakeholders to define the desired (TO-BE) state</w:t>
      </w:r>
    </w:p>
    <w:p w14:paraId="05DC9DCA" w14:textId="77777777" w:rsidR="00190657" w:rsidRPr="00190657" w:rsidRDefault="00190657" w:rsidP="006C2F0F">
      <w:pPr>
        <w:numPr>
          <w:ilvl w:val="0"/>
          <w:numId w:val="17"/>
        </w:numPr>
        <w:rPr>
          <w:sz w:val="24"/>
          <w:szCs w:val="24"/>
        </w:rPr>
      </w:pPr>
      <w:r w:rsidRPr="00190657">
        <w:rPr>
          <w:sz w:val="24"/>
          <w:szCs w:val="24"/>
        </w:rPr>
        <w:t>Document requirements to support our development and delivery teams</w:t>
      </w:r>
    </w:p>
    <w:p w14:paraId="7B9E03A7" w14:textId="77777777" w:rsidR="00190657" w:rsidRPr="00190657" w:rsidRDefault="00190657" w:rsidP="00190657">
      <w:pPr>
        <w:rPr>
          <w:sz w:val="24"/>
          <w:szCs w:val="24"/>
        </w:rPr>
      </w:pPr>
      <w:r w:rsidRPr="00190657">
        <w:rPr>
          <w:sz w:val="24"/>
          <w:szCs w:val="24"/>
        </w:rPr>
        <w:t>Your insights will be invaluable, and I look forward to working closely with your team to ensure a smooth and transparent process throughout the project.</w:t>
      </w:r>
    </w:p>
    <w:p w14:paraId="77FF237D" w14:textId="77777777" w:rsidR="00190657" w:rsidRPr="00190657" w:rsidRDefault="00190657" w:rsidP="00190657">
      <w:pPr>
        <w:rPr>
          <w:sz w:val="24"/>
          <w:szCs w:val="24"/>
        </w:rPr>
      </w:pPr>
      <w:r w:rsidRPr="00190657">
        <w:rPr>
          <w:sz w:val="24"/>
          <w:szCs w:val="24"/>
        </w:rPr>
        <w:t>Please feel free to reach out to me directly with any questions, suggestions, or clarifications. I will be scheduling our initial business discovery meeting shortly and will share the details with you soon.</w:t>
      </w:r>
    </w:p>
    <w:p w14:paraId="12015C23" w14:textId="77777777" w:rsidR="00190657" w:rsidRPr="00190657" w:rsidRDefault="00190657" w:rsidP="00190657">
      <w:pPr>
        <w:rPr>
          <w:sz w:val="24"/>
          <w:szCs w:val="24"/>
        </w:rPr>
      </w:pPr>
      <w:r w:rsidRPr="00190657">
        <w:rPr>
          <w:sz w:val="24"/>
          <w:szCs w:val="24"/>
        </w:rPr>
        <w:t>Looking forward to a productive and successful collaboration.</w:t>
      </w:r>
    </w:p>
    <w:p w14:paraId="59386994" w14:textId="50A1BDEC" w:rsidR="00190657" w:rsidRPr="00190657" w:rsidRDefault="00190657" w:rsidP="00190657">
      <w:pPr>
        <w:rPr>
          <w:sz w:val="24"/>
          <w:szCs w:val="24"/>
        </w:rPr>
      </w:pPr>
      <w:r w:rsidRPr="00190657">
        <w:rPr>
          <w:sz w:val="24"/>
          <w:szCs w:val="24"/>
        </w:rPr>
        <w:t>Warm regards,</w:t>
      </w:r>
      <w:r w:rsidRPr="00190657">
        <w:rPr>
          <w:sz w:val="24"/>
          <w:szCs w:val="24"/>
        </w:rPr>
        <w:br/>
      </w:r>
      <w:proofErr w:type="spellStart"/>
      <w:r w:rsidR="00E75739">
        <w:rPr>
          <w:sz w:val="24"/>
          <w:szCs w:val="24"/>
        </w:rPr>
        <w:t>Roopshree</w:t>
      </w:r>
      <w:proofErr w:type="spellEnd"/>
      <w:r w:rsidR="00E75739">
        <w:rPr>
          <w:sz w:val="24"/>
          <w:szCs w:val="24"/>
        </w:rPr>
        <w:t xml:space="preserve"> Shelke,</w:t>
      </w:r>
      <w:r w:rsidRPr="00190657">
        <w:rPr>
          <w:sz w:val="24"/>
          <w:szCs w:val="24"/>
        </w:rPr>
        <w:br/>
        <w:t>Business Analyst</w:t>
      </w:r>
    </w:p>
    <w:p w14:paraId="6767A76A" w14:textId="77777777" w:rsidR="00190657" w:rsidRDefault="00190657" w:rsidP="004B0AE3">
      <w:pPr>
        <w:rPr>
          <w:b/>
          <w:bCs/>
        </w:rPr>
      </w:pPr>
    </w:p>
    <w:p w14:paraId="111CE2EA" w14:textId="48C8780E" w:rsidR="003B351B" w:rsidRDefault="003B351B" w:rsidP="004B0AE3">
      <w:pPr>
        <w:rPr>
          <w:b/>
          <w:bCs/>
        </w:rPr>
      </w:pPr>
      <w:r w:rsidRPr="003B351B">
        <w:rPr>
          <w:b/>
          <w:bCs/>
        </w:rPr>
        <w:lastRenderedPageBreak/>
        <w:t xml:space="preserve">2. Prepare a brief BRD and SRS for a project- Horoscope or Ticketing system or online store. </w:t>
      </w:r>
    </w:p>
    <w:p w14:paraId="3E88C6F6" w14:textId="77777777" w:rsidR="009A5D08" w:rsidRPr="009A5D08" w:rsidRDefault="009A5D08" w:rsidP="00056E29">
      <w:pPr>
        <w:pStyle w:val="Title"/>
      </w:pPr>
      <w:r w:rsidRPr="009A5D08">
        <w:t>BUSINESS REQUIREMENTS DOCUMENT (BRD)</w:t>
      </w:r>
    </w:p>
    <w:p w14:paraId="2045A2BC" w14:textId="67920832" w:rsidR="009A5D08" w:rsidRPr="00056E29" w:rsidRDefault="009A5D08" w:rsidP="001145D5">
      <w:pPr>
        <w:spacing w:after="0"/>
        <w:rPr>
          <w:sz w:val="24"/>
          <w:szCs w:val="24"/>
        </w:rPr>
      </w:pPr>
      <w:r w:rsidRPr="00056E29">
        <w:rPr>
          <w:sz w:val="24"/>
          <w:szCs w:val="24"/>
        </w:rPr>
        <w:t>Project Name: Ticketing System</w:t>
      </w:r>
      <w:r w:rsidRPr="00056E29">
        <w:rPr>
          <w:sz w:val="24"/>
          <w:szCs w:val="24"/>
        </w:rPr>
        <w:br/>
        <w:t xml:space="preserve">Prepared by: </w:t>
      </w:r>
      <w:proofErr w:type="spellStart"/>
      <w:r w:rsidR="001145D5" w:rsidRPr="00056E29">
        <w:rPr>
          <w:sz w:val="24"/>
          <w:szCs w:val="24"/>
        </w:rPr>
        <w:t>Roopshree</w:t>
      </w:r>
      <w:proofErr w:type="spellEnd"/>
      <w:r w:rsidR="001145D5" w:rsidRPr="00056E29">
        <w:rPr>
          <w:sz w:val="24"/>
          <w:szCs w:val="24"/>
        </w:rPr>
        <w:t xml:space="preserve"> Shelke</w:t>
      </w:r>
      <w:r w:rsidRPr="00056E29">
        <w:rPr>
          <w:sz w:val="24"/>
          <w:szCs w:val="24"/>
        </w:rPr>
        <w:br/>
        <w:t xml:space="preserve">Date: </w:t>
      </w:r>
      <w:r w:rsidR="001145D5" w:rsidRPr="00056E29">
        <w:rPr>
          <w:sz w:val="24"/>
          <w:szCs w:val="24"/>
        </w:rPr>
        <w:t>24 July 2025</w:t>
      </w:r>
    </w:p>
    <w:p w14:paraId="6682EFF2" w14:textId="38E161E5" w:rsidR="00E06C1A" w:rsidRPr="00056E29" w:rsidRDefault="00E06C1A" w:rsidP="00056E29">
      <w:pPr>
        <w:pStyle w:val="Heading2"/>
      </w:pPr>
    </w:p>
    <w:p w14:paraId="483C0C54" w14:textId="77777777" w:rsidR="00E06C1A" w:rsidRDefault="00E06C1A" w:rsidP="001145D5">
      <w:pPr>
        <w:spacing w:after="0"/>
        <w:rPr>
          <w:sz w:val="24"/>
          <w:szCs w:val="24"/>
        </w:rPr>
      </w:pPr>
      <w:r w:rsidRPr="00E06C1A">
        <w:rPr>
          <w:sz w:val="24"/>
          <w:szCs w:val="24"/>
        </w:rPr>
        <w:t>The Ticketing System project aims to develop a centralized platform for managing tickets raised by users. These may be related to support issues, service requests, or event access. The system will improve response time, track resolution progress, and provide analytics.</w:t>
      </w:r>
    </w:p>
    <w:p w14:paraId="40038995" w14:textId="77777777" w:rsidR="001145D5" w:rsidRPr="00E06C1A" w:rsidRDefault="001145D5" w:rsidP="001145D5">
      <w:pPr>
        <w:spacing w:after="0"/>
        <w:rPr>
          <w:sz w:val="24"/>
          <w:szCs w:val="24"/>
        </w:rPr>
      </w:pPr>
    </w:p>
    <w:p w14:paraId="0D2B13C5" w14:textId="77777777" w:rsidR="00E06C1A" w:rsidRPr="00E06C1A" w:rsidRDefault="00E06C1A" w:rsidP="001145D5">
      <w:pPr>
        <w:spacing w:after="0"/>
        <w:rPr>
          <w:b/>
          <w:bCs/>
          <w:sz w:val="24"/>
          <w:szCs w:val="24"/>
        </w:rPr>
      </w:pPr>
      <w:r w:rsidRPr="00E06C1A">
        <w:rPr>
          <w:b/>
          <w:bCs/>
          <w:sz w:val="24"/>
          <w:szCs w:val="24"/>
        </w:rPr>
        <w:t>2. Business Goals</w:t>
      </w:r>
    </w:p>
    <w:p w14:paraId="48A21EFE" w14:textId="77777777" w:rsidR="00E06C1A" w:rsidRPr="00E06C1A" w:rsidRDefault="00E06C1A" w:rsidP="006C2F0F">
      <w:pPr>
        <w:numPr>
          <w:ilvl w:val="0"/>
          <w:numId w:val="18"/>
        </w:numPr>
        <w:spacing w:after="0"/>
        <w:rPr>
          <w:sz w:val="24"/>
          <w:szCs w:val="24"/>
        </w:rPr>
      </w:pPr>
      <w:r w:rsidRPr="00E06C1A">
        <w:rPr>
          <w:sz w:val="24"/>
          <w:szCs w:val="24"/>
        </w:rPr>
        <w:t>Provide a single platform for users to raise and track tickets</w:t>
      </w:r>
    </w:p>
    <w:p w14:paraId="0E8BD97B" w14:textId="77777777" w:rsidR="00E06C1A" w:rsidRPr="00E06C1A" w:rsidRDefault="00E06C1A" w:rsidP="006C2F0F">
      <w:pPr>
        <w:numPr>
          <w:ilvl w:val="0"/>
          <w:numId w:val="18"/>
        </w:numPr>
        <w:spacing w:after="0"/>
        <w:rPr>
          <w:sz w:val="24"/>
          <w:szCs w:val="24"/>
        </w:rPr>
      </w:pPr>
      <w:r w:rsidRPr="00E06C1A">
        <w:rPr>
          <w:sz w:val="24"/>
          <w:szCs w:val="24"/>
        </w:rPr>
        <w:t>Assign tickets efficiently to relevant teams or agents</w:t>
      </w:r>
    </w:p>
    <w:p w14:paraId="26230A0B" w14:textId="77777777" w:rsidR="00E06C1A" w:rsidRPr="00E06C1A" w:rsidRDefault="00E06C1A" w:rsidP="006C2F0F">
      <w:pPr>
        <w:numPr>
          <w:ilvl w:val="0"/>
          <w:numId w:val="18"/>
        </w:numPr>
        <w:spacing w:after="0"/>
        <w:rPr>
          <w:sz w:val="24"/>
          <w:szCs w:val="24"/>
        </w:rPr>
      </w:pPr>
      <w:r w:rsidRPr="00E06C1A">
        <w:rPr>
          <w:sz w:val="24"/>
          <w:szCs w:val="24"/>
        </w:rPr>
        <w:t>Improve customer satisfaction through timely resolution</w:t>
      </w:r>
    </w:p>
    <w:p w14:paraId="294510FA" w14:textId="77777777" w:rsidR="00E06C1A" w:rsidRPr="00E06C1A" w:rsidRDefault="00E06C1A" w:rsidP="006C2F0F">
      <w:pPr>
        <w:numPr>
          <w:ilvl w:val="0"/>
          <w:numId w:val="18"/>
        </w:numPr>
        <w:spacing w:after="0"/>
        <w:rPr>
          <w:sz w:val="24"/>
          <w:szCs w:val="24"/>
        </w:rPr>
      </w:pPr>
      <w:r w:rsidRPr="00E06C1A">
        <w:rPr>
          <w:sz w:val="24"/>
          <w:szCs w:val="24"/>
        </w:rPr>
        <w:t>Provide transparency and traceability of requests</w:t>
      </w:r>
    </w:p>
    <w:p w14:paraId="59A91D83" w14:textId="77777777" w:rsidR="00E06C1A" w:rsidRDefault="00E06C1A" w:rsidP="006C2F0F">
      <w:pPr>
        <w:numPr>
          <w:ilvl w:val="0"/>
          <w:numId w:val="18"/>
        </w:numPr>
        <w:spacing w:after="0"/>
        <w:rPr>
          <w:sz w:val="24"/>
          <w:szCs w:val="24"/>
        </w:rPr>
      </w:pPr>
      <w:r w:rsidRPr="00E06C1A">
        <w:rPr>
          <w:sz w:val="24"/>
          <w:szCs w:val="24"/>
        </w:rPr>
        <w:t>Generate reports for performance and service tracking</w:t>
      </w:r>
    </w:p>
    <w:p w14:paraId="7E7478BC" w14:textId="77777777" w:rsidR="009C6E1A" w:rsidRPr="00E06C1A" w:rsidRDefault="009C6E1A" w:rsidP="009C6E1A">
      <w:pPr>
        <w:spacing w:after="0"/>
        <w:ind w:left="720"/>
        <w:rPr>
          <w:sz w:val="24"/>
          <w:szCs w:val="24"/>
        </w:rPr>
      </w:pPr>
    </w:p>
    <w:p w14:paraId="1CE90CA7" w14:textId="77777777" w:rsidR="00E06C1A" w:rsidRPr="00E06C1A" w:rsidRDefault="00E06C1A" w:rsidP="001145D5">
      <w:pPr>
        <w:spacing w:after="0"/>
        <w:rPr>
          <w:b/>
          <w:bCs/>
          <w:sz w:val="24"/>
          <w:szCs w:val="24"/>
        </w:rPr>
      </w:pPr>
      <w:r w:rsidRPr="00E06C1A">
        <w:rPr>
          <w:b/>
          <w:bCs/>
          <w:sz w:val="24"/>
          <w:szCs w:val="24"/>
        </w:rPr>
        <w:t>3. Project Scope</w:t>
      </w:r>
    </w:p>
    <w:p w14:paraId="33973371" w14:textId="72A3D0FB" w:rsidR="00E06C1A" w:rsidRPr="00E06C1A" w:rsidRDefault="001145D5" w:rsidP="001145D5">
      <w:pPr>
        <w:spacing w:after="0"/>
        <w:rPr>
          <w:b/>
          <w:bCs/>
          <w:sz w:val="20"/>
          <w:szCs w:val="20"/>
        </w:rPr>
      </w:pPr>
      <w:r w:rsidRPr="009C6E1A">
        <w:rPr>
          <w:b/>
          <w:bCs/>
          <w:sz w:val="20"/>
          <w:szCs w:val="20"/>
        </w:rPr>
        <w:t xml:space="preserve">3.1. </w:t>
      </w:r>
      <w:r w:rsidR="00E06C1A" w:rsidRPr="00E06C1A">
        <w:rPr>
          <w:b/>
          <w:bCs/>
          <w:sz w:val="20"/>
          <w:szCs w:val="20"/>
        </w:rPr>
        <w:t>In Scope:</w:t>
      </w:r>
    </w:p>
    <w:p w14:paraId="4A9D488C" w14:textId="77777777" w:rsidR="00E06C1A" w:rsidRPr="00E06C1A" w:rsidRDefault="00E06C1A" w:rsidP="006C2F0F">
      <w:pPr>
        <w:numPr>
          <w:ilvl w:val="0"/>
          <w:numId w:val="19"/>
        </w:numPr>
        <w:spacing w:after="0"/>
        <w:rPr>
          <w:sz w:val="24"/>
          <w:szCs w:val="24"/>
        </w:rPr>
      </w:pPr>
      <w:r w:rsidRPr="00E06C1A">
        <w:rPr>
          <w:sz w:val="24"/>
          <w:szCs w:val="24"/>
        </w:rPr>
        <w:t>Ticket creation via portal/email/API</w:t>
      </w:r>
    </w:p>
    <w:p w14:paraId="0EF4FC2D" w14:textId="77777777" w:rsidR="00E06C1A" w:rsidRPr="00E06C1A" w:rsidRDefault="00E06C1A" w:rsidP="006C2F0F">
      <w:pPr>
        <w:numPr>
          <w:ilvl w:val="0"/>
          <w:numId w:val="19"/>
        </w:numPr>
        <w:spacing w:after="0"/>
        <w:rPr>
          <w:sz w:val="24"/>
          <w:szCs w:val="24"/>
        </w:rPr>
      </w:pPr>
      <w:r w:rsidRPr="00E06C1A">
        <w:rPr>
          <w:sz w:val="24"/>
          <w:szCs w:val="24"/>
        </w:rPr>
        <w:t>Auto assignment and manual assignment</w:t>
      </w:r>
    </w:p>
    <w:p w14:paraId="677B119A" w14:textId="77777777" w:rsidR="00E06C1A" w:rsidRPr="00E06C1A" w:rsidRDefault="00E06C1A" w:rsidP="006C2F0F">
      <w:pPr>
        <w:numPr>
          <w:ilvl w:val="0"/>
          <w:numId w:val="19"/>
        </w:numPr>
        <w:spacing w:after="0"/>
        <w:rPr>
          <w:sz w:val="24"/>
          <w:szCs w:val="24"/>
        </w:rPr>
      </w:pPr>
      <w:r w:rsidRPr="00E06C1A">
        <w:rPr>
          <w:sz w:val="24"/>
          <w:szCs w:val="24"/>
        </w:rPr>
        <w:t>Ticket status tracking (Open, In Progress, Closed, Escalated)</w:t>
      </w:r>
    </w:p>
    <w:p w14:paraId="775F372E" w14:textId="77777777" w:rsidR="00E06C1A" w:rsidRPr="00E06C1A" w:rsidRDefault="00E06C1A" w:rsidP="006C2F0F">
      <w:pPr>
        <w:numPr>
          <w:ilvl w:val="0"/>
          <w:numId w:val="19"/>
        </w:numPr>
        <w:spacing w:after="0"/>
        <w:rPr>
          <w:sz w:val="24"/>
          <w:szCs w:val="24"/>
        </w:rPr>
      </w:pPr>
      <w:r w:rsidRPr="00E06C1A">
        <w:rPr>
          <w:sz w:val="24"/>
          <w:szCs w:val="24"/>
        </w:rPr>
        <w:t>User, Agent, and Admin roles</w:t>
      </w:r>
    </w:p>
    <w:p w14:paraId="1AD4D1AE" w14:textId="77777777" w:rsidR="00E06C1A" w:rsidRPr="00E06C1A" w:rsidRDefault="00E06C1A" w:rsidP="006C2F0F">
      <w:pPr>
        <w:numPr>
          <w:ilvl w:val="0"/>
          <w:numId w:val="19"/>
        </w:numPr>
        <w:spacing w:after="0"/>
        <w:rPr>
          <w:sz w:val="24"/>
          <w:szCs w:val="24"/>
        </w:rPr>
      </w:pPr>
      <w:r w:rsidRPr="00E06C1A">
        <w:rPr>
          <w:sz w:val="24"/>
          <w:szCs w:val="24"/>
        </w:rPr>
        <w:t>Notifications and alerts</w:t>
      </w:r>
    </w:p>
    <w:p w14:paraId="717CBE53" w14:textId="77777777" w:rsidR="00E06C1A" w:rsidRPr="00E06C1A" w:rsidRDefault="00E06C1A" w:rsidP="006C2F0F">
      <w:pPr>
        <w:numPr>
          <w:ilvl w:val="0"/>
          <w:numId w:val="19"/>
        </w:numPr>
        <w:spacing w:after="0"/>
        <w:rPr>
          <w:sz w:val="24"/>
          <w:szCs w:val="24"/>
        </w:rPr>
      </w:pPr>
      <w:r w:rsidRPr="00E06C1A">
        <w:rPr>
          <w:sz w:val="24"/>
          <w:szCs w:val="24"/>
        </w:rPr>
        <w:t>Reporting and dashboard</w:t>
      </w:r>
    </w:p>
    <w:p w14:paraId="599E663E" w14:textId="1CC90BA9" w:rsidR="00E06C1A" w:rsidRPr="00E06C1A" w:rsidRDefault="001145D5" w:rsidP="001145D5">
      <w:pPr>
        <w:spacing w:after="0"/>
        <w:rPr>
          <w:b/>
          <w:bCs/>
          <w:sz w:val="20"/>
          <w:szCs w:val="20"/>
        </w:rPr>
      </w:pPr>
      <w:r w:rsidRPr="009C6E1A">
        <w:rPr>
          <w:b/>
          <w:bCs/>
          <w:sz w:val="20"/>
          <w:szCs w:val="20"/>
        </w:rPr>
        <w:t>3.</w:t>
      </w:r>
      <w:r w:rsidR="009C6E1A" w:rsidRPr="009C6E1A">
        <w:rPr>
          <w:b/>
          <w:bCs/>
          <w:sz w:val="20"/>
          <w:szCs w:val="20"/>
        </w:rPr>
        <w:t xml:space="preserve">2. </w:t>
      </w:r>
      <w:r w:rsidR="00E06C1A" w:rsidRPr="00E06C1A">
        <w:rPr>
          <w:b/>
          <w:bCs/>
          <w:sz w:val="20"/>
          <w:szCs w:val="20"/>
        </w:rPr>
        <w:t>Out of Scope:</w:t>
      </w:r>
    </w:p>
    <w:p w14:paraId="2CC54E89" w14:textId="77777777" w:rsidR="00E06C1A" w:rsidRPr="00E06C1A" w:rsidRDefault="00E06C1A" w:rsidP="006C2F0F">
      <w:pPr>
        <w:numPr>
          <w:ilvl w:val="0"/>
          <w:numId w:val="20"/>
        </w:numPr>
        <w:spacing w:after="0"/>
        <w:rPr>
          <w:sz w:val="24"/>
          <w:szCs w:val="24"/>
        </w:rPr>
      </w:pPr>
      <w:r w:rsidRPr="00E06C1A">
        <w:rPr>
          <w:sz w:val="24"/>
          <w:szCs w:val="24"/>
        </w:rPr>
        <w:t>Voice support integration</w:t>
      </w:r>
    </w:p>
    <w:p w14:paraId="2862BAD5" w14:textId="77777777" w:rsidR="00E06C1A" w:rsidRPr="00E06C1A" w:rsidRDefault="00E06C1A" w:rsidP="006C2F0F">
      <w:pPr>
        <w:numPr>
          <w:ilvl w:val="0"/>
          <w:numId w:val="20"/>
        </w:numPr>
        <w:spacing w:after="0"/>
        <w:rPr>
          <w:sz w:val="24"/>
          <w:szCs w:val="24"/>
        </w:rPr>
      </w:pPr>
      <w:r w:rsidRPr="00E06C1A">
        <w:rPr>
          <w:sz w:val="24"/>
          <w:szCs w:val="24"/>
        </w:rPr>
        <w:t>Multi-language support in v1</w:t>
      </w:r>
    </w:p>
    <w:p w14:paraId="6EA647C8" w14:textId="77777777" w:rsidR="00E06C1A" w:rsidRDefault="00E06C1A" w:rsidP="006C2F0F">
      <w:pPr>
        <w:numPr>
          <w:ilvl w:val="0"/>
          <w:numId w:val="20"/>
        </w:numPr>
        <w:spacing w:after="0"/>
        <w:rPr>
          <w:sz w:val="24"/>
          <w:szCs w:val="24"/>
        </w:rPr>
      </w:pPr>
      <w:r w:rsidRPr="00E06C1A">
        <w:rPr>
          <w:sz w:val="24"/>
          <w:szCs w:val="24"/>
        </w:rPr>
        <w:t>External CRM integration in v1</w:t>
      </w:r>
    </w:p>
    <w:p w14:paraId="6291D0C3" w14:textId="77777777" w:rsidR="009C6E1A" w:rsidRPr="00E06C1A" w:rsidRDefault="009C6E1A" w:rsidP="009C6E1A">
      <w:pPr>
        <w:spacing w:after="0"/>
        <w:ind w:left="720"/>
        <w:rPr>
          <w:sz w:val="24"/>
          <w:szCs w:val="24"/>
        </w:rPr>
      </w:pPr>
    </w:p>
    <w:p w14:paraId="3AD750A8" w14:textId="77777777" w:rsidR="00816A56" w:rsidRPr="00816A56" w:rsidRDefault="00816A56" w:rsidP="001145D5">
      <w:pPr>
        <w:spacing w:after="0"/>
        <w:rPr>
          <w:b/>
          <w:bCs/>
          <w:sz w:val="24"/>
          <w:szCs w:val="24"/>
        </w:rPr>
      </w:pPr>
      <w:r w:rsidRPr="00816A56">
        <w:rPr>
          <w:b/>
          <w:bCs/>
          <w:sz w:val="24"/>
          <w:szCs w:val="24"/>
        </w:rPr>
        <w:t>4. Stakeholders</w:t>
      </w:r>
    </w:p>
    <w:p w14:paraId="713E1C7D" w14:textId="77777777" w:rsidR="00816A56" w:rsidRPr="00816A56" w:rsidRDefault="00816A56" w:rsidP="006C2F0F">
      <w:pPr>
        <w:numPr>
          <w:ilvl w:val="0"/>
          <w:numId w:val="21"/>
        </w:numPr>
        <w:spacing w:after="0"/>
        <w:rPr>
          <w:sz w:val="24"/>
          <w:szCs w:val="24"/>
        </w:rPr>
      </w:pPr>
      <w:r w:rsidRPr="00816A56">
        <w:rPr>
          <w:sz w:val="24"/>
          <w:szCs w:val="24"/>
        </w:rPr>
        <w:t>Business Owner</w:t>
      </w:r>
    </w:p>
    <w:p w14:paraId="76D7D0FB" w14:textId="77777777" w:rsidR="00816A56" w:rsidRPr="00816A56" w:rsidRDefault="00816A56" w:rsidP="006C2F0F">
      <w:pPr>
        <w:numPr>
          <w:ilvl w:val="0"/>
          <w:numId w:val="21"/>
        </w:numPr>
        <w:spacing w:after="0"/>
        <w:rPr>
          <w:sz w:val="24"/>
          <w:szCs w:val="24"/>
        </w:rPr>
      </w:pPr>
      <w:r w:rsidRPr="00816A56">
        <w:rPr>
          <w:sz w:val="24"/>
          <w:szCs w:val="24"/>
        </w:rPr>
        <w:t>IT Support Team</w:t>
      </w:r>
    </w:p>
    <w:p w14:paraId="50792AD6" w14:textId="77777777" w:rsidR="00816A56" w:rsidRPr="00816A56" w:rsidRDefault="00816A56" w:rsidP="006C2F0F">
      <w:pPr>
        <w:numPr>
          <w:ilvl w:val="0"/>
          <w:numId w:val="21"/>
        </w:numPr>
        <w:spacing w:after="0"/>
        <w:rPr>
          <w:sz w:val="24"/>
          <w:szCs w:val="24"/>
        </w:rPr>
      </w:pPr>
      <w:r w:rsidRPr="00816A56">
        <w:rPr>
          <w:sz w:val="24"/>
          <w:szCs w:val="24"/>
        </w:rPr>
        <w:t>End Users (Employees or Customers)</w:t>
      </w:r>
    </w:p>
    <w:p w14:paraId="536D451C" w14:textId="77777777" w:rsidR="00816A56" w:rsidRDefault="00816A56" w:rsidP="006C2F0F">
      <w:pPr>
        <w:numPr>
          <w:ilvl w:val="0"/>
          <w:numId w:val="21"/>
        </w:numPr>
        <w:spacing w:after="0"/>
        <w:rPr>
          <w:sz w:val="24"/>
          <w:szCs w:val="24"/>
        </w:rPr>
      </w:pPr>
      <w:r w:rsidRPr="00816A56">
        <w:rPr>
          <w:sz w:val="24"/>
          <w:szCs w:val="24"/>
        </w:rPr>
        <w:t>Product Development Team</w:t>
      </w:r>
    </w:p>
    <w:p w14:paraId="76C2755E" w14:textId="77777777" w:rsidR="009C6E1A" w:rsidRPr="00816A56" w:rsidRDefault="009C6E1A" w:rsidP="009C6E1A">
      <w:pPr>
        <w:spacing w:after="0"/>
        <w:ind w:left="720"/>
        <w:rPr>
          <w:sz w:val="24"/>
          <w:szCs w:val="24"/>
        </w:rPr>
      </w:pPr>
    </w:p>
    <w:p w14:paraId="1BE52247" w14:textId="77777777" w:rsidR="00816A56" w:rsidRPr="00816A56" w:rsidRDefault="00816A56" w:rsidP="001145D5">
      <w:pPr>
        <w:spacing w:after="0"/>
        <w:rPr>
          <w:b/>
          <w:bCs/>
          <w:sz w:val="24"/>
          <w:szCs w:val="24"/>
        </w:rPr>
      </w:pPr>
      <w:r w:rsidRPr="00816A56">
        <w:rPr>
          <w:b/>
          <w:bCs/>
          <w:sz w:val="24"/>
          <w:szCs w:val="24"/>
        </w:rPr>
        <w:t>5. Assumptions</w:t>
      </w:r>
    </w:p>
    <w:p w14:paraId="4060C520" w14:textId="55BC8EC5" w:rsidR="00816A56" w:rsidRPr="00816A56" w:rsidRDefault="00816A56" w:rsidP="006C2F0F">
      <w:pPr>
        <w:numPr>
          <w:ilvl w:val="0"/>
          <w:numId w:val="22"/>
        </w:numPr>
        <w:spacing w:after="0"/>
        <w:rPr>
          <w:sz w:val="24"/>
          <w:szCs w:val="24"/>
        </w:rPr>
      </w:pPr>
      <w:r w:rsidRPr="00816A56">
        <w:rPr>
          <w:sz w:val="24"/>
          <w:szCs w:val="24"/>
        </w:rPr>
        <w:t>Users will have internet access</w:t>
      </w:r>
      <w:r w:rsidR="009C6E1A">
        <w:rPr>
          <w:sz w:val="24"/>
          <w:szCs w:val="24"/>
        </w:rPr>
        <w:t>.</w:t>
      </w:r>
    </w:p>
    <w:p w14:paraId="5B773377" w14:textId="3DBDF88E" w:rsidR="00816A56" w:rsidRPr="00816A56" w:rsidRDefault="00816A56" w:rsidP="006C2F0F">
      <w:pPr>
        <w:numPr>
          <w:ilvl w:val="0"/>
          <w:numId w:val="22"/>
        </w:numPr>
        <w:spacing w:after="0"/>
        <w:rPr>
          <w:sz w:val="24"/>
          <w:szCs w:val="24"/>
        </w:rPr>
      </w:pPr>
      <w:r w:rsidRPr="00816A56">
        <w:rPr>
          <w:sz w:val="24"/>
          <w:szCs w:val="24"/>
        </w:rPr>
        <w:t xml:space="preserve">All users will be </w:t>
      </w:r>
      <w:proofErr w:type="gramStart"/>
      <w:r w:rsidRPr="00816A56">
        <w:rPr>
          <w:sz w:val="24"/>
          <w:szCs w:val="24"/>
        </w:rPr>
        <w:t>onboarded</w:t>
      </w:r>
      <w:proofErr w:type="gramEnd"/>
      <w:r w:rsidRPr="00816A56">
        <w:rPr>
          <w:sz w:val="24"/>
          <w:szCs w:val="24"/>
        </w:rPr>
        <w:t xml:space="preserve"> with proper </w:t>
      </w:r>
      <w:proofErr w:type="gramStart"/>
      <w:r w:rsidRPr="00816A56">
        <w:rPr>
          <w:sz w:val="24"/>
          <w:szCs w:val="24"/>
        </w:rPr>
        <w:t>roles</w:t>
      </w:r>
      <w:proofErr w:type="gramEnd"/>
      <w:r w:rsidRPr="00816A56">
        <w:rPr>
          <w:sz w:val="24"/>
          <w:szCs w:val="24"/>
        </w:rPr>
        <w:t xml:space="preserve"> and permissions</w:t>
      </w:r>
      <w:r w:rsidR="009C6E1A">
        <w:rPr>
          <w:sz w:val="24"/>
          <w:szCs w:val="24"/>
        </w:rPr>
        <w:t>.</w:t>
      </w:r>
    </w:p>
    <w:p w14:paraId="646C9FAE" w14:textId="77777777" w:rsidR="00816A56" w:rsidRPr="00816A56" w:rsidRDefault="00816A56" w:rsidP="001145D5">
      <w:pPr>
        <w:spacing w:after="0"/>
        <w:rPr>
          <w:b/>
          <w:bCs/>
          <w:sz w:val="24"/>
          <w:szCs w:val="24"/>
        </w:rPr>
      </w:pPr>
      <w:r w:rsidRPr="00816A56">
        <w:rPr>
          <w:b/>
          <w:bCs/>
          <w:sz w:val="24"/>
          <w:szCs w:val="24"/>
        </w:rPr>
        <w:t>6. Constraints</w:t>
      </w:r>
    </w:p>
    <w:p w14:paraId="3636BBD1" w14:textId="4644BABC" w:rsidR="00816A56" w:rsidRPr="00816A56" w:rsidRDefault="00816A56" w:rsidP="006C2F0F">
      <w:pPr>
        <w:numPr>
          <w:ilvl w:val="0"/>
          <w:numId w:val="23"/>
        </w:numPr>
        <w:spacing w:after="0"/>
        <w:rPr>
          <w:sz w:val="24"/>
          <w:szCs w:val="24"/>
        </w:rPr>
      </w:pPr>
      <w:proofErr w:type="gramStart"/>
      <w:r w:rsidRPr="00816A56">
        <w:rPr>
          <w:sz w:val="24"/>
          <w:szCs w:val="24"/>
        </w:rPr>
        <w:t>Initial</w:t>
      </w:r>
      <w:proofErr w:type="gramEnd"/>
      <w:r w:rsidRPr="00816A56">
        <w:rPr>
          <w:sz w:val="24"/>
          <w:szCs w:val="24"/>
        </w:rPr>
        <w:t xml:space="preserve"> version must go live in 6 weeks</w:t>
      </w:r>
      <w:r w:rsidR="009C6E1A">
        <w:rPr>
          <w:sz w:val="24"/>
          <w:szCs w:val="24"/>
        </w:rPr>
        <w:t>.</w:t>
      </w:r>
    </w:p>
    <w:p w14:paraId="6CD00017" w14:textId="4F45DD39" w:rsidR="00816A56" w:rsidRPr="00816A56" w:rsidRDefault="00816A56" w:rsidP="006C2F0F">
      <w:pPr>
        <w:numPr>
          <w:ilvl w:val="0"/>
          <w:numId w:val="23"/>
        </w:numPr>
        <w:spacing w:after="0"/>
        <w:rPr>
          <w:sz w:val="24"/>
          <w:szCs w:val="24"/>
        </w:rPr>
      </w:pPr>
      <w:r w:rsidRPr="00816A56">
        <w:rPr>
          <w:sz w:val="24"/>
          <w:szCs w:val="24"/>
        </w:rPr>
        <w:t>Hosted on client's internal cloud infrastructure</w:t>
      </w:r>
      <w:r w:rsidR="009C6E1A">
        <w:rPr>
          <w:sz w:val="24"/>
          <w:szCs w:val="24"/>
        </w:rPr>
        <w:t>.</w:t>
      </w:r>
    </w:p>
    <w:p w14:paraId="11CD53CD" w14:textId="77777777" w:rsidR="00816A56" w:rsidRPr="00816A56" w:rsidRDefault="00816A56" w:rsidP="001145D5">
      <w:pPr>
        <w:spacing w:after="0"/>
        <w:rPr>
          <w:b/>
          <w:bCs/>
          <w:sz w:val="24"/>
          <w:szCs w:val="24"/>
        </w:rPr>
      </w:pPr>
      <w:r w:rsidRPr="00816A56">
        <w:rPr>
          <w:b/>
          <w:bCs/>
          <w:sz w:val="24"/>
          <w:szCs w:val="24"/>
        </w:rPr>
        <w:t>7. Risks</w:t>
      </w:r>
    </w:p>
    <w:p w14:paraId="0D148B29" w14:textId="174F10D8" w:rsidR="00816A56" w:rsidRPr="00816A56" w:rsidRDefault="00816A56" w:rsidP="006C2F0F">
      <w:pPr>
        <w:numPr>
          <w:ilvl w:val="0"/>
          <w:numId w:val="24"/>
        </w:numPr>
        <w:spacing w:after="0"/>
        <w:rPr>
          <w:sz w:val="24"/>
          <w:szCs w:val="24"/>
        </w:rPr>
      </w:pPr>
      <w:r w:rsidRPr="00816A56">
        <w:rPr>
          <w:sz w:val="24"/>
          <w:szCs w:val="24"/>
        </w:rPr>
        <w:t>Delays in stakeholder inputs</w:t>
      </w:r>
      <w:r w:rsidR="009C6E1A">
        <w:rPr>
          <w:sz w:val="24"/>
          <w:szCs w:val="24"/>
        </w:rPr>
        <w:t>.</w:t>
      </w:r>
    </w:p>
    <w:p w14:paraId="682B5366" w14:textId="3D62EDF1" w:rsidR="00816A56" w:rsidRPr="00816A56" w:rsidRDefault="00816A56" w:rsidP="006C2F0F">
      <w:pPr>
        <w:numPr>
          <w:ilvl w:val="0"/>
          <w:numId w:val="24"/>
        </w:numPr>
        <w:spacing w:after="0"/>
        <w:rPr>
          <w:sz w:val="24"/>
          <w:szCs w:val="24"/>
        </w:rPr>
      </w:pPr>
      <w:r w:rsidRPr="00816A56">
        <w:rPr>
          <w:sz w:val="24"/>
          <w:szCs w:val="24"/>
        </w:rPr>
        <w:t>Incomplete requirement understanding</w:t>
      </w:r>
      <w:r w:rsidR="009C6E1A">
        <w:rPr>
          <w:sz w:val="24"/>
          <w:szCs w:val="24"/>
        </w:rPr>
        <w:t>.</w:t>
      </w:r>
    </w:p>
    <w:p w14:paraId="612B5009" w14:textId="106CEA3D" w:rsidR="00816A56" w:rsidRPr="00816A56" w:rsidRDefault="00816A56" w:rsidP="006C2F0F">
      <w:pPr>
        <w:numPr>
          <w:ilvl w:val="0"/>
          <w:numId w:val="24"/>
        </w:numPr>
        <w:spacing w:after="0"/>
        <w:rPr>
          <w:sz w:val="24"/>
          <w:szCs w:val="24"/>
        </w:rPr>
      </w:pPr>
      <w:r w:rsidRPr="00816A56">
        <w:rPr>
          <w:sz w:val="24"/>
          <w:szCs w:val="24"/>
        </w:rPr>
        <w:t>Lack of trained support agents initiall</w:t>
      </w:r>
      <w:r w:rsidR="009C6E1A">
        <w:rPr>
          <w:sz w:val="24"/>
          <w:szCs w:val="24"/>
        </w:rPr>
        <w:t>y.</w:t>
      </w:r>
    </w:p>
    <w:p w14:paraId="51980ACA" w14:textId="14313E23" w:rsidR="001145D5" w:rsidRPr="009C6E1A" w:rsidRDefault="001145D5" w:rsidP="001145D5">
      <w:pPr>
        <w:spacing w:after="0"/>
        <w:rPr>
          <w:b/>
          <w:bCs/>
          <w:sz w:val="24"/>
          <w:szCs w:val="24"/>
        </w:rPr>
      </w:pPr>
      <w:r w:rsidRPr="009C6E1A">
        <w:rPr>
          <w:b/>
          <w:bCs/>
          <w:sz w:val="24"/>
          <w:szCs w:val="24"/>
        </w:rPr>
        <w:t xml:space="preserve">8. Business Requirements </w:t>
      </w:r>
    </w:p>
    <w:p w14:paraId="1DC796CD"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The ticketing system must enable users to easily raise support requests or service issues through a web portal, including key details such as subject, category, and description. </w:t>
      </w:r>
    </w:p>
    <w:p w14:paraId="10B667AD"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Once submitted, tickets should be automatically assigned to appropriate agents based on predefined business rules, such as issue type or department. </w:t>
      </w:r>
    </w:p>
    <w:p w14:paraId="59705ACD"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The system must allow agents to manage their assigned tickets by updating status, adding comments, and marking them as resolved. </w:t>
      </w:r>
    </w:p>
    <w:p w14:paraId="459767D6"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Administrators should be able to view and manage all tickets across the system, including the ability to reassign, escalate, or close tickets when needed. </w:t>
      </w:r>
    </w:p>
    <w:p w14:paraId="50FEF7F9" w14:textId="77777777" w:rsidR="001145D5" w:rsidRPr="001145D5" w:rsidRDefault="001145D5" w:rsidP="006C2F0F">
      <w:pPr>
        <w:pStyle w:val="ListParagraph"/>
        <w:numPr>
          <w:ilvl w:val="0"/>
          <w:numId w:val="25"/>
        </w:numPr>
        <w:spacing w:after="0"/>
        <w:rPr>
          <w:sz w:val="24"/>
          <w:szCs w:val="24"/>
        </w:rPr>
      </w:pPr>
      <w:r w:rsidRPr="001145D5">
        <w:rPr>
          <w:sz w:val="24"/>
          <w:szCs w:val="24"/>
        </w:rPr>
        <w:t xml:space="preserve">Automated notifications via email or SMS should be triggered at key points in the ticket lifecycle, such as ticket creation, assignment, resolution, or escalation. </w:t>
      </w:r>
    </w:p>
    <w:p w14:paraId="50E2BB4D" w14:textId="005ED430" w:rsidR="001145D5" w:rsidRPr="001145D5" w:rsidRDefault="001145D5" w:rsidP="006C2F0F">
      <w:pPr>
        <w:pStyle w:val="ListParagraph"/>
        <w:numPr>
          <w:ilvl w:val="0"/>
          <w:numId w:val="25"/>
        </w:numPr>
        <w:spacing w:after="0"/>
        <w:rPr>
          <w:sz w:val="24"/>
          <w:szCs w:val="24"/>
        </w:rPr>
      </w:pPr>
      <w:r w:rsidRPr="001145D5">
        <w:rPr>
          <w:sz w:val="24"/>
          <w:szCs w:val="24"/>
        </w:rPr>
        <w:t>Finally, the system should offer reporting and dashboard capabilities to allow managers to track metrics like ticket volumes, resolution time, SLA compliance, and agent performance.</w:t>
      </w:r>
    </w:p>
    <w:p w14:paraId="6B1CCC1B" w14:textId="25386399" w:rsidR="009A5D08" w:rsidRDefault="009A5D08" w:rsidP="004B0AE3">
      <w:pPr>
        <w:rPr>
          <w:b/>
          <w:bCs/>
        </w:rPr>
      </w:pPr>
    </w:p>
    <w:p w14:paraId="04BDD9EC" w14:textId="77777777" w:rsidR="00CA0008" w:rsidRDefault="00CA0008" w:rsidP="004B0AE3">
      <w:pPr>
        <w:rPr>
          <w:b/>
          <w:bCs/>
        </w:rPr>
      </w:pPr>
    </w:p>
    <w:p w14:paraId="6791D492" w14:textId="77777777" w:rsidR="00CA0008" w:rsidRDefault="00CA0008" w:rsidP="004B0AE3">
      <w:pPr>
        <w:rPr>
          <w:b/>
          <w:bCs/>
        </w:rPr>
      </w:pPr>
    </w:p>
    <w:p w14:paraId="49A195EA" w14:textId="77777777" w:rsidR="00CA0008" w:rsidRDefault="00CA0008" w:rsidP="004B0AE3">
      <w:pPr>
        <w:rPr>
          <w:b/>
          <w:bCs/>
        </w:rPr>
      </w:pPr>
    </w:p>
    <w:p w14:paraId="04F7AD92" w14:textId="77777777" w:rsidR="003E5C7E" w:rsidRDefault="003E5C7E" w:rsidP="004B0AE3">
      <w:pPr>
        <w:rPr>
          <w:b/>
          <w:bCs/>
        </w:rPr>
      </w:pPr>
    </w:p>
    <w:p w14:paraId="6D98C9F5" w14:textId="77777777" w:rsidR="003E5C7E" w:rsidRDefault="003E5C7E" w:rsidP="004B0AE3">
      <w:pPr>
        <w:rPr>
          <w:b/>
          <w:bCs/>
        </w:rPr>
      </w:pPr>
    </w:p>
    <w:p w14:paraId="2C757CC4" w14:textId="77777777" w:rsidR="003E5C7E" w:rsidRDefault="003E5C7E" w:rsidP="004B0AE3">
      <w:pPr>
        <w:rPr>
          <w:b/>
          <w:bCs/>
        </w:rPr>
      </w:pPr>
    </w:p>
    <w:p w14:paraId="63ABCAF0" w14:textId="77777777" w:rsidR="003E5C7E" w:rsidRDefault="003E5C7E" w:rsidP="004B0AE3">
      <w:pPr>
        <w:rPr>
          <w:b/>
          <w:bCs/>
        </w:rPr>
      </w:pPr>
    </w:p>
    <w:p w14:paraId="54F528E5" w14:textId="77777777" w:rsidR="003E5C7E" w:rsidRDefault="003E5C7E" w:rsidP="003E5C7E">
      <w:pPr>
        <w:pStyle w:val="Title"/>
        <w:spacing w:after="0"/>
      </w:pPr>
      <w:r>
        <w:t>Software Requirements Specification (SRS)</w:t>
      </w:r>
    </w:p>
    <w:p w14:paraId="5C2EB1FB" w14:textId="77777777" w:rsidR="003E5C7E" w:rsidRDefault="003E5C7E" w:rsidP="003E5C7E">
      <w:pPr>
        <w:spacing w:after="0" w:line="240" w:lineRule="auto"/>
      </w:pPr>
      <w:r>
        <w:t>Project: Support Ticketing System</w:t>
      </w:r>
    </w:p>
    <w:p w14:paraId="066ECD64" w14:textId="21301D15" w:rsidR="003E5C7E" w:rsidRDefault="003E5C7E" w:rsidP="003E5C7E">
      <w:pPr>
        <w:spacing w:after="0" w:line="240" w:lineRule="auto"/>
      </w:pPr>
      <w:r>
        <w:t xml:space="preserve">Prepared by: </w:t>
      </w:r>
      <w:proofErr w:type="spellStart"/>
      <w:r>
        <w:t>Roopshree</w:t>
      </w:r>
      <w:proofErr w:type="spellEnd"/>
      <w:r>
        <w:t xml:space="preserve"> SHelke</w:t>
      </w:r>
    </w:p>
    <w:p w14:paraId="63CA3BAF" w14:textId="03F8B7CD" w:rsidR="003E5C7E" w:rsidRDefault="003E5C7E" w:rsidP="003E5C7E">
      <w:pPr>
        <w:spacing w:after="0" w:line="240" w:lineRule="auto"/>
      </w:pPr>
      <w:r>
        <w:t>Date: 2</w:t>
      </w:r>
      <w:r>
        <w:t>4</w:t>
      </w:r>
      <w:r>
        <w:t xml:space="preserve"> July 2025</w:t>
      </w:r>
    </w:p>
    <w:p w14:paraId="74B0E90F" w14:textId="77777777" w:rsidR="003E5C7E" w:rsidRDefault="003E5C7E" w:rsidP="003E5C7E">
      <w:pPr>
        <w:pStyle w:val="Heading1"/>
        <w:spacing w:line="240" w:lineRule="auto"/>
      </w:pPr>
      <w:r>
        <w:t>1. Introduction</w:t>
      </w:r>
    </w:p>
    <w:p w14:paraId="41E9EAB9" w14:textId="77777777" w:rsidR="003E5C7E" w:rsidRDefault="003E5C7E" w:rsidP="003E5C7E">
      <w:pPr>
        <w:pStyle w:val="Heading2"/>
        <w:spacing w:line="240" w:lineRule="auto"/>
      </w:pPr>
      <w:r>
        <w:t>1.1 Purpose</w:t>
      </w:r>
    </w:p>
    <w:p w14:paraId="45DE81DD" w14:textId="77777777" w:rsidR="003E5C7E" w:rsidRDefault="003E5C7E" w:rsidP="003E5C7E">
      <w:pPr>
        <w:spacing w:after="0" w:line="240" w:lineRule="auto"/>
      </w:pPr>
      <w:r>
        <w:t>This SRS defines the functional and non-functional requirements for a Support Ticketing System to manage internal/external support requests, from ticket creation to resolution.</w:t>
      </w:r>
    </w:p>
    <w:p w14:paraId="0428E025" w14:textId="77777777" w:rsidR="003E5C7E" w:rsidRDefault="003E5C7E" w:rsidP="003E5C7E">
      <w:pPr>
        <w:pStyle w:val="Heading2"/>
        <w:spacing w:line="240" w:lineRule="auto"/>
      </w:pPr>
      <w:r>
        <w:t>1.2 Scope</w:t>
      </w:r>
    </w:p>
    <w:p w14:paraId="2F2B8B4A" w14:textId="77777777" w:rsidR="003E5C7E" w:rsidRDefault="003E5C7E" w:rsidP="003E5C7E">
      <w:pPr>
        <w:spacing w:after="0" w:line="240" w:lineRule="auto"/>
      </w:pPr>
      <w:r>
        <w:t>The system allows users to raise support tickets, assigns them to appropriate departments/agents, tracks their status, and ensures timely resolution. It includes features such as ticket logging, status updates, comments, prioritization, assignment, and reporting.</w:t>
      </w:r>
    </w:p>
    <w:p w14:paraId="348B50ED" w14:textId="77777777" w:rsidR="003E5C7E" w:rsidRDefault="003E5C7E" w:rsidP="003E5C7E">
      <w:pPr>
        <w:pStyle w:val="Heading2"/>
        <w:spacing w:line="240" w:lineRule="auto"/>
      </w:pPr>
      <w:r>
        <w:t>1.3 Definitions, Acronyms, Abbreviations</w:t>
      </w:r>
    </w:p>
    <w:p w14:paraId="5FAC7308" w14:textId="77777777" w:rsidR="003E5C7E" w:rsidRDefault="003E5C7E" w:rsidP="003E5C7E">
      <w:pPr>
        <w:spacing w:after="0" w:line="240" w:lineRule="auto"/>
      </w:pPr>
      <w:r>
        <w:t>SLA: Service Level Agreement</w:t>
      </w:r>
      <w:r>
        <w:br/>
        <w:t>UI: User Interface</w:t>
      </w:r>
      <w:r>
        <w:br/>
        <w:t>Ticket: A logged issue/request from a user</w:t>
      </w:r>
    </w:p>
    <w:p w14:paraId="75C5D910" w14:textId="77777777" w:rsidR="003E5C7E" w:rsidRDefault="003E5C7E" w:rsidP="003E5C7E">
      <w:pPr>
        <w:pStyle w:val="Heading1"/>
        <w:spacing w:line="240" w:lineRule="auto"/>
      </w:pPr>
      <w:r>
        <w:t>2. Overall Description</w:t>
      </w:r>
    </w:p>
    <w:p w14:paraId="42252EE0" w14:textId="77777777" w:rsidR="003E5C7E" w:rsidRDefault="003E5C7E" w:rsidP="003E5C7E">
      <w:pPr>
        <w:pStyle w:val="Heading2"/>
        <w:spacing w:line="240" w:lineRule="auto"/>
      </w:pPr>
      <w:r>
        <w:t>2.1 Product Perspective</w:t>
      </w:r>
    </w:p>
    <w:p w14:paraId="27842F27" w14:textId="77777777" w:rsidR="003E5C7E" w:rsidRDefault="003E5C7E" w:rsidP="003E5C7E">
      <w:pPr>
        <w:spacing w:after="0" w:line="240" w:lineRule="auto"/>
      </w:pPr>
      <w:r>
        <w:t xml:space="preserve">This is a standalone web application that </w:t>
      </w:r>
      <w:proofErr w:type="gramStart"/>
      <w:r>
        <w:t>integrates with</w:t>
      </w:r>
      <w:proofErr w:type="gramEnd"/>
      <w:r>
        <w:t xml:space="preserve"> user authentication services and email/SMS notifications.</w:t>
      </w:r>
    </w:p>
    <w:p w14:paraId="1511B49A" w14:textId="77777777" w:rsidR="003E5C7E" w:rsidRDefault="003E5C7E" w:rsidP="003E5C7E">
      <w:pPr>
        <w:pStyle w:val="Heading2"/>
        <w:spacing w:line="240" w:lineRule="auto"/>
      </w:pPr>
      <w:r>
        <w:t>2.2 Product Functions</w:t>
      </w:r>
    </w:p>
    <w:p w14:paraId="634A2BB8" w14:textId="77777777" w:rsidR="003E5C7E" w:rsidRDefault="003E5C7E" w:rsidP="003E5C7E">
      <w:pPr>
        <w:spacing w:after="0" w:line="240" w:lineRule="auto"/>
      </w:pPr>
      <w:r>
        <w:t>The application allows users to register/login, raise support tickets, assign and track tickets, and enables agents/admins to update status, communicate, and generate reports.</w:t>
      </w:r>
    </w:p>
    <w:p w14:paraId="2F7C1F64" w14:textId="77777777" w:rsidR="003E5C7E" w:rsidRDefault="003E5C7E" w:rsidP="003E5C7E">
      <w:pPr>
        <w:pStyle w:val="Heading2"/>
        <w:spacing w:line="240" w:lineRule="auto"/>
      </w:pPr>
      <w:r>
        <w:t>2.3 User Characteristics</w:t>
      </w:r>
    </w:p>
    <w:p w14:paraId="47CD083C" w14:textId="77777777" w:rsidR="003E5C7E" w:rsidRDefault="003E5C7E" w:rsidP="003E5C7E">
      <w:pPr>
        <w:spacing w:after="0" w:line="240" w:lineRule="auto"/>
      </w:pPr>
      <w:r>
        <w:t>Admin: Full access to manage users and tickets.</w:t>
      </w:r>
      <w:r>
        <w:br/>
        <w:t>Agent: Handles assigned tickets.</w:t>
      </w:r>
      <w:r>
        <w:br/>
        <w:t>User: Can submit and track their own tickets.</w:t>
      </w:r>
    </w:p>
    <w:p w14:paraId="1FC1B586" w14:textId="77777777" w:rsidR="003E5C7E" w:rsidRDefault="003E5C7E" w:rsidP="003E5C7E">
      <w:pPr>
        <w:pStyle w:val="Heading2"/>
        <w:spacing w:line="240" w:lineRule="auto"/>
      </w:pPr>
      <w:r>
        <w:lastRenderedPageBreak/>
        <w:t>2.4 Constraints</w:t>
      </w:r>
    </w:p>
    <w:p w14:paraId="655D9358" w14:textId="77777777" w:rsidR="003E5C7E" w:rsidRDefault="003E5C7E" w:rsidP="003E5C7E">
      <w:pPr>
        <w:spacing w:after="0" w:line="240" w:lineRule="auto"/>
      </w:pPr>
      <w:r>
        <w:t>• Web browser–based (Chrome, Firefox supported)</w:t>
      </w:r>
      <w:r>
        <w:br/>
        <w:t>• Data must be stored in a secure, encrypted format</w:t>
      </w:r>
      <w:r>
        <w:br/>
        <w:t>• SLA time for high-priority tickets: 4 hours</w:t>
      </w:r>
    </w:p>
    <w:p w14:paraId="51EA839D" w14:textId="77777777" w:rsidR="003E5C7E" w:rsidRDefault="003E5C7E" w:rsidP="003E5C7E">
      <w:pPr>
        <w:pStyle w:val="Heading2"/>
        <w:spacing w:line="240" w:lineRule="auto"/>
      </w:pPr>
      <w:r>
        <w:t>2.5 Assumptions &amp; Dependencies</w:t>
      </w:r>
    </w:p>
    <w:p w14:paraId="2CC80669" w14:textId="77777777" w:rsidR="003E5C7E" w:rsidRDefault="003E5C7E" w:rsidP="003E5C7E">
      <w:pPr>
        <w:spacing w:after="0" w:line="240" w:lineRule="auto"/>
      </w:pPr>
      <w:r>
        <w:t>• Users will have basic knowledge of submitting forms online</w:t>
      </w:r>
      <w:r>
        <w:br/>
        <w:t>• Email/SMS gateway access will be provided by the client</w:t>
      </w:r>
    </w:p>
    <w:p w14:paraId="10AAC4F6" w14:textId="77777777" w:rsidR="003E5C7E" w:rsidRDefault="003E5C7E" w:rsidP="003E5C7E">
      <w:pPr>
        <w:pStyle w:val="Heading1"/>
        <w:spacing w:line="240" w:lineRule="auto"/>
      </w:pPr>
      <w:r>
        <w:t>3. Functional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3E5C7E" w14:paraId="1634022A" w14:textId="77777777" w:rsidTr="003E5C7E">
        <w:tc>
          <w:tcPr>
            <w:tcW w:w="4320" w:type="dxa"/>
          </w:tcPr>
          <w:p w14:paraId="0252CA8B" w14:textId="77777777" w:rsidR="003E5C7E" w:rsidRPr="003E5C7E" w:rsidRDefault="003E5C7E" w:rsidP="003E5C7E">
            <w:pPr>
              <w:spacing w:after="0" w:line="240" w:lineRule="auto"/>
              <w:rPr>
                <w:b/>
                <w:bCs/>
              </w:rPr>
            </w:pPr>
            <w:r w:rsidRPr="003E5C7E">
              <w:rPr>
                <w:b/>
                <w:bCs/>
              </w:rPr>
              <w:t>ID</w:t>
            </w:r>
          </w:p>
        </w:tc>
        <w:tc>
          <w:tcPr>
            <w:tcW w:w="4320" w:type="dxa"/>
          </w:tcPr>
          <w:p w14:paraId="3D30DA50" w14:textId="77777777" w:rsidR="003E5C7E" w:rsidRPr="003E5C7E" w:rsidRDefault="003E5C7E" w:rsidP="003E5C7E">
            <w:pPr>
              <w:spacing w:after="0" w:line="240" w:lineRule="auto"/>
              <w:rPr>
                <w:b/>
                <w:bCs/>
              </w:rPr>
            </w:pPr>
            <w:r w:rsidRPr="003E5C7E">
              <w:rPr>
                <w:b/>
                <w:bCs/>
              </w:rPr>
              <w:t>Description</w:t>
            </w:r>
          </w:p>
        </w:tc>
      </w:tr>
      <w:tr w:rsidR="003E5C7E" w14:paraId="2C27AA4C" w14:textId="77777777" w:rsidTr="003E5C7E">
        <w:tc>
          <w:tcPr>
            <w:tcW w:w="4320" w:type="dxa"/>
          </w:tcPr>
          <w:p w14:paraId="6443BA3B" w14:textId="77777777" w:rsidR="003E5C7E" w:rsidRDefault="003E5C7E" w:rsidP="003E5C7E">
            <w:pPr>
              <w:spacing w:after="0" w:line="240" w:lineRule="auto"/>
            </w:pPr>
            <w:r>
              <w:t>FR001</w:t>
            </w:r>
          </w:p>
        </w:tc>
        <w:tc>
          <w:tcPr>
            <w:tcW w:w="4320" w:type="dxa"/>
          </w:tcPr>
          <w:p w14:paraId="154C5363" w14:textId="77777777" w:rsidR="003E5C7E" w:rsidRDefault="003E5C7E" w:rsidP="003E5C7E">
            <w:pPr>
              <w:spacing w:after="0" w:line="240" w:lineRule="auto"/>
            </w:pPr>
            <w:r>
              <w:t>Users must be able to register/login securely</w:t>
            </w:r>
          </w:p>
        </w:tc>
      </w:tr>
      <w:tr w:rsidR="003E5C7E" w14:paraId="5F7D452E" w14:textId="77777777" w:rsidTr="003E5C7E">
        <w:tc>
          <w:tcPr>
            <w:tcW w:w="4320" w:type="dxa"/>
          </w:tcPr>
          <w:p w14:paraId="08BCFB55" w14:textId="77777777" w:rsidR="003E5C7E" w:rsidRDefault="003E5C7E" w:rsidP="003E5C7E">
            <w:pPr>
              <w:spacing w:after="0" w:line="240" w:lineRule="auto"/>
            </w:pPr>
            <w:r>
              <w:t>FR002</w:t>
            </w:r>
          </w:p>
        </w:tc>
        <w:tc>
          <w:tcPr>
            <w:tcW w:w="4320" w:type="dxa"/>
          </w:tcPr>
          <w:p w14:paraId="55029790" w14:textId="77777777" w:rsidR="003E5C7E" w:rsidRDefault="003E5C7E" w:rsidP="003E5C7E">
            <w:pPr>
              <w:spacing w:after="0" w:line="240" w:lineRule="auto"/>
            </w:pPr>
            <w:r>
              <w:t>Users can raise new tickets with subject, description, priority, department</w:t>
            </w:r>
          </w:p>
        </w:tc>
      </w:tr>
      <w:tr w:rsidR="003E5C7E" w14:paraId="051E869F" w14:textId="77777777" w:rsidTr="003E5C7E">
        <w:tc>
          <w:tcPr>
            <w:tcW w:w="4320" w:type="dxa"/>
          </w:tcPr>
          <w:p w14:paraId="63D3D5B1" w14:textId="77777777" w:rsidR="003E5C7E" w:rsidRDefault="003E5C7E" w:rsidP="003E5C7E">
            <w:pPr>
              <w:spacing w:after="0" w:line="240" w:lineRule="auto"/>
            </w:pPr>
            <w:r>
              <w:t>FR003</w:t>
            </w:r>
          </w:p>
        </w:tc>
        <w:tc>
          <w:tcPr>
            <w:tcW w:w="4320" w:type="dxa"/>
          </w:tcPr>
          <w:p w14:paraId="50B9DB4A" w14:textId="77777777" w:rsidR="003E5C7E" w:rsidRDefault="003E5C7E" w:rsidP="003E5C7E">
            <w:pPr>
              <w:spacing w:after="0" w:line="240" w:lineRule="auto"/>
            </w:pPr>
            <w:r>
              <w:t>System auto-assigns ticket to appropriate agent or queue</w:t>
            </w:r>
          </w:p>
        </w:tc>
      </w:tr>
      <w:tr w:rsidR="003E5C7E" w14:paraId="647614F1" w14:textId="77777777" w:rsidTr="003E5C7E">
        <w:tc>
          <w:tcPr>
            <w:tcW w:w="4320" w:type="dxa"/>
          </w:tcPr>
          <w:p w14:paraId="7F1F21FA" w14:textId="77777777" w:rsidR="003E5C7E" w:rsidRDefault="003E5C7E" w:rsidP="003E5C7E">
            <w:pPr>
              <w:spacing w:after="0" w:line="240" w:lineRule="auto"/>
            </w:pPr>
            <w:r>
              <w:t>FR004</w:t>
            </w:r>
          </w:p>
        </w:tc>
        <w:tc>
          <w:tcPr>
            <w:tcW w:w="4320" w:type="dxa"/>
          </w:tcPr>
          <w:p w14:paraId="68677811" w14:textId="77777777" w:rsidR="003E5C7E" w:rsidRDefault="003E5C7E" w:rsidP="003E5C7E">
            <w:pPr>
              <w:spacing w:after="0" w:line="240" w:lineRule="auto"/>
            </w:pPr>
            <w:r>
              <w:t>Agents can update status and add internal/external comments</w:t>
            </w:r>
          </w:p>
        </w:tc>
      </w:tr>
      <w:tr w:rsidR="003E5C7E" w14:paraId="79722FB9" w14:textId="77777777" w:rsidTr="003E5C7E">
        <w:tc>
          <w:tcPr>
            <w:tcW w:w="4320" w:type="dxa"/>
          </w:tcPr>
          <w:p w14:paraId="210E498E" w14:textId="77777777" w:rsidR="003E5C7E" w:rsidRDefault="003E5C7E" w:rsidP="003E5C7E">
            <w:pPr>
              <w:spacing w:after="0" w:line="240" w:lineRule="auto"/>
            </w:pPr>
            <w:r>
              <w:t>FR005</w:t>
            </w:r>
          </w:p>
        </w:tc>
        <w:tc>
          <w:tcPr>
            <w:tcW w:w="4320" w:type="dxa"/>
          </w:tcPr>
          <w:p w14:paraId="3C28848F" w14:textId="77777777" w:rsidR="003E5C7E" w:rsidRDefault="003E5C7E" w:rsidP="003E5C7E">
            <w:pPr>
              <w:spacing w:after="0" w:line="240" w:lineRule="auto"/>
            </w:pPr>
            <w:r>
              <w:t>System sends email/SMS notifications for ticket status updates</w:t>
            </w:r>
          </w:p>
        </w:tc>
      </w:tr>
      <w:tr w:rsidR="003E5C7E" w14:paraId="20A0A5C6" w14:textId="77777777" w:rsidTr="003E5C7E">
        <w:tc>
          <w:tcPr>
            <w:tcW w:w="4320" w:type="dxa"/>
          </w:tcPr>
          <w:p w14:paraId="2C9DBAE1" w14:textId="77777777" w:rsidR="003E5C7E" w:rsidRDefault="003E5C7E" w:rsidP="003E5C7E">
            <w:pPr>
              <w:spacing w:after="0" w:line="240" w:lineRule="auto"/>
            </w:pPr>
            <w:r>
              <w:t>FR006</w:t>
            </w:r>
          </w:p>
        </w:tc>
        <w:tc>
          <w:tcPr>
            <w:tcW w:w="4320" w:type="dxa"/>
          </w:tcPr>
          <w:p w14:paraId="3A170827" w14:textId="77777777" w:rsidR="003E5C7E" w:rsidRDefault="003E5C7E" w:rsidP="003E5C7E">
            <w:pPr>
              <w:spacing w:after="0" w:line="240" w:lineRule="auto"/>
            </w:pPr>
            <w:r>
              <w:t>Admin can view all tickets and filter by user, department, SLA status</w:t>
            </w:r>
          </w:p>
        </w:tc>
      </w:tr>
      <w:tr w:rsidR="003E5C7E" w14:paraId="7F14FD78" w14:textId="77777777" w:rsidTr="003E5C7E">
        <w:tc>
          <w:tcPr>
            <w:tcW w:w="4320" w:type="dxa"/>
          </w:tcPr>
          <w:p w14:paraId="4E045C18" w14:textId="77777777" w:rsidR="003E5C7E" w:rsidRDefault="003E5C7E" w:rsidP="003E5C7E">
            <w:pPr>
              <w:spacing w:after="0" w:line="240" w:lineRule="auto"/>
            </w:pPr>
            <w:r>
              <w:t>FR007</w:t>
            </w:r>
          </w:p>
        </w:tc>
        <w:tc>
          <w:tcPr>
            <w:tcW w:w="4320" w:type="dxa"/>
          </w:tcPr>
          <w:p w14:paraId="184DE348" w14:textId="77777777" w:rsidR="003E5C7E" w:rsidRDefault="003E5C7E" w:rsidP="003E5C7E">
            <w:pPr>
              <w:spacing w:after="0" w:line="240" w:lineRule="auto"/>
            </w:pPr>
            <w:r>
              <w:t>Tickets can have attachments (PDF, image) with size limit (e.g., 5MB)</w:t>
            </w:r>
          </w:p>
        </w:tc>
      </w:tr>
    </w:tbl>
    <w:p w14:paraId="634CED43" w14:textId="77777777" w:rsidR="003E5C7E" w:rsidRDefault="003E5C7E" w:rsidP="003E5C7E">
      <w:pPr>
        <w:pStyle w:val="Heading1"/>
        <w:spacing w:line="240" w:lineRule="auto"/>
      </w:pPr>
      <w:r>
        <w:t>4. External Interface Requirements</w:t>
      </w:r>
    </w:p>
    <w:p w14:paraId="1937092C" w14:textId="77777777" w:rsidR="003E5C7E" w:rsidRDefault="003E5C7E" w:rsidP="003E5C7E">
      <w:pPr>
        <w:pStyle w:val="Heading2"/>
        <w:spacing w:line="240" w:lineRule="auto"/>
      </w:pPr>
      <w:r>
        <w:t>4.1 User Interfaces</w:t>
      </w:r>
    </w:p>
    <w:p w14:paraId="6F678AB0" w14:textId="77777777" w:rsidR="003E5C7E" w:rsidRDefault="003E5C7E" w:rsidP="003E5C7E">
      <w:pPr>
        <w:spacing w:after="0" w:line="240" w:lineRule="auto"/>
      </w:pPr>
      <w:r>
        <w:t>• Login/Register screen</w:t>
      </w:r>
      <w:r>
        <w:br/>
        <w:t>• Ticket submission form</w:t>
      </w:r>
      <w:r>
        <w:br/>
        <w:t>• Dashboard for Users and Agents</w:t>
      </w:r>
      <w:r>
        <w:br/>
        <w:t>• Admin analytics panel</w:t>
      </w:r>
    </w:p>
    <w:p w14:paraId="72407A7F" w14:textId="77777777" w:rsidR="003E5C7E" w:rsidRDefault="003E5C7E" w:rsidP="003E5C7E">
      <w:pPr>
        <w:pStyle w:val="Heading2"/>
        <w:spacing w:line="240" w:lineRule="auto"/>
      </w:pPr>
      <w:r>
        <w:t>4.2 Software Interfaces</w:t>
      </w:r>
    </w:p>
    <w:p w14:paraId="2EA83E04" w14:textId="77777777" w:rsidR="003E5C7E" w:rsidRDefault="003E5C7E" w:rsidP="003E5C7E">
      <w:pPr>
        <w:spacing w:after="0" w:line="240" w:lineRule="auto"/>
      </w:pPr>
      <w:r>
        <w:t>• Email service for notifications</w:t>
      </w:r>
      <w:r>
        <w:br/>
        <w:t>• SMS API for alerts</w:t>
      </w:r>
      <w:r>
        <w:br/>
        <w:t>• Database (e.g., MySQL or PostgreSQL)</w:t>
      </w:r>
    </w:p>
    <w:p w14:paraId="075FFE3E" w14:textId="77777777" w:rsidR="003E5C7E" w:rsidRDefault="003E5C7E" w:rsidP="003E5C7E">
      <w:pPr>
        <w:pStyle w:val="Heading1"/>
        <w:spacing w:line="240" w:lineRule="auto"/>
      </w:pPr>
      <w:r>
        <w:t>5. Non-Functional Requirements</w:t>
      </w:r>
    </w:p>
    <w:p w14:paraId="75D6A74F" w14:textId="77777777" w:rsidR="00D71E4C" w:rsidRPr="00D71E4C" w:rsidRDefault="00D71E4C" w:rsidP="00D71E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3E5C7E" w14:paraId="4C4D5F72" w14:textId="77777777" w:rsidTr="006C3231">
        <w:tc>
          <w:tcPr>
            <w:tcW w:w="4315" w:type="dxa"/>
          </w:tcPr>
          <w:p w14:paraId="08A93B63" w14:textId="77777777" w:rsidR="003E5C7E" w:rsidRPr="003E5C7E" w:rsidRDefault="003E5C7E" w:rsidP="003E5C7E">
            <w:pPr>
              <w:spacing w:after="0" w:line="240" w:lineRule="auto"/>
              <w:rPr>
                <w:b/>
                <w:bCs/>
              </w:rPr>
            </w:pPr>
            <w:r w:rsidRPr="003E5C7E">
              <w:rPr>
                <w:b/>
                <w:bCs/>
              </w:rPr>
              <w:t>Category</w:t>
            </w:r>
          </w:p>
        </w:tc>
        <w:tc>
          <w:tcPr>
            <w:tcW w:w="4315" w:type="dxa"/>
          </w:tcPr>
          <w:p w14:paraId="5F57F48B" w14:textId="77777777" w:rsidR="003E5C7E" w:rsidRPr="003E5C7E" w:rsidRDefault="003E5C7E" w:rsidP="003E5C7E">
            <w:pPr>
              <w:spacing w:after="0" w:line="240" w:lineRule="auto"/>
              <w:rPr>
                <w:b/>
                <w:bCs/>
              </w:rPr>
            </w:pPr>
            <w:r w:rsidRPr="003E5C7E">
              <w:rPr>
                <w:b/>
                <w:bCs/>
              </w:rPr>
              <w:t>Requirement</w:t>
            </w:r>
          </w:p>
        </w:tc>
      </w:tr>
      <w:tr w:rsidR="003E5C7E" w14:paraId="620FDAC3" w14:textId="77777777" w:rsidTr="006C3231">
        <w:tc>
          <w:tcPr>
            <w:tcW w:w="4315" w:type="dxa"/>
          </w:tcPr>
          <w:p w14:paraId="4F538848" w14:textId="77777777" w:rsidR="003E5C7E" w:rsidRDefault="003E5C7E" w:rsidP="003E5C7E">
            <w:pPr>
              <w:spacing w:after="0" w:line="240" w:lineRule="auto"/>
            </w:pPr>
            <w:r>
              <w:t>Performance</w:t>
            </w:r>
          </w:p>
        </w:tc>
        <w:tc>
          <w:tcPr>
            <w:tcW w:w="4315" w:type="dxa"/>
          </w:tcPr>
          <w:p w14:paraId="52A01343" w14:textId="77777777" w:rsidR="003E5C7E" w:rsidRDefault="003E5C7E" w:rsidP="003E5C7E">
            <w:pPr>
              <w:spacing w:after="0" w:line="240" w:lineRule="auto"/>
            </w:pPr>
            <w:proofErr w:type="gramStart"/>
            <w:r>
              <w:t>System</w:t>
            </w:r>
            <w:proofErr w:type="gramEnd"/>
            <w:r>
              <w:t xml:space="preserve"> must handle up to 500 concurrent users</w:t>
            </w:r>
          </w:p>
        </w:tc>
      </w:tr>
      <w:tr w:rsidR="003E5C7E" w14:paraId="64234DAC" w14:textId="77777777" w:rsidTr="006C3231">
        <w:tc>
          <w:tcPr>
            <w:tcW w:w="4315" w:type="dxa"/>
          </w:tcPr>
          <w:p w14:paraId="15485A7C" w14:textId="77777777" w:rsidR="003E5C7E" w:rsidRDefault="003E5C7E" w:rsidP="003E5C7E">
            <w:pPr>
              <w:spacing w:after="0" w:line="240" w:lineRule="auto"/>
            </w:pPr>
            <w:r>
              <w:t>Availability</w:t>
            </w:r>
          </w:p>
        </w:tc>
        <w:tc>
          <w:tcPr>
            <w:tcW w:w="4315" w:type="dxa"/>
          </w:tcPr>
          <w:p w14:paraId="13C41341" w14:textId="77777777" w:rsidR="003E5C7E" w:rsidRDefault="003E5C7E" w:rsidP="003E5C7E">
            <w:pPr>
              <w:spacing w:after="0" w:line="240" w:lineRule="auto"/>
            </w:pPr>
            <w:r>
              <w:t>99.5% uptime required</w:t>
            </w:r>
          </w:p>
        </w:tc>
      </w:tr>
      <w:tr w:rsidR="003E5C7E" w14:paraId="4C355FDD" w14:textId="77777777" w:rsidTr="006C3231">
        <w:tc>
          <w:tcPr>
            <w:tcW w:w="4315" w:type="dxa"/>
          </w:tcPr>
          <w:p w14:paraId="3967AE01" w14:textId="77777777" w:rsidR="003E5C7E" w:rsidRDefault="003E5C7E" w:rsidP="003E5C7E">
            <w:pPr>
              <w:spacing w:after="0" w:line="240" w:lineRule="auto"/>
            </w:pPr>
            <w:r>
              <w:lastRenderedPageBreak/>
              <w:t>Security</w:t>
            </w:r>
          </w:p>
        </w:tc>
        <w:tc>
          <w:tcPr>
            <w:tcW w:w="4315" w:type="dxa"/>
          </w:tcPr>
          <w:p w14:paraId="598B3321" w14:textId="77777777" w:rsidR="003E5C7E" w:rsidRDefault="003E5C7E" w:rsidP="003E5C7E">
            <w:pPr>
              <w:spacing w:after="0" w:line="240" w:lineRule="auto"/>
            </w:pPr>
            <w:r>
              <w:t>Data encryption at rest and in transit; 2FA for agents</w:t>
            </w:r>
          </w:p>
        </w:tc>
      </w:tr>
      <w:tr w:rsidR="003E5C7E" w14:paraId="6E87FD05" w14:textId="77777777" w:rsidTr="006C3231">
        <w:tc>
          <w:tcPr>
            <w:tcW w:w="4315" w:type="dxa"/>
          </w:tcPr>
          <w:p w14:paraId="36AB8A30" w14:textId="77777777" w:rsidR="003E5C7E" w:rsidRDefault="003E5C7E" w:rsidP="003E5C7E">
            <w:pPr>
              <w:spacing w:after="0" w:line="240" w:lineRule="auto"/>
            </w:pPr>
            <w:r>
              <w:t>Scalability</w:t>
            </w:r>
          </w:p>
        </w:tc>
        <w:tc>
          <w:tcPr>
            <w:tcW w:w="4315" w:type="dxa"/>
          </w:tcPr>
          <w:p w14:paraId="6DE1124D" w14:textId="77777777" w:rsidR="003E5C7E" w:rsidRDefault="003E5C7E" w:rsidP="003E5C7E">
            <w:pPr>
              <w:spacing w:after="0" w:line="240" w:lineRule="auto"/>
            </w:pPr>
            <w:r>
              <w:t>Must support additional departments and ticket types as needed</w:t>
            </w:r>
          </w:p>
        </w:tc>
      </w:tr>
      <w:tr w:rsidR="003E5C7E" w14:paraId="6D22AD8C" w14:textId="77777777" w:rsidTr="006C3231">
        <w:tc>
          <w:tcPr>
            <w:tcW w:w="4315" w:type="dxa"/>
          </w:tcPr>
          <w:p w14:paraId="72029C21" w14:textId="77777777" w:rsidR="003E5C7E" w:rsidRDefault="003E5C7E" w:rsidP="003E5C7E">
            <w:pPr>
              <w:spacing w:after="0" w:line="240" w:lineRule="auto"/>
            </w:pPr>
            <w:r>
              <w:t>Usability</w:t>
            </w:r>
          </w:p>
        </w:tc>
        <w:tc>
          <w:tcPr>
            <w:tcW w:w="4315" w:type="dxa"/>
          </w:tcPr>
          <w:p w14:paraId="692C8CCE" w14:textId="77777777" w:rsidR="003E5C7E" w:rsidRDefault="003E5C7E" w:rsidP="003E5C7E">
            <w:pPr>
              <w:spacing w:after="0" w:line="240" w:lineRule="auto"/>
            </w:pPr>
            <w:r>
              <w:t>Intuitive interface for non-technical users</w:t>
            </w:r>
          </w:p>
        </w:tc>
      </w:tr>
    </w:tbl>
    <w:p w14:paraId="5E2D0BAA" w14:textId="6F3D4394" w:rsidR="003F494D" w:rsidRPr="003F494D" w:rsidRDefault="006C3231" w:rsidP="003F494D">
      <w:pPr>
        <w:pStyle w:val="Heading1"/>
        <w:spacing w:line="240" w:lineRule="auto"/>
      </w:pPr>
      <w:r>
        <w:t>6</w:t>
      </w:r>
      <w:r>
        <w:t>. Appendices</w:t>
      </w:r>
    </w:p>
    <w:p w14:paraId="404742C0" w14:textId="089931A0" w:rsidR="003F494D" w:rsidRDefault="003F494D" w:rsidP="003F494D">
      <w:r w:rsidRPr="003F494D">
        <w:t>The Support Ticketing System is designed to streamline the way issues and service requests are reported, managed, and resolved within the organization. It establishes a structured workflow that ensures timely resolution, clear accountability, and visibility across all support activities. By digitizing this process, the system aims to enhance operational efficiency, enforce service level compliance, and provide a seamless experience for users and support agents alike.</w:t>
      </w:r>
    </w:p>
    <w:p w14:paraId="0E415354" w14:textId="38FD4287" w:rsidR="003F494D" w:rsidRDefault="003F494D" w:rsidP="003F494D">
      <w:pPr>
        <w:pStyle w:val="Heading2"/>
        <w:spacing w:line="240" w:lineRule="auto"/>
      </w:pPr>
      <w:r>
        <w:t>6</w:t>
      </w:r>
      <w:r>
        <w:t>.</w:t>
      </w:r>
      <w:r>
        <w:t>1</w:t>
      </w:r>
      <w:r>
        <w:t xml:space="preserve"> </w:t>
      </w:r>
      <w:r w:rsidR="00F87391" w:rsidRPr="00F87391">
        <w:t>Legacy System (AS-IS)</w:t>
      </w:r>
    </w:p>
    <w:p w14:paraId="4B4BD4D0" w14:textId="242D4E4F" w:rsidR="00F87391" w:rsidRDefault="00364C74" w:rsidP="00F87391">
      <w:r w:rsidRPr="00364C74">
        <w:t xml:space="preserve">In the current environment, the support process is manual and lacks centralized oversight. Users typically raise issues through informal channels such as emails, phone calls, or messaging apps. These requests are managed inconsistently by support staff, often using spreadsheets or personal notes, which introduces significant room for human error. There is no formal ticketing mechanism, which means issues may go untracked, follow-ups are often missed, and there is no way to measure or enforce service level agreements (SLAs). Moreover, support managers lack visibility </w:t>
      </w:r>
      <w:proofErr w:type="gramStart"/>
      <w:r w:rsidRPr="00364C74">
        <w:t>into</w:t>
      </w:r>
      <w:proofErr w:type="gramEnd"/>
      <w:r w:rsidRPr="00364C74">
        <w:t xml:space="preserve"> agent performance, ticket backlogs, and common issue trends, making it difficult to drive service improvements or plan resources effectively.</w:t>
      </w:r>
    </w:p>
    <w:p w14:paraId="13870DD7" w14:textId="71183453" w:rsidR="00B272CB" w:rsidRPr="00F87391" w:rsidRDefault="00B272CB" w:rsidP="00F87391">
      <w:r w:rsidRPr="00B272CB">
        <w:drawing>
          <wp:inline distT="0" distB="0" distL="0" distR="0" wp14:anchorId="489C4D63" wp14:editId="41974C57">
            <wp:extent cx="3990975" cy="3371850"/>
            <wp:effectExtent l="0" t="0" r="9525" b="0"/>
            <wp:docPr id="26933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3937" name=""/>
                    <pic:cNvPicPr/>
                  </pic:nvPicPr>
                  <pic:blipFill>
                    <a:blip r:embed="rId9"/>
                    <a:stretch>
                      <a:fillRect/>
                    </a:stretch>
                  </pic:blipFill>
                  <pic:spPr>
                    <a:xfrm>
                      <a:off x="0" y="0"/>
                      <a:ext cx="3991534" cy="3372322"/>
                    </a:xfrm>
                    <a:prstGeom prst="rect">
                      <a:avLst/>
                    </a:prstGeom>
                  </pic:spPr>
                </pic:pic>
              </a:graphicData>
            </a:graphic>
          </wp:inline>
        </w:drawing>
      </w:r>
    </w:p>
    <w:p w14:paraId="57CE0FE1" w14:textId="50E17863" w:rsidR="00F87391" w:rsidRDefault="00F87391" w:rsidP="00F87391">
      <w:pPr>
        <w:pStyle w:val="Heading2"/>
        <w:spacing w:line="240" w:lineRule="auto"/>
      </w:pPr>
      <w:r>
        <w:lastRenderedPageBreak/>
        <w:t>6.</w:t>
      </w:r>
      <w:r>
        <w:t xml:space="preserve">2 </w:t>
      </w:r>
      <w:r w:rsidR="00364C74" w:rsidRPr="00364C74">
        <w:t>Proposed Recommendations (TO-BE)</w:t>
      </w:r>
    </w:p>
    <w:p w14:paraId="4B9AD745" w14:textId="24FF5943" w:rsidR="003F494D" w:rsidRDefault="00364C74" w:rsidP="003F494D">
      <w:r w:rsidRPr="00364C74">
        <w:t>The proposed Support Ticketing System introduces a centralized, digital platform for managing support requests end-to-end. Users will submit tickets via a web portal or mobile interface, selecting categories and priority levels that help route the request to the appropriate support agent or department automatically. Each ticket will follow a defined lifecycle</w:t>
      </w:r>
      <w:r>
        <w:t xml:space="preserve"> </w:t>
      </w:r>
      <w:r w:rsidRPr="00364C74">
        <w:t>open, in progress, resolved, and closed</w:t>
      </w:r>
      <w:r>
        <w:t xml:space="preserve"> </w:t>
      </w:r>
      <w:r w:rsidRPr="00364C74">
        <w:t>enabling all parties to track its progress in real time. Built-in SLA monitoring will ensure that tickets are handled within agreed timelines, and automated notifications will keep users updated on changes in status. Agents can collaborate on tickets using comments and attachments, while managers will benefit from detailed dashboards displaying performance metrics, open ticket volume, SLA compliance, and recurring issues. This shift to an automated, transparent, and scalable system will significantly reduce resolution times, improve user satisfaction, and provide a solid foundation for continuous service improvement</w:t>
      </w:r>
    </w:p>
    <w:p w14:paraId="290B7A7B" w14:textId="29C54721" w:rsidR="00111769" w:rsidRPr="003F494D" w:rsidRDefault="00111769" w:rsidP="003F494D">
      <w:r w:rsidRPr="00111769">
        <w:drawing>
          <wp:inline distT="0" distB="0" distL="0" distR="0" wp14:anchorId="1046823A" wp14:editId="7B4A39E9">
            <wp:extent cx="3460750" cy="4203700"/>
            <wp:effectExtent l="0" t="0" r="6350" b="6350"/>
            <wp:docPr id="777147771" name="Picture 1" descr="A diagram of a work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147771" name="Picture 1" descr="A diagram of a work flow&#10;&#10;AI-generated content may be incorrect."/>
                    <pic:cNvPicPr/>
                  </pic:nvPicPr>
                  <pic:blipFill>
                    <a:blip r:embed="rId10"/>
                    <a:stretch>
                      <a:fillRect/>
                    </a:stretch>
                  </pic:blipFill>
                  <pic:spPr>
                    <a:xfrm>
                      <a:off x="0" y="0"/>
                      <a:ext cx="3460750" cy="4203700"/>
                    </a:xfrm>
                    <a:prstGeom prst="rect">
                      <a:avLst/>
                    </a:prstGeom>
                  </pic:spPr>
                </pic:pic>
              </a:graphicData>
            </a:graphic>
          </wp:inline>
        </w:drawing>
      </w:r>
    </w:p>
    <w:p w14:paraId="6668D795" w14:textId="410BE239" w:rsidR="003E5C7E" w:rsidRDefault="006C3231" w:rsidP="003E5C7E">
      <w:pPr>
        <w:pStyle w:val="Heading1"/>
        <w:spacing w:line="240" w:lineRule="auto"/>
      </w:pPr>
      <w:r>
        <w:t>7</w:t>
      </w:r>
      <w:r w:rsidR="003E5C7E">
        <w:t>. Appendices</w:t>
      </w:r>
    </w:p>
    <w:p w14:paraId="5F23558E" w14:textId="77777777" w:rsidR="003E5C7E" w:rsidRDefault="003E5C7E" w:rsidP="003E5C7E">
      <w:pPr>
        <w:spacing w:after="0" w:line="240" w:lineRule="auto"/>
      </w:pPr>
      <w:r>
        <w:t>A. Glossary</w:t>
      </w:r>
      <w:r>
        <w:br/>
        <w:t>B. Use Case Diagram (optional)</w:t>
      </w:r>
      <w:r>
        <w:br/>
        <w:t>C. ERD (Entity Relationship Diagram)</w:t>
      </w:r>
    </w:p>
    <w:p w14:paraId="09712716" w14:textId="77777777" w:rsidR="003E5C7E" w:rsidRDefault="003E5C7E" w:rsidP="004B0AE3">
      <w:pPr>
        <w:rPr>
          <w:b/>
          <w:bCs/>
        </w:rPr>
      </w:pPr>
    </w:p>
    <w:p w14:paraId="74667DB7" w14:textId="4ACF1248" w:rsidR="003B351B" w:rsidRDefault="003B351B" w:rsidP="004B0AE3">
      <w:pPr>
        <w:rPr>
          <w:b/>
          <w:bCs/>
        </w:rPr>
      </w:pPr>
      <w:r w:rsidRPr="003B351B">
        <w:rPr>
          <w:b/>
          <w:bCs/>
        </w:rPr>
        <w:lastRenderedPageBreak/>
        <w:t xml:space="preserve">3. Make an ERD of creating a support ticket/Ticketing life cycle. </w:t>
      </w:r>
    </w:p>
    <w:p w14:paraId="33F4B069" w14:textId="228FEEEF" w:rsidR="00CA0008" w:rsidRDefault="006F7187" w:rsidP="004B0AE3">
      <w:pPr>
        <w:rPr>
          <w:b/>
          <w:bCs/>
        </w:rPr>
      </w:pPr>
      <w:r w:rsidRPr="006F7187">
        <w:rPr>
          <w:b/>
          <w:bCs/>
          <w:noProof/>
        </w:rPr>
        <w:drawing>
          <wp:inline distT="0" distB="0" distL="0" distR="0" wp14:anchorId="06CE10B5" wp14:editId="4C0999A4">
            <wp:extent cx="5372850" cy="4582164"/>
            <wp:effectExtent l="0" t="0" r="0" b="8890"/>
            <wp:docPr id="1460390083" name="Picture 1" descr="A diagram of a ser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90083" name="Picture 1" descr="A diagram of a server&#10;&#10;AI-generated content may be incorrect."/>
                    <pic:cNvPicPr/>
                  </pic:nvPicPr>
                  <pic:blipFill>
                    <a:blip r:embed="rId11"/>
                    <a:stretch>
                      <a:fillRect/>
                    </a:stretch>
                  </pic:blipFill>
                  <pic:spPr>
                    <a:xfrm>
                      <a:off x="0" y="0"/>
                      <a:ext cx="5372850" cy="4582164"/>
                    </a:xfrm>
                    <a:prstGeom prst="rect">
                      <a:avLst/>
                    </a:prstGeom>
                  </pic:spPr>
                </pic:pic>
              </a:graphicData>
            </a:graphic>
          </wp:inline>
        </w:drawing>
      </w:r>
    </w:p>
    <w:p w14:paraId="7142C2ED" w14:textId="77777777" w:rsidR="00CA0008" w:rsidRDefault="00CA0008" w:rsidP="004B0AE3">
      <w:pPr>
        <w:rPr>
          <w:b/>
          <w:bCs/>
        </w:rPr>
      </w:pPr>
    </w:p>
    <w:p w14:paraId="23032C96" w14:textId="77777777" w:rsidR="00CA0008" w:rsidRDefault="00CA0008" w:rsidP="004B0AE3">
      <w:pPr>
        <w:rPr>
          <w:b/>
          <w:bCs/>
        </w:rPr>
      </w:pPr>
    </w:p>
    <w:p w14:paraId="59BD73F6" w14:textId="77777777" w:rsidR="00CA0008" w:rsidRDefault="00CA0008" w:rsidP="004B0AE3">
      <w:pPr>
        <w:rPr>
          <w:b/>
          <w:bCs/>
        </w:rPr>
      </w:pPr>
    </w:p>
    <w:p w14:paraId="196EB575" w14:textId="77777777" w:rsidR="00C14957" w:rsidRDefault="00C14957" w:rsidP="004B0AE3">
      <w:pPr>
        <w:rPr>
          <w:b/>
          <w:bCs/>
        </w:rPr>
      </w:pPr>
    </w:p>
    <w:p w14:paraId="332BFBF3" w14:textId="77777777" w:rsidR="00C14957" w:rsidRDefault="00C14957" w:rsidP="004B0AE3">
      <w:pPr>
        <w:rPr>
          <w:b/>
          <w:bCs/>
        </w:rPr>
      </w:pPr>
    </w:p>
    <w:p w14:paraId="7FFCD184" w14:textId="77777777" w:rsidR="00CA0008" w:rsidRDefault="00CA0008" w:rsidP="004B0AE3">
      <w:pPr>
        <w:rPr>
          <w:b/>
          <w:bCs/>
        </w:rPr>
      </w:pPr>
    </w:p>
    <w:p w14:paraId="63DACF7C" w14:textId="77777777" w:rsidR="00CA0008" w:rsidRDefault="00CA0008" w:rsidP="004B0AE3">
      <w:pPr>
        <w:rPr>
          <w:b/>
          <w:bCs/>
        </w:rPr>
      </w:pPr>
    </w:p>
    <w:p w14:paraId="29B89618" w14:textId="1C39E72E" w:rsidR="003B351B" w:rsidRDefault="003B351B" w:rsidP="004B0AE3">
      <w:pPr>
        <w:rPr>
          <w:b/>
          <w:bCs/>
        </w:rPr>
      </w:pPr>
      <w:r w:rsidRPr="003B351B">
        <w:rPr>
          <w:b/>
          <w:bCs/>
        </w:rPr>
        <w:t>4. User story of shopping from ecommerce</w:t>
      </w:r>
    </w:p>
    <w:tbl>
      <w:tblPr>
        <w:tblStyle w:val="TableGrid"/>
        <w:tblW w:w="8630" w:type="dxa"/>
        <w:tblLook w:val="04A0" w:firstRow="1" w:lastRow="0" w:firstColumn="1" w:lastColumn="0" w:noHBand="0" w:noVBand="1"/>
      </w:tblPr>
      <w:tblGrid>
        <w:gridCol w:w="2870"/>
        <w:gridCol w:w="1443"/>
        <w:gridCol w:w="1422"/>
        <w:gridCol w:w="2895"/>
      </w:tblGrid>
      <w:tr w:rsidR="001420F9" w:rsidRPr="0040097D" w14:paraId="202AA913" w14:textId="77777777" w:rsidTr="009319C4">
        <w:tc>
          <w:tcPr>
            <w:tcW w:w="2870" w:type="dxa"/>
          </w:tcPr>
          <w:p w14:paraId="556C3E8D" w14:textId="77777777" w:rsidR="001420F9" w:rsidRPr="0040097D" w:rsidRDefault="001420F9" w:rsidP="000B722E">
            <w:r w:rsidRPr="0040097D">
              <w:t>User Story- 01</w:t>
            </w:r>
          </w:p>
        </w:tc>
        <w:tc>
          <w:tcPr>
            <w:tcW w:w="2865" w:type="dxa"/>
            <w:gridSpan w:val="2"/>
          </w:tcPr>
          <w:p w14:paraId="34A89272" w14:textId="29D50A6A" w:rsidR="001420F9" w:rsidRPr="0040097D" w:rsidRDefault="001420F9" w:rsidP="000B722E">
            <w:r w:rsidRPr="0040097D">
              <w:t xml:space="preserve">Task- </w:t>
            </w:r>
            <w:r w:rsidR="00DE3209">
              <w:t>1</w:t>
            </w:r>
          </w:p>
        </w:tc>
        <w:tc>
          <w:tcPr>
            <w:tcW w:w="2895" w:type="dxa"/>
          </w:tcPr>
          <w:p w14:paraId="4206F67B" w14:textId="77777777" w:rsidR="001420F9" w:rsidRPr="0040097D" w:rsidRDefault="001420F9" w:rsidP="000B722E">
            <w:r w:rsidRPr="0040097D">
              <w:t>Priority- High</w:t>
            </w:r>
          </w:p>
        </w:tc>
      </w:tr>
      <w:tr w:rsidR="001420F9" w:rsidRPr="0040097D" w14:paraId="1142C6A5" w14:textId="77777777" w:rsidTr="009319C4">
        <w:tc>
          <w:tcPr>
            <w:tcW w:w="8630" w:type="dxa"/>
            <w:gridSpan w:val="4"/>
          </w:tcPr>
          <w:p w14:paraId="41AFD31D" w14:textId="145AEDB5" w:rsidR="001420F9" w:rsidRPr="0040097D" w:rsidRDefault="008F25DA" w:rsidP="000B722E">
            <w:r w:rsidRPr="008F25DA">
              <w:lastRenderedPageBreak/>
              <w:t>As a customer</w:t>
            </w:r>
            <w:r w:rsidRPr="008F25DA">
              <w:br/>
              <w:t>I want to register an account</w:t>
            </w:r>
            <w:r w:rsidRPr="008F25DA">
              <w:br/>
              <w:t>So that I can shop and track my orders</w:t>
            </w:r>
          </w:p>
        </w:tc>
      </w:tr>
      <w:tr w:rsidR="001420F9" w:rsidRPr="0040097D" w14:paraId="57E827C8" w14:textId="77777777" w:rsidTr="009319C4">
        <w:tc>
          <w:tcPr>
            <w:tcW w:w="4313" w:type="dxa"/>
            <w:gridSpan w:val="2"/>
          </w:tcPr>
          <w:p w14:paraId="49CB69E1" w14:textId="346596E2" w:rsidR="001420F9" w:rsidRPr="0040097D" w:rsidRDefault="001420F9" w:rsidP="000B722E">
            <w:r w:rsidRPr="0040097D">
              <w:t>BV- 5</w:t>
            </w:r>
            <w:r w:rsidR="008E04EF">
              <w:t>0</w:t>
            </w:r>
          </w:p>
        </w:tc>
        <w:tc>
          <w:tcPr>
            <w:tcW w:w="4317" w:type="dxa"/>
            <w:gridSpan w:val="2"/>
          </w:tcPr>
          <w:p w14:paraId="1BA9B096" w14:textId="77777777" w:rsidR="001420F9" w:rsidRPr="0040097D" w:rsidRDefault="001420F9" w:rsidP="000B722E">
            <w:r w:rsidRPr="0040097D">
              <w:t>CP- 02</w:t>
            </w:r>
          </w:p>
        </w:tc>
      </w:tr>
      <w:tr w:rsidR="001420F9" w:rsidRPr="0040097D" w14:paraId="1A4DF784" w14:textId="77777777" w:rsidTr="009319C4">
        <w:tc>
          <w:tcPr>
            <w:tcW w:w="8630" w:type="dxa"/>
            <w:gridSpan w:val="4"/>
          </w:tcPr>
          <w:p w14:paraId="7345767D" w14:textId="77777777" w:rsidR="00B23A10" w:rsidRDefault="001420F9" w:rsidP="00C13EF3">
            <w:r w:rsidRPr="0040097D">
              <w:t>Acceptance Criteria:</w:t>
            </w:r>
          </w:p>
          <w:p w14:paraId="74ED8F4C" w14:textId="4A0D1758" w:rsidR="00C13EF3" w:rsidRPr="00C13EF3" w:rsidRDefault="00C13EF3" w:rsidP="00C13EF3">
            <w:r w:rsidRPr="00C13EF3">
              <w:t>1. User can register with name, email, mobile, and password.</w:t>
            </w:r>
          </w:p>
          <w:p w14:paraId="2831D1E5" w14:textId="11231CBD" w:rsidR="001420F9" w:rsidRPr="0040097D" w:rsidRDefault="00C13EF3" w:rsidP="00C13EF3">
            <w:r w:rsidRPr="00C13EF3">
              <w:t>2. Required fields should be validated.</w:t>
            </w:r>
          </w:p>
        </w:tc>
      </w:tr>
      <w:tr w:rsidR="009319C4" w:rsidRPr="0040097D" w14:paraId="615A8110" w14:textId="77777777" w:rsidTr="000B722E">
        <w:tc>
          <w:tcPr>
            <w:tcW w:w="2870" w:type="dxa"/>
          </w:tcPr>
          <w:p w14:paraId="6692E091" w14:textId="321EA817" w:rsidR="009319C4" w:rsidRPr="0040097D" w:rsidRDefault="009319C4" w:rsidP="000B722E">
            <w:r w:rsidRPr="0040097D">
              <w:t>User Story- 0</w:t>
            </w:r>
            <w:r>
              <w:t>2</w:t>
            </w:r>
          </w:p>
        </w:tc>
        <w:tc>
          <w:tcPr>
            <w:tcW w:w="2865" w:type="dxa"/>
            <w:gridSpan w:val="2"/>
          </w:tcPr>
          <w:p w14:paraId="2BBE1509" w14:textId="2B45C32C" w:rsidR="009319C4" w:rsidRPr="0040097D" w:rsidRDefault="009319C4" w:rsidP="000B722E">
            <w:r w:rsidRPr="0040097D">
              <w:t xml:space="preserve">Task- </w:t>
            </w:r>
            <w:r>
              <w:t>2</w:t>
            </w:r>
          </w:p>
        </w:tc>
        <w:tc>
          <w:tcPr>
            <w:tcW w:w="2895" w:type="dxa"/>
          </w:tcPr>
          <w:p w14:paraId="3639C580" w14:textId="77777777" w:rsidR="009319C4" w:rsidRPr="0040097D" w:rsidRDefault="009319C4" w:rsidP="000B722E">
            <w:r w:rsidRPr="0040097D">
              <w:t>Priority- High</w:t>
            </w:r>
          </w:p>
        </w:tc>
      </w:tr>
      <w:tr w:rsidR="009319C4" w:rsidRPr="0040097D" w14:paraId="32F7289C" w14:textId="77777777" w:rsidTr="000B722E">
        <w:tc>
          <w:tcPr>
            <w:tcW w:w="8630" w:type="dxa"/>
            <w:gridSpan w:val="4"/>
          </w:tcPr>
          <w:p w14:paraId="68161A2D" w14:textId="59D1BA6E" w:rsidR="009319C4" w:rsidRPr="0040097D" w:rsidRDefault="00B95D82" w:rsidP="000B722E">
            <w:r w:rsidRPr="00B95D82">
              <w:t>As a customer</w:t>
            </w:r>
            <w:r w:rsidRPr="00B95D82">
              <w:br/>
              <w:t>I want to log into my account</w:t>
            </w:r>
            <w:r w:rsidRPr="00B95D82">
              <w:br/>
              <w:t>So that I can access my saved preferences</w:t>
            </w:r>
          </w:p>
        </w:tc>
      </w:tr>
      <w:tr w:rsidR="009319C4" w:rsidRPr="0040097D" w14:paraId="358D20DD" w14:textId="77777777" w:rsidTr="000B722E">
        <w:tc>
          <w:tcPr>
            <w:tcW w:w="4313" w:type="dxa"/>
            <w:gridSpan w:val="2"/>
          </w:tcPr>
          <w:p w14:paraId="4EDDB09A" w14:textId="385A2C20" w:rsidR="009319C4" w:rsidRPr="0040097D" w:rsidRDefault="009319C4" w:rsidP="000B722E">
            <w:r w:rsidRPr="0040097D">
              <w:t xml:space="preserve">BV- </w:t>
            </w:r>
            <w:r w:rsidR="00B95D82">
              <w:t>4</w:t>
            </w:r>
            <w:r w:rsidRPr="0040097D">
              <w:t>0</w:t>
            </w:r>
          </w:p>
        </w:tc>
        <w:tc>
          <w:tcPr>
            <w:tcW w:w="4317" w:type="dxa"/>
            <w:gridSpan w:val="2"/>
          </w:tcPr>
          <w:p w14:paraId="29CCEC2C" w14:textId="454C6D52" w:rsidR="009319C4" w:rsidRPr="0040097D" w:rsidRDefault="009319C4" w:rsidP="000B722E">
            <w:r w:rsidRPr="0040097D">
              <w:t>CP- 0</w:t>
            </w:r>
            <w:r w:rsidR="00B95D82">
              <w:t>3</w:t>
            </w:r>
          </w:p>
        </w:tc>
      </w:tr>
      <w:tr w:rsidR="009319C4" w:rsidRPr="0040097D" w14:paraId="17352921" w14:textId="77777777" w:rsidTr="000B722E">
        <w:tc>
          <w:tcPr>
            <w:tcW w:w="8630" w:type="dxa"/>
            <w:gridSpan w:val="4"/>
          </w:tcPr>
          <w:p w14:paraId="02327FB4" w14:textId="77777777" w:rsidR="009319C4" w:rsidRDefault="009319C4" w:rsidP="000B722E">
            <w:r w:rsidRPr="0040097D">
              <w:t>Acceptance Criteria:</w:t>
            </w:r>
          </w:p>
          <w:p w14:paraId="34485564" w14:textId="77777777" w:rsidR="00A07AD0" w:rsidRDefault="00A07AD0" w:rsidP="00A07AD0">
            <w:r>
              <w:t xml:space="preserve">1. </w:t>
            </w:r>
            <w:r w:rsidRPr="00A07AD0">
              <w:t>User must provide valid email/mobile and password.</w:t>
            </w:r>
          </w:p>
          <w:p w14:paraId="1C12C5A6" w14:textId="71F08C6E" w:rsidR="009319C4" w:rsidRPr="0040097D" w:rsidRDefault="00A07AD0" w:rsidP="00A07AD0">
            <w:r w:rsidRPr="00A07AD0">
              <w:t>2. Error message for incorrect credentials.</w:t>
            </w:r>
            <w:r w:rsidR="009319C4" w:rsidRPr="00C13EF3">
              <w:t>.</w:t>
            </w:r>
          </w:p>
        </w:tc>
      </w:tr>
    </w:tbl>
    <w:p w14:paraId="2671FBCB"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BA518A" w:rsidRPr="0040097D" w14:paraId="5CFB995D" w14:textId="77777777" w:rsidTr="000B722E">
        <w:tc>
          <w:tcPr>
            <w:tcW w:w="2870" w:type="dxa"/>
          </w:tcPr>
          <w:p w14:paraId="01069428" w14:textId="2109C33C" w:rsidR="00BA518A" w:rsidRPr="0040097D" w:rsidRDefault="00BA518A" w:rsidP="000B722E">
            <w:r w:rsidRPr="0040097D">
              <w:t>User Story- 0</w:t>
            </w:r>
            <w:r>
              <w:t>3</w:t>
            </w:r>
          </w:p>
        </w:tc>
        <w:tc>
          <w:tcPr>
            <w:tcW w:w="2865" w:type="dxa"/>
            <w:gridSpan w:val="2"/>
          </w:tcPr>
          <w:p w14:paraId="746E8165" w14:textId="11F508F0" w:rsidR="00BA518A" w:rsidRPr="0040097D" w:rsidRDefault="00BA518A" w:rsidP="000B722E">
            <w:r w:rsidRPr="0040097D">
              <w:t xml:space="preserve">Task- </w:t>
            </w:r>
            <w:r>
              <w:t>03</w:t>
            </w:r>
          </w:p>
        </w:tc>
        <w:tc>
          <w:tcPr>
            <w:tcW w:w="2895" w:type="dxa"/>
          </w:tcPr>
          <w:p w14:paraId="4E66E8BE" w14:textId="77777777" w:rsidR="00BA518A" w:rsidRPr="0040097D" w:rsidRDefault="00BA518A" w:rsidP="000B722E">
            <w:r w:rsidRPr="0040097D">
              <w:t>Priority- High</w:t>
            </w:r>
          </w:p>
        </w:tc>
      </w:tr>
      <w:tr w:rsidR="00BA518A" w:rsidRPr="0040097D" w14:paraId="57190794" w14:textId="77777777" w:rsidTr="000B722E">
        <w:tc>
          <w:tcPr>
            <w:tcW w:w="8630" w:type="dxa"/>
            <w:gridSpan w:val="4"/>
          </w:tcPr>
          <w:p w14:paraId="3B37648B" w14:textId="3FFA705F" w:rsidR="00BA518A" w:rsidRPr="0040097D" w:rsidRDefault="00847E1D" w:rsidP="000B722E">
            <w:r w:rsidRPr="00847E1D">
              <w:t>As a customer</w:t>
            </w:r>
            <w:r w:rsidRPr="00847E1D">
              <w:br/>
              <w:t>I want to browse products by category</w:t>
            </w:r>
            <w:r w:rsidRPr="00847E1D">
              <w:br/>
              <w:t>So that I can explore product types easily</w:t>
            </w:r>
          </w:p>
        </w:tc>
      </w:tr>
      <w:tr w:rsidR="00BA518A" w:rsidRPr="0040097D" w14:paraId="6F3D658C" w14:textId="77777777" w:rsidTr="000B722E">
        <w:tc>
          <w:tcPr>
            <w:tcW w:w="4313" w:type="dxa"/>
            <w:gridSpan w:val="2"/>
          </w:tcPr>
          <w:p w14:paraId="7644A5DC" w14:textId="765BA129" w:rsidR="00BA518A" w:rsidRPr="0040097D" w:rsidRDefault="00BA518A" w:rsidP="000B722E">
            <w:r w:rsidRPr="0040097D">
              <w:t>BV- 50</w:t>
            </w:r>
          </w:p>
        </w:tc>
        <w:tc>
          <w:tcPr>
            <w:tcW w:w="4317" w:type="dxa"/>
            <w:gridSpan w:val="2"/>
          </w:tcPr>
          <w:p w14:paraId="429BD4BE" w14:textId="47ECCE26" w:rsidR="00BA518A" w:rsidRPr="0040097D" w:rsidRDefault="00BA518A" w:rsidP="000B722E">
            <w:r w:rsidRPr="0040097D">
              <w:t>CP- 0</w:t>
            </w:r>
            <w:r w:rsidR="00D26864">
              <w:t>3</w:t>
            </w:r>
          </w:p>
        </w:tc>
      </w:tr>
      <w:tr w:rsidR="00BA518A" w:rsidRPr="0040097D" w14:paraId="112CDC3B" w14:textId="77777777" w:rsidTr="000B722E">
        <w:tc>
          <w:tcPr>
            <w:tcW w:w="8630" w:type="dxa"/>
            <w:gridSpan w:val="4"/>
          </w:tcPr>
          <w:p w14:paraId="216D949D" w14:textId="77777777" w:rsidR="00BA518A" w:rsidRDefault="00BA518A" w:rsidP="000B722E">
            <w:r w:rsidRPr="0040097D">
              <w:t>Acceptance Criteria:</w:t>
            </w:r>
          </w:p>
          <w:p w14:paraId="6C0B65E7" w14:textId="4B88BDCD" w:rsidR="00B27951" w:rsidRPr="00B27951" w:rsidRDefault="00B27951" w:rsidP="00B27951">
            <w:r w:rsidRPr="00B27951">
              <w:t xml:space="preserve">1. Search should support keyword and category </w:t>
            </w:r>
            <w:r w:rsidR="00820C05" w:rsidRPr="00820C05">
              <w:t>list must be clickable.</w:t>
            </w:r>
            <w:r w:rsidRPr="00B27951">
              <w:t>.</w:t>
            </w:r>
          </w:p>
          <w:p w14:paraId="68D6BD66" w14:textId="05BA04E5" w:rsidR="00BA518A" w:rsidRPr="0040097D" w:rsidRDefault="0096106D" w:rsidP="0096106D">
            <w:r w:rsidRPr="0096106D">
              <w:t>2. Display relevant results based on input.</w:t>
            </w:r>
          </w:p>
        </w:tc>
      </w:tr>
    </w:tbl>
    <w:p w14:paraId="7F7680B7"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96106D" w:rsidRPr="0040097D" w14:paraId="250A2B19" w14:textId="77777777" w:rsidTr="000B722E">
        <w:tc>
          <w:tcPr>
            <w:tcW w:w="2870" w:type="dxa"/>
          </w:tcPr>
          <w:p w14:paraId="0937CB4F" w14:textId="62618F85" w:rsidR="0096106D" w:rsidRPr="0040097D" w:rsidRDefault="0096106D" w:rsidP="000B722E">
            <w:r w:rsidRPr="0040097D">
              <w:t>User Story- 0</w:t>
            </w:r>
            <w:r>
              <w:t>4</w:t>
            </w:r>
          </w:p>
        </w:tc>
        <w:tc>
          <w:tcPr>
            <w:tcW w:w="2865" w:type="dxa"/>
            <w:gridSpan w:val="2"/>
          </w:tcPr>
          <w:p w14:paraId="3C7F4474" w14:textId="3AF349A3" w:rsidR="0096106D" w:rsidRPr="0040097D" w:rsidRDefault="0096106D" w:rsidP="000B722E">
            <w:r w:rsidRPr="0040097D">
              <w:t xml:space="preserve">Task- </w:t>
            </w:r>
            <w:r>
              <w:t>0</w:t>
            </w:r>
            <w:r w:rsidR="0008583B">
              <w:t>4</w:t>
            </w:r>
          </w:p>
        </w:tc>
        <w:tc>
          <w:tcPr>
            <w:tcW w:w="2895" w:type="dxa"/>
          </w:tcPr>
          <w:p w14:paraId="7971FD2A" w14:textId="77777777" w:rsidR="0096106D" w:rsidRPr="0040097D" w:rsidRDefault="0096106D" w:rsidP="000B722E">
            <w:r w:rsidRPr="0040097D">
              <w:t>Priority- High</w:t>
            </w:r>
          </w:p>
        </w:tc>
      </w:tr>
      <w:tr w:rsidR="0096106D" w:rsidRPr="0040097D" w14:paraId="0D40E6EF" w14:textId="77777777" w:rsidTr="000B722E">
        <w:tc>
          <w:tcPr>
            <w:tcW w:w="8630" w:type="dxa"/>
            <w:gridSpan w:val="4"/>
          </w:tcPr>
          <w:p w14:paraId="122414DC" w14:textId="40E95E64" w:rsidR="0096106D" w:rsidRPr="0040097D" w:rsidRDefault="00D26B75" w:rsidP="000B722E">
            <w:r w:rsidRPr="00D26B75">
              <w:t>As a customer</w:t>
            </w:r>
            <w:r w:rsidRPr="00D26B75">
              <w:br/>
              <w:t>I want to search for products</w:t>
            </w:r>
            <w:r w:rsidRPr="00D26B75">
              <w:br/>
              <w:t>So that I can quickly find what I need</w:t>
            </w:r>
          </w:p>
        </w:tc>
      </w:tr>
      <w:tr w:rsidR="0096106D" w:rsidRPr="0040097D" w14:paraId="77DC31AD" w14:textId="77777777" w:rsidTr="000B722E">
        <w:tc>
          <w:tcPr>
            <w:tcW w:w="4313" w:type="dxa"/>
            <w:gridSpan w:val="2"/>
          </w:tcPr>
          <w:p w14:paraId="0DE81C58" w14:textId="3442A46C" w:rsidR="0096106D" w:rsidRPr="0040097D" w:rsidRDefault="0096106D" w:rsidP="000B722E">
            <w:r w:rsidRPr="0040097D">
              <w:t xml:space="preserve">BV- </w:t>
            </w:r>
            <w:r w:rsidR="003F3D9A">
              <w:t>6</w:t>
            </w:r>
            <w:r w:rsidRPr="0040097D">
              <w:t>0</w:t>
            </w:r>
          </w:p>
        </w:tc>
        <w:tc>
          <w:tcPr>
            <w:tcW w:w="4317" w:type="dxa"/>
            <w:gridSpan w:val="2"/>
          </w:tcPr>
          <w:p w14:paraId="1C941451" w14:textId="1AC7E34E" w:rsidR="0096106D" w:rsidRPr="0040097D" w:rsidRDefault="0096106D" w:rsidP="000B722E">
            <w:r w:rsidRPr="0040097D">
              <w:t>CP- 0</w:t>
            </w:r>
            <w:r w:rsidR="000964B0">
              <w:t>5</w:t>
            </w:r>
          </w:p>
        </w:tc>
      </w:tr>
      <w:tr w:rsidR="0096106D" w:rsidRPr="0040097D" w14:paraId="3DC5CA65" w14:textId="77777777" w:rsidTr="000B722E">
        <w:tc>
          <w:tcPr>
            <w:tcW w:w="8630" w:type="dxa"/>
            <w:gridSpan w:val="4"/>
          </w:tcPr>
          <w:p w14:paraId="556ABA46" w14:textId="77777777" w:rsidR="0096106D" w:rsidRDefault="0096106D" w:rsidP="000B722E">
            <w:r w:rsidRPr="0040097D">
              <w:t>Acceptance Criteria:</w:t>
            </w:r>
          </w:p>
          <w:p w14:paraId="6CCC6584" w14:textId="77777777" w:rsidR="000D248E" w:rsidRPr="000D248E" w:rsidRDefault="000D248E" w:rsidP="000D248E">
            <w:r w:rsidRPr="000D248E">
              <w:t>1. Search supports keywords and filters.</w:t>
            </w:r>
          </w:p>
          <w:p w14:paraId="0D88377F" w14:textId="785F6479" w:rsidR="0096106D" w:rsidRPr="0040097D" w:rsidRDefault="000D248E" w:rsidP="000D248E">
            <w:r w:rsidRPr="000D248E">
              <w:t>2. Display results accurately</w:t>
            </w:r>
            <w:r w:rsidR="000964B0">
              <w:t>.</w:t>
            </w:r>
          </w:p>
        </w:tc>
      </w:tr>
    </w:tbl>
    <w:p w14:paraId="07ED5865"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3B44B3" w:rsidRPr="0040097D" w14:paraId="7073AE6A" w14:textId="77777777" w:rsidTr="000B722E">
        <w:tc>
          <w:tcPr>
            <w:tcW w:w="2870" w:type="dxa"/>
          </w:tcPr>
          <w:p w14:paraId="466C2C44" w14:textId="43987A32" w:rsidR="003B44B3" w:rsidRPr="0040097D" w:rsidRDefault="003B44B3" w:rsidP="000B722E">
            <w:r w:rsidRPr="0040097D">
              <w:t>User Story- 0</w:t>
            </w:r>
            <w:r>
              <w:t>5</w:t>
            </w:r>
          </w:p>
        </w:tc>
        <w:tc>
          <w:tcPr>
            <w:tcW w:w="2865" w:type="dxa"/>
            <w:gridSpan w:val="2"/>
          </w:tcPr>
          <w:p w14:paraId="3EEB09B1" w14:textId="1E6DBB04" w:rsidR="003B44B3" w:rsidRPr="0040097D" w:rsidRDefault="003B44B3" w:rsidP="000B722E">
            <w:r w:rsidRPr="0040097D">
              <w:t xml:space="preserve">Task- </w:t>
            </w:r>
            <w:r>
              <w:t>05</w:t>
            </w:r>
          </w:p>
        </w:tc>
        <w:tc>
          <w:tcPr>
            <w:tcW w:w="2895" w:type="dxa"/>
          </w:tcPr>
          <w:p w14:paraId="59DF8EBC" w14:textId="77777777" w:rsidR="003B44B3" w:rsidRPr="0040097D" w:rsidRDefault="003B44B3" w:rsidP="000B722E">
            <w:r w:rsidRPr="0040097D">
              <w:t>Priority- High</w:t>
            </w:r>
          </w:p>
        </w:tc>
      </w:tr>
      <w:tr w:rsidR="003B44B3" w:rsidRPr="0040097D" w14:paraId="4319E8D3" w14:textId="77777777" w:rsidTr="000B722E">
        <w:tc>
          <w:tcPr>
            <w:tcW w:w="8630" w:type="dxa"/>
            <w:gridSpan w:val="4"/>
          </w:tcPr>
          <w:p w14:paraId="20F71CD5" w14:textId="31BB6F1C" w:rsidR="003B44B3" w:rsidRPr="0040097D" w:rsidRDefault="000C2CA9" w:rsidP="000B722E">
            <w:r w:rsidRPr="000C2CA9">
              <w:t>As a customer</w:t>
            </w:r>
            <w:r w:rsidRPr="000C2CA9">
              <w:br/>
              <w:t xml:space="preserve">I want to add products to </w:t>
            </w:r>
            <w:proofErr w:type="spellStart"/>
            <w:r w:rsidRPr="000C2CA9">
              <w:t>wishlist</w:t>
            </w:r>
            <w:proofErr w:type="spellEnd"/>
            <w:r w:rsidR="00EC6B96">
              <w:t>.</w:t>
            </w:r>
            <w:r w:rsidRPr="000C2CA9">
              <w:br/>
              <w:t>So that I can save them for later</w:t>
            </w:r>
          </w:p>
        </w:tc>
      </w:tr>
      <w:tr w:rsidR="003B44B3" w:rsidRPr="0040097D" w14:paraId="69E79AFB" w14:textId="77777777" w:rsidTr="000B722E">
        <w:tc>
          <w:tcPr>
            <w:tcW w:w="4313" w:type="dxa"/>
            <w:gridSpan w:val="2"/>
          </w:tcPr>
          <w:p w14:paraId="5405D180" w14:textId="7BAA86E4" w:rsidR="003B44B3" w:rsidRPr="0040097D" w:rsidRDefault="003B44B3" w:rsidP="000B722E">
            <w:r w:rsidRPr="0040097D">
              <w:t xml:space="preserve">BV- </w:t>
            </w:r>
            <w:r>
              <w:t>6</w:t>
            </w:r>
            <w:r w:rsidRPr="0040097D">
              <w:t>0</w:t>
            </w:r>
          </w:p>
        </w:tc>
        <w:tc>
          <w:tcPr>
            <w:tcW w:w="4317" w:type="dxa"/>
            <w:gridSpan w:val="2"/>
          </w:tcPr>
          <w:p w14:paraId="7E42F616" w14:textId="77777777" w:rsidR="003B44B3" w:rsidRPr="0040097D" w:rsidRDefault="003B44B3" w:rsidP="000B722E">
            <w:r w:rsidRPr="0040097D">
              <w:t>CP- 0</w:t>
            </w:r>
            <w:r>
              <w:t>5</w:t>
            </w:r>
          </w:p>
        </w:tc>
      </w:tr>
      <w:tr w:rsidR="003B44B3" w:rsidRPr="0040097D" w14:paraId="19AB575B" w14:textId="77777777" w:rsidTr="000B722E">
        <w:tc>
          <w:tcPr>
            <w:tcW w:w="8630" w:type="dxa"/>
            <w:gridSpan w:val="4"/>
          </w:tcPr>
          <w:p w14:paraId="6E2EEB3A" w14:textId="77777777" w:rsidR="00DD5D12" w:rsidRDefault="003B44B3" w:rsidP="00DD5D12">
            <w:r w:rsidRPr="0040097D">
              <w:t>Acceptance Criteria:</w:t>
            </w:r>
          </w:p>
          <w:p w14:paraId="4A00FE0D" w14:textId="77777777" w:rsidR="00EC6B96" w:rsidRPr="00EC6B96" w:rsidRDefault="00EC6B96" w:rsidP="00EC6B96">
            <w:r w:rsidRPr="00EC6B96">
              <w:t xml:space="preserve">1. Each product has a </w:t>
            </w:r>
            <w:proofErr w:type="spellStart"/>
            <w:r w:rsidRPr="00EC6B96">
              <w:t>wishlist</w:t>
            </w:r>
            <w:proofErr w:type="spellEnd"/>
            <w:r w:rsidRPr="00EC6B96">
              <w:t xml:space="preserve"> button.</w:t>
            </w:r>
          </w:p>
          <w:p w14:paraId="665D0590" w14:textId="231F1FAD" w:rsidR="003B44B3" w:rsidRPr="0040097D" w:rsidRDefault="00EC6B96" w:rsidP="00EC6B96">
            <w:r w:rsidRPr="00EC6B96">
              <w:t xml:space="preserve">2. User can view </w:t>
            </w:r>
            <w:proofErr w:type="spellStart"/>
            <w:r w:rsidRPr="00EC6B96">
              <w:t>wishlist</w:t>
            </w:r>
            <w:proofErr w:type="spellEnd"/>
            <w:r w:rsidRPr="00EC6B96">
              <w:t xml:space="preserve"> later</w:t>
            </w:r>
            <w:r w:rsidR="00DD5D12" w:rsidRPr="00DD5D12">
              <w:t>.</w:t>
            </w:r>
          </w:p>
        </w:tc>
      </w:tr>
    </w:tbl>
    <w:p w14:paraId="3348B086" w14:textId="77777777" w:rsidR="004B0AE3" w:rsidRDefault="004B0AE3" w:rsidP="004B0AE3"/>
    <w:tbl>
      <w:tblPr>
        <w:tblStyle w:val="TableGrid"/>
        <w:tblW w:w="8630" w:type="dxa"/>
        <w:tblLook w:val="04A0" w:firstRow="1" w:lastRow="0" w:firstColumn="1" w:lastColumn="0" w:noHBand="0" w:noVBand="1"/>
      </w:tblPr>
      <w:tblGrid>
        <w:gridCol w:w="2870"/>
        <w:gridCol w:w="1443"/>
        <w:gridCol w:w="1422"/>
        <w:gridCol w:w="2895"/>
      </w:tblGrid>
      <w:tr w:rsidR="00DD5D12" w:rsidRPr="0040097D" w14:paraId="5E197C2F" w14:textId="77777777" w:rsidTr="000B722E">
        <w:tc>
          <w:tcPr>
            <w:tcW w:w="2870" w:type="dxa"/>
          </w:tcPr>
          <w:p w14:paraId="137BB87A" w14:textId="7D22B247" w:rsidR="00DD5D12" w:rsidRPr="0040097D" w:rsidRDefault="00DD5D12" w:rsidP="000B722E">
            <w:r w:rsidRPr="0040097D">
              <w:t>User Story- 0</w:t>
            </w:r>
            <w:r w:rsidR="00DF4728">
              <w:t>6</w:t>
            </w:r>
          </w:p>
        </w:tc>
        <w:tc>
          <w:tcPr>
            <w:tcW w:w="2865" w:type="dxa"/>
            <w:gridSpan w:val="2"/>
          </w:tcPr>
          <w:p w14:paraId="0C60D513" w14:textId="48E40B8F" w:rsidR="00DD5D12" w:rsidRPr="0040097D" w:rsidRDefault="00DD5D12" w:rsidP="000B722E">
            <w:r w:rsidRPr="0040097D">
              <w:t xml:space="preserve">Task- </w:t>
            </w:r>
            <w:r>
              <w:t>0</w:t>
            </w:r>
            <w:r w:rsidR="00AB0470">
              <w:t>1</w:t>
            </w:r>
          </w:p>
        </w:tc>
        <w:tc>
          <w:tcPr>
            <w:tcW w:w="2895" w:type="dxa"/>
          </w:tcPr>
          <w:p w14:paraId="79DAE894" w14:textId="77777777" w:rsidR="00DD5D12" w:rsidRPr="0040097D" w:rsidRDefault="00DD5D12" w:rsidP="000B722E">
            <w:r w:rsidRPr="0040097D">
              <w:t>Priority- High</w:t>
            </w:r>
          </w:p>
        </w:tc>
      </w:tr>
      <w:tr w:rsidR="00DD5D12" w:rsidRPr="0040097D" w14:paraId="20CC5943" w14:textId="77777777" w:rsidTr="000B722E">
        <w:tc>
          <w:tcPr>
            <w:tcW w:w="8630" w:type="dxa"/>
            <w:gridSpan w:val="4"/>
          </w:tcPr>
          <w:p w14:paraId="12BE122F" w14:textId="09C129B8" w:rsidR="00DD5D12" w:rsidRPr="0040097D" w:rsidRDefault="004A3C5E" w:rsidP="000B722E">
            <w:r w:rsidRPr="004A3C5E">
              <w:lastRenderedPageBreak/>
              <w:t>As a customer</w:t>
            </w:r>
            <w:r w:rsidRPr="004A3C5E">
              <w:br/>
              <w:t>I want to add products to cart</w:t>
            </w:r>
            <w:r w:rsidRPr="004A3C5E">
              <w:br/>
              <w:t>So that I can buy them later</w:t>
            </w:r>
          </w:p>
        </w:tc>
      </w:tr>
      <w:tr w:rsidR="00DD5D12" w:rsidRPr="0040097D" w14:paraId="5A89AB92" w14:textId="77777777" w:rsidTr="000B722E">
        <w:tc>
          <w:tcPr>
            <w:tcW w:w="4313" w:type="dxa"/>
            <w:gridSpan w:val="2"/>
          </w:tcPr>
          <w:p w14:paraId="5A891E0E" w14:textId="0BF45770" w:rsidR="00DD5D12" w:rsidRPr="0040097D" w:rsidRDefault="00DD5D12" w:rsidP="000B722E">
            <w:r w:rsidRPr="0040097D">
              <w:t xml:space="preserve">BV- </w:t>
            </w:r>
            <w:r w:rsidR="008E04EF">
              <w:t>70</w:t>
            </w:r>
          </w:p>
        </w:tc>
        <w:tc>
          <w:tcPr>
            <w:tcW w:w="4317" w:type="dxa"/>
            <w:gridSpan w:val="2"/>
          </w:tcPr>
          <w:p w14:paraId="5952DA33" w14:textId="77777777" w:rsidR="00DD5D12" w:rsidRPr="0040097D" w:rsidRDefault="00DD5D12" w:rsidP="000B722E">
            <w:r w:rsidRPr="0040097D">
              <w:t>CP- 0</w:t>
            </w:r>
            <w:r>
              <w:t>5</w:t>
            </w:r>
          </w:p>
        </w:tc>
      </w:tr>
      <w:tr w:rsidR="00DD5D12" w:rsidRPr="0040097D" w14:paraId="534025C5" w14:textId="77777777" w:rsidTr="000B722E">
        <w:tc>
          <w:tcPr>
            <w:tcW w:w="8630" w:type="dxa"/>
            <w:gridSpan w:val="4"/>
          </w:tcPr>
          <w:p w14:paraId="6E87E018" w14:textId="77777777" w:rsidR="00DD5D12" w:rsidRDefault="00DD5D12" w:rsidP="000B722E">
            <w:r w:rsidRPr="0040097D">
              <w:t>Acceptance Criteria:</w:t>
            </w:r>
          </w:p>
          <w:p w14:paraId="400637B3" w14:textId="77777777" w:rsidR="0017539F" w:rsidRPr="0017539F" w:rsidRDefault="0017539F" w:rsidP="0017539F">
            <w:r w:rsidRPr="0017539F">
              <w:t>1. Clicking add-to-cart adds the product.</w:t>
            </w:r>
          </w:p>
          <w:p w14:paraId="1F0D1089" w14:textId="4993AE63" w:rsidR="00DD5D12" w:rsidRPr="0040097D" w:rsidRDefault="0017539F" w:rsidP="0017539F">
            <w:r w:rsidRPr="0017539F">
              <w:t>2. Cart updates reflect instantly</w:t>
            </w:r>
            <w:r w:rsidR="00FF711E" w:rsidRPr="00FF711E">
              <w:t>.</w:t>
            </w:r>
          </w:p>
        </w:tc>
      </w:tr>
    </w:tbl>
    <w:p w14:paraId="67BE8831" w14:textId="77777777" w:rsidR="00DD5D12" w:rsidRDefault="00DD5D12" w:rsidP="004B0AE3"/>
    <w:tbl>
      <w:tblPr>
        <w:tblStyle w:val="TableGrid"/>
        <w:tblW w:w="8630" w:type="dxa"/>
        <w:tblLook w:val="04A0" w:firstRow="1" w:lastRow="0" w:firstColumn="1" w:lastColumn="0" w:noHBand="0" w:noVBand="1"/>
      </w:tblPr>
      <w:tblGrid>
        <w:gridCol w:w="2870"/>
        <w:gridCol w:w="1443"/>
        <w:gridCol w:w="1422"/>
        <w:gridCol w:w="2895"/>
      </w:tblGrid>
      <w:tr w:rsidR="00907733" w:rsidRPr="0040097D" w14:paraId="63D5F7BE" w14:textId="77777777" w:rsidTr="000B722E">
        <w:tc>
          <w:tcPr>
            <w:tcW w:w="2870" w:type="dxa"/>
          </w:tcPr>
          <w:p w14:paraId="22A5328C" w14:textId="494C6D04" w:rsidR="00907733" w:rsidRPr="0040097D" w:rsidRDefault="00907733" w:rsidP="000B722E">
            <w:r w:rsidRPr="0040097D">
              <w:t>User Story- 0</w:t>
            </w:r>
            <w:r w:rsidR="003C5BD5">
              <w:t>7</w:t>
            </w:r>
          </w:p>
        </w:tc>
        <w:tc>
          <w:tcPr>
            <w:tcW w:w="2865" w:type="dxa"/>
            <w:gridSpan w:val="2"/>
          </w:tcPr>
          <w:p w14:paraId="3690F9AE" w14:textId="547ED050" w:rsidR="00907733" w:rsidRPr="0040097D" w:rsidRDefault="00907733" w:rsidP="000B722E">
            <w:r w:rsidRPr="0040097D">
              <w:t xml:space="preserve">Task- </w:t>
            </w:r>
            <w:r>
              <w:t>0</w:t>
            </w:r>
            <w:r w:rsidR="00AB0470">
              <w:t>2</w:t>
            </w:r>
          </w:p>
        </w:tc>
        <w:tc>
          <w:tcPr>
            <w:tcW w:w="2895" w:type="dxa"/>
          </w:tcPr>
          <w:p w14:paraId="72C7535C" w14:textId="77777777" w:rsidR="00907733" w:rsidRPr="0040097D" w:rsidRDefault="00907733" w:rsidP="000B722E">
            <w:r w:rsidRPr="0040097D">
              <w:t>Priority- High</w:t>
            </w:r>
          </w:p>
        </w:tc>
      </w:tr>
      <w:tr w:rsidR="00907733" w:rsidRPr="0040097D" w14:paraId="3EFBA5DB" w14:textId="77777777" w:rsidTr="000B722E">
        <w:tc>
          <w:tcPr>
            <w:tcW w:w="8630" w:type="dxa"/>
            <w:gridSpan w:val="4"/>
          </w:tcPr>
          <w:p w14:paraId="228E0FAA" w14:textId="16740FE8" w:rsidR="00907733" w:rsidRPr="0040097D" w:rsidRDefault="00873736" w:rsidP="000B722E">
            <w:r w:rsidRPr="00873736">
              <w:t>As a customer</w:t>
            </w:r>
            <w:r w:rsidRPr="00873736">
              <w:br/>
              <w:t>I want to view and edit cart</w:t>
            </w:r>
            <w:r w:rsidRPr="00873736">
              <w:br/>
              <w:t>So that I can manage my selected items</w:t>
            </w:r>
          </w:p>
        </w:tc>
      </w:tr>
      <w:tr w:rsidR="00907733" w:rsidRPr="0040097D" w14:paraId="7F15BBFA" w14:textId="77777777" w:rsidTr="000B722E">
        <w:tc>
          <w:tcPr>
            <w:tcW w:w="4313" w:type="dxa"/>
            <w:gridSpan w:val="2"/>
          </w:tcPr>
          <w:p w14:paraId="571685C5" w14:textId="62BC3381" w:rsidR="00907733" w:rsidRPr="0040097D" w:rsidRDefault="00907733" w:rsidP="000B722E">
            <w:r w:rsidRPr="0040097D">
              <w:t xml:space="preserve">BV- </w:t>
            </w:r>
            <w:r w:rsidR="00541AAC">
              <w:t>80</w:t>
            </w:r>
          </w:p>
        </w:tc>
        <w:tc>
          <w:tcPr>
            <w:tcW w:w="4317" w:type="dxa"/>
            <w:gridSpan w:val="2"/>
          </w:tcPr>
          <w:p w14:paraId="1616ADC9" w14:textId="77777777" w:rsidR="00907733" w:rsidRPr="0040097D" w:rsidRDefault="00907733" w:rsidP="000B722E">
            <w:r w:rsidRPr="0040097D">
              <w:t>CP- 0</w:t>
            </w:r>
            <w:r>
              <w:t>5</w:t>
            </w:r>
          </w:p>
        </w:tc>
      </w:tr>
      <w:tr w:rsidR="00907733" w:rsidRPr="0040097D" w14:paraId="3F2E3336" w14:textId="77777777" w:rsidTr="000B722E">
        <w:tc>
          <w:tcPr>
            <w:tcW w:w="8630" w:type="dxa"/>
            <w:gridSpan w:val="4"/>
          </w:tcPr>
          <w:p w14:paraId="7FD95C5A" w14:textId="77777777" w:rsidR="00907733" w:rsidRDefault="00907733" w:rsidP="000B722E">
            <w:r w:rsidRPr="0040097D">
              <w:t>Acceptance Criteria:</w:t>
            </w:r>
          </w:p>
          <w:p w14:paraId="3E4BFA5E" w14:textId="77777777" w:rsidR="00D429F1" w:rsidRPr="00D429F1" w:rsidRDefault="00D429F1" w:rsidP="00D429F1">
            <w:r w:rsidRPr="00D429F1">
              <w:t>1. Cart shows name, qty, price.</w:t>
            </w:r>
          </w:p>
          <w:p w14:paraId="62DC7981" w14:textId="03D0B045" w:rsidR="00907733" w:rsidRPr="0040097D" w:rsidRDefault="00D429F1" w:rsidP="00D429F1">
            <w:r w:rsidRPr="00D429F1">
              <w:t>2. User can update quantity or remove</w:t>
            </w:r>
            <w:r w:rsidR="00F81679" w:rsidRPr="00F81679">
              <w:t>.</w:t>
            </w:r>
          </w:p>
        </w:tc>
      </w:tr>
    </w:tbl>
    <w:p w14:paraId="3457AD6E" w14:textId="77777777" w:rsidR="00907733" w:rsidRDefault="00907733" w:rsidP="004B0AE3"/>
    <w:tbl>
      <w:tblPr>
        <w:tblStyle w:val="TableGrid"/>
        <w:tblW w:w="8630" w:type="dxa"/>
        <w:tblLook w:val="04A0" w:firstRow="1" w:lastRow="0" w:firstColumn="1" w:lastColumn="0" w:noHBand="0" w:noVBand="1"/>
      </w:tblPr>
      <w:tblGrid>
        <w:gridCol w:w="2870"/>
        <w:gridCol w:w="1443"/>
        <w:gridCol w:w="1422"/>
        <w:gridCol w:w="2895"/>
      </w:tblGrid>
      <w:tr w:rsidR="00F81679" w:rsidRPr="0040097D" w14:paraId="3E1FDAC6" w14:textId="77777777" w:rsidTr="000B722E">
        <w:tc>
          <w:tcPr>
            <w:tcW w:w="2870" w:type="dxa"/>
          </w:tcPr>
          <w:p w14:paraId="74B73A47" w14:textId="30BB516D" w:rsidR="00F81679" w:rsidRPr="0040097D" w:rsidRDefault="00F81679" w:rsidP="000B722E">
            <w:r w:rsidRPr="0040097D">
              <w:t>User Story- 0</w:t>
            </w:r>
            <w:r>
              <w:t>8</w:t>
            </w:r>
          </w:p>
        </w:tc>
        <w:tc>
          <w:tcPr>
            <w:tcW w:w="2865" w:type="dxa"/>
            <w:gridSpan w:val="2"/>
          </w:tcPr>
          <w:p w14:paraId="3443B77F" w14:textId="1B3FEE4D" w:rsidR="00F81679" w:rsidRPr="0040097D" w:rsidRDefault="00F81679" w:rsidP="000B722E">
            <w:r w:rsidRPr="0040097D">
              <w:t xml:space="preserve">Task- </w:t>
            </w:r>
            <w:r>
              <w:t>0</w:t>
            </w:r>
            <w:r w:rsidR="00AB0470">
              <w:t>3</w:t>
            </w:r>
          </w:p>
        </w:tc>
        <w:tc>
          <w:tcPr>
            <w:tcW w:w="2895" w:type="dxa"/>
          </w:tcPr>
          <w:p w14:paraId="24E346CD" w14:textId="77777777" w:rsidR="00F81679" w:rsidRPr="0040097D" w:rsidRDefault="00F81679" w:rsidP="000B722E">
            <w:r w:rsidRPr="0040097D">
              <w:t>Priority- High</w:t>
            </w:r>
          </w:p>
        </w:tc>
      </w:tr>
      <w:tr w:rsidR="00F81679" w:rsidRPr="0040097D" w14:paraId="3912A077" w14:textId="77777777" w:rsidTr="000B722E">
        <w:tc>
          <w:tcPr>
            <w:tcW w:w="8630" w:type="dxa"/>
            <w:gridSpan w:val="4"/>
          </w:tcPr>
          <w:p w14:paraId="6718AF86" w14:textId="2FA9EEDF" w:rsidR="00F81679" w:rsidRPr="0040097D" w:rsidRDefault="00ED6104" w:rsidP="000B722E">
            <w:r w:rsidRPr="00ED6104">
              <w:t>As a customer</w:t>
            </w:r>
            <w:r w:rsidRPr="00ED6104">
              <w:br/>
              <w:t>I want to apply promo codes</w:t>
            </w:r>
            <w:r w:rsidRPr="00ED6104">
              <w:br/>
              <w:t>So that I can reduce my order cost</w:t>
            </w:r>
          </w:p>
        </w:tc>
      </w:tr>
      <w:tr w:rsidR="00F81679" w:rsidRPr="0040097D" w14:paraId="37760EF1" w14:textId="77777777" w:rsidTr="000B722E">
        <w:tc>
          <w:tcPr>
            <w:tcW w:w="4313" w:type="dxa"/>
            <w:gridSpan w:val="2"/>
          </w:tcPr>
          <w:p w14:paraId="1AA2C794" w14:textId="6910D8FE" w:rsidR="00F81679" w:rsidRPr="0040097D" w:rsidRDefault="00F81679" w:rsidP="000B722E">
            <w:r w:rsidRPr="0040097D">
              <w:t xml:space="preserve">BV- </w:t>
            </w:r>
            <w:r w:rsidR="00DC7F54">
              <w:t>5</w:t>
            </w:r>
            <w:r w:rsidRPr="0040097D">
              <w:t>0</w:t>
            </w:r>
          </w:p>
        </w:tc>
        <w:tc>
          <w:tcPr>
            <w:tcW w:w="4317" w:type="dxa"/>
            <w:gridSpan w:val="2"/>
          </w:tcPr>
          <w:p w14:paraId="71CF4424" w14:textId="29550E9D" w:rsidR="00F81679" w:rsidRPr="0040097D" w:rsidRDefault="00F81679" w:rsidP="000B722E">
            <w:r w:rsidRPr="0040097D">
              <w:t>CP- 0</w:t>
            </w:r>
            <w:r w:rsidR="00DC7F54">
              <w:t>3</w:t>
            </w:r>
          </w:p>
        </w:tc>
      </w:tr>
      <w:tr w:rsidR="00F81679" w:rsidRPr="0040097D" w14:paraId="698321C2" w14:textId="77777777" w:rsidTr="000B722E">
        <w:tc>
          <w:tcPr>
            <w:tcW w:w="8630" w:type="dxa"/>
            <w:gridSpan w:val="4"/>
          </w:tcPr>
          <w:p w14:paraId="472802C0" w14:textId="77777777" w:rsidR="00F81679" w:rsidRDefault="00F81679" w:rsidP="000B722E">
            <w:r w:rsidRPr="0040097D">
              <w:t>Acceptance Criteria:</w:t>
            </w:r>
          </w:p>
          <w:p w14:paraId="46550F72" w14:textId="77777777" w:rsidR="00601773" w:rsidRPr="00601773" w:rsidRDefault="00601773" w:rsidP="00EE4FB9">
            <w:pPr>
              <w:pStyle w:val="ListNumber"/>
              <w:numPr>
                <w:ilvl w:val="0"/>
                <w:numId w:val="0"/>
              </w:numPr>
              <w:ind w:left="360" w:hanging="360"/>
            </w:pPr>
            <w:r w:rsidRPr="00601773">
              <w:t>1. Promo field accepts valid codes.</w:t>
            </w:r>
          </w:p>
          <w:p w14:paraId="0CB727EB" w14:textId="483E5E95" w:rsidR="00CA487B" w:rsidRPr="0040097D" w:rsidRDefault="00601773" w:rsidP="00601773">
            <w:pPr>
              <w:pStyle w:val="ListNumber"/>
              <w:numPr>
                <w:ilvl w:val="0"/>
                <w:numId w:val="0"/>
              </w:numPr>
            </w:pPr>
            <w:r w:rsidRPr="00601773">
              <w:t>2. Show discounted amount</w:t>
            </w:r>
            <w:r w:rsidR="00596858">
              <w:t>.</w:t>
            </w:r>
          </w:p>
        </w:tc>
      </w:tr>
    </w:tbl>
    <w:p w14:paraId="03C34192" w14:textId="77777777" w:rsidR="00F81679" w:rsidRDefault="00F81679" w:rsidP="004B0AE3"/>
    <w:tbl>
      <w:tblPr>
        <w:tblStyle w:val="TableGrid"/>
        <w:tblW w:w="8630" w:type="dxa"/>
        <w:tblLook w:val="04A0" w:firstRow="1" w:lastRow="0" w:firstColumn="1" w:lastColumn="0" w:noHBand="0" w:noVBand="1"/>
      </w:tblPr>
      <w:tblGrid>
        <w:gridCol w:w="2870"/>
        <w:gridCol w:w="1443"/>
        <w:gridCol w:w="1422"/>
        <w:gridCol w:w="2895"/>
      </w:tblGrid>
      <w:tr w:rsidR="00CA487B" w:rsidRPr="0040097D" w14:paraId="458AB96B" w14:textId="77777777" w:rsidTr="000B722E">
        <w:tc>
          <w:tcPr>
            <w:tcW w:w="2870" w:type="dxa"/>
          </w:tcPr>
          <w:p w14:paraId="37BA4317" w14:textId="549CB82F" w:rsidR="00CA487B" w:rsidRPr="0040097D" w:rsidRDefault="00CA487B" w:rsidP="000B722E">
            <w:r w:rsidRPr="0040097D">
              <w:t>User Story- 0</w:t>
            </w:r>
            <w:r>
              <w:t>9</w:t>
            </w:r>
          </w:p>
        </w:tc>
        <w:tc>
          <w:tcPr>
            <w:tcW w:w="2865" w:type="dxa"/>
            <w:gridSpan w:val="2"/>
          </w:tcPr>
          <w:p w14:paraId="7FAC9BA0" w14:textId="384C18A5" w:rsidR="00CA487B" w:rsidRPr="0040097D" w:rsidRDefault="00CA487B" w:rsidP="000B722E">
            <w:r w:rsidRPr="0040097D">
              <w:t xml:space="preserve">Task- </w:t>
            </w:r>
            <w:r>
              <w:t>0</w:t>
            </w:r>
            <w:r w:rsidR="00AB0470">
              <w:t>4</w:t>
            </w:r>
          </w:p>
        </w:tc>
        <w:tc>
          <w:tcPr>
            <w:tcW w:w="2895" w:type="dxa"/>
          </w:tcPr>
          <w:p w14:paraId="1BDB4249" w14:textId="77777777" w:rsidR="00CA487B" w:rsidRPr="0040097D" w:rsidRDefault="00CA487B" w:rsidP="000B722E">
            <w:r w:rsidRPr="0040097D">
              <w:t>Priority- High</w:t>
            </w:r>
          </w:p>
        </w:tc>
      </w:tr>
      <w:tr w:rsidR="00CA487B" w:rsidRPr="0040097D" w14:paraId="4B3C4112" w14:textId="77777777" w:rsidTr="000B722E">
        <w:tc>
          <w:tcPr>
            <w:tcW w:w="8630" w:type="dxa"/>
            <w:gridSpan w:val="4"/>
          </w:tcPr>
          <w:p w14:paraId="75F821F9" w14:textId="6A1E7D4E" w:rsidR="00CA487B" w:rsidRPr="0040097D" w:rsidRDefault="006679D2" w:rsidP="000B722E">
            <w:r w:rsidRPr="006679D2">
              <w:t>As a customer</w:t>
            </w:r>
            <w:r w:rsidRPr="006679D2">
              <w:br/>
              <w:t>I want to checkout securely</w:t>
            </w:r>
            <w:r w:rsidRPr="006679D2">
              <w:br/>
              <w:t>So that I can complete my purchase</w:t>
            </w:r>
          </w:p>
        </w:tc>
      </w:tr>
      <w:tr w:rsidR="00CA487B" w:rsidRPr="0040097D" w14:paraId="1D838FBB" w14:textId="77777777" w:rsidTr="000B722E">
        <w:tc>
          <w:tcPr>
            <w:tcW w:w="4313" w:type="dxa"/>
            <w:gridSpan w:val="2"/>
          </w:tcPr>
          <w:p w14:paraId="619933DE" w14:textId="46616F26" w:rsidR="00CA487B" w:rsidRPr="0040097D" w:rsidRDefault="00CA487B" w:rsidP="000B722E">
            <w:r w:rsidRPr="0040097D">
              <w:t xml:space="preserve">BV- </w:t>
            </w:r>
            <w:r w:rsidR="00310177">
              <w:t>7</w:t>
            </w:r>
            <w:r w:rsidRPr="0040097D">
              <w:t>0</w:t>
            </w:r>
          </w:p>
        </w:tc>
        <w:tc>
          <w:tcPr>
            <w:tcW w:w="4317" w:type="dxa"/>
            <w:gridSpan w:val="2"/>
          </w:tcPr>
          <w:p w14:paraId="4D67ADCE" w14:textId="02D209CA" w:rsidR="00CA487B" w:rsidRPr="0040097D" w:rsidRDefault="00CA487B" w:rsidP="000B722E">
            <w:r w:rsidRPr="0040097D">
              <w:t>CP- 0</w:t>
            </w:r>
            <w:r w:rsidR="00310177">
              <w:t>8</w:t>
            </w:r>
          </w:p>
        </w:tc>
      </w:tr>
      <w:tr w:rsidR="00CA487B" w:rsidRPr="0040097D" w14:paraId="4024F858" w14:textId="77777777" w:rsidTr="000B722E">
        <w:tc>
          <w:tcPr>
            <w:tcW w:w="8630" w:type="dxa"/>
            <w:gridSpan w:val="4"/>
          </w:tcPr>
          <w:p w14:paraId="5B2DAEE1" w14:textId="77777777" w:rsidR="00CA487B" w:rsidRDefault="00CA487B" w:rsidP="000B722E">
            <w:r w:rsidRPr="0040097D">
              <w:t>Acceptance Criteria:</w:t>
            </w:r>
          </w:p>
          <w:p w14:paraId="60D3D130" w14:textId="77777777" w:rsidR="00EE4FB9" w:rsidRDefault="00EE4FB9" w:rsidP="00EE4FB9">
            <w:pPr>
              <w:pStyle w:val="ListNumber"/>
              <w:numPr>
                <w:ilvl w:val="0"/>
                <w:numId w:val="0"/>
              </w:numPr>
              <w:ind w:left="360" w:hanging="360"/>
            </w:pPr>
            <w:r>
              <w:t>1. Checkout shows summary.</w:t>
            </w:r>
          </w:p>
          <w:p w14:paraId="0B6516B6" w14:textId="390D10C7" w:rsidR="00CA487B" w:rsidRPr="0040097D" w:rsidRDefault="00EE4FB9" w:rsidP="00EE4FB9">
            <w:pPr>
              <w:pStyle w:val="ListNumber"/>
              <w:numPr>
                <w:ilvl w:val="0"/>
                <w:numId w:val="0"/>
              </w:numPr>
              <w:ind w:left="360" w:hanging="360"/>
            </w:pPr>
            <w:r>
              <w:t>2. Requires address and payment</w:t>
            </w:r>
            <w:r w:rsidR="00CA487B">
              <w:t>.</w:t>
            </w:r>
          </w:p>
        </w:tc>
      </w:tr>
    </w:tbl>
    <w:p w14:paraId="006181B9" w14:textId="77777777" w:rsidR="00CA487B" w:rsidRDefault="00CA487B" w:rsidP="004B0AE3"/>
    <w:tbl>
      <w:tblPr>
        <w:tblStyle w:val="TableGrid"/>
        <w:tblW w:w="8630" w:type="dxa"/>
        <w:tblLook w:val="04A0" w:firstRow="1" w:lastRow="0" w:firstColumn="1" w:lastColumn="0" w:noHBand="0" w:noVBand="1"/>
      </w:tblPr>
      <w:tblGrid>
        <w:gridCol w:w="2870"/>
        <w:gridCol w:w="1443"/>
        <w:gridCol w:w="1422"/>
        <w:gridCol w:w="2895"/>
      </w:tblGrid>
      <w:tr w:rsidR="001A1808" w:rsidRPr="0040097D" w14:paraId="1EF5C633" w14:textId="77777777" w:rsidTr="000B722E">
        <w:tc>
          <w:tcPr>
            <w:tcW w:w="2870" w:type="dxa"/>
          </w:tcPr>
          <w:p w14:paraId="38D9756B" w14:textId="65925602" w:rsidR="001A1808" w:rsidRPr="0040097D" w:rsidRDefault="001A1808" w:rsidP="000B722E">
            <w:r w:rsidRPr="0040097D">
              <w:t xml:space="preserve">User Story- </w:t>
            </w:r>
            <w:r w:rsidR="00A37BB4">
              <w:t>10</w:t>
            </w:r>
          </w:p>
        </w:tc>
        <w:tc>
          <w:tcPr>
            <w:tcW w:w="2865" w:type="dxa"/>
            <w:gridSpan w:val="2"/>
          </w:tcPr>
          <w:p w14:paraId="097A6C55" w14:textId="3F6F1050" w:rsidR="001A1808" w:rsidRPr="0040097D" w:rsidRDefault="001A1808" w:rsidP="000B722E">
            <w:r w:rsidRPr="0040097D">
              <w:t xml:space="preserve">Task- </w:t>
            </w:r>
            <w:r>
              <w:t>0</w:t>
            </w:r>
            <w:r w:rsidR="002E50D8">
              <w:t>3</w:t>
            </w:r>
          </w:p>
        </w:tc>
        <w:tc>
          <w:tcPr>
            <w:tcW w:w="2895" w:type="dxa"/>
          </w:tcPr>
          <w:p w14:paraId="389A9FEB" w14:textId="77777777" w:rsidR="001A1808" w:rsidRPr="0040097D" w:rsidRDefault="001A1808" w:rsidP="000B722E">
            <w:r w:rsidRPr="0040097D">
              <w:t>Priority- High</w:t>
            </w:r>
          </w:p>
        </w:tc>
      </w:tr>
      <w:tr w:rsidR="001A1808" w:rsidRPr="0040097D" w14:paraId="775EAFB7" w14:textId="77777777" w:rsidTr="000B722E">
        <w:tc>
          <w:tcPr>
            <w:tcW w:w="8630" w:type="dxa"/>
            <w:gridSpan w:val="4"/>
          </w:tcPr>
          <w:p w14:paraId="55C16579" w14:textId="0ED123A3" w:rsidR="001A1808" w:rsidRPr="0040097D" w:rsidRDefault="00F65036" w:rsidP="000B722E">
            <w:r w:rsidRPr="00F65036">
              <w:t>As a customer</w:t>
            </w:r>
            <w:r w:rsidRPr="00F65036">
              <w:br/>
              <w:t>I want to make payment</w:t>
            </w:r>
            <w:r w:rsidRPr="00F65036">
              <w:br/>
              <w:t>So that I can finalize my purchase</w:t>
            </w:r>
          </w:p>
        </w:tc>
      </w:tr>
      <w:tr w:rsidR="001A1808" w:rsidRPr="0040097D" w14:paraId="1ECD135E" w14:textId="77777777" w:rsidTr="000B722E">
        <w:tc>
          <w:tcPr>
            <w:tcW w:w="4313" w:type="dxa"/>
            <w:gridSpan w:val="2"/>
          </w:tcPr>
          <w:p w14:paraId="0687FABE" w14:textId="42805173" w:rsidR="001A1808" w:rsidRPr="0040097D" w:rsidRDefault="001A1808" w:rsidP="000B722E">
            <w:r w:rsidRPr="0040097D">
              <w:t xml:space="preserve">BV- </w:t>
            </w:r>
            <w:r w:rsidR="00541AAC">
              <w:t>9</w:t>
            </w:r>
            <w:r w:rsidRPr="0040097D">
              <w:t>0</w:t>
            </w:r>
          </w:p>
        </w:tc>
        <w:tc>
          <w:tcPr>
            <w:tcW w:w="4317" w:type="dxa"/>
            <w:gridSpan w:val="2"/>
          </w:tcPr>
          <w:p w14:paraId="29AAF6DC" w14:textId="77777777" w:rsidR="001A1808" w:rsidRPr="0040097D" w:rsidRDefault="001A1808" w:rsidP="000B722E">
            <w:r w:rsidRPr="0040097D">
              <w:t>CP- 0</w:t>
            </w:r>
            <w:r>
              <w:t>8</w:t>
            </w:r>
          </w:p>
        </w:tc>
      </w:tr>
      <w:tr w:rsidR="001A1808" w:rsidRPr="0040097D" w14:paraId="25D0E90D" w14:textId="77777777" w:rsidTr="000B722E">
        <w:tc>
          <w:tcPr>
            <w:tcW w:w="8630" w:type="dxa"/>
            <w:gridSpan w:val="4"/>
          </w:tcPr>
          <w:p w14:paraId="3C6CAE87" w14:textId="77777777" w:rsidR="001A1808" w:rsidRDefault="001A1808" w:rsidP="000B722E">
            <w:r w:rsidRPr="0040097D">
              <w:t>Acceptance Criteria:</w:t>
            </w:r>
          </w:p>
          <w:p w14:paraId="595FD470" w14:textId="77777777" w:rsidR="00701122" w:rsidRPr="00701122" w:rsidRDefault="00701122" w:rsidP="00701122">
            <w:pPr>
              <w:pStyle w:val="ListNumber"/>
              <w:numPr>
                <w:ilvl w:val="0"/>
                <w:numId w:val="0"/>
              </w:numPr>
              <w:ind w:left="360" w:hanging="360"/>
            </w:pPr>
            <w:r w:rsidRPr="00701122">
              <w:t>1. Multiple payment options.</w:t>
            </w:r>
          </w:p>
          <w:p w14:paraId="5D3DC58F" w14:textId="4C65A0AF" w:rsidR="001A1808" w:rsidRPr="0040097D" w:rsidRDefault="00701122" w:rsidP="00701122">
            <w:pPr>
              <w:pStyle w:val="ListNumber"/>
              <w:numPr>
                <w:ilvl w:val="0"/>
                <w:numId w:val="0"/>
              </w:numPr>
              <w:ind w:left="360" w:hanging="360"/>
            </w:pPr>
            <w:r w:rsidRPr="00701122">
              <w:t>2. Confirm payment success</w:t>
            </w:r>
            <w:r w:rsidR="000F0A87">
              <w:t>.</w:t>
            </w:r>
          </w:p>
        </w:tc>
      </w:tr>
    </w:tbl>
    <w:p w14:paraId="53F650F2" w14:textId="77777777" w:rsidR="001A1808" w:rsidRDefault="001A1808" w:rsidP="004B0AE3"/>
    <w:tbl>
      <w:tblPr>
        <w:tblStyle w:val="TableGrid"/>
        <w:tblW w:w="8630" w:type="dxa"/>
        <w:tblLook w:val="04A0" w:firstRow="1" w:lastRow="0" w:firstColumn="1" w:lastColumn="0" w:noHBand="0" w:noVBand="1"/>
      </w:tblPr>
      <w:tblGrid>
        <w:gridCol w:w="2870"/>
        <w:gridCol w:w="1443"/>
        <w:gridCol w:w="1422"/>
        <w:gridCol w:w="2895"/>
      </w:tblGrid>
      <w:tr w:rsidR="00AB0470" w:rsidRPr="0040097D" w14:paraId="448718DC" w14:textId="77777777" w:rsidTr="000B722E">
        <w:tc>
          <w:tcPr>
            <w:tcW w:w="2870" w:type="dxa"/>
          </w:tcPr>
          <w:p w14:paraId="4FF895C3" w14:textId="348BDE2E" w:rsidR="00AB0470" w:rsidRPr="0040097D" w:rsidRDefault="00AB0470" w:rsidP="000B722E">
            <w:r w:rsidRPr="0040097D">
              <w:lastRenderedPageBreak/>
              <w:t xml:space="preserve">User Story- </w:t>
            </w:r>
            <w:r>
              <w:t>1</w:t>
            </w:r>
            <w:r w:rsidR="00234521">
              <w:t>1</w:t>
            </w:r>
          </w:p>
        </w:tc>
        <w:tc>
          <w:tcPr>
            <w:tcW w:w="2865" w:type="dxa"/>
            <w:gridSpan w:val="2"/>
          </w:tcPr>
          <w:p w14:paraId="0E962718" w14:textId="7A7A6490" w:rsidR="00AB0470" w:rsidRPr="0040097D" w:rsidRDefault="00AB0470" w:rsidP="000B722E">
            <w:r w:rsidRPr="0040097D">
              <w:t xml:space="preserve">Task- </w:t>
            </w:r>
            <w:r>
              <w:t>0</w:t>
            </w:r>
            <w:r w:rsidR="00234521">
              <w:t>2</w:t>
            </w:r>
          </w:p>
        </w:tc>
        <w:tc>
          <w:tcPr>
            <w:tcW w:w="2895" w:type="dxa"/>
          </w:tcPr>
          <w:p w14:paraId="3166819C" w14:textId="19CDD124" w:rsidR="00AB0470" w:rsidRPr="0040097D" w:rsidRDefault="00AB0470" w:rsidP="000B722E">
            <w:r w:rsidRPr="0040097D">
              <w:t xml:space="preserve">Priority- </w:t>
            </w:r>
            <w:r w:rsidR="00234521">
              <w:t>Medium</w:t>
            </w:r>
          </w:p>
        </w:tc>
      </w:tr>
      <w:tr w:rsidR="00AB0470" w:rsidRPr="0040097D" w14:paraId="3AF22BC3" w14:textId="77777777" w:rsidTr="000B722E">
        <w:tc>
          <w:tcPr>
            <w:tcW w:w="8630" w:type="dxa"/>
            <w:gridSpan w:val="4"/>
          </w:tcPr>
          <w:p w14:paraId="0DD18BF0" w14:textId="561FC72B" w:rsidR="00AB0470" w:rsidRPr="0040097D" w:rsidRDefault="00A06CD5" w:rsidP="000B722E">
            <w:r w:rsidRPr="00A06CD5">
              <w:t>As a customer</w:t>
            </w:r>
            <w:r w:rsidRPr="00A06CD5">
              <w:br/>
              <w:t>I want to track orders</w:t>
            </w:r>
            <w:r w:rsidRPr="00A06CD5">
              <w:br/>
              <w:t>So that I know my delivery status</w:t>
            </w:r>
          </w:p>
        </w:tc>
      </w:tr>
      <w:tr w:rsidR="00AB0470" w:rsidRPr="0040097D" w14:paraId="58EBA1AC" w14:textId="77777777" w:rsidTr="000B722E">
        <w:tc>
          <w:tcPr>
            <w:tcW w:w="4313" w:type="dxa"/>
            <w:gridSpan w:val="2"/>
          </w:tcPr>
          <w:p w14:paraId="7785ACCE" w14:textId="4FC17594" w:rsidR="00AB0470" w:rsidRPr="0040097D" w:rsidRDefault="00AB0470" w:rsidP="000B722E">
            <w:r w:rsidRPr="0040097D">
              <w:t xml:space="preserve">BV- </w:t>
            </w:r>
            <w:r w:rsidR="006B091D">
              <w:t>6</w:t>
            </w:r>
            <w:r w:rsidRPr="0040097D">
              <w:t>0</w:t>
            </w:r>
          </w:p>
        </w:tc>
        <w:tc>
          <w:tcPr>
            <w:tcW w:w="4317" w:type="dxa"/>
            <w:gridSpan w:val="2"/>
          </w:tcPr>
          <w:p w14:paraId="5E435A4A" w14:textId="656C314F" w:rsidR="00AB0470" w:rsidRPr="0040097D" w:rsidRDefault="00AB0470" w:rsidP="000B722E">
            <w:r w:rsidRPr="0040097D">
              <w:t>CP- 0</w:t>
            </w:r>
            <w:r w:rsidR="006B091D">
              <w:t>5</w:t>
            </w:r>
          </w:p>
        </w:tc>
      </w:tr>
      <w:tr w:rsidR="00AB0470" w:rsidRPr="0040097D" w14:paraId="3600CF91" w14:textId="77777777" w:rsidTr="000B722E">
        <w:tc>
          <w:tcPr>
            <w:tcW w:w="8630" w:type="dxa"/>
            <w:gridSpan w:val="4"/>
          </w:tcPr>
          <w:p w14:paraId="62A626B0" w14:textId="77777777" w:rsidR="00AB0470" w:rsidRDefault="00AB0470" w:rsidP="000B722E">
            <w:r w:rsidRPr="0040097D">
              <w:t>Acceptance Criteria:</w:t>
            </w:r>
          </w:p>
          <w:p w14:paraId="0C0F483D" w14:textId="77777777" w:rsidR="0014408B" w:rsidRPr="0014408B" w:rsidRDefault="0014408B" w:rsidP="0014408B">
            <w:pPr>
              <w:pStyle w:val="ListNumber"/>
              <w:numPr>
                <w:ilvl w:val="0"/>
                <w:numId w:val="0"/>
              </w:numPr>
              <w:ind w:left="360" w:hanging="360"/>
            </w:pPr>
            <w:r w:rsidRPr="0014408B">
              <w:t xml:space="preserve">1. Tracking shows </w:t>
            </w:r>
            <w:proofErr w:type="gramStart"/>
            <w:r w:rsidRPr="0014408B">
              <w:t>shipped,</w:t>
            </w:r>
            <w:proofErr w:type="gramEnd"/>
            <w:r w:rsidRPr="0014408B">
              <w:t xml:space="preserve"> out for delivery.</w:t>
            </w:r>
          </w:p>
          <w:p w14:paraId="46368E60" w14:textId="41530A5A" w:rsidR="00AB0470" w:rsidRPr="0040097D" w:rsidRDefault="0014408B" w:rsidP="0014408B">
            <w:pPr>
              <w:pStyle w:val="ListNumber"/>
              <w:numPr>
                <w:ilvl w:val="0"/>
                <w:numId w:val="0"/>
              </w:numPr>
              <w:ind w:left="360" w:hanging="360"/>
            </w:pPr>
            <w:r w:rsidRPr="0014408B">
              <w:t>2. Show estimated date</w:t>
            </w:r>
            <w:r w:rsidR="000C4C8E">
              <w:t>.</w:t>
            </w:r>
          </w:p>
        </w:tc>
      </w:tr>
    </w:tbl>
    <w:p w14:paraId="74432BEA" w14:textId="77777777" w:rsidR="00AB0470" w:rsidRDefault="00AB0470" w:rsidP="004B0AE3"/>
    <w:tbl>
      <w:tblPr>
        <w:tblStyle w:val="TableGrid"/>
        <w:tblW w:w="8630" w:type="dxa"/>
        <w:tblLook w:val="04A0" w:firstRow="1" w:lastRow="0" w:firstColumn="1" w:lastColumn="0" w:noHBand="0" w:noVBand="1"/>
      </w:tblPr>
      <w:tblGrid>
        <w:gridCol w:w="2870"/>
        <w:gridCol w:w="1443"/>
        <w:gridCol w:w="1422"/>
        <w:gridCol w:w="2895"/>
      </w:tblGrid>
      <w:tr w:rsidR="000C4C8E" w:rsidRPr="0040097D" w14:paraId="62B43C46" w14:textId="77777777" w:rsidTr="000B722E">
        <w:tc>
          <w:tcPr>
            <w:tcW w:w="2870" w:type="dxa"/>
          </w:tcPr>
          <w:p w14:paraId="064EA442" w14:textId="2E5AC9CD" w:rsidR="000C4C8E" w:rsidRPr="0040097D" w:rsidRDefault="000C4C8E" w:rsidP="000B722E">
            <w:r w:rsidRPr="0040097D">
              <w:t xml:space="preserve">User Story- </w:t>
            </w:r>
            <w:r>
              <w:t>12</w:t>
            </w:r>
          </w:p>
        </w:tc>
        <w:tc>
          <w:tcPr>
            <w:tcW w:w="2865" w:type="dxa"/>
            <w:gridSpan w:val="2"/>
          </w:tcPr>
          <w:p w14:paraId="12003DBD" w14:textId="0C148E10" w:rsidR="000C4C8E" w:rsidRPr="0040097D" w:rsidRDefault="000C4C8E" w:rsidP="000B722E">
            <w:r w:rsidRPr="0040097D">
              <w:t xml:space="preserve">Task- </w:t>
            </w:r>
            <w:r>
              <w:t>03</w:t>
            </w:r>
          </w:p>
        </w:tc>
        <w:tc>
          <w:tcPr>
            <w:tcW w:w="2895" w:type="dxa"/>
          </w:tcPr>
          <w:p w14:paraId="2E4D3342" w14:textId="77777777" w:rsidR="000C4C8E" w:rsidRPr="0040097D" w:rsidRDefault="000C4C8E" w:rsidP="000B722E">
            <w:r w:rsidRPr="0040097D">
              <w:t xml:space="preserve">Priority- </w:t>
            </w:r>
            <w:r>
              <w:t>Medium</w:t>
            </w:r>
          </w:p>
        </w:tc>
      </w:tr>
      <w:tr w:rsidR="000C4C8E" w:rsidRPr="0040097D" w14:paraId="3DC0BA70" w14:textId="77777777" w:rsidTr="000B722E">
        <w:tc>
          <w:tcPr>
            <w:tcW w:w="8630" w:type="dxa"/>
            <w:gridSpan w:val="4"/>
          </w:tcPr>
          <w:p w14:paraId="37792657" w14:textId="126403DF" w:rsidR="000C4C8E" w:rsidRPr="0040097D" w:rsidRDefault="0071481C" w:rsidP="000B722E">
            <w:r w:rsidRPr="0071481C">
              <w:t>As a customer</w:t>
            </w:r>
            <w:r w:rsidRPr="0071481C">
              <w:br/>
              <w:t>I want to review past orders</w:t>
            </w:r>
            <w:r w:rsidRPr="0071481C">
              <w:br/>
              <w:t>So that I can check history</w:t>
            </w:r>
          </w:p>
        </w:tc>
      </w:tr>
      <w:tr w:rsidR="000C4C8E" w:rsidRPr="0040097D" w14:paraId="3A4D5B29" w14:textId="77777777" w:rsidTr="000B722E">
        <w:tc>
          <w:tcPr>
            <w:tcW w:w="4313" w:type="dxa"/>
            <w:gridSpan w:val="2"/>
          </w:tcPr>
          <w:p w14:paraId="25BD2492" w14:textId="4BC88F93" w:rsidR="000C4C8E" w:rsidRPr="0040097D" w:rsidRDefault="000C4C8E" w:rsidP="000B722E">
            <w:r w:rsidRPr="0040097D">
              <w:t xml:space="preserve">BV- </w:t>
            </w:r>
            <w:r w:rsidR="00C86EB1">
              <w:t>5</w:t>
            </w:r>
            <w:r w:rsidRPr="0040097D">
              <w:t>0</w:t>
            </w:r>
          </w:p>
        </w:tc>
        <w:tc>
          <w:tcPr>
            <w:tcW w:w="4317" w:type="dxa"/>
            <w:gridSpan w:val="2"/>
          </w:tcPr>
          <w:p w14:paraId="6430AC42" w14:textId="77777777" w:rsidR="000C4C8E" w:rsidRPr="0040097D" w:rsidRDefault="000C4C8E" w:rsidP="000B722E">
            <w:r w:rsidRPr="0040097D">
              <w:t>CP- 0</w:t>
            </w:r>
            <w:r>
              <w:t>5</w:t>
            </w:r>
          </w:p>
        </w:tc>
      </w:tr>
      <w:tr w:rsidR="000C4C8E" w:rsidRPr="0040097D" w14:paraId="0BD9F889" w14:textId="77777777" w:rsidTr="000B722E">
        <w:tc>
          <w:tcPr>
            <w:tcW w:w="8630" w:type="dxa"/>
            <w:gridSpan w:val="4"/>
          </w:tcPr>
          <w:p w14:paraId="44AEFF0C" w14:textId="77777777" w:rsidR="000C4C8E" w:rsidRDefault="000C4C8E" w:rsidP="000B722E">
            <w:r w:rsidRPr="0040097D">
              <w:t>Acceptance Criteria:</w:t>
            </w:r>
          </w:p>
          <w:p w14:paraId="380DB8FB" w14:textId="77777777" w:rsidR="008D000C" w:rsidRPr="008D000C" w:rsidRDefault="008D000C" w:rsidP="008D000C">
            <w:pPr>
              <w:pStyle w:val="ListNumber"/>
              <w:numPr>
                <w:ilvl w:val="0"/>
                <w:numId w:val="0"/>
              </w:numPr>
              <w:ind w:left="360" w:hanging="360"/>
            </w:pPr>
            <w:r w:rsidRPr="008D000C">
              <w:t>1. List orders by date.</w:t>
            </w:r>
          </w:p>
          <w:p w14:paraId="7DC50EE9" w14:textId="017E39AC" w:rsidR="000C4C8E" w:rsidRPr="0040097D" w:rsidRDefault="008D000C" w:rsidP="008D000C">
            <w:pPr>
              <w:pStyle w:val="ListNumber"/>
              <w:numPr>
                <w:ilvl w:val="0"/>
                <w:numId w:val="0"/>
              </w:numPr>
              <w:ind w:left="360" w:hanging="360"/>
            </w:pPr>
            <w:r w:rsidRPr="008D000C">
              <w:t>2. Show details on click</w:t>
            </w:r>
            <w:r w:rsidR="00E5283D">
              <w:t>.</w:t>
            </w:r>
          </w:p>
        </w:tc>
      </w:tr>
    </w:tbl>
    <w:p w14:paraId="33B372FA" w14:textId="77777777" w:rsidR="000C4C8E" w:rsidRDefault="000C4C8E" w:rsidP="004B0AE3"/>
    <w:tbl>
      <w:tblPr>
        <w:tblStyle w:val="TableGrid"/>
        <w:tblW w:w="8630" w:type="dxa"/>
        <w:tblLook w:val="04A0" w:firstRow="1" w:lastRow="0" w:firstColumn="1" w:lastColumn="0" w:noHBand="0" w:noVBand="1"/>
      </w:tblPr>
      <w:tblGrid>
        <w:gridCol w:w="2870"/>
        <w:gridCol w:w="1443"/>
        <w:gridCol w:w="1422"/>
        <w:gridCol w:w="2895"/>
      </w:tblGrid>
      <w:tr w:rsidR="00E5283D" w:rsidRPr="0040097D" w14:paraId="6B4FC548" w14:textId="77777777" w:rsidTr="000B722E">
        <w:tc>
          <w:tcPr>
            <w:tcW w:w="2870" w:type="dxa"/>
          </w:tcPr>
          <w:p w14:paraId="0D78F325" w14:textId="047579E6" w:rsidR="00E5283D" w:rsidRPr="0040097D" w:rsidRDefault="00E5283D" w:rsidP="000B722E">
            <w:r w:rsidRPr="0040097D">
              <w:t xml:space="preserve">User Story- </w:t>
            </w:r>
            <w:r>
              <w:t>13</w:t>
            </w:r>
          </w:p>
        </w:tc>
        <w:tc>
          <w:tcPr>
            <w:tcW w:w="2865" w:type="dxa"/>
            <w:gridSpan w:val="2"/>
          </w:tcPr>
          <w:p w14:paraId="741479B3" w14:textId="7C8B4B6E" w:rsidR="00E5283D" w:rsidRPr="0040097D" w:rsidRDefault="00E5283D" w:rsidP="000B722E">
            <w:r w:rsidRPr="0040097D">
              <w:t xml:space="preserve">Task- </w:t>
            </w:r>
            <w:r>
              <w:t>02</w:t>
            </w:r>
          </w:p>
        </w:tc>
        <w:tc>
          <w:tcPr>
            <w:tcW w:w="2895" w:type="dxa"/>
          </w:tcPr>
          <w:p w14:paraId="508DCF1F" w14:textId="77777777" w:rsidR="00E5283D" w:rsidRPr="0040097D" w:rsidRDefault="00E5283D" w:rsidP="000B722E">
            <w:r w:rsidRPr="0040097D">
              <w:t xml:space="preserve">Priority- </w:t>
            </w:r>
            <w:r>
              <w:t>Medium</w:t>
            </w:r>
          </w:p>
        </w:tc>
      </w:tr>
      <w:tr w:rsidR="00E5283D" w:rsidRPr="0040097D" w14:paraId="17B47973" w14:textId="77777777" w:rsidTr="000B722E">
        <w:tc>
          <w:tcPr>
            <w:tcW w:w="8630" w:type="dxa"/>
            <w:gridSpan w:val="4"/>
          </w:tcPr>
          <w:p w14:paraId="6E504002" w14:textId="346A79EA" w:rsidR="00E5283D" w:rsidRPr="0040097D" w:rsidRDefault="00F34D85" w:rsidP="000B722E">
            <w:r w:rsidRPr="00F34D85">
              <w:t>As a customer</w:t>
            </w:r>
            <w:r w:rsidRPr="00F34D85">
              <w:br/>
              <w:t>I want to receive email updates</w:t>
            </w:r>
            <w:r w:rsidRPr="00F34D85">
              <w:br/>
              <w:t>So that I stay informed</w:t>
            </w:r>
          </w:p>
        </w:tc>
      </w:tr>
      <w:tr w:rsidR="00E5283D" w:rsidRPr="0040097D" w14:paraId="3FBCE16C" w14:textId="77777777" w:rsidTr="000B722E">
        <w:tc>
          <w:tcPr>
            <w:tcW w:w="4313" w:type="dxa"/>
            <w:gridSpan w:val="2"/>
          </w:tcPr>
          <w:p w14:paraId="01A3F9D6" w14:textId="4BD48ECD" w:rsidR="00E5283D" w:rsidRPr="0040097D" w:rsidRDefault="00E5283D" w:rsidP="000B722E">
            <w:r w:rsidRPr="0040097D">
              <w:t xml:space="preserve">BV- </w:t>
            </w:r>
            <w:r w:rsidR="00541AAC">
              <w:t>40</w:t>
            </w:r>
          </w:p>
        </w:tc>
        <w:tc>
          <w:tcPr>
            <w:tcW w:w="4317" w:type="dxa"/>
            <w:gridSpan w:val="2"/>
          </w:tcPr>
          <w:p w14:paraId="0AB43E0B" w14:textId="77777777" w:rsidR="00E5283D" w:rsidRPr="0040097D" w:rsidRDefault="00E5283D" w:rsidP="000B722E">
            <w:r w:rsidRPr="0040097D">
              <w:t>CP- 0</w:t>
            </w:r>
            <w:r>
              <w:t>5</w:t>
            </w:r>
          </w:p>
        </w:tc>
      </w:tr>
      <w:tr w:rsidR="00E5283D" w:rsidRPr="0040097D" w14:paraId="5A853141" w14:textId="77777777" w:rsidTr="000B722E">
        <w:tc>
          <w:tcPr>
            <w:tcW w:w="8630" w:type="dxa"/>
            <w:gridSpan w:val="4"/>
          </w:tcPr>
          <w:p w14:paraId="4C20BEC4" w14:textId="77777777" w:rsidR="00E5283D" w:rsidRDefault="00E5283D" w:rsidP="000B722E">
            <w:r w:rsidRPr="0040097D">
              <w:t>Acceptance Criteria:</w:t>
            </w:r>
          </w:p>
          <w:p w14:paraId="026A9666" w14:textId="77777777" w:rsidR="00C66019" w:rsidRPr="00C66019" w:rsidRDefault="00C66019" w:rsidP="00C66019">
            <w:pPr>
              <w:pStyle w:val="ListNumber"/>
              <w:numPr>
                <w:ilvl w:val="0"/>
                <w:numId w:val="0"/>
              </w:numPr>
              <w:ind w:left="360" w:hanging="360"/>
            </w:pPr>
            <w:r w:rsidRPr="00C66019">
              <w:t>1. Send emails on order and shipping.</w:t>
            </w:r>
          </w:p>
          <w:p w14:paraId="75265484" w14:textId="4E1884DF" w:rsidR="00E5283D" w:rsidRPr="0040097D" w:rsidRDefault="00C66019" w:rsidP="00C66019">
            <w:pPr>
              <w:pStyle w:val="ListNumber"/>
              <w:numPr>
                <w:ilvl w:val="0"/>
                <w:numId w:val="0"/>
              </w:numPr>
              <w:ind w:left="360" w:hanging="360"/>
            </w:pPr>
            <w:r w:rsidRPr="00C66019">
              <w:t>2. Includes order summary</w:t>
            </w:r>
            <w:r w:rsidR="002818F3">
              <w:t>.</w:t>
            </w:r>
          </w:p>
        </w:tc>
      </w:tr>
    </w:tbl>
    <w:p w14:paraId="1C1FDD49" w14:textId="77777777" w:rsidR="00E5283D" w:rsidRDefault="00E5283D" w:rsidP="004B0AE3"/>
    <w:tbl>
      <w:tblPr>
        <w:tblStyle w:val="TableGrid"/>
        <w:tblW w:w="8630" w:type="dxa"/>
        <w:tblLook w:val="04A0" w:firstRow="1" w:lastRow="0" w:firstColumn="1" w:lastColumn="0" w:noHBand="0" w:noVBand="1"/>
      </w:tblPr>
      <w:tblGrid>
        <w:gridCol w:w="2870"/>
        <w:gridCol w:w="1443"/>
        <w:gridCol w:w="1422"/>
        <w:gridCol w:w="2895"/>
      </w:tblGrid>
      <w:tr w:rsidR="008E7A39" w:rsidRPr="0040097D" w14:paraId="668733EF" w14:textId="77777777" w:rsidTr="000B722E">
        <w:tc>
          <w:tcPr>
            <w:tcW w:w="2870" w:type="dxa"/>
          </w:tcPr>
          <w:p w14:paraId="09823C98" w14:textId="0BB64254" w:rsidR="008E7A39" w:rsidRPr="0040097D" w:rsidRDefault="008E7A39" w:rsidP="000B722E">
            <w:r w:rsidRPr="0040097D">
              <w:t xml:space="preserve">User Story- </w:t>
            </w:r>
            <w:r>
              <w:t>14</w:t>
            </w:r>
          </w:p>
        </w:tc>
        <w:tc>
          <w:tcPr>
            <w:tcW w:w="2865" w:type="dxa"/>
            <w:gridSpan w:val="2"/>
          </w:tcPr>
          <w:p w14:paraId="645B5381" w14:textId="7AE99442" w:rsidR="008E7A39" w:rsidRPr="0040097D" w:rsidRDefault="008E7A39" w:rsidP="000B722E">
            <w:r w:rsidRPr="0040097D">
              <w:t xml:space="preserve">Task- </w:t>
            </w:r>
            <w:r>
              <w:t>0</w:t>
            </w:r>
            <w:r w:rsidR="00312B15">
              <w:t>4</w:t>
            </w:r>
          </w:p>
        </w:tc>
        <w:tc>
          <w:tcPr>
            <w:tcW w:w="2895" w:type="dxa"/>
          </w:tcPr>
          <w:p w14:paraId="1E9F7639" w14:textId="77777777" w:rsidR="008E7A39" w:rsidRPr="0040097D" w:rsidRDefault="008E7A39" w:rsidP="000B722E">
            <w:r w:rsidRPr="0040097D">
              <w:t xml:space="preserve">Priority- </w:t>
            </w:r>
            <w:r>
              <w:t>Medium</w:t>
            </w:r>
          </w:p>
        </w:tc>
      </w:tr>
      <w:tr w:rsidR="008E7A39" w:rsidRPr="0040097D" w14:paraId="14FA801F" w14:textId="77777777" w:rsidTr="000B722E">
        <w:tc>
          <w:tcPr>
            <w:tcW w:w="8630" w:type="dxa"/>
            <w:gridSpan w:val="4"/>
          </w:tcPr>
          <w:p w14:paraId="6BE03FBF" w14:textId="51A8AB12" w:rsidR="008E7A39" w:rsidRPr="0040097D" w:rsidRDefault="00B318E4" w:rsidP="000B722E">
            <w:r w:rsidRPr="00B318E4">
              <w:t>As a customer</w:t>
            </w:r>
            <w:r w:rsidRPr="00B318E4">
              <w:br/>
              <w:t>I want to repeat previous order</w:t>
            </w:r>
            <w:r w:rsidRPr="00B318E4">
              <w:br/>
              <w:t>So that I save time</w:t>
            </w:r>
          </w:p>
        </w:tc>
      </w:tr>
      <w:tr w:rsidR="008E7A39" w:rsidRPr="0040097D" w14:paraId="1B433DA4" w14:textId="77777777" w:rsidTr="000B722E">
        <w:tc>
          <w:tcPr>
            <w:tcW w:w="4313" w:type="dxa"/>
            <w:gridSpan w:val="2"/>
          </w:tcPr>
          <w:p w14:paraId="6911D0F1" w14:textId="7764FEB1" w:rsidR="008E7A39" w:rsidRPr="0040097D" w:rsidRDefault="008E7A39" w:rsidP="000B722E">
            <w:r w:rsidRPr="0040097D">
              <w:t xml:space="preserve">BV- </w:t>
            </w:r>
            <w:r w:rsidR="0057335A">
              <w:t>7</w:t>
            </w:r>
            <w:r w:rsidRPr="0040097D">
              <w:t>0</w:t>
            </w:r>
          </w:p>
        </w:tc>
        <w:tc>
          <w:tcPr>
            <w:tcW w:w="4317" w:type="dxa"/>
            <w:gridSpan w:val="2"/>
          </w:tcPr>
          <w:p w14:paraId="6B89A9C8" w14:textId="77777777" w:rsidR="008E7A39" w:rsidRPr="0040097D" w:rsidRDefault="008E7A39" w:rsidP="000B722E">
            <w:r w:rsidRPr="0040097D">
              <w:t>CP- 0</w:t>
            </w:r>
            <w:r>
              <w:t>5</w:t>
            </w:r>
          </w:p>
        </w:tc>
      </w:tr>
      <w:tr w:rsidR="008E7A39" w:rsidRPr="0040097D" w14:paraId="27BA02D8" w14:textId="77777777" w:rsidTr="000B722E">
        <w:tc>
          <w:tcPr>
            <w:tcW w:w="8630" w:type="dxa"/>
            <w:gridSpan w:val="4"/>
          </w:tcPr>
          <w:p w14:paraId="7DA08A46" w14:textId="77777777" w:rsidR="008E7A39" w:rsidRDefault="008E7A39" w:rsidP="000B722E">
            <w:r w:rsidRPr="0040097D">
              <w:t>Acceptance Criteria:</w:t>
            </w:r>
          </w:p>
          <w:p w14:paraId="6AE1A999" w14:textId="26D0BA82" w:rsidR="00DE669A" w:rsidRPr="00DE669A" w:rsidRDefault="00DE669A" w:rsidP="00DE669A">
            <w:pPr>
              <w:pStyle w:val="ListNumber"/>
              <w:numPr>
                <w:ilvl w:val="0"/>
                <w:numId w:val="0"/>
              </w:numPr>
            </w:pPr>
            <w:r w:rsidRPr="00DE669A">
              <w:t xml:space="preserve">1. ‘Repeat </w:t>
            </w:r>
            <w:r>
              <w:t>O</w:t>
            </w:r>
            <w:r w:rsidRPr="00DE669A">
              <w:t>rder’ button available.</w:t>
            </w:r>
          </w:p>
          <w:p w14:paraId="103DA39A" w14:textId="6E343A6E" w:rsidR="008E7A39" w:rsidRPr="0040097D" w:rsidRDefault="00DE669A" w:rsidP="00DE669A">
            <w:pPr>
              <w:pStyle w:val="ListNumber"/>
              <w:numPr>
                <w:ilvl w:val="0"/>
                <w:numId w:val="0"/>
              </w:numPr>
              <w:ind w:left="360" w:hanging="360"/>
            </w:pPr>
            <w:r w:rsidRPr="00DE669A">
              <w:t>2. Add all items to cart</w:t>
            </w:r>
            <w:r w:rsidR="002818F3">
              <w:t>.</w:t>
            </w:r>
          </w:p>
        </w:tc>
      </w:tr>
    </w:tbl>
    <w:p w14:paraId="0D36C723" w14:textId="77777777" w:rsidR="008E7A39" w:rsidRDefault="008E7A39" w:rsidP="004B0AE3"/>
    <w:tbl>
      <w:tblPr>
        <w:tblStyle w:val="TableGrid"/>
        <w:tblW w:w="8630" w:type="dxa"/>
        <w:tblLook w:val="04A0" w:firstRow="1" w:lastRow="0" w:firstColumn="1" w:lastColumn="0" w:noHBand="0" w:noVBand="1"/>
      </w:tblPr>
      <w:tblGrid>
        <w:gridCol w:w="2870"/>
        <w:gridCol w:w="1443"/>
        <w:gridCol w:w="1422"/>
        <w:gridCol w:w="2895"/>
      </w:tblGrid>
      <w:tr w:rsidR="002818F3" w:rsidRPr="0040097D" w14:paraId="72D34B67" w14:textId="77777777" w:rsidTr="000B722E">
        <w:tc>
          <w:tcPr>
            <w:tcW w:w="2870" w:type="dxa"/>
          </w:tcPr>
          <w:p w14:paraId="4CD5C8E5" w14:textId="03BB51DC" w:rsidR="002818F3" w:rsidRPr="0040097D" w:rsidRDefault="002818F3" w:rsidP="000B722E">
            <w:r w:rsidRPr="0040097D">
              <w:t xml:space="preserve">User Story- </w:t>
            </w:r>
            <w:r>
              <w:t>15</w:t>
            </w:r>
          </w:p>
        </w:tc>
        <w:tc>
          <w:tcPr>
            <w:tcW w:w="2865" w:type="dxa"/>
            <w:gridSpan w:val="2"/>
          </w:tcPr>
          <w:p w14:paraId="4088CF6F" w14:textId="6C3F3857" w:rsidR="002818F3" w:rsidRPr="0040097D" w:rsidRDefault="002818F3" w:rsidP="000B722E">
            <w:r w:rsidRPr="0040097D">
              <w:t xml:space="preserve">Task- </w:t>
            </w:r>
            <w:r>
              <w:t>03</w:t>
            </w:r>
          </w:p>
        </w:tc>
        <w:tc>
          <w:tcPr>
            <w:tcW w:w="2895" w:type="dxa"/>
          </w:tcPr>
          <w:p w14:paraId="5B8AB1C9" w14:textId="77777777" w:rsidR="002818F3" w:rsidRPr="0040097D" w:rsidRDefault="002818F3" w:rsidP="000B722E">
            <w:r w:rsidRPr="0040097D">
              <w:t xml:space="preserve">Priority- </w:t>
            </w:r>
            <w:r>
              <w:t>Medium</w:t>
            </w:r>
          </w:p>
        </w:tc>
      </w:tr>
      <w:tr w:rsidR="002818F3" w:rsidRPr="0040097D" w14:paraId="43C86E84" w14:textId="77777777" w:rsidTr="000B722E">
        <w:tc>
          <w:tcPr>
            <w:tcW w:w="8630" w:type="dxa"/>
            <w:gridSpan w:val="4"/>
          </w:tcPr>
          <w:p w14:paraId="2F009106" w14:textId="14F1B66A" w:rsidR="002818F3" w:rsidRPr="0040097D" w:rsidRDefault="00881058" w:rsidP="000B722E">
            <w:r w:rsidRPr="00881058">
              <w:t>As a customer</w:t>
            </w:r>
            <w:r w:rsidRPr="00881058">
              <w:br/>
              <w:t>I want to contact customer support</w:t>
            </w:r>
            <w:r w:rsidRPr="00881058">
              <w:br/>
              <w:t>So that I get help</w:t>
            </w:r>
            <w:r>
              <w:t xml:space="preserve"> in case needed</w:t>
            </w:r>
          </w:p>
        </w:tc>
      </w:tr>
      <w:tr w:rsidR="002818F3" w:rsidRPr="0040097D" w14:paraId="175888D5" w14:textId="77777777" w:rsidTr="000B722E">
        <w:tc>
          <w:tcPr>
            <w:tcW w:w="4313" w:type="dxa"/>
            <w:gridSpan w:val="2"/>
          </w:tcPr>
          <w:p w14:paraId="7B44A7E6" w14:textId="788BCB4D" w:rsidR="002818F3" w:rsidRPr="0040097D" w:rsidRDefault="002818F3" w:rsidP="000B722E">
            <w:r w:rsidRPr="0040097D">
              <w:t xml:space="preserve">BV- </w:t>
            </w:r>
            <w:r w:rsidR="00E81620">
              <w:t>4</w:t>
            </w:r>
            <w:r w:rsidRPr="0040097D">
              <w:t>0</w:t>
            </w:r>
          </w:p>
        </w:tc>
        <w:tc>
          <w:tcPr>
            <w:tcW w:w="4317" w:type="dxa"/>
            <w:gridSpan w:val="2"/>
          </w:tcPr>
          <w:p w14:paraId="13EA1C9E" w14:textId="77777777" w:rsidR="002818F3" w:rsidRPr="0040097D" w:rsidRDefault="002818F3" w:rsidP="000B722E">
            <w:r w:rsidRPr="0040097D">
              <w:t>CP- 0</w:t>
            </w:r>
            <w:r>
              <w:t>5</w:t>
            </w:r>
          </w:p>
        </w:tc>
      </w:tr>
      <w:tr w:rsidR="002818F3" w:rsidRPr="0040097D" w14:paraId="766003A5" w14:textId="77777777" w:rsidTr="000B722E">
        <w:tc>
          <w:tcPr>
            <w:tcW w:w="8630" w:type="dxa"/>
            <w:gridSpan w:val="4"/>
          </w:tcPr>
          <w:p w14:paraId="3A860608" w14:textId="77777777" w:rsidR="002818F3" w:rsidRDefault="002818F3" w:rsidP="000B722E">
            <w:r w:rsidRPr="0040097D">
              <w:t>Acceptance Criteria:</w:t>
            </w:r>
          </w:p>
          <w:p w14:paraId="298757AC" w14:textId="77777777" w:rsidR="00822EB7" w:rsidRPr="00822EB7" w:rsidRDefault="00822EB7" w:rsidP="00822EB7">
            <w:pPr>
              <w:pStyle w:val="ListNumber"/>
              <w:numPr>
                <w:ilvl w:val="0"/>
                <w:numId w:val="0"/>
              </w:numPr>
              <w:ind w:left="360" w:hanging="360"/>
            </w:pPr>
            <w:r w:rsidRPr="00822EB7">
              <w:t>1. Support form or chat available.</w:t>
            </w:r>
          </w:p>
          <w:p w14:paraId="637E1106" w14:textId="483B2957" w:rsidR="002818F3" w:rsidRPr="0040097D" w:rsidRDefault="00822EB7" w:rsidP="00822EB7">
            <w:pPr>
              <w:pStyle w:val="ListNumber"/>
              <w:numPr>
                <w:ilvl w:val="0"/>
                <w:numId w:val="0"/>
              </w:numPr>
            </w:pPr>
            <w:r w:rsidRPr="00822EB7">
              <w:t>2. Responses within 24 hrs</w:t>
            </w:r>
            <w:r w:rsidR="00194F02">
              <w:t>.</w:t>
            </w:r>
          </w:p>
        </w:tc>
      </w:tr>
    </w:tbl>
    <w:p w14:paraId="38355809" w14:textId="77777777" w:rsidR="00194F02" w:rsidRDefault="00194F02" w:rsidP="004B0AE3"/>
    <w:tbl>
      <w:tblPr>
        <w:tblStyle w:val="TableGrid"/>
        <w:tblW w:w="8630" w:type="dxa"/>
        <w:tblLook w:val="04A0" w:firstRow="1" w:lastRow="0" w:firstColumn="1" w:lastColumn="0" w:noHBand="0" w:noVBand="1"/>
      </w:tblPr>
      <w:tblGrid>
        <w:gridCol w:w="2870"/>
        <w:gridCol w:w="1443"/>
        <w:gridCol w:w="1422"/>
        <w:gridCol w:w="2895"/>
      </w:tblGrid>
      <w:tr w:rsidR="00194F02" w:rsidRPr="0040097D" w14:paraId="15B27466" w14:textId="77777777" w:rsidTr="000B722E">
        <w:tc>
          <w:tcPr>
            <w:tcW w:w="2870" w:type="dxa"/>
          </w:tcPr>
          <w:p w14:paraId="236EE5B2" w14:textId="51C30CC4" w:rsidR="00194F02" w:rsidRPr="0040097D" w:rsidRDefault="00194F02" w:rsidP="000B722E">
            <w:r w:rsidRPr="0040097D">
              <w:lastRenderedPageBreak/>
              <w:t xml:space="preserve">User Story- </w:t>
            </w:r>
            <w:r>
              <w:t>16</w:t>
            </w:r>
          </w:p>
        </w:tc>
        <w:tc>
          <w:tcPr>
            <w:tcW w:w="2865" w:type="dxa"/>
            <w:gridSpan w:val="2"/>
          </w:tcPr>
          <w:p w14:paraId="706EA6F1" w14:textId="77777777" w:rsidR="00194F02" w:rsidRPr="0040097D" w:rsidRDefault="00194F02" w:rsidP="000B722E">
            <w:r w:rsidRPr="0040097D">
              <w:t xml:space="preserve">Task- </w:t>
            </w:r>
            <w:r>
              <w:t>03</w:t>
            </w:r>
          </w:p>
        </w:tc>
        <w:tc>
          <w:tcPr>
            <w:tcW w:w="2895" w:type="dxa"/>
          </w:tcPr>
          <w:p w14:paraId="60075E1D" w14:textId="77777777" w:rsidR="00194F02" w:rsidRPr="0040097D" w:rsidRDefault="00194F02" w:rsidP="000B722E">
            <w:r w:rsidRPr="0040097D">
              <w:t xml:space="preserve">Priority- </w:t>
            </w:r>
            <w:r>
              <w:t>Medium</w:t>
            </w:r>
          </w:p>
        </w:tc>
      </w:tr>
      <w:tr w:rsidR="00194F02" w:rsidRPr="0040097D" w14:paraId="7499835B" w14:textId="77777777" w:rsidTr="000B722E">
        <w:tc>
          <w:tcPr>
            <w:tcW w:w="8630" w:type="dxa"/>
            <w:gridSpan w:val="4"/>
          </w:tcPr>
          <w:p w14:paraId="7A283C2D" w14:textId="0D20FF4F" w:rsidR="00194F02" w:rsidRPr="0040097D" w:rsidRDefault="000149E1" w:rsidP="000B722E">
            <w:r w:rsidRPr="000149E1">
              <w:t>As a customer</w:t>
            </w:r>
            <w:r w:rsidRPr="000149E1">
              <w:br/>
              <w:t>I want to rate and review products</w:t>
            </w:r>
            <w:r w:rsidRPr="000149E1">
              <w:br/>
              <w:t>So that I share my experience</w:t>
            </w:r>
          </w:p>
        </w:tc>
      </w:tr>
      <w:tr w:rsidR="00194F02" w:rsidRPr="0040097D" w14:paraId="114D4EA7" w14:textId="77777777" w:rsidTr="000B722E">
        <w:tc>
          <w:tcPr>
            <w:tcW w:w="4313" w:type="dxa"/>
            <w:gridSpan w:val="2"/>
          </w:tcPr>
          <w:p w14:paraId="40512163" w14:textId="3C8448A3" w:rsidR="00194F02" w:rsidRPr="0040097D" w:rsidRDefault="00194F02" w:rsidP="000B722E">
            <w:r w:rsidRPr="0040097D">
              <w:t xml:space="preserve">BV- </w:t>
            </w:r>
            <w:r w:rsidR="009523E3">
              <w:t>3</w:t>
            </w:r>
            <w:r w:rsidRPr="0040097D">
              <w:t>0</w:t>
            </w:r>
          </w:p>
        </w:tc>
        <w:tc>
          <w:tcPr>
            <w:tcW w:w="4317" w:type="dxa"/>
            <w:gridSpan w:val="2"/>
          </w:tcPr>
          <w:p w14:paraId="037A9907" w14:textId="77777777" w:rsidR="00194F02" w:rsidRPr="0040097D" w:rsidRDefault="00194F02" w:rsidP="000B722E">
            <w:r w:rsidRPr="0040097D">
              <w:t>CP- 0</w:t>
            </w:r>
            <w:r>
              <w:t>5</w:t>
            </w:r>
          </w:p>
        </w:tc>
      </w:tr>
      <w:tr w:rsidR="00194F02" w:rsidRPr="0040097D" w14:paraId="4564387D" w14:textId="77777777" w:rsidTr="000B722E">
        <w:tc>
          <w:tcPr>
            <w:tcW w:w="8630" w:type="dxa"/>
            <w:gridSpan w:val="4"/>
          </w:tcPr>
          <w:p w14:paraId="5DCF1D7B" w14:textId="77777777" w:rsidR="00194F02" w:rsidRDefault="00194F02" w:rsidP="000B722E">
            <w:r w:rsidRPr="0040097D">
              <w:t>Acceptance Criteria:</w:t>
            </w:r>
          </w:p>
          <w:p w14:paraId="798FA8AD" w14:textId="77777777" w:rsidR="00125CD0" w:rsidRPr="00125CD0" w:rsidRDefault="00125CD0" w:rsidP="00125CD0">
            <w:pPr>
              <w:pStyle w:val="ListNumber"/>
              <w:numPr>
                <w:ilvl w:val="0"/>
                <w:numId w:val="0"/>
              </w:numPr>
              <w:ind w:left="360" w:hanging="360"/>
            </w:pPr>
            <w:r w:rsidRPr="00125CD0">
              <w:t>1. Allow star ratings.</w:t>
            </w:r>
          </w:p>
          <w:p w14:paraId="4DE42B76" w14:textId="1746E6BE" w:rsidR="00194F02" w:rsidRPr="0040097D" w:rsidRDefault="00125CD0" w:rsidP="00125CD0">
            <w:pPr>
              <w:pStyle w:val="ListNumber"/>
              <w:numPr>
                <w:ilvl w:val="0"/>
                <w:numId w:val="0"/>
              </w:numPr>
              <w:ind w:left="360" w:hanging="360"/>
            </w:pPr>
            <w:r w:rsidRPr="00125CD0">
              <w:t>2. User can write a review</w:t>
            </w:r>
            <w:r w:rsidR="00C124B3">
              <w:t>.</w:t>
            </w:r>
          </w:p>
        </w:tc>
      </w:tr>
    </w:tbl>
    <w:p w14:paraId="3432FF0A" w14:textId="77777777" w:rsidR="00194F02" w:rsidRDefault="00194F02" w:rsidP="004B0AE3"/>
    <w:tbl>
      <w:tblPr>
        <w:tblStyle w:val="TableGrid"/>
        <w:tblW w:w="8630" w:type="dxa"/>
        <w:tblLook w:val="04A0" w:firstRow="1" w:lastRow="0" w:firstColumn="1" w:lastColumn="0" w:noHBand="0" w:noVBand="1"/>
      </w:tblPr>
      <w:tblGrid>
        <w:gridCol w:w="2870"/>
        <w:gridCol w:w="1443"/>
        <w:gridCol w:w="1422"/>
        <w:gridCol w:w="2895"/>
      </w:tblGrid>
      <w:tr w:rsidR="00215480" w:rsidRPr="0040097D" w14:paraId="235AFB27" w14:textId="77777777" w:rsidTr="000B722E">
        <w:tc>
          <w:tcPr>
            <w:tcW w:w="2870" w:type="dxa"/>
          </w:tcPr>
          <w:p w14:paraId="11E04CA6" w14:textId="55AC97E3" w:rsidR="00215480" w:rsidRPr="0040097D" w:rsidRDefault="00215480" w:rsidP="000B722E">
            <w:r w:rsidRPr="0040097D">
              <w:t xml:space="preserve">User Story- </w:t>
            </w:r>
            <w:r>
              <w:t>17</w:t>
            </w:r>
          </w:p>
        </w:tc>
        <w:tc>
          <w:tcPr>
            <w:tcW w:w="2865" w:type="dxa"/>
            <w:gridSpan w:val="2"/>
          </w:tcPr>
          <w:p w14:paraId="64E94848" w14:textId="77777777" w:rsidR="00215480" w:rsidRPr="0040097D" w:rsidRDefault="00215480" w:rsidP="000B722E">
            <w:r w:rsidRPr="0040097D">
              <w:t xml:space="preserve">Task- </w:t>
            </w:r>
            <w:r>
              <w:t>03</w:t>
            </w:r>
          </w:p>
        </w:tc>
        <w:tc>
          <w:tcPr>
            <w:tcW w:w="2895" w:type="dxa"/>
          </w:tcPr>
          <w:p w14:paraId="6486D309" w14:textId="77777777" w:rsidR="00215480" w:rsidRPr="0040097D" w:rsidRDefault="00215480" w:rsidP="000B722E">
            <w:r w:rsidRPr="0040097D">
              <w:t xml:space="preserve">Priority- </w:t>
            </w:r>
            <w:r>
              <w:t>Medium</w:t>
            </w:r>
          </w:p>
        </w:tc>
      </w:tr>
      <w:tr w:rsidR="00215480" w:rsidRPr="0040097D" w14:paraId="6960E2A3" w14:textId="77777777" w:rsidTr="000B722E">
        <w:tc>
          <w:tcPr>
            <w:tcW w:w="8630" w:type="dxa"/>
            <w:gridSpan w:val="4"/>
          </w:tcPr>
          <w:p w14:paraId="7461DCCF" w14:textId="6FBB3946" w:rsidR="00215480" w:rsidRPr="0040097D" w:rsidRDefault="003B6012" w:rsidP="000B722E">
            <w:r w:rsidRPr="003B6012">
              <w:t>As a customer</w:t>
            </w:r>
            <w:r w:rsidRPr="003B6012">
              <w:br/>
              <w:t>I want to manage my account info</w:t>
            </w:r>
            <w:r w:rsidRPr="003B6012">
              <w:br/>
              <w:t>So that I can update details</w:t>
            </w:r>
          </w:p>
        </w:tc>
      </w:tr>
      <w:tr w:rsidR="00215480" w:rsidRPr="0040097D" w14:paraId="40628673" w14:textId="77777777" w:rsidTr="000B722E">
        <w:tc>
          <w:tcPr>
            <w:tcW w:w="4313" w:type="dxa"/>
            <w:gridSpan w:val="2"/>
          </w:tcPr>
          <w:p w14:paraId="44E387B8" w14:textId="39E36F34" w:rsidR="00215480" w:rsidRPr="0040097D" w:rsidRDefault="00215480" w:rsidP="000B722E">
            <w:r w:rsidRPr="0040097D">
              <w:t xml:space="preserve">BV- </w:t>
            </w:r>
            <w:r w:rsidR="00CE45AB">
              <w:t>7</w:t>
            </w:r>
            <w:r w:rsidRPr="0040097D">
              <w:t>0</w:t>
            </w:r>
          </w:p>
        </w:tc>
        <w:tc>
          <w:tcPr>
            <w:tcW w:w="4317" w:type="dxa"/>
            <w:gridSpan w:val="2"/>
          </w:tcPr>
          <w:p w14:paraId="67DA6506" w14:textId="3D14F6DE" w:rsidR="00215480" w:rsidRPr="0040097D" w:rsidRDefault="00215480" w:rsidP="000B722E">
            <w:r w:rsidRPr="0040097D">
              <w:t>CP- 0</w:t>
            </w:r>
            <w:r w:rsidR="00CE45AB">
              <w:t>8</w:t>
            </w:r>
          </w:p>
        </w:tc>
      </w:tr>
      <w:tr w:rsidR="00215480" w:rsidRPr="0040097D" w14:paraId="4EFC3250" w14:textId="77777777" w:rsidTr="000B722E">
        <w:tc>
          <w:tcPr>
            <w:tcW w:w="8630" w:type="dxa"/>
            <w:gridSpan w:val="4"/>
          </w:tcPr>
          <w:p w14:paraId="1ECCB981" w14:textId="77777777" w:rsidR="00215480" w:rsidRDefault="00215480" w:rsidP="000B722E">
            <w:r w:rsidRPr="0040097D">
              <w:t>Acceptance Criteria:</w:t>
            </w:r>
          </w:p>
          <w:p w14:paraId="79F4B8FE" w14:textId="77777777" w:rsidR="003D0B10" w:rsidRPr="003D0B10" w:rsidRDefault="003D0B10" w:rsidP="003D0B10">
            <w:pPr>
              <w:pStyle w:val="ListNumber"/>
              <w:numPr>
                <w:ilvl w:val="0"/>
                <w:numId w:val="0"/>
              </w:numPr>
              <w:ind w:left="360" w:hanging="360"/>
            </w:pPr>
            <w:r w:rsidRPr="003D0B10">
              <w:t>1. Edit profile info securely.</w:t>
            </w:r>
          </w:p>
          <w:p w14:paraId="12C5F2B1" w14:textId="3C69D8F7" w:rsidR="00215480" w:rsidRPr="0040097D" w:rsidRDefault="003D0B10" w:rsidP="003D0B10">
            <w:pPr>
              <w:pStyle w:val="ListNumber"/>
              <w:numPr>
                <w:ilvl w:val="0"/>
                <w:numId w:val="0"/>
              </w:numPr>
              <w:ind w:left="360" w:hanging="360"/>
            </w:pPr>
            <w:r w:rsidRPr="003D0B10">
              <w:t>2. Changes require OTP/email verification</w:t>
            </w:r>
          </w:p>
        </w:tc>
      </w:tr>
    </w:tbl>
    <w:p w14:paraId="56F50C28" w14:textId="77777777" w:rsidR="00215480" w:rsidRDefault="00215480" w:rsidP="004B0AE3"/>
    <w:tbl>
      <w:tblPr>
        <w:tblStyle w:val="TableGrid"/>
        <w:tblW w:w="8630" w:type="dxa"/>
        <w:tblLook w:val="04A0" w:firstRow="1" w:lastRow="0" w:firstColumn="1" w:lastColumn="0" w:noHBand="0" w:noVBand="1"/>
      </w:tblPr>
      <w:tblGrid>
        <w:gridCol w:w="2870"/>
        <w:gridCol w:w="1443"/>
        <w:gridCol w:w="1422"/>
        <w:gridCol w:w="2895"/>
      </w:tblGrid>
      <w:tr w:rsidR="00C67821" w:rsidRPr="0040097D" w14:paraId="78059ACE" w14:textId="77777777" w:rsidTr="000B722E">
        <w:tc>
          <w:tcPr>
            <w:tcW w:w="2870" w:type="dxa"/>
          </w:tcPr>
          <w:p w14:paraId="1DD186E7" w14:textId="1AABAB23" w:rsidR="00C67821" w:rsidRPr="0040097D" w:rsidRDefault="00C67821" w:rsidP="000B722E">
            <w:r w:rsidRPr="0040097D">
              <w:t xml:space="preserve">User Story- </w:t>
            </w:r>
            <w:r>
              <w:t>1</w:t>
            </w:r>
            <w:r w:rsidR="009C3DEE">
              <w:t>8</w:t>
            </w:r>
          </w:p>
        </w:tc>
        <w:tc>
          <w:tcPr>
            <w:tcW w:w="2865" w:type="dxa"/>
            <w:gridSpan w:val="2"/>
          </w:tcPr>
          <w:p w14:paraId="0A3110C8" w14:textId="77777777" w:rsidR="00C67821" w:rsidRPr="0040097D" w:rsidRDefault="00C67821" w:rsidP="000B722E">
            <w:r w:rsidRPr="0040097D">
              <w:t xml:space="preserve">Task- </w:t>
            </w:r>
            <w:r>
              <w:t>03</w:t>
            </w:r>
          </w:p>
        </w:tc>
        <w:tc>
          <w:tcPr>
            <w:tcW w:w="2895" w:type="dxa"/>
          </w:tcPr>
          <w:p w14:paraId="175D795D" w14:textId="77777777" w:rsidR="00C67821" w:rsidRPr="0040097D" w:rsidRDefault="00C67821" w:rsidP="000B722E">
            <w:r w:rsidRPr="0040097D">
              <w:t xml:space="preserve">Priority- </w:t>
            </w:r>
            <w:r>
              <w:t>Medium</w:t>
            </w:r>
          </w:p>
        </w:tc>
      </w:tr>
      <w:tr w:rsidR="00C67821" w:rsidRPr="0040097D" w14:paraId="41F9A0C3" w14:textId="77777777" w:rsidTr="000B722E">
        <w:tc>
          <w:tcPr>
            <w:tcW w:w="8630" w:type="dxa"/>
            <w:gridSpan w:val="4"/>
          </w:tcPr>
          <w:p w14:paraId="0A10CF9E" w14:textId="4E5B6DE1" w:rsidR="00C67821" w:rsidRPr="0040097D" w:rsidRDefault="00BE10B9" w:rsidP="000B722E">
            <w:r w:rsidRPr="00BE10B9">
              <w:t>As a customer</w:t>
            </w:r>
            <w:r w:rsidRPr="00BE10B9">
              <w:br/>
              <w:t>I want to save multiple addresses</w:t>
            </w:r>
            <w:r w:rsidRPr="00BE10B9">
              <w:br/>
              <w:t>So that I can use them during checkout</w:t>
            </w:r>
          </w:p>
        </w:tc>
      </w:tr>
      <w:tr w:rsidR="00C67821" w:rsidRPr="0040097D" w14:paraId="347A01DA" w14:textId="77777777" w:rsidTr="000B722E">
        <w:tc>
          <w:tcPr>
            <w:tcW w:w="4313" w:type="dxa"/>
            <w:gridSpan w:val="2"/>
          </w:tcPr>
          <w:p w14:paraId="209933CE" w14:textId="652DFD7F" w:rsidR="00C67821" w:rsidRPr="0040097D" w:rsidRDefault="00C67821" w:rsidP="000B722E">
            <w:r w:rsidRPr="0040097D">
              <w:t xml:space="preserve">BV- </w:t>
            </w:r>
            <w:r>
              <w:t>6</w:t>
            </w:r>
            <w:r w:rsidRPr="0040097D">
              <w:t>0</w:t>
            </w:r>
          </w:p>
        </w:tc>
        <w:tc>
          <w:tcPr>
            <w:tcW w:w="4317" w:type="dxa"/>
            <w:gridSpan w:val="2"/>
          </w:tcPr>
          <w:p w14:paraId="30652CF2" w14:textId="5972AEE6" w:rsidR="00C67821" w:rsidRPr="0040097D" w:rsidRDefault="00C67821" w:rsidP="000B722E">
            <w:r w:rsidRPr="0040097D">
              <w:t>CP- 0</w:t>
            </w:r>
            <w:r w:rsidR="005F2050">
              <w:t>3</w:t>
            </w:r>
          </w:p>
        </w:tc>
      </w:tr>
      <w:tr w:rsidR="00C67821" w:rsidRPr="0040097D" w14:paraId="06939D8F" w14:textId="77777777" w:rsidTr="000B722E">
        <w:tc>
          <w:tcPr>
            <w:tcW w:w="8630" w:type="dxa"/>
            <w:gridSpan w:val="4"/>
          </w:tcPr>
          <w:p w14:paraId="47A5DC0A" w14:textId="77777777" w:rsidR="00C67821" w:rsidRDefault="00C67821" w:rsidP="000B722E">
            <w:r w:rsidRPr="0040097D">
              <w:t>Acceptance Criteria:</w:t>
            </w:r>
          </w:p>
          <w:p w14:paraId="5387649A" w14:textId="77777777" w:rsidR="002C6541" w:rsidRPr="002C6541" w:rsidRDefault="002C6541" w:rsidP="002C6541">
            <w:pPr>
              <w:pStyle w:val="ListNumber"/>
              <w:numPr>
                <w:ilvl w:val="0"/>
                <w:numId w:val="0"/>
              </w:numPr>
              <w:ind w:left="360" w:hanging="360"/>
            </w:pPr>
            <w:r w:rsidRPr="002C6541">
              <w:t>1. Allow adding, editing, deleting addresses.</w:t>
            </w:r>
          </w:p>
          <w:p w14:paraId="6AA993AF" w14:textId="0C2B4635" w:rsidR="00C67821" w:rsidRPr="0040097D" w:rsidRDefault="002C6541" w:rsidP="002C6541">
            <w:pPr>
              <w:pStyle w:val="ListNumber"/>
              <w:numPr>
                <w:ilvl w:val="0"/>
                <w:numId w:val="0"/>
              </w:numPr>
            </w:pPr>
            <w:r w:rsidRPr="002C6541">
              <w:t>2. Mark default address</w:t>
            </w:r>
          </w:p>
        </w:tc>
      </w:tr>
    </w:tbl>
    <w:p w14:paraId="3DAC80AF" w14:textId="77777777" w:rsidR="00C67821" w:rsidRDefault="00C67821" w:rsidP="004B0AE3"/>
    <w:tbl>
      <w:tblPr>
        <w:tblStyle w:val="TableGrid"/>
        <w:tblW w:w="8630" w:type="dxa"/>
        <w:tblLook w:val="04A0" w:firstRow="1" w:lastRow="0" w:firstColumn="1" w:lastColumn="0" w:noHBand="0" w:noVBand="1"/>
      </w:tblPr>
      <w:tblGrid>
        <w:gridCol w:w="2870"/>
        <w:gridCol w:w="1443"/>
        <w:gridCol w:w="1422"/>
        <w:gridCol w:w="2895"/>
      </w:tblGrid>
      <w:tr w:rsidR="00085218" w:rsidRPr="0040097D" w14:paraId="753EF8D2" w14:textId="77777777" w:rsidTr="000B722E">
        <w:tc>
          <w:tcPr>
            <w:tcW w:w="2870" w:type="dxa"/>
          </w:tcPr>
          <w:p w14:paraId="5215DD37" w14:textId="356B2ACC" w:rsidR="00085218" w:rsidRPr="0040097D" w:rsidRDefault="00085218" w:rsidP="000B722E">
            <w:r w:rsidRPr="0040097D">
              <w:t xml:space="preserve">User Story- </w:t>
            </w:r>
            <w:r>
              <w:t>1</w:t>
            </w:r>
            <w:r w:rsidR="002156CB">
              <w:t>9</w:t>
            </w:r>
          </w:p>
        </w:tc>
        <w:tc>
          <w:tcPr>
            <w:tcW w:w="2865" w:type="dxa"/>
            <w:gridSpan w:val="2"/>
          </w:tcPr>
          <w:p w14:paraId="2BD46850" w14:textId="51D3CB61" w:rsidR="00085218" w:rsidRPr="0040097D" w:rsidRDefault="00085218" w:rsidP="000B722E">
            <w:r w:rsidRPr="0040097D">
              <w:t xml:space="preserve">Task- </w:t>
            </w:r>
            <w:r>
              <w:t>0</w:t>
            </w:r>
            <w:r w:rsidR="002156CB">
              <w:t>4</w:t>
            </w:r>
          </w:p>
        </w:tc>
        <w:tc>
          <w:tcPr>
            <w:tcW w:w="2895" w:type="dxa"/>
          </w:tcPr>
          <w:p w14:paraId="0EB29D08" w14:textId="77777777" w:rsidR="00085218" w:rsidRPr="0040097D" w:rsidRDefault="00085218" w:rsidP="000B722E">
            <w:r w:rsidRPr="0040097D">
              <w:t xml:space="preserve">Priority- </w:t>
            </w:r>
            <w:r>
              <w:t>Medium</w:t>
            </w:r>
          </w:p>
        </w:tc>
      </w:tr>
      <w:tr w:rsidR="00085218" w:rsidRPr="0040097D" w14:paraId="25BFF90B" w14:textId="77777777" w:rsidTr="000B722E">
        <w:tc>
          <w:tcPr>
            <w:tcW w:w="8630" w:type="dxa"/>
            <w:gridSpan w:val="4"/>
          </w:tcPr>
          <w:p w14:paraId="0BDC83FB" w14:textId="0DDEB93B" w:rsidR="00085218" w:rsidRPr="0040097D" w:rsidRDefault="00EB421D" w:rsidP="000B722E">
            <w:r w:rsidRPr="00EB421D">
              <w:t>As a customer</w:t>
            </w:r>
            <w:r w:rsidRPr="00EB421D">
              <w:br/>
              <w:t>I want to receive invoice</w:t>
            </w:r>
            <w:r w:rsidRPr="00EB421D">
              <w:br/>
              <w:t>So that I keep records</w:t>
            </w:r>
          </w:p>
        </w:tc>
      </w:tr>
      <w:tr w:rsidR="00085218" w:rsidRPr="0040097D" w14:paraId="595C78F1" w14:textId="77777777" w:rsidTr="000B722E">
        <w:tc>
          <w:tcPr>
            <w:tcW w:w="4313" w:type="dxa"/>
            <w:gridSpan w:val="2"/>
          </w:tcPr>
          <w:p w14:paraId="50C1F210" w14:textId="3062E8A6" w:rsidR="00085218" w:rsidRPr="0040097D" w:rsidRDefault="00085218" w:rsidP="000B722E">
            <w:r w:rsidRPr="0040097D">
              <w:t xml:space="preserve">BV- </w:t>
            </w:r>
            <w:r w:rsidR="005F2050">
              <w:t>3</w:t>
            </w:r>
            <w:r w:rsidRPr="0040097D">
              <w:t>0</w:t>
            </w:r>
          </w:p>
        </w:tc>
        <w:tc>
          <w:tcPr>
            <w:tcW w:w="4317" w:type="dxa"/>
            <w:gridSpan w:val="2"/>
          </w:tcPr>
          <w:p w14:paraId="3B702C33" w14:textId="3C3CD80C" w:rsidR="00085218" w:rsidRPr="0040097D" w:rsidRDefault="00085218" w:rsidP="000B722E">
            <w:r w:rsidRPr="0040097D">
              <w:t>CP- 0</w:t>
            </w:r>
            <w:r w:rsidR="005F2050">
              <w:t>2</w:t>
            </w:r>
          </w:p>
        </w:tc>
      </w:tr>
      <w:tr w:rsidR="00085218" w:rsidRPr="0040097D" w14:paraId="16E00B6F" w14:textId="77777777" w:rsidTr="000B722E">
        <w:tc>
          <w:tcPr>
            <w:tcW w:w="8630" w:type="dxa"/>
            <w:gridSpan w:val="4"/>
          </w:tcPr>
          <w:p w14:paraId="4B989C47" w14:textId="77777777" w:rsidR="00085218" w:rsidRDefault="00085218" w:rsidP="000B722E">
            <w:r w:rsidRPr="0040097D">
              <w:t>Acceptance Criteria:</w:t>
            </w:r>
          </w:p>
          <w:p w14:paraId="63B19D71" w14:textId="24C0FEBE" w:rsidR="00D77D55" w:rsidRPr="00D77D55" w:rsidRDefault="00D77D55" w:rsidP="00D77D55">
            <w:pPr>
              <w:pStyle w:val="ListNumber"/>
              <w:numPr>
                <w:ilvl w:val="0"/>
                <w:numId w:val="0"/>
              </w:numPr>
              <w:ind w:left="360" w:hanging="360"/>
            </w:pPr>
            <w:r>
              <w:t>1</w:t>
            </w:r>
            <w:r w:rsidRPr="00D77D55">
              <w:t>. Invoice sent after order.</w:t>
            </w:r>
          </w:p>
          <w:p w14:paraId="59651B95" w14:textId="2FF1F69B" w:rsidR="00085218" w:rsidRPr="0040097D" w:rsidRDefault="00D77D55" w:rsidP="00D77D55">
            <w:pPr>
              <w:pStyle w:val="ListNumber"/>
              <w:numPr>
                <w:ilvl w:val="0"/>
                <w:numId w:val="0"/>
              </w:numPr>
              <w:ind w:left="360" w:hanging="360"/>
            </w:pPr>
            <w:r w:rsidRPr="00D77D55">
              <w:t>2. Downloadable from profile</w:t>
            </w:r>
            <w:r w:rsidR="001564D8">
              <w:t>.</w:t>
            </w:r>
          </w:p>
        </w:tc>
      </w:tr>
    </w:tbl>
    <w:p w14:paraId="79D3EC1C" w14:textId="77777777" w:rsidR="00085218" w:rsidRDefault="00085218" w:rsidP="004B0AE3"/>
    <w:tbl>
      <w:tblPr>
        <w:tblStyle w:val="TableGrid"/>
        <w:tblW w:w="8630" w:type="dxa"/>
        <w:tblLook w:val="04A0" w:firstRow="1" w:lastRow="0" w:firstColumn="1" w:lastColumn="0" w:noHBand="0" w:noVBand="1"/>
      </w:tblPr>
      <w:tblGrid>
        <w:gridCol w:w="2870"/>
        <w:gridCol w:w="1443"/>
        <w:gridCol w:w="1422"/>
        <w:gridCol w:w="2895"/>
      </w:tblGrid>
      <w:tr w:rsidR="00121582" w:rsidRPr="0040097D" w14:paraId="4D715DAF" w14:textId="77777777" w:rsidTr="000B722E">
        <w:tc>
          <w:tcPr>
            <w:tcW w:w="2870" w:type="dxa"/>
          </w:tcPr>
          <w:p w14:paraId="76536525" w14:textId="2F01B93E" w:rsidR="00121582" w:rsidRPr="0040097D" w:rsidRDefault="00121582" w:rsidP="000B722E">
            <w:r w:rsidRPr="0040097D">
              <w:t xml:space="preserve">User Story- </w:t>
            </w:r>
            <w:r>
              <w:t>20</w:t>
            </w:r>
          </w:p>
        </w:tc>
        <w:tc>
          <w:tcPr>
            <w:tcW w:w="2865" w:type="dxa"/>
            <w:gridSpan w:val="2"/>
          </w:tcPr>
          <w:p w14:paraId="785C4089" w14:textId="6FAF5EFD" w:rsidR="00121582" w:rsidRPr="0040097D" w:rsidRDefault="00121582" w:rsidP="000B722E">
            <w:r w:rsidRPr="0040097D">
              <w:t xml:space="preserve">Task- </w:t>
            </w:r>
            <w:r>
              <w:t>05</w:t>
            </w:r>
          </w:p>
        </w:tc>
        <w:tc>
          <w:tcPr>
            <w:tcW w:w="2895" w:type="dxa"/>
          </w:tcPr>
          <w:p w14:paraId="0624D0F8" w14:textId="77777777" w:rsidR="00121582" w:rsidRPr="0040097D" w:rsidRDefault="00121582" w:rsidP="000B722E">
            <w:r w:rsidRPr="0040097D">
              <w:t xml:space="preserve">Priority- </w:t>
            </w:r>
            <w:r>
              <w:t>Medium</w:t>
            </w:r>
          </w:p>
        </w:tc>
      </w:tr>
      <w:tr w:rsidR="00121582" w:rsidRPr="0040097D" w14:paraId="2966ADB0" w14:textId="77777777" w:rsidTr="000B722E">
        <w:tc>
          <w:tcPr>
            <w:tcW w:w="8630" w:type="dxa"/>
            <w:gridSpan w:val="4"/>
          </w:tcPr>
          <w:p w14:paraId="1123E722" w14:textId="3369E578" w:rsidR="00121582" w:rsidRPr="0040097D" w:rsidRDefault="00CE45AB" w:rsidP="000B722E">
            <w:r>
              <w:t>As a customer</w:t>
            </w:r>
            <w:r>
              <w:br/>
              <w:t>I want to apply discount coupons</w:t>
            </w:r>
            <w:r>
              <w:br/>
              <w:t>So that I can reduce the total cost</w:t>
            </w:r>
          </w:p>
        </w:tc>
      </w:tr>
      <w:tr w:rsidR="00121582" w:rsidRPr="0040097D" w14:paraId="72623500" w14:textId="77777777" w:rsidTr="000B722E">
        <w:tc>
          <w:tcPr>
            <w:tcW w:w="4313" w:type="dxa"/>
            <w:gridSpan w:val="2"/>
          </w:tcPr>
          <w:p w14:paraId="63220477" w14:textId="2AB249DE" w:rsidR="00121582" w:rsidRPr="0040097D" w:rsidRDefault="00121582" w:rsidP="000B722E">
            <w:r w:rsidRPr="0040097D">
              <w:t xml:space="preserve">BV- </w:t>
            </w:r>
            <w:r w:rsidR="009523E3">
              <w:t>1</w:t>
            </w:r>
            <w:r w:rsidRPr="0040097D">
              <w:t>00</w:t>
            </w:r>
          </w:p>
        </w:tc>
        <w:tc>
          <w:tcPr>
            <w:tcW w:w="4317" w:type="dxa"/>
            <w:gridSpan w:val="2"/>
          </w:tcPr>
          <w:p w14:paraId="2B1226AB" w14:textId="77777777" w:rsidR="00121582" w:rsidRPr="0040097D" w:rsidRDefault="00121582" w:rsidP="000B722E">
            <w:r w:rsidRPr="0040097D">
              <w:t>CP- 0</w:t>
            </w:r>
            <w:r>
              <w:t>5</w:t>
            </w:r>
          </w:p>
        </w:tc>
      </w:tr>
      <w:tr w:rsidR="00121582" w:rsidRPr="0040097D" w14:paraId="78969A11" w14:textId="77777777" w:rsidTr="000B722E">
        <w:tc>
          <w:tcPr>
            <w:tcW w:w="8630" w:type="dxa"/>
            <w:gridSpan w:val="4"/>
          </w:tcPr>
          <w:p w14:paraId="3C983AC2" w14:textId="77777777" w:rsidR="00121582" w:rsidRDefault="00121582" w:rsidP="000B722E">
            <w:r w:rsidRPr="0040097D">
              <w:t>Acceptance Criteria:</w:t>
            </w:r>
          </w:p>
          <w:p w14:paraId="402A28F6" w14:textId="77777777" w:rsidR="00B87CE0" w:rsidRDefault="00121582" w:rsidP="00B87CE0">
            <w:pPr>
              <w:pStyle w:val="ListNumber"/>
              <w:numPr>
                <w:ilvl w:val="0"/>
                <w:numId w:val="0"/>
              </w:numPr>
              <w:ind w:left="360" w:hanging="360"/>
            </w:pPr>
            <w:r>
              <w:t xml:space="preserve">1. </w:t>
            </w:r>
            <w:r w:rsidR="00B87CE0">
              <w:t>Coupon code field is available at checkout.</w:t>
            </w:r>
          </w:p>
          <w:p w14:paraId="6FAA6FF9" w14:textId="7B2DAFF3" w:rsidR="00121582" w:rsidRPr="0040097D" w:rsidRDefault="00B87CE0" w:rsidP="00B87CE0">
            <w:pPr>
              <w:pStyle w:val="ListNumber"/>
              <w:numPr>
                <w:ilvl w:val="0"/>
                <w:numId w:val="0"/>
              </w:numPr>
            </w:pPr>
            <w:r>
              <w:t>2. Validation and discount applied automatically.</w:t>
            </w:r>
          </w:p>
        </w:tc>
      </w:tr>
    </w:tbl>
    <w:p w14:paraId="6B960BE6" w14:textId="77777777" w:rsidR="00121582" w:rsidRDefault="00121582" w:rsidP="004B0AE3"/>
    <w:tbl>
      <w:tblPr>
        <w:tblStyle w:val="TableGrid"/>
        <w:tblW w:w="8630" w:type="dxa"/>
        <w:tblLook w:val="04A0" w:firstRow="1" w:lastRow="0" w:firstColumn="1" w:lastColumn="0" w:noHBand="0" w:noVBand="1"/>
      </w:tblPr>
      <w:tblGrid>
        <w:gridCol w:w="2870"/>
        <w:gridCol w:w="1443"/>
        <w:gridCol w:w="1422"/>
        <w:gridCol w:w="2895"/>
      </w:tblGrid>
      <w:tr w:rsidR="00B87CE0" w:rsidRPr="0040097D" w14:paraId="6461A5F8" w14:textId="77777777" w:rsidTr="000B722E">
        <w:tc>
          <w:tcPr>
            <w:tcW w:w="2870" w:type="dxa"/>
          </w:tcPr>
          <w:p w14:paraId="65F518B5" w14:textId="04BF56DD" w:rsidR="00B87CE0" w:rsidRPr="0040097D" w:rsidRDefault="00B87CE0" w:rsidP="000B722E">
            <w:r w:rsidRPr="0040097D">
              <w:lastRenderedPageBreak/>
              <w:t xml:space="preserve">User Story- </w:t>
            </w:r>
            <w:r>
              <w:t>21</w:t>
            </w:r>
          </w:p>
        </w:tc>
        <w:tc>
          <w:tcPr>
            <w:tcW w:w="2865" w:type="dxa"/>
            <w:gridSpan w:val="2"/>
          </w:tcPr>
          <w:p w14:paraId="06C1D616" w14:textId="717A1C52" w:rsidR="00B87CE0" w:rsidRPr="0040097D" w:rsidRDefault="00B87CE0" w:rsidP="000B722E">
            <w:r w:rsidRPr="0040097D">
              <w:t xml:space="preserve">Task- </w:t>
            </w:r>
            <w:r>
              <w:t>0</w:t>
            </w:r>
            <w:r w:rsidR="00AB54B9">
              <w:t>2</w:t>
            </w:r>
          </w:p>
        </w:tc>
        <w:tc>
          <w:tcPr>
            <w:tcW w:w="2895" w:type="dxa"/>
          </w:tcPr>
          <w:p w14:paraId="553EC6E8" w14:textId="77777777" w:rsidR="00B87CE0" w:rsidRPr="0040097D" w:rsidRDefault="00B87CE0" w:rsidP="000B722E">
            <w:r w:rsidRPr="0040097D">
              <w:t xml:space="preserve">Priority- </w:t>
            </w:r>
            <w:r>
              <w:t>Medium</w:t>
            </w:r>
          </w:p>
        </w:tc>
      </w:tr>
      <w:tr w:rsidR="00B87CE0" w:rsidRPr="0040097D" w14:paraId="6DE4287D" w14:textId="77777777" w:rsidTr="000B722E">
        <w:tc>
          <w:tcPr>
            <w:tcW w:w="8630" w:type="dxa"/>
            <w:gridSpan w:val="4"/>
          </w:tcPr>
          <w:p w14:paraId="11290652" w14:textId="6E800A0A" w:rsidR="00B87CE0" w:rsidRPr="0040097D" w:rsidRDefault="000B2DE1" w:rsidP="000B722E">
            <w:r>
              <w:t>As a customer</w:t>
            </w:r>
            <w:r>
              <w:br/>
              <w:t>I want to register an account</w:t>
            </w:r>
            <w:r>
              <w:br/>
              <w:t>So that I can shop and track my orders</w:t>
            </w:r>
          </w:p>
        </w:tc>
      </w:tr>
      <w:tr w:rsidR="00B87CE0" w:rsidRPr="0040097D" w14:paraId="1C767C4D" w14:textId="77777777" w:rsidTr="000B722E">
        <w:tc>
          <w:tcPr>
            <w:tcW w:w="4313" w:type="dxa"/>
            <w:gridSpan w:val="2"/>
          </w:tcPr>
          <w:p w14:paraId="64F24628" w14:textId="6DB3C0EB" w:rsidR="00B87CE0" w:rsidRPr="0040097D" w:rsidRDefault="00B87CE0" w:rsidP="000B722E">
            <w:r w:rsidRPr="0040097D">
              <w:t xml:space="preserve">BV- </w:t>
            </w:r>
            <w:r w:rsidR="009523E3">
              <w:t>1</w:t>
            </w:r>
            <w:r w:rsidRPr="0040097D">
              <w:t>00</w:t>
            </w:r>
          </w:p>
        </w:tc>
        <w:tc>
          <w:tcPr>
            <w:tcW w:w="4317" w:type="dxa"/>
            <w:gridSpan w:val="2"/>
          </w:tcPr>
          <w:p w14:paraId="3D7A6B63" w14:textId="6E722077" w:rsidR="00B87CE0" w:rsidRPr="0040097D" w:rsidRDefault="00B87CE0" w:rsidP="000B722E">
            <w:r w:rsidRPr="0040097D">
              <w:t>CP- 0</w:t>
            </w:r>
            <w:r w:rsidR="000B2DE1">
              <w:t>2</w:t>
            </w:r>
          </w:p>
        </w:tc>
      </w:tr>
      <w:tr w:rsidR="00B87CE0" w:rsidRPr="0040097D" w14:paraId="3C23FABC" w14:textId="77777777" w:rsidTr="000B722E">
        <w:tc>
          <w:tcPr>
            <w:tcW w:w="8630" w:type="dxa"/>
            <w:gridSpan w:val="4"/>
          </w:tcPr>
          <w:p w14:paraId="088B4674" w14:textId="77777777" w:rsidR="00B87CE0" w:rsidRDefault="00B87CE0" w:rsidP="000B722E">
            <w:r w:rsidRPr="0040097D">
              <w:t>Acceptance Criteria:</w:t>
            </w:r>
          </w:p>
          <w:p w14:paraId="4065B8F3" w14:textId="77777777" w:rsidR="00EF35B1" w:rsidRDefault="00B87CE0" w:rsidP="006C2F0F">
            <w:pPr>
              <w:pStyle w:val="ListNumber"/>
              <w:numPr>
                <w:ilvl w:val="0"/>
                <w:numId w:val="0"/>
              </w:numPr>
              <w:ind w:left="360" w:hanging="360"/>
            </w:pPr>
            <w:r>
              <w:t xml:space="preserve">1. </w:t>
            </w:r>
            <w:r w:rsidR="00EF35B1">
              <w:t>User can register with name, email, mobile, and password.</w:t>
            </w:r>
          </w:p>
          <w:p w14:paraId="3137938B" w14:textId="70BECFED" w:rsidR="00B87CE0" w:rsidRPr="0040097D" w:rsidRDefault="00EF35B1" w:rsidP="006C2F0F">
            <w:pPr>
              <w:pStyle w:val="ListNumber"/>
              <w:numPr>
                <w:ilvl w:val="0"/>
                <w:numId w:val="0"/>
              </w:numPr>
              <w:ind w:left="360" w:hanging="360"/>
            </w:pPr>
            <w:r>
              <w:t>2. Required fields should be validated.</w:t>
            </w:r>
          </w:p>
        </w:tc>
      </w:tr>
    </w:tbl>
    <w:p w14:paraId="474CBCD5" w14:textId="77777777" w:rsidR="00B87CE0" w:rsidRDefault="00B87CE0" w:rsidP="004B0AE3"/>
    <w:tbl>
      <w:tblPr>
        <w:tblStyle w:val="TableGrid"/>
        <w:tblW w:w="8630" w:type="dxa"/>
        <w:tblLook w:val="04A0" w:firstRow="1" w:lastRow="0" w:firstColumn="1" w:lastColumn="0" w:noHBand="0" w:noVBand="1"/>
      </w:tblPr>
      <w:tblGrid>
        <w:gridCol w:w="2870"/>
        <w:gridCol w:w="1443"/>
        <w:gridCol w:w="1422"/>
        <w:gridCol w:w="2895"/>
      </w:tblGrid>
      <w:tr w:rsidR="008F4838" w:rsidRPr="0040097D" w14:paraId="3867E0AF" w14:textId="77777777" w:rsidTr="0060592D">
        <w:tc>
          <w:tcPr>
            <w:tcW w:w="2870" w:type="dxa"/>
          </w:tcPr>
          <w:p w14:paraId="627F74D9" w14:textId="263BC5E0" w:rsidR="008F4838" w:rsidRPr="0040097D" w:rsidRDefault="008F4838" w:rsidP="0060592D">
            <w:r w:rsidRPr="0040097D">
              <w:t xml:space="preserve">User Story- </w:t>
            </w:r>
            <w:r>
              <w:t>2</w:t>
            </w:r>
            <w:r w:rsidR="0022622A">
              <w:t>2</w:t>
            </w:r>
          </w:p>
        </w:tc>
        <w:tc>
          <w:tcPr>
            <w:tcW w:w="2865" w:type="dxa"/>
            <w:gridSpan w:val="2"/>
          </w:tcPr>
          <w:p w14:paraId="4EB29973" w14:textId="7F0A5D76" w:rsidR="008F4838" w:rsidRPr="0040097D" w:rsidRDefault="008F4838" w:rsidP="0060592D">
            <w:r w:rsidRPr="0040097D">
              <w:t xml:space="preserve">Task- </w:t>
            </w:r>
            <w:r>
              <w:t>0</w:t>
            </w:r>
            <w:r w:rsidR="0022622A">
              <w:t>3</w:t>
            </w:r>
          </w:p>
        </w:tc>
        <w:tc>
          <w:tcPr>
            <w:tcW w:w="2895" w:type="dxa"/>
          </w:tcPr>
          <w:p w14:paraId="34B5AAD8" w14:textId="77777777" w:rsidR="008F4838" w:rsidRPr="0040097D" w:rsidRDefault="008F4838" w:rsidP="0060592D">
            <w:r w:rsidRPr="0040097D">
              <w:t xml:space="preserve">Priority- </w:t>
            </w:r>
            <w:r>
              <w:t>Medium</w:t>
            </w:r>
          </w:p>
        </w:tc>
      </w:tr>
      <w:tr w:rsidR="008F4838" w:rsidRPr="0040097D" w14:paraId="5D23F14B" w14:textId="77777777" w:rsidTr="0060592D">
        <w:tc>
          <w:tcPr>
            <w:tcW w:w="8630" w:type="dxa"/>
            <w:gridSpan w:val="4"/>
          </w:tcPr>
          <w:p w14:paraId="0423669B" w14:textId="17D32EEC" w:rsidR="008F4838" w:rsidRPr="0040097D" w:rsidRDefault="00F96332" w:rsidP="0060592D">
            <w:r>
              <w:t>As a customer</w:t>
            </w:r>
            <w:r>
              <w:br/>
              <w:t>I want to log into my account</w:t>
            </w:r>
            <w:r>
              <w:br/>
              <w:t>So that I can access my saved preferences</w:t>
            </w:r>
          </w:p>
        </w:tc>
      </w:tr>
      <w:tr w:rsidR="008F4838" w:rsidRPr="0040097D" w14:paraId="69855223" w14:textId="77777777" w:rsidTr="0060592D">
        <w:tc>
          <w:tcPr>
            <w:tcW w:w="4313" w:type="dxa"/>
            <w:gridSpan w:val="2"/>
          </w:tcPr>
          <w:p w14:paraId="46ECB1CC" w14:textId="70EECC15" w:rsidR="008F4838" w:rsidRPr="0040097D" w:rsidRDefault="008F4838" w:rsidP="0060592D">
            <w:r w:rsidRPr="0040097D">
              <w:t xml:space="preserve">BV- </w:t>
            </w:r>
            <w:r w:rsidR="00F96332">
              <w:t>2</w:t>
            </w:r>
            <w:r w:rsidRPr="0040097D">
              <w:t>0</w:t>
            </w:r>
          </w:p>
        </w:tc>
        <w:tc>
          <w:tcPr>
            <w:tcW w:w="4317" w:type="dxa"/>
            <w:gridSpan w:val="2"/>
          </w:tcPr>
          <w:p w14:paraId="016DBA00" w14:textId="77777777" w:rsidR="008F4838" w:rsidRPr="0040097D" w:rsidRDefault="008F4838" w:rsidP="0060592D">
            <w:r w:rsidRPr="0040097D">
              <w:t>CP- 0</w:t>
            </w:r>
            <w:r>
              <w:t>2</w:t>
            </w:r>
          </w:p>
        </w:tc>
      </w:tr>
      <w:tr w:rsidR="008F4838" w:rsidRPr="0040097D" w14:paraId="099993EF" w14:textId="77777777" w:rsidTr="0060592D">
        <w:tc>
          <w:tcPr>
            <w:tcW w:w="8630" w:type="dxa"/>
            <w:gridSpan w:val="4"/>
          </w:tcPr>
          <w:p w14:paraId="3AACF523" w14:textId="77777777" w:rsidR="008F4838" w:rsidRDefault="008F4838" w:rsidP="0060592D">
            <w:r w:rsidRPr="0040097D">
              <w:t>Acceptance Criteria:</w:t>
            </w:r>
          </w:p>
          <w:p w14:paraId="4AA7CABF" w14:textId="77777777" w:rsidR="00781893" w:rsidRDefault="00781893" w:rsidP="00781893">
            <w:pPr>
              <w:pStyle w:val="ListNumber"/>
              <w:numPr>
                <w:ilvl w:val="0"/>
                <w:numId w:val="0"/>
              </w:numPr>
              <w:ind w:left="360" w:hanging="360"/>
            </w:pPr>
            <w:r>
              <w:t>1. User must provide valid email/mobile and password.</w:t>
            </w:r>
          </w:p>
          <w:p w14:paraId="2EB5A577" w14:textId="13A8D94F" w:rsidR="008F4838" w:rsidRPr="0040097D" w:rsidRDefault="00781893" w:rsidP="00781893">
            <w:pPr>
              <w:pStyle w:val="ListNumber"/>
              <w:numPr>
                <w:ilvl w:val="0"/>
                <w:numId w:val="0"/>
              </w:numPr>
              <w:ind w:left="360" w:hanging="360"/>
            </w:pPr>
            <w:r>
              <w:t>2. Error message for incorrect credentials.</w:t>
            </w:r>
          </w:p>
        </w:tc>
      </w:tr>
    </w:tbl>
    <w:p w14:paraId="6DEAC473" w14:textId="77777777" w:rsidR="008F4838" w:rsidRDefault="008F4838" w:rsidP="004B0AE3"/>
    <w:tbl>
      <w:tblPr>
        <w:tblStyle w:val="TableGrid"/>
        <w:tblW w:w="8630" w:type="dxa"/>
        <w:tblLook w:val="04A0" w:firstRow="1" w:lastRow="0" w:firstColumn="1" w:lastColumn="0" w:noHBand="0" w:noVBand="1"/>
      </w:tblPr>
      <w:tblGrid>
        <w:gridCol w:w="2870"/>
        <w:gridCol w:w="1443"/>
        <w:gridCol w:w="1422"/>
        <w:gridCol w:w="2895"/>
      </w:tblGrid>
      <w:tr w:rsidR="00203E28" w:rsidRPr="0040097D" w14:paraId="5E01996A" w14:textId="77777777" w:rsidTr="0060592D">
        <w:tc>
          <w:tcPr>
            <w:tcW w:w="2870" w:type="dxa"/>
          </w:tcPr>
          <w:p w14:paraId="402D1783" w14:textId="2F6DDB74" w:rsidR="00203E28" w:rsidRPr="0040097D" w:rsidRDefault="00203E28" w:rsidP="0060592D">
            <w:r w:rsidRPr="0040097D">
              <w:t xml:space="preserve">User Story- </w:t>
            </w:r>
            <w:r>
              <w:t>23</w:t>
            </w:r>
          </w:p>
        </w:tc>
        <w:tc>
          <w:tcPr>
            <w:tcW w:w="2865" w:type="dxa"/>
            <w:gridSpan w:val="2"/>
          </w:tcPr>
          <w:p w14:paraId="1CEBD90E" w14:textId="2C089194" w:rsidR="00203E28" w:rsidRPr="0040097D" w:rsidRDefault="00203E28" w:rsidP="0060592D">
            <w:r w:rsidRPr="0040097D">
              <w:t xml:space="preserve">Task- </w:t>
            </w:r>
            <w:r>
              <w:t>03</w:t>
            </w:r>
          </w:p>
        </w:tc>
        <w:tc>
          <w:tcPr>
            <w:tcW w:w="2895" w:type="dxa"/>
          </w:tcPr>
          <w:p w14:paraId="1EF2A71C" w14:textId="77777777" w:rsidR="00203E28" w:rsidRPr="0040097D" w:rsidRDefault="00203E28" w:rsidP="0060592D">
            <w:r w:rsidRPr="0040097D">
              <w:t xml:space="preserve">Priority- </w:t>
            </w:r>
            <w:r>
              <w:t>Medium</w:t>
            </w:r>
          </w:p>
        </w:tc>
      </w:tr>
      <w:tr w:rsidR="00203E28" w:rsidRPr="0040097D" w14:paraId="5CE2126A" w14:textId="77777777" w:rsidTr="0060592D">
        <w:tc>
          <w:tcPr>
            <w:tcW w:w="8630" w:type="dxa"/>
            <w:gridSpan w:val="4"/>
          </w:tcPr>
          <w:p w14:paraId="7E6752D8" w14:textId="4AEA2DB9" w:rsidR="00203E28" w:rsidRPr="0040097D" w:rsidRDefault="00BB2195" w:rsidP="0060592D">
            <w:r>
              <w:t>As a customer</w:t>
            </w:r>
            <w:r>
              <w:br/>
              <w:t>I want to search for products</w:t>
            </w:r>
            <w:r>
              <w:br/>
              <w:t>So that I can quickly find what I need</w:t>
            </w:r>
          </w:p>
        </w:tc>
      </w:tr>
      <w:tr w:rsidR="00203E28" w:rsidRPr="0040097D" w14:paraId="75262E84" w14:textId="77777777" w:rsidTr="0060592D">
        <w:tc>
          <w:tcPr>
            <w:tcW w:w="4313" w:type="dxa"/>
            <w:gridSpan w:val="2"/>
          </w:tcPr>
          <w:p w14:paraId="67E966B7" w14:textId="141836E5" w:rsidR="00203E28" w:rsidRPr="0040097D" w:rsidRDefault="00203E28" w:rsidP="0060592D">
            <w:r w:rsidRPr="0040097D">
              <w:t xml:space="preserve">BV- </w:t>
            </w:r>
            <w:r w:rsidR="00BB2195">
              <w:t>4</w:t>
            </w:r>
            <w:r w:rsidRPr="0040097D">
              <w:t>0</w:t>
            </w:r>
          </w:p>
        </w:tc>
        <w:tc>
          <w:tcPr>
            <w:tcW w:w="4317" w:type="dxa"/>
            <w:gridSpan w:val="2"/>
          </w:tcPr>
          <w:p w14:paraId="00165E24" w14:textId="28B1AAF4" w:rsidR="00203E28" w:rsidRPr="0040097D" w:rsidRDefault="00203E28" w:rsidP="0060592D">
            <w:r w:rsidRPr="0040097D">
              <w:t>CP- 0</w:t>
            </w:r>
            <w:r w:rsidR="00EF160B">
              <w:t>5</w:t>
            </w:r>
          </w:p>
        </w:tc>
      </w:tr>
      <w:tr w:rsidR="00203E28" w:rsidRPr="0040097D" w14:paraId="48A0958B" w14:textId="77777777" w:rsidTr="0060592D">
        <w:tc>
          <w:tcPr>
            <w:tcW w:w="8630" w:type="dxa"/>
            <w:gridSpan w:val="4"/>
          </w:tcPr>
          <w:p w14:paraId="54D37AEF" w14:textId="77777777" w:rsidR="00203E28" w:rsidRDefault="00203E28" w:rsidP="0060592D">
            <w:r w:rsidRPr="0040097D">
              <w:t>Acceptance Criteria:</w:t>
            </w:r>
          </w:p>
          <w:p w14:paraId="299C001C" w14:textId="77777777" w:rsidR="00010BFB" w:rsidRDefault="00010BFB" w:rsidP="00010BFB">
            <w:pPr>
              <w:pStyle w:val="ListNumber"/>
              <w:numPr>
                <w:ilvl w:val="0"/>
                <w:numId w:val="0"/>
              </w:numPr>
              <w:ind w:left="360" w:hanging="360"/>
            </w:pPr>
            <w:r>
              <w:t>1. Search should support keyword and category filtering.</w:t>
            </w:r>
          </w:p>
          <w:p w14:paraId="781B412F" w14:textId="53D76C1D" w:rsidR="00203E28" w:rsidRPr="0040097D" w:rsidRDefault="00010BFB" w:rsidP="00010BFB">
            <w:pPr>
              <w:pStyle w:val="ListNumber"/>
              <w:numPr>
                <w:ilvl w:val="0"/>
                <w:numId w:val="0"/>
              </w:numPr>
              <w:ind w:left="360" w:hanging="360"/>
            </w:pPr>
            <w:r>
              <w:t>2. Display relevant results based on input.</w:t>
            </w:r>
          </w:p>
        </w:tc>
      </w:tr>
    </w:tbl>
    <w:p w14:paraId="1CDC080A" w14:textId="77777777" w:rsidR="00203E28" w:rsidRDefault="00203E28" w:rsidP="004B0AE3"/>
    <w:tbl>
      <w:tblPr>
        <w:tblStyle w:val="TableGrid"/>
        <w:tblW w:w="8630" w:type="dxa"/>
        <w:tblLook w:val="04A0" w:firstRow="1" w:lastRow="0" w:firstColumn="1" w:lastColumn="0" w:noHBand="0" w:noVBand="1"/>
      </w:tblPr>
      <w:tblGrid>
        <w:gridCol w:w="2870"/>
        <w:gridCol w:w="1443"/>
        <w:gridCol w:w="1422"/>
        <w:gridCol w:w="2895"/>
      </w:tblGrid>
      <w:tr w:rsidR="00400AE0" w:rsidRPr="0040097D" w14:paraId="774C7524" w14:textId="77777777" w:rsidTr="0060592D">
        <w:tc>
          <w:tcPr>
            <w:tcW w:w="2870" w:type="dxa"/>
          </w:tcPr>
          <w:p w14:paraId="3DFB5150" w14:textId="1D9E1A1C" w:rsidR="00400AE0" w:rsidRPr="0040097D" w:rsidRDefault="00400AE0" w:rsidP="0060592D">
            <w:r w:rsidRPr="0040097D">
              <w:t xml:space="preserve">User Story- </w:t>
            </w:r>
            <w:r>
              <w:t>24</w:t>
            </w:r>
          </w:p>
        </w:tc>
        <w:tc>
          <w:tcPr>
            <w:tcW w:w="2865" w:type="dxa"/>
            <w:gridSpan w:val="2"/>
          </w:tcPr>
          <w:p w14:paraId="6D6B3C7B" w14:textId="5513B086" w:rsidR="00400AE0" w:rsidRPr="0040097D" w:rsidRDefault="00400AE0" w:rsidP="0060592D">
            <w:r w:rsidRPr="0040097D">
              <w:t xml:space="preserve">Task- </w:t>
            </w:r>
            <w:r>
              <w:t>02</w:t>
            </w:r>
          </w:p>
        </w:tc>
        <w:tc>
          <w:tcPr>
            <w:tcW w:w="2895" w:type="dxa"/>
          </w:tcPr>
          <w:p w14:paraId="45FC3365" w14:textId="77777777" w:rsidR="00400AE0" w:rsidRPr="0040097D" w:rsidRDefault="00400AE0" w:rsidP="0060592D">
            <w:r w:rsidRPr="0040097D">
              <w:t xml:space="preserve">Priority- </w:t>
            </w:r>
            <w:r>
              <w:t>Medium</w:t>
            </w:r>
          </w:p>
        </w:tc>
      </w:tr>
      <w:tr w:rsidR="00400AE0" w:rsidRPr="0040097D" w14:paraId="13ABCFCD" w14:textId="77777777" w:rsidTr="0060592D">
        <w:tc>
          <w:tcPr>
            <w:tcW w:w="8630" w:type="dxa"/>
            <w:gridSpan w:val="4"/>
          </w:tcPr>
          <w:p w14:paraId="4B36E2E9" w14:textId="22C2F38A" w:rsidR="00400AE0" w:rsidRPr="0040097D" w:rsidRDefault="00994A3D" w:rsidP="0060592D">
            <w:r>
              <w:t>As a customer</w:t>
            </w:r>
            <w:r>
              <w:br/>
              <w:t>I want to add items to cart</w:t>
            </w:r>
            <w:r>
              <w:br/>
              <w:t>So that I can prepare for checkout</w:t>
            </w:r>
          </w:p>
        </w:tc>
      </w:tr>
      <w:tr w:rsidR="00400AE0" w:rsidRPr="0040097D" w14:paraId="28200C48" w14:textId="77777777" w:rsidTr="0060592D">
        <w:tc>
          <w:tcPr>
            <w:tcW w:w="4313" w:type="dxa"/>
            <w:gridSpan w:val="2"/>
          </w:tcPr>
          <w:p w14:paraId="414FA611" w14:textId="69FAA607" w:rsidR="00400AE0" w:rsidRPr="0040097D" w:rsidRDefault="00400AE0" w:rsidP="0060592D">
            <w:r w:rsidRPr="0040097D">
              <w:t xml:space="preserve">BV- </w:t>
            </w:r>
            <w:r w:rsidR="00A900AC">
              <w:t>1</w:t>
            </w:r>
            <w:r w:rsidRPr="0040097D">
              <w:t>00</w:t>
            </w:r>
          </w:p>
        </w:tc>
        <w:tc>
          <w:tcPr>
            <w:tcW w:w="4317" w:type="dxa"/>
            <w:gridSpan w:val="2"/>
          </w:tcPr>
          <w:p w14:paraId="27A2B5AA" w14:textId="40F2945B" w:rsidR="00400AE0" w:rsidRPr="0040097D" w:rsidRDefault="00400AE0" w:rsidP="0060592D">
            <w:r w:rsidRPr="0040097D">
              <w:t>CP- 0</w:t>
            </w:r>
            <w:r w:rsidR="00EF160B">
              <w:t>5</w:t>
            </w:r>
          </w:p>
        </w:tc>
      </w:tr>
      <w:tr w:rsidR="00400AE0" w:rsidRPr="0040097D" w14:paraId="22B70C65" w14:textId="77777777" w:rsidTr="0060592D">
        <w:tc>
          <w:tcPr>
            <w:tcW w:w="8630" w:type="dxa"/>
            <w:gridSpan w:val="4"/>
          </w:tcPr>
          <w:p w14:paraId="7083F19B" w14:textId="77777777" w:rsidR="00400AE0" w:rsidRDefault="00400AE0" w:rsidP="0060592D">
            <w:r w:rsidRPr="0040097D">
              <w:t>Acceptance Criteria:</w:t>
            </w:r>
          </w:p>
          <w:p w14:paraId="47380BE1" w14:textId="77777777" w:rsidR="00EF160B" w:rsidRDefault="00EF160B" w:rsidP="00EF160B">
            <w:pPr>
              <w:pStyle w:val="ListNumber"/>
              <w:numPr>
                <w:ilvl w:val="0"/>
                <w:numId w:val="0"/>
              </w:numPr>
              <w:ind w:left="360" w:hanging="360"/>
            </w:pPr>
            <w:r>
              <w:t>1. User can add available products to cart.</w:t>
            </w:r>
          </w:p>
          <w:p w14:paraId="66E9643B" w14:textId="02189E35" w:rsidR="00400AE0" w:rsidRPr="0040097D" w:rsidRDefault="00EF160B" w:rsidP="00EF160B">
            <w:pPr>
              <w:pStyle w:val="ListNumber"/>
              <w:numPr>
                <w:ilvl w:val="0"/>
                <w:numId w:val="0"/>
              </w:numPr>
              <w:ind w:left="360" w:hanging="360"/>
            </w:pPr>
            <w:r>
              <w:t>2. Cart updates with quantity and subtotal</w:t>
            </w:r>
            <w:r w:rsidR="00400AE0">
              <w:t>.</w:t>
            </w:r>
          </w:p>
        </w:tc>
      </w:tr>
    </w:tbl>
    <w:p w14:paraId="67583522" w14:textId="77777777" w:rsidR="00400AE0" w:rsidRDefault="00400AE0" w:rsidP="004B0AE3"/>
    <w:tbl>
      <w:tblPr>
        <w:tblStyle w:val="TableGrid"/>
        <w:tblW w:w="8630" w:type="dxa"/>
        <w:tblLook w:val="04A0" w:firstRow="1" w:lastRow="0" w:firstColumn="1" w:lastColumn="0" w:noHBand="0" w:noVBand="1"/>
      </w:tblPr>
      <w:tblGrid>
        <w:gridCol w:w="2870"/>
        <w:gridCol w:w="1443"/>
        <w:gridCol w:w="1422"/>
        <w:gridCol w:w="2895"/>
      </w:tblGrid>
      <w:tr w:rsidR="00EF160B" w:rsidRPr="0040097D" w14:paraId="69024CCA" w14:textId="77777777" w:rsidTr="0060592D">
        <w:tc>
          <w:tcPr>
            <w:tcW w:w="2870" w:type="dxa"/>
          </w:tcPr>
          <w:p w14:paraId="45A9D557" w14:textId="0C40E21A" w:rsidR="00EF160B" w:rsidRPr="0040097D" w:rsidRDefault="00EF160B" w:rsidP="0060592D">
            <w:r w:rsidRPr="0040097D">
              <w:t xml:space="preserve">User Story- </w:t>
            </w:r>
            <w:r>
              <w:t>25</w:t>
            </w:r>
          </w:p>
        </w:tc>
        <w:tc>
          <w:tcPr>
            <w:tcW w:w="2865" w:type="dxa"/>
            <w:gridSpan w:val="2"/>
          </w:tcPr>
          <w:p w14:paraId="1F6A4C64" w14:textId="0CDD3F07" w:rsidR="00EF160B" w:rsidRPr="0040097D" w:rsidRDefault="00EF160B" w:rsidP="0060592D">
            <w:r w:rsidRPr="0040097D">
              <w:t xml:space="preserve">Task- </w:t>
            </w:r>
            <w:r>
              <w:t>04</w:t>
            </w:r>
          </w:p>
        </w:tc>
        <w:tc>
          <w:tcPr>
            <w:tcW w:w="2895" w:type="dxa"/>
          </w:tcPr>
          <w:p w14:paraId="4C014D60" w14:textId="77777777" w:rsidR="00EF160B" w:rsidRPr="0040097D" w:rsidRDefault="00EF160B" w:rsidP="0060592D">
            <w:r w:rsidRPr="0040097D">
              <w:t xml:space="preserve">Priority- </w:t>
            </w:r>
            <w:r>
              <w:t>Medium</w:t>
            </w:r>
          </w:p>
        </w:tc>
      </w:tr>
      <w:tr w:rsidR="00EF160B" w:rsidRPr="0040097D" w14:paraId="3D793AE2" w14:textId="77777777" w:rsidTr="0060592D">
        <w:tc>
          <w:tcPr>
            <w:tcW w:w="8630" w:type="dxa"/>
            <w:gridSpan w:val="4"/>
          </w:tcPr>
          <w:p w14:paraId="1848D753" w14:textId="4B71CD47" w:rsidR="00EF160B" w:rsidRPr="0040097D" w:rsidRDefault="008B2BFD" w:rsidP="0060592D">
            <w:r>
              <w:t>As a customer</w:t>
            </w:r>
            <w:r>
              <w:br/>
              <w:t>I want to view my cart</w:t>
            </w:r>
            <w:r>
              <w:br/>
              <w:t>So that I can see my selected items</w:t>
            </w:r>
          </w:p>
        </w:tc>
      </w:tr>
      <w:tr w:rsidR="00EF160B" w:rsidRPr="0040097D" w14:paraId="484492AE" w14:textId="77777777" w:rsidTr="0060592D">
        <w:tc>
          <w:tcPr>
            <w:tcW w:w="4313" w:type="dxa"/>
            <w:gridSpan w:val="2"/>
          </w:tcPr>
          <w:p w14:paraId="6ED4BEA0" w14:textId="4FC04C5C" w:rsidR="00EF160B" w:rsidRPr="0040097D" w:rsidRDefault="00EF160B" w:rsidP="0060592D">
            <w:r w:rsidRPr="0040097D">
              <w:t xml:space="preserve">BV- </w:t>
            </w:r>
            <w:r w:rsidR="008B2BFD">
              <w:t>6</w:t>
            </w:r>
            <w:r w:rsidRPr="0040097D">
              <w:t>0</w:t>
            </w:r>
          </w:p>
        </w:tc>
        <w:tc>
          <w:tcPr>
            <w:tcW w:w="4317" w:type="dxa"/>
            <w:gridSpan w:val="2"/>
          </w:tcPr>
          <w:p w14:paraId="72A1E7C0" w14:textId="15EF28E1" w:rsidR="00EF160B" w:rsidRPr="0040097D" w:rsidRDefault="00EF160B" w:rsidP="0060592D">
            <w:r w:rsidRPr="0040097D">
              <w:t>CP- 0</w:t>
            </w:r>
            <w:r w:rsidR="008B2BFD">
              <w:t>8</w:t>
            </w:r>
          </w:p>
        </w:tc>
      </w:tr>
      <w:tr w:rsidR="00EF160B" w:rsidRPr="0040097D" w14:paraId="49936107" w14:textId="77777777" w:rsidTr="0060592D">
        <w:tc>
          <w:tcPr>
            <w:tcW w:w="8630" w:type="dxa"/>
            <w:gridSpan w:val="4"/>
          </w:tcPr>
          <w:p w14:paraId="09BC06A4" w14:textId="77777777" w:rsidR="00EF160B" w:rsidRDefault="00EF160B" w:rsidP="0060592D">
            <w:r w:rsidRPr="0040097D">
              <w:t>Acceptance Criteria:</w:t>
            </w:r>
          </w:p>
          <w:p w14:paraId="1E425CE3" w14:textId="77777777" w:rsidR="00FB50EA" w:rsidRDefault="00FB50EA" w:rsidP="00A93775">
            <w:pPr>
              <w:pStyle w:val="ListNumber"/>
              <w:numPr>
                <w:ilvl w:val="0"/>
                <w:numId w:val="0"/>
              </w:numPr>
              <w:ind w:left="360" w:hanging="360"/>
            </w:pPr>
            <w:r>
              <w:t>1. Cart displays product name, price, and quantity.</w:t>
            </w:r>
          </w:p>
          <w:p w14:paraId="6CB72856" w14:textId="72F2414F" w:rsidR="00EF160B" w:rsidRPr="0040097D" w:rsidRDefault="00FB50EA" w:rsidP="00FB50EA">
            <w:pPr>
              <w:pStyle w:val="ListNumber"/>
              <w:numPr>
                <w:ilvl w:val="0"/>
                <w:numId w:val="0"/>
              </w:numPr>
              <w:ind w:left="360" w:hanging="360"/>
            </w:pPr>
            <w:r>
              <w:t>2. User can update or remove items</w:t>
            </w:r>
            <w:r w:rsidR="00EF160B">
              <w:t>.</w:t>
            </w:r>
          </w:p>
        </w:tc>
      </w:tr>
    </w:tbl>
    <w:p w14:paraId="61138A34" w14:textId="77777777" w:rsidR="00EF160B" w:rsidRDefault="00EF160B" w:rsidP="004B0AE3"/>
    <w:tbl>
      <w:tblPr>
        <w:tblStyle w:val="TableGrid"/>
        <w:tblW w:w="8630" w:type="dxa"/>
        <w:tblLook w:val="04A0" w:firstRow="1" w:lastRow="0" w:firstColumn="1" w:lastColumn="0" w:noHBand="0" w:noVBand="1"/>
      </w:tblPr>
      <w:tblGrid>
        <w:gridCol w:w="2870"/>
        <w:gridCol w:w="1443"/>
        <w:gridCol w:w="1422"/>
        <w:gridCol w:w="2895"/>
      </w:tblGrid>
      <w:tr w:rsidR="00A93775" w:rsidRPr="0040097D" w14:paraId="3DB87F3A" w14:textId="77777777" w:rsidTr="0060592D">
        <w:tc>
          <w:tcPr>
            <w:tcW w:w="2870" w:type="dxa"/>
          </w:tcPr>
          <w:p w14:paraId="29806C6F" w14:textId="4053D91F" w:rsidR="00A93775" w:rsidRPr="0040097D" w:rsidRDefault="00A93775" w:rsidP="0060592D">
            <w:r w:rsidRPr="0040097D">
              <w:lastRenderedPageBreak/>
              <w:t xml:space="preserve">User Story- </w:t>
            </w:r>
            <w:r>
              <w:t>26</w:t>
            </w:r>
          </w:p>
        </w:tc>
        <w:tc>
          <w:tcPr>
            <w:tcW w:w="2865" w:type="dxa"/>
            <w:gridSpan w:val="2"/>
          </w:tcPr>
          <w:p w14:paraId="3ECC9912" w14:textId="59EE5401" w:rsidR="00A93775" w:rsidRPr="0040097D" w:rsidRDefault="00A93775" w:rsidP="0060592D">
            <w:r w:rsidRPr="0040097D">
              <w:t xml:space="preserve">Task- </w:t>
            </w:r>
            <w:r>
              <w:t>02</w:t>
            </w:r>
          </w:p>
        </w:tc>
        <w:tc>
          <w:tcPr>
            <w:tcW w:w="2895" w:type="dxa"/>
          </w:tcPr>
          <w:p w14:paraId="4A190A99" w14:textId="77777777" w:rsidR="00A93775" w:rsidRPr="0040097D" w:rsidRDefault="00A93775" w:rsidP="0060592D">
            <w:r w:rsidRPr="0040097D">
              <w:t xml:space="preserve">Priority- </w:t>
            </w:r>
            <w:r>
              <w:t>Medium</w:t>
            </w:r>
          </w:p>
        </w:tc>
      </w:tr>
      <w:tr w:rsidR="00A93775" w:rsidRPr="0040097D" w14:paraId="0F126CDB" w14:textId="77777777" w:rsidTr="0060592D">
        <w:tc>
          <w:tcPr>
            <w:tcW w:w="8630" w:type="dxa"/>
            <w:gridSpan w:val="4"/>
          </w:tcPr>
          <w:p w14:paraId="69F5A045" w14:textId="69A0DA96" w:rsidR="00A93775" w:rsidRPr="0040097D" w:rsidRDefault="001B4507" w:rsidP="0060592D">
            <w:r>
              <w:t>As a customer</w:t>
            </w:r>
            <w:r>
              <w:br/>
              <w:t>I want to place an order</w:t>
            </w:r>
            <w:r>
              <w:br/>
              <w:t>So that I can complete my purchase</w:t>
            </w:r>
          </w:p>
        </w:tc>
      </w:tr>
      <w:tr w:rsidR="00A93775" w:rsidRPr="0040097D" w14:paraId="4E26EBC3" w14:textId="77777777" w:rsidTr="0060592D">
        <w:tc>
          <w:tcPr>
            <w:tcW w:w="4313" w:type="dxa"/>
            <w:gridSpan w:val="2"/>
          </w:tcPr>
          <w:p w14:paraId="50E6D5B7" w14:textId="1F3E3BE4" w:rsidR="00A93775" w:rsidRPr="0040097D" w:rsidRDefault="00A93775" w:rsidP="0060592D">
            <w:r w:rsidRPr="0040097D">
              <w:t xml:space="preserve">BV- </w:t>
            </w:r>
            <w:r w:rsidR="001B4507">
              <w:t>4</w:t>
            </w:r>
            <w:r w:rsidRPr="0040097D">
              <w:t>0</w:t>
            </w:r>
          </w:p>
        </w:tc>
        <w:tc>
          <w:tcPr>
            <w:tcW w:w="4317" w:type="dxa"/>
            <w:gridSpan w:val="2"/>
          </w:tcPr>
          <w:p w14:paraId="42A1A43F" w14:textId="489B4C3D" w:rsidR="00A93775" w:rsidRPr="0040097D" w:rsidRDefault="00A93775" w:rsidP="0060592D">
            <w:r w:rsidRPr="0040097D">
              <w:t>CP- 0</w:t>
            </w:r>
            <w:r w:rsidR="001B4507">
              <w:t>3</w:t>
            </w:r>
          </w:p>
        </w:tc>
      </w:tr>
      <w:tr w:rsidR="00A93775" w:rsidRPr="0040097D" w14:paraId="373F5CC1" w14:textId="77777777" w:rsidTr="0060592D">
        <w:tc>
          <w:tcPr>
            <w:tcW w:w="8630" w:type="dxa"/>
            <w:gridSpan w:val="4"/>
          </w:tcPr>
          <w:p w14:paraId="462F80BD" w14:textId="77777777" w:rsidR="00A93775" w:rsidRDefault="00A93775" w:rsidP="0060592D">
            <w:r w:rsidRPr="0040097D">
              <w:t>Acceptance Criteria:</w:t>
            </w:r>
          </w:p>
          <w:p w14:paraId="60B2D7FF" w14:textId="77777777" w:rsidR="00E109F8" w:rsidRDefault="00E109F8" w:rsidP="00E109F8">
            <w:pPr>
              <w:pStyle w:val="ListNumber"/>
              <w:numPr>
                <w:ilvl w:val="0"/>
                <w:numId w:val="0"/>
              </w:numPr>
              <w:ind w:left="360" w:hanging="360"/>
            </w:pPr>
            <w:r>
              <w:t>1. User can proceed to checkout from cart.</w:t>
            </w:r>
          </w:p>
          <w:p w14:paraId="441D6884" w14:textId="48152CAD" w:rsidR="00A93775" w:rsidRPr="0040097D" w:rsidRDefault="00E109F8" w:rsidP="00E109F8">
            <w:pPr>
              <w:pStyle w:val="ListNumber"/>
              <w:numPr>
                <w:ilvl w:val="0"/>
                <w:numId w:val="0"/>
              </w:numPr>
              <w:ind w:left="360" w:hanging="360"/>
            </w:pPr>
            <w:r>
              <w:t>2. Order summary shown before confirmation</w:t>
            </w:r>
            <w:r w:rsidR="00A93775">
              <w:t>.</w:t>
            </w:r>
          </w:p>
        </w:tc>
      </w:tr>
    </w:tbl>
    <w:p w14:paraId="319E85D1" w14:textId="77777777" w:rsidR="00A93775" w:rsidRDefault="00A93775" w:rsidP="004B0AE3"/>
    <w:tbl>
      <w:tblPr>
        <w:tblStyle w:val="TableGrid"/>
        <w:tblW w:w="8630" w:type="dxa"/>
        <w:tblLook w:val="04A0" w:firstRow="1" w:lastRow="0" w:firstColumn="1" w:lastColumn="0" w:noHBand="0" w:noVBand="1"/>
      </w:tblPr>
      <w:tblGrid>
        <w:gridCol w:w="2870"/>
        <w:gridCol w:w="1443"/>
        <w:gridCol w:w="1422"/>
        <w:gridCol w:w="2895"/>
      </w:tblGrid>
      <w:tr w:rsidR="009E1822" w:rsidRPr="0040097D" w14:paraId="0216C473" w14:textId="77777777" w:rsidTr="0060592D">
        <w:tc>
          <w:tcPr>
            <w:tcW w:w="2870" w:type="dxa"/>
          </w:tcPr>
          <w:p w14:paraId="3B2551BD" w14:textId="3BB7FDEA" w:rsidR="009E1822" w:rsidRPr="0040097D" w:rsidRDefault="009E1822" w:rsidP="0060592D">
            <w:r w:rsidRPr="0040097D">
              <w:t xml:space="preserve">User Story- </w:t>
            </w:r>
            <w:r>
              <w:t>27</w:t>
            </w:r>
          </w:p>
        </w:tc>
        <w:tc>
          <w:tcPr>
            <w:tcW w:w="2865" w:type="dxa"/>
            <w:gridSpan w:val="2"/>
          </w:tcPr>
          <w:p w14:paraId="21BD8E7D" w14:textId="14F498FB" w:rsidR="009E1822" w:rsidRPr="0040097D" w:rsidRDefault="009E1822" w:rsidP="0060592D">
            <w:r w:rsidRPr="0040097D">
              <w:t xml:space="preserve">Task- </w:t>
            </w:r>
            <w:r>
              <w:t>04</w:t>
            </w:r>
          </w:p>
        </w:tc>
        <w:tc>
          <w:tcPr>
            <w:tcW w:w="2895" w:type="dxa"/>
          </w:tcPr>
          <w:p w14:paraId="00100830" w14:textId="77777777" w:rsidR="009E1822" w:rsidRPr="0040097D" w:rsidRDefault="009E1822" w:rsidP="0060592D">
            <w:r w:rsidRPr="0040097D">
              <w:t xml:space="preserve">Priority- </w:t>
            </w:r>
            <w:r>
              <w:t>Medium</w:t>
            </w:r>
          </w:p>
        </w:tc>
      </w:tr>
      <w:tr w:rsidR="009E1822" w:rsidRPr="0040097D" w14:paraId="1685829D" w14:textId="77777777" w:rsidTr="0060592D">
        <w:tc>
          <w:tcPr>
            <w:tcW w:w="8630" w:type="dxa"/>
            <w:gridSpan w:val="4"/>
          </w:tcPr>
          <w:p w14:paraId="3E7B2D4C" w14:textId="682EE468" w:rsidR="009E1822" w:rsidRPr="0040097D" w:rsidRDefault="007A71F9" w:rsidP="0060592D">
            <w:r>
              <w:t>As a customer</w:t>
            </w:r>
            <w:r>
              <w:br/>
              <w:t>I want to make payment</w:t>
            </w:r>
            <w:r>
              <w:br/>
              <w:t>So that I can pay securely</w:t>
            </w:r>
          </w:p>
        </w:tc>
      </w:tr>
      <w:tr w:rsidR="009E1822" w:rsidRPr="0040097D" w14:paraId="245E77B1" w14:textId="77777777" w:rsidTr="0060592D">
        <w:tc>
          <w:tcPr>
            <w:tcW w:w="4313" w:type="dxa"/>
            <w:gridSpan w:val="2"/>
          </w:tcPr>
          <w:p w14:paraId="1AF085AC" w14:textId="72051266" w:rsidR="009E1822" w:rsidRPr="0040097D" w:rsidRDefault="009E1822" w:rsidP="0060592D">
            <w:r w:rsidRPr="0040097D">
              <w:t xml:space="preserve">BV- </w:t>
            </w:r>
            <w:r w:rsidR="00A900AC">
              <w:t>5</w:t>
            </w:r>
            <w:r w:rsidRPr="0040097D">
              <w:t>00</w:t>
            </w:r>
          </w:p>
        </w:tc>
        <w:tc>
          <w:tcPr>
            <w:tcW w:w="4317" w:type="dxa"/>
            <w:gridSpan w:val="2"/>
          </w:tcPr>
          <w:p w14:paraId="1844D9A6" w14:textId="77777777" w:rsidR="009E1822" w:rsidRPr="0040097D" w:rsidRDefault="009E1822" w:rsidP="0060592D">
            <w:r w:rsidRPr="0040097D">
              <w:t>CP- 0</w:t>
            </w:r>
            <w:r>
              <w:t>3</w:t>
            </w:r>
          </w:p>
        </w:tc>
      </w:tr>
      <w:tr w:rsidR="009E1822" w:rsidRPr="0040097D" w14:paraId="3197BC69" w14:textId="77777777" w:rsidTr="0060592D">
        <w:tc>
          <w:tcPr>
            <w:tcW w:w="8630" w:type="dxa"/>
            <w:gridSpan w:val="4"/>
          </w:tcPr>
          <w:p w14:paraId="57229897" w14:textId="77777777" w:rsidR="009E1822" w:rsidRDefault="009E1822" w:rsidP="0060592D">
            <w:r w:rsidRPr="0040097D">
              <w:t>Acceptance Criteria:</w:t>
            </w:r>
          </w:p>
          <w:p w14:paraId="31A1840D" w14:textId="77777777" w:rsidR="00A508BC" w:rsidRDefault="00A508BC" w:rsidP="00A508BC">
            <w:pPr>
              <w:pStyle w:val="ListNumber"/>
              <w:numPr>
                <w:ilvl w:val="0"/>
                <w:numId w:val="0"/>
              </w:numPr>
              <w:ind w:left="360" w:hanging="360"/>
            </w:pPr>
            <w:r>
              <w:t>1. Multiple payment options are supported.</w:t>
            </w:r>
          </w:p>
          <w:p w14:paraId="1B0BDFDC" w14:textId="1C53C68F" w:rsidR="009E1822" w:rsidRPr="0040097D" w:rsidRDefault="00A508BC" w:rsidP="00A508BC">
            <w:pPr>
              <w:pStyle w:val="ListNumber"/>
              <w:numPr>
                <w:ilvl w:val="0"/>
                <w:numId w:val="0"/>
              </w:numPr>
              <w:ind w:left="360" w:hanging="360"/>
            </w:pPr>
            <w:r>
              <w:t>2. Confirmation shown on successful payment</w:t>
            </w:r>
            <w:r w:rsidR="009E1822">
              <w:t>.</w:t>
            </w:r>
          </w:p>
        </w:tc>
      </w:tr>
    </w:tbl>
    <w:p w14:paraId="11D889A6" w14:textId="77777777" w:rsidR="009E1822" w:rsidRDefault="009E1822" w:rsidP="004B0AE3"/>
    <w:tbl>
      <w:tblPr>
        <w:tblStyle w:val="TableGrid"/>
        <w:tblW w:w="8630" w:type="dxa"/>
        <w:tblLook w:val="04A0" w:firstRow="1" w:lastRow="0" w:firstColumn="1" w:lastColumn="0" w:noHBand="0" w:noVBand="1"/>
      </w:tblPr>
      <w:tblGrid>
        <w:gridCol w:w="2870"/>
        <w:gridCol w:w="1443"/>
        <w:gridCol w:w="1422"/>
        <w:gridCol w:w="2895"/>
      </w:tblGrid>
      <w:tr w:rsidR="00A508BC" w:rsidRPr="0040097D" w14:paraId="6C0DB211" w14:textId="77777777" w:rsidTr="0060592D">
        <w:tc>
          <w:tcPr>
            <w:tcW w:w="2870" w:type="dxa"/>
          </w:tcPr>
          <w:p w14:paraId="5B467B87" w14:textId="34DB1C1E" w:rsidR="00A508BC" w:rsidRPr="0040097D" w:rsidRDefault="00A508BC" w:rsidP="0060592D">
            <w:r w:rsidRPr="0040097D">
              <w:t xml:space="preserve">User Story- </w:t>
            </w:r>
            <w:r>
              <w:t>28</w:t>
            </w:r>
          </w:p>
        </w:tc>
        <w:tc>
          <w:tcPr>
            <w:tcW w:w="2865" w:type="dxa"/>
            <w:gridSpan w:val="2"/>
          </w:tcPr>
          <w:p w14:paraId="39FDDEC8" w14:textId="2C99C88E" w:rsidR="00A508BC" w:rsidRPr="0040097D" w:rsidRDefault="00A508BC" w:rsidP="0060592D">
            <w:r w:rsidRPr="0040097D">
              <w:t xml:space="preserve">Task- </w:t>
            </w:r>
            <w:r>
              <w:t>03</w:t>
            </w:r>
          </w:p>
        </w:tc>
        <w:tc>
          <w:tcPr>
            <w:tcW w:w="2895" w:type="dxa"/>
          </w:tcPr>
          <w:p w14:paraId="5B587858" w14:textId="77777777" w:rsidR="00A508BC" w:rsidRPr="0040097D" w:rsidRDefault="00A508BC" w:rsidP="0060592D">
            <w:r w:rsidRPr="0040097D">
              <w:t xml:space="preserve">Priority- </w:t>
            </w:r>
            <w:r>
              <w:t>Medium</w:t>
            </w:r>
          </w:p>
        </w:tc>
      </w:tr>
      <w:tr w:rsidR="00A508BC" w:rsidRPr="0040097D" w14:paraId="7B1F2DBF" w14:textId="77777777" w:rsidTr="0060592D">
        <w:tc>
          <w:tcPr>
            <w:tcW w:w="8630" w:type="dxa"/>
            <w:gridSpan w:val="4"/>
          </w:tcPr>
          <w:p w14:paraId="647517CE" w14:textId="46802F68" w:rsidR="00A508BC" w:rsidRPr="0040097D" w:rsidRDefault="0096021B" w:rsidP="0060592D">
            <w:r>
              <w:t>As a customer</w:t>
            </w:r>
            <w:r>
              <w:br/>
              <w:t>I want to track my order</w:t>
            </w:r>
            <w:r>
              <w:br/>
              <w:t>So that I can know the delivery status</w:t>
            </w:r>
          </w:p>
        </w:tc>
      </w:tr>
      <w:tr w:rsidR="00A508BC" w:rsidRPr="0040097D" w14:paraId="54818C5B" w14:textId="77777777" w:rsidTr="0060592D">
        <w:tc>
          <w:tcPr>
            <w:tcW w:w="4313" w:type="dxa"/>
            <w:gridSpan w:val="2"/>
          </w:tcPr>
          <w:p w14:paraId="762AF883" w14:textId="479FB6C9" w:rsidR="00A508BC" w:rsidRPr="0040097D" w:rsidRDefault="00A508BC" w:rsidP="0060592D">
            <w:r w:rsidRPr="0040097D">
              <w:t xml:space="preserve">BV- </w:t>
            </w:r>
            <w:r w:rsidR="0096021B">
              <w:t>6</w:t>
            </w:r>
            <w:r w:rsidRPr="0040097D">
              <w:t>0</w:t>
            </w:r>
          </w:p>
        </w:tc>
        <w:tc>
          <w:tcPr>
            <w:tcW w:w="4317" w:type="dxa"/>
            <w:gridSpan w:val="2"/>
          </w:tcPr>
          <w:p w14:paraId="698CAACE" w14:textId="2AE6EAD4" w:rsidR="00A508BC" w:rsidRPr="0040097D" w:rsidRDefault="00A508BC" w:rsidP="0060592D">
            <w:r w:rsidRPr="0040097D">
              <w:t>CP- 0</w:t>
            </w:r>
            <w:r w:rsidR="0096021B">
              <w:t>8</w:t>
            </w:r>
          </w:p>
        </w:tc>
      </w:tr>
      <w:tr w:rsidR="00A508BC" w:rsidRPr="0040097D" w14:paraId="36CB9C05" w14:textId="77777777" w:rsidTr="0060592D">
        <w:tc>
          <w:tcPr>
            <w:tcW w:w="8630" w:type="dxa"/>
            <w:gridSpan w:val="4"/>
          </w:tcPr>
          <w:p w14:paraId="08F27201" w14:textId="77777777" w:rsidR="00A508BC" w:rsidRDefault="00A508BC" w:rsidP="0060592D">
            <w:r w:rsidRPr="0040097D">
              <w:t>Acceptance Criteria:</w:t>
            </w:r>
          </w:p>
          <w:p w14:paraId="44EC9625" w14:textId="77777777" w:rsidR="00684C54" w:rsidRDefault="00684C54" w:rsidP="00684C54">
            <w:pPr>
              <w:pStyle w:val="ListNumber"/>
              <w:numPr>
                <w:ilvl w:val="0"/>
                <w:numId w:val="0"/>
              </w:numPr>
              <w:ind w:left="360" w:hanging="360"/>
            </w:pPr>
            <w:r>
              <w:t xml:space="preserve">1. Order history shows order ID and </w:t>
            </w:r>
            <w:proofErr w:type="gramStart"/>
            <w:r>
              <w:t>current status</w:t>
            </w:r>
            <w:proofErr w:type="gramEnd"/>
            <w:r>
              <w:t>.</w:t>
            </w:r>
          </w:p>
          <w:p w14:paraId="677CB8D4" w14:textId="4348F124" w:rsidR="00A508BC" w:rsidRPr="0040097D" w:rsidRDefault="00684C54" w:rsidP="00684C54">
            <w:pPr>
              <w:pStyle w:val="ListNumber"/>
              <w:numPr>
                <w:ilvl w:val="0"/>
                <w:numId w:val="0"/>
              </w:numPr>
              <w:ind w:left="360" w:hanging="360"/>
            </w:pPr>
            <w:r>
              <w:t>2. Tracking link provided post-dispatch</w:t>
            </w:r>
            <w:r w:rsidR="00A508BC">
              <w:t>.</w:t>
            </w:r>
          </w:p>
        </w:tc>
      </w:tr>
    </w:tbl>
    <w:p w14:paraId="2C192252" w14:textId="77777777" w:rsidR="00A508BC" w:rsidRDefault="00A508BC" w:rsidP="004B0AE3"/>
    <w:tbl>
      <w:tblPr>
        <w:tblStyle w:val="TableGrid"/>
        <w:tblW w:w="8630" w:type="dxa"/>
        <w:tblLook w:val="04A0" w:firstRow="1" w:lastRow="0" w:firstColumn="1" w:lastColumn="0" w:noHBand="0" w:noVBand="1"/>
      </w:tblPr>
      <w:tblGrid>
        <w:gridCol w:w="2870"/>
        <w:gridCol w:w="1443"/>
        <w:gridCol w:w="1422"/>
        <w:gridCol w:w="2895"/>
      </w:tblGrid>
      <w:tr w:rsidR="00684C54" w:rsidRPr="0040097D" w14:paraId="7A345A5D" w14:textId="77777777" w:rsidTr="0060592D">
        <w:tc>
          <w:tcPr>
            <w:tcW w:w="2870" w:type="dxa"/>
          </w:tcPr>
          <w:p w14:paraId="0B61851D" w14:textId="2B6A5A5D" w:rsidR="00684C54" w:rsidRPr="0040097D" w:rsidRDefault="00684C54" w:rsidP="0060592D">
            <w:r w:rsidRPr="0040097D">
              <w:t xml:space="preserve">User Story- </w:t>
            </w:r>
            <w:r>
              <w:t>29</w:t>
            </w:r>
          </w:p>
        </w:tc>
        <w:tc>
          <w:tcPr>
            <w:tcW w:w="2865" w:type="dxa"/>
            <w:gridSpan w:val="2"/>
          </w:tcPr>
          <w:p w14:paraId="373C597D" w14:textId="2AE13299" w:rsidR="00684C54" w:rsidRPr="0040097D" w:rsidRDefault="00684C54" w:rsidP="0060592D">
            <w:r w:rsidRPr="0040097D">
              <w:t xml:space="preserve">Task- </w:t>
            </w:r>
            <w:r>
              <w:t>0</w:t>
            </w:r>
            <w:r w:rsidR="00373C6D">
              <w:t>4</w:t>
            </w:r>
          </w:p>
        </w:tc>
        <w:tc>
          <w:tcPr>
            <w:tcW w:w="2895" w:type="dxa"/>
          </w:tcPr>
          <w:p w14:paraId="2141F3D8" w14:textId="77777777" w:rsidR="00684C54" w:rsidRPr="0040097D" w:rsidRDefault="00684C54" w:rsidP="0060592D">
            <w:r w:rsidRPr="0040097D">
              <w:t xml:space="preserve">Priority- </w:t>
            </w:r>
            <w:r>
              <w:t>Medium</w:t>
            </w:r>
          </w:p>
        </w:tc>
      </w:tr>
      <w:tr w:rsidR="00684C54" w:rsidRPr="0040097D" w14:paraId="3460E8E1" w14:textId="77777777" w:rsidTr="0060592D">
        <w:tc>
          <w:tcPr>
            <w:tcW w:w="8630" w:type="dxa"/>
            <w:gridSpan w:val="4"/>
          </w:tcPr>
          <w:p w14:paraId="457BAB21" w14:textId="5363D9D1" w:rsidR="00684C54" w:rsidRPr="0040097D" w:rsidRDefault="000922F7" w:rsidP="0060592D">
            <w:r>
              <w:t>As a customer</w:t>
            </w:r>
            <w:r>
              <w:br/>
              <w:t>I want to save delivery addresses</w:t>
            </w:r>
            <w:r>
              <w:br/>
              <w:t xml:space="preserve">So that I can </w:t>
            </w:r>
            <w:proofErr w:type="spellStart"/>
            <w:r>
              <w:t>checkout</w:t>
            </w:r>
            <w:proofErr w:type="spellEnd"/>
            <w:r>
              <w:t xml:space="preserve"> faster next time</w:t>
            </w:r>
          </w:p>
        </w:tc>
      </w:tr>
      <w:tr w:rsidR="00684C54" w:rsidRPr="0040097D" w14:paraId="3A834C78" w14:textId="77777777" w:rsidTr="0060592D">
        <w:tc>
          <w:tcPr>
            <w:tcW w:w="4313" w:type="dxa"/>
            <w:gridSpan w:val="2"/>
          </w:tcPr>
          <w:p w14:paraId="04D2DC0E" w14:textId="4904D71D" w:rsidR="00684C54" w:rsidRPr="0040097D" w:rsidRDefault="00684C54" w:rsidP="0060592D">
            <w:r w:rsidRPr="0040097D">
              <w:t xml:space="preserve">BV- </w:t>
            </w:r>
            <w:r w:rsidR="00A900AC">
              <w:t>5</w:t>
            </w:r>
            <w:r w:rsidRPr="0040097D">
              <w:t>00</w:t>
            </w:r>
          </w:p>
        </w:tc>
        <w:tc>
          <w:tcPr>
            <w:tcW w:w="4317" w:type="dxa"/>
            <w:gridSpan w:val="2"/>
          </w:tcPr>
          <w:p w14:paraId="2850B02C" w14:textId="214EC413" w:rsidR="00684C54" w:rsidRPr="0040097D" w:rsidRDefault="00684C54" w:rsidP="0060592D">
            <w:r w:rsidRPr="0040097D">
              <w:t>CP- 0</w:t>
            </w:r>
            <w:r w:rsidR="000922F7">
              <w:t>5</w:t>
            </w:r>
          </w:p>
        </w:tc>
      </w:tr>
      <w:tr w:rsidR="00684C54" w:rsidRPr="0040097D" w14:paraId="4CC34CCC" w14:textId="77777777" w:rsidTr="0060592D">
        <w:tc>
          <w:tcPr>
            <w:tcW w:w="8630" w:type="dxa"/>
            <w:gridSpan w:val="4"/>
          </w:tcPr>
          <w:p w14:paraId="5A19722E" w14:textId="77777777" w:rsidR="00684C54" w:rsidRDefault="00684C54" w:rsidP="0060592D">
            <w:r w:rsidRPr="0040097D">
              <w:t>Acceptance Criteria:</w:t>
            </w:r>
          </w:p>
          <w:p w14:paraId="6239F394" w14:textId="77777777" w:rsidR="00CD56A5" w:rsidRDefault="00CD56A5" w:rsidP="00CD56A5">
            <w:pPr>
              <w:pStyle w:val="ListNumber"/>
              <w:numPr>
                <w:ilvl w:val="0"/>
                <w:numId w:val="0"/>
              </w:numPr>
              <w:ind w:left="360" w:hanging="360"/>
            </w:pPr>
            <w:r>
              <w:t>1. User can add/edit/delete multiple addresses.</w:t>
            </w:r>
          </w:p>
          <w:p w14:paraId="781EB2EE" w14:textId="64425772" w:rsidR="00684C54" w:rsidRPr="0040097D" w:rsidRDefault="00CD56A5" w:rsidP="00CD56A5">
            <w:pPr>
              <w:pStyle w:val="ListNumber"/>
              <w:numPr>
                <w:ilvl w:val="0"/>
                <w:numId w:val="0"/>
              </w:numPr>
              <w:ind w:left="360" w:hanging="360"/>
            </w:pPr>
            <w:r>
              <w:t>2. One address can be marked as default</w:t>
            </w:r>
            <w:r w:rsidR="00684C54">
              <w:t>.</w:t>
            </w:r>
          </w:p>
        </w:tc>
      </w:tr>
    </w:tbl>
    <w:p w14:paraId="03AFD3EB" w14:textId="77777777" w:rsidR="00684C54" w:rsidRDefault="00684C54" w:rsidP="004B0AE3"/>
    <w:tbl>
      <w:tblPr>
        <w:tblStyle w:val="TableGrid"/>
        <w:tblW w:w="8630" w:type="dxa"/>
        <w:tblLook w:val="04A0" w:firstRow="1" w:lastRow="0" w:firstColumn="1" w:lastColumn="0" w:noHBand="0" w:noVBand="1"/>
      </w:tblPr>
      <w:tblGrid>
        <w:gridCol w:w="2870"/>
        <w:gridCol w:w="1443"/>
        <w:gridCol w:w="1422"/>
        <w:gridCol w:w="2895"/>
      </w:tblGrid>
      <w:tr w:rsidR="00CD56A5" w:rsidRPr="0040097D" w14:paraId="400A78E4" w14:textId="77777777" w:rsidTr="0060592D">
        <w:tc>
          <w:tcPr>
            <w:tcW w:w="2870" w:type="dxa"/>
          </w:tcPr>
          <w:p w14:paraId="5B53BFF0" w14:textId="5475A8F9" w:rsidR="00CD56A5" w:rsidRPr="0040097D" w:rsidRDefault="00CD56A5" w:rsidP="0060592D">
            <w:r w:rsidRPr="0040097D">
              <w:t xml:space="preserve">User Story- </w:t>
            </w:r>
            <w:r>
              <w:t>30</w:t>
            </w:r>
          </w:p>
        </w:tc>
        <w:tc>
          <w:tcPr>
            <w:tcW w:w="2865" w:type="dxa"/>
            <w:gridSpan w:val="2"/>
          </w:tcPr>
          <w:p w14:paraId="36F740B1" w14:textId="773DB984" w:rsidR="00CD56A5" w:rsidRPr="0040097D" w:rsidRDefault="00CD56A5" w:rsidP="0060592D">
            <w:r w:rsidRPr="0040097D">
              <w:t xml:space="preserve">Task- </w:t>
            </w:r>
            <w:r>
              <w:t>05</w:t>
            </w:r>
          </w:p>
        </w:tc>
        <w:tc>
          <w:tcPr>
            <w:tcW w:w="2895" w:type="dxa"/>
          </w:tcPr>
          <w:p w14:paraId="46798C5C" w14:textId="77777777" w:rsidR="00CD56A5" w:rsidRPr="0040097D" w:rsidRDefault="00CD56A5" w:rsidP="0060592D">
            <w:r w:rsidRPr="0040097D">
              <w:t xml:space="preserve">Priority- </w:t>
            </w:r>
            <w:r>
              <w:t>Medium</w:t>
            </w:r>
          </w:p>
        </w:tc>
      </w:tr>
      <w:tr w:rsidR="00CD56A5" w:rsidRPr="0040097D" w14:paraId="02A2C6C7" w14:textId="77777777" w:rsidTr="0060592D">
        <w:tc>
          <w:tcPr>
            <w:tcW w:w="8630" w:type="dxa"/>
            <w:gridSpan w:val="4"/>
          </w:tcPr>
          <w:p w14:paraId="6CCCAA01" w14:textId="54B22F0B" w:rsidR="00CD56A5" w:rsidRPr="0040097D" w:rsidRDefault="009A6FDD" w:rsidP="0060592D">
            <w:r w:rsidRPr="009A6FDD">
              <w:t>As a customer</w:t>
            </w:r>
            <w:r w:rsidRPr="009A6FDD">
              <w:br/>
              <w:t>I want to schedule delivery</w:t>
            </w:r>
            <w:r w:rsidRPr="009A6FDD">
              <w:br/>
              <w:t>So that I receive at my convenience</w:t>
            </w:r>
          </w:p>
        </w:tc>
      </w:tr>
      <w:tr w:rsidR="00CD56A5" w:rsidRPr="0040097D" w14:paraId="551ED9FD" w14:textId="77777777" w:rsidTr="0060592D">
        <w:tc>
          <w:tcPr>
            <w:tcW w:w="4313" w:type="dxa"/>
            <w:gridSpan w:val="2"/>
          </w:tcPr>
          <w:p w14:paraId="39B06EAD" w14:textId="59BD48BA" w:rsidR="00CD56A5" w:rsidRPr="0040097D" w:rsidRDefault="00CD56A5" w:rsidP="0060592D">
            <w:r w:rsidRPr="0040097D">
              <w:t xml:space="preserve">BV- </w:t>
            </w:r>
            <w:r>
              <w:t>6</w:t>
            </w:r>
            <w:r w:rsidRPr="0040097D">
              <w:t>0</w:t>
            </w:r>
          </w:p>
        </w:tc>
        <w:tc>
          <w:tcPr>
            <w:tcW w:w="4317" w:type="dxa"/>
            <w:gridSpan w:val="2"/>
          </w:tcPr>
          <w:p w14:paraId="4092A709" w14:textId="77777777" w:rsidR="00CD56A5" w:rsidRPr="0040097D" w:rsidRDefault="00CD56A5" w:rsidP="0060592D">
            <w:r w:rsidRPr="0040097D">
              <w:t>CP- 0</w:t>
            </w:r>
            <w:r>
              <w:t>5</w:t>
            </w:r>
          </w:p>
        </w:tc>
      </w:tr>
      <w:tr w:rsidR="00CD56A5" w:rsidRPr="0040097D" w14:paraId="0ED6A244" w14:textId="77777777" w:rsidTr="0060592D">
        <w:tc>
          <w:tcPr>
            <w:tcW w:w="8630" w:type="dxa"/>
            <w:gridSpan w:val="4"/>
          </w:tcPr>
          <w:p w14:paraId="1B9D90F6" w14:textId="77777777" w:rsidR="00CD56A5" w:rsidRDefault="00CD56A5" w:rsidP="0060592D">
            <w:r w:rsidRPr="0040097D">
              <w:t>Acceptance Criteria:</w:t>
            </w:r>
          </w:p>
          <w:p w14:paraId="04DD56EA" w14:textId="77777777" w:rsidR="00150506" w:rsidRPr="00150506" w:rsidRDefault="00150506" w:rsidP="00150506">
            <w:pPr>
              <w:pStyle w:val="ListNumber"/>
              <w:numPr>
                <w:ilvl w:val="0"/>
                <w:numId w:val="0"/>
              </w:numPr>
              <w:ind w:left="360" w:hanging="360"/>
            </w:pPr>
            <w:r w:rsidRPr="00150506">
              <w:t>1. Allow selecting delivery slot.</w:t>
            </w:r>
          </w:p>
          <w:p w14:paraId="48FC36FF" w14:textId="2D5E1D94" w:rsidR="00CD56A5" w:rsidRPr="0040097D" w:rsidRDefault="00150506" w:rsidP="00150506">
            <w:pPr>
              <w:pStyle w:val="ListNumber"/>
              <w:numPr>
                <w:ilvl w:val="0"/>
                <w:numId w:val="0"/>
              </w:numPr>
              <w:ind w:left="360" w:hanging="360"/>
            </w:pPr>
            <w:r w:rsidRPr="00150506">
              <w:t>2. Confirm preferred date/time</w:t>
            </w:r>
            <w:r>
              <w:t>.</w:t>
            </w:r>
          </w:p>
        </w:tc>
      </w:tr>
    </w:tbl>
    <w:p w14:paraId="3F026E71" w14:textId="77777777" w:rsidR="00CD56A5" w:rsidRDefault="00CD56A5" w:rsidP="004B0AE3"/>
    <w:tbl>
      <w:tblPr>
        <w:tblStyle w:val="TableGrid"/>
        <w:tblW w:w="8630" w:type="dxa"/>
        <w:tblLook w:val="04A0" w:firstRow="1" w:lastRow="0" w:firstColumn="1" w:lastColumn="0" w:noHBand="0" w:noVBand="1"/>
      </w:tblPr>
      <w:tblGrid>
        <w:gridCol w:w="2870"/>
        <w:gridCol w:w="1443"/>
        <w:gridCol w:w="1422"/>
        <w:gridCol w:w="2895"/>
      </w:tblGrid>
      <w:tr w:rsidR="00206412" w:rsidRPr="0040097D" w14:paraId="00C4574C" w14:textId="77777777" w:rsidTr="0060592D">
        <w:tc>
          <w:tcPr>
            <w:tcW w:w="2870" w:type="dxa"/>
          </w:tcPr>
          <w:p w14:paraId="7988D0D7" w14:textId="71D99D7E" w:rsidR="00206412" w:rsidRPr="0040097D" w:rsidRDefault="00206412" w:rsidP="0060592D">
            <w:r w:rsidRPr="0040097D">
              <w:lastRenderedPageBreak/>
              <w:t xml:space="preserve">User Story- </w:t>
            </w:r>
            <w:r>
              <w:t>31</w:t>
            </w:r>
          </w:p>
        </w:tc>
        <w:tc>
          <w:tcPr>
            <w:tcW w:w="2865" w:type="dxa"/>
            <w:gridSpan w:val="2"/>
          </w:tcPr>
          <w:p w14:paraId="10C0B415" w14:textId="22FBD71D" w:rsidR="00206412" w:rsidRPr="0040097D" w:rsidRDefault="00206412" w:rsidP="0060592D">
            <w:r w:rsidRPr="0040097D">
              <w:t xml:space="preserve">Task- </w:t>
            </w:r>
            <w:r>
              <w:t>02</w:t>
            </w:r>
          </w:p>
        </w:tc>
        <w:tc>
          <w:tcPr>
            <w:tcW w:w="2895" w:type="dxa"/>
          </w:tcPr>
          <w:p w14:paraId="4BC9335D" w14:textId="3CE9580D" w:rsidR="00206412" w:rsidRPr="0040097D" w:rsidRDefault="00206412" w:rsidP="0060592D">
            <w:r w:rsidRPr="0040097D">
              <w:t xml:space="preserve">Priority- </w:t>
            </w:r>
            <w:r>
              <w:t>Low</w:t>
            </w:r>
          </w:p>
        </w:tc>
      </w:tr>
      <w:tr w:rsidR="00206412" w:rsidRPr="0040097D" w14:paraId="7D58CAC4" w14:textId="77777777" w:rsidTr="0060592D">
        <w:tc>
          <w:tcPr>
            <w:tcW w:w="8630" w:type="dxa"/>
            <w:gridSpan w:val="4"/>
          </w:tcPr>
          <w:p w14:paraId="0755B04A" w14:textId="3B5FC7F0" w:rsidR="00206412" w:rsidRPr="0040097D" w:rsidRDefault="00676DC1" w:rsidP="0060592D">
            <w:r w:rsidRPr="00676DC1">
              <w:t>As a customer</w:t>
            </w:r>
            <w:r w:rsidRPr="00676DC1">
              <w:br/>
              <w:t>I want to cancel an order</w:t>
            </w:r>
            <w:r w:rsidRPr="00676DC1">
              <w:br/>
              <w:t>So that I change my mind</w:t>
            </w:r>
          </w:p>
        </w:tc>
      </w:tr>
      <w:tr w:rsidR="00206412" w:rsidRPr="0040097D" w14:paraId="75DA29D3" w14:textId="77777777" w:rsidTr="0060592D">
        <w:tc>
          <w:tcPr>
            <w:tcW w:w="4313" w:type="dxa"/>
            <w:gridSpan w:val="2"/>
          </w:tcPr>
          <w:p w14:paraId="5267BC46" w14:textId="4D9BF591" w:rsidR="00206412" w:rsidRPr="0040097D" w:rsidRDefault="00206412" w:rsidP="0060592D">
            <w:r w:rsidRPr="0040097D">
              <w:t xml:space="preserve">BV- </w:t>
            </w:r>
            <w:r w:rsidR="00F15A21">
              <w:t>7</w:t>
            </w:r>
            <w:r w:rsidRPr="0040097D">
              <w:t>0</w:t>
            </w:r>
          </w:p>
        </w:tc>
        <w:tc>
          <w:tcPr>
            <w:tcW w:w="4317" w:type="dxa"/>
            <w:gridSpan w:val="2"/>
          </w:tcPr>
          <w:p w14:paraId="70AE9D6C" w14:textId="5032FA3D" w:rsidR="00206412" w:rsidRPr="0040097D" w:rsidRDefault="00206412" w:rsidP="0060592D">
            <w:r w:rsidRPr="0040097D">
              <w:t>CP- 0</w:t>
            </w:r>
            <w:r w:rsidR="00F15A21">
              <w:t>2</w:t>
            </w:r>
          </w:p>
        </w:tc>
      </w:tr>
      <w:tr w:rsidR="00206412" w:rsidRPr="0040097D" w14:paraId="4BF3CF12" w14:textId="77777777" w:rsidTr="0060592D">
        <w:tc>
          <w:tcPr>
            <w:tcW w:w="8630" w:type="dxa"/>
            <w:gridSpan w:val="4"/>
          </w:tcPr>
          <w:p w14:paraId="4D836B94" w14:textId="77777777" w:rsidR="00206412" w:rsidRDefault="00206412" w:rsidP="0060592D">
            <w:r w:rsidRPr="0040097D">
              <w:t>Acceptance Criteria:</w:t>
            </w:r>
          </w:p>
          <w:p w14:paraId="53688FFD" w14:textId="77777777" w:rsidR="00A21A0A" w:rsidRPr="00A21A0A" w:rsidRDefault="00A21A0A" w:rsidP="00A21A0A">
            <w:pPr>
              <w:pStyle w:val="ListNumber"/>
              <w:numPr>
                <w:ilvl w:val="0"/>
                <w:numId w:val="0"/>
              </w:numPr>
              <w:ind w:left="360" w:hanging="360"/>
            </w:pPr>
            <w:r w:rsidRPr="00A21A0A">
              <w:t>1. Allow cancellation if not shipped.</w:t>
            </w:r>
          </w:p>
          <w:p w14:paraId="60B99E1E" w14:textId="6D68CC1A" w:rsidR="00206412" w:rsidRPr="0040097D" w:rsidRDefault="00A21A0A" w:rsidP="00A21A0A">
            <w:pPr>
              <w:pStyle w:val="ListNumber"/>
              <w:numPr>
                <w:ilvl w:val="0"/>
                <w:numId w:val="0"/>
              </w:numPr>
              <w:ind w:left="360" w:hanging="360"/>
            </w:pPr>
            <w:r w:rsidRPr="00A21A0A">
              <w:t>2. Send cancellation confirmation</w:t>
            </w:r>
            <w:r w:rsidR="00206412">
              <w:t>.</w:t>
            </w:r>
          </w:p>
        </w:tc>
      </w:tr>
    </w:tbl>
    <w:p w14:paraId="3E5FBAAA" w14:textId="77777777" w:rsidR="00206412" w:rsidRDefault="00206412" w:rsidP="004B0AE3"/>
    <w:tbl>
      <w:tblPr>
        <w:tblStyle w:val="TableGrid"/>
        <w:tblW w:w="8630" w:type="dxa"/>
        <w:tblLook w:val="04A0" w:firstRow="1" w:lastRow="0" w:firstColumn="1" w:lastColumn="0" w:noHBand="0" w:noVBand="1"/>
      </w:tblPr>
      <w:tblGrid>
        <w:gridCol w:w="2870"/>
        <w:gridCol w:w="1443"/>
        <w:gridCol w:w="1422"/>
        <w:gridCol w:w="2895"/>
      </w:tblGrid>
      <w:tr w:rsidR="0049420F" w:rsidRPr="0040097D" w14:paraId="20F039FD" w14:textId="77777777" w:rsidTr="0060592D">
        <w:tc>
          <w:tcPr>
            <w:tcW w:w="2870" w:type="dxa"/>
          </w:tcPr>
          <w:p w14:paraId="52A2B47F" w14:textId="4D14EBD8" w:rsidR="0049420F" w:rsidRPr="0040097D" w:rsidRDefault="0049420F" w:rsidP="0060592D">
            <w:r w:rsidRPr="0040097D">
              <w:t xml:space="preserve">User Story- </w:t>
            </w:r>
            <w:r>
              <w:t>32</w:t>
            </w:r>
          </w:p>
        </w:tc>
        <w:tc>
          <w:tcPr>
            <w:tcW w:w="2865" w:type="dxa"/>
            <w:gridSpan w:val="2"/>
          </w:tcPr>
          <w:p w14:paraId="46F35AA8" w14:textId="7C5CE7E5" w:rsidR="0049420F" w:rsidRPr="0040097D" w:rsidRDefault="0049420F" w:rsidP="0060592D">
            <w:r w:rsidRPr="0040097D">
              <w:t xml:space="preserve">Task- </w:t>
            </w:r>
            <w:r>
              <w:t>03</w:t>
            </w:r>
          </w:p>
        </w:tc>
        <w:tc>
          <w:tcPr>
            <w:tcW w:w="2895" w:type="dxa"/>
          </w:tcPr>
          <w:p w14:paraId="00E9B5CD" w14:textId="77777777" w:rsidR="0049420F" w:rsidRPr="0040097D" w:rsidRDefault="0049420F" w:rsidP="0060592D">
            <w:r w:rsidRPr="0040097D">
              <w:t xml:space="preserve">Priority- </w:t>
            </w:r>
            <w:r>
              <w:t>Low</w:t>
            </w:r>
          </w:p>
        </w:tc>
      </w:tr>
      <w:tr w:rsidR="0049420F" w:rsidRPr="0040097D" w14:paraId="3FC04325" w14:textId="77777777" w:rsidTr="0060592D">
        <w:tc>
          <w:tcPr>
            <w:tcW w:w="8630" w:type="dxa"/>
            <w:gridSpan w:val="4"/>
          </w:tcPr>
          <w:p w14:paraId="3AED6173" w14:textId="1B55BE0E" w:rsidR="0049420F" w:rsidRPr="0040097D" w:rsidRDefault="00B6700E" w:rsidP="0060592D">
            <w:r w:rsidRPr="00B6700E">
              <w:t>As a customer</w:t>
            </w:r>
            <w:r w:rsidRPr="00B6700E">
              <w:br/>
              <w:t>I want to browse deals &amp; offers</w:t>
            </w:r>
            <w:r w:rsidRPr="00B6700E">
              <w:br/>
              <w:t>So that I save money</w:t>
            </w:r>
          </w:p>
        </w:tc>
      </w:tr>
      <w:tr w:rsidR="0049420F" w:rsidRPr="0040097D" w14:paraId="23C8CBC3" w14:textId="77777777" w:rsidTr="0060592D">
        <w:tc>
          <w:tcPr>
            <w:tcW w:w="4313" w:type="dxa"/>
            <w:gridSpan w:val="2"/>
          </w:tcPr>
          <w:p w14:paraId="4DDCB3D0" w14:textId="003C03BC" w:rsidR="0049420F" w:rsidRPr="0040097D" w:rsidRDefault="0049420F" w:rsidP="0060592D">
            <w:r w:rsidRPr="0040097D">
              <w:t xml:space="preserve">BV- </w:t>
            </w:r>
            <w:r w:rsidR="00CA0437">
              <w:t>5</w:t>
            </w:r>
            <w:r w:rsidRPr="0040097D">
              <w:t>00</w:t>
            </w:r>
          </w:p>
        </w:tc>
        <w:tc>
          <w:tcPr>
            <w:tcW w:w="4317" w:type="dxa"/>
            <w:gridSpan w:val="2"/>
          </w:tcPr>
          <w:p w14:paraId="26EB1672" w14:textId="7DD52288" w:rsidR="0049420F" w:rsidRPr="0040097D" w:rsidRDefault="0049420F" w:rsidP="0060592D">
            <w:r w:rsidRPr="0040097D">
              <w:t>CP- 0</w:t>
            </w:r>
            <w:r w:rsidR="0033517C">
              <w:t>3</w:t>
            </w:r>
          </w:p>
        </w:tc>
      </w:tr>
      <w:tr w:rsidR="0049420F" w:rsidRPr="0040097D" w14:paraId="7C9B19D2" w14:textId="77777777" w:rsidTr="0060592D">
        <w:tc>
          <w:tcPr>
            <w:tcW w:w="8630" w:type="dxa"/>
            <w:gridSpan w:val="4"/>
          </w:tcPr>
          <w:p w14:paraId="693DC217" w14:textId="77777777" w:rsidR="0049420F" w:rsidRDefault="0049420F" w:rsidP="0060592D">
            <w:r w:rsidRPr="0040097D">
              <w:t>Acceptance Criteria:</w:t>
            </w:r>
          </w:p>
          <w:p w14:paraId="56EB0C69" w14:textId="77777777" w:rsidR="00AA48DB" w:rsidRPr="00AA48DB" w:rsidRDefault="00AA48DB" w:rsidP="00AA48DB">
            <w:pPr>
              <w:pStyle w:val="ListNumber"/>
              <w:numPr>
                <w:ilvl w:val="0"/>
                <w:numId w:val="0"/>
              </w:numPr>
              <w:ind w:left="360" w:hanging="360"/>
            </w:pPr>
            <w:r w:rsidRPr="00AA48DB">
              <w:t>1. Dedicated page for offers.</w:t>
            </w:r>
          </w:p>
          <w:p w14:paraId="58C79B3B" w14:textId="124806D1" w:rsidR="0049420F" w:rsidRPr="0040097D" w:rsidRDefault="00AA48DB" w:rsidP="00AA48DB">
            <w:pPr>
              <w:pStyle w:val="ListNumber"/>
              <w:numPr>
                <w:ilvl w:val="0"/>
                <w:numId w:val="0"/>
              </w:numPr>
              <w:ind w:left="360" w:hanging="360"/>
            </w:pPr>
            <w:r w:rsidRPr="00AA48DB">
              <w:t>2. Filter by discount type</w:t>
            </w:r>
            <w:r w:rsidR="0049420F">
              <w:t>.</w:t>
            </w:r>
          </w:p>
        </w:tc>
      </w:tr>
    </w:tbl>
    <w:p w14:paraId="74BEB13F" w14:textId="77777777" w:rsidR="0049420F" w:rsidRDefault="0049420F" w:rsidP="004B0AE3"/>
    <w:tbl>
      <w:tblPr>
        <w:tblStyle w:val="TableGrid"/>
        <w:tblW w:w="8630" w:type="dxa"/>
        <w:tblLook w:val="04A0" w:firstRow="1" w:lastRow="0" w:firstColumn="1" w:lastColumn="0" w:noHBand="0" w:noVBand="1"/>
      </w:tblPr>
      <w:tblGrid>
        <w:gridCol w:w="2870"/>
        <w:gridCol w:w="1443"/>
        <w:gridCol w:w="1422"/>
        <w:gridCol w:w="2895"/>
      </w:tblGrid>
      <w:tr w:rsidR="00E22E9C" w:rsidRPr="0040097D" w14:paraId="65C54BC3" w14:textId="77777777" w:rsidTr="0060592D">
        <w:tc>
          <w:tcPr>
            <w:tcW w:w="2870" w:type="dxa"/>
          </w:tcPr>
          <w:p w14:paraId="6D360982" w14:textId="4F0E55CC" w:rsidR="00E22E9C" w:rsidRPr="0040097D" w:rsidRDefault="00E22E9C" w:rsidP="0060592D">
            <w:r w:rsidRPr="0040097D">
              <w:t xml:space="preserve">User Story- </w:t>
            </w:r>
            <w:r>
              <w:t>33</w:t>
            </w:r>
          </w:p>
        </w:tc>
        <w:tc>
          <w:tcPr>
            <w:tcW w:w="2865" w:type="dxa"/>
            <w:gridSpan w:val="2"/>
          </w:tcPr>
          <w:p w14:paraId="4D17B663" w14:textId="77777777" w:rsidR="00E22E9C" w:rsidRPr="0040097D" w:rsidRDefault="00E22E9C" w:rsidP="0060592D">
            <w:r w:rsidRPr="0040097D">
              <w:t xml:space="preserve">Task- </w:t>
            </w:r>
            <w:r>
              <w:t>03</w:t>
            </w:r>
          </w:p>
        </w:tc>
        <w:tc>
          <w:tcPr>
            <w:tcW w:w="2895" w:type="dxa"/>
          </w:tcPr>
          <w:p w14:paraId="21BCDF0A" w14:textId="77777777" w:rsidR="00E22E9C" w:rsidRPr="0040097D" w:rsidRDefault="00E22E9C" w:rsidP="0060592D">
            <w:r w:rsidRPr="0040097D">
              <w:t xml:space="preserve">Priority- </w:t>
            </w:r>
            <w:r>
              <w:t>Low</w:t>
            </w:r>
          </w:p>
        </w:tc>
      </w:tr>
      <w:tr w:rsidR="00E22E9C" w:rsidRPr="0040097D" w14:paraId="3F003F43" w14:textId="77777777" w:rsidTr="0060592D">
        <w:tc>
          <w:tcPr>
            <w:tcW w:w="8630" w:type="dxa"/>
            <w:gridSpan w:val="4"/>
          </w:tcPr>
          <w:p w14:paraId="5CF85C78" w14:textId="3C8BD22C" w:rsidR="00E22E9C" w:rsidRPr="0040097D" w:rsidRDefault="00F22581" w:rsidP="0060592D">
            <w:r w:rsidRPr="00F22581">
              <w:t>As a customer</w:t>
            </w:r>
            <w:r w:rsidRPr="00F22581">
              <w:br/>
              <w:t>I want to subscribe</w:t>
            </w:r>
            <w:r w:rsidRPr="00F22581">
              <w:br/>
              <w:t>So that I stay updated</w:t>
            </w:r>
          </w:p>
        </w:tc>
      </w:tr>
      <w:tr w:rsidR="00E22E9C" w:rsidRPr="0040097D" w14:paraId="072524E4" w14:textId="77777777" w:rsidTr="0060592D">
        <w:tc>
          <w:tcPr>
            <w:tcW w:w="4313" w:type="dxa"/>
            <w:gridSpan w:val="2"/>
          </w:tcPr>
          <w:p w14:paraId="0787B4C0" w14:textId="1967E518" w:rsidR="00E22E9C" w:rsidRPr="0040097D" w:rsidRDefault="00E22E9C" w:rsidP="0060592D">
            <w:r w:rsidRPr="0040097D">
              <w:t xml:space="preserve">BV- </w:t>
            </w:r>
            <w:r>
              <w:t>8</w:t>
            </w:r>
            <w:r w:rsidRPr="0040097D">
              <w:t>0</w:t>
            </w:r>
          </w:p>
        </w:tc>
        <w:tc>
          <w:tcPr>
            <w:tcW w:w="4317" w:type="dxa"/>
            <w:gridSpan w:val="2"/>
          </w:tcPr>
          <w:p w14:paraId="7C2DE132" w14:textId="77777777" w:rsidR="00E22E9C" w:rsidRPr="0040097D" w:rsidRDefault="00E22E9C" w:rsidP="0060592D">
            <w:r w:rsidRPr="0040097D">
              <w:t>CP- 0</w:t>
            </w:r>
            <w:r>
              <w:t>3</w:t>
            </w:r>
          </w:p>
        </w:tc>
      </w:tr>
      <w:tr w:rsidR="00E22E9C" w:rsidRPr="0040097D" w14:paraId="1A2C85F2" w14:textId="77777777" w:rsidTr="0060592D">
        <w:tc>
          <w:tcPr>
            <w:tcW w:w="8630" w:type="dxa"/>
            <w:gridSpan w:val="4"/>
          </w:tcPr>
          <w:p w14:paraId="3704FDB2" w14:textId="77777777" w:rsidR="00E22E9C" w:rsidRDefault="00E22E9C" w:rsidP="0060592D">
            <w:r w:rsidRPr="0040097D">
              <w:t>Acceptance Criteria:</w:t>
            </w:r>
          </w:p>
          <w:p w14:paraId="65FBB579" w14:textId="77777777" w:rsidR="0005087F" w:rsidRDefault="0005087F" w:rsidP="0005087F">
            <w:pPr>
              <w:pStyle w:val="ListNumber"/>
              <w:numPr>
                <w:ilvl w:val="0"/>
                <w:numId w:val="0"/>
              </w:numPr>
              <w:ind w:left="360" w:hanging="360"/>
            </w:pPr>
            <w:r>
              <w:t>1. Email opt-in option.</w:t>
            </w:r>
          </w:p>
          <w:p w14:paraId="779B417E" w14:textId="3656B004" w:rsidR="00E22E9C" w:rsidRPr="0040097D" w:rsidRDefault="0005087F" w:rsidP="0005087F">
            <w:pPr>
              <w:pStyle w:val="ListNumber"/>
              <w:numPr>
                <w:ilvl w:val="0"/>
                <w:numId w:val="0"/>
              </w:numPr>
              <w:ind w:left="360" w:hanging="360"/>
            </w:pPr>
            <w:r>
              <w:t>2. Send weekly deals.</w:t>
            </w:r>
          </w:p>
        </w:tc>
      </w:tr>
    </w:tbl>
    <w:p w14:paraId="6AA59445" w14:textId="77777777" w:rsidR="00E22E9C" w:rsidRDefault="00E22E9C" w:rsidP="004B0AE3"/>
    <w:tbl>
      <w:tblPr>
        <w:tblStyle w:val="TableGrid"/>
        <w:tblW w:w="8630" w:type="dxa"/>
        <w:tblLook w:val="04A0" w:firstRow="1" w:lastRow="0" w:firstColumn="1" w:lastColumn="0" w:noHBand="0" w:noVBand="1"/>
      </w:tblPr>
      <w:tblGrid>
        <w:gridCol w:w="2870"/>
        <w:gridCol w:w="1443"/>
        <w:gridCol w:w="1422"/>
        <w:gridCol w:w="2895"/>
      </w:tblGrid>
      <w:tr w:rsidR="0005087F" w:rsidRPr="0040097D" w14:paraId="56D715BF" w14:textId="77777777" w:rsidTr="0060592D">
        <w:tc>
          <w:tcPr>
            <w:tcW w:w="2870" w:type="dxa"/>
          </w:tcPr>
          <w:p w14:paraId="20A6FF71" w14:textId="03CFACFB" w:rsidR="0005087F" w:rsidRPr="0040097D" w:rsidRDefault="0005087F" w:rsidP="0060592D">
            <w:r w:rsidRPr="0040097D">
              <w:t xml:space="preserve">User Story- </w:t>
            </w:r>
            <w:r>
              <w:t>34</w:t>
            </w:r>
          </w:p>
        </w:tc>
        <w:tc>
          <w:tcPr>
            <w:tcW w:w="2865" w:type="dxa"/>
            <w:gridSpan w:val="2"/>
          </w:tcPr>
          <w:p w14:paraId="41A265D2" w14:textId="1651D859" w:rsidR="0005087F" w:rsidRPr="0040097D" w:rsidRDefault="0005087F" w:rsidP="0060592D">
            <w:r w:rsidRPr="0040097D">
              <w:t xml:space="preserve">Task- </w:t>
            </w:r>
            <w:r>
              <w:t>04</w:t>
            </w:r>
          </w:p>
        </w:tc>
        <w:tc>
          <w:tcPr>
            <w:tcW w:w="2895" w:type="dxa"/>
          </w:tcPr>
          <w:p w14:paraId="0E2905FB" w14:textId="77777777" w:rsidR="0005087F" w:rsidRPr="0040097D" w:rsidRDefault="0005087F" w:rsidP="0060592D">
            <w:r w:rsidRPr="0040097D">
              <w:t xml:space="preserve">Priority- </w:t>
            </w:r>
            <w:r>
              <w:t>Low</w:t>
            </w:r>
          </w:p>
        </w:tc>
      </w:tr>
      <w:tr w:rsidR="0005087F" w:rsidRPr="0040097D" w14:paraId="44F2FAF3" w14:textId="77777777" w:rsidTr="0060592D">
        <w:tc>
          <w:tcPr>
            <w:tcW w:w="8630" w:type="dxa"/>
            <w:gridSpan w:val="4"/>
          </w:tcPr>
          <w:p w14:paraId="146A16A2" w14:textId="3277A37F" w:rsidR="0005087F" w:rsidRPr="0040097D" w:rsidRDefault="003A78D3" w:rsidP="0060592D">
            <w:r w:rsidRPr="003A78D3">
              <w:t>As a customer</w:t>
            </w:r>
            <w:r w:rsidRPr="003A78D3">
              <w:br/>
              <w:t>I want to earn loyalty points</w:t>
            </w:r>
            <w:r w:rsidRPr="003A78D3">
              <w:br/>
              <w:t>So that I benefit from shopping</w:t>
            </w:r>
          </w:p>
        </w:tc>
      </w:tr>
      <w:tr w:rsidR="0005087F" w:rsidRPr="0040097D" w14:paraId="1198AC57" w14:textId="77777777" w:rsidTr="0060592D">
        <w:tc>
          <w:tcPr>
            <w:tcW w:w="4313" w:type="dxa"/>
            <w:gridSpan w:val="2"/>
          </w:tcPr>
          <w:p w14:paraId="38921BA9" w14:textId="41CC7A20" w:rsidR="0005087F" w:rsidRPr="0040097D" w:rsidRDefault="0005087F" w:rsidP="0060592D">
            <w:r w:rsidRPr="0040097D">
              <w:t xml:space="preserve">BV- </w:t>
            </w:r>
            <w:r w:rsidR="00487DCB">
              <w:t>3</w:t>
            </w:r>
            <w:r w:rsidRPr="0040097D">
              <w:t>0</w:t>
            </w:r>
          </w:p>
        </w:tc>
        <w:tc>
          <w:tcPr>
            <w:tcW w:w="4317" w:type="dxa"/>
            <w:gridSpan w:val="2"/>
          </w:tcPr>
          <w:p w14:paraId="583C0500" w14:textId="77777777" w:rsidR="0005087F" w:rsidRPr="0040097D" w:rsidRDefault="0005087F" w:rsidP="0060592D">
            <w:r w:rsidRPr="0040097D">
              <w:t>CP- 0</w:t>
            </w:r>
            <w:r>
              <w:t>3</w:t>
            </w:r>
          </w:p>
        </w:tc>
      </w:tr>
      <w:tr w:rsidR="0005087F" w:rsidRPr="0040097D" w14:paraId="5DA51C9B" w14:textId="77777777" w:rsidTr="0060592D">
        <w:tc>
          <w:tcPr>
            <w:tcW w:w="8630" w:type="dxa"/>
            <w:gridSpan w:val="4"/>
          </w:tcPr>
          <w:p w14:paraId="29184931" w14:textId="77777777" w:rsidR="0005087F" w:rsidRDefault="0005087F" w:rsidP="0060592D">
            <w:r w:rsidRPr="0040097D">
              <w:t>Acceptance Criteria:</w:t>
            </w:r>
          </w:p>
          <w:p w14:paraId="4AC6D5BD" w14:textId="77777777" w:rsidR="00487DCB" w:rsidRDefault="00487DCB" w:rsidP="00487DCB">
            <w:pPr>
              <w:pStyle w:val="ListNumber"/>
              <w:numPr>
                <w:ilvl w:val="0"/>
                <w:numId w:val="0"/>
              </w:numPr>
              <w:ind w:left="360" w:hanging="360"/>
            </w:pPr>
            <w:r>
              <w:t>1. Points per purchase.</w:t>
            </w:r>
          </w:p>
          <w:p w14:paraId="18CBCDDB" w14:textId="64E2FB65" w:rsidR="0005087F" w:rsidRPr="0040097D" w:rsidRDefault="00487DCB" w:rsidP="00487DCB">
            <w:pPr>
              <w:pStyle w:val="ListNumber"/>
              <w:numPr>
                <w:ilvl w:val="0"/>
                <w:numId w:val="0"/>
              </w:numPr>
              <w:ind w:left="360" w:hanging="360"/>
            </w:pPr>
            <w:r>
              <w:t>2. View balance in profile.</w:t>
            </w:r>
          </w:p>
        </w:tc>
      </w:tr>
    </w:tbl>
    <w:p w14:paraId="41EC4885" w14:textId="77777777" w:rsidR="0005087F" w:rsidRDefault="0005087F" w:rsidP="004B0AE3"/>
    <w:tbl>
      <w:tblPr>
        <w:tblStyle w:val="TableGrid"/>
        <w:tblW w:w="8630" w:type="dxa"/>
        <w:tblLook w:val="04A0" w:firstRow="1" w:lastRow="0" w:firstColumn="1" w:lastColumn="0" w:noHBand="0" w:noVBand="1"/>
      </w:tblPr>
      <w:tblGrid>
        <w:gridCol w:w="2870"/>
        <w:gridCol w:w="1443"/>
        <w:gridCol w:w="1422"/>
        <w:gridCol w:w="2895"/>
      </w:tblGrid>
      <w:tr w:rsidR="00487DCB" w:rsidRPr="0040097D" w14:paraId="2C9F15DE" w14:textId="77777777" w:rsidTr="0060592D">
        <w:tc>
          <w:tcPr>
            <w:tcW w:w="2870" w:type="dxa"/>
          </w:tcPr>
          <w:p w14:paraId="5EEBF45B" w14:textId="6E598A7E" w:rsidR="00487DCB" w:rsidRPr="0040097D" w:rsidRDefault="00487DCB" w:rsidP="0060592D">
            <w:r w:rsidRPr="0040097D">
              <w:t xml:space="preserve">User Story- </w:t>
            </w:r>
            <w:r>
              <w:t>35</w:t>
            </w:r>
          </w:p>
        </w:tc>
        <w:tc>
          <w:tcPr>
            <w:tcW w:w="2865" w:type="dxa"/>
            <w:gridSpan w:val="2"/>
          </w:tcPr>
          <w:p w14:paraId="1D0A1F40" w14:textId="6653BFE1" w:rsidR="00487DCB" w:rsidRPr="0040097D" w:rsidRDefault="00487DCB" w:rsidP="0060592D">
            <w:r w:rsidRPr="0040097D">
              <w:t xml:space="preserve">Task- </w:t>
            </w:r>
            <w:r>
              <w:t>01</w:t>
            </w:r>
          </w:p>
        </w:tc>
        <w:tc>
          <w:tcPr>
            <w:tcW w:w="2895" w:type="dxa"/>
          </w:tcPr>
          <w:p w14:paraId="285DAC13" w14:textId="77777777" w:rsidR="00487DCB" w:rsidRPr="0040097D" w:rsidRDefault="00487DCB" w:rsidP="0060592D">
            <w:r w:rsidRPr="0040097D">
              <w:t xml:space="preserve">Priority- </w:t>
            </w:r>
            <w:r>
              <w:t>Low</w:t>
            </w:r>
          </w:p>
        </w:tc>
      </w:tr>
      <w:tr w:rsidR="00487DCB" w:rsidRPr="0040097D" w14:paraId="76C3325A" w14:textId="77777777" w:rsidTr="0060592D">
        <w:tc>
          <w:tcPr>
            <w:tcW w:w="8630" w:type="dxa"/>
            <w:gridSpan w:val="4"/>
          </w:tcPr>
          <w:p w14:paraId="6E16ABA1" w14:textId="2CC4056D" w:rsidR="00487DCB" w:rsidRPr="0040097D" w:rsidRDefault="0083476C" w:rsidP="0060592D">
            <w:r w:rsidRPr="0083476C">
              <w:t>As a customer</w:t>
            </w:r>
            <w:r w:rsidRPr="0083476C">
              <w:br/>
              <w:t>I want to use loyalty points</w:t>
            </w:r>
            <w:r w:rsidRPr="0083476C">
              <w:br/>
              <w:t>So that I redeem them</w:t>
            </w:r>
          </w:p>
        </w:tc>
      </w:tr>
      <w:tr w:rsidR="00487DCB" w:rsidRPr="0040097D" w14:paraId="1FDC47BA" w14:textId="77777777" w:rsidTr="0060592D">
        <w:tc>
          <w:tcPr>
            <w:tcW w:w="4313" w:type="dxa"/>
            <w:gridSpan w:val="2"/>
          </w:tcPr>
          <w:p w14:paraId="396F9211" w14:textId="32FEFCD6" w:rsidR="00487DCB" w:rsidRPr="0040097D" w:rsidRDefault="00487DCB" w:rsidP="0060592D">
            <w:r w:rsidRPr="0040097D">
              <w:t xml:space="preserve">BV- </w:t>
            </w:r>
            <w:r w:rsidR="00CA0437">
              <w:t>1</w:t>
            </w:r>
            <w:r w:rsidRPr="0040097D">
              <w:t>00</w:t>
            </w:r>
          </w:p>
        </w:tc>
        <w:tc>
          <w:tcPr>
            <w:tcW w:w="4317" w:type="dxa"/>
            <w:gridSpan w:val="2"/>
          </w:tcPr>
          <w:p w14:paraId="08437B42" w14:textId="6A84601C" w:rsidR="00487DCB" w:rsidRPr="0040097D" w:rsidRDefault="00487DCB" w:rsidP="0060592D">
            <w:r w:rsidRPr="0040097D">
              <w:t>CP- 0</w:t>
            </w:r>
            <w:r w:rsidR="005F2989">
              <w:t>2</w:t>
            </w:r>
          </w:p>
        </w:tc>
      </w:tr>
      <w:tr w:rsidR="00487DCB" w:rsidRPr="0040097D" w14:paraId="1CB0CCAD" w14:textId="77777777" w:rsidTr="0060592D">
        <w:tc>
          <w:tcPr>
            <w:tcW w:w="8630" w:type="dxa"/>
            <w:gridSpan w:val="4"/>
          </w:tcPr>
          <w:p w14:paraId="60B87F9D" w14:textId="77777777" w:rsidR="00487DCB" w:rsidRDefault="00487DCB" w:rsidP="0060592D">
            <w:r w:rsidRPr="0040097D">
              <w:t>Acceptance Criteria:</w:t>
            </w:r>
          </w:p>
          <w:p w14:paraId="7166CE6F" w14:textId="77777777" w:rsidR="00D74E29" w:rsidRDefault="00D74E29" w:rsidP="00D74E29">
            <w:pPr>
              <w:pStyle w:val="ListNumber"/>
              <w:numPr>
                <w:ilvl w:val="0"/>
                <w:numId w:val="0"/>
              </w:numPr>
              <w:ind w:left="360" w:hanging="360"/>
            </w:pPr>
            <w:r>
              <w:t>1. Apply points during checkout.</w:t>
            </w:r>
          </w:p>
          <w:p w14:paraId="46328F50" w14:textId="100A7CA7" w:rsidR="00487DCB" w:rsidRPr="0040097D" w:rsidRDefault="00D74E29" w:rsidP="00D74E29">
            <w:pPr>
              <w:pStyle w:val="ListNumber"/>
              <w:numPr>
                <w:ilvl w:val="0"/>
                <w:numId w:val="0"/>
              </w:numPr>
              <w:ind w:left="360" w:hanging="360"/>
            </w:pPr>
            <w:r>
              <w:t>2. Show updated total</w:t>
            </w:r>
            <w:r w:rsidR="00487DCB">
              <w:t>.</w:t>
            </w:r>
          </w:p>
        </w:tc>
      </w:tr>
    </w:tbl>
    <w:p w14:paraId="7883449B" w14:textId="77777777" w:rsidR="00487DCB" w:rsidRDefault="00487DCB" w:rsidP="004B0AE3"/>
    <w:tbl>
      <w:tblPr>
        <w:tblStyle w:val="TableGrid"/>
        <w:tblW w:w="8630" w:type="dxa"/>
        <w:tblLook w:val="04A0" w:firstRow="1" w:lastRow="0" w:firstColumn="1" w:lastColumn="0" w:noHBand="0" w:noVBand="1"/>
      </w:tblPr>
      <w:tblGrid>
        <w:gridCol w:w="2870"/>
        <w:gridCol w:w="1443"/>
        <w:gridCol w:w="1422"/>
        <w:gridCol w:w="2895"/>
      </w:tblGrid>
      <w:tr w:rsidR="00D74E29" w:rsidRPr="0040097D" w14:paraId="35BE6FCD" w14:textId="77777777" w:rsidTr="0060592D">
        <w:tc>
          <w:tcPr>
            <w:tcW w:w="2870" w:type="dxa"/>
          </w:tcPr>
          <w:p w14:paraId="60B3450E" w14:textId="792930DE" w:rsidR="00D74E29" w:rsidRPr="0040097D" w:rsidRDefault="00D74E29" w:rsidP="0060592D">
            <w:r w:rsidRPr="0040097D">
              <w:lastRenderedPageBreak/>
              <w:t xml:space="preserve">User Story- </w:t>
            </w:r>
            <w:r>
              <w:t>36</w:t>
            </w:r>
          </w:p>
        </w:tc>
        <w:tc>
          <w:tcPr>
            <w:tcW w:w="2865" w:type="dxa"/>
            <w:gridSpan w:val="2"/>
          </w:tcPr>
          <w:p w14:paraId="586D22DF" w14:textId="32B2A2C1" w:rsidR="00D74E29" w:rsidRPr="0040097D" w:rsidRDefault="00D74E29" w:rsidP="0060592D">
            <w:r w:rsidRPr="0040097D">
              <w:t xml:space="preserve">Task- </w:t>
            </w:r>
            <w:r>
              <w:t>02</w:t>
            </w:r>
          </w:p>
        </w:tc>
        <w:tc>
          <w:tcPr>
            <w:tcW w:w="2895" w:type="dxa"/>
          </w:tcPr>
          <w:p w14:paraId="6DDF975B" w14:textId="77777777" w:rsidR="00D74E29" w:rsidRPr="0040097D" w:rsidRDefault="00D74E29" w:rsidP="0060592D">
            <w:r w:rsidRPr="0040097D">
              <w:t xml:space="preserve">Priority- </w:t>
            </w:r>
            <w:r>
              <w:t>Low</w:t>
            </w:r>
          </w:p>
        </w:tc>
      </w:tr>
      <w:tr w:rsidR="00D74E29" w:rsidRPr="0040097D" w14:paraId="0B8A1154" w14:textId="77777777" w:rsidTr="0060592D">
        <w:tc>
          <w:tcPr>
            <w:tcW w:w="8630" w:type="dxa"/>
            <w:gridSpan w:val="4"/>
          </w:tcPr>
          <w:p w14:paraId="65D3DB1F" w14:textId="27B42722" w:rsidR="00D74E29" w:rsidRPr="0040097D" w:rsidRDefault="007260F2" w:rsidP="0060592D">
            <w:r w:rsidRPr="007260F2">
              <w:t>As a customer</w:t>
            </w:r>
            <w:r w:rsidRPr="007260F2">
              <w:br/>
              <w:t>I want to receive SMS alerts</w:t>
            </w:r>
            <w:r w:rsidRPr="007260F2">
              <w:br/>
              <w:t>So that I stay informed</w:t>
            </w:r>
          </w:p>
        </w:tc>
      </w:tr>
      <w:tr w:rsidR="00D74E29" w:rsidRPr="0040097D" w14:paraId="50234AD4" w14:textId="77777777" w:rsidTr="0060592D">
        <w:tc>
          <w:tcPr>
            <w:tcW w:w="4313" w:type="dxa"/>
            <w:gridSpan w:val="2"/>
          </w:tcPr>
          <w:p w14:paraId="4AC7678E" w14:textId="7B366DC3" w:rsidR="00D74E29" w:rsidRPr="0040097D" w:rsidRDefault="00D74E29" w:rsidP="0060592D">
            <w:r w:rsidRPr="0040097D">
              <w:t xml:space="preserve">BV- </w:t>
            </w:r>
            <w:r w:rsidR="007260F2">
              <w:t>4</w:t>
            </w:r>
            <w:r w:rsidRPr="0040097D">
              <w:t>0</w:t>
            </w:r>
          </w:p>
        </w:tc>
        <w:tc>
          <w:tcPr>
            <w:tcW w:w="4317" w:type="dxa"/>
            <w:gridSpan w:val="2"/>
          </w:tcPr>
          <w:p w14:paraId="5EDC9A96" w14:textId="281F0C3D" w:rsidR="00D74E29" w:rsidRPr="0040097D" w:rsidRDefault="00D74E29" w:rsidP="0060592D">
            <w:r w:rsidRPr="0040097D">
              <w:t>CP- 0</w:t>
            </w:r>
            <w:r w:rsidR="007260F2">
              <w:t>3</w:t>
            </w:r>
          </w:p>
        </w:tc>
      </w:tr>
      <w:tr w:rsidR="00D74E29" w:rsidRPr="0040097D" w14:paraId="3942471A" w14:textId="77777777" w:rsidTr="0060592D">
        <w:tc>
          <w:tcPr>
            <w:tcW w:w="8630" w:type="dxa"/>
            <w:gridSpan w:val="4"/>
          </w:tcPr>
          <w:p w14:paraId="74FA74CA" w14:textId="77777777" w:rsidR="00D74E29" w:rsidRDefault="00D74E29" w:rsidP="0060592D">
            <w:r w:rsidRPr="0040097D">
              <w:t>Acceptance Criteria:</w:t>
            </w:r>
          </w:p>
          <w:p w14:paraId="6B60639A" w14:textId="77777777" w:rsidR="00791253" w:rsidRDefault="00791253" w:rsidP="00791253">
            <w:pPr>
              <w:pStyle w:val="ListNumber"/>
              <w:numPr>
                <w:ilvl w:val="0"/>
                <w:numId w:val="0"/>
              </w:numPr>
              <w:ind w:left="360" w:hanging="360"/>
            </w:pPr>
            <w:r>
              <w:t>1. Send SMS for key updates.</w:t>
            </w:r>
          </w:p>
          <w:p w14:paraId="2FC1CF81" w14:textId="6BDA0A65" w:rsidR="00D74E29" w:rsidRPr="0040097D" w:rsidRDefault="00791253" w:rsidP="00791253">
            <w:pPr>
              <w:pStyle w:val="ListNumber"/>
              <w:numPr>
                <w:ilvl w:val="0"/>
                <w:numId w:val="0"/>
              </w:numPr>
              <w:ind w:left="360" w:hanging="360"/>
            </w:pPr>
            <w:r>
              <w:t>2. Opt-in from settings</w:t>
            </w:r>
            <w:r w:rsidR="00D74E29">
              <w:t>.</w:t>
            </w:r>
          </w:p>
        </w:tc>
      </w:tr>
    </w:tbl>
    <w:p w14:paraId="16AF5DEF" w14:textId="77777777" w:rsidR="00D74E29" w:rsidRDefault="00D74E29" w:rsidP="004B0AE3"/>
    <w:tbl>
      <w:tblPr>
        <w:tblStyle w:val="TableGrid"/>
        <w:tblW w:w="8630" w:type="dxa"/>
        <w:tblLook w:val="04A0" w:firstRow="1" w:lastRow="0" w:firstColumn="1" w:lastColumn="0" w:noHBand="0" w:noVBand="1"/>
      </w:tblPr>
      <w:tblGrid>
        <w:gridCol w:w="2870"/>
        <w:gridCol w:w="1443"/>
        <w:gridCol w:w="1422"/>
        <w:gridCol w:w="2895"/>
      </w:tblGrid>
      <w:tr w:rsidR="00791253" w:rsidRPr="0040097D" w14:paraId="04E1C49F" w14:textId="77777777" w:rsidTr="0060592D">
        <w:tc>
          <w:tcPr>
            <w:tcW w:w="2870" w:type="dxa"/>
          </w:tcPr>
          <w:p w14:paraId="204A1B68" w14:textId="2DDDC0DC" w:rsidR="00791253" w:rsidRPr="0040097D" w:rsidRDefault="00791253" w:rsidP="0060592D">
            <w:r w:rsidRPr="0040097D">
              <w:t xml:space="preserve">User Story- </w:t>
            </w:r>
            <w:r>
              <w:t>37</w:t>
            </w:r>
          </w:p>
        </w:tc>
        <w:tc>
          <w:tcPr>
            <w:tcW w:w="2865" w:type="dxa"/>
            <w:gridSpan w:val="2"/>
          </w:tcPr>
          <w:p w14:paraId="560A3A93" w14:textId="3D414A99" w:rsidR="00791253" w:rsidRPr="0040097D" w:rsidRDefault="00791253" w:rsidP="0060592D">
            <w:r w:rsidRPr="0040097D">
              <w:t xml:space="preserve">Task- </w:t>
            </w:r>
            <w:r>
              <w:t>03</w:t>
            </w:r>
          </w:p>
        </w:tc>
        <w:tc>
          <w:tcPr>
            <w:tcW w:w="2895" w:type="dxa"/>
          </w:tcPr>
          <w:p w14:paraId="6175F26A" w14:textId="77777777" w:rsidR="00791253" w:rsidRPr="0040097D" w:rsidRDefault="00791253" w:rsidP="0060592D">
            <w:r w:rsidRPr="0040097D">
              <w:t xml:space="preserve">Priority- </w:t>
            </w:r>
            <w:r>
              <w:t>Low</w:t>
            </w:r>
          </w:p>
        </w:tc>
      </w:tr>
      <w:tr w:rsidR="00791253" w:rsidRPr="0040097D" w14:paraId="2355F995" w14:textId="77777777" w:rsidTr="0060592D">
        <w:tc>
          <w:tcPr>
            <w:tcW w:w="8630" w:type="dxa"/>
            <w:gridSpan w:val="4"/>
          </w:tcPr>
          <w:p w14:paraId="6440C1C1" w14:textId="300C47B4" w:rsidR="00791253" w:rsidRPr="0040097D" w:rsidRDefault="004600D9" w:rsidP="0060592D">
            <w:r w:rsidRPr="004600D9">
              <w:t>As a customer</w:t>
            </w:r>
            <w:r w:rsidRPr="004600D9">
              <w:br/>
              <w:t>I want to enable 2</w:t>
            </w:r>
            <w:r>
              <w:t xml:space="preserve"> </w:t>
            </w:r>
            <w:r w:rsidRPr="004600D9">
              <w:t>F</w:t>
            </w:r>
            <w:r>
              <w:t xml:space="preserve">actor </w:t>
            </w:r>
            <w:r w:rsidRPr="004600D9">
              <w:t>A</w:t>
            </w:r>
            <w:r>
              <w:t>uthentication</w:t>
            </w:r>
            <w:r w:rsidRPr="004600D9">
              <w:br/>
              <w:t>So that I secure my account</w:t>
            </w:r>
          </w:p>
        </w:tc>
      </w:tr>
      <w:tr w:rsidR="00791253" w:rsidRPr="0040097D" w14:paraId="034BE79B" w14:textId="77777777" w:rsidTr="0060592D">
        <w:tc>
          <w:tcPr>
            <w:tcW w:w="4313" w:type="dxa"/>
            <w:gridSpan w:val="2"/>
          </w:tcPr>
          <w:p w14:paraId="34549542" w14:textId="276ECEE5" w:rsidR="00791253" w:rsidRPr="0040097D" w:rsidRDefault="00791253" w:rsidP="0060592D">
            <w:r w:rsidRPr="0040097D">
              <w:t xml:space="preserve">BV- </w:t>
            </w:r>
            <w:r w:rsidR="00CA0437">
              <w:t>7</w:t>
            </w:r>
            <w:r w:rsidRPr="0040097D">
              <w:t>0</w:t>
            </w:r>
          </w:p>
        </w:tc>
        <w:tc>
          <w:tcPr>
            <w:tcW w:w="4317" w:type="dxa"/>
            <w:gridSpan w:val="2"/>
          </w:tcPr>
          <w:p w14:paraId="2BEECD6F" w14:textId="77777777" w:rsidR="00791253" w:rsidRPr="0040097D" w:rsidRDefault="00791253" w:rsidP="0060592D">
            <w:r w:rsidRPr="0040097D">
              <w:t>CP- 0</w:t>
            </w:r>
            <w:r>
              <w:t>3</w:t>
            </w:r>
          </w:p>
        </w:tc>
      </w:tr>
      <w:tr w:rsidR="00791253" w:rsidRPr="0040097D" w14:paraId="5EF58E7E" w14:textId="77777777" w:rsidTr="0060592D">
        <w:tc>
          <w:tcPr>
            <w:tcW w:w="8630" w:type="dxa"/>
            <w:gridSpan w:val="4"/>
          </w:tcPr>
          <w:p w14:paraId="1200D557" w14:textId="77777777" w:rsidR="00791253" w:rsidRDefault="00791253" w:rsidP="0060592D">
            <w:r w:rsidRPr="0040097D">
              <w:t>Acceptance Criteria:</w:t>
            </w:r>
          </w:p>
          <w:p w14:paraId="64EE6C9E" w14:textId="77777777" w:rsidR="00C05909" w:rsidRDefault="00C05909" w:rsidP="00C05909">
            <w:pPr>
              <w:pStyle w:val="ListNumber"/>
              <w:numPr>
                <w:ilvl w:val="0"/>
                <w:numId w:val="0"/>
              </w:numPr>
              <w:ind w:left="360" w:hanging="360"/>
            </w:pPr>
            <w:r>
              <w:t>1. Option to enable OTP-based login.</w:t>
            </w:r>
          </w:p>
          <w:p w14:paraId="72DB37B8" w14:textId="29C9D96B" w:rsidR="00791253" w:rsidRPr="0040097D" w:rsidRDefault="00C05909" w:rsidP="00C05909">
            <w:pPr>
              <w:pStyle w:val="ListNumber"/>
              <w:numPr>
                <w:ilvl w:val="0"/>
                <w:numId w:val="0"/>
              </w:numPr>
              <w:ind w:left="360" w:hanging="360"/>
            </w:pPr>
            <w:r>
              <w:t>2. Prompt when logging in</w:t>
            </w:r>
            <w:r w:rsidR="00791253">
              <w:t>.</w:t>
            </w:r>
          </w:p>
        </w:tc>
      </w:tr>
    </w:tbl>
    <w:p w14:paraId="7383BF2D" w14:textId="77777777" w:rsidR="00791253" w:rsidRDefault="00791253" w:rsidP="004B0AE3"/>
    <w:tbl>
      <w:tblPr>
        <w:tblStyle w:val="TableGrid"/>
        <w:tblW w:w="8630" w:type="dxa"/>
        <w:tblLook w:val="04A0" w:firstRow="1" w:lastRow="0" w:firstColumn="1" w:lastColumn="0" w:noHBand="0" w:noVBand="1"/>
      </w:tblPr>
      <w:tblGrid>
        <w:gridCol w:w="2870"/>
        <w:gridCol w:w="1443"/>
        <w:gridCol w:w="1422"/>
        <w:gridCol w:w="2895"/>
      </w:tblGrid>
      <w:tr w:rsidR="00C05909" w:rsidRPr="0040097D" w14:paraId="3A171273" w14:textId="77777777" w:rsidTr="0060592D">
        <w:tc>
          <w:tcPr>
            <w:tcW w:w="2870" w:type="dxa"/>
          </w:tcPr>
          <w:p w14:paraId="0BE4BC7A" w14:textId="2C2A283A" w:rsidR="00C05909" w:rsidRPr="0040097D" w:rsidRDefault="00C05909" w:rsidP="0060592D">
            <w:r w:rsidRPr="0040097D">
              <w:t xml:space="preserve">User Story- </w:t>
            </w:r>
            <w:r>
              <w:t>38</w:t>
            </w:r>
          </w:p>
        </w:tc>
        <w:tc>
          <w:tcPr>
            <w:tcW w:w="2865" w:type="dxa"/>
            <w:gridSpan w:val="2"/>
          </w:tcPr>
          <w:p w14:paraId="611F5D73" w14:textId="4401984B" w:rsidR="00C05909" w:rsidRPr="0040097D" w:rsidRDefault="00C05909" w:rsidP="0060592D">
            <w:r w:rsidRPr="0040097D">
              <w:t xml:space="preserve">Task- </w:t>
            </w:r>
            <w:r>
              <w:t>04</w:t>
            </w:r>
          </w:p>
        </w:tc>
        <w:tc>
          <w:tcPr>
            <w:tcW w:w="2895" w:type="dxa"/>
          </w:tcPr>
          <w:p w14:paraId="0B50E969" w14:textId="77777777" w:rsidR="00C05909" w:rsidRPr="0040097D" w:rsidRDefault="00C05909" w:rsidP="0060592D">
            <w:r w:rsidRPr="0040097D">
              <w:t xml:space="preserve">Priority- </w:t>
            </w:r>
            <w:r>
              <w:t>Low</w:t>
            </w:r>
          </w:p>
        </w:tc>
      </w:tr>
      <w:tr w:rsidR="00C05909" w:rsidRPr="0040097D" w14:paraId="7BD421E2" w14:textId="77777777" w:rsidTr="0060592D">
        <w:tc>
          <w:tcPr>
            <w:tcW w:w="8630" w:type="dxa"/>
            <w:gridSpan w:val="4"/>
          </w:tcPr>
          <w:p w14:paraId="222B8D30" w14:textId="46E26C28" w:rsidR="00C05909" w:rsidRPr="0040097D" w:rsidRDefault="007432EF" w:rsidP="0060592D">
            <w:r w:rsidRPr="007432EF">
              <w:t>As a customer</w:t>
            </w:r>
            <w:r w:rsidRPr="007432EF">
              <w:br/>
              <w:t>I want to change password</w:t>
            </w:r>
            <w:r w:rsidRPr="007432EF">
              <w:br/>
              <w:t>So that I protect my account</w:t>
            </w:r>
          </w:p>
        </w:tc>
      </w:tr>
      <w:tr w:rsidR="00C05909" w:rsidRPr="0040097D" w14:paraId="475E1BCA" w14:textId="77777777" w:rsidTr="0060592D">
        <w:tc>
          <w:tcPr>
            <w:tcW w:w="4313" w:type="dxa"/>
            <w:gridSpan w:val="2"/>
          </w:tcPr>
          <w:p w14:paraId="1424C4D4" w14:textId="6F7BDD39" w:rsidR="00C05909" w:rsidRPr="0040097D" w:rsidRDefault="00C05909" w:rsidP="0060592D">
            <w:r w:rsidRPr="0040097D">
              <w:t xml:space="preserve">BV- </w:t>
            </w:r>
            <w:r w:rsidR="00CA0437">
              <w:t>60</w:t>
            </w:r>
          </w:p>
        </w:tc>
        <w:tc>
          <w:tcPr>
            <w:tcW w:w="4317" w:type="dxa"/>
            <w:gridSpan w:val="2"/>
          </w:tcPr>
          <w:p w14:paraId="619FB7E1" w14:textId="7582F8CA" w:rsidR="00C05909" w:rsidRPr="0040097D" w:rsidRDefault="00C05909" w:rsidP="0060592D">
            <w:r w:rsidRPr="0040097D">
              <w:t>CP- 0</w:t>
            </w:r>
            <w:r w:rsidR="00542873">
              <w:t>2</w:t>
            </w:r>
          </w:p>
        </w:tc>
      </w:tr>
      <w:tr w:rsidR="00C05909" w:rsidRPr="0040097D" w14:paraId="3936F5CE" w14:textId="77777777" w:rsidTr="0060592D">
        <w:tc>
          <w:tcPr>
            <w:tcW w:w="8630" w:type="dxa"/>
            <w:gridSpan w:val="4"/>
          </w:tcPr>
          <w:p w14:paraId="005CE130" w14:textId="77777777" w:rsidR="00C05909" w:rsidRDefault="00C05909" w:rsidP="0060592D">
            <w:r w:rsidRPr="0040097D">
              <w:t>Acceptance Criteria:</w:t>
            </w:r>
          </w:p>
          <w:p w14:paraId="76966531" w14:textId="77777777" w:rsidR="00084FDA" w:rsidRDefault="00084FDA" w:rsidP="00084FDA">
            <w:pPr>
              <w:pStyle w:val="ListNumber"/>
              <w:numPr>
                <w:ilvl w:val="0"/>
                <w:numId w:val="0"/>
              </w:numPr>
              <w:ind w:left="360" w:hanging="360"/>
            </w:pPr>
            <w:r>
              <w:t>1. Update from profile.</w:t>
            </w:r>
          </w:p>
          <w:p w14:paraId="2056B3A8" w14:textId="02B503D6" w:rsidR="00C05909" w:rsidRPr="0040097D" w:rsidRDefault="00084FDA" w:rsidP="00084FDA">
            <w:pPr>
              <w:pStyle w:val="ListNumber"/>
              <w:numPr>
                <w:ilvl w:val="0"/>
                <w:numId w:val="0"/>
              </w:numPr>
              <w:ind w:left="360" w:hanging="360"/>
            </w:pPr>
            <w:r>
              <w:t>2. Requires current password</w:t>
            </w:r>
            <w:r w:rsidR="00C05909">
              <w:t>.</w:t>
            </w:r>
          </w:p>
        </w:tc>
      </w:tr>
    </w:tbl>
    <w:p w14:paraId="3ED85294" w14:textId="77777777" w:rsidR="00C05909" w:rsidRDefault="00C05909" w:rsidP="004B0AE3"/>
    <w:tbl>
      <w:tblPr>
        <w:tblStyle w:val="TableGrid"/>
        <w:tblW w:w="8630" w:type="dxa"/>
        <w:tblLook w:val="04A0" w:firstRow="1" w:lastRow="0" w:firstColumn="1" w:lastColumn="0" w:noHBand="0" w:noVBand="1"/>
      </w:tblPr>
      <w:tblGrid>
        <w:gridCol w:w="2870"/>
        <w:gridCol w:w="1443"/>
        <w:gridCol w:w="1422"/>
        <w:gridCol w:w="2895"/>
      </w:tblGrid>
      <w:tr w:rsidR="00084FDA" w:rsidRPr="0040097D" w14:paraId="1337A911" w14:textId="77777777" w:rsidTr="0060592D">
        <w:tc>
          <w:tcPr>
            <w:tcW w:w="2870" w:type="dxa"/>
          </w:tcPr>
          <w:p w14:paraId="5A66FE96" w14:textId="14010611" w:rsidR="00084FDA" w:rsidRPr="0040097D" w:rsidRDefault="00084FDA" w:rsidP="0060592D">
            <w:r w:rsidRPr="0040097D">
              <w:t xml:space="preserve">User Story- </w:t>
            </w:r>
            <w:r>
              <w:t>39</w:t>
            </w:r>
          </w:p>
        </w:tc>
        <w:tc>
          <w:tcPr>
            <w:tcW w:w="2865" w:type="dxa"/>
            <w:gridSpan w:val="2"/>
          </w:tcPr>
          <w:p w14:paraId="3C41B6CE" w14:textId="26F1670D" w:rsidR="00084FDA" w:rsidRPr="0040097D" w:rsidRDefault="00084FDA" w:rsidP="0060592D">
            <w:r w:rsidRPr="0040097D">
              <w:t xml:space="preserve">Task- </w:t>
            </w:r>
            <w:r>
              <w:t>02</w:t>
            </w:r>
          </w:p>
        </w:tc>
        <w:tc>
          <w:tcPr>
            <w:tcW w:w="2895" w:type="dxa"/>
          </w:tcPr>
          <w:p w14:paraId="400ECF68" w14:textId="77777777" w:rsidR="00084FDA" w:rsidRPr="0040097D" w:rsidRDefault="00084FDA" w:rsidP="0060592D">
            <w:r w:rsidRPr="0040097D">
              <w:t xml:space="preserve">Priority- </w:t>
            </w:r>
            <w:r>
              <w:t>Low</w:t>
            </w:r>
          </w:p>
        </w:tc>
      </w:tr>
      <w:tr w:rsidR="00084FDA" w:rsidRPr="0040097D" w14:paraId="7ADB314F" w14:textId="77777777" w:rsidTr="0060592D">
        <w:tc>
          <w:tcPr>
            <w:tcW w:w="8630" w:type="dxa"/>
            <w:gridSpan w:val="4"/>
          </w:tcPr>
          <w:p w14:paraId="595DB44F" w14:textId="44D61D5A" w:rsidR="00084FDA" w:rsidRPr="0040097D" w:rsidRDefault="00C87600" w:rsidP="0060592D">
            <w:r w:rsidRPr="00C87600">
              <w:t>As a customer</w:t>
            </w:r>
            <w:r w:rsidRPr="00C87600">
              <w:br/>
              <w:t>I want to delete my account</w:t>
            </w:r>
            <w:r w:rsidRPr="00C87600">
              <w:br/>
              <w:t>So that I control my data</w:t>
            </w:r>
          </w:p>
        </w:tc>
      </w:tr>
      <w:tr w:rsidR="00084FDA" w:rsidRPr="0040097D" w14:paraId="3CBC7FE6" w14:textId="77777777" w:rsidTr="0060592D">
        <w:tc>
          <w:tcPr>
            <w:tcW w:w="4313" w:type="dxa"/>
            <w:gridSpan w:val="2"/>
          </w:tcPr>
          <w:p w14:paraId="45FF9225" w14:textId="3071D29D" w:rsidR="00084FDA" w:rsidRPr="0040097D" w:rsidRDefault="00084FDA" w:rsidP="0060592D">
            <w:r w:rsidRPr="0040097D">
              <w:t xml:space="preserve">BV- </w:t>
            </w:r>
            <w:r w:rsidR="00C87600">
              <w:t>5</w:t>
            </w:r>
            <w:r w:rsidRPr="0040097D">
              <w:t>00</w:t>
            </w:r>
          </w:p>
        </w:tc>
        <w:tc>
          <w:tcPr>
            <w:tcW w:w="4317" w:type="dxa"/>
            <w:gridSpan w:val="2"/>
          </w:tcPr>
          <w:p w14:paraId="78966563" w14:textId="1A0AC7B5" w:rsidR="00084FDA" w:rsidRPr="0040097D" w:rsidRDefault="00084FDA" w:rsidP="0060592D">
            <w:r w:rsidRPr="0040097D">
              <w:t>CP- 0</w:t>
            </w:r>
            <w:r w:rsidR="00C87600">
              <w:t>3</w:t>
            </w:r>
          </w:p>
        </w:tc>
      </w:tr>
      <w:tr w:rsidR="00084FDA" w:rsidRPr="0040097D" w14:paraId="1727FB6B" w14:textId="77777777" w:rsidTr="0060592D">
        <w:tc>
          <w:tcPr>
            <w:tcW w:w="8630" w:type="dxa"/>
            <w:gridSpan w:val="4"/>
          </w:tcPr>
          <w:p w14:paraId="26837AFD" w14:textId="77777777" w:rsidR="00084FDA" w:rsidRDefault="00084FDA" w:rsidP="0060592D">
            <w:r w:rsidRPr="0040097D">
              <w:t>Acceptance Criteria:</w:t>
            </w:r>
          </w:p>
          <w:p w14:paraId="62933054" w14:textId="77777777" w:rsidR="00CC3AE9" w:rsidRDefault="00CC3AE9" w:rsidP="00CC3AE9">
            <w:pPr>
              <w:pStyle w:val="ListNumber"/>
              <w:numPr>
                <w:ilvl w:val="0"/>
                <w:numId w:val="0"/>
              </w:numPr>
              <w:ind w:left="360" w:hanging="360"/>
            </w:pPr>
            <w:r>
              <w:t>1. Request permanent deletion.</w:t>
            </w:r>
          </w:p>
          <w:p w14:paraId="5888E78D" w14:textId="43B1F08A" w:rsidR="00084FDA" w:rsidRPr="0040097D" w:rsidRDefault="00CC3AE9" w:rsidP="00CC3AE9">
            <w:pPr>
              <w:pStyle w:val="ListNumber"/>
              <w:numPr>
                <w:ilvl w:val="0"/>
                <w:numId w:val="0"/>
              </w:numPr>
              <w:ind w:left="360" w:hanging="360"/>
            </w:pPr>
            <w:r>
              <w:t>2. Prompt final confirmation</w:t>
            </w:r>
            <w:r w:rsidR="00084FDA">
              <w:t>.</w:t>
            </w:r>
          </w:p>
        </w:tc>
      </w:tr>
    </w:tbl>
    <w:p w14:paraId="56FA4647" w14:textId="77777777" w:rsidR="00084FDA" w:rsidRDefault="00084FDA" w:rsidP="004B0AE3"/>
    <w:tbl>
      <w:tblPr>
        <w:tblStyle w:val="TableGrid"/>
        <w:tblW w:w="8630" w:type="dxa"/>
        <w:tblLook w:val="04A0" w:firstRow="1" w:lastRow="0" w:firstColumn="1" w:lastColumn="0" w:noHBand="0" w:noVBand="1"/>
      </w:tblPr>
      <w:tblGrid>
        <w:gridCol w:w="2870"/>
        <w:gridCol w:w="1443"/>
        <w:gridCol w:w="1422"/>
        <w:gridCol w:w="2895"/>
      </w:tblGrid>
      <w:tr w:rsidR="00CC3AE9" w:rsidRPr="0040097D" w14:paraId="79084D62" w14:textId="77777777" w:rsidTr="0060592D">
        <w:tc>
          <w:tcPr>
            <w:tcW w:w="2870" w:type="dxa"/>
          </w:tcPr>
          <w:p w14:paraId="06EC0543" w14:textId="2AD694E6" w:rsidR="00CC3AE9" w:rsidRPr="0040097D" w:rsidRDefault="00CC3AE9" w:rsidP="0060592D">
            <w:r w:rsidRPr="0040097D">
              <w:t xml:space="preserve">User Story- </w:t>
            </w:r>
            <w:r>
              <w:t>40</w:t>
            </w:r>
          </w:p>
        </w:tc>
        <w:tc>
          <w:tcPr>
            <w:tcW w:w="2865" w:type="dxa"/>
            <w:gridSpan w:val="2"/>
          </w:tcPr>
          <w:p w14:paraId="27929B8E" w14:textId="7972A7FC" w:rsidR="00CC3AE9" w:rsidRPr="0040097D" w:rsidRDefault="00CC3AE9" w:rsidP="0060592D">
            <w:r w:rsidRPr="0040097D">
              <w:t xml:space="preserve">Task- </w:t>
            </w:r>
            <w:r>
              <w:t>01</w:t>
            </w:r>
          </w:p>
        </w:tc>
        <w:tc>
          <w:tcPr>
            <w:tcW w:w="2895" w:type="dxa"/>
          </w:tcPr>
          <w:p w14:paraId="3E66639D" w14:textId="77777777" w:rsidR="00CC3AE9" w:rsidRPr="0040097D" w:rsidRDefault="00CC3AE9" w:rsidP="0060592D">
            <w:r w:rsidRPr="0040097D">
              <w:t xml:space="preserve">Priority- </w:t>
            </w:r>
            <w:r>
              <w:t>Low</w:t>
            </w:r>
          </w:p>
        </w:tc>
      </w:tr>
      <w:tr w:rsidR="00CC3AE9" w:rsidRPr="0040097D" w14:paraId="27E00335" w14:textId="77777777" w:rsidTr="0060592D">
        <w:tc>
          <w:tcPr>
            <w:tcW w:w="8630" w:type="dxa"/>
            <w:gridSpan w:val="4"/>
          </w:tcPr>
          <w:p w14:paraId="4E8D9027" w14:textId="07CE36B4" w:rsidR="00CC3AE9" w:rsidRPr="0040097D" w:rsidRDefault="005B296C" w:rsidP="0060592D">
            <w:r w:rsidRPr="005B296C">
              <w:t>As a customer</w:t>
            </w:r>
            <w:r w:rsidRPr="005B296C">
              <w:br/>
              <w:t>I want to report an issue</w:t>
            </w:r>
            <w:r w:rsidRPr="005B296C">
              <w:br/>
              <w:t>So that I alert the team</w:t>
            </w:r>
          </w:p>
        </w:tc>
      </w:tr>
      <w:tr w:rsidR="00CC3AE9" w:rsidRPr="0040097D" w14:paraId="1389D8E3" w14:textId="77777777" w:rsidTr="0060592D">
        <w:tc>
          <w:tcPr>
            <w:tcW w:w="4313" w:type="dxa"/>
            <w:gridSpan w:val="2"/>
          </w:tcPr>
          <w:p w14:paraId="57E7D654" w14:textId="77777777" w:rsidR="00CC3AE9" w:rsidRPr="0040097D" w:rsidRDefault="00CC3AE9" w:rsidP="0060592D">
            <w:r w:rsidRPr="0040097D">
              <w:t xml:space="preserve">BV- </w:t>
            </w:r>
            <w:r>
              <w:t>5</w:t>
            </w:r>
            <w:r w:rsidRPr="0040097D">
              <w:t>00</w:t>
            </w:r>
          </w:p>
        </w:tc>
        <w:tc>
          <w:tcPr>
            <w:tcW w:w="4317" w:type="dxa"/>
            <w:gridSpan w:val="2"/>
          </w:tcPr>
          <w:p w14:paraId="741638B1" w14:textId="77777777" w:rsidR="00CC3AE9" w:rsidRPr="0040097D" w:rsidRDefault="00CC3AE9" w:rsidP="0060592D">
            <w:r w:rsidRPr="0040097D">
              <w:t>CP- 0</w:t>
            </w:r>
            <w:r>
              <w:t>3</w:t>
            </w:r>
          </w:p>
        </w:tc>
      </w:tr>
      <w:tr w:rsidR="00CC3AE9" w:rsidRPr="0040097D" w14:paraId="43E9C457" w14:textId="77777777" w:rsidTr="0060592D">
        <w:tc>
          <w:tcPr>
            <w:tcW w:w="8630" w:type="dxa"/>
            <w:gridSpan w:val="4"/>
          </w:tcPr>
          <w:p w14:paraId="2A52363C" w14:textId="77777777" w:rsidR="00CC3AE9" w:rsidRDefault="00CC3AE9" w:rsidP="0060592D">
            <w:r w:rsidRPr="0040097D">
              <w:t>Acceptance Criteria:</w:t>
            </w:r>
          </w:p>
          <w:p w14:paraId="3876D13F" w14:textId="77777777" w:rsidR="00DE7CCD" w:rsidRDefault="00DE7CCD" w:rsidP="00DE7CCD">
            <w:pPr>
              <w:pStyle w:val="ListNumber"/>
              <w:numPr>
                <w:ilvl w:val="0"/>
                <w:numId w:val="0"/>
              </w:numPr>
              <w:ind w:left="360" w:hanging="360"/>
            </w:pPr>
            <w:r>
              <w:t>1. Allow reporting broken links or bugs.</w:t>
            </w:r>
          </w:p>
          <w:p w14:paraId="66AADCE9" w14:textId="41462AC4" w:rsidR="00CC3AE9" w:rsidRPr="0040097D" w:rsidRDefault="00DE7CCD" w:rsidP="00DE7CCD">
            <w:pPr>
              <w:pStyle w:val="ListNumber"/>
              <w:numPr>
                <w:ilvl w:val="0"/>
                <w:numId w:val="0"/>
              </w:numPr>
              <w:ind w:left="360" w:hanging="360"/>
            </w:pPr>
            <w:r>
              <w:t>2. Support team receives report</w:t>
            </w:r>
            <w:r w:rsidR="00CC3AE9">
              <w:t>.</w:t>
            </w:r>
          </w:p>
        </w:tc>
      </w:tr>
    </w:tbl>
    <w:p w14:paraId="6EA68FEA" w14:textId="77777777" w:rsidR="00CC3AE9" w:rsidRPr="003E6EE2" w:rsidRDefault="00CC3AE9" w:rsidP="004B0AE3"/>
    <w:sectPr w:rsidR="00CC3AE9" w:rsidRPr="003E6EE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2B4A79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1C27F10"/>
    <w:multiLevelType w:val="hybridMultilevel"/>
    <w:tmpl w:val="A2F4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A7BD1"/>
    <w:multiLevelType w:val="multilevel"/>
    <w:tmpl w:val="9DDE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4A233D"/>
    <w:multiLevelType w:val="hybridMultilevel"/>
    <w:tmpl w:val="3626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35A46"/>
    <w:multiLevelType w:val="hybridMultilevel"/>
    <w:tmpl w:val="10EE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71509"/>
    <w:multiLevelType w:val="multilevel"/>
    <w:tmpl w:val="7760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1614B"/>
    <w:multiLevelType w:val="hybridMultilevel"/>
    <w:tmpl w:val="ADB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C20BB"/>
    <w:multiLevelType w:val="multilevel"/>
    <w:tmpl w:val="A0BC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D43A7"/>
    <w:multiLevelType w:val="hybridMultilevel"/>
    <w:tmpl w:val="4420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5D7476"/>
    <w:multiLevelType w:val="hybridMultilevel"/>
    <w:tmpl w:val="2DD80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A2152"/>
    <w:multiLevelType w:val="multilevel"/>
    <w:tmpl w:val="DC5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92BE3"/>
    <w:multiLevelType w:val="multilevel"/>
    <w:tmpl w:val="6512CD9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F5B69"/>
    <w:multiLevelType w:val="hybridMultilevel"/>
    <w:tmpl w:val="4BDE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C77D5"/>
    <w:multiLevelType w:val="multilevel"/>
    <w:tmpl w:val="DC96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33A28"/>
    <w:multiLevelType w:val="multilevel"/>
    <w:tmpl w:val="BA5A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8052DB"/>
    <w:multiLevelType w:val="multilevel"/>
    <w:tmpl w:val="CFD810CC"/>
    <w:lvl w:ilvl="0">
      <w:start w:val="4"/>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A84F56"/>
    <w:multiLevelType w:val="multilevel"/>
    <w:tmpl w:val="02E09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D333D6"/>
    <w:multiLevelType w:val="hybridMultilevel"/>
    <w:tmpl w:val="95B48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F5546"/>
    <w:multiLevelType w:val="hybridMultilevel"/>
    <w:tmpl w:val="66C2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C530EC"/>
    <w:multiLevelType w:val="hybridMultilevel"/>
    <w:tmpl w:val="065C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737739">
    <w:abstractNumId w:val="5"/>
  </w:num>
  <w:num w:numId="2" w16cid:durableId="973751646">
    <w:abstractNumId w:val="3"/>
  </w:num>
  <w:num w:numId="3" w16cid:durableId="938173305">
    <w:abstractNumId w:val="2"/>
  </w:num>
  <w:num w:numId="4" w16cid:durableId="1063067944">
    <w:abstractNumId w:val="4"/>
  </w:num>
  <w:num w:numId="5" w16cid:durableId="1917789135">
    <w:abstractNumId w:val="1"/>
  </w:num>
  <w:num w:numId="6" w16cid:durableId="1374379406">
    <w:abstractNumId w:val="0"/>
  </w:num>
  <w:num w:numId="7" w16cid:durableId="859275088">
    <w:abstractNumId w:val="24"/>
  </w:num>
  <w:num w:numId="8" w16cid:durableId="1832524771">
    <w:abstractNumId w:val="8"/>
  </w:num>
  <w:num w:numId="9" w16cid:durableId="1525707911">
    <w:abstractNumId w:val="13"/>
  </w:num>
  <w:num w:numId="10" w16cid:durableId="1178036378">
    <w:abstractNumId w:val="11"/>
  </w:num>
  <w:num w:numId="11" w16cid:durableId="1004236675">
    <w:abstractNumId w:val="14"/>
  </w:num>
  <w:num w:numId="12" w16cid:durableId="1597442904">
    <w:abstractNumId w:val="23"/>
  </w:num>
  <w:num w:numId="13" w16cid:durableId="1251234801">
    <w:abstractNumId w:val="6"/>
  </w:num>
  <w:num w:numId="14" w16cid:durableId="1108161202">
    <w:abstractNumId w:val="9"/>
  </w:num>
  <w:num w:numId="15" w16cid:durableId="1518612544">
    <w:abstractNumId w:val="20"/>
  </w:num>
  <w:num w:numId="16" w16cid:durableId="629094511">
    <w:abstractNumId w:val="17"/>
  </w:num>
  <w:num w:numId="17" w16cid:durableId="145629717">
    <w:abstractNumId w:val="10"/>
  </w:num>
  <w:num w:numId="18" w16cid:durableId="793791767">
    <w:abstractNumId w:val="12"/>
  </w:num>
  <w:num w:numId="19" w16cid:durableId="279723336">
    <w:abstractNumId w:val="19"/>
  </w:num>
  <w:num w:numId="20" w16cid:durableId="578948462">
    <w:abstractNumId w:val="15"/>
  </w:num>
  <w:num w:numId="21" w16cid:durableId="1549297649">
    <w:abstractNumId w:val="7"/>
  </w:num>
  <w:num w:numId="22" w16cid:durableId="2518021">
    <w:abstractNumId w:val="18"/>
  </w:num>
  <w:num w:numId="23" w16cid:durableId="766006078">
    <w:abstractNumId w:val="16"/>
  </w:num>
  <w:num w:numId="24" w16cid:durableId="266348126">
    <w:abstractNumId w:val="21"/>
  </w:num>
  <w:num w:numId="25" w16cid:durableId="1178808755">
    <w:abstractNumId w:val="22"/>
  </w:num>
  <w:num w:numId="26" w16cid:durableId="1437755306">
    <w:abstractNumId w:val="4"/>
  </w:num>
  <w:num w:numId="27" w16cid:durableId="899026011">
    <w:abstractNumId w:val="4"/>
  </w:num>
  <w:num w:numId="28" w16cid:durableId="1337153898">
    <w:abstractNumId w:val="4"/>
  </w:num>
  <w:num w:numId="29" w16cid:durableId="705181899">
    <w:abstractNumId w:val="4"/>
  </w:num>
  <w:num w:numId="30" w16cid:durableId="383334072">
    <w:abstractNumId w:val="4"/>
  </w:num>
  <w:num w:numId="31" w16cid:durableId="1697928570">
    <w:abstractNumId w:val="4"/>
  </w:num>
  <w:num w:numId="32" w16cid:durableId="1719469877">
    <w:abstractNumId w:val="4"/>
  </w:num>
  <w:num w:numId="33" w16cid:durableId="1008795655">
    <w:abstractNumId w:val="4"/>
  </w:num>
  <w:num w:numId="34" w16cid:durableId="120810228">
    <w:abstractNumId w:val="4"/>
  </w:num>
  <w:num w:numId="35" w16cid:durableId="1413895596">
    <w:abstractNumId w:val="4"/>
  </w:num>
  <w:num w:numId="36" w16cid:durableId="2042703766">
    <w:abstractNumId w:val="4"/>
  </w:num>
  <w:num w:numId="37" w16cid:durableId="1200435939">
    <w:abstractNumId w:val="4"/>
  </w:num>
  <w:num w:numId="38" w16cid:durableId="1072850483">
    <w:abstractNumId w:val="4"/>
  </w:num>
  <w:num w:numId="39" w16cid:durableId="278875476">
    <w:abstractNumId w:val="4"/>
  </w:num>
  <w:num w:numId="40" w16cid:durableId="1632980758">
    <w:abstractNumId w:val="4"/>
  </w:num>
  <w:num w:numId="41" w16cid:durableId="721442806">
    <w:abstractNumId w:val="4"/>
  </w:num>
  <w:num w:numId="42" w16cid:durableId="1317151275">
    <w:abstractNumId w:val="4"/>
  </w:num>
  <w:num w:numId="43" w16cid:durableId="1889145759">
    <w:abstractNumId w:val="4"/>
  </w:num>
  <w:num w:numId="44" w16cid:durableId="211852621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21"/>
    <w:rsid w:val="00010BFB"/>
    <w:rsid w:val="000149E1"/>
    <w:rsid w:val="000218C3"/>
    <w:rsid w:val="00034616"/>
    <w:rsid w:val="00040E46"/>
    <w:rsid w:val="0005087F"/>
    <w:rsid w:val="00056681"/>
    <w:rsid w:val="00056E29"/>
    <w:rsid w:val="0006063C"/>
    <w:rsid w:val="000615CD"/>
    <w:rsid w:val="00062880"/>
    <w:rsid w:val="00065CDE"/>
    <w:rsid w:val="00084FDA"/>
    <w:rsid w:val="00085218"/>
    <w:rsid w:val="0008583B"/>
    <w:rsid w:val="0008777E"/>
    <w:rsid w:val="000902CC"/>
    <w:rsid w:val="000922F7"/>
    <w:rsid w:val="000964B0"/>
    <w:rsid w:val="00096DC7"/>
    <w:rsid w:val="000B2DE1"/>
    <w:rsid w:val="000C157A"/>
    <w:rsid w:val="000C2CA9"/>
    <w:rsid w:val="000C4C8E"/>
    <w:rsid w:val="000D0C9B"/>
    <w:rsid w:val="000D248E"/>
    <w:rsid w:val="000D7E56"/>
    <w:rsid w:val="000E3DEE"/>
    <w:rsid w:val="000E5C7A"/>
    <w:rsid w:val="000F0A87"/>
    <w:rsid w:val="000F3996"/>
    <w:rsid w:val="00111769"/>
    <w:rsid w:val="001145D5"/>
    <w:rsid w:val="00120B2B"/>
    <w:rsid w:val="00121582"/>
    <w:rsid w:val="00123837"/>
    <w:rsid w:val="00125CD0"/>
    <w:rsid w:val="00135A74"/>
    <w:rsid w:val="00140558"/>
    <w:rsid w:val="001420F9"/>
    <w:rsid w:val="0014408B"/>
    <w:rsid w:val="00150506"/>
    <w:rsid w:val="0015074B"/>
    <w:rsid w:val="001564D8"/>
    <w:rsid w:val="0016436E"/>
    <w:rsid w:val="0017539F"/>
    <w:rsid w:val="00177C3C"/>
    <w:rsid w:val="00190657"/>
    <w:rsid w:val="00194F02"/>
    <w:rsid w:val="001A1808"/>
    <w:rsid w:val="001B4507"/>
    <w:rsid w:val="001D32FE"/>
    <w:rsid w:val="001D3ED1"/>
    <w:rsid w:val="001E0EE5"/>
    <w:rsid w:val="001F6A2E"/>
    <w:rsid w:val="00203913"/>
    <w:rsid w:val="00203A20"/>
    <w:rsid w:val="00203E28"/>
    <w:rsid w:val="00205CFE"/>
    <w:rsid w:val="00206412"/>
    <w:rsid w:val="002079FC"/>
    <w:rsid w:val="00215480"/>
    <w:rsid w:val="002156CB"/>
    <w:rsid w:val="0022622A"/>
    <w:rsid w:val="00234521"/>
    <w:rsid w:val="00241763"/>
    <w:rsid w:val="00244D48"/>
    <w:rsid w:val="00254499"/>
    <w:rsid w:val="00274E35"/>
    <w:rsid w:val="002818F3"/>
    <w:rsid w:val="00286EAC"/>
    <w:rsid w:val="0029639D"/>
    <w:rsid w:val="002C6541"/>
    <w:rsid w:val="002E3313"/>
    <w:rsid w:val="002E50D8"/>
    <w:rsid w:val="002E6C61"/>
    <w:rsid w:val="002F745C"/>
    <w:rsid w:val="003067DB"/>
    <w:rsid w:val="003075E7"/>
    <w:rsid w:val="00310177"/>
    <w:rsid w:val="0031277E"/>
    <w:rsid w:val="00312B15"/>
    <w:rsid w:val="00326F90"/>
    <w:rsid w:val="00330BF4"/>
    <w:rsid w:val="00330DCB"/>
    <w:rsid w:val="0033517C"/>
    <w:rsid w:val="003424D3"/>
    <w:rsid w:val="00343AE2"/>
    <w:rsid w:val="00344B61"/>
    <w:rsid w:val="00346B81"/>
    <w:rsid w:val="00347A60"/>
    <w:rsid w:val="00350D49"/>
    <w:rsid w:val="003609D0"/>
    <w:rsid w:val="00364C74"/>
    <w:rsid w:val="00373C6D"/>
    <w:rsid w:val="003821BA"/>
    <w:rsid w:val="00385311"/>
    <w:rsid w:val="00385E16"/>
    <w:rsid w:val="00396D85"/>
    <w:rsid w:val="003A7351"/>
    <w:rsid w:val="003A78D3"/>
    <w:rsid w:val="003B1C79"/>
    <w:rsid w:val="003B351B"/>
    <w:rsid w:val="003B44B3"/>
    <w:rsid w:val="003B6012"/>
    <w:rsid w:val="003C0AFA"/>
    <w:rsid w:val="003C5BD5"/>
    <w:rsid w:val="003D0B10"/>
    <w:rsid w:val="003D3EC7"/>
    <w:rsid w:val="003E0141"/>
    <w:rsid w:val="003E5C7E"/>
    <w:rsid w:val="003E657F"/>
    <w:rsid w:val="003E6EE2"/>
    <w:rsid w:val="003F1383"/>
    <w:rsid w:val="003F23D3"/>
    <w:rsid w:val="003F3D9A"/>
    <w:rsid w:val="003F494D"/>
    <w:rsid w:val="00400AE0"/>
    <w:rsid w:val="004021F5"/>
    <w:rsid w:val="00407E91"/>
    <w:rsid w:val="00411C8C"/>
    <w:rsid w:val="00424F89"/>
    <w:rsid w:val="0043329A"/>
    <w:rsid w:val="00437225"/>
    <w:rsid w:val="00450841"/>
    <w:rsid w:val="00454FD1"/>
    <w:rsid w:val="004600D9"/>
    <w:rsid w:val="004848FB"/>
    <w:rsid w:val="00487DCB"/>
    <w:rsid w:val="0049420F"/>
    <w:rsid w:val="004A3C5E"/>
    <w:rsid w:val="004B0AE3"/>
    <w:rsid w:val="004B1A56"/>
    <w:rsid w:val="004B1B2A"/>
    <w:rsid w:val="004B71F6"/>
    <w:rsid w:val="004B74D1"/>
    <w:rsid w:val="004D462E"/>
    <w:rsid w:val="004F6962"/>
    <w:rsid w:val="004F6A3B"/>
    <w:rsid w:val="00504260"/>
    <w:rsid w:val="00504295"/>
    <w:rsid w:val="00536D50"/>
    <w:rsid w:val="005401C9"/>
    <w:rsid w:val="00541AAC"/>
    <w:rsid w:val="00542873"/>
    <w:rsid w:val="005468AE"/>
    <w:rsid w:val="00556E2B"/>
    <w:rsid w:val="0056434A"/>
    <w:rsid w:val="00564510"/>
    <w:rsid w:val="0057335A"/>
    <w:rsid w:val="00584FDE"/>
    <w:rsid w:val="00596858"/>
    <w:rsid w:val="005A6934"/>
    <w:rsid w:val="005B0222"/>
    <w:rsid w:val="005B296C"/>
    <w:rsid w:val="005B35DF"/>
    <w:rsid w:val="005C0AA4"/>
    <w:rsid w:val="005D5A98"/>
    <w:rsid w:val="005E27F6"/>
    <w:rsid w:val="005E2D0F"/>
    <w:rsid w:val="005F2050"/>
    <w:rsid w:val="005F2989"/>
    <w:rsid w:val="00601773"/>
    <w:rsid w:val="00604DC9"/>
    <w:rsid w:val="00607BAC"/>
    <w:rsid w:val="00641B60"/>
    <w:rsid w:val="00646428"/>
    <w:rsid w:val="00650582"/>
    <w:rsid w:val="006679D2"/>
    <w:rsid w:val="00676B97"/>
    <w:rsid w:val="00676DC1"/>
    <w:rsid w:val="0068330E"/>
    <w:rsid w:val="00684C54"/>
    <w:rsid w:val="006A6031"/>
    <w:rsid w:val="006A73CE"/>
    <w:rsid w:val="006B091D"/>
    <w:rsid w:val="006B23EB"/>
    <w:rsid w:val="006B40C7"/>
    <w:rsid w:val="006B7E4F"/>
    <w:rsid w:val="006C2F0F"/>
    <w:rsid w:val="006C3231"/>
    <w:rsid w:val="006E1AEE"/>
    <w:rsid w:val="006F0910"/>
    <w:rsid w:val="006F7187"/>
    <w:rsid w:val="00701122"/>
    <w:rsid w:val="0070359F"/>
    <w:rsid w:val="00712D9E"/>
    <w:rsid w:val="0071481C"/>
    <w:rsid w:val="007260F2"/>
    <w:rsid w:val="00731A86"/>
    <w:rsid w:val="00733729"/>
    <w:rsid w:val="00741F0F"/>
    <w:rsid w:val="00742AEB"/>
    <w:rsid w:val="007432EF"/>
    <w:rsid w:val="00745F17"/>
    <w:rsid w:val="0075245F"/>
    <w:rsid w:val="00762E68"/>
    <w:rsid w:val="00763ABC"/>
    <w:rsid w:val="0077142E"/>
    <w:rsid w:val="00772CDB"/>
    <w:rsid w:val="00777C64"/>
    <w:rsid w:val="0078059D"/>
    <w:rsid w:val="00781893"/>
    <w:rsid w:val="00791253"/>
    <w:rsid w:val="00794DC3"/>
    <w:rsid w:val="007A18BB"/>
    <w:rsid w:val="007A3B50"/>
    <w:rsid w:val="007A71F9"/>
    <w:rsid w:val="007C1108"/>
    <w:rsid w:val="007C3D8B"/>
    <w:rsid w:val="007D29F0"/>
    <w:rsid w:val="007D7641"/>
    <w:rsid w:val="007E1F34"/>
    <w:rsid w:val="0080159A"/>
    <w:rsid w:val="00814C69"/>
    <w:rsid w:val="00816A56"/>
    <w:rsid w:val="008171DA"/>
    <w:rsid w:val="0081777E"/>
    <w:rsid w:val="00820C05"/>
    <w:rsid w:val="00822EB7"/>
    <w:rsid w:val="0083424D"/>
    <w:rsid w:val="0083476C"/>
    <w:rsid w:val="008440D1"/>
    <w:rsid w:val="00847E1D"/>
    <w:rsid w:val="00853A60"/>
    <w:rsid w:val="00853ABA"/>
    <w:rsid w:val="00866C25"/>
    <w:rsid w:val="00866DF3"/>
    <w:rsid w:val="0087312B"/>
    <w:rsid w:val="00873736"/>
    <w:rsid w:val="008805CC"/>
    <w:rsid w:val="008808B8"/>
    <w:rsid w:val="00881058"/>
    <w:rsid w:val="0088336B"/>
    <w:rsid w:val="00891776"/>
    <w:rsid w:val="00892616"/>
    <w:rsid w:val="00896195"/>
    <w:rsid w:val="008A1927"/>
    <w:rsid w:val="008B13D5"/>
    <w:rsid w:val="008B2BFD"/>
    <w:rsid w:val="008B40A4"/>
    <w:rsid w:val="008C539A"/>
    <w:rsid w:val="008D000C"/>
    <w:rsid w:val="008E04EF"/>
    <w:rsid w:val="008E0A50"/>
    <w:rsid w:val="008E7A39"/>
    <w:rsid w:val="008F25DA"/>
    <w:rsid w:val="008F4838"/>
    <w:rsid w:val="00900241"/>
    <w:rsid w:val="00907733"/>
    <w:rsid w:val="009240D5"/>
    <w:rsid w:val="00927700"/>
    <w:rsid w:val="009319C4"/>
    <w:rsid w:val="00934082"/>
    <w:rsid w:val="00936921"/>
    <w:rsid w:val="00952220"/>
    <w:rsid w:val="009523E3"/>
    <w:rsid w:val="0096021B"/>
    <w:rsid w:val="0096106D"/>
    <w:rsid w:val="00986D10"/>
    <w:rsid w:val="00993268"/>
    <w:rsid w:val="00994A3D"/>
    <w:rsid w:val="009A5D08"/>
    <w:rsid w:val="009A6FDD"/>
    <w:rsid w:val="009B316A"/>
    <w:rsid w:val="009C3DEE"/>
    <w:rsid w:val="009C6E1A"/>
    <w:rsid w:val="009D33AF"/>
    <w:rsid w:val="009D4281"/>
    <w:rsid w:val="009E1822"/>
    <w:rsid w:val="00A05F3A"/>
    <w:rsid w:val="00A06CD5"/>
    <w:rsid w:val="00A07AD0"/>
    <w:rsid w:val="00A21A0A"/>
    <w:rsid w:val="00A24B2B"/>
    <w:rsid w:val="00A25B8F"/>
    <w:rsid w:val="00A33F98"/>
    <w:rsid w:val="00A37BB4"/>
    <w:rsid w:val="00A46D8B"/>
    <w:rsid w:val="00A508BC"/>
    <w:rsid w:val="00A526D0"/>
    <w:rsid w:val="00A76485"/>
    <w:rsid w:val="00A7725E"/>
    <w:rsid w:val="00A81E96"/>
    <w:rsid w:val="00A8624B"/>
    <w:rsid w:val="00A900AC"/>
    <w:rsid w:val="00A920FF"/>
    <w:rsid w:val="00A93775"/>
    <w:rsid w:val="00A95A5B"/>
    <w:rsid w:val="00AA1D8D"/>
    <w:rsid w:val="00AA48DB"/>
    <w:rsid w:val="00AA5891"/>
    <w:rsid w:val="00AB0470"/>
    <w:rsid w:val="00AB10FC"/>
    <w:rsid w:val="00AB253A"/>
    <w:rsid w:val="00AB54B9"/>
    <w:rsid w:val="00AC1A13"/>
    <w:rsid w:val="00AF4C7C"/>
    <w:rsid w:val="00B10FE0"/>
    <w:rsid w:val="00B149FF"/>
    <w:rsid w:val="00B17499"/>
    <w:rsid w:val="00B1782A"/>
    <w:rsid w:val="00B21712"/>
    <w:rsid w:val="00B23A10"/>
    <w:rsid w:val="00B272CB"/>
    <w:rsid w:val="00B27951"/>
    <w:rsid w:val="00B318E4"/>
    <w:rsid w:val="00B37125"/>
    <w:rsid w:val="00B460B3"/>
    <w:rsid w:val="00B47730"/>
    <w:rsid w:val="00B5349C"/>
    <w:rsid w:val="00B53537"/>
    <w:rsid w:val="00B6700E"/>
    <w:rsid w:val="00B771AF"/>
    <w:rsid w:val="00B83389"/>
    <w:rsid w:val="00B87CE0"/>
    <w:rsid w:val="00B9549C"/>
    <w:rsid w:val="00B95D82"/>
    <w:rsid w:val="00BA363D"/>
    <w:rsid w:val="00BA4231"/>
    <w:rsid w:val="00BA4758"/>
    <w:rsid w:val="00BA518A"/>
    <w:rsid w:val="00BB117C"/>
    <w:rsid w:val="00BB2195"/>
    <w:rsid w:val="00BB6500"/>
    <w:rsid w:val="00BC6F05"/>
    <w:rsid w:val="00BD0845"/>
    <w:rsid w:val="00BD166F"/>
    <w:rsid w:val="00BD332B"/>
    <w:rsid w:val="00BE10B9"/>
    <w:rsid w:val="00BF53B7"/>
    <w:rsid w:val="00C05909"/>
    <w:rsid w:val="00C124B3"/>
    <w:rsid w:val="00C13EF3"/>
    <w:rsid w:val="00C14957"/>
    <w:rsid w:val="00C361EF"/>
    <w:rsid w:val="00C6111B"/>
    <w:rsid w:val="00C6520E"/>
    <w:rsid w:val="00C66019"/>
    <w:rsid w:val="00C67821"/>
    <w:rsid w:val="00C86EB1"/>
    <w:rsid w:val="00C87600"/>
    <w:rsid w:val="00C93F2C"/>
    <w:rsid w:val="00CA0008"/>
    <w:rsid w:val="00CA0437"/>
    <w:rsid w:val="00CA487B"/>
    <w:rsid w:val="00CB0664"/>
    <w:rsid w:val="00CB074C"/>
    <w:rsid w:val="00CB680F"/>
    <w:rsid w:val="00CC15A5"/>
    <w:rsid w:val="00CC3AE9"/>
    <w:rsid w:val="00CD56A5"/>
    <w:rsid w:val="00CE45AB"/>
    <w:rsid w:val="00D0472A"/>
    <w:rsid w:val="00D2235B"/>
    <w:rsid w:val="00D26864"/>
    <w:rsid w:val="00D26B75"/>
    <w:rsid w:val="00D34E9E"/>
    <w:rsid w:val="00D37994"/>
    <w:rsid w:val="00D429F1"/>
    <w:rsid w:val="00D43BDC"/>
    <w:rsid w:val="00D53145"/>
    <w:rsid w:val="00D6012E"/>
    <w:rsid w:val="00D666D6"/>
    <w:rsid w:val="00D71E4C"/>
    <w:rsid w:val="00D74E29"/>
    <w:rsid w:val="00D77D55"/>
    <w:rsid w:val="00D97D79"/>
    <w:rsid w:val="00DA53E4"/>
    <w:rsid w:val="00DA764C"/>
    <w:rsid w:val="00DC7F54"/>
    <w:rsid w:val="00DD5D12"/>
    <w:rsid w:val="00DE2AAD"/>
    <w:rsid w:val="00DE3209"/>
    <w:rsid w:val="00DE669A"/>
    <w:rsid w:val="00DE7CCD"/>
    <w:rsid w:val="00DF4728"/>
    <w:rsid w:val="00DF7578"/>
    <w:rsid w:val="00E0071A"/>
    <w:rsid w:val="00E05A95"/>
    <w:rsid w:val="00E06C1A"/>
    <w:rsid w:val="00E109F8"/>
    <w:rsid w:val="00E22E9C"/>
    <w:rsid w:val="00E23840"/>
    <w:rsid w:val="00E26929"/>
    <w:rsid w:val="00E33A5F"/>
    <w:rsid w:val="00E5283D"/>
    <w:rsid w:val="00E54CBA"/>
    <w:rsid w:val="00E635B5"/>
    <w:rsid w:val="00E645DE"/>
    <w:rsid w:val="00E75739"/>
    <w:rsid w:val="00E81620"/>
    <w:rsid w:val="00E9131F"/>
    <w:rsid w:val="00E947A5"/>
    <w:rsid w:val="00EA1889"/>
    <w:rsid w:val="00EA498E"/>
    <w:rsid w:val="00EB421D"/>
    <w:rsid w:val="00EC491E"/>
    <w:rsid w:val="00EC652B"/>
    <w:rsid w:val="00EC6B96"/>
    <w:rsid w:val="00ED6104"/>
    <w:rsid w:val="00EE1C05"/>
    <w:rsid w:val="00EE4FB9"/>
    <w:rsid w:val="00EE6B27"/>
    <w:rsid w:val="00EF160B"/>
    <w:rsid w:val="00EF35B1"/>
    <w:rsid w:val="00EF6FA1"/>
    <w:rsid w:val="00F15A21"/>
    <w:rsid w:val="00F22581"/>
    <w:rsid w:val="00F34D85"/>
    <w:rsid w:val="00F37FD4"/>
    <w:rsid w:val="00F65036"/>
    <w:rsid w:val="00F81679"/>
    <w:rsid w:val="00F87391"/>
    <w:rsid w:val="00F96332"/>
    <w:rsid w:val="00FA1D00"/>
    <w:rsid w:val="00FB487E"/>
    <w:rsid w:val="00FB50EA"/>
    <w:rsid w:val="00FC693F"/>
    <w:rsid w:val="00FD2F45"/>
    <w:rsid w:val="00FE26DE"/>
    <w:rsid w:val="00FF7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471E1"/>
  <w14:defaultImageDpi w14:val="300"/>
  <w15:docId w15:val="{43E1031F-25A3-4B89-B1C7-CD79EF4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AE9"/>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FA1D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187">
      <w:bodyDiv w:val="1"/>
      <w:marLeft w:val="0"/>
      <w:marRight w:val="0"/>
      <w:marTop w:val="0"/>
      <w:marBottom w:val="0"/>
      <w:divBdr>
        <w:top w:val="none" w:sz="0" w:space="0" w:color="auto"/>
        <w:left w:val="none" w:sz="0" w:space="0" w:color="auto"/>
        <w:bottom w:val="none" w:sz="0" w:space="0" w:color="auto"/>
        <w:right w:val="none" w:sz="0" w:space="0" w:color="auto"/>
      </w:divBdr>
    </w:div>
    <w:div w:id="17320487">
      <w:bodyDiv w:val="1"/>
      <w:marLeft w:val="0"/>
      <w:marRight w:val="0"/>
      <w:marTop w:val="0"/>
      <w:marBottom w:val="0"/>
      <w:divBdr>
        <w:top w:val="none" w:sz="0" w:space="0" w:color="auto"/>
        <w:left w:val="none" w:sz="0" w:space="0" w:color="auto"/>
        <w:bottom w:val="none" w:sz="0" w:space="0" w:color="auto"/>
        <w:right w:val="none" w:sz="0" w:space="0" w:color="auto"/>
      </w:divBdr>
    </w:div>
    <w:div w:id="48499983">
      <w:bodyDiv w:val="1"/>
      <w:marLeft w:val="0"/>
      <w:marRight w:val="0"/>
      <w:marTop w:val="0"/>
      <w:marBottom w:val="0"/>
      <w:divBdr>
        <w:top w:val="none" w:sz="0" w:space="0" w:color="auto"/>
        <w:left w:val="none" w:sz="0" w:space="0" w:color="auto"/>
        <w:bottom w:val="none" w:sz="0" w:space="0" w:color="auto"/>
        <w:right w:val="none" w:sz="0" w:space="0" w:color="auto"/>
      </w:divBdr>
    </w:div>
    <w:div w:id="84807193">
      <w:bodyDiv w:val="1"/>
      <w:marLeft w:val="0"/>
      <w:marRight w:val="0"/>
      <w:marTop w:val="0"/>
      <w:marBottom w:val="0"/>
      <w:divBdr>
        <w:top w:val="none" w:sz="0" w:space="0" w:color="auto"/>
        <w:left w:val="none" w:sz="0" w:space="0" w:color="auto"/>
        <w:bottom w:val="none" w:sz="0" w:space="0" w:color="auto"/>
        <w:right w:val="none" w:sz="0" w:space="0" w:color="auto"/>
      </w:divBdr>
    </w:div>
    <w:div w:id="86115895">
      <w:bodyDiv w:val="1"/>
      <w:marLeft w:val="0"/>
      <w:marRight w:val="0"/>
      <w:marTop w:val="0"/>
      <w:marBottom w:val="0"/>
      <w:divBdr>
        <w:top w:val="none" w:sz="0" w:space="0" w:color="auto"/>
        <w:left w:val="none" w:sz="0" w:space="0" w:color="auto"/>
        <w:bottom w:val="none" w:sz="0" w:space="0" w:color="auto"/>
        <w:right w:val="none" w:sz="0" w:space="0" w:color="auto"/>
      </w:divBdr>
    </w:div>
    <w:div w:id="104036498">
      <w:bodyDiv w:val="1"/>
      <w:marLeft w:val="0"/>
      <w:marRight w:val="0"/>
      <w:marTop w:val="0"/>
      <w:marBottom w:val="0"/>
      <w:divBdr>
        <w:top w:val="none" w:sz="0" w:space="0" w:color="auto"/>
        <w:left w:val="none" w:sz="0" w:space="0" w:color="auto"/>
        <w:bottom w:val="none" w:sz="0" w:space="0" w:color="auto"/>
        <w:right w:val="none" w:sz="0" w:space="0" w:color="auto"/>
      </w:divBdr>
    </w:div>
    <w:div w:id="108428852">
      <w:bodyDiv w:val="1"/>
      <w:marLeft w:val="0"/>
      <w:marRight w:val="0"/>
      <w:marTop w:val="0"/>
      <w:marBottom w:val="0"/>
      <w:divBdr>
        <w:top w:val="none" w:sz="0" w:space="0" w:color="auto"/>
        <w:left w:val="none" w:sz="0" w:space="0" w:color="auto"/>
        <w:bottom w:val="none" w:sz="0" w:space="0" w:color="auto"/>
        <w:right w:val="none" w:sz="0" w:space="0" w:color="auto"/>
      </w:divBdr>
    </w:div>
    <w:div w:id="114060016">
      <w:bodyDiv w:val="1"/>
      <w:marLeft w:val="0"/>
      <w:marRight w:val="0"/>
      <w:marTop w:val="0"/>
      <w:marBottom w:val="0"/>
      <w:divBdr>
        <w:top w:val="none" w:sz="0" w:space="0" w:color="auto"/>
        <w:left w:val="none" w:sz="0" w:space="0" w:color="auto"/>
        <w:bottom w:val="none" w:sz="0" w:space="0" w:color="auto"/>
        <w:right w:val="none" w:sz="0" w:space="0" w:color="auto"/>
      </w:divBdr>
    </w:div>
    <w:div w:id="126895703">
      <w:bodyDiv w:val="1"/>
      <w:marLeft w:val="0"/>
      <w:marRight w:val="0"/>
      <w:marTop w:val="0"/>
      <w:marBottom w:val="0"/>
      <w:divBdr>
        <w:top w:val="none" w:sz="0" w:space="0" w:color="auto"/>
        <w:left w:val="none" w:sz="0" w:space="0" w:color="auto"/>
        <w:bottom w:val="none" w:sz="0" w:space="0" w:color="auto"/>
        <w:right w:val="none" w:sz="0" w:space="0" w:color="auto"/>
      </w:divBdr>
    </w:div>
    <w:div w:id="130292945">
      <w:bodyDiv w:val="1"/>
      <w:marLeft w:val="0"/>
      <w:marRight w:val="0"/>
      <w:marTop w:val="0"/>
      <w:marBottom w:val="0"/>
      <w:divBdr>
        <w:top w:val="none" w:sz="0" w:space="0" w:color="auto"/>
        <w:left w:val="none" w:sz="0" w:space="0" w:color="auto"/>
        <w:bottom w:val="none" w:sz="0" w:space="0" w:color="auto"/>
        <w:right w:val="none" w:sz="0" w:space="0" w:color="auto"/>
      </w:divBdr>
    </w:div>
    <w:div w:id="160899986">
      <w:bodyDiv w:val="1"/>
      <w:marLeft w:val="0"/>
      <w:marRight w:val="0"/>
      <w:marTop w:val="0"/>
      <w:marBottom w:val="0"/>
      <w:divBdr>
        <w:top w:val="none" w:sz="0" w:space="0" w:color="auto"/>
        <w:left w:val="none" w:sz="0" w:space="0" w:color="auto"/>
        <w:bottom w:val="none" w:sz="0" w:space="0" w:color="auto"/>
        <w:right w:val="none" w:sz="0" w:space="0" w:color="auto"/>
      </w:divBdr>
    </w:div>
    <w:div w:id="163060361">
      <w:bodyDiv w:val="1"/>
      <w:marLeft w:val="0"/>
      <w:marRight w:val="0"/>
      <w:marTop w:val="0"/>
      <w:marBottom w:val="0"/>
      <w:divBdr>
        <w:top w:val="none" w:sz="0" w:space="0" w:color="auto"/>
        <w:left w:val="none" w:sz="0" w:space="0" w:color="auto"/>
        <w:bottom w:val="none" w:sz="0" w:space="0" w:color="auto"/>
        <w:right w:val="none" w:sz="0" w:space="0" w:color="auto"/>
      </w:divBdr>
    </w:div>
    <w:div w:id="163669486">
      <w:bodyDiv w:val="1"/>
      <w:marLeft w:val="0"/>
      <w:marRight w:val="0"/>
      <w:marTop w:val="0"/>
      <w:marBottom w:val="0"/>
      <w:divBdr>
        <w:top w:val="none" w:sz="0" w:space="0" w:color="auto"/>
        <w:left w:val="none" w:sz="0" w:space="0" w:color="auto"/>
        <w:bottom w:val="none" w:sz="0" w:space="0" w:color="auto"/>
        <w:right w:val="none" w:sz="0" w:space="0" w:color="auto"/>
      </w:divBdr>
    </w:div>
    <w:div w:id="166402787">
      <w:bodyDiv w:val="1"/>
      <w:marLeft w:val="0"/>
      <w:marRight w:val="0"/>
      <w:marTop w:val="0"/>
      <w:marBottom w:val="0"/>
      <w:divBdr>
        <w:top w:val="none" w:sz="0" w:space="0" w:color="auto"/>
        <w:left w:val="none" w:sz="0" w:space="0" w:color="auto"/>
        <w:bottom w:val="none" w:sz="0" w:space="0" w:color="auto"/>
        <w:right w:val="none" w:sz="0" w:space="0" w:color="auto"/>
      </w:divBdr>
    </w:div>
    <w:div w:id="178081988">
      <w:bodyDiv w:val="1"/>
      <w:marLeft w:val="0"/>
      <w:marRight w:val="0"/>
      <w:marTop w:val="0"/>
      <w:marBottom w:val="0"/>
      <w:divBdr>
        <w:top w:val="none" w:sz="0" w:space="0" w:color="auto"/>
        <w:left w:val="none" w:sz="0" w:space="0" w:color="auto"/>
        <w:bottom w:val="none" w:sz="0" w:space="0" w:color="auto"/>
        <w:right w:val="none" w:sz="0" w:space="0" w:color="auto"/>
      </w:divBdr>
    </w:div>
    <w:div w:id="186411980">
      <w:bodyDiv w:val="1"/>
      <w:marLeft w:val="0"/>
      <w:marRight w:val="0"/>
      <w:marTop w:val="0"/>
      <w:marBottom w:val="0"/>
      <w:divBdr>
        <w:top w:val="none" w:sz="0" w:space="0" w:color="auto"/>
        <w:left w:val="none" w:sz="0" w:space="0" w:color="auto"/>
        <w:bottom w:val="none" w:sz="0" w:space="0" w:color="auto"/>
        <w:right w:val="none" w:sz="0" w:space="0" w:color="auto"/>
      </w:divBdr>
    </w:div>
    <w:div w:id="198470866">
      <w:bodyDiv w:val="1"/>
      <w:marLeft w:val="0"/>
      <w:marRight w:val="0"/>
      <w:marTop w:val="0"/>
      <w:marBottom w:val="0"/>
      <w:divBdr>
        <w:top w:val="none" w:sz="0" w:space="0" w:color="auto"/>
        <w:left w:val="none" w:sz="0" w:space="0" w:color="auto"/>
        <w:bottom w:val="none" w:sz="0" w:space="0" w:color="auto"/>
        <w:right w:val="none" w:sz="0" w:space="0" w:color="auto"/>
      </w:divBdr>
    </w:div>
    <w:div w:id="203491287">
      <w:bodyDiv w:val="1"/>
      <w:marLeft w:val="0"/>
      <w:marRight w:val="0"/>
      <w:marTop w:val="0"/>
      <w:marBottom w:val="0"/>
      <w:divBdr>
        <w:top w:val="none" w:sz="0" w:space="0" w:color="auto"/>
        <w:left w:val="none" w:sz="0" w:space="0" w:color="auto"/>
        <w:bottom w:val="none" w:sz="0" w:space="0" w:color="auto"/>
        <w:right w:val="none" w:sz="0" w:space="0" w:color="auto"/>
      </w:divBdr>
    </w:div>
    <w:div w:id="205340521">
      <w:bodyDiv w:val="1"/>
      <w:marLeft w:val="0"/>
      <w:marRight w:val="0"/>
      <w:marTop w:val="0"/>
      <w:marBottom w:val="0"/>
      <w:divBdr>
        <w:top w:val="none" w:sz="0" w:space="0" w:color="auto"/>
        <w:left w:val="none" w:sz="0" w:space="0" w:color="auto"/>
        <w:bottom w:val="none" w:sz="0" w:space="0" w:color="auto"/>
        <w:right w:val="none" w:sz="0" w:space="0" w:color="auto"/>
      </w:divBdr>
    </w:div>
    <w:div w:id="220023804">
      <w:bodyDiv w:val="1"/>
      <w:marLeft w:val="0"/>
      <w:marRight w:val="0"/>
      <w:marTop w:val="0"/>
      <w:marBottom w:val="0"/>
      <w:divBdr>
        <w:top w:val="none" w:sz="0" w:space="0" w:color="auto"/>
        <w:left w:val="none" w:sz="0" w:space="0" w:color="auto"/>
        <w:bottom w:val="none" w:sz="0" w:space="0" w:color="auto"/>
        <w:right w:val="none" w:sz="0" w:space="0" w:color="auto"/>
      </w:divBdr>
    </w:div>
    <w:div w:id="236139198">
      <w:bodyDiv w:val="1"/>
      <w:marLeft w:val="0"/>
      <w:marRight w:val="0"/>
      <w:marTop w:val="0"/>
      <w:marBottom w:val="0"/>
      <w:divBdr>
        <w:top w:val="none" w:sz="0" w:space="0" w:color="auto"/>
        <w:left w:val="none" w:sz="0" w:space="0" w:color="auto"/>
        <w:bottom w:val="none" w:sz="0" w:space="0" w:color="auto"/>
        <w:right w:val="none" w:sz="0" w:space="0" w:color="auto"/>
      </w:divBdr>
    </w:div>
    <w:div w:id="259996990">
      <w:bodyDiv w:val="1"/>
      <w:marLeft w:val="0"/>
      <w:marRight w:val="0"/>
      <w:marTop w:val="0"/>
      <w:marBottom w:val="0"/>
      <w:divBdr>
        <w:top w:val="none" w:sz="0" w:space="0" w:color="auto"/>
        <w:left w:val="none" w:sz="0" w:space="0" w:color="auto"/>
        <w:bottom w:val="none" w:sz="0" w:space="0" w:color="auto"/>
        <w:right w:val="none" w:sz="0" w:space="0" w:color="auto"/>
      </w:divBdr>
    </w:div>
    <w:div w:id="278298594">
      <w:bodyDiv w:val="1"/>
      <w:marLeft w:val="0"/>
      <w:marRight w:val="0"/>
      <w:marTop w:val="0"/>
      <w:marBottom w:val="0"/>
      <w:divBdr>
        <w:top w:val="none" w:sz="0" w:space="0" w:color="auto"/>
        <w:left w:val="none" w:sz="0" w:space="0" w:color="auto"/>
        <w:bottom w:val="none" w:sz="0" w:space="0" w:color="auto"/>
        <w:right w:val="none" w:sz="0" w:space="0" w:color="auto"/>
      </w:divBdr>
    </w:div>
    <w:div w:id="283317402">
      <w:bodyDiv w:val="1"/>
      <w:marLeft w:val="0"/>
      <w:marRight w:val="0"/>
      <w:marTop w:val="0"/>
      <w:marBottom w:val="0"/>
      <w:divBdr>
        <w:top w:val="none" w:sz="0" w:space="0" w:color="auto"/>
        <w:left w:val="none" w:sz="0" w:space="0" w:color="auto"/>
        <w:bottom w:val="none" w:sz="0" w:space="0" w:color="auto"/>
        <w:right w:val="none" w:sz="0" w:space="0" w:color="auto"/>
      </w:divBdr>
    </w:div>
    <w:div w:id="290550051">
      <w:bodyDiv w:val="1"/>
      <w:marLeft w:val="0"/>
      <w:marRight w:val="0"/>
      <w:marTop w:val="0"/>
      <w:marBottom w:val="0"/>
      <w:divBdr>
        <w:top w:val="none" w:sz="0" w:space="0" w:color="auto"/>
        <w:left w:val="none" w:sz="0" w:space="0" w:color="auto"/>
        <w:bottom w:val="none" w:sz="0" w:space="0" w:color="auto"/>
        <w:right w:val="none" w:sz="0" w:space="0" w:color="auto"/>
      </w:divBdr>
    </w:div>
    <w:div w:id="303316235">
      <w:bodyDiv w:val="1"/>
      <w:marLeft w:val="0"/>
      <w:marRight w:val="0"/>
      <w:marTop w:val="0"/>
      <w:marBottom w:val="0"/>
      <w:divBdr>
        <w:top w:val="none" w:sz="0" w:space="0" w:color="auto"/>
        <w:left w:val="none" w:sz="0" w:space="0" w:color="auto"/>
        <w:bottom w:val="none" w:sz="0" w:space="0" w:color="auto"/>
        <w:right w:val="none" w:sz="0" w:space="0" w:color="auto"/>
      </w:divBdr>
    </w:div>
    <w:div w:id="325864731">
      <w:bodyDiv w:val="1"/>
      <w:marLeft w:val="0"/>
      <w:marRight w:val="0"/>
      <w:marTop w:val="0"/>
      <w:marBottom w:val="0"/>
      <w:divBdr>
        <w:top w:val="none" w:sz="0" w:space="0" w:color="auto"/>
        <w:left w:val="none" w:sz="0" w:space="0" w:color="auto"/>
        <w:bottom w:val="none" w:sz="0" w:space="0" w:color="auto"/>
        <w:right w:val="none" w:sz="0" w:space="0" w:color="auto"/>
      </w:divBdr>
    </w:div>
    <w:div w:id="327949370">
      <w:bodyDiv w:val="1"/>
      <w:marLeft w:val="0"/>
      <w:marRight w:val="0"/>
      <w:marTop w:val="0"/>
      <w:marBottom w:val="0"/>
      <w:divBdr>
        <w:top w:val="none" w:sz="0" w:space="0" w:color="auto"/>
        <w:left w:val="none" w:sz="0" w:space="0" w:color="auto"/>
        <w:bottom w:val="none" w:sz="0" w:space="0" w:color="auto"/>
        <w:right w:val="none" w:sz="0" w:space="0" w:color="auto"/>
      </w:divBdr>
    </w:div>
    <w:div w:id="330834349">
      <w:bodyDiv w:val="1"/>
      <w:marLeft w:val="0"/>
      <w:marRight w:val="0"/>
      <w:marTop w:val="0"/>
      <w:marBottom w:val="0"/>
      <w:divBdr>
        <w:top w:val="none" w:sz="0" w:space="0" w:color="auto"/>
        <w:left w:val="none" w:sz="0" w:space="0" w:color="auto"/>
        <w:bottom w:val="none" w:sz="0" w:space="0" w:color="auto"/>
        <w:right w:val="none" w:sz="0" w:space="0" w:color="auto"/>
      </w:divBdr>
    </w:div>
    <w:div w:id="339087765">
      <w:bodyDiv w:val="1"/>
      <w:marLeft w:val="0"/>
      <w:marRight w:val="0"/>
      <w:marTop w:val="0"/>
      <w:marBottom w:val="0"/>
      <w:divBdr>
        <w:top w:val="none" w:sz="0" w:space="0" w:color="auto"/>
        <w:left w:val="none" w:sz="0" w:space="0" w:color="auto"/>
        <w:bottom w:val="none" w:sz="0" w:space="0" w:color="auto"/>
        <w:right w:val="none" w:sz="0" w:space="0" w:color="auto"/>
      </w:divBdr>
    </w:div>
    <w:div w:id="350306254">
      <w:bodyDiv w:val="1"/>
      <w:marLeft w:val="0"/>
      <w:marRight w:val="0"/>
      <w:marTop w:val="0"/>
      <w:marBottom w:val="0"/>
      <w:divBdr>
        <w:top w:val="none" w:sz="0" w:space="0" w:color="auto"/>
        <w:left w:val="none" w:sz="0" w:space="0" w:color="auto"/>
        <w:bottom w:val="none" w:sz="0" w:space="0" w:color="auto"/>
        <w:right w:val="none" w:sz="0" w:space="0" w:color="auto"/>
      </w:divBdr>
    </w:div>
    <w:div w:id="356272893">
      <w:bodyDiv w:val="1"/>
      <w:marLeft w:val="0"/>
      <w:marRight w:val="0"/>
      <w:marTop w:val="0"/>
      <w:marBottom w:val="0"/>
      <w:divBdr>
        <w:top w:val="none" w:sz="0" w:space="0" w:color="auto"/>
        <w:left w:val="none" w:sz="0" w:space="0" w:color="auto"/>
        <w:bottom w:val="none" w:sz="0" w:space="0" w:color="auto"/>
        <w:right w:val="none" w:sz="0" w:space="0" w:color="auto"/>
      </w:divBdr>
    </w:div>
    <w:div w:id="375397247">
      <w:bodyDiv w:val="1"/>
      <w:marLeft w:val="0"/>
      <w:marRight w:val="0"/>
      <w:marTop w:val="0"/>
      <w:marBottom w:val="0"/>
      <w:divBdr>
        <w:top w:val="none" w:sz="0" w:space="0" w:color="auto"/>
        <w:left w:val="none" w:sz="0" w:space="0" w:color="auto"/>
        <w:bottom w:val="none" w:sz="0" w:space="0" w:color="auto"/>
        <w:right w:val="none" w:sz="0" w:space="0" w:color="auto"/>
      </w:divBdr>
    </w:div>
    <w:div w:id="381826184">
      <w:bodyDiv w:val="1"/>
      <w:marLeft w:val="0"/>
      <w:marRight w:val="0"/>
      <w:marTop w:val="0"/>
      <w:marBottom w:val="0"/>
      <w:divBdr>
        <w:top w:val="none" w:sz="0" w:space="0" w:color="auto"/>
        <w:left w:val="none" w:sz="0" w:space="0" w:color="auto"/>
        <w:bottom w:val="none" w:sz="0" w:space="0" w:color="auto"/>
        <w:right w:val="none" w:sz="0" w:space="0" w:color="auto"/>
      </w:divBdr>
    </w:div>
    <w:div w:id="387070036">
      <w:bodyDiv w:val="1"/>
      <w:marLeft w:val="0"/>
      <w:marRight w:val="0"/>
      <w:marTop w:val="0"/>
      <w:marBottom w:val="0"/>
      <w:divBdr>
        <w:top w:val="none" w:sz="0" w:space="0" w:color="auto"/>
        <w:left w:val="none" w:sz="0" w:space="0" w:color="auto"/>
        <w:bottom w:val="none" w:sz="0" w:space="0" w:color="auto"/>
        <w:right w:val="none" w:sz="0" w:space="0" w:color="auto"/>
      </w:divBdr>
    </w:div>
    <w:div w:id="409817087">
      <w:bodyDiv w:val="1"/>
      <w:marLeft w:val="0"/>
      <w:marRight w:val="0"/>
      <w:marTop w:val="0"/>
      <w:marBottom w:val="0"/>
      <w:divBdr>
        <w:top w:val="none" w:sz="0" w:space="0" w:color="auto"/>
        <w:left w:val="none" w:sz="0" w:space="0" w:color="auto"/>
        <w:bottom w:val="none" w:sz="0" w:space="0" w:color="auto"/>
        <w:right w:val="none" w:sz="0" w:space="0" w:color="auto"/>
      </w:divBdr>
    </w:div>
    <w:div w:id="415245155">
      <w:bodyDiv w:val="1"/>
      <w:marLeft w:val="0"/>
      <w:marRight w:val="0"/>
      <w:marTop w:val="0"/>
      <w:marBottom w:val="0"/>
      <w:divBdr>
        <w:top w:val="none" w:sz="0" w:space="0" w:color="auto"/>
        <w:left w:val="none" w:sz="0" w:space="0" w:color="auto"/>
        <w:bottom w:val="none" w:sz="0" w:space="0" w:color="auto"/>
        <w:right w:val="none" w:sz="0" w:space="0" w:color="auto"/>
      </w:divBdr>
    </w:div>
    <w:div w:id="420369987">
      <w:bodyDiv w:val="1"/>
      <w:marLeft w:val="0"/>
      <w:marRight w:val="0"/>
      <w:marTop w:val="0"/>
      <w:marBottom w:val="0"/>
      <w:divBdr>
        <w:top w:val="none" w:sz="0" w:space="0" w:color="auto"/>
        <w:left w:val="none" w:sz="0" w:space="0" w:color="auto"/>
        <w:bottom w:val="none" w:sz="0" w:space="0" w:color="auto"/>
        <w:right w:val="none" w:sz="0" w:space="0" w:color="auto"/>
      </w:divBdr>
    </w:div>
    <w:div w:id="422190128">
      <w:bodyDiv w:val="1"/>
      <w:marLeft w:val="0"/>
      <w:marRight w:val="0"/>
      <w:marTop w:val="0"/>
      <w:marBottom w:val="0"/>
      <w:divBdr>
        <w:top w:val="none" w:sz="0" w:space="0" w:color="auto"/>
        <w:left w:val="none" w:sz="0" w:space="0" w:color="auto"/>
        <w:bottom w:val="none" w:sz="0" w:space="0" w:color="auto"/>
        <w:right w:val="none" w:sz="0" w:space="0" w:color="auto"/>
      </w:divBdr>
    </w:div>
    <w:div w:id="425658014">
      <w:bodyDiv w:val="1"/>
      <w:marLeft w:val="0"/>
      <w:marRight w:val="0"/>
      <w:marTop w:val="0"/>
      <w:marBottom w:val="0"/>
      <w:divBdr>
        <w:top w:val="none" w:sz="0" w:space="0" w:color="auto"/>
        <w:left w:val="none" w:sz="0" w:space="0" w:color="auto"/>
        <w:bottom w:val="none" w:sz="0" w:space="0" w:color="auto"/>
        <w:right w:val="none" w:sz="0" w:space="0" w:color="auto"/>
      </w:divBdr>
    </w:div>
    <w:div w:id="427624917">
      <w:bodyDiv w:val="1"/>
      <w:marLeft w:val="0"/>
      <w:marRight w:val="0"/>
      <w:marTop w:val="0"/>
      <w:marBottom w:val="0"/>
      <w:divBdr>
        <w:top w:val="none" w:sz="0" w:space="0" w:color="auto"/>
        <w:left w:val="none" w:sz="0" w:space="0" w:color="auto"/>
        <w:bottom w:val="none" w:sz="0" w:space="0" w:color="auto"/>
        <w:right w:val="none" w:sz="0" w:space="0" w:color="auto"/>
      </w:divBdr>
    </w:div>
    <w:div w:id="435097194">
      <w:bodyDiv w:val="1"/>
      <w:marLeft w:val="0"/>
      <w:marRight w:val="0"/>
      <w:marTop w:val="0"/>
      <w:marBottom w:val="0"/>
      <w:divBdr>
        <w:top w:val="none" w:sz="0" w:space="0" w:color="auto"/>
        <w:left w:val="none" w:sz="0" w:space="0" w:color="auto"/>
        <w:bottom w:val="none" w:sz="0" w:space="0" w:color="auto"/>
        <w:right w:val="none" w:sz="0" w:space="0" w:color="auto"/>
      </w:divBdr>
    </w:div>
    <w:div w:id="436872222">
      <w:bodyDiv w:val="1"/>
      <w:marLeft w:val="0"/>
      <w:marRight w:val="0"/>
      <w:marTop w:val="0"/>
      <w:marBottom w:val="0"/>
      <w:divBdr>
        <w:top w:val="none" w:sz="0" w:space="0" w:color="auto"/>
        <w:left w:val="none" w:sz="0" w:space="0" w:color="auto"/>
        <w:bottom w:val="none" w:sz="0" w:space="0" w:color="auto"/>
        <w:right w:val="none" w:sz="0" w:space="0" w:color="auto"/>
      </w:divBdr>
    </w:div>
    <w:div w:id="445200250">
      <w:bodyDiv w:val="1"/>
      <w:marLeft w:val="0"/>
      <w:marRight w:val="0"/>
      <w:marTop w:val="0"/>
      <w:marBottom w:val="0"/>
      <w:divBdr>
        <w:top w:val="none" w:sz="0" w:space="0" w:color="auto"/>
        <w:left w:val="none" w:sz="0" w:space="0" w:color="auto"/>
        <w:bottom w:val="none" w:sz="0" w:space="0" w:color="auto"/>
        <w:right w:val="none" w:sz="0" w:space="0" w:color="auto"/>
      </w:divBdr>
    </w:div>
    <w:div w:id="452335192">
      <w:bodyDiv w:val="1"/>
      <w:marLeft w:val="0"/>
      <w:marRight w:val="0"/>
      <w:marTop w:val="0"/>
      <w:marBottom w:val="0"/>
      <w:divBdr>
        <w:top w:val="none" w:sz="0" w:space="0" w:color="auto"/>
        <w:left w:val="none" w:sz="0" w:space="0" w:color="auto"/>
        <w:bottom w:val="none" w:sz="0" w:space="0" w:color="auto"/>
        <w:right w:val="none" w:sz="0" w:space="0" w:color="auto"/>
      </w:divBdr>
    </w:div>
    <w:div w:id="462623131">
      <w:bodyDiv w:val="1"/>
      <w:marLeft w:val="0"/>
      <w:marRight w:val="0"/>
      <w:marTop w:val="0"/>
      <w:marBottom w:val="0"/>
      <w:divBdr>
        <w:top w:val="none" w:sz="0" w:space="0" w:color="auto"/>
        <w:left w:val="none" w:sz="0" w:space="0" w:color="auto"/>
        <w:bottom w:val="none" w:sz="0" w:space="0" w:color="auto"/>
        <w:right w:val="none" w:sz="0" w:space="0" w:color="auto"/>
      </w:divBdr>
    </w:div>
    <w:div w:id="488331550">
      <w:bodyDiv w:val="1"/>
      <w:marLeft w:val="0"/>
      <w:marRight w:val="0"/>
      <w:marTop w:val="0"/>
      <w:marBottom w:val="0"/>
      <w:divBdr>
        <w:top w:val="none" w:sz="0" w:space="0" w:color="auto"/>
        <w:left w:val="none" w:sz="0" w:space="0" w:color="auto"/>
        <w:bottom w:val="none" w:sz="0" w:space="0" w:color="auto"/>
        <w:right w:val="none" w:sz="0" w:space="0" w:color="auto"/>
      </w:divBdr>
    </w:div>
    <w:div w:id="488593167">
      <w:bodyDiv w:val="1"/>
      <w:marLeft w:val="0"/>
      <w:marRight w:val="0"/>
      <w:marTop w:val="0"/>
      <w:marBottom w:val="0"/>
      <w:divBdr>
        <w:top w:val="none" w:sz="0" w:space="0" w:color="auto"/>
        <w:left w:val="none" w:sz="0" w:space="0" w:color="auto"/>
        <w:bottom w:val="none" w:sz="0" w:space="0" w:color="auto"/>
        <w:right w:val="none" w:sz="0" w:space="0" w:color="auto"/>
      </w:divBdr>
    </w:div>
    <w:div w:id="501432831">
      <w:bodyDiv w:val="1"/>
      <w:marLeft w:val="0"/>
      <w:marRight w:val="0"/>
      <w:marTop w:val="0"/>
      <w:marBottom w:val="0"/>
      <w:divBdr>
        <w:top w:val="none" w:sz="0" w:space="0" w:color="auto"/>
        <w:left w:val="none" w:sz="0" w:space="0" w:color="auto"/>
        <w:bottom w:val="none" w:sz="0" w:space="0" w:color="auto"/>
        <w:right w:val="none" w:sz="0" w:space="0" w:color="auto"/>
      </w:divBdr>
    </w:div>
    <w:div w:id="506098092">
      <w:bodyDiv w:val="1"/>
      <w:marLeft w:val="0"/>
      <w:marRight w:val="0"/>
      <w:marTop w:val="0"/>
      <w:marBottom w:val="0"/>
      <w:divBdr>
        <w:top w:val="none" w:sz="0" w:space="0" w:color="auto"/>
        <w:left w:val="none" w:sz="0" w:space="0" w:color="auto"/>
        <w:bottom w:val="none" w:sz="0" w:space="0" w:color="auto"/>
        <w:right w:val="none" w:sz="0" w:space="0" w:color="auto"/>
      </w:divBdr>
    </w:div>
    <w:div w:id="518156857">
      <w:bodyDiv w:val="1"/>
      <w:marLeft w:val="0"/>
      <w:marRight w:val="0"/>
      <w:marTop w:val="0"/>
      <w:marBottom w:val="0"/>
      <w:divBdr>
        <w:top w:val="none" w:sz="0" w:space="0" w:color="auto"/>
        <w:left w:val="none" w:sz="0" w:space="0" w:color="auto"/>
        <w:bottom w:val="none" w:sz="0" w:space="0" w:color="auto"/>
        <w:right w:val="none" w:sz="0" w:space="0" w:color="auto"/>
      </w:divBdr>
    </w:div>
    <w:div w:id="518160184">
      <w:bodyDiv w:val="1"/>
      <w:marLeft w:val="0"/>
      <w:marRight w:val="0"/>
      <w:marTop w:val="0"/>
      <w:marBottom w:val="0"/>
      <w:divBdr>
        <w:top w:val="none" w:sz="0" w:space="0" w:color="auto"/>
        <w:left w:val="none" w:sz="0" w:space="0" w:color="auto"/>
        <w:bottom w:val="none" w:sz="0" w:space="0" w:color="auto"/>
        <w:right w:val="none" w:sz="0" w:space="0" w:color="auto"/>
      </w:divBdr>
    </w:div>
    <w:div w:id="523248987">
      <w:bodyDiv w:val="1"/>
      <w:marLeft w:val="0"/>
      <w:marRight w:val="0"/>
      <w:marTop w:val="0"/>
      <w:marBottom w:val="0"/>
      <w:divBdr>
        <w:top w:val="none" w:sz="0" w:space="0" w:color="auto"/>
        <w:left w:val="none" w:sz="0" w:space="0" w:color="auto"/>
        <w:bottom w:val="none" w:sz="0" w:space="0" w:color="auto"/>
        <w:right w:val="none" w:sz="0" w:space="0" w:color="auto"/>
      </w:divBdr>
    </w:div>
    <w:div w:id="529951848">
      <w:bodyDiv w:val="1"/>
      <w:marLeft w:val="0"/>
      <w:marRight w:val="0"/>
      <w:marTop w:val="0"/>
      <w:marBottom w:val="0"/>
      <w:divBdr>
        <w:top w:val="none" w:sz="0" w:space="0" w:color="auto"/>
        <w:left w:val="none" w:sz="0" w:space="0" w:color="auto"/>
        <w:bottom w:val="none" w:sz="0" w:space="0" w:color="auto"/>
        <w:right w:val="none" w:sz="0" w:space="0" w:color="auto"/>
      </w:divBdr>
    </w:div>
    <w:div w:id="536044088">
      <w:bodyDiv w:val="1"/>
      <w:marLeft w:val="0"/>
      <w:marRight w:val="0"/>
      <w:marTop w:val="0"/>
      <w:marBottom w:val="0"/>
      <w:divBdr>
        <w:top w:val="none" w:sz="0" w:space="0" w:color="auto"/>
        <w:left w:val="none" w:sz="0" w:space="0" w:color="auto"/>
        <w:bottom w:val="none" w:sz="0" w:space="0" w:color="auto"/>
        <w:right w:val="none" w:sz="0" w:space="0" w:color="auto"/>
      </w:divBdr>
    </w:div>
    <w:div w:id="544954814">
      <w:bodyDiv w:val="1"/>
      <w:marLeft w:val="0"/>
      <w:marRight w:val="0"/>
      <w:marTop w:val="0"/>
      <w:marBottom w:val="0"/>
      <w:divBdr>
        <w:top w:val="none" w:sz="0" w:space="0" w:color="auto"/>
        <w:left w:val="none" w:sz="0" w:space="0" w:color="auto"/>
        <w:bottom w:val="none" w:sz="0" w:space="0" w:color="auto"/>
        <w:right w:val="none" w:sz="0" w:space="0" w:color="auto"/>
      </w:divBdr>
    </w:div>
    <w:div w:id="552624071">
      <w:bodyDiv w:val="1"/>
      <w:marLeft w:val="0"/>
      <w:marRight w:val="0"/>
      <w:marTop w:val="0"/>
      <w:marBottom w:val="0"/>
      <w:divBdr>
        <w:top w:val="none" w:sz="0" w:space="0" w:color="auto"/>
        <w:left w:val="none" w:sz="0" w:space="0" w:color="auto"/>
        <w:bottom w:val="none" w:sz="0" w:space="0" w:color="auto"/>
        <w:right w:val="none" w:sz="0" w:space="0" w:color="auto"/>
      </w:divBdr>
    </w:div>
    <w:div w:id="563683727">
      <w:bodyDiv w:val="1"/>
      <w:marLeft w:val="0"/>
      <w:marRight w:val="0"/>
      <w:marTop w:val="0"/>
      <w:marBottom w:val="0"/>
      <w:divBdr>
        <w:top w:val="none" w:sz="0" w:space="0" w:color="auto"/>
        <w:left w:val="none" w:sz="0" w:space="0" w:color="auto"/>
        <w:bottom w:val="none" w:sz="0" w:space="0" w:color="auto"/>
        <w:right w:val="none" w:sz="0" w:space="0" w:color="auto"/>
      </w:divBdr>
    </w:div>
    <w:div w:id="580070663">
      <w:bodyDiv w:val="1"/>
      <w:marLeft w:val="0"/>
      <w:marRight w:val="0"/>
      <w:marTop w:val="0"/>
      <w:marBottom w:val="0"/>
      <w:divBdr>
        <w:top w:val="none" w:sz="0" w:space="0" w:color="auto"/>
        <w:left w:val="none" w:sz="0" w:space="0" w:color="auto"/>
        <w:bottom w:val="none" w:sz="0" w:space="0" w:color="auto"/>
        <w:right w:val="none" w:sz="0" w:space="0" w:color="auto"/>
      </w:divBdr>
    </w:div>
    <w:div w:id="601181566">
      <w:bodyDiv w:val="1"/>
      <w:marLeft w:val="0"/>
      <w:marRight w:val="0"/>
      <w:marTop w:val="0"/>
      <w:marBottom w:val="0"/>
      <w:divBdr>
        <w:top w:val="none" w:sz="0" w:space="0" w:color="auto"/>
        <w:left w:val="none" w:sz="0" w:space="0" w:color="auto"/>
        <w:bottom w:val="none" w:sz="0" w:space="0" w:color="auto"/>
        <w:right w:val="none" w:sz="0" w:space="0" w:color="auto"/>
      </w:divBdr>
    </w:div>
    <w:div w:id="605504534">
      <w:bodyDiv w:val="1"/>
      <w:marLeft w:val="0"/>
      <w:marRight w:val="0"/>
      <w:marTop w:val="0"/>
      <w:marBottom w:val="0"/>
      <w:divBdr>
        <w:top w:val="none" w:sz="0" w:space="0" w:color="auto"/>
        <w:left w:val="none" w:sz="0" w:space="0" w:color="auto"/>
        <w:bottom w:val="none" w:sz="0" w:space="0" w:color="auto"/>
        <w:right w:val="none" w:sz="0" w:space="0" w:color="auto"/>
      </w:divBdr>
    </w:div>
    <w:div w:id="620916058">
      <w:bodyDiv w:val="1"/>
      <w:marLeft w:val="0"/>
      <w:marRight w:val="0"/>
      <w:marTop w:val="0"/>
      <w:marBottom w:val="0"/>
      <w:divBdr>
        <w:top w:val="none" w:sz="0" w:space="0" w:color="auto"/>
        <w:left w:val="none" w:sz="0" w:space="0" w:color="auto"/>
        <w:bottom w:val="none" w:sz="0" w:space="0" w:color="auto"/>
        <w:right w:val="none" w:sz="0" w:space="0" w:color="auto"/>
      </w:divBdr>
    </w:div>
    <w:div w:id="638920368">
      <w:bodyDiv w:val="1"/>
      <w:marLeft w:val="0"/>
      <w:marRight w:val="0"/>
      <w:marTop w:val="0"/>
      <w:marBottom w:val="0"/>
      <w:divBdr>
        <w:top w:val="none" w:sz="0" w:space="0" w:color="auto"/>
        <w:left w:val="none" w:sz="0" w:space="0" w:color="auto"/>
        <w:bottom w:val="none" w:sz="0" w:space="0" w:color="auto"/>
        <w:right w:val="none" w:sz="0" w:space="0" w:color="auto"/>
      </w:divBdr>
    </w:div>
    <w:div w:id="639305447">
      <w:bodyDiv w:val="1"/>
      <w:marLeft w:val="0"/>
      <w:marRight w:val="0"/>
      <w:marTop w:val="0"/>
      <w:marBottom w:val="0"/>
      <w:divBdr>
        <w:top w:val="none" w:sz="0" w:space="0" w:color="auto"/>
        <w:left w:val="none" w:sz="0" w:space="0" w:color="auto"/>
        <w:bottom w:val="none" w:sz="0" w:space="0" w:color="auto"/>
        <w:right w:val="none" w:sz="0" w:space="0" w:color="auto"/>
      </w:divBdr>
    </w:div>
    <w:div w:id="640883378">
      <w:bodyDiv w:val="1"/>
      <w:marLeft w:val="0"/>
      <w:marRight w:val="0"/>
      <w:marTop w:val="0"/>
      <w:marBottom w:val="0"/>
      <w:divBdr>
        <w:top w:val="none" w:sz="0" w:space="0" w:color="auto"/>
        <w:left w:val="none" w:sz="0" w:space="0" w:color="auto"/>
        <w:bottom w:val="none" w:sz="0" w:space="0" w:color="auto"/>
        <w:right w:val="none" w:sz="0" w:space="0" w:color="auto"/>
      </w:divBdr>
    </w:div>
    <w:div w:id="648174897">
      <w:bodyDiv w:val="1"/>
      <w:marLeft w:val="0"/>
      <w:marRight w:val="0"/>
      <w:marTop w:val="0"/>
      <w:marBottom w:val="0"/>
      <w:divBdr>
        <w:top w:val="none" w:sz="0" w:space="0" w:color="auto"/>
        <w:left w:val="none" w:sz="0" w:space="0" w:color="auto"/>
        <w:bottom w:val="none" w:sz="0" w:space="0" w:color="auto"/>
        <w:right w:val="none" w:sz="0" w:space="0" w:color="auto"/>
      </w:divBdr>
    </w:div>
    <w:div w:id="659893678">
      <w:bodyDiv w:val="1"/>
      <w:marLeft w:val="0"/>
      <w:marRight w:val="0"/>
      <w:marTop w:val="0"/>
      <w:marBottom w:val="0"/>
      <w:divBdr>
        <w:top w:val="none" w:sz="0" w:space="0" w:color="auto"/>
        <w:left w:val="none" w:sz="0" w:space="0" w:color="auto"/>
        <w:bottom w:val="none" w:sz="0" w:space="0" w:color="auto"/>
        <w:right w:val="none" w:sz="0" w:space="0" w:color="auto"/>
      </w:divBdr>
    </w:div>
    <w:div w:id="726152090">
      <w:bodyDiv w:val="1"/>
      <w:marLeft w:val="0"/>
      <w:marRight w:val="0"/>
      <w:marTop w:val="0"/>
      <w:marBottom w:val="0"/>
      <w:divBdr>
        <w:top w:val="none" w:sz="0" w:space="0" w:color="auto"/>
        <w:left w:val="none" w:sz="0" w:space="0" w:color="auto"/>
        <w:bottom w:val="none" w:sz="0" w:space="0" w:color="auto"/>
        <w:right w:val="none" w:sz="0" w:space="0" w:color="auto"/>
      </w:divBdr>
    </w:div>
    <w:div w:id="726807764">
      <w:bodyDiv w:val="1"/>
      <w:marLeft w:val="0"/>
      <w:marRight w:val="0"/>
      <w:marTop w:val="0"/>
      <w:marBottom w:val="0"/>
      <w:divBdr>
        <w:top w:val="none" w:sz="0" w:space="0" w:color="auto"/>
        <w:left w:val="none" w:sz="0" w:space="0" w:color="auto"/>
        <w:bottom w:val="none" w:sz="0" w:space="0" w:color="auto"/>
        <w:right w:val="none" w:sz="0" w:space="0" w:color="auto"/>
      </w:divBdr>
    </w:div>
    <w:div w:id="731931199">
      <w:bodyDiv w:val="1"/>
      <w:marLeft w:val="0"/>
      <w:marRight w:val="0"/>
      <w:marTop w:val="0"/>
      <w:marBottom w:val="0"/>
      <w:divBdr>
        <w:top w:val="none" w:sz="0" w:space="0" w:color="auto"/>
        <w:left w:val="none" w:sz="0" w:space="0" w:color="auto"/>
        <w:bottom w:val="none" w:sz="0" w:space="0" w:color="auto"/>
        <w:right w:val="none" w:sz="0" w:space="0" w:color="auto"/>
      </w:divBdr>
    </w:div>
    <w:div w:id="743379507">
      <w:bodyDiv w:val="1"/>
      <w:marLeft w:val="0"/>
      <w:marRight w:val="0"/>
      <w:marTop w:val="0"/>
      <w:marBottom w:val="0"/>
      <w:divBdr>
        <w:top w:val="none" w:sz="0" w:space="0" w:color="auto"/>
        <w:left w:val="none" w:sz="0" w:space="0" w:color="auto"/>
        <w:bottom w:val="none" w:sz="0" w:space="0" w:color="auto"/>
        <w:right w:val="none" w:sz="0" w:space="0" w:color="auto"/>
      </w:divBdr>
    </w:div>
    <w:div w:id="767508452">
      <w:bodyDiv w:val="1"/>
      <w:marLeft w:val="0"/>
      <w:marRight w:val="0"/>
      <w:marTop w:val="0"/>
      <w:marBottom w:val="0"/>
      <w:divBdr>
        <w:top w:val="none" w:sz="0" w:space="0" w:color="auto"/>
        <w:left w:val="none" w:sz="0" w:space="0" w:color="auto"/>
        <w:bottom w:val="none" w:sz="0" w:space="0" w:color="auto"/>
        <w:right w:val="none" w:sz="0" w:space="0" w:color="auto"/>
      </w:divBdr>
    </w:div>
    <w:div w:id="771897924">
      <w:bodyDiv w:val="1"/>
      <w:marLeft w:val="0"/>
      <w:marRight w:val="0"/>
      <w:marTop w:val="0"/>
      <w:marBottom w:val="0"/>
      <w:divBdr>
        <w:top w:val="none" w:sz="0" w:space="0" w:color="auto"/>
        <w:left w:val="none" w:sz="0" w:space="0" w:color="auto"/>
        <w:bottom w:val="none" w:sz="0" w:space="0" w:color="auto"/>
        <w:right w:val="none" w:sz="0" w:space="0" w:color="auto"/>
      </w:divBdr>
    </w:div>
    <w:div w:id="799617780">
      <w:bodyDiv w:val="1"/>
      <w:marLeft w:val="0"/>
      <w:marRight w:val="0"/>
      <w:marTop w:val="0"/>
      <w:marBottom w:val="0"/>
      <w:divBdr>
        <w:top w:val="none" w:sz="0" w:space="0" w:color="auto"/>
        <w:left w:val="none" w:sz="0" w:space="0" w:color="auto"/>
        <w:bottom w:val="none" w:sz="0" w:space="0" w:color="auto"/>
        <w:right w:val="none" w:sz="0" w:space="0" w:color="auto"/>
      </w:divBdr>
    </w:div>
    <w:div w:id="800881768">
      <w:bodyDiv w:val="1"/>
      <w:marLeft w:val="0"/>
      <w:marRight w:val="0"/>
      <w:marTop w:val="0"/>
      <w:marBottom w:val="0"/>
      <w:divBdr>
        <w:top w:val="none" w:sz="0" w:space="0" w:color="auto"/>
        <w:left w:val="none" w:sz="0" w:space="0" w:color="auto"/>
        <w:bottom w:val="none" w:sz="0" w:space="0" w:color="auto"/>
        <w:right w:val="none" w:sz="0" w:space="0" w:color="auto"/>
      </w:divBdr>
    </w:div>
    <w:div w:id="818615121">
      <w:bodyDiv w:val="1"/>
      <w:marLeft w:val="0"/>
      <w:marRight w:val="0"/>
      <w:marTop w:val="0"/>
      <w:marBottom w:val="0"/>
      <w:divBdr>
        <w:top w:val="none" w:sz="0" w:space="0" w:color="auto"/>
        <w:left w:val="none" w:sz="0" w:space="0" w:color="auto"/>
        <w:bottom w:val="none" w:sz="0" w:space="0" w:color="auto"/>
        <w:right w:val="none" w:sz="0" w:space="0" w:color="auto"/>
      </w:divBdr>
    </w:div>
    <w:div w:id="827289554">
      <w:bodyDiv w:val="1"/>
      <w:marLeft w:val="0"/>
      <w:marRight w:val="0"/>
      <w:marTop w:val="0"/>
      <w:marBottom w:val="0"/>
      <w:divBdr>
        <w:top w:val="none" w:sz="0" w:space="0" w:color="auto"/>
        <w:left w:val="none" w:sz="0" w:space="0" w:color="auto"/>
        <w:bottom w:val="none" w:sz="0" w:space="0" w:color="auto"/>
        <w:right w:val="none" w:sz="0" w:space="0" w:color="auto"/>
      </w:divBdr>
    </w:div>
    <w:div w:id="855924909">
      <w:bodyDiv w:val="1"/>
      <w:marLeft w:val="0"/>
      <w:marRight w:val="0"/>
      <w:marTop w:val="0"/>
      <w:marBottom w:val="0"/>
      <w:divBdr>
        <w:top w:val="none" w:sz="0" w:space="0" w:color="auto"/>
        <w:left w:val="none" w:sz="0" w:space="0" w:color="auto"/>
        <w:bottom w:val="none" w:sz="0" w:space="0" w:color="auto"/>
        <w:right w:val="none" w:sz="0" w:space="0" w:color="auto"/>
      </w:divBdr>
    </w:div>
    <w:div w:id="872232230">
      <w:bodyDiv w:val="1"/>
      <w:marLeft w:val="0"/>
      <w:marRight w:val="0"/>
      <w:marTop w:val="0"/>
      <w:marBottom w:val="0"/>
      <w:divBdr>
        <w:top w:val="none" w:sz="0" w:space="0" w:color="auto"/>
        <w:left w:val="none" w:sz="0" w:space="0" w:color="auto"/>
        <w:bottom w:val="none" w:sz="0" w:space="0" w:color="auto"/>
        <w:right w:val="none" w:sz="0" w:space="0" w:color="auto"/>
      </w:divBdr>
    </w:div>
    <w:div w:id="875507356">
      <w:bodyDiv w:val="1"/>
      <w:marLeft w:val="0"/>
      <w:marRight w:val="0"/>
      <w:marTop w:val="0"/>
      <w:marBottom w:val="0"/>
      <w:divBdr>
        <w:top w:val="none" w:sz="0" w:space="0" w:color="auto"/>
        <w:left w:val="none" w:sz="0" w:space="0" w:color="auto"/>
        <w:bottom w:val="none" w:sz="0" w:space="0" w:color="auto"/>
        <w:right w:val="none" w:sz="0" w:space="0" w:color="auto"/>
      </w:divBdr>
    </w:div>
    <w:div w:id="881479491">
      <w:bodyDiv w:val="1"/>
      <w:marLeft w:val="0"/>
      <w:marRight w:val="0"/>
      <w:marTop w:val="0"/>
      <w:marBottom w:val="0"/>
      <w:divBdr>
        <w:top w:val="none" w:sz="0" w:space="0" w:color="auto"/>
        <w:left w:val="none" w:sz="0" w:space="0" w:color="auto"/>
        <w:bottom w:val="none" w:sz="0" w:space="0" w:color="auto"/>
        <w:right w:val="none" w:sz="0" w:space="0" w:color="auto"/>
      </w:divBdr>
    </w:div>
    <w:div w:id="892304269">
      <w:bodyDiv w:val="1"/>
      <w:marLeft w:val="0"/>
      <w:marRight w:val="0"/>
      <w:marTop w:val="0"/>
      <w:marBottom w:val="0"/>
      <w:divBdr>
        <w:top w:val="none" w:sz="0" w:space="0" w:color="auto"/>
        <w:left w:val="none" w:sz="0" w:space="0" w:color="auto"/>
        <w:bottom w:val="none" w:sz="0" w:space="0" w:color="auto"/>
        <w:right w:val="none" w:sz="0" w:space="0" w:color="auto"/>
      </w:divBdr>
    </w:div>
    <w:div w:id="902370851">
      <w:bodyDiv w:val="1"/>
      <w:marLeft w:val="0"/>
      <w:marRight w:val="0"/>
      <w:marTop w:val="0"/>
      <w:marBottom w:val="0"/>
      <w:divBdr>
        <w:top w:val="none" w:sz="0" w:space="0" w:color="auto"/>
        <w:left w:val="none" w:sz="0" w:space="0" w:color="auto"/>
        <w:bottom w:val="none" w:sz="0" w:space="0" w:color="auto"/>
        <w:right w:val="none" w:sz="0" w:space="0" w:color="auto"/>
      </w:divBdr>
    </w:div>
    <w:div w:id="949161367">
      <w:bodyDiv w:val="1"/>
      <w:marLeft w:val="0"/>
      <w:marRight w:val="0"/>
      <w:marTop w:val="0"/>
      <w:marBottom w:val="0"/>
      <w:divBdr>
        <w:top w:val="none" w:sz="0" w:space="0" w:color="auto"/>
        <w:left w:val="none" w:sz="0" w:space="0" w:color="auto"/>
        <w:bottom w:val="none" w:sz="0" w:space="0" w:color="auto"/>
        <w:right w:val="none" w:sz="0" w:space="0" w:color="auto"/>
      </w:divBdr>
    </w:div>
    <w:div w:id="962661234">
      <w:bodyDiv w:val="1"/>
      <w:marLeft w:val="0"/>
      <w:marRight w:val="0"/>
      <w:marTop w:val="0"/>
      <w:marBottom w:val="0"/>
      <w:divBdr>
        <w:top w:val="none" w:sz="0" w:space="0" w:color="auto"/>
        <w:left w:val="none" w:sz="0" w:space="0" w:color="auto"/>
        <w:bottom w:val="none" w:sz="0" w:space="0" w:color="auto"/>
        <w:right w:val="none" w:sz="0" w:space="0" w:color="auto"/>
      </w:divBdr>
    </w:div>
    <w:div w:id="963119644">
      <w:bodyDiv w:val="1"/>
      <w:marLeft w:val="0"/>
      <w:marRight w:val="0"/>
      <w:marTop w:val="0"/>
      <w:marBottom w:val="0"/>
      <w:divBdr>
        <w:top w:val="none" w:sz="0" w:space="0" w:color="auto"/>
        <w:left w:val="none" w:sz="0" w:space="0" w:color="auto"/>
        <w:bottom w:val="none" w:sz="0" w:space="0" w:color="auto"/>
        <w:right w:val="none" w:sz="0" w:space="0" w:color="auto"/>
      </w:divBdr>
    </w:div>
    <w:div w:id="1006052444">
      <w:bodyDiv w:val="1"/>
      <w:marLeft w:val="0"/>
      <w:marRight w:val="0"/>
      <w:marTop w:val="0"/>
      <w:marBottom w:val="0"/>
      <w:divBdr>
        <w:top w:val="none" w:sz="0" w:space="0" w:color="auto"/>
        <w:left w:val="none" w:sz="0" w:space="0" w:color="auto"/>
        <w:bottom w:val="none" w:sz="0" w:space="0" w:color="auto"/>
        <w:right w:val="none" w:sz="0" w:space="0" w:color="auto"/>
      </w:divBdr>
    </w:div>
    <w:div w:id="1022702195">
      <w:bodyDiv w:val="1"/>
      <w:marLeft w:val="0"/>
      <w:marRight w:val="0"/>
      <w:marTop w:val="0"/>
      <w:marBottom w:val="0"/>
      <w:divBdr>
        <w:top w:val="none" w:sz="0" w:space="0" w:color="auto"/>
        <w:left w:val="none" w:sz="0" w:space="0" w:color="auto"/>
        <w:bottom w:val="none" w:sz="0" w:space="0" w:color="auto"/>
        <w:right w:val="none" w:sz="0" w:space="0" w:color="auto"/>
      </w:divBdr>
    </w:div>
    <w:div w:id="1035547340">
      <w:bodyDiv w:val="1"/>
      <w:marLeft w:val="0"/>
      <w:marRight w:val="0"/>
      <w:marTop w:val="0"/>
      <w:marBottom w:val="0"/>
      <w:divBdr>
        <w:top w:val="none" w:sz="0" w:space="0" w:color="auto"/>
        <w:left w:val="none" w:sz="0" w:space="0" w:color="auto"/>
        <w:bottom w:val="none" w:sz="0" w:space="0" w:color="auto"/>
        <w:right w:val="none" w:sz="0" w:space="0" w:color="auto"/>
      </w:divBdr>
    </w:div>
    <w:div w:id="1043866710">
      <w:bodyDiv w:val="1"/>
      <w:marLeft w:val="0"/>
      <w:marRight w:val="0"/>
      <w:marTop w:val="0"/>
      <w:marBottom w:val="0"/>
      <w:divBdr>
        <w:top w:val="none" w:sz="0" w:space="0" w:color="auto"/>
        <w:left w:val="none" w:sz="0" w:space="0" w:color="auto"/>
        <w:bottom w:val="none" w:sz="0" w:space="0" w:color="auto"/>
        <w:right w:val="none" w:sz="0" w:space="0" w:color="auto"/>
      </w:divBdr>
    </w:div>
    <w:div w:id="1053114747">
      <w:bodyDiv w:val="1"/>
      <w:marLeft w:val="0"/>
      <w:marRight w:val="0"/>
      <w:marTop w:val="0"/>
      <w:marBottom w:val="0"/>
      <w:divBdr>
        <w:top w:val="none" w:sz="0" w:space="0" w:color="auto"/>
        <w:left w:val="none" w:sz="0" w:space="0" w:color="auto"/>
        <w:bottom w:val="none" w:sz="0" w:space="0" w:color="auto"/>
        <w:right w:val="none" w:sz="0" w:space="0" w:color="auto"/>
      </w:divBdr>
    </w:div>
    <w:div w:id="1056322469">
      <w:bodyDiv w:val="1"/>
      <w:marLeft w:val="0"/>
      <w:marRight w:val="0"/>
      <w:marTop w:val="0"/>
      <w:marBottom w:val="0"/>
      <w:divBdr>
        <w:top w:val="none" w:sz="0" w:space="0" w:color="auto"/>
        <w:left w:val="none" w:sz="0" w:space="0" w:color="auto"/>
        <w:bottom w:val="none" w:sz="0" w:space="0" w:color="auto"/>
        <w:right w:val="none" w:sz="0" w:space="0" w:color="auto"/>
      </w:divBdr>
    </w:div>
    <w:div w:id="1067804347">
      <w:bodyDiv w:val="1"/>
      <w:marLeft w:val="0"/>
      <w:marRight w:val="0"/>
      <w:marTop w:val="0"/>
      <w:marBottom w:val="0"/>
      <w:divBdr>
        <w:top w:val="none" w:sz="0" w:space="0" w:color="auto"/>
        <w:left w:val="none" w:sz="0" w:space="0" w:color="auto"/>
        <w:bottom w:val="none" w:sz="0" w:space="0" w:color="auto"/>
        <w:right w:val="none" w:sz="0" w:space="0" w:color="auto"/>
      </w:divBdr>
    </w:div>
    <w:div w:id="1068108983">
      <w:bodyDiv w:val="1"/>
      <w:marLeft w:val="0"/>
      <w:marRight w:val="0"/>
      <w:marTop w:val="0"/>
      <w:marBottom w:val="0"/>
      <w:divBdr>
        <w:top w:val="none" w:sz="0" w:space="0" w:color="auto"/>
        <w:left w:val="none" w:sz="0" w:space="0" w:color="auto"/>
        <w:bottom w:val="none" w:sz="0" w:space="0" w:color="auto"/>
        <w:right w:val="none" w:sz="0" w:space="0" w:color="auto"/>
      </w:divBdr>
    </w:div>
    <w:div w:id="1069763370">
      <w:bodyDiv w:val="1"/>
      <w:marLeft w:val="0"/>
      <w:marRight w:val="0"/>
      <w:marTop w:val="0"/>
      <w:marBottom w:val="0"/>
      <w:divBdr>
        <w:top w:val="none" w:sz="0" w:space="0" w:color="auto"/>
        <w:left w:val="none" w:sz="0" w:space="0" w:color="auto"/>
        <w:bottom w:val="none" w:sz="0" w:space="0" w:color="auto"/>
        <w:right w:val="none" w:sz="0" w:space="0" w:color="auto"/>
      </w:divBdr>
    </w:div>
    <w:div w:id="1086659136">
      <w:bodyDiv w:val="1"/>
      <w:marLeft w:val="0"/>
      <w:marRight w:val="0"/>
      <w:marTop w:val="0"/>
      <w:marBottom w:val="0"/>
      <w:divBdr>
        <w:top w:val="none" w:sz="0" w:space="0" w:color="auto"/>
        <w:left w:val="none" w:sz="0" w:space="0" w:color="auto"/>
        <w:bottom w:val="none" w:sz="0" w:space="0" w:color="auto"/>
        <w:right w:val="none" w:sz="0" w:space="0" w:color="auto"/>
      </w:divBdr>
    </w:div>
    <w:div w:id="1091970626">
      <w:bodyDiv w:val="1"/>
      <w:marLeft w:val="0"/>
      <w:marRight w:val="0"/>
      <w:marTop w:val="0"/>
      <w:marBottom w:val="0"/>
      <w:divBdr>
        <w:top w:val="none" w:sz="0" w:space="0" w:color="auto"/>
        <w:left w:val="none" w:sz="0" w:space="0" w:color="auto"/>
        <w:bottom w:val="none" w:sz="0" w:space="0" w:color="auto"/>
        <w:right w:val="none" w:sz="0" w:space="0" w:color="auto"/>
      </w:divBdr>
    </w:div>
    <w:div w:id="1119027215">
      <w:bodyDiv w:val="1"/>
      <w:marLeft w:val="0"/>
      <w:marRight w:val="0"/>
      <w:marTop w:val="0"/>
      <w:marBottom w:val="0"/>
      <w:divBdr>
        <w:top w:val="none" w:sz="0" w:space="0" w:color="auto"/>
        <w:left w:val="none" w:sz="0" w:space="0" w:color="auto"/>
        <w:bottom w:val="none" w:sz="0" w:space="0" w:color="auto"/>
        <w:right w:val="none" w:sz="0" w:space="0" w:color="auto"/>
      </w:divBdr>
    </w:div>
    <w:div w:id="1125927816">
      <w:bodyDiv w:val="1"/>
      <w:marLeft w:val="0"/>
      <w:marRight w:val="0"/>
      <w:marTop w:val="0"/>
      <w:marBottom w:val="0"/>
      <w:divBdr>
        <w:top w:val="none" w:sz="0" w:space="0" w:color="auto"/>
        <w:left w:val="none" w:sz="0" w:space="0" w:color="auto"/>
        <w:bottom w:val="none" w:sz="0" w:space="0" w:color="auto"/>
        <w:right w:val="none" w:sz="0" w:space="0" w:color="auto"/>
      </w:divBdr>
    </w:div>
    <w:div w:id="1129595055">
      <w:bodyDiv w:val="1"/>
      <w:marLeft w:val="0"/>
      <w:marRight w:val="0"/>
      <w:marTop w:val="0"/>
      <w:marBottom w:val="0"/>
      <w:divBdr>
        <w:top w:val="none" w:sz="0" w:space="0" w:color="auto"/>
        <w:left w:val="none" w:sz="0" w:space="0" w:color="auto"/>
        <w:bottom w:val="none" w:sz="0" w:space="0" w:color="auto"/>
        <w:right w:val="none" w:sz="0" w:space="0" w:color="auto"/>
      </w:divBdr>
    </w:div>
    <w:div w:id="1136144613">
      <w:bodyDiv w:val="1"/>
      <w:marLeft w:val="0"/>
      <w:marRight w:val="0"/>
      <w:marTop w:val="0"/>
      <w:marBottom w:val="0"/>
      <w:divBdr>
        <w:top w:val="none" w:sz="0" w:space="0" w:color="auto"/>
        <w:left w:val="none" w:sz="0" w:space="0" w:color="auto"/>
        <w:bottom w:val="none" w:sz="0" w:space="0" w:color="auto"/>
        <w:right w:val="none" w:sz="0" w:space="0" w:color="auto"/>
      </w:divBdr>
    </w:div>
    <w:div w:id="1137068928">
      <w:bodyDiv w:val="1"/>
      <w:marLeft w:val="0"/>
      <w:marRight w:val="0"/>
      <w:marTop w:val="0"/>
      <w:marBottom w:val="0"/>
      <w:divBdr>
        <w:top w:val="none" w:sz="0" w:space="0" w:color="auto"/>
        <w:left w:val="none" w:sz="0" w:space="0" w:color="auto"/>
        <w:bottom w:val="none" w:sz="0" w:space="0" w:color="auto"/>
        <w:right w:val="none" w:sz="0" w:space="0" w:color="auto"/>
      </w:divBdr>
    </w:div>
    <w:div w:id="1139571693">
      <w:bodyDiv w:val="1"/>
      <w:marLeft w:val="0"/>
      <w:marRight w:val="0"/>
      <w:marTop w:val="0"/>
      <w:marBottom w:val="0"/>
      <w:divBdr>
        <w:top w:val="none" w:sz="0" w:space="0" w:color="auto"/>
        <w:left w:val="none" w:sz="0" w:space="0" w:color="auto"/>
        <w:bottom w:val="none" w:sz="0" w:space="0" w:color="auto"/>
        <w:right w:val="none" w:sz="0" w:space="0" w:color="auto"/>
      </w:divBdr>
    </w:div>
    <w:div w:id="1163397241">
      <w:bodyDiv w:val="1"/>
      <w:marLeft w:val="0"/>
      <w:marRight w:val="0"/>
      <w:marTop w:val="0"/>
      <w:marBottom w:val="0"/>
      <w:divBdr>
        <w:top w:val="none" w:sz="0" w:space="0" w:color="auto"/>
        <w:left w:val="none" w:sz="0" w:space="0" w:color="auto"/>
        <w:bottom w:val="none" w:sz="0" w:space="0" w:color="auto"/>
        <w:right w:val="none" w:sz="0" w:space="0" w:color="auto"/>
      </w:divBdr>
    </w:div>
    <w:div w:id="1163591777">
      <w:bodyDiv w:val="1"/>
      <w:marLeft w:val="0"/>
      <w:marRight w:val="0"/>
      <w:marTop w:val="0"/>
      <w:marBottom w:val="0"/>
      <w:divBdr>
        <w:top w:val="none" w:sz="0" w:space="0" w:color="auto"/>
        <w:left w:val="none" w:sz="0" w:space="0" w:color="auto"/>
        <w:bottom w:val="none" w:sz="0" w:space="0" w:color="auto"/>
        <w:right w:val="none" w:sz="0" w:space="0" w:color="auto"/>
      </w:divBdr>
    </w:div>
    <w:div w:id="1164056092">
      <w:bodyDiv w:val="1"/>
      <w:marLeft w:val="0"/>
      <w:marRight w:val="0"/>
      <w:marTop w:val="0"/>
      <w:marBottom w:val="0"/>
      <w:divBdr>
        <w:top w:val="none" w:sz="0" w:space="0" w:color="auto"/>
        <w:left w:val="none" w:sz="0" w:space="0" w:color="auto"/>
        <w:bottom w:val="none" w:sz="0" w:space="0" w:color="auto"/>
        <w:right w:val="none" w:sz="0" w:space="0" w:color="auto"/>
      </w:divBdr>
    </w:div>
    <w:div w:id="1219633079">
      <w:bodyDiv w:val="1"/>
      <w:marLeft w:val="0"/>
      <w:marRight w:val="0"/>
      <w:marTop w:val="0"/>
      <w:marBottom w:val="0"/>
      <w:divBdr>
        <w:top w:val="none" w:sz="0" w:space="0" w:color="auto"/>
        <w:left w:val="none" w:sz="0" w:space="0" w:color="auto"/>
        <w:bottom w:val="none" w:sz="0" w:space="0" w:color="auto"/>
        <w:right w:val="none" w:sz="0" w:space="0" w:color="auto"/>
      </w:divBdr>
    </w:div>
    <w:div w:id="1227301607">
      <w:bodyDiv w:val="1"/>
      <w:marLeft w:val="0"/>
      <w:marRight w:val="0"/>
      <w:marTop w:val="0"/>
      <w:marBottom w:val="0"/>
      <w:divBdr>
        <w:top w:val="none" w:sz="0" w:space="0" w:color="auto"/>
        <w:left w:val="none" w:sz="0" w:space="0" w:color="auto"/>
        <w:bottom w:val="none" w:sz="0" w:space="0" w:color="auto"/>
        <w:right w:val="none" w:sz="0" w:space="0" w:color="auto"/>
      </w:divBdr>
    </w:div>
    <w:div w:id="1229460407">
      <w:bodyDiv w:val="1"/>
      <w:marLeft w:val="0"/>
      <w:marRight w:val="0"/>
      <w:marTop w:val="0"/>
      <w:marBottom w:val="0"/>
      <w:divBdr>
        <w:top w:val="none" w:sz="0" w:space="0" w:color="auto"/>
        <w:left w:val="none" w:sz="0" w:space="0" w:color="auto"/>
        <w:bottom w:val="none" w:sz="0" w:space="0" w:color="auto"/>
        <w:right w:val="none" w:sz="0" w:space="0" w:color="auto"/>
      </w:divBdr>
    </w:div>
    <w:div w:id="1230648898">
      <w:bodyDiv w:val="1"/>
      <w:marLeft w:val="0"/>
      <w:marRight w:val="0"/>
      <w:marTop w:val="0"/>
      <w:marBottom w:val="0"/>
      <w:divBdr>
        <w:top w:val="none" w:sz="0" w:space="0" w:color="auto"/>
        <w:left w:val="none" w:sz="0" w:space="0" w:color="auto"/>
        <w:bottom w:val="none" w:sz="0" w:space="0" w:color="auto"/>
        <w:right w:val="none" w:sz="0" w:space="0" w:color="auto"/>
      </w:divBdr>
    </w:div>
    <w:div w:id="1233083358">
      <w:bodyDiv w:val="1"/>
      <w:marLeft w:val="0"/>
      <w:marRight w:val="0"/>
      <w:marTop w:val="0"/>
      <w:marBottom w:val="0"/>
      <w:divBdr>
        <w:top w:val="none" w:sz="0" w:space="0" w:color="auto"/>
        <w:left w:val="none" w:sz="0" w:space="0" w:color="auto"/>
        <w:bottom w:val="none" w:sz="0" w:space="0" w:color="auto"/>
        <w:right w:val="none" w:sz="0" w:space="0" w:color="auto"/>
      </w:divBdr>
    </w:div>
    <w:div w:id="1251237938">
      <w:bodyDiv w:val="1"/>
      <w:marLeft w:val="0"/>
      <w:marRight w:val="0"/>
      <w:marTop w:val="0"/>
      <w:marBottom w:val="0"/>
      <w:divBdr>
        <w:top w:val="none" w:sz="0" w:space="0" w:color="auto"/>
        <w:left w:val="none" w:sz="0" w:space="0" w:color="auto"/>
        <w:bottom w:val="none" w:sz="0" w:space="0" w:color="auto"/>
        <w:right w:val="none" w:sz="0" w:space="0" w:color="auto"/>
      </w:divBdr>
    </w:div>
    <w:div w:id="1276014759">
      <w:bodyDiv w:val="1"/>
      <w:marLeft w:val="0"/>
      <w:marRight w:val="0"/>
      <w:marTop w:val="0"/>
      <w:marBottom w:val="0"/>
      <w:divBdr>
        <w:top w:val="none" w:sz="0" w:space="0" w:color="auto"/>
        <w:left w:val="none" w:sz="0" w:space="0" w:color="auto"/>
        <w:bottom w:val="none" w:sz="0" w:space="0" w:color="auto"/>
        <w:right w:val="none" w:sz="0" w:space="0" w:color="auto"/>
      </w:divBdr>
    </w:div>
    <w:div w:id="1321157102">
      <w:bodyDiv w:val="1"/>
      <w:marLeft w:val="0"/>
      <w:marRight w:val="0"/>
      <w:marTop w:val="0"/>
      <w:marBottom w:val="0"/>
      <w:divBdr>
        <w:top w:val="none" w:sz="0" w:space="0" w:color="auto"/>
        <w:left w:val="none" w:sz="0" w:space="0" w:color="auto"/>
        <w:bottom w:val="none" w:sz="0" w:space="0" w:color="auto"/>
        <w:right w:val="none" w:sz="0" w:space="0" w:color="auto"/>
      </w:divBdr>
    </w:div>
    <w:div w:id="1322467240">
      <w:bodyDiv w:val="1"/>
      <w:marLeft w:val="0"/>
      <w:marRight w:val="0"/>
      <w:marTop w:val="0"/>
      <w:marBottom w:val="0"/>
      <w:divBdr>
        <w:top w:val="none" w:sz="0" w:space="0" w:color="auto"/>
        <w:left w:val="none" w:sz="0" w:space="0" w:color="auto"/>
        <w:bottom w:val="none" w:sz="0" w:space="0" w:color="auto"/>
        <w:right w:val="none" w:sz="0" w:space="0" w:color="auto"/>
      </w:divBdr>
    </w:div>
    <w:div w:id="1337540589">
      <w:bodyDiv w:val="1"/>
      <w:marLeft w:val="0"/>
      <w:marRight w:val="0"/>
      <w:marTop w:val="0"/>
      <w:marBottom w:val="0"/>
      <w:divBdr>
        <w:top w:val="none" w:sz="0" w:space="0" w:color="auto"/>
        <w:left w:val="none" w:sz="0" w:space="0" w:color="auto"/>
        <w:bottom w:val="none" w:sz="0" w:space="0" w:color="auto"/>
        <w:right w:val="none" w:sz="0" w:space="0" w:color="auto"/>
      </w:divBdr>
    </w:div>
    <w:div w:id="1348219465">
      <w:bodyDiv w:val="1"/>
      <w:marLeft w:val="0"/>
      <w:marRight w:val="0"/>
      <w:marTop w:val="0"/>
      <w:marBottom w:val="0"/>
      <w:divBdr>
        <w:top w:val="none" w:sz="0" w:space="0" w:color="auto"/>
        <w:left w:val="none" w:sz="0" w:space="0" w:color="auto"/>
        <w:bottom w:val="none" w:sz="0" w:space="0" w:color="auto"/>
        <w:right w:val="none" w:sz="0" w:space="0" w:color="auto"/>
      </w:divBdr>
    </w:div>
    <w:div w:id="1353992841">
      <w:bodyDiv w:val="1"/>
      <w:marLeft w:val="0"/>
      <w:marRight w:val="0"/>
      <w:marTop w:val="0"/>
      <w:marBottom w:val="0"/>
      <w:divBdr>
        <w:top w:val="none" w:sz="0" w:space="0" w:color="auto"/>
        <w:left w:val="none" w:sz="0" w:space="0" w:color="auto"/>
        <w:bottom w:val="none" w:sz="0" w:space="0" w:color="auto"/>
        <w:right w:val="none" w:sz="0" w:space="0" w:color="auto"/>
      </w:divBdr>
    </w:div>
    <w:div w:id="1360353846">
      <w:bodyDiv w:val="1"/>
      <w:marLeft w:val="0"/>
      <w:marRight w:val="0"/>
      <w:marTop w:val="0"/>
      <w:marBottom w:val="0"/>
      <w:divBdr>
        <w:top w:val="none" w:sz="0" w:space="0" w:color="auto"/>
        <w:left w:val="none" w:sz="0" w:space="0" w:color="auto"/>
        <w:bottom w:val="none" w:sz="0" w:space="0" w:color="auto"/>
        <w:right w:val="none" w:sz="0" w:space="0" w:color="auto"/>
      </w:divBdr>
    </w:div>
    <w:div w:id="1365404059">
      <w:bodyDiv w:val="1"/>
      <w:marLeft w:val="0"/>
      <w:marRight w:val="0"/>
      <w:marTop w:val="0"/>
      <w:marBottom w:val="0"/>
      <w:divBdr>
        <w:top w:val="none" w:sz="0" w:space="0" w:color="auto"/>
        <w:left w:val="none" w:sz="0" w:space="0" w:color="auto"/>
        <w:bottom w:val="none" w:sz="0" w:space="0" w:color="auto"/>
        <w:right w:val="none" w:sz="0" w:space="0" w:color="auto"/>
      </w:divBdr>
    </w:div>
    <w:div w:id="1369839592">
      <w:bodyDiv w:val="1"/>
      <w:marLeft w:val="0"/>
      <w:marRight w:val="0"/>
      <w:marTop w:val="0"/>
      <w:marBottom w:val="0"/>
      <w:divBdr>
        <w:top w:val="none" w:sz="0" w:space="0" w:color="auto"/>
        <w:left w:val="none" w:sz="0" w:space="0" w:color="auto"/>
        <w:bottom w:val="none" w:sz="0" w:space="0" w:color="auto"/>
        <w:right w:val="none" w:sz="0" w:space="0" w:color="auto"/>
      </w:divBdr>
    </w:div>
    <w:div w:id="1372147298">
      <w:bodyDiv w:val="1"/>
      <w:marLeft w:val="0"/>
      <w:marRight w:val="0"/>
      <w:marTop w:val="0"/>
      <w:marBottom w:val="0"/>
      <w:divBdr>
        <w:top w:val="none" w:sz="0" w:space="0" w:color="auto"/>
        <w:left w:val="none" w:sz="0" w:space="0" w:color="auto"/>
        <w:bottom w:val="none" w:sz="0" w:space="0" w:color="auto"/>
        <w:right w:val="none" w:sz="0" w:space="0" w:color="auto"/>
      </w:divBdr>
    </w:div>
    <w:div w:id="1388140263">
      <w:bodyDiv w:val="1"/>
      <w:marLeft w:val="0"/>
      <w:marRight w:val="0"/>
      <w:marTop w:val="0"/>
      <w:marBottom w:val="0"/>
      <w:divBdr>
        <w:top w:val="none" w:sz="0" w:space="0" w:color="auto"/>
        <w:left w:val="none" w:sz="0" w:space="0" w:color="auto"/>
        <w:bottom w:val="none" w:sz="0" w:space="0" w:color="auto"/>
        <w:right w:val="none" w:sz="0" w:space="0" w:color="auto"/>
      </w:divBdr>
    </w:div>
    <w:div w:id="1392847044">
      <w:bodyDiv w:val="1"/>
      <w:marLeft w:val="0"/>
      <w:marRight w:val="0"/>
      <w:marTop w:val="0"/>
      <w:marBottom w:val="0"/>
      <w:divBdr>
        <w:top w:val="none" w:sz="0" w:space="0" w:color="auto"/>
        <w:left w:val="none" w:sz="0" w:space="0" w:color="auto"/>
        <w:bottom w:val="none" w:sz="0" w:space="0" w:color="auto"/>
        <w:right w:val="none" w:sz="0" w:space="0" w:color="auto"/>
      </w:divBdr>
    </w:div>
    <w:div w:id="1407338016">
      <w:bodyDiv w:val="1"/>
      <w:marLeft w:val="0"/>
      <w:marRight w:val="0"/>
      <w:marTop w:val="0"/>
      <w:marBottom w:val="0"/>
      <w:divBdr>
        <w:top w:val="none" w:sz="0" w:space="0" w:color="auto"/>
        <w:left w:val="none" w:sz="0" w:space="0" w:color="auto"/>
        <w:bottom w:val="none" w:sz="0" w:space="0" w:color="auto"/>
        <w:right w:val="none" w:sz="0" w:space="0" w:color="auto"/>
      </w:divBdr>
    </w:div>
    <w:div w:id="1413427348">
      <w:bodyDiv w:val="1"/>
      <w:marLeft w:val="0"/>
      <w:marRight w:val="0"/>
      <w:marTop w:val="0"/>
      <w:marBottom w:val="0"/>
      <w:divBdr>
        <w:top w:val="none" w:sz="0" w:space="0" w:color="auto"/>
        <w:left w:val="none" w:sz="0" w:space="0" w:color="auto"/>
        <w:bottom w:val="none" w:sz="0" w:space="0" w:color="auto"/>
        <w:right w:val="none" w:sz="0" w:space="0" w:color="auto"/>
      </w:divBdr>
    </w:div>
    <w:div w:id="1420055627">
      <w:bodyDiv w:val="1"/>
      <w:marLeft w:val="0"/>
      <w:marRight w:val="0"/>
      <w:marTop w:val="0"/>
      <w:marBottom w:val="0"/>
      <w:divBdr>
        <w:top w:val="none" w:sz="0" w:space="0" w:color="auto"/>
        <w:left w:val="none" w:sz="0" w:space="0" w:color="auto"/>
        <w:bottom w:val="none" w:sz="0" w:space="0" w:color="auto"/>
        <w:right w:val="none" w:sz="0" w:space="0" w:color="auto"/>
      </w:divBdr>
    </w:div>
    <w:div w:id="1421684854">
      <w:bodyDiv w:val="1"/>
      <w:marLeft w:val="0"/>
      <w:marRight w:val="0"/>
      <w:marTop w:val="0"/>
      <w:marBottom w:val="0"/>
      <w:divBdr>
        <w:top w:val="none" w:sz="0" w:space="0" w:color="auto"/>
        <w:left w:val="none" w:sz="0" w:space="0" w:color="auto"/>
        <w:bottom w:val="none" w:sz="0" w:space="0" w:color="auto"/>
        <w:right w:val="none" w:sz="0" w:space="0" w:color="auto"/>
      </w:divBdr>
    </w:div>
    <w:div w:id="1426917624">
      <w:bodyDiv w:val="1"/>
      <w:marLeft w:val="0"/>
      <w:marRight w:val="0"/>
      <w:marTop w:val="0"/>
      <w:marBottom w:val="0"/>
      <w:divBdr>
        <w:top w:val="none" w:sz="0" w:space="0" w:color="auto"/>
        <w:left w:val="none" w:sz="0" w:space="0" w:color="auto"/>
        <w:bottom w:val="none" w:sz="0" w:space="0" w:color="auto"/>
        <w:right w:val="none" w:sz="0" w:space="0" w:color="auto"/>
      </w:divBdr>
    </w:div>
    <w:div w:id="1446079653">
      <w:bodyDiv w:val="1"/>
      <w:marLeft w:val="0"/>
      <w:marRight w:val="0"/>
      <w:marTop w:val="0"/>
      <w:marBottom w:val="0"/>
      <w:divBdr>
        <w:top w:val="none" w:sz="0" w:space="0" w:color="auto"/>
        <w:left w:val="none" w:sz="0" w:space="0" w:color="auto"/>
        <w:bottom w:val="none" w:sz="0" w:space="0" w:color="auto"/>
        <w:right w:val="none" w:sz="0" w:space="0" w:color="auto"/>
      </w:divBdr>
    </w:div>
    <w:div w:id="1456023750">
      <w:bodyDiv w:val="1"/>
      <w:marLeft w:val="0"/>
      <w:marRight w:val="0"/>
      <w:marTop w:val="0"/>
      <w:marBottom w:val="0"/>
      <w:divBdr>
        <w:top w:val="none" w:sz="0" w:space="0" w:color="auto"/>
        <w:left w:val="none" w:sz="0" w:space="0" w:color="auto"/>
        <w:bottom w:val="none" w:sz="0" w:space="0" w:color="auto"/>
        <w:right w:val="none" w:sz="0" w:space="0" w:color="auto"/>
      </w:divBdr>
    </w:div>
    <w:div w:id="1462727604">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8326838">
      <w:bodyDiv w:val="1"/>
      <w:marLeft w:val="0"/>
      <w:marRight w:val="0"/>
      <w:marTop w:val="0"/>
      <w:marBottom w:val="0"/>
      <w:divBdr>
        <w:top w:val="none" w:sz="0" w:space="0" w:color="auto"/>
        <w:left w:val="none" w:sz="0" w:space="0" w:color="auto"/>
        <w:bottom w:val="none" w:sz="0" w:space="0" w:color="auto"/>
        <w:right w:val="none" w:sz="0" w:space="0" w:color="auto"/>
      </w:divBdr>
    </w:div>
    <w:div w:id="1503013058">
      <w:bodyDiv w:val="1"/>
      <w:marLeft w:val="0"/>
      <w:marRight w:val="0"/>
      <w:marTop w:val="0"/>
      <w:marBottom w:val="0"/>
      <w:divBdr>
        <w:top w:val="none" w:sz="0" w:space="0" w:color="auto"/>
        <w:left w:val="none" w:sz="0" w:space="0" w:color="auto"/>
        <w:bottom w:val="none" w:sz="0" w:space="0" w:color="auto"/>
        <w:right w:val="none" w:sz="0" w:space="0" w:color="auto"/>
      </w:divBdr>
    </w:div>
    <w:div w:id="1504976843">
      <w:bodyDiv w:val="1"/>
      <w:marLeft w:val="0"/>
      <w:marRight w:val="0"/>
      <w:marTop w:val="0"/>
      <w:marBottom w:val="0"/>
      <w:divBdr>
        <w:top w:val="none" w:sz="0" w:space="0" w:color="auto"/>
        <w:left w:val="none" w:sz="0" w:space="0" w:color="auto"/>
        <w:bottom w:val="none" w:sz="0" w:space="0" w:color="auto"/>
        <w:right w:val="none" w:sz="0" w:space="0" w:color="auto"/>
      </w:divBdr>
    </w:div>
    <w:div w:id="1515074861">
      <w:bodyDiv w:val="1"/>
      <w:marLeft w:val="0"/>
      <w:marRight w:val="0"/>
      <w:marTop w:val="0"/>
      <w:marBottom w:val="0"/>
      <w:divBdr>
        <w:top w:val="none" w:sz="0" w:space="0" w:color="auto"/>
        <w:left w:val="none" w:sz="0" w:space="0" w:color="auto"/>
        <w:bottom w:val="none" w:sz="0" w:space="0" w:color="auto"/>
        <w:right w:val="none" w:sz="0" w:space="0" w:color="auto"/>
      </w:divBdr>
    </w:div>
    <w:div w:id="1515798905">
      <w:bodyDiv w:val="1"/>
      <w:marLeft w:val="0"/>
      <w:marRight w:val="0"/>
      <w:marTop w:val="0"/>
      <w:marBottom w:val="0"/>
      <w:divBdr>
        <w:top w:val="none" w:sz="0" w:space="0" w:color="auto"/>
        <w:left w:val="none" w:sz="0" w:space="0" w:color="auto"/>
        <w:bottom w:val="none" w:sz="0" w:space="0" w:color="auto"/>
        <w:right w:val="none" w:sz="0" w:space="0" w:color="auto"/>
      </w:divBdr>
    </w:div>
    <w:div w:id="1523856394">
      <w:bodyDiv w:val="1"/>
      <w:marLeft w:val="0"/>
      <w:marRight w:val="0"/>
      <w:marTop w:val="0"/>
      <w:marBottom w:val="0"/>
      <w:divBdr>
        <w:top w:val="none" w:sz="0" w:space="0" w:color="auto"/>
        <w:left w:val="none" w:sz="0" w:space="0" w:color="auto"/>
        <w:bottom w:val="none" w:sz="0" w:space="0" w:color="auto"/>
        <w:right w:val="none" w:sz="0" w:space="0" w:color="auto"/>
      </w:divBdr>
    </w:div>
    <w:div w:id="1535535754">
      <w:bodyDiv w:val="1"/>
      <w:marLeft w:val="0"/>
      <w:marRight w:val="0"/>
      <w:marTop w:val="0"/>
      <w:marBottom w:val="0"/>
      <w:divBdr>
        <w:top w:val="none" w:sz="0" w:space="0" w:color="auto"/>
        <w:left w:val="none" w:sz="0" w:space="0" w:color="auto"/>
        <w:bottom w:val="none" w:sz="0" w:space="0" w:color="auto"/>
        <w:right w:val="none" w:sz="0" w:space="0" w:color="auto"/>
      </w:divBdr>
    </w:div>
    <w:div w:id="1565067993">
      <w:bodyDiv w:val="1"/>
      <w:marLeft w:val="0"/>
      <w:marRight w:val="0"/>
      <w:marTop w:val="0"/>
      <w:marBottom w:val="0"/>
      <w:divBdr>
        <w:top w:val="none" w:sz="0" w:space="0" w:color="auto"/>
        <w:left w:val="none" w:sz="0" w:space="0" w:color="auto"/>
        <w:bottom w:val="none" w:sz="0" w:space="0" w:color="auto"/>
        <w:right w:val="none" w:sz="0" w:space="0" w:color="auto"/>
      </w:divBdr>
    </w:div>
    <w:div w:id="1584027988">
      <w:bodyDiv w:val="1"/>
      <w:marLeft w:val="0"/>
      <w:marRight w:val="0"/>
      <w:marTop w:val="0"/>
      <w:marBottom w:val="0"/>
      <w:divBdr>
        <w:top w:val="none" w:sz="0" w:space="0" w:color="auto"/>
        <w:left w:val="none" w:sz="0" w:space="0" w:color="auto"/>
        <w:bottom w:val="none" w:sz="0" w:space="0" w:color="auto"/>
        <w:right w:val="none" w:sz="0" w:space="0" w:color="auto"/>
      </w:divBdr>
    </w:div>
    <w:div w:id="1586575919">
      <w:bodyDiv w:val="1"/>
      <w:marLeft w:val="0"/>
      <w:marRight w:val="0"/>
      <w:marTop w:val="0"/>
      <w:marBottom w:val="0"/>
      <w:divBdr>
        <w:top w:val="none" w:sz="0" w:space="0" w:color="auto"/>
        <w:left w:val="none" w:sz="0" w:space="0" w:color="auto"/>
        <w:bottom w:val="none" w:sz="0" w:space="0" w:color="auto"/>
        <w:right w:val="none" w:sz="0" w:space="0" w:color="auto"/>
      </w:divBdr>
    </w:div>
    <w:div w:id="1622106635">
      <w:bodyDiv w:val="1"/>
      <w:marLeft w:val="0"/>
      <w:marRight w:val="0"/>
      <w:marTop w:val="0"/>
      <w:marBottom w:val="0"/>
      <w:divBdr>
        <w:top w:val="none" w:sz="0" w:space="0" w:color="auto"/>
        <w:left w:val="none" w:sz="0" w:space="0" w:color="auto"/>
        <w:bottom w:val="none" w:sz="0" w:space="0" w:color="auto"/>
        <w:right w:val="none" w:sz="0" w:space="0" w:color="auto"/>
      </w:divBdr>
    </w:div>
    <w:div w:id="1635793933">
      <w:bodyDiv w:val="1"/>
      <w:marLeft w:val="0"/>
      <w:marRight w:val="0"/>
      <w:marTop w:val="0"/>
      <w:marBottom w:val="0"/>
      <w:divBdr>
        <w:top w:val="none" w:sz="0" w:space="0" w:color="auto"/>
        <w:left w:val="none" w:sz="0" w:space="0" w:color="auto"/>
        <w:bottom w:val="none" w:sz="0" w:space="0" w:color="auto"/>
        <w:right w:val="none" w:sz="0" w:space="0" w:color="auto"/>
      </w:divBdr>
    </w:div>
    <w:div w:id="1647928456">
      <w:bodyDiv w:val="1"/>
      <w:marLeft w:val="0"/>
      <w:marRight w:val="0"/>
      <w:marTop w:val="0"/>
      <w:marBottom w:val="0"/>
      <w:divBdr>
        <w:top w:val="none" w:sz="0" w:space="0" w:color="auto"/>
        <w:left w:val="none" w:sz="0" w:space="0" w:color="auto"/>
        <w:bottom w:val="none" w:sz="0" w:space="0" w:color="auto"/>
        <w:right w:val="none" w:sz="0" w:space="0" w:color="auto"/>
      </w:divBdr>
    </w:div>
    <w:div w:id="1657494059">
      <w:bodyDiv w:val="1"/>
      <w:marLeft w:val="0"/>
      <w:marRight w:val="0"/>
      <w:marTop w:val="0"/>
      <w:marBottom w:val="0"/>
      <w:divBdr>
        <w:top w:val="none" w:sz="0" w:space="0" w:color="auto"/>
        <w:left w:val="none" w:sz="0" w:space="0" w:color="auto"/>
        <w:bottom w:val="none" w:sz="0" w:space="0" w:color="auto"/>
        <w:right w:val="none" w:sz="0" w:space="0" w:color="auto"/>
      </w:divBdr>
    </w:div>
    <w:div w:id="1669015901">
      <w:bodyDiv w:val="1"/>
      <w:marLeft w:val="0"/>
      <w:marRight w:val="0"/>
      <w:marTop w:val="0"/>
      <w:marBottom w:val="0"/>
      <w:divBdr>
        <w:top w:val="none" w:sz="0" w:space="0" w:color="auto"/>
        <w:left w:val="none" w:sz="0" w:space="0" w:color="auto"/>
        <w:bottom w:val="none" w:sz="0" w:space="0" w:color="auto"/>
        <w:right w:val="none" w:sz="0" w:space="0" w:color="auto"/>
      </w:divBdr>
    </w:div>
    <w:div w:id="1673485850">
      <w:bodyDiv w:val="1"/>
      <w:marLeft w:val="0"/>
      <w:marRight w:val="0"/>
      <w:marTop w:val="0"/>
      <w:marBottom w:val="0"/>
      <w:divBdr>
        <w:top w:val="none" w:sz="0" w:space="0" w:color="auto"/>
        <w:left w:val="none" w:sz="0" w:space="0" w:color="auto"/>
        <w:bottom w:val="none" w:sz="0" w:space="0" w:color="auto"/>
        <w:right w:val="none" w:sz="0" w:space="0" w:color="auto"/>
      </w:divBdr>
    </w:div>
    <w:div w:id="1709142636">
      <w:bodyDiv w:val="1"/>
      <w:marLeft w:val="0"/>
      <w:marRight w:val="0"/>
      <w:marTop w:val="0"/>
      <w:marBottom w:val="0"/>
      <w:divBdr>
        <w:top w:val="none" w:sz="0" w:space="0" w:color="auto"/>
        <w:left w:val="none" w:sz="0" w:space="0" w:color="auto"/>
        <w:bottom w:val="none" w:sz="0" w:space="0" w:color="auto"/>
        <w:right w:val="none" w:sz="0" w:space="0" w:color="auto"/>
      </w:divBdr>
    </w:div>
    <w:div w:id="1729256481">
      <w:bodyDiv w:val="1"/>
      <w:marLeft w:val="0"/>
      <w:marRight w:val="0"/>
      <w:marTop w:val="0"/>
      <w:marBottom w:val="0"/>
      <w:divBdr>
        <w:top w:val="none" w:sz="0" w:space="0" w:color="auto"/>
        <w:left w:val="none" w:sz="0" w:space="0" w:color="auto"/>
        <w:bottom w:val="none" w:sz="0" w:space="0" w:color="auto"/>
        <w:right w:val="none" w:sz="0" w:space="0" w:color="auto"/>
      </w:divBdr>
    </w:div>
    <w:div w:id="1761489082">
      <w:bodyDiv w:val="1"/>
      <w:marLeft w:val="0"/>
      <w:marRight w:val="0"/>
      <w:marTop w:val="0"/>
      <w:marBottom w:val="0"/>
      <w:divBdr>
        <w:top w:val="none" w:sz="0" w:space="0" w:color="auto"/>
        <w:left w:val="none" w:sz="0" w:space="0" w:color="auto"/>
        <w:bottom w:val="none" w:sz="0" w:space="0" w:color="auto"/>
        <w:right w:val="none" w:sz="0" w:space="0" w:color="auto"/>
      </w:divBdr>
    </w:div>
    <w:div w:id="1788305649">
      <w:bodyDiv w:val="1"/>
      <w:marLeft w:val="0"/>
      <w:marRight w:val="0"/>
      <w:marTop w:val="0"/>
      <w:marBottom w:val="0"/>
      <w:divBdr>
        <w:top w:val="none" w:sz="0" w:space="0" w:color="auto"/>
        <w:left w:val="none" w:sz="0" w:space="0" w:color="auto"/>
        <w:bottom w:val="none" w:sz="0" w:space="0" w:color="auto"/>
        <w:right w:val="none" w:sz="0" w:space="0" w:color="auto"/>
      </w:divBdr>
    </w:div>
    <w:div w:id="1800301856">
      <w:bodyDiv w:val="1"/>
      <w:marLeft w:val="0"/>
      <w:marRight w:val="0"/>
      <w:marTop w:val="0"/>
      <w:marBottom w:val="0"/>
      <w:divBdr>
        <w:top w:val="none" w:sz="0" w:space="0" w:color="auto"/>
        <w:left w:val="none" w:sz="0" w:space="0" w:color="auto"/>
        <w:bottom w:val="none" w:sz="0" w:space="0" w:color="auto"/>
        <w:right w:val="none" w:sz="0" w:space="0" w:color="auto"/>
      </w:divBdr>
    </w:div>
    <w:div w:id="1802502772">
      <w:bodyDiv w:val="1"/>
      <w:marLeft w:val="0"/>
      <w:marRight w:val="0"/>
      <w:marTop w:val="0"/>
      <w:marBottom w:val="0"/>
      <w:divBdr>
        <w:top w:val="none" w:sz="0" w:space="0" w:color="auto"/>
        <w:left w:val="none" w:sz="0" w:space="0" w:color="auto"/>
        <w:bottom w:val="none" w:sz="0" w:space="0" w:color="auto"/>
        <w:right w:val="none" w:sz="0" w:space="0" w:color="auto"/>
      </w:divBdr>
    </w:div>
    <w:div w:id="1807435368">
      <w:bodyDiv w:val="1"/>
      <w:marLeft w:val="0"/>
      <w:marRight w:val="0"/>
      <w:marTop w:val="0"/>
      <w:marBottom w:val="0"/>
      <w:divBdr>
        <w:top w:val="none" w:sz="0" w:space="0" w:color="auto"/>
        <w:left w:val="none" w:sz="0" w:space="0" w:color="auto"/>
        <w:bottom w:val="none" w:sz="0" w:space="0" w:color="auto"/>
        <w:right w:val="none" w:sz="0" w:space="0" w:color="auto"/>
      </w:divBdr>
    </w:div>
    <w:div w:id="1811821301">
      <w:bodyDiv w:val="1"/>
      <w:marLeft w:val="0"/>
      <w:marRight w:val="0"/>
      <w:marTop w:val="0"/>
      <w:marBottom w:val="0"/>
      <w:divBdr>
        <w:top w:val="none" w:sz="0" w:space="0" w:color="auto"/>
        <w:left w:val="none" w:sz="0" w:space="0" w:color="auto"/>
        <w:bottom w:val="none" w:sz="0" w:space="0" w:color="auto"/>
        <w:right w:val="none" w:sz="0" w:space="0" w:color="auto"/>
      </w:divBdr>
    </w:div>
    <w:div w:id="1831366512">
      <w:bodyDiv w:val="1"/>
      <w:marLeft w:val="0"/>
      <w:marRight w:val="0"/>
      <w:marTop w:val="0"/>
      <w:marBottom w:val="0"/>
      <w:divBdr>
        <w:top w:val="none" w:sz="0" w:space="0" w:color="auto"/>
        <w:left w:val="none" w:sz="0" w:space="0" w:color="auto"/>
        <w:bottom w:val="none" w:sz="0" w:space="0" w:color="auto"/>
        <w:right w:val="none" w:sz="0" w:space="0" w:color="auto"/>
      </w:divBdr>
    </w:div>
    <w:div w:id="1864124528">
      <w:bodyDiv w:val="1"/>
      <w:marLeft w:val="0"/>
      <w:marRight w:val="0"/>
      <w:marTop w:val="0"/>
      <w:marBottom w:val="0"/>
      <w:divBdr>
        <w:top w:val="none" w:sz="0" w:space="0" w:color="auto"/>
        <w:left w:val="none" w:sz="0" w:space="0" w:color="auto"/>
        <w:bottom w:val="none" w:sz="0" w:space="0" w:color="auto"/>
        <w:right w:val="none" w:sz="0" w:space="0" w:color="auto"/>
      </w:divBdr>
    </w:div>
    <w:div w:id="1866357361">
      <w:bodyDiv w:val="1"/>
      <w:marLeft w:val="0"/>
      <w:marRight w:val="0"/>
      <w:marTop w:val="0"/>
      <w:marBottom w:val="0"/>
      <w:divBdr>
        <w:top w:val="none" w:sz="0" w:space="0" w:color="auto"/>
        <w:left w:val="none" w:sz="0" w:space="0" w:color="auto"/>
        <w:bottom w:val="none" w:sz="0" w:space="0" w:color="auto"/>
        <w:right w:val="none" w:sz="0" w:space="0" w:color="auto"/>
      </w:divBdr>
    </w:div>
    <w:div w:id="1872914836">
      <w:bodyDiv w:val="1"/>
      <w:marLeft w:val="0"/>
      <w:marRight w:val="0"/>
      <w:marTop w:val="0"/>
      <w:marBottom w:val="0"/>
      <w:divBdr>
        <w:top w:val="none" w:sz="0" w:space="0" w:color="auto"/>
        <w:left w:val="none" w:sz="0" w:space="0" w:color="auto"/>
        <w:bottom w:val="none" w:sz="0" w:space="0" w:color="auto"/>
        <w:right w:val="none" w:sz="0" w:space="0" w:color="auto"/>
      </w:divBdr>
    </w:div>
    <w:div w:id="1873228845">
      <w:bodyDiv w:val="1"/>
      <w:marLeft w:val="0"/>
      <w:marRight w:val="0"/>
      <w:marTop w:val="0"/>
      <w:marBottom w:val="0"/>
      <w:divBdr>
        <w:top w:val="none" w:sz="0" w:space="0" w:color="auto"/>
        <w:left w:val="none" w:sz="0" w:space="0" w:color="auto"/>
        <w:bottom w:val="none" w:sz="0" w:space="0" w:color="auto"/>
        <w:right w:val="none" w:sz="0" w:space="0" w:color="auto"/>
      </w:divBdr>
    </w:div>
    <w:div w:id="1895002138">
      <w:bodyDiv w:val="1"/>
      <w:marLeft w:val="0"/>
      <w:marRight w:val="0"/>
      <w:marTop w:val="0"/>
      <w:marBottom w:val="0"/>
      <w:divBdr>
        <w:top w:val="none" w:sz="0" w:space="0" w:color="auto"/>
        <w:left w:val="none" w:sz="0" w:space="0" w:color="auto"/>
        <w:bottom w:val="none" w:sz="0" w:space="0" w:color="auto"/>
        <w:right w:val="none" w:sz="0" w:space="0" w:color="auto"/>
      </w:divBdr>
    </w:div>
    <w:div w:id="1909068989">
      <w:bodyDiv w:val="1"/>
      <w:marLeft w:val="0"/>
      <w:marRight w:val="0"/>
      <w:marTop w:val="0"/>
      <w:marBottom w:val="0"/>
      <w:divBdr>
        <w:top w:val="none" w:sz="0" w:space="0" w:color="auto"/>
        <w:left w:val="none" w:sz="0" w:space="0" w:color="auto"/>
        <w:bottom w:val="none" w:sz="0" w:space="0" w:color="auto"/>
        <w:right w:val="none" w:sz="0" w:space="0" w:color="auto"/>
      </w:divBdr>
    </w:div>
    <w:div w:id="1922443124">
      <w:bodyDiv w:val="1"/>
      <w:marLeft w:val="0"/>
      <w:marRight w:val="0"/>
      <w:marTop w:val="0"/>
      <w:marBottom w:val="0"/>
      <w:divBdr>
        <w:top w:val="none" w:sz="0" w:space="0" w:color="auto"/>
        <w:left w:val="none" w:sz="0" w:space="0" w:color="auto"/>
        <w:bottom w:val="none" w:sz="0" w:space="0" w:color="auto"/>
        <w:right w:val="none" w:sz="0" w:space="0" w:color="auto"/>
      </w:divBdr>
    </w:div>
    <w:div w:id="1924215611">
      <w:bodyDiv w:val="1"/>
      <w:marLeft w:val="0"/>
      <w:marRight w:val="0"/>
      <w:marTop w:val="0"/>
      <w:marBottom w:val="0"/>
      <w:divBdr>
        <w:top w:val="none" w:sz="0" w:space="0" w:color="auto"/>
        <w:left w:val="none" w:sz="0" w:space="0" w:color="auto"/>
        <w:bottom w:val="none" w:sz="0" w:space="0" w:color="auto"/>
        <w:right w:val="none" w:sz="0" w:space="0" w:color="auto"/>
      </w:divBdr>
    </w:div>
    <w:div w:id="1938950748">
      <w:bodyDiv w:val="1"/>
      <w:marLeft w:val="0"/>
      <w:marRight w:val="0"/>
      <w:marTop w:val="0"/>
      <w:marBottom w:val="0"/>
      <w:divBdr>
        <w:top w:val="none" w:sz="0" w:space="0" w:color="auto"/>
        <w:left w:val="none" w:sz="0" w:space="0" w:color="auto"/>
        <w:bottom w:val="none" w:sz="0" w:space="0" w:color="auto"/>
        <w:right w:val="none" w:sz="0" w:space="0" w:color="auto"/>
      </w:divBdr>
    </w:div>
    <w:div w:id="1948077045">
      <w:bodyDiv w:val="1"/>
      <w:marLeft w:val="0"/>
      <w:marRight w:val="0"/>
      <w:marTop w:val="0"/>
      <w:marBottom w:val="0"/>
      <w:divBdr>
        <w:top w:val="none" w:sz="0" w:space="0" w:color="auto"/>
        <w:left w:val="none" w:sz="0" w:space="0" w:color="auto"/>
        <w:bottom w:val="none" w:sz="0" w:space="0" w:color="auto"/>
        <w:right w:val="none" w:sz="0" w:space="0" w:color="auto"/>
      </w:divBdr>
    </w:div>
    <w:div w:id="1955091924">
      <w:bodyDiv w:val="1"/>
      <w:marLeft w:val="0"/>
      <w:marRight w:val="0"/>
      <w:marTop w:val="0"/>
      <w:marBottom w:val="0"/>
      <w:divBdr>
        <w:top w:val="none" w:sz="0" w:space="0" w:color="auto"/>
        <w:left w:val="none" w:sz="0" w:space="0" w:color="auto"/>
        <w:bottom w:val="none" w:sz="0" w:space="0" w:color="auto"/>
        <w:right w:val="none" w:sz="0" w:space="0" w:color="auto"/>
      </w:divBdr>
    </w:div>
    <w:div w:id="2000228509">
      <w:bodyDiv w:val="1"/>
      <w:marLeft w:val="0"/>
      <w:marRight w:val="0"/>
      <w:marTop w:val="0"/>
      <w:marBottom w:val="0"/>
      <w:divBdr>
        <w:top w:val="none" w:sz="0" w:space="0" w:color="auto"/>
        <w:left w:val="none" w:sz="0" w:space="0" w:color="auto"/>
        <w:bottom w:val="none" w:sz="0" w:space="0" w:color="auto"/>
        <w:right w:val="none" w:sz="0" w:space="0" w:color="auto"/>
      </w:divBdr>
    </w:div>
    <w:div w:id="2015643538">
      <w:bodyDiv w:val="1"/>
      <w:marLeft w:val="0"/>
      <w:marRight w:val="0"/>
      <w:marTop w:val="0"/>
      <w:marBottom w:val="0"/>
      <w:divBdr>
        <w:top w:val="none" w:sz="0" w:space="0" w:color="auto"/>
        <w:left w:val="none" w:sz="0" w:space="0" w:color="auto"/>
        <w:bottom w:val="none" w:sz="0" w:space="0" w:color="auto"/>
        <w:right w:val="none" w:sz="0" w:space="0" w:color="auto"/>
      </w:divBdr>
    </w:div>
    <w:div w:id="2023163823">
      <w:bodyDiv w:val="1"/>
      <w:marLeft w:val="0"/>
      <w:marRight w:val="0"/>
      <w:marTop w:val="0"/>
      <w:marBottom w:val="0"/>
      <w:divBdr>
        <w:top w:val="none" w:sz="0" w:space="0" w:color="auto"/>
        <w:left w:val="none" w:sz="0" w:space="0" w:color="auto"/>
        <w:bottom w:val="none" w:sz="0" w:space="0" w:color="auto"/>
        <w:right w:val="none" w:sz="0" w:space="0" w:color="auto"/>
      </w:divBdr>
    </w:div>
    <w:div w:id="2025356050">
      <w:bodyDiv w:val="1"/>
      <w:marLeft w:val="0"/>
      <w:marRight w:val="0"/>
      <w:marTop w:val="0"/>
      <w:marBottom w:val="0"/>
      <w:divBdr>
        <w:top w:val="none" w:sz="0" w:space="0" w:color="auto"/>
        <w:left w:val="none" w:sz="0" w:space="0" w:color="auto"/>
        <w:bottom w:val="none" w:sz="0" w:space="0" w:color="auto"/>
        <w:right w:val="none" w:sz="0" w:space="0" w:color="auto"/>
      </w:divBdr>
    </w:div>
    <w:div w:id="2030181669">
      <w:bodyDiv w:val="1"/>
      <w:marLeft w:val="0"/>
      <w:marRight w:val="0"/>
      <w:marTop w:val="0"/>
      <w:marBottom w:val="0"/>
      <w:divBdr>
        <w:top w:val="none" w:sz="0" w:space="0" w:color="auto"/>
        <w:left w:val="none" w:sz="0" w:space="0" w:color="auto"/>
        <w:bottom w:val="none" w:sz="0" w:space="0" w:color="auto"/>
        <w:right w:val="none" w:sz="0" w:space="0" w:color="auto"/>
      </w:divBdr>
    </w:div>
    <w:div w:id="2035182336">
      <w:bodyDiv w:val="1"/>
      <w:marLeft w:val="0"/>
      <w:marRight w:val="0"/>
      <w:marTop w:val="0"/>
      <w:marBottom w:val="0"/>
      <w:divBdr>
        <w:top w:val="none" w:sz="0" w:space="0" w:color="auto"/>
        <w:left w:val="none" w:sz="0" w:space="0" w:color="auto"/>
        <w:bottom w:val="none" w:sz="0" w:space="0" w:color="auto"/>
        <w:right w:val="none" w:sz="0" w:space="0" w:color="auto"/>
      </w:divBdr>
    </w:div>
    <w:div w:id="2035375525">
      <w:bodyDiv w:val="1"/>
      <w:marLeft w:val="0"/>
      <w:marRight w:val="0"/>
      <w:marTop w:val="0"/>
      <w:marBottom w:val="0"/>
      <w:divBdr>
        <w:top w:val="none" w:sz="0" w:space="0" w:color="auto"/>
        <w:left w:val="none" w:sz="0" w:space="0" w:color="auto"/>
        <w:bottom w:val="none" w:sz="0" w:space="0" w:color="auto"/>
        <w:right w:val="none" w:sz="0" w:space="0" w:color="auto"/>
      </w:divBdr>
    </w:div>
    <w:div w:id="2063559328">
      <w:bodyDiv w:val="1"/>
      <w:marLeft w:val="0"/>
      <w:marRight w:val="0"/>
      <w:marTop w:val="0"/>
      <w:marBottom w:val="0"/>
      <w:divBdr>
        <w:top w:val="none" w:sz="0" w:space="0" w:color="auto"/>
        <w:left w:val="none" w:sz="0" w:space="0" w:color="auto"/>
        <w:bottom w:val="none" w:sz="0" w:space="0" w:color="auto"/>
        <w:right w:val="none" w:sz="0" w:space="0" w:color="auto"/>
      </w:divBdr>
    </w:div>
    <w:div w:id="2069959857">
      <w:bodyDiv w:val="1"/>
      <w:marLeft w:val="0"/>
      <w:marRight w:val="0"/>
      <w:marTop w:val="0"/>
      <w:marBottom w:val="0"/>
      <w:divBdr>
        <w:top w:val="none" w:sz="0" w:space="0" w:color="auto"/>
        <w:left w:val="none" w:sz="0" w:space="0" w:color="auto"/>
        <w:bottom w:val="none" w:sz="0" w:space="0" w:color="auto"/>
        <w:right w:val="none" w:sz="0" w:space="0" w:color="auto"/>
      </w:divBdr>
    </w:div>
    <w:div w:id="2122608780">
      <w:bodyDiv w:val="1"/>
      <w:marLeft w:val="0"/>
      <w:marRight w:val="0"/>
      <w:marTop w:val="0"/>
      <w:marBottom w:val="0"/>
      <w:divBdr>
        <w:top w:val="none" w:sz="0" w:space="0" w:color="auto"/>
        <w:left w:val="none" w:sz="0" w:space="0" w:color="auto"/>
        <w:bottom w:val="none" w:sz="0" w:space="0" w:color="auto"/>
        <w:right w:val="none" w:sz="0" w:space="0" w:color="auto"/>
      </w:divBdr>
    </w:div>
    <w:div w:id="2126074698">
      <w:bodyDiv w:val="1"/>
      <w:marLeft w:val="0"/>
      <w:marRight w:val="0"/>
      <w:marTop w:val="0"/>
      <w:marBottom w:val="0"/>
      <w:divBdr>
        <w:top w:val="none" w:sz="0" w:space="0" w:color="auto"/>
        <w:left w:val="none" w:sz="0" w:space="0" w:color="auto"/>
        <w:bottom w:val="none" w:sz="0" w:space="0" w:color="auto"/>
        <w:right w:val="none" w:sz="0" w:space="0" w:color="auto"/>
      </w:divBdr>
    </w:div>
    <w:div w:id="2127961900">
      <w:bodyDiv w:val="1"/>
      <w:marLeft w:val="0"/>
      <w:marRight w:val="0"/>
      <w:marTop w:val="0"/>
      <w:marBottom w:val="0"/>
      <w:divBdr>
        <w:top w:val="none" w:sz="0" w:space="0" w:color="auto"/>
        <w:left w:val="none" w:sz="0" w:space="0" w:color="auto"/>
        <w:bottom w:val="none" w:sz="0" w:space="0" w:color="auto"/>
        <w:right w:val="none" w:sz="0" w:space="0" w:color="auto"/>
      </w:divBdr>
    </w:div>
    <w:div w:id="21434237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27</Pages>
  <Words>4756</Words>
  <Characters>27112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Ruturaj Kolte</cp:lastModifiedBy>
  <cp:revision>289</cp:revision>
  <dcterms:created xsi:type="dcterms:W3CDTF">2025-07-24T07:50:00Z</dcterms:created>
  <dcterms:modified xsi:type="dcterms:W3CDTF">2025-07-25T08:14:00Z</dcterms:modified>
  <cp:category/>
</cp:coreProperties>
</file>