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8C" w:rsidRPr="00263B8C" w:rsidRDefault="00263B8C">
      <w:pPr>
        <w:pStyle w:val="Title"/>
        <w:rPr>
          <w:rFonts w:cstheme="majorHAnsi"/>
        </w:rPr>
      </w:pPr>
      <w:r w:rsidRPr="00263B8C">
        <w:rPr>
          <w:rFonts w:cstheme="majorHAnsi"/>
        </w:rPr>
        <w:t>NAVEEN KUMAR</w:t>
      </w:r>
    </w:p>
    <w:p w:rsidR="009B268C" w:rsidRPr="00263B8C" w:rsidRDefault="00263B8C">
      <w:pPr>
        <w:rPr>
          <w:rFonts w:asciiTheme="majorHAnsi" w:hAnsiTheme="majorHAnsi" w:cstheme="majorHAnsi"/>
          <w:b/>
          <w:sz w:val="24"/>
          <w:szCs w:val="24"/>
        </w:rPr>
      </w:pPr>
      <w:r w:rsidRPr="00263B8C">
        <w:rPr>
          <w:rFonts w:asciiTheme="majorHAnsi" w:hAnsiTheme="majorHAnsi" w:cstheme="majorHAnsi"/>
          <w:b/>
          <w:sz w:val="24"/>
          <w:szCs w:val="24"/>
        </w:rPr>
        <w:t>Senior Automation Test Engineer</w:t>
      </w:r>
    </w:p>
    <w:p w:rsidR="009B268C" w:rsidRPr="00263B8C" w:rsidRDefault="00263B8C">
      <w:pPr>
        <w:pStyle w:val="Heading1"/>
        <w:rPr>
          <w:rFonts w:cstheme="majorHAnsi"/>
        </w:rPr>
      </w:pPr>
      <w:r w:rsidRPr="00263B8C">
        <w:rPr>
          <w:rFonts w:cstheme="majorHAnsi"/>
        </w:rPr>
        <w:t>Contact Information</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Phone: +91 7989776051</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Email: nk799593</w:t>
      </w:r>
      <w:r w:rsidRPr="00263B8C">
        <w:rPr>
          <w:rFonts w:asciiTheme="majorHAnsi" w:hAnsiTheme="majorHAnsi" w:cstheme="majorHAnsi"/>
        </w:rPr>
        <w:t>@gmail.com</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Address: ESI, Hyderabad, Telangana, India</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LinkedIn: [Available Upon Request]</w:t>
      </w:r>
    </w:p>
    <w:p w:rsidR="009B268C" w:rsidRPr="00263B8C" w:rsidRDefault="00263B8C" w:rsidP="00263B8C">
      <w:pPr>
        <w:pStyle w:val="Heading1"/>
        <w:rPr>
          <w:rFonts w:cstheme="majorHAnsi"/>
        </w:rPr>
      </w:pPr>
      <w:r w:rsidRPr="00263B8C">
        <w:rPr>
          <w:rFonts w:cstheme="majorHAnsi"/>
        </w:rPr>
        <w:t>Career Objective</w:t>
      </w:r>
    </w:p>
    <w:p w:rsidR="009B268C" w:rsidRPr="00263B8C" w:rsidRDefault="00263B8C">
      <w:pPr>
        <w:rPr>
          <w:rFonts w:asciiTheme="majorHAnsi" w:hAnsiTheme="majorHAnsi" w:cstheme="majorHAnsi"/>
        </w:rPr>
      </w:pPr>
      <w:r w:rsidRPr="00263B8C">
        <w:rPr>
          <w:rFonts w:asciiTheme="majorHAnsi" w:hAnsiTheme="majorHAnsi" w:cstheme="majorHAnsi"/>
        </w:rPr>
        <w:t>Senior Automation Test Engineer with</w:t>
      </w:r>
      <w:r w:rsidRPr="00263B8C">
        <w:rPr>
          <w:rFonts w:asciiTheme="majorHAnsi" w:hAnsiTheme="majorHAnsi" w:cstheme="majorHAnsi"/>
        </w:rPr>
        <w:t xml:space="preserve"> 2.9+ years of experience in automation testing, API testing, and framework development. Proficient in Java, Playwright, JavaScript, and TypeScript to create scalable and efficient testing solutions. Eager to contribute by delivering high-quality software </w:t>
      </w:r>
      <w:r w:rsidRPr="00263B8C">
        <w:rPr>
          <w:rFonts w:asciiTheme="majorHAnsi" w:hAnsiTheme="majorHAnsi" w:cstheme="majorHAnsi"/>
        </w:rPr>
        <w:t>solutions and enhancing test automation processes.</w:t>
      </w:r>
    </w:p>
    <w:p w:rsidR="009B268C" w:rsidRPr="00263B8C" w:rsidRDefault="00263B8C">
      <w:pPr>
        <w:pStyle w:val="Heading1"/>
        <w:rPr>
          <w:rFonts w:cstheme="majorHAnsi"/>
        </w:rPr>
      </w:pPr>
      <w:r w:rsidRPr="00263B8C">
        <w:rPr>
          <w:rFonts w:cstheme="majorHAnsi"/>
        </w:rPr>
        <w:t>Professional Summary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Over 2.9+ years of experience as a Functional Test Engineer specializing in Manual, Automation, Retesting, Regression Testing, and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xml:space="preserve">• Extensive knowledge in LLC, Member Planet, </w:t>
      </w:r>
      <w:r w:rsidRPr="00263B8C">
        <w:rPr>
          <w:rFonts w:asciiTheme="majorHAnsi" w:hAnsiTheme="majorHAnsi" w:cstheme="majorHAnsi"/>
        </w:rPr>
        <w:t>EIN, and Business Compliance Service domains.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in designing and executing functional and regression test cases based on requirements.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Strong collaboration skills in client requirement analysis and documentation.</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Proficient in developing au</w:t>
      </w:r>
      <w:r w:rsidRPr="00263B8C">
        <w:rPr>
          <w:rFonts w:asciiTheme="majorHAnsi" w:hAnsiTheme="majorHAnsi" w:cstheme="majorHAnsi"/>
        </w:rPr>
        <w:t>tomation scripts for web applications using Playwright and POM Framework.</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with Agile methodologies, Scrum framework, and tools like JIRA for defect reporting and tracking.</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Hands-on experience with Core Java, JavaScript, and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Kn</w:t>
      </w:r>
      <w:r w:rsidRPr="00263B8C">
        <w:rPr>
          <w:rFonts w:asciiTheme="majorHAnsi" w:hAnsiTheme="majorHAnsi" w:cstheme="majorHAnsi"/>
        </w:rPr>
        <w:t>owledgeable in CI/CD practices using Jenkins, Git, and GitHub for version control and automation pipelines.</w:t>
      </w:r>
    </w:p>
    <w:p w:rsidR="009B268C" w:rsidRPr="00263B8C" w:rsidRDefault="00263B8C">
      <w:pPr>
        <w:pStyle w:val="Heading1"/>
        <w:rPr>
          <w:rFonts w:cstheme="majorHAnsi"/>
        </w:rPr>
      </w:pPr>
      <w:r w:rsidRPr="00263B8C">
        <w:rPr>
          <w:rFonts w:cstheme="majorHAnsi"/>
        </w:rPr>
        <w:t>Technical Skills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Programming Languages: Core Java, JavaScript,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Automation Tools: Playwright, Selenium, POM Framework</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API Testing: Postman</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Defect Tracking: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lastRenderedPageBreak/>
        <w:t>Version Control: Git, GitHub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Build Tools: Jenkins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Reporting Tools: Allure Reports, Extent Reports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Operating Systems: Windows Family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Testing Types: Functional, Regression, Retesting, Sanity, Smoke, End-to-End, Exploratory, API, Ad-hoc</w:t>
      </w:r>
    </w:p>
    <w:p w:rsidR="009B268C" w:rsidRPr="00263B8C" w:rsidRDefault="00263B8C">
      <w:pPr>
        <w:pStyle w:val="Heading1"/>
        <w:rPr>
          <w:rFonts w:cstheme="majorHAnsi"/>
        </w:rPr>
      </w:pPr>
      <w:r w:rsidRPr="00263B8C">
        <w:rPr>
          <w:rFonts w:cstheme="majorHAnsi"/>
        </w:rPr>
        <w:t>Employment Details</w:t>
      </w:r>
    </w:p>
    <w:p w:rsidR="009B268C" w:rsidRPr="00263B8C" w:rsidRDefault="00263B8C">
      <w:pPr>
        <w:rPr>
          <w:rFonts w:asciiTheme="majorHAnsi" w:hAnsiTheme="majorHAnsi" w:cstheme="majorHAnsi"/>
        </w:rPr>
      </w:pPr>
      <w:r w:rsidRPr="00263B8C">
        <w:rPr>
          <w:rFonts w:asciiTheme="majorHAnsi" w:hAnsiTheme="majorHAnsi" w:cstheme="majorHAnsi"/>
        </w:rPr>
        <w:t>• Senior Automation Test Engineer | Savitr Software Services | Nov 2023 – Present</w:t>
      </w:r>
      <w:r w:rsidRPr="00263B8C">
        <w:rPr>
          <w:rFonts w:asciiTheme="majorHAnsi" w:hAnsiTheme="majorHAnsi" w:cstheme="majorHAnsi"/>
        </w:rPr>
        <w:br/>
        <w:t>• IAM Engineer | ENH I Secure | Jun 2022 – Jan 2023</w:t>
      </w:r>
    </w:p>
    <w:p w:rsidR="009B268C" w:rsidRPr="00263B8C" w:rsidRDefault="00263B8C">
      <w:pPr>
        <w:pStyle w:val="Heading1"/>
        <w:rPr>
          <w:rFonts w:cstheme="majorHAnsi"/>
        </w:rPr>
      </w:pPr>
      <w:r w:rsidRPr="00263B8C">
        <w:rPr>
          <w:rFonts w:cstheme="majorHAnsi"/>
        </w:rPr>
        <w:t>Project Details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Project Name: Member Planet, EIN, LLC, and Business Compliance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xml:space="preserve">Client: Chris </w:t>
      </w:r>
      <w:r w:rsidRPr="00263B8C">
        <w:rPr>
          <w:rFonts w:asciiTheme="majorHAnsi" w:hAnsiTheme="majorHAnsi" w:cstheme="majorHAnsi"/>
        </w:rPr>
        <w:t>and Rob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Company: Savitr Software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Role: Senior Automation Test Engineer</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Duration: Feb 2024 – Present</w:t>
      </w:r>
    </w:p>
    <w:p w:rsidR="009B268C" w:rsidRDefault="00263B8C" w:rsidP="00263B8C">
      <w:pPr>
        <w:spacing w:after="0"/>
        <w:rPr>
          <w:rFonts w:asciiTheme="majorHAnsi" w:hAnsiTheme="majorHAnsi" w:cstheme="majorHAnsi"/>
        </w:rPr>
      </w:pPr>
      <w:r w:rsidRPr="00263B8C">
        <w:rPr>
          <w:rFonts w:asciiTheme="majorHAnsi" w:hAnsiTheme="majorHAnsi" w:cstheme="majorHAnsi"/>
        </w:rPr>
        <w:t>Technologies Used: Playwright, Core Java, JavaScript, Type</w:t>
      </w:r>
      <w:r>
        <w:rPr>
          <w:rFonts w:asciiTheme="majorHAnsi" w:hAnsiTheme="majorHAnsi" w:cstheme="majorHAnsi"/>
        </w:rPr>
        <w:t xml:space="preserve"> </w:t>
      </w:r>
      <w:r w:rsidRPr="00263B8C">
        <w:rPr>
          <w:rFonts w:asciiTheme="majorHAnsi" w:hAnsiTheme="majorHAnsi" w:cstheme="majorHAnsi"/>
        </w:rPr>
        <w:t>Script</w:t>
      </w:r>
    </w:p>
    <w:p w:rsidR="00263B8C" w:rsidRPr="00263B8C" w:rsidRDefault="00263B8C" w:rsidP="00263B8C">
      <w:pPr>
        <w:spacing w:after="0"/>
        <w:rPr>
          <w:rFonts w:asciiTheme="majorHAnsi" w:hAnsiTheme="majorHAnsi" w:cstheme="majorHAnsi"/>
        </w:rPr>
      </w:pPr>
    </w:p>
    <w:p w:rsidR="00263B8C" w:rsidRPr="00263B8C" w:rsidRDefault="00263B8C">
      <w:pPr>
        <w:rPr>
          <w:rFonts w:asciiTheme="majorHAnsi" w:hAnsiTheme="majorHAnsi" w:cstheme="majorHAnsi"/>
          <w:sz w:val="28"/>
          <w:szCs w:val="28"/>
        </w:rPr>
      </w:pPr>
      <w:r w:rsidRPr="00263B8C">
        <w:rPr>
          <w:rFonts w:asciiTheme="majorHAnsi" w:hAnsiTheme="majorHAnsi" w:cstheme="majorHAnsi"/>
          <w:b/>
          <w:color w:val="365F91" w:themeColor="accent1" w:themeShade="BF"/>
          <w:sz w:val="28"/>
          <w:szCs w:val="28"/>
        </w:rPr>
        <w:t>Description</w:t>
      </w:r>
      <w:r w:rsidRPr="00263B8C">
        <w:rPr>
          <w:rFonts w:asciiTheme="majorHAnsi" w:hAnsiTheme="majorHAnsi" w:cstheme="majorHAnsi"/>
          <w:sz w:val="28"/>
          <w:szCs w:val="28"/>
        </w:rPr>
        <w:t>:</w:t>
      </w:r>
    </w:p>
    <w:p w:rsidR="00263B8C" w:rsidRPr="00263B8C" w:rsidRDefault="00263B8C">
      <w:pPr>
        <w:rPr>
          <w:rFonts w:asciiTheme="majorHAnsi" w:hAnsiTheme="majorHAnsi" w:cstheme="majorHAnsi"/>
        </w:rPr>
      </w:pPr>
      <w:r w:rsidRPr="00263B8C">
        <w:rPr>
          <w:rFonts w:asciiTheme="majorHAnsi" w:hAnsiTheme="majorHAnsi" w:cstheme="majorHAnsi"/>
        </w:rPr>
        <w:t>A</w:t>
      </w:r>
      <w:r w:rsidRPr="00263B8C">
        <w:rPr>
          <w:rFonts w:asciiTheme="majorHAnsi" w:hAnsiTheme="majorHAnsi" w:cstheme="majorHAnsi"/>
        </w:rPr>
        <w:t xml:space="preserve"> </w:t>
      </w:r>
      <w:r w:rsidRPr="00263B8C">
        <w:rPr>
          <w:rFonts w:asciiTheme="majorHAnsi" w:hAnsiTheme="majorHAnsi" w:cstheme="majorHAnsi"/>
        </w:rPr>
        <w:t xml:space="preserve">Limited Liability Company (LLC) is a business structure in U.S. that protects the assets of its owners from lawsuits and </w:t>
      </w:r>
      <w:proofErr w:type="gramStart"/>
      <w:r w:rsidRPr="00263B8C">
        <w:rPr>
          <w:rFonts w:asciiTheme="majorHAnsi" w:hAnsiTheme="majorHAnsi" w:cstheme="majorHAnsi"/>
        </w:rPr>
        <w:t>creditors .</w:t>
      </w:r>
      <w:proofErr w:type="gramEnd"/>
      <w:r w:rsidRPr="00263B8C">
        <w:rPr>
          <w:rFonts w:asciiTheme="majorHAnsi" w:hAnsiTheme="majorHAnsi" w:cstheme="majorHAnsi"/>
        </w:rPr>
        <w:t xml:space="preserve"> </w:t>
      </w:r>
      <w:proofErr w:type="gramStart"/>
      <w:r w:rsidRPr="00263B8C">
        <w:rPr>
          <w:rFonts w:asciiTheme="majorHAnsi" w:hAnsiTheme="majorHAnsi" w:cstheme="majorHAnsi"/>
        </w:rPr>
        <w:t>It is a form business that</w:t>
      </w:r>
      <w:proofErr w:type="gramEnd"/>
      <w:r w:rsidRPr="00263B8C">
        <w:rPr>
          <w:rFonts w:asciiTheme="majorHAnsi" w:hAnsiTheme="majorHAnsi" w:cstheme="majorHAnsi"/>
        </w:rPr>
        <w:t xml:space="preserve"> combines the personal liability protection of a corporation and the simplified operational requirements of sole proprietorships or Partnerships. An LLC can have one or many owners who </w:t>
      </w:r>
      <w:proofErr w:type="gramStart"/>
      <w:r w:rsidRPr="00263B8C">
        <w:rPr>
          <w:rFonts w:asciiTheme="majorHAnsi" w:hAnsiTheme="majorHAnsi" w:cstheme="majorHAnsi"/>
        </w:rPr>
        <w:t>are called</w:t>
      </w:r>
      <w:proofErr w:type="gramEnd"/>
      <w:r w:rsidRPr="00263B8C">
        <w:rPr>
          <w:rFonts w:asciiTheme="majorHAnsi" w:hAnsiTheme="majorHAnsi" w:cstheme="majorHAnsi"/>
        </w:rPr>
        <w:t xml:space="preserve"> members.  EIN is a nine digit employer identification number issues by the IRS used to identify business and certain other entities. An EIN number also called Federal tax ID is commonly used for taxing and banking purposes and to register your</w:t>
      </w:r>
      <w:proofErr w:type="gramStart"/>
      <w:r w:rsidRPr="00263B8C">
        <w:rPr>
          <w:rFonts w:asciiTheme="majorHAnsi" w:hAnsiTheme="majorHAnsi" w:cstheme="majorHAnsi"/>
        </w:rPr>
        <w:t>  business</w:t>
      </w:r>
      <w:proofErr w:type="gramEnd"/>
      <w:r w:rsidRPr="00263B8C">
        <w:rPr>
          <w:rFonts w:asciiTheme="majorHAnsi" w:hAnsiTheme="majorHAnsi" w:cstheme="majorHAnsi"/>
        </w:rPr>
        <w:t xml:space="preserve"> with the federal government</w:t>
      </w:r>
    </w:p>
    <w:p w:rsidR="009B268C" w:rsidRPr="00263B8C" w:rsidRDefault="00263B8C">
      <w:pPr>
        <w:pStyle w:val="Heading2"/>
        <w:rPr>
          <w:rFonts w:cstheme="majorHAnsi"/>
          <w:sz w:val="28"/>
          <w:szCs w:val="28"/>
        </w:rPr>
      </w:pPr>
      <w:r w:rsidRPr="00263B8C">
        <w:rPr>
          <w:rFonts w:cstheme="majorHAnsi"/>
          <w:sz w:val="28"/>
          <w:szCs w:val="28"/>
        </w:rPr>
        <w:t>Responsibilities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Performed testing across desktop, mobile, CRM, and API environm</w:t>
      </w:r>
      <w:r w:rsidRPr="00263B8C">
        <w:rPr>
          <w:rFonts w:asciiTheme="majorHAnsi" w:hAnsiTheme="majorHAnsi" w:cstheme="majorHAnsi"/>
        </w:rPr>
        <w:t>ents.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Developed and executed automation scripts using Playwright, POM, and Faker Library.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Implemented cross-browser and data-driven testing for comprehensive coverage.</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Collaborated with developers and QA teams to log, triage, and resolve defects usin</w:t>
      </w:r>
      <w:r w:rsidRPr="00263B8C">
        <w:rPr>
          <w:rFonts w:asciiTheme="majorHAnsi" w:hAnsiTheme="majorHAnsi" w:cstheme="majorHAnsi"/>
        </w:rPr>
        <w:t>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Monitored test progress, defect tracking, and ensured adherence to timelines.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Participated in Sprint Planning, Review, Execution, and Retrospective meetings.</w:t>
      </w:r>
    </w:p>
    <w:p w:rsidR="009B268C" w:rsidRPr="00263B8C" w:rsidRDefault="00263B8C">
      <w:pPr>
        <w:pStyle w:val="Heading1"/>
        <w:rPr>
          <w:rFonts w:cstheme="majorHAnsi"/>
        </w:rPr>
      </w:pPr>
      <w:r w:rsidRPr="00263B8C">
        <w:rPr>
          <w:rFonts w:cstheme="majorHAnsi"/>
        </w:rPr>
        <w:t>Education</w:t>
      </w:r>
    </w:p>
    <w:p w:rsidR="009B268C" w:rsidRPr="00263B8C" w:rsidRDefault="00263B8C">
      <w:pPr>
        <w:rPr>
          <w:rFonts w:asciiTheme="majorHAnsi" w:hAnsiTheme="majorHAnsi" w:cstheme="majorHAnsi"/>
        </w:rPr>
      </w:pPr>
      <w:r w:rsidRPr="00263B8C">
        <w:rPr>
          <w:rFonts w:asciiTheme="majorHAnsi" w:hAnsiTheme="majorHAnsi" w:cstheme="majorHAnsi"/>
        </w:rPr>
        <w:t>B.Sc (Agriculture) | Dr. Bhimrao Ambedkar University, Agra | 2020</w:t>
      </w:r>
    </w:p>
    <w:p w:rsidR="009B268C" w:rsidRPr="00263B8C" w:rsidRDefault="00263B8C">
      <w:pPr>
        <w:pStyle w:val="Heading1"/>
        <w:rPr>
          <w:rFonts w:cstheme="majorHAnsi"/>
        </w:rPr>
      </w:pPr>
      <w:r w:rsidRPr="00263B8C">
        <w:rPr>
          <w:rFonts w:cstheme="majorHAnsi"/>
        </w:rPr>
        <w:lastRenderedPageBreak/>
        <w:t>Declaratio</w:t>
      </w:r>
      <w:r w:rsidRPr="00263B8C">
        <w:rPr>
          <w:rFonts w:cstheme="majorHAnsi"/>
        </w:rPr>
        <w:t>n</w:t>
      </w:r>
    </w:p>
    <w:p w:rsidR="009B268C" w:rsidRPr="00263B8C" w:rsidRDefault="00263B8C">
      <w:pPr>
        <w:rPr>
          <w:rFonts w:asciiTheme="majorHAnsi" w:hAnsiTheme="majorHAnsi" w:cstheme="majorHAnsi"/>
        </w:rPr>
      </w:pPr>
      <w:r w:rsidRPr="00263B8C">
        <w:rPr>
          <w:rFonts w:asciiTheme="majorHAnsi" w:hAnsiTheme="majorHAnsi" w:cstheme="majorHAnsi"/>
        </w:rPr>
        <w:t>I hereby declare that the above information is true to the best of my knowledge and belief.</w:t>
      </w:r>
    </w:p>
    <w:p w:rsidR="009B268C" w:rsidRPr="00263B8C" w:rsidRDefault="00263B8C">
      <w:pPr>
        <w:rPr>
          <w:rFonts w:asciiTheme="majorHAnsi" w:hAnsiTheme="majorHAnsi" w:cstheme="majorHAnsi"/>
        </w:rPr>
      </w:pPr>
      <w:r w:rsidRPr="00263B8C">
        <w:rPr>
          <w:rFonts w:asciiTheme="majorHAnsi" w:hAnsiTheme="majorHAnsi" w:cstheme="majorHAnsi"/>
        </w:rPr>
        <w:t>Place: Hyderabad</w:t>
      </w:r>
    </w:p>
    <w:p w:rsidR="009B268C" w:rsidRPr="00263B8C" w:rsidRDefault="00263B8C">
      <w:pPr>
        <w:rPr>
          <w:rFonts w:asciiTheme="majorHAnsi" w:hAnsiTheme="majorHAnsi" w:cstheme="majorHAnsi"/>
        </w:rPr>
      </w:pPr>
      <w:r w:rsidRPr="00263B8C">
        <w:rPr>
          <w:rFonts w:asciiTheme="majorHAnsi" w:hAnsiTheme="majorHAnsi" w:cstheme="majorHAnsi"/>
        </w:rPr>
        <w:t>Date: ____________</w:t>
      </w:r>
    </w:p>
    <w:p w:rsidR="009B268C" w:rsidRPr="00263B8C" w:rsidRDefault="00263B8C">
      <w:pPr>
        <w:rPr>
          <w:rFonts w:asciiTheme="majorHAnsi" w:hAnsiTheme="majorHAnsi" w:cstheme="majorHAnsi"/>
        </w:rPr>
      </w:pPr>
      <w:r w:rsidRPr="00263B8C">
        <w:rPr>
          <w:rFonts w:asciiTheme="majorHAnsi" w:hAnsiTheme="majorHAnsi" w:cstheme="majorHAnsi"/>
        </w:rPr>
        <w:t>Signature: Naveen Kumar</w:t>
      </w:r>
      <w:bookmarkStart w:id="0" w:name="_GoBack"/>
      <w:bookmarkEnd w:id="0"/>
    </w:p>
    <w:sectPr w:rsidR="009B268C" w:rsidRPr="00263B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63B8C"/>
    <w:rsid w:val="0029639D"/>
    <w:rsid w:val="00326F90"/>
    <w:rsid w:val="009B268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5C151"/>
  <w14:defaultImageDpi w14:val="300"/>
  <w15:docId w15:val="{BD45A161-D30E-46DC-9514-0D1C9512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E66F-6965-425B-9C96-50739766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Srinivasnl</cp:lastModifiedBy>
  <cp:revision>2</cp:revision>
  <dcterms:created xsi:type="dcterms:W3CDTF">2013-12-23T23:15:00Z</dcterms:created>
  <dcterms:modified xsi:type="dcterms:W3CDTF">2025-11-13T08:08:00Z</dcterms:modified>
  <cp:category/>
</cp:coreProperties>
</file>