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3A0B" w14:textId="19FD825A" w:rsidR="0057325C" w:rsidRPr="000008A8" w:rsidRDefault="00725723">
      <w:pPr>
        <w:pStyle w:val="Heading1"/>
        <w:rPr>
          <w:rFonts w:cstheme="majorHAnsi"/>
        </w:rPr>
      </w:pPr>
      <w:r w:rsidRPr="000008A8">
        <w:rPr>
          <w:rFonts w:cstheme="majorHAnsi"/>
          <w:color w:val="EE0000"/>
        </w:rPr>
        <w:t>Q 1 .4 Quarterly Audits are planned Q1 , Q2, Q3, Q4 for this Project What is your knowledge on how these Audits will happen for a BA ?</w:t>
      </w:r>
    </w:p>
    <w:tbl>
      <w:tblPr>
        <w:tblStyle w:val="TableGrid"/>
        <w:tblW w:w="0" w:type="auto"/>
        <w:tblLook w:val="04A0" w:firstRow="1" w:lastRow="0" w:firstColumn="1" w:lastColumn="0" w:noHBand="0" w:noVBand="1"/>
      </w:tblPr>
      <w:tblGrid>
        <w:gridCol w:w="4320"/>
        <w:gridCol w:w="4320"/>
      </w:tblGrid>
      <w:tr w:rsidR="0057325C" w:rsidRPr="000008A8" w14:paraId="2867897A" w14:textId="77777777">
        <w:tc>
          <w:tcPr>
            <w:tcW w:w="4320" w:type="dxa"/>
          </w:tcPr>
          <w:p w14:paraId="1BFBAEE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Project Name</w:t>
            </w:r>
          </w:p>
        </w:tc>
        <w:tc>
          <w:tcPr>
            <w:tcW w:w="4320" w:type="dxa"/>
          </w:tcPr>
          <w:p w14:paraId="2171DE3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Online Agriculture Products Store</w:t>
            </w:r>
          </w:p>
        </w:tc>
      </w:tr>
      <w:tr w:rsidR="0057325C" w:rsidRPr="000008A8" w14:paraId="34CC87D2" w14:textId="77777777">
        <w:tc>
          <w:tcPr>
            <w:tcW w:w="4320" w:type="dxa"/>
          </w:tcPr>
          <w:p w14:paraId="2711D3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Client</w:t>
            </w:r>
          </w:p>
        </w:tc>
        <w:tc>
          <w:tcPr>
            <w:tcW w:w="4320" w:type="dxa"/>
          </w:tcPr>
          <w:p w14:paraId="71E9E39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(SOONY Company)</w:t>
            </w:r>
          </w:p>
        </w:tc>
      </w:tr>
      <w:tr w:rsidR="0057325C" w:rsidRPr="000008A8" w14:paraId="310D295A" w14:textId="77777777">
        <w:tc>
          <w:tcPr>
            <w:tcW w:w="4320" w:type="dxa"/>
          </w:tcPr>
          <w:p w14:paraId="2583623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Vendor</w:t>
            </w:r>
          </w:p>
        </w:tc>
        <w:tc>
          <w:tcPr>
            <w:tcW w:w="4320" w:type="dxa"/>
          </w:tcPr>
          <w:p w14:paraId="3C5C03D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APT IT SOLUTIONS</w:t>
            </w:r>
          </w:p>
        </w:tc>
      </w:tr>
      <w:tr w:rsidR="0057325C" w:rsidRPr="000008A8" w14:paraId="78F52E31" w14:textId="77777777">
        <w:tc>
          <w:tcPr>
            <w:tcW w:w="4320" w:type="dxa"/>
          </w:tcPr>
          <w:p w14:paraId="60F8230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w:t>
            </w:r>
          </w:p>
        </w:tc>
        <w:tc>
          <w:tcPr>
            <w:tcW w:w="4320" w:type="dxa"/>
          </w:tcPr>
          <w:p w14:paraId="2A64D2B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 Crores</w:t>
            </w:r>
          </w:p>
        </w:tc>
      </w:tr>
      <w:tr w:rsidR="0057325C" w:rsidRPr="000008A8" w14:paraId="34651861" w14:textId="77777777">
        <w:tc>
          <w:tcPr>
            <w:tcW w:w="4320" w:type="dxa"/>
          </w:tcPr>
          <w:p w14:paraId="70F9FAF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CSR Initiative</w:t>
            </w:r>
          </w:p>
        </w:tc>
        <w:tc>
          <w:tcPr>
            <w:tcW w:w="4320" w:type="dxa"/>
          </w:tcPr>
          <w:p w14:paraId="411DEEF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Yes</w:t>
            </w:r>
          </w:p>
        </w:tc>
      </w:tr>
      <w:tr w:rsidR="0057325C" w:rsidRPr="000008A8" w14:paraId="11486D45" w14:textId="77777777">
        <w:tc>
          <w:tcPr>
            <w:tcW w:w="4320" w:type="dxa"/>
          </w:tcPr>
          <w:p w14:paraId="2564FFE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Duration Audited</w:t>
            </w:r>
          </w:p>
        </w:tc>
        <w:tc>
          <w:tcPr>
            <w:tcW w:w="4320" w:type="dxa"/>
          </w:tcPr>
          <w:p w14:paraId="2EB92EE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First 12 Months (Q1 to Q4) of 18-Month Project</w:t>
            </w:r>
          </w:p>
        </w:tc>
      </w:tr>
    </w:tbl>
    <w:p w14:paraId="2294A964" w14:textId="77777777" w:rsidR="0057325C" w:rsidRPr="000008A8" w:rsidRDefault="00581DF7">
      <w:pPr>
        <w:pStyle w:val="Heading2"/>
        <w:rPr>
          <w:rFonts w:cstheme="majorHAnsi"/>
          <w:sz w:val="28"/>
          <w:szCs w:val="28"/>
        </w:rPr>
      </w:pPr>
      <w:r w:rsidRPr="000008A8">
        <w:rPr>
          <w:rFonts w:cstheme="majorHAnsi"/>
          <w:sz w:val="28"/>
          <w:szCs w:val="28"/>
        </w:rPr>
        <w:t>Quarter 1 Audit</w:t>
      </w:r>
    </w:p>
    <w:tbl>
      <w:tblPr>
        <w:tblStyle w:val="TableGrid"/>
        <w:tblW w:w="0" w:type="auto"/>
        <w:tblLook w:val="04A0" w:firstRow="1" w:lastRow="0" w:firstColumn="1" w:lastColumn="0" w:noHBand="0" w:noVBand="1"/>
      </w:tblPr>
      <w:tblGrid>
        <w:gridCol w:w="4320"/>
        <w:gridCol w:w="4320"/>
      </w:tblGrid>
      <w:tr w:rsidR="0057325C" w:rsidRPr="000008A8" w14:paraId="73AA7521" w14:textId="77777777">
        <w:tc>
          <w:tcPr>
            <w:tcW w:w="4320" w:type="dxa"/>
          </w:tcPr>
          <w:p w14:paraId="3C33131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0E6FD77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Requirement Gathering &amp; Analysis</w:t>
            </w:r>
          </w:p>
        </w:tc>
      </w:tr>
      <w:tr w:rsidR="0057325C" w:rsidRPr="000008A8" w14:paraId="0CC45CD1" w14:textId="77777777">
        <w:tc>
          <w:tcPr>
            <w:tcW w:w="4320" w:type="dxa"/>
          </w:tcPr>
          <w:p w14:paraId="6D5C5E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BB3D378" w14:textId="6DC7FBD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meeting, Requirement elicitation, BRD </w:t>
            </w:r>
            <w:r w:rsidR="00725723" w:rsidRPr="000008A8">
              <w:rPr>
                <w:rFonts w:asciiTheme="majorHAnsi" w:hAnsiTheme="majorHAnsi" w:cstheme="majorHAnsi"/>
                <w:sz w:val="28"/>
                <w:szCs w:val="28"/>
              </w:rPr>
              <w:t>,user stories</w:t>
            </w:r>
          </w:p>
        </w:tc>
      </w:tr>
      <w:tr w:rsidR="00341005" w:rsidRPr="000008A8" w14:paraId="59AA31DA" w14:textId="77777777">
        <w:tc>
          <w:tcPr>
            <w:tcW w:w="4320" w:type="dxa"/>
          </w:tcPr>
          <w:p w14:paraId="63031F25" w14:textId="3FC55186"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9CEB2B3" w14:textId="7ACD0D99"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4 week</w:t>
            </w:r>
          </w:p>
        </w:tc>
      </w:tr>
      <w:tr w:rsidR="0057325C" w:rsidRPr="000008A8" w14:paraId="6AEB2C33" w14:textId="77777777">
        <w:tc>
          <w:tcPr>
            <w:tcW w:w="4320" w:type="dxa"/>
          </w:tcPr>
          <w:p w14:paraId="6429769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25B6A52B" w14:textId="2212153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Mr. Pandu, Mr. Dooku, Peter, Kevin, Ben, BA</w:t>
            </w:r>
            <w:r w:rsidR="00BD5EAF" w:rsidRPr="000008A8">
              <w:rPr>
                <w:rFonts w:asciiTheme="majorHAnsi" w:hAnsiTheme="majorHAnsi" w:cstheme="majorHAnsi"/>
                <w:sz w:val="28"/>
                <w:szCs w:val="28"/>
              </w:rPr>
              <w:t xml:space="preserve"> </w:t>
            </w:r>
          </w:p>
        </w:tc>
      </w:tr>
      <w:tr w:rsidR="0057325C" w:rsidRPr="000008A8" w14:paraId="45967DC6" w14:textId="77777777">
        <w:tc>
          <w:tcPr>
            <w:tcW w:w="4320" w:type="dxa"/>
          </w:tcPr>
          <w:p w14:paraId="5B0B889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64846152" w14:textId="6A6EB6C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,Stakeholder Analysis, Feasibility Report</w:t>
            </w:r>
          </w:p>
        </w:tc>
      </w:tr>
      <w:tr w:rsidR="0057325C" w:rsidRPr="000008A8" w14:paraId="6143C59E" w14:textId="77777777">
        <w:tc>
          <w:tcPr>
            <w:tcW w:w="4320" w:type="dxa"/>
          </w:tcPr>
          <w:p w14:paraId="3963FFD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4C5B2FC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₹20 Lakhs</w:t>
            </w:r>
          </w:p>
        </w:tc>
      </w:tr>
      <w:tr w:rsidR="0057325C" w:rsidRPr="000008A8" w14:paraId="2C32440E" w14:textId="77777777">
        <w:tc>
          <w:tcPr>
            <w:tcW w:w="4320" w:type="dxa"/>
          </w:tcPr>
          <w:p w14:paraId="00013BA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Risks Identified</w:t>
            </w:r>
          </w:p>
        </w:tc>
        <w:tc>
          <w:tcPr>
            <w:tcW w:w="4320" w:type="dxa"/>
          </w:tcPr>
          <w:p w14:paraId="4A5B50A9" w14:textId="004F99A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in remote areas, low tech literacy</w:t>
            </w:r>
          </w:p>
        </w:tc>
      </w:tr>
      <w:tr w:rsidR="00BD5EAF" w:rsidRPr="000008A8" w14:paraId="7B413572" w14:textId="77777777">
        <w:tc>
          <w:tcPr>
            <w:tcW w:w="4320" w:type="dxa"/>
          </w:tcPr>
          <w:p w14:paraId="3A77FA49" w14:textId="70A8CCFA" w:rsidR="00BD5EAF" w:rsidRPr="000008A8" w:rsidRDefault="00BD5EAF" w:rsidP="00BD5EAF">
            <w:pPr>
              <w:tabs>
                <w:tab w:val="left" w:pos="1416"/>
              </w:tabs>
              <w:rPr>
                <w:rFonts w:asciiTheme="majorHAnsi" w:hAnsiTheme="majorHAnsi" w:cstheme="majorHAnsi"/>
                <w:sz w:val="28"/>
                <w:szCs w:val="28"/>
              </w:rPr>
            </w:pPr>
            <w:r w:rsidRPr="000008A8">
              <w:rPr>
                <w:rFonts w:asciiTheme="majorHAnsi" w:hAnsiTheme="majorHAnsi" w:cstheme="majorHAnsi"/>
                <w:sz w:val="28"/>
                <w:szCs w:val="28"/>
              </w:rPr>
              <w:tab/>
              <w:t xml:space="preserve">Status </w:t>
            </w:r>
          </w:p>
        </w:tc>
        <w:tc>
          <w:tcPr>
            <w:tcW w:w="4320" w:type="dxa"/>
          </w:tcPr>
          <w:p w14:paraId="27C9940B" w14:textId="54D71614" w:rsidR="00BD5EAF" w:rsidRPr="000008A8" w:rsidRDefault="00BD5EAF">
            <w:pPr>
              <w:rPr>
                <w:rFonts w:asciiTheme="majorHAnsi" w:hAnsiTheme="majorHAnsi" w:cstheme="majorHAnsi"/>
                <w:sz w:val="28"/>
                <w:szCs w:val="28"/>
              </w:rPr>
            </w:pPr>
            <w:r w:rsidRPr="000008A8">
              <w:rPr>
                <w:rFonts w:asciiTheme="majorHAnsi" w:hAnsiTheme="majorHAnsi" w:cstheme="majorHAnsi"/>
                <w:sz w:val="28"/>
                <w:szCs w:val="28"/>
              </w:rPr>
              <w:t xml:space="preserve">Email signoff </w:t>
            </w:r>
          </w:p>
        </w:tc>
      </w:tr>
    </w:tbl>
    <w:p w14:paraId="47CD902B" w14:textId="77777777" w:rsidR="0057325C" w:rsidRPr="000008A8" w:rsidRDefault="00581DF7">
      <w:pPr>
        <w:pStyle w:val="Heading2"/>
        <w:rPr>
          <w:rFonts w:cstheme="majorHAnsi"/>
          <w:sz w:val="28"/>
          <w:szCs w:val="28"/>
        </w:rPr>
      </w:pPr>
      <w:r w:rsidRPr="000008A8">
        <w:rPr>
          <w:rFonts w:cstheme="majorHAnsi"/>
          <w:sz w:val="28"/>
          <w:szCs w:val="28"/>
        </w:rPr>
        <w:t>Quarter 2 Audit</w:t>
      </w:r>
    </w:p>
    <w:tbl>
      <w:tblPr>
        <w:tblStyle w:val="TableGrid"/>
        <w:tblW w:w="0" w:type="auto"/>
        <w:tblLook w:val="04A0" w:firstRow="1" w:lastRow="0" w:firstColumn="1" w:lastColumn="0" w:noHBand="0" w:noVBand="1"/>
      </w:tblPr>
      <w:tblGrid>
        <w:gridCol w:w="4320"/>
        <w:gridCol w:w="4320"/>
      </w:tblGrid>
      <w:tr w:rsidR="0057325C" w:rsidRPr="000008A8" w14:paraId="75B3899E" w14:textId="77777777">
        <w:tc>
          <w:tcPr>
            <w:tcW w:w="4320" w:type="dxa"/>
          </w:tcPr>
          <w:p w14:paraId="3420A44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634C0047" w14:textId="1EF4A380"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Design </w:t>
            </w:r>
            <w:r w:rsidR="00341005" w:rsidRPr="000008A8">
              <w:rPr>
                <w:rFonts w:asciiTheme="majorHAnsi" w:hAnsiTheme="majorHAnsi" w:cstheme="majorHAnsi"/>
                <w:sz w:val="28"/>
                <w:szCs w:val="28"/>
              </w:rPr>
              <w:t xml:space="preserve">the audit report </w:t>
            </w:r>
          </w:p>
        </w:tc>
      </w:tr>
      <w:tr w:rsidR="000F4421" w:rsidRPr="000008A8" w14:paraId="34517A22" w14:textId="77777777">
        <w:tc>
          <w:tcPr>
            <w:tcW w:w="4320" w:type="dxa"/>
          </w:tcPr>
          <w:p w14:paraId="471545AC" w14:textId="2CF53D76" w:rsidR="000F4421" w:rsidRPr="000008A8" w:rsidRDefault="000F4421" w:rsidP="000F4421">
            <w:pPr>
              <w:tabs>
                <w:tab w:val="left" w:pos="1296"/>
              </w:tabs>
              <w:rPr>
                <w:rFonts w:asciiTheme="majorHAnsi" w:hAnsiTheme="majorHAnsi" w:cstheme="majorHAnsi"/>
                <w:sz w:val="28"/>
                <w:szCs w:val="28"/>
              </w:rPr>
            </w:pPr>
            <w:r w:rsidRPr="000008A8">
              <w:rPr>
                <w:rFonts w:asciiTheme="majorHAnsi" w:hAnsiTheme="majorHAnsi" w:cstheme="majorHAnsi"/>
                <w:sz w:val="28"/>
                <w:szCs w:val="28"/>
              </w:rPr>
              <w:tab/>
              <w:t xml:space="preserve">Completed </w:t>
            </w:r>
          </w:p>
        </w:tc>
        <w:tc>
          <w:tcPr>
            <w:tcW w:w="4320" w:type="dxa"/>
          </w:tcPr>
          <w:p w14:paraId="0CC64D35" w14:textId="77777777" w:rsidR="000F4421" w:rsidRPr="000008A8" w:rsidRDefault="000F4421">
            <w:pPr>
              <w:rPr>
                <w:rFonts w:asciiTheme="majorHAnsi" w:hAnsiTheme="majorHAnsi" w:cstheme="majorHAnsi"/>
                <w:sz w:val="28"/>
                <w:szCs w:val="28"/>
              </w:rPr>
            </w:pPr>
            <w:r w:rsidRPr="000008A8">
              <w:rPr>
                <w:rFonts w:asciiTheme="majorHAnsi" w:hAnsiTheme="majorHAnsi" w:cstheme="majorHAnsi"/>
                <w:sz w:val="28"/>
                <w:szCs w:val="28"/>
              </w:rPr>
              <w:t>6week</w:t>
            </w:r>
          </w:p>
          <w:p w14:paraId="161EBD51" w14:textId="56270B87" w:rsidR="000F4421" w:rsidRPr="000008A8" w:rsidRDefault="000F4421">
            <w:pPr>
              <w:rPr>
                <w:rFonts w:asciiTheme="majorHAnsi" w:hAnsiTheme="majorHAnsi" w:cstheme="majorHAnsi"/>
                <w:sz w:val="28"/>
                <w:szCs w:val="28"/>
              </w:rPr>
            </w:pPr>
          </w:p>
        </w:tc>
      </w:tr>
      <w:tr w:rsidR="0057325C" w:rsidRPr="000008A8" w14:paraId="11131FF4" w14:textId="77777777">
        <w:tc>
          <w:tcPr>
            <w:tcW w:w="4320" w:type="dxa"/>
          </w:tcPr>
          <w:p w14:paraId="03B36CD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1562F9BA" w14:textId="1B010EF1"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development of modules</w:t>
            </w:r>
          </w:p>
        </w:tc>
      </w:tr>
      <w:tr w:rsidR="0057325C" w:rsidRPr="000008A8" w14:paraId="57D1B484" w14:textId="77777777">
        <w:tc>
          <w:tcPr>
            <w:tcW w:w="4320" w:type="dxa"/>
          </w:tcPr>
          <w:p w14:paraId="25BD7CC7"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7168AD6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Ms. Juhi, Java Developers, DB Admin, BA</w:t>
            </w:r>
          </w:p>
        </w:tc>
      </w:tr>
      <w:tr w:rsidR="0057325C" w:rsidRPr="000008A8" w14:paraId="55FE7119" w14:textId="77777777">
        <w:tc>
          <w:tcPr>
            <w:tcW w:w="4320" w:type="dxa"/>
          </w:tcPr>
          <w:p w14:paraId="1DD0551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C5C24D9" w14:textId="59391565"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₹35 Lakhs </w:t>
            </w:r>
          </w:p>
        </w:tc>
      </w:tr>
      <w:tr w:rsidR="000F4421" w:rsidRPr="000008A8" w14:paraId="598037DF" w14:textId="77777777">
        <w:trPr>
          <w:gridAfter w:val="1"/>
          <w:wAfter w:w="4320" w:type="dxa"/>
        </w:trPr>
        <w:tc>
          <w:tcPr>
            <w:tcW w:w="4320" w:type="dxa"/>
          </w:tcPr>
          <w:p w14:paraId="02A6F135" w14:textId="4BF04A68" w:rsidR="000F4421" w:rsidRPr="000008A8" w:rsidRDefault="000F4421">
            <w:pPr>
              <w:rPr>
                <w:rFonts w:asciiTheme="majorHAnsi" w:hAnsiTheme="majorHAnsi" w:cstheme="majorHAnsi"/>
                <w:sz w:val="28"/>
                <w:szCs w:val="28"/>
              </w:rPr>
            </w:pPr>
          </w:p>
        </w:tc>
      </w:tr>
      <w:tr w:rsidR="0057325C" w:rsidRPr="000008A8" w14:paraId="0F8D752E" w14:textId="77777777">
        <w:tc>
          <w:tcPr>
            <w:tcW w:w="4320" w:type="dxa"/>
          </w:tcPr>
          <w:p w14:paraId="26EC5A0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5445A9BC" w14:textId="1B0A04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 </w:t>
            </w:r>
            <w:r w:rsidR="000F4421" w:rsidRPr="000008A8">
              <w:rPr>
                <w:rFonts w:asciiTheme="majorHAnsi" w:hAnsiTheme="majorHAnsi" w:cstheme="majorHAnsi"/>
                <w:sz w:val="28"/>
                <w:szCs w:val="28"/>
              </w:rPr>
              <w:t xml:space="preserve">with email </w:t>
            </w:r>
            <w:r w:rsidR="00C76B5B" w:rsidRPr="000008A8">
              <w:rPr>
                <w:rFonts w:asciiTheme="majorHAnsi" w:hAnsiTheme="majorHAnsi" w:cstheme="majorHAnsi"/>
                <w:sz w:val="28"/>
                <w:szCs w:val="28"/>
              </w:rPr>
              <w:t>signoff</w:t>
            </w:r>
          </w:p>
        </w:tc>
      </w:tr>
      <w:tr w:rsidR="0057325C" w:rsidRPr="000008A8" w14:paraId="4B6EA674" w14:textId="77777777">
        <w:tc>
          <w:tcPr>
            <w:tcW w:w="4320" w:type="dxa"/>
          </w:tcPr>
          <w:p w14:paraId="40D51E0F" w14:textId="77777777" w:rsidR="0057325C" w:rsidRPr="000008A8" w:rsidRDefault="0057325C">
            <w:pPr>
              <w:rPr>
                <w:rFonts w:asciiTheme="majorHAnsi" w:hAnsiTheme="majorHAnsi" w:cstheme="majorHAnsi"/>
                <w:sz w:val="28"/>
                <w:szCs w:val="28"/>
              </w:rPr>
            </w:pPr>
          </w:p>
        </w:tc>
        <w:tc>
          <w:tcPr>
            <w:tcW w:w="4320" w:type="dxa"/>
          </w:tcPr>
          <w:p w14:paraId="4AEEEFB4" w14:textId="77777777" w:rsidR="0057325C" w:rsidRPr="000008A8" w:rsidRDefault="0057325C">
            <w:pPr>
              <w:rPr>
                <w:rFonts w:asciiTheme="majorHAnsi" w:hAnsiTheme="majorHAnsi" w:cstheme="majorHAnsi"/>
                <w:sz w:val="28"/>
                <w:szCs w:val="28"/>
              </w:rPr>
            </w:pPr>
          </w:p>
        </w:tc>
      </w:tr>
    </w:tbl>
    <w:p w14:paraId="6EF496B7" w14:textId="77777777" w:rsidR="0057325C" w:rsidRPr="000008A8" w:rsidRDefault="00581DF7">
      <w:pPr>
        <w:pStyle w:val="Heading2"/>
        <w:rPr>
          <w:rFonts w:cstheme="majorHAnsi"/>
          <w:sz w:val="28"/>
          <w:szCs w:val="28"/>
        </w:rPr>
      </w:pPr>
      <w:r w:rsidRPr="000008A8">
        <w:rPr>
          <w:rFonts w:cstheme="majorHAnsi"/>
          <w:sz w:val="28"/>
          <w:szCs w:val="28"/>
        </w:rPr>
        <w:lastRenderedPageBreak/>
        <w:t>Quarter 3 Audit</w:t>
      </w:r>
    </w:p>
    <w:tbl>
      <w:tblPr>
        <w:tblStyle w:val="TableGrid"/>
        <w:tblW w:w="0" w:type="auto"/>
        <w:tblLook w:val="04A0" w:firstRow="1" w:lastRow="0" w:firstColumn="1" w:lastColumn="0" w:noHBand="0" w:noVBand="1"/>
      </w:tblPr>
      <w:tblGrid>
        <w:gridCol w:w="4320"/>
        <w:gridCol w:w="4320"/>
      </w:tblGrid>
      <w:tr w:rsidR="0057325C" w:rsidRPr="000008A8" w14:paraId="3B4E47F9" w14:textId="77777777">
        <w:tc>
          <w:tcPr>
            <w:tcW w:w="4320" w:type="dxa"/>
          </w:tcPr>
          <w:p w14:paraId="3846DDD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11BA835D" w14:textId="76A2DFE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Development </w:t>
            </w:r>
          </w:p>
        </w:tc>
      </w:tr>
      <w:tr w:rsidR="00C76B5B" w:rsidRPr="000008A8" w14:paraId="127FD958" w14:textId="77777777">
        <w:tc>
          <w:tcPr>
            <w:tcW w:w="4320" w:type="dxa"/>
          </w:tcPr>
          <w:p w14:paraId="516DFF0F" w14:textId="264EE74F"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3DEB985" w14:textId="718D3543"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4 week </w:t>
            </w:r>
          </w:p>
        </w:tc>
      </w:tr>
      <w:tr w:rsidR="0057325C" w:rsidRPr="000008A8" w14:paraId="20FF0C04" w14:textId="77777777">
        <w:tc>
          <w:tcPr>
            <w:tcW w:w="4320" w:type="dxa"/>
          </w:tcPr>
          <w:p w14:paraId="452BF65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4296747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Catalog, cart, order processing, integration, partial testing</w:t>
            </w:r>
          </w:p>
        </w:tc>
      </w:tr>
      <w:tr w:rsidR="0057325C" w:rsidRPr="000008A8" w14:paraId="2A718521" w14:textId="77777777">
        <w:tc>
          <w:tcPr>
            <w:tcW w:w="4320" w:type="dxa"/>
          </w:tcPr>
          <w:p w14:paraId="737CC8E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1534ECE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Developers, Testers, Network Admin</w:t>
            </w:r>
          </w:p>
        </w:tc>
      </w:tr>
      <w:tr w:rsidR="0057325C" w:rsidRPr="000008A8" w14:paraId="59750A98" w14:textId="77777777">
        <w:tc>
          <w:tcPr>
            <w:tcW w:w="4320" w:type="dxa"/>
          </w:tcPr>
          <w:p w14:paraId="600D1EB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725F9F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Developed modules, bug reports</w:t>
            </w:r>
          </w:p>
        </w:tc>
      </w:tr>
      <w:tr w:rsidR="0057325C" w:rsidRPr="000008A8" w14:paraId="454CB1DD" w14:textId="77777777">
        <w:tc>
          <w:tcPr>
            <w:tcW w:w="4320" w:type="dxa"/>
          </w:tcPr>
          <w:p w14:paraId="7A2440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BDCEBBE" w14:textId="3CAC7E3B"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₹45 Lakhs</w:t>
            </w:r>
          </w:p>
        </w:tc>
      </w:tr>
      <w:tr w:rsidR="0057325C" w:rsidRPr="000008A8" w14:paraId="540405FE" w14:textId="77777777">
        <w:tc>
          <w:tcPr>
            <w:tcW w:w="4320" w:type="dxa"/>
          </w:tcPr>
          <w:p w14:paraId="07A3B74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2EBAEC32" w14:textId="640FFC3D" w:rsidR="0057325C"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On track s</w:t>
            </w:r>
          </w:p>
        </w:tc>
      </w:tr>
      <w:tr w:rsidR="0057325C" w:rsidRPr="000008A8" w14:paraId="49F6D1B4" w14:textId="77777777">
        <w:tc>
          <w:tcPr>
            <w:tcW w:w="4320" w:type="dxa"/>
          </w:tcPr>
          <w:p w14:paraId="3966B438" w14:textId="77777777" w:rsidR="0057325C" w:rsidRPr="000008A8" w:rsidRDefault="0057325C">
            <w:pPr>
              <w:rPr>
                <w:rFonts w:asciiTheme="majorHAnsi" w:hAnsiTheme="majorHAnsi" w:cstheme="majorHAnsi"/>
                <w:sz w:val="28"/>
                <w:szCs w:val="28"/>
              </w:rPr>
            </w:pPr>
          </w:p>
        </w:tc>
        <w:tc>
          <w:tcPr>
            <w:tcW w:w="4320" w:type="dxa"/>
          </w:tcPr>
          <w:p w14:paraId="341CA51B" w14:textId="77777777" w:rsidR="0057325C" w:rsidRPr="000008A8" w:rsidRDefault="0057325C">
            <w:pPr>
              <w:rPr>
                <w:rFonts w:asciiTheme="majorHAnsi" w:hAnsiTheme="majorHAnsi" w:cstheme="majorHAnsi"/>
                <w:sz w:val="28"/>
                <w:szCs w:val="28"/>
              </w:rPr>
            </w:pPr>
          </w:p>
        </w:tc>
      </w:tr>
    </w:tbl>
    <w:p w14:paraId="1CD7B884" w14:textId="77777777" w:rsidR="0057325C" w:rsidRPr="000008A8" w:rsidRDefault="00581DF7">
      <w:pPr>
        <w:pStyle w:val="Heading2"/>
        <w:rPr>
          <w:rFonts w:cstheme="majorHAnsi"/>
          <w:sz w:val="28"/>
          <w:szCs w:val="28"/>
        </w:rPr>
      </w:pPr>
      <w:r w:rsidRPr="000008A8">
        <w:rPr>
          <w:rFonts w:cstheme="majorHAnsi"/>
          <w:sz w:val="28"/>
          <w:szCs w:val="28"/>
        </w:rPr>
        <w:t>Quarter 4 Audit</w:t>
      </w:r>
    </w:p>
    <w:tbl>
      <w:tblPr>
        <w:tblStyle w:val="TableGrid"/>
        <w:tblW w:w="0" w:type="auto"/>
        <w:tblLook w:val="04A0" w:firstRow="1" w:lastRow="0" w:firstColumn="1" w:lastColumn="0" w:noHBand="0" w:noVBand="1"/>
      </w:tblPr>
      <w:tblGrid>
        <w:gridCol w:w="4320"/>
        <w:gridCol w:w="4320"/>
      </w:tblGrid>
      <w:tr w:rsidR="0057325C" w:rsidRPr="000008A8" w14:paraId="557ECFDE" w14:textId="77777777">
        <w:tc>
          <w:tcPr>
            <w:tcW w:w="4320" w:type="dxa"/>
          </w:tcPr>
          <w:p w14:paraId="1ACE566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78D66F75" w14:textId="544C8F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Testing, UAT </w:t>
            </w:r>
          </w:p>
        </w:tc>
      </w:tr>
      <w:tr w:rsidR="0057325C" w:rsidRPr="000008A8" w14:paraId="14A8D7FE" w14:textId="77777777">
        <w:tc>
          <w:tcPr>
            <w:tcW w:w="4320" w:type="dxa"/>
          </w:tcPr>
          <w:p w14:paraId="7CF954E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43C342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SIT, UAT planning, Backend tuning</w:t>
            </w:r>
          </w:p>
        </w:tc>
      </w:tr>
      <w:tr w:rsidR="00C76B5B" w:rsidRPr="000008A8" w14:paraId="24B97CA5" w14:textId="77777777">
        <w:tc>
          <w:tcPr>
            <w:tcW w:w="4320" w:type="dxa"/>
          </w:tcPr>
          <w:p w14:paraId="65C13B63" w14:textId="65C0547A"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41102DCA" w14:textId="4F672126"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3 week </w:t>
            </w:r>
          </w:p>
        </w:tc>
      </w:tr>
      <w:tr w:rsidR="0057325C" w:rsidRPr="000008A8" w14:paraId="4A5A376C" w14:textId="77777777">
        <w:tc>
          <w:tcPr>
            <w:tcW w:w="4320" w:type="dxa"/>
          </w:tcPr>
          <w:p w14:paraId="2C72E45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4EAFD3B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All stakeholders including Peter, Kevin, Ben</w:t>
            </w:r>
          </w:p>
        </w:tc>
      </w:tr>
      <w:tr w:rsidR="0057325C" w:rsidRPr="000008A8" w14:paraId="3BBEC6BE" w14:textId="77777777">
        <w:tc>
          <w:tcPr>
            <w:tcW w:w="4320" w:type="dxa"/>
          </w:tcPr>
          <w:p w14:paraId="020D149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4ADA821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Test Cases, SIT Report, UAT Checklist</w:t>
            </w:r>
          </w:p>
        </w:tc>
      </w:tr>
      <w:tr w:rsidR="0057325C" w:rsidRPr="000008A8" w14:paraId="60A32A71" w14:textId="77777777">
        <w:tc>
          <w:tcPr>
            <w:tcW w:w="4320" w:type="dxa"/>
          </w:tcPr>
          <w:p w14:paraId="20DB2B9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1323D4B0" w14:textId="42CD6C9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₹55 Lakhs </w:t>
            </w:r>
          </w:p>
        </w:tc>
      </w:tr>
      <w:tr w:rsidR="0057325C" w:rsidRPr="000008A8" w14:paraId="6DDF5457" w14:textId="77777777">
        <w:tc>
          <w:tcPr>
            <w:tcW w:w="4320" w:type="dxa"/>
          </w:tcPr>
          <w:p w14:paraId="4AB938F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3ECA31A5" w14:textId="6E94E0B6"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w:t>
            </w:r>
          </w:p>
        </w:tc>
      </w:tr>
      <w:tr w:rsidR="0057325C" w:rsidRPr="000008A8" w14:paraId="00825DDA" w14:textId="77777777">
        <w:tc>
          <w:tcPr>
            <w:tcW w:w="4320" w:type="dxa"/>
          </w:tcPr>
          <w:p w14:paraId="2BB37FCC" w14:textId="77777777" w:rsidR="0057325C" w:rsidRPr="000008A8" w:rsidRDefault="0057325C">
            <w:pPr>
              <w:rPr>
                <w:rFonts w:asciiTheme="majorHAnsi" w:hAnsiTheme="majorHAnsi" w:cstheme="majorHAnsi"/>
                <w:sz w:val="28"/>
                <w:szCs w:val="28"/>
              </w:rPr>
            </w:pPr>
          </w:p>
        </w:tc>
        <w:tc>
          <w:tcPr>
            <w:tcW w:w="4320" w:type="dxa"/>
          </w:tcPr>
          <w:p w14:paraId="203A880F" w14:textId="77777777" w:rsidR="0057325C" w:rsidRPr="000008A8" w:rsidRDefault="0057325C">
            <w:pPr>
              <w:rPr>
                <w:rFonts w:asciiTheme="majorHAnsi" w:hAnsiTheme="majorHAnsi" w:cstheme="majorHAnsi"/>
                <w:sz w:val="28"/>
                <w:szCs w:val="28"/>
              </w:rPr>
            </w:pPr>
          </w:p>
        </w:tc>
      </w:tr>
      <w:tr w:rsidR="00D156A3" w:rsidRPr="000008A8" w14:paraId="355ECD46" w14:textId="77777777">
        <w:tc>
          <w:tcPr>
            <w:tcW w:w="4320" w:type="dxa"/>
          </w:tcPr>
          <w:p w14:paraId="33597E9B" w14:textId="1F3FAA46" w:rsidR="00D156A3" w:rsidRPr="000008A8" w:rsidRDefault="00D156A3">
            <w:pPr>
              <w:rPr>
                <w:rFonts w:asciiTheme="majorHAnsi" w:hAnsiTheme="majorHAnsi" w:cstheme="majorHAnsi"/>
                <w:sz w:val="28"/>
                <w:szCs w:val="28"/>
              </w:rPr>
            </w:pPr>
          </w:p>
        </w:tc>
        <w:tc>
          <w:tcPr>
            <w:tcW w:w="4320" w:type="dxa"/>
          </w:tcPr>
          <w:p w14:paraId="0B5ACC5D" w14:textId="77777777" w:rsidR="00D156A3" w:rsidRPr="000008A8" w:rsidRDefault="00D156A3">
            <w:pPr>
              <w:rPr>
                <w:rFonts w:asciiTheme="majorHAnsi" w:hAnsiTheme="majorHAnsi" w:cstheme="majorHAnsi"/>
                <w:sz w:val="28"/>
                <w:szCs w:val="28"/>
              </w:rPr>
            </w:pPr>
          </w:p>
        </w:tc>
      </w:tr>
    </w:tbl>
    <w:p w14:paraId="245722BA" w14:textId="77777777" w:rsidR="00EE5EDC" w:rsidRPr="000008A8" w:rsidRDefault="00EE5EDC">
      <w:pPr>
        <w:rPr>
          <w:rFonts w:asciiTheme="majorHAnsi" w:hAnsiTheme="majorHAnsi" w:cstheme="majorHAnsi"/>
          <w:sz w:val="28"/>
          <w:szCs w:val="28"/>
        </w:rPr>
      </w:pPr>
    </w:p>
    <w:p w14:paraId="43C479BF" w14:textId="570EEEED" w:rsidR="00D156A3" w:rsidRPr="000008A8" w:rsidRDefault="00D156A3">
      <w:pPr>
        <w:rPr>
          <w:rFonts w:asciiTheme="majorHAnsi" w:hAnsiTheme="majorHAnsi" w:cstheme="majorHAnsi"/>
          <w:color w:val="EE0000"/>
          <w:sz w:val="28"/>
          <w:szCs w:val="28"/>
        </w:rPr>
      </w:pPr>
      <w:r w:rsidRPr="000008A8">
        <w:rPr>
          <w:rFonts w:asciiTheme="majorHAnsi" w:hAnsiTheme="majorHAnsi" w:cstheme="majorHAnsi"/>
          <w:color w:val="EE0000"/>
          <w:sz w:val="28"/>
          <w:szCs w:val="28"/>
        </w:rPr>
        <w:t>Q2 ,.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3238C14" w14:textId="77777777" w:rsidR="000008A8" w:rsidRPr="000008A8" w:rsidRDefault="000008A8">
      <w:pPr>
        <w:rPr>
          <w:rFonts w:asciiTheme="majorHAnsi" w:hAnsiTheme="majorHAnsi" w:cstheme="majorHAnsi"/>
          <w:color w:val="EE0000"/>
          <w:sz w:val="28"/>
          <w:szCs w:val="28"/>
        </w:rPr>
      </w:pPr>
    </w:p>
    <w:tbl>
      <w:tblPr>
        <w:tblStyle w:val="TableGrid"/>
        <w:tblW w:w="0" w:type="auto"/>
        <w:tblLook w:val="04A0" w:firstRow="1" w:lastRow="0" w:firstColumn="1" w:lastColumn="0" w:noHBand="0" w:noVBand="1"/>
      </w:tblPr>
      <w:tblGrid>
        <w:gridCol w:w="4320"/>
        <w:gridCol w:w="4320"/>
      </w:tblGrid>
      <w:tr w:rsidR="000008A8" w:rsidRPr="000008A8" w14:paraId="6ED65B94"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FD9957F"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lastRenderedPageBreak/>
              <w:t>Technique</w:t>
            </w:r>
          </w:p>
        </w:tc>
        <w:tc>
          <w:tcPr>
            <w:tcW w:w="4320" w:type="dxa"/>
            <w:tcBorders>
              <w:top w:val="single" w:sz="4" w:space="0" w:color="auto"/>
              <w:left w:val="single" w:sz="4" w:space="0" w:color="auto"/>
              <w:bottom w:val="single" w:sz="4" w:space="0" w:color="auto"/>
              <w:right w:val="single" w:sz="4" w:space="0" w:color="auto"/>
            </w:tcBorders>
            <w:hideMark/>
          </w:tcPr>
          <w:p w14:paraId="2948F471" w14:textId="7E20BDD7" w:rsidR="000008A8" w:rsidRPr="000008A8" w:rsidRDefault="000008A8" w:rsidP="000008A8">
            <w:pPr>
              <w:spacing w:after="200" w:line="276" w:lineRule="auto"/>
              <w:rPr>
                <w:rFonts w:asciiTheme="majorHAnsi" w:hAnsiTheme="majorHAnsi" w:cstheme="majorHAnsi"/>
                <w:color w:val="000000" w:themeColor="text1"/>
                <w:sz w:val="28"/>
                <w:szCs w:val="28"/>
              </w:rPr>
            </w:pPr>
          </w:p>
        </w:tc>
      </w:tr>
      <w:tr w:rsidR="000008A8" w:rsidRPr="000008A8" w14:paraId="7B81FD15"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0843660"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Interviews</w:t>
            </w:r>
          </w:p>
        </w:tc>
        <w:tc>
          <w:tcPr>
            <w:tcW w:w="4320" w:type="dxa"/>
            <w:tcBorders>
              <w:top w:val="single" w:sz="4" w:space="0" w:color="auto"/>
              <w:left w:val="single" w:sz="4" w:space="0" w:color="auto"/>
              <w:bottom w:val="single" w:sz="4" w:space="0" w:color="auto"/>
              <w:right w:val="single" w:sz="4" w:space="0" w:color="auto"/>
            </w:tcBorders>
            <w:hideMark/>
          </w:tcPr>
          <w:p w14:paraId="5B26D33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One-on-one discussions with stakeholders to understand expectations.</w:t>
            </w:r>
          </w:p>
        </w:tc>
      </w:tr>
      <w:tr w:rsidR="00A904D9" w:rsidRPr="000008A8" w14:paraId="14B22489" w14:textId="77777777" w:rsidTr="000008A8">
        <w:tc>
          <w:tcPr>
            <w:tcW w:w="4320" w:type="dxa"/>
            <w:tcBorders>
              <w:top w:val="single" w:sz="4" w:space="0" w:color="auto"/>
              <w:left w:val="single" w:sz="4" w:space="0" w:color="auto"/>
              <w:bottom w:val="single" w:sz="4" w:space="0" w:color="auto"/>
              <w:right w:val="single" w:sz="4" w:space="0" w:color="auto"/>
            </w:tcBorders>
          </w:tcPr>
          <w:p w14:paraId="376FC69B" w14:textId="5BB6B772" w:rsidR="00A904D9" w:rsidRPr="000008A8" w:rsidRDefault="00A904D9"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Brainstorming </w:t>
            </w:r>
          </w:p>
        </w:tc>
        <w:tc>
          <w:tcPr>
            <w:tcW w:w="4320" w:type="dxa"/>
            <w:tcBorders>
              <w:top w:val="single" w:sz="4" w:space="0" w:color="auto"/>
              <w:left w:val="single" w:sz="4" w:space="0" w:color="auto"/>
              <w:bottom w:val="single" w:sz="4" w:space="0" w:color="auto"/>
              <w:right w:val="single" w:sz="4" w:space="0" w:color="auto"/>
            </w:tcBorders>
          </w:tcPr>
          <w:p w14:paraId="5622EB85" w14:textId="5430B6F4" w:rsidR="00A904D9"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For Identifying all problems and simplify all problems </w:t>
            </w:r>
          </w:p>
        </w:tc>
      </w:tr>
      <w:tr w:rsidR="000008A8" w:rsidRPr="000008A8" w14:paraId="709B3E12"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44D7047E"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Workshops</w:t>
            </w:r>
          </w:p>
        </w:tc>
        <w:tc>
          <w:tcPr>
            <w:tcW w:w="4320" w:type="dxa"/>
            <w:tcBorders>
              <w:top w:val="single" w:sz="4" w:space="0" w:color="auto"/>
              <w:left w:val="single" w:sz="4" w:space="0" w:color="auto"/>
              <w:bottom w:val="single" w:sz="4" w:space="0" w:color="auto"/>
              <w:right w:val="single" w:sz="4" w:space="0" w:color="auto"/>
            </w:tcBorders>
            <w:hideMark/>
          </w:tcPr>
          <w:p w14:paraId="07D424F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Collaborative sessions for requirement discovery and validation.</w:t>
            </w:r>
          </w:p>
        </w:tc>
      </w:tr>
      <w:tr w:rsidR="000008A8" w:rsidRPr="000008A8" w14:paraId="30A2C259"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EA91BAC"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Observation</w:t>
            </w:r>
          </w:p>
        </w:tc>
        <w:tc>
          <w:tcPr>
            <w:tcW w:w="4320" w:type="dxa"/>
            <w:tcBorders>
              <w:top w:val="single" w:sz="4" w:space="0" w:color="auto"/>
              <w:left w:val="single" w:sz="4" w:space="0" w:color="auto"/>
              <w:bottom w:val="single" w:sz="4" w:space="0" w:color="auto"/>
              <w:right w:val="single" w:sz="4" w:space="0" w:color="auto"/>
            </w:tcBorders>
            <w:hideMark/>
          </w:tcPr>
          <w:p w14:paraId="089754F4"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Study current processes and user activities.</w:t>
            </w:r>
          </w:p>
        </w:tc>
      </w:tr>
      <w:tr w:rsidR="000008A8" w:rsidRPr="000008A8" w14:paraId="50787493"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6F06A287"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Document Analysis</w:t>
            </w:r>
          </w:p>
        </w:tc>
        <w:tc>
          <w:tcPr>
            <w:tcW w:w="4320" w:type="dxa"/>
            <w:tcBorders>
              <w:top w:val="single" w:sz="4" w:space="0" w:color="auto"/>
              <w:left w:val="single" w:sz="4" w:space="0" w:color="auto"/>
              <w:bottom w:val="single" w:sz="4" w:space="0" w:color="auto"/>
              <w:right w:val="single" w:sz="4" w:space="0" w:color="auto"/>
            </w:tcBorders>
            <w:hideMark/>
          </w:tcPr>
          <w:p w14:paraId="6C95F8D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Review existing documentation, reports, and forms.</w:t>
            </w:r>
          </w:p>
        </w:tc>
      </w:tr>
      <w:tr w:rsidR="000008A8" w:rsidRPr="000008A8" w14:paraId="76EF912B"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81CF9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Prototyping</w:t>
            </w:r>
          </w:p>
        </w:tc>
        <w:tc>
          <w:tcPr>
            <w:tcW w:w="4320" w:type="dxa"/>
            <w:tcBorders>
              <w:top w:val="single" w:sz="4" w:space="0" w:color="auto"/>
              <w:left w:val="single" w:sz="4" w:space="0" w:color="auto"/>
              <w:bottom w:val="single" w:sz="4" w:space="0" w:color="auto"/>
              <w:right w:val="single" w:sz="4" w:space="0" w:color="auto"/>
            </w:tcBorders>
            <w:hideMark/>
          </w:tcPr>
          <w:p w14:paraId="4AAA00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Create UI mockups to validate user interface and flow.</w:t>
            </w:r>
          </w:p>
        </w:tc>
      </w:tr>
      <w:tr w:rsidR="000008A8" w:rsidRPr="000008A8" w14:paraId="717F9D9F"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5FA126FD"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Questionnaires</w:t>
            </w:r>
          </w:p>
        </w:tc>
        <w:tc>
          <w:tcPr>
            <w:tcW w:w="4320" w:type="dxa"/>
            <w:tcBorders>
              <w:top w:val="single" w:sz="4" w:space="0" w:color="auto"/>
              <w:left w:val="single" w:sz="4" w:space="0" w:color="auto"/>
              <w:bottom w:val="single" w:sz="4" w:space="0" w:color="auto"/>
              <w:right w:val="single" w:sz="4" w:space="0" w:color="auto"/>
            </w:tcBorders>
            <w:hideMark/>
          </w:tcPr>
          <w:p w14:paraId="4461A83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Collect responses from a larger stakeholder group in remote areas.</w:t>
            </w:r>
          </w:p>
        </w:tc>
      </w:tr>
      <w:tr w:rsidR="001F1E65" w:rsidRPr="000008A8" w14:paraId="273DD3C1" w14:textId="77777777" w:rsidTr="000008A8">
        <w:tc>
          <w:tcPr>
            <w:tcW w:w="4320" w:type="dxa"/>
            <w:tcBorders>
              <w:top w:val="single" w:sz="4" w:space="0" w:color="auto"/>
              <w:left w:val="single" w:sz="4" w:space="0" w:color="auto"/>
              <w:bottom w:val="single" w:sz="4" w:space="0" w:color="auto"/>
              <w:right w:val="single" w:sz="4" w:space="0" w:color="auto"/>
            </w:tcBorders>
          </w:tcPr>
          <w:p w14:paraId="79BC9F3B" w14:textId="78AE5EB0" w:rsidR="001F1E65" w:rsidRPr="000008A8"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b/>
              <w:t xml:space="preserve">Reverse   engineering </w:t>
            </w:r>
          </w:p>
        </w:tc>
        <w:tc>
          <w:tcPr>
            <w:tcW w:w="4320" w:type="dxa"/>
            <w:tcBorders>
              <w:top w:val="single" w:sz="4" w:space="0" w:color="auto"/>
              <w:left w:val="single" w:sz="4" w:space="0" w:color="auto"/>
              <w:bottom w:val="single" w:sz="4" w:space="0" w:color="auto"/>
              <w:right w:val="single" w:sz="4" w:space="0" w:color="auto"/>
            </w:tcBorders>
          </w:tcPr>
          <w:p w14:paraId="54359910" w14:textId="4E75CDBB" w:rsidR="001F1E65"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Get the requirements for migration projects </w:t>
            </w:r>
          </w:p>
        </w:tc>
      </w:tr>
      <w:tr w:rsidR="001F1E65" w:rsidRPr="000008A8" w14:paraId="744E2891" w14:textId="77777777" w:rsidTr="000008A8">
        <w:tc>
          <w:tcPr>
            <w:tcW w:w="4320" w:type="dxa"/>
            <w:tcBorders>
              <w:top w:val="single" w:sz="4" w:space="0" w:color="auto"/>
              <w:left w:val="single" w:sz="4" w:space="0" w:color="auto"/>
              <w:bottom w:val="single" w:sz="4" w:space="0" w:color="auto"/>
              <w:right w:val="single" w:sz="4" w:space="0" w:color="auto"/>
            </w:tcBorders>
          </w:tcPr>
          <w:p w14:paraId="67C16C0C" w14:textId="55E11F9F"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Focus group </w:t>
            </w:r>
          </w:p>
        </w:tc>
        <w:tc>
          <w:tcPr>
            <w:tcW w:w="4320" w:type="dxa"/>
            <w:tcBorders>
              <w:top w:val="single" w:sz="4" w:space="0" w:color="auto"/>
              <w:left w:val="single" w:sz="4" w:space="0" w:color="auto"/>
              <w:bottom w:val="single" w:sz="4" w:space="0" w:color="auto"/>
              <w:right w:val="single" w:sz="4" w:space="0" w:color="auto"/>
            </w:tcBorders>
          </w:tcPr>
          <w:p w14:paraId="025AE6A0" w14:textId="064C6B82"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To elicit and ideas about specific product or service </w:t>
            </w:r>
          </w:p>
        </w:tc>
      </w:tr>
      <w:tr w:rsidR="001F1E65" w:rsidRPr="000008A8" w14:paraId="3D140798" w14:textId="77777777" w:rsidTr="000008A8">
        <w:tc>
          <w:tcPr>
            <w:tcW w:w="4320" w:type="dxa"/>
            <w:tcBorders>
              <w:top w:val="single" w:sz="4" w:space="0" w:color="auto"/>
              <w:left w:val="single" w:sz="4" w:space="0" w:color="auto"/>
              <w:bottom w:val="single" w:sz="4" w:space="0" w:color="auto"/>
              <w:right w:val="single" w:sz="4" w:space="0" w:color="auto"/>
            </w:tcBorders>
          </w:tcPr>
          <w:p w14:paraId="31369BEC" w14:textId="7B0B9BFB"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JAD</w:t>
            </w:r>
          </w:p>
        </w:tc>
        <w:tc>
          <w:tcPr>
            <w:tcW w:w="4320" w:type="dxa"/>
            <w:tcBorders>
              <w:top w:val="single" w:sz="4" w:space="0" w:color="auto"/>
              <w:left w:val="single" w:sz="4" w:space="0" w:color="auto"/>
              <w:bottom w:val="single" w:sz="4" w:space="0" w:color="auto"/>
              <w:right w:val="single" w:sz="4" w:space="0" w:color="auto"/>
            </w:tcBorders>
          </w:tcPr>
          <w:p w14:paraId="17088647" w14:textId="2EBA9406"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Collaboration between stakeholder and system </w:t>
            </w:r>
          </w:p>
        </w:tc>
      </w:tr>
    </w:tbl>
    <w:p w14:paraId="35D46162" w14:textId="77C65ABF" w:rsidR="000008A8" w:rsidRDefault="000008A8">
      <w:pPr>
        <w:rPr>
          <w:rFonts w:asciiTheme="majorHAnsi" w:hAnsiTheme="majorHAnsi" w:cstheme="majorHAnsi"/>
          <w:color w:val="EE0000"/>
          <w:sz w:val="28"/>
          <w:szCs w:val="28"/>
        </w:rPr>
      </w:pPr>
    </w:p>
    <w:p w14:paraId="2E72582E" w14:textId="77777777" w:rsidR="001F1E65" w:rsidRDefault="001F1E65">
      <w:pPr>
        <w:rPr>
          <w:rFonts w:asciiTheme="majorHAnsi" w:hAnsiTheme="majorHAnsi" w:cstheme="majorHAnsi"/>
          <w:color w:val="EE0000"/>
          <w:sz w:val="28"/>
          <w:szCs w:val="28"/>
        </w:rPr>
      </w:pPr>
    </w:p>
    <w:p w14:paraId="7F7D7A06" w14:textId="77777777" w:rsidR="00AC4CDF" w:rsidRDefault="00AC4CDF" w:rsidP="001F1E65">
      <w:pPr>
        <w:pStyle w:val="Heading1"/>
      </w:pPr>
    </w:p>
    <w:p w14:paraId="7EDE143D" w14:textId="39DD727A" w:rsidR="001F1E65" w:rsidRPr="00AC4CDF" w:rsidRDefault="001F1E65" w:rsidP="001F1E65">
      <w:pPr>
        <w:pStyle w:val="Heading1"/>
        <w:rPr>
          <w:color w:val="EE0000"/>
        </w:rPr>
      </w:pPr>
      <w:r w:rsidRPr="00AC4CDF">
        <w:rPr>
          <w:color w:val="EE0000"/>
        </w:rPr>
        <w:t>3. Stakeholder Analysis (RACI Matrix)</w:t>
      </w:r>
    </w:p>
    <w:p w14:paraId="28BB740E" w14:textId="0BBF31DE" w:rsidR="001F1E65" w:rsidRDefault="001F1E65" w:rsidP="001F1E65">
      <w:r>
        <w:t>RACI Matrix:</w:t>
      </w:r>
    </w:p>
    <w:tbl>
      <w:tblPr>
        <w:tblStyle w:val="TableGrid"/>
        <w:tblW w:w="0" w:type="auto"/>
        <w:tblLook w:val="04A0" w:firstRow="1" w:lastRow="0" w:firstColumn="1" w:lastColumn="0" w:noHBand="0" w:noVBand="1"/>
      </w:tblPr>
      <w:tblGrid>
        <w:gridCol w:w="1545"/>
        <w:gridCol w:w="1183"/>
        <w:gridCol w:w="1204"/>
        <w:gridCol w:w="1248"/>
        <w:gridCol w:w="1279"/>
        <w:gridCol w:w="1212"/>
        <w:gridCol w:w="1185"/>
      </w:tblGrid>
      <w:tr w:rsidR="001F1E65" w14:paraId="5AF6944C" w14:textId="77777777" w:rsidTr="00651172">
        <w:tc>
          <w:tcPr>
            <w:tcW w:w="1545" w:type="dxa"/>
          </w:tcPr>
          <w:p w14:paraId="3A5FF55C" w14:textId="77777777" w:rsidR="001F1E65" w:rsidRDefault="001F1E65" w:rsidP="00581DF7">
            <w:r>
              <w:t>Activity</w:t>
            </w:r>
          </w:p>
        </w:tc>
        <w:tc>
          <w:tcPr>
            <w:tcW w:w="1183" w:type="dxa"/>
          </w:tcPr>
          <w:p w14:paraId="0E548DB6" w14:textId="77777777" w:rsidR="001F1E65" w:rsidRDefault="001F1E65" w:rsidP="00581DF7">
            <w:r>
              <w:t>BA</w:t>
            </w:r>
          </w:p>
        </w:tc>
        <w:tc>
          <w:tcPr>
            <w:tcW w:w="1204" w:type="dxa"/>
          </w:tcPr>
          <w:p w14:paraId="5CCD36F0" w14:textId="77777777" w:rsidR="001F1E65" w:rsidRDefault="001F1E65" w:rsidP="00581DF7">
            <w:r>
              <w:t>Mr. Henry</w:t>
            </w:r>
          </w:p>
        </w:tc>
        <w:tc>
          <w:tcPr>
            <w:tcW w:w="1248" w:type="dxa"/>
          </w:tcPr>
          <w:p w14:paraId="47C17B64" w14:textId="77777777" w:rsidR="001F1E65" w:rsidRDefault="001F1E65" w:rsidP="00581DF7">
            <w:r>
              <w:t>Committee</w:t>
            </w:r>
          </w:p>
        </w:tc>
        <w:tc>
          <w:tcPr>
            <w:tcW w:w="1279" w:type="dxa"/>
          </w:tcPr>
          <w:p w14:paraId="64A77BE0" w14:textId="77777777" w:rsidR="001F1E65" w:rsidRDefault="001F1E65" w:rsidP="00581DF7">
            <w:r>
              <w:t>Developers</w:t>
            </w:r>
          </w:p>
        </w:tc>
        <w:tc>
          <w:tcPr>
            <w:tcW w:w="1212" w:type="dxa"/>
          </w:tcPr>
          <w:p w14:paraId="08482455" w14:textId="77777777" w:rsidR="001F1E65" w:rsidRDefault="001F1E65" w:rsidP="00581DF7">
            <w:r>
              <w:t>Testers</w:t>
            </w:r>
          </w:p>
        </w:tc>
        <w:tc>
          <w:tcPr>
            <w:tcW w:w="1185" w:type="dxa"/>
          </w:tcPr>
          <w:p w14:paraId="52A69031" w14:textId="77777777" w:rsidR="001F1E65" w:rsidRDefault="001F1E65" w:rsidP="00581DF7">
            <w:r>
              <w:t>PM</w:t>
            </w:r>
          </w:p>
        </w:tc>
      </w:tr>
      <w:tr w:rsidR="001F1E65" w14:paraId="602C0172" w14:textId="77777777" w:rsidTr="00651172">
        <w:tc>
          <w:tcPr>
            <w:tcW w:w="1545" w:type="dxa"/>
          </w:tcPr>
          <w:p w14:paraId="7D3B88A3" w14:textId="77777777" w:rsidR="001F1E65" w:rsidRDefault="001F1E65" w:rsidP="00581DF7">
            <w:r>
              <w:t>Requirements Gathering</w:t>
            </w:r>
          </w:p>
        </w:tc>
        <w:tc>
          <w:tcPr>
            <w:tcW w:w="1183" w:type="dxa"/>
          </w:tcPr>
          <w:p w14:paraId="6FF5E0CE" w14:textId="77777777" w:rsidR="001F1E65" w:rsidRDefault="001F1E65" w:rsidP="00581DF7">
            <w:r>
              <w:t>R</w:t>
            </w:r>
          </w:p>
        </w:tc>
        <w:tc>
          <w:tcPr>
            <w:tcW w:w="1204" w:type="dxa"/>
          </w:tcPr>
          <w:p w14:paraId="46BE27F6" w14:textId="77777777" w:rsidR="001F1E65" w:rsidRDefault="001F1E65" w:rsidP="00581DF7">
            <w:r>
              <w:t>A</w:t>
            </w:r>
          </w:p>
        </w:tc>
        <w:tc>
          <w:tcPr>
            <w:tcW w:w="1248" w:type="dxa"/>
          </w:tcPr>
          <w:p w14:paraId="080FDC37" w14:textId="77777777" w:rsidR="001F1E65" w:rsidRDefault="001F1E65" w:rsidP="00581DF7">
            <w:r>
              <w:t>C</w:t>
            </w:r>
          </w:p>
        </w:tc>
        <w:tc>
          <w:tcPr>
            <w:tcW w:w="1279" w:type="dxa"/>
          </w:tcPr>
          <w:p w14:paraId="637FE745" w14:textId="77777777" w:rsidR="001F1E65" w:rsidRDefault="001F1E65" w:rsidP="00581DF7">
            <w:r>
              <w:t>I</w:t>
            </w:r>
          </w:p>
        </w:tc>
        <w:tc>
          <w:tcPr>
            <w:tcW w:w="1212" w:type="dxa"/>
          </w:tcPr>
          <w:p w14:paraId="3CD8323C" w14:textId="77777777" w:rsidR="001F1E65" w:rsidRDefault="001F1E65" w:rsidP="00581DF7">
            <w:r>
              <w:t>I</w:t>
            </w:r>
          </w:p>
        </w:tc>
        <w:tc>
          <w:tcPr>
            <w:tcW w:w="1185" w:type="dxa"/>
          </w:tcPr>
          <w:p w14:paraId="4D0BFE6A" w14:textId="77777777" w:rsidR="001F1E65" w:rsidRDefault="001F1E65" w:rsidP="00581DF7">
            <w:r>
              <w:t>C</w:t>
            </w:r>
          </w:p>
        </w:tc>
      </w:tr>
      <w:tr w:rsidR="001F1E65" w14:paraId="7F4990D2" w14:textId="77777777" w:rsidTr="00651172">
        <w:tc>
          <w:tcPr>
            <w:tcW w:w="1545" w:type="dxa"/>
          </w:tcPr>
          <w:p w14:paraId="1340638F" w14:textId="77777777" w:rsidR="001F1E65" w:rsidRDefault="001F1E65" w:rsidP="00581DF7">
            <w:r>
              <w:t>Document Review &amp; Sign-off</w:t>
            </w:r>
          </w:p>
        </w:tc>
        <w:tc>
          <w:tcPr>
            <w:tcW w:w="1183" w:type="dxa"/>
          </w:tcPr>
          <w:p w14:paraId="28382311" w14:textId="77777777" w:rsidR="001F1E65" w:rsidRDefault="001F1E65" w:rsidP="00581DF7">
            <w:r>
              <w:t>R</w:t>
            </w:r>
          </w:p>
        </w:tc>
        <w:tc>
          <w:tcPr>
            <w:tcW w:w="1204" w:type="dxa"/>
          </w:tcPr>
          <w:p w14:paraId="0CA60CE9" w14:textId="77777777" w:rsidR="001F1E65" w:rsidRDefault="001F1E65" w:rsidP="00581DF7">
            <w:r>
              <w:t>A</w:t>
            </w:r>
          </w:p>
        </w:tc>
        <w:tc>
          <w:tcPr>
            <w:tcW w:w="1248" w:type="dxa"/>
          </w:tcPr>
          <w:p w14:paraId="5949EFEE" w14:textId="77777777" w:rsidR="001F1E65" w:rsidRDefault="001F1E65" w:rsidP="00581DF7">
            <w:r>
              <w:t>C</w:t>
            </w:r>
          </w:p>
        </w:tc>
        <w:tc>
          <w:tcPr>
            <w:tcW w:w="1279" w:type="dxa"/>
          </w:tcPr>
          <w:p w14:paraId="04865A87" w14:textId="77777777" w:rsidR="001F1E65" w:rsidRDefault="001F1E65" w:rsidP="00581DF7">
            <w:r>
              <w:t>I</w:t>
            </w:r>
          </w:p>
        </w:tc>
        <w:tc>
          <w:tcPr>
            <w:tcW w:w="1212" w:type="dxa"/>
          </w:tcPr>
          <w:p w14:paraId="314B9116" w14:textId="77777777" w:rsidR="001F1E65" w:rsidRDefault="001F1E65" w:rsidP="00581DF7">
            <w:r>
              <w:t>I</w:t>
            </w:r>
          </w:p>
        </w:tc>
        <w:tc>
          <w:tcPr>
            <w:tcW w:w="1185" w:type="dxa"/>
          </w:tcPr>
          <w:p w14:paraId="3B09BAA1" w14:textId="77777777" w:rsidR="001F1E65" w:rsidRDefault="001F1E65" w:rsidP="00581DF7">
            <w:r>
              <w:t>C</w:t>
            </w:r>
          </w:p>
        </w:tc>
      </w:tr>
      <w:tr w:rsidR="001F1E65" w14:paraId="2AD9214E" w14:textId="77777777" w:rsidTr="00651172">
        <w:tc>
          <w:tcPr>
            <w:tcW w:w="1545" w:type="dxa"/>
          </w:tcPr>
          <w:p w14:paraId="4445BC6E" w14:textId="77777777" w:rsidR="001F1E65" w:rsidRDefault="001F1E65" w:rsidP="00581DF7">
            <w:r>
              <w:t>UAT Execution</w:t>
            </w:r>
          </w:p>
        </w:tc>
        <w:tc>
          <w:tcPr>
            <w:tcW w:w="1183" w:type="dxa"/>
          </w:tcPr>
          <w:p w14:paraId="425A906B" w14:textId="77777777" w:rsidR="001F1E65" w:rsidRDefault="001F1E65" w:rsidP="00581DF7">
            <w:r>
              <w:t>C</w:t>
            </w:r>
          </w:p>
        </w:tc>
        <w:tc>
          <w:tcPr>
            <w:tcW w:w="1204" w:type="dxa"/>
          </w:tcPr>
          <w:p w14:paraId="27632526" w14:textId="77777777" w:rsidR="001F1E65" w:rsidRDefault="001F1E65" w:rsidP="00581DF7">
            <w:r>
              <w:t>A</w:t>
            </w:r>
          </w:p>
        </w:tc>
        <w:tc>
          <w:tcPr>
            <w:tcW w:w="1248" w:type="dxa"/>
          </w:tcPr>
          <w:p w14:paraId="2194F933" w14:textId="77777777" w:rsidR="001F1E65" w:rsidRDefault="001F1E65" w:rsidP="00581DF7">
            <w:r>
              <w:t>R</w:t>
            </w:r>
          </w:p>
        </w:tc>
        <w:tc>
          <w:tcPr>
            <w:tcW w:w="1279" w:type="dxa"/>
          </w:tcPr>
          <w:p w14:paraId="6B28DD8F" w14:textId="77777777" w:rsidR="001F1E65" w:rsidRDefault="001F1E65" w:rsidP="00581DF7">
            <w:r>
              <w:t>I</w:t>
            </w:r>
          </w:p>
        </w:tc>
        <w:tc>
          <w:tcPr>
            <w:tcW w:w="1212" w:type="dxa"/>
          </w:tcPr>
          <w:p w14:paraId="19C8B475" w14:textId="77777777" w:rsidR="001F1E65" w:rsidRDefault="001F1E65" w:rsidP="00581DF7">
            <w:r>
              <w:t>R</w:t>
            </w:r>
          </w:p>
        </w:tc>
        <w:tc>
          <w:tcPr>
            <w:tcW w:w="1185" w:type="dxa"/>
          </w:tcPr>
          <w:p w14:paraId="43BFA992" w14:textId="77777777" w:rsidR="001F1E65" w:rsidRDefault="001F1E65" w:rsidP="00581DF7">
            <w:r>
              <w:t>C</w:t>
            </w:r>
          </w:p>
        </w:tc>
      </w:tr>
      <w:tr w:rsidR="001F1E65" w14:paraId="24E220FB" w14:textId="77777777" w:rsidTr="00651172">
        <w:tc>
          <w:tcPr>
            <w:tcW w:w="1545" w:type="dxa"/>
          </w:tcPr>
          <w:p w14:paraId="66DF69F3" w14:textId="77777777" w:rsidR="001F1E65" w:rsidRDefault="001F1E65" w:rsidP="00581DF7">
            <w:r>
              <w:t>Change Request Evaluation</w:t>
            </w:r>
          </w:p>
        </w:tc>
        <w:tc>
          <w:tcPr>
            <w:tcW w:w="1183" w:type="dxa"/>
          </w:tcPr>
          <w:p w14:paraId="23F08D75" w14:textId="77777777" w:rsidR="001F1E65" w:rsidRDefault="001F1E65" w:rsidP="00581DF7">
            <w:r>
              <w:t>R</w:t>
            </w:r>
          </w:p>
        </w:tc>
        <w:tc>
          <w:tcPr>
            <w:tcW w:w="1204" w:type="dxa"/>
          </w:tcPr>
          <w:p w14:paraId="5E6F96D8" w14:textId="77777777" w:rsidR="001F1E65" w:rsidRDefault="001F1E65" w:rsidP="00581DF7">
            <w:r>
              <w:t>A</w:t>
            </w:r>
          </w:p>
        </w:tc>
        <w:tc>
          <w:tcPr>
            <w:tcW w:w="1248" w:type="dxa"/>
          </w:tcPr>
          <w:p w14:paraId="79FAD866" w14:textId="77777777" w:rsidR="001F1E65" w:rsidRDefault="001F1E65" w:rsidP="00581DF7">
            <w:r>
              <w:t>C</w:t>
            </w:r>
          </w:p>
        </w:tc>
        <w:tc>
          <w:tcPr>
            <w:tcW w:w="1279" w:type="dxa"/>
          </w:tcPr>
          <w:p w14:paraId="274CAB88" w14:textId="77777777" w:rsidR="001F1E65" w:rsidRDefault="001F1E65" w:rsidP="00581DF7">
            <w:r>
              <w:t>C</w:t>
            </w:r>
          </w:p>
        </w:tc>
        <w:tc>
          <w:tcPr>
            <w:tcW w:w="1212" w:type="dxa"/>
          </w:tcPr>
          <w:p w14:paraId="435D383A" w14:textId="77777777" w:rsidR="001F1E65" w:rsidRDefault="001F1E65" w:rsidP="00581DF7">
            <w:r>
              <w:t>C</w:t>
            </w:r>
          </w:p>
        </w:tc>
        <w:tc>
          <w:tcPr>
            <w:tcW w:w="1185" w:type="dxa"/>
          </w:tcPr>
          <w:p w14:paraId="6A42EF45" w14:textId="77777777" w:rsidR="001F1E65" w:rsidRDefault="001F1E65" w:rsidP="00581DF7">
            <w:r>
              <w:t>I</w:t>
            </w:r>
          </w:p>
        </w:tc>
      </w:tr>
      <w:tr w:rsidR="001F1E65" w14:paraId="33EF42E4" w14:textId="77777777" w:rsidTr="00651172">
        <w:tc>
          <w:tcPr>
            <w:tcW w:w="1545" w:type="dxa"/>
          </w:tcPr>
          <w:p w14:paraId="1217FAC7" w14:textId="77777777" w:rsidR="001F1E65" w:rsidRDefault="001F1E65" w:rsidP="00581DF7">
            <w:r>
              <w:t>Progress Reporting</w:t>
            </w:r>
          </w:p>
        </w:tc>
        <w:tc>
          <w:tcPr>
            <w:tcW w:w="1183" w:type="dxa"/>
          </w:tcPr>
          <w:p w14:paraId="3CFC639C" w14:textId="77777777" w:rsidR="001F1E65" w:rsidRDefault="001F1E65" w:rsidP="00581DF7">
            <w:r>
              <w:t>R</w:t>
            </w:r>
          </w:p>
        </w:tc>
        <w:tc>
          <w:tcPr>
            <w:tcW w:w="1204" w:type="dxa"/>
          </w:tcPr>
          <w:p w14:paraId="39861DCE" w14:textId="77777777" w:rsidR="001F1E65" w:rsidRDefault="001F1E65" w:rsidP="00581DF7">
            <w:r>
              <w:t>C</w:t>
            </w:r>
          </w:p>
        </w:tc>
        <w:tc>
          <w:tcPr>
            <w:tcW w:w="1248" w:type="dxa"/>
          </w:tcPr>
          <w:p w14:paraId="69324246" w14:textId="77777777" w:rsidR="001F1E65" w:rsidRDefault="001F1E65" w:rsidP="00581DF7">
            <w:r>
              <w:t>C</w:t>
            </w:r>
          </w:p>
        </w:tc>
        <w:tc>
          <w:tcPr>
            <w:tcW w:w="1279" w:type="dxa"/>
          </w:tcPr>
          <w:p w14:paraId="48255A7C" w14:textId="77777777" w:rsidR="001F1E65" w:rsidRDefault="001F1E65" w:rsidP="00581DF7">
            <w:r>
              <w:t>I</w:t>
            </w:r>
          </w:p>
        </w:tc>
        <w:tc>
          <w:tcPr>
            <w:tcW w:w="1212" w:type="dxa"/>
          </w:tcPr>
          <w:p w14:paraId="5C0D25D4" w14:textId="77777777" w:rsidR="001F1E65" w:rsidRDefault="001F1E65" w:rsidP="00581DF7">
            <w:r>
              <w:t>I</w:t>
            </w:r>
          </w:p>
        </w:tc>
        <w:tc>
          <w:tcPr>
            <w:tcW w:w="1185" w:type="dxa"/>
          </w:tcPr>
          <w:p w14:paraId="7F712D99" w14:textId="77777777" w:rsidR="001F1E65" w:rsidRDefault="001F1E65" w:rsidP="00581DF7">
            <w:r>
              <w:t>A</w:t>
            </w:r>
          </w:p>
        </w:tc>
      </w:tr>
      <w:tr w:rsidR="001F1E65" w14:paraId="571E6615" w14:textId="77777777" w:rsidTr="00651172">
        <w:tc>
          <w:tcPr>
            <w:tcW w:w="1545" w:type="dxa"/>
          </w:tcPr>
          <w:p w14:paraId="7CE5E57D" w14:textId="77777777" w:rsidR="001F1E65" w:rsidRDefault="001F1E65" w:rsidP="00581DF7">
            <w:r>
              <w:t>UAT Sign-Off</w:t>
            </w:r>
          </w:p>
        </w:tc>
        <w:tc>
          <w:tcPr>
            <w:tcW w:w="1183" w:type="dxa"/>
          </w:tcPr>
          <w:p w14:paraId="1AA1E340" w14:textId="77777777" w:rsidR="001F1E65" w:rsidRDefault="001F1E65" w:rsidP="00581DF7">
            <w:r>
              <w:t>C</w:t>
            </w:r>
          </w:p>
        </w:tc>
        <w:tc>
          <w:tcPr>
            <w:tcW w:w="1204" w:type="dxa"/>
          </w:tcPr>
          <w:p w14:paraId="4F97C506" w14:textId="77777777" w:rsidR="001F1E65" w:rsidRDefault="001F1E65" w:rsidP="00581DF7">
            <w:r>
              <w:t>A</w:t>
            </w:r>
          </w:p>
        </w:tc>
        <w:tc>
          <w:tcPr>
            <w:tcW w:w="1248" w:type="dxa"/>
          </w:tcPr>
          <w:p w14:paraId="0C6E488E" w14:textId="77777777" w:rsidR="001F1E65" w:rsidRDefault="001F1E65" w:rsidP="00581DF7">
            <w:r>
              <w:t>R</w:t>
            </w:r>
          </w:p>
        </w:tc>
        <w:tc>
          <w:tcPr>
            <w:tcW w:w="1279" w:type="dxa"/>
          </w:tcPr>
          <w:p w14:paraId="7DE22D19" w14:textId="77777777" w:rsidR="001F1E65" w:rsidRDefault="001F1E65" w:rsidP="00581DF7">
            <w:r>
              <w:t>I</w:t>
            </w:r>
          </w:p>
        </w:tc>
        <w:tc>
          <w:tcPr>
            <w:tcW w:w="1212" w:type="dxa"/>
          </w:tcPr>
          <w:p w14:paraId="68E91D27" w14:textId="77777777" w:rsidR="001F1E65" w:rsidRDefault="001F1E65" w:rsidP="00581DF7">
            <w:r>
              <w:t>I</w:t>
            </w:r>
          </w:p>
        </w:tc>
        <w:tc>
          <w:tcPr>
            <w:tcW w:w="1185" w:type="dxa"/>
          </w:tcPr>
          <w:p w14:paraId="521051C9" w14:textId="77777777" w:rsidR="001F1E65" w:rsidRDefault="001F1E65" w:rsidP="00581DF7">
            <w:r>
              <w:t>C</w:t>
            </w:r>
          </w:p>
        </w:tc>
      </w:tr>
      <w:tr w:rsidR="00AC4CDF" w14:paraId="4AC9ECF9" w14:textId="77777777" w:rsidTr="00651172">
        <w:tc>
          <w:tcPr>
            <w:tcW w:w="1545" w:type="dxa"/>
          </w:tcPr>
          <w:p w14:paraId="7C18AFB4" w14:textId="77777777" w:rsidR="00AC4CDF" w:rsidRDefault="00AC4CDF" w:rsidP="00581DF7"/>
        </w:tc>
        <w:tc>
          <w:tcPr>
            <w:tcW w:w="1183" w:type="dxa"/>
          </w:tcPr>
          <w:p w14:paraId="5A198074" w14:textId="77777777" w:rsidR="00AC4CDF" w:rsidRDefault="00AC4CDF" w:rsidP="00581DF7"/>
        </w:tc>
        <w:tc>
          <w:tcPr>
            <w:tcW w:w="1204" w:type="dxa"/>
          </w:tcPr>
          <w:p w14:paraId="1F61C9EB" w14:textId="77777777" w:rsidR="00AC4CDF" w:rsidRDefault="00AC4CDF" w:rsidP="00581DF7"/>
        </w:tc>
        <w:tc>
          <w:tcPr>
            <w:tcW w:w="1248" w:type="dxa"/>
          </w:tcPr>
          <w:p w14:paraId="058C05CE" w14:textId="77777777" w:rsidR="00AC4CDF" w:rsidRDefault="00AC4CDF" w:rsidP="00581DF7"/>
        </w:tc>
        <w:tc>
          <w:tcPr>
            <w:tcW w:w="1279" w:type="dxa"/>
          </w:tcPr>
          <w:p w14:paraId="67C7639C" w14:textId="77777777" w:rsidR="00AC4CDF" w:rsidRDefault="00AC4CDF" w:rsidP="00581DF7"/>
        </w:tc>
        <w:tc>
          <w:tcPr>
            <w:tcW w:w="1212" w:type="dxa"/>
          </w:tcPr>
          <w:p w14:paraId="67454537" w14:textId="77777777" w:rsidR="00AC4CDF" w:rsidRDefault="00AC4CDF" w:rsidP="00581DF7"/>
        </w:tc>
        <w:tc>
          <w:tcPr>
            <w:tcW w:w="1185" w:type="dxa"/>
          </w:tcPr>
          <w:p w14:paraId="677D3E3F" w14:textId="77777777" w:rsidR="00AC4CDF" w:rsidRDefault="00AC4CDF" w:rsidP="00581DF7"/>
        </w:tc>
      </w:tr>
    </w:tbl>
    <w:p w14:paraId="6658BDE6" w14:textId="77777777" w:rsidR="001F1E65" w:rsidRDefault="001F1E65">
      <w:pPr>
        <w:rPr>
          <w:rFonts w:asciiTheme="majorHAnsi" w:hAnsiTheme="majorHAnsi" w:cstheme="majorHAnsi"/>
          <w:color w:val="EE0000"/>
          <w:sz w:val="28"/>
          <w:szCs w:val="28"/>
        </w:rPr>
      </w:pPr>
    </w:p>
    <w:p w14:paraId="39988871" w14:textId="77777777" w:rsidR="00AC4CDF" w:rsidRDefault="00AC4CDF">
      <w:pPr>
        <w:rPr>
          <w:rFonts w:asciiTheme="majorHAnsi" w:hAnsiTheme="majorHAnsi" w:cstheme="majorHAnsi"/>
          <w:color w:val="EE0000"/>
          <w:sz w:val="28"/>
          <w:szCs w:val="28"/>
        </w:rPr>
      </w:pPr>
    </w:p>
    <w:p w14:paraId="2D40337C" w14:textId="77777777" w:rsidR="00AC4CDF" w:rsidRDefault="00AC4CDF">
      <w:pPr>
        <w:rPr>
          <w:rFonts w:asciiTheme="majorHAnsi" w:hAnsiTheme="majorHAnsi" w:cstheme="majorHAnsi"/>
          <w:color w:val="EE0000"/>
          <w:sz w:val="28"/>
          <w:szCs w:val="28"/>
        </w:rPr>
      </w:pPr>
    </w:p>
    <w:p w14:paraId="2516104F" w14:textId="41FEBCA6" w:rsidR="00AC4CDF" w:rsidRPr="00AC4CDF" w:rsidRDefault="00AC4CDF" w:rsidP="00AC4CDF">
      <w:pPr>
        <w:rPr>
          <w:rFonts w:asciiTheme="majorHAnsi" w:hAnsiTheme="majorHAnsi" w:cstheme="majorHAnsi"/>
          <w:color w:val="EE0000"/>
          <w:sz w:val="28"/>
          <w:szCs w:val="28"/>
        </w:rPr>
      </w:pPr>
      <w:r w:rsidRPr="00AC4CDF">
        <w:rPr>
          <w:rFonts w:asciiTheme="majorHAnsi" w:hAnsiTheme="majorHAnsi" w:cstheme="majorHAnsi"/>
          <w:color w:val="EE0000"/>
          <w:sz w:val="28"/>
          <w:szCs w:val="28"/>
        </w:rPr>
        <w:t xml:space="preserve"> Documents to Prepare</w:t>
      </w:r>
    </w:p>
    <w:p w14:paraId="73A71376" w14:textId="20A4B439"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BRD</w:t>
      </w:r>
      <w:r>
        <w:rPr>
          <w:rFonts w:asciiTheme="majorHAnsi" w:hAnsiTheme="majorHAnsi" w:cstheme="majorHAnsi"/>
          <w:color w:val="000000" w:themeColor="text1"/>
          <w:sz w:val="28"/>
          <w:szCs w:val="28"/>
        </w:rPr>
        <w:t>-</w:t>
      </w:r>
      <w:r w:rsidRPr="00AC4CDF">
        <w:rPr>
          <w:rFonts w:asciiTheme="majorHAnsi" w:hAnsiTheme="majorHAnsi" w:cstheme="majorHAnsi"/>
          <w:color w:val="000000" w:themeColor="text1"/>
          <w:sz w:val="28"/>
          <w:szCs w:val="28"/>
        </w:rPr>
        <w:tab/>
        <w:t>Business Requirement Document capturing high-level needs</w:t>
      </w:r>
    </w:p>
    <w:p w14:paraId="6BA27BD8" w14:textId="1F4E959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SRS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Detailed functional and non-functional requirements</w:t>
      </w:r>
    </w:p>
    <w:p w14:paraId="5375EF8D" w14:textId="4E90F8AC"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Use Case Document</w:t>
      </w:r>
      <w:r>
        <w:rPr>
          <w:rFonts w:asciiTheme="majorHAnsi" w:hAnsiTheme="majorHAnsi" w:cstheme="majorHAnsi"/>
          <w:color w:val="000000" w:themeColor="text1"/>
          <w:sz w:val="28"/>
          <w:szCs w:val="28"/>
        </w:rPr>
        <w:t xml:space="preserve"> - </w:t>
      </w:r>
      <w:r w:rsidRPr="00AC4CDF">
        <w:rPr>
          <w:rFonts w:asciiTheme="majorHAnsi" w:hAnsiTheme="majorHAnsi" w:cstheme="majorHAnsi"/>
          <w:color w:val="000000" w:themeColor="text1"/>
          <w:sz w:val="28"/>
          <w:szCs w:val="28"/>
        </w:rPr>
        <w:t>Interaction of users with the system</w:t>
      </w:r>
    </w:p>
    <w:p w14:paraId="7B054306" w14:textId="5A2628CD" w:rsidR="00C11AD6" w:rsidRDefault="00C11AD6" w:rsidP="00AC4CDF">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 story </w:t>
      </w:r>
      <w:r w:rsidR="00581DF7">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05C558A3" w14:textId="77777777" w:rsidR="00581DF7" w:rsidRPr="00AC4CDF" w:rsidRDefault="00581DF7" w:rsidP="00AC4CDF">
      <w:pPr>
        <w:rPr>
          <w:rFonts w:asciiTheme="majorHAnsi" w:hAnsiTheme="majorHAnsi" w:cstheme="majorHAnsi"/>
          <w:color w:val="000000" w:themeColor="text1"/>
          <w:sz w:val="28"/>
          <w:szCs w:val="28"/>
        </w:rPr>
      </w:pPr>
    </w:p>
    <w:p w14:paraId="6E73C538" w14:textId="5B39585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Process Flows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BPMN or flowcharts to represent processes</w:t>
      </w:r>
    </w:p>
    <w:p w14:paraId="6A61DCBE" w14:textId="56008E2B"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RACI Matrix</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Stakeholder roles and responsibilities</w:t>
      </w:r>
    </w:p>
    <w:p w14:paraId="475E5857" w14:textId="3142E9A0"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Change Request Log</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Tracking all changes post-requirement sign-off</w:t>
      </w:r>
    </w:p>
    <w:p w14:paraId="18C6651B" w14:textId="56421221"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lastRenderedPageBreak/>
        <w:t>UAT Plan &amp; Acceptance Form</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For testing and final approval</w:t>
      </w:r>
    </w:p>
    <w:p w14:paraId="4F670787" w14:textId="77777777" w:rsidR="006E608C" w:rsidRDefault="006E608C" w:rsidP="00AC4CDF">
      <w:pPr>
        <w:rPr>
          <w:rFonts w:asciiTheme="majorHAnsi" w:hAnsiTheme="majorHAnsi" w:cstheme="majorHAnsi"/>
          <w:color w:val="000000" w:themeColor="text1"/>
          <w:sz w:val="28"/>
          <w:szCs w:val="28"/>
        </w:rPr>
      </w:pPr>
    </w:p>
    <w:p w14:paraId="46085573"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Document Sign-Off Process</w:t>
      </w:r>
    </w:p>
    <w:p w14:paraId="48C2FE09" w14:textId="2A6571BE"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Draft the document</w:t>
      </w:r>
      <w:r>
        <w:rPr>
          <w:rFonts w:asciiTheme="majorHAnsi" w:hAnsiTheme="majorHAnsi" w:cstheme="majorHAnsi"/>
          <w:color w:val="000000" w:themeColor="text1"/>
          <w:sz w:val="28"/>
          <w:szCs w:val="28"/>
        </w:rPr>
        <w:t xml:space="preserve"> of the final signoff from the client </w:t>
      </w:r>
    </w:p>
    <w:p w14:paraId="7B987044"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Internal review with PM and technical team</w:t>
      </w:r>
    </w:p>
    <w:p w14:paraId="2217C81B"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Stakeholder walkthroughs and feedback</w:t>
      </w:r>
    </w:p>
    <w:p w14:paraId="056480C4" w14:textId="5153DCC8"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 xml:space="preserve"> make </w:t>
      </w:r>
      <w:r w:rsidRPr="006E608C">
        <w:rPr>
          <w:rFonts w:asciiTheme="majorHAnsi" w:hAnsiTheme="majorHAnsi" w:cstheme="majorHAnsi"/>
          <w:color w:val="000000" w:themeColor="text1"/>
          <w:sz w:val="28"/>
          <w:szCs w:val="28"/>
        </w:rPr>
        <w:t>changes</w:t>
      </w:r>
      <w:r>
        <w:rPr>
          <w:rFonts w:asciiTheme="majorHAnsi" w:hAnsiTheme="majorHAnsi" w:cstheme="majorHAnsi"/>
          <w:color w:val="000000" w:themeColor="text1"/>
          <w:sz w:val="28"/>
          <w:szCs w:val="28"/>
        </w:rPr>
        <w:t xml:space="preserve"> if any </w:t>
      </w:r>
      <w:r w:rsidRPr="006E608C">
        <w:rPr>
          <w:rFonts w:asciiTheme="majorHAnsi" w:hAnsiTheme="majorHAnsi" w:cstheme="majorHAnsi"/>
          <w:color w:val="000000" w:themeColor="text1"/>
          <w:sz w:val="28"/>
          <w:szCs w:val="28"/>
        </w:rPr>
        <w:t xml:space="preserve"> and finalize</w:t>
      </w:r>
    </w:p>
    <w:p w14:paraId="0120686E" w14:textId="1949D37A" w:rsid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Circulate for formal email/digital sign-off</w:t>
      </w:r>
      <w:r>
        <w:rPr>
          <w:rFonts w:asciiTheme="majorHAnsi" w:hAnsiTheme="majorHAnsi" w:cstheme="majorHAnsi"/>
          <w:color w:val="000000" w:themeColor="text1"/>
          <w:sz w:val="28"/>
          <w:szCs w:val="28"/>
        </w:rPr>
        <w:t xml:space="preserve"> </w:t>
      </w:r>
    </w:p>
    <w:p w14:paraId="51C620D8" w14:textId="77777777" w:rsidR="00B97262" w:rsidRDefault="00B97262" w:rsidP="006E608C">
      <w:pPr>
        <w:rPr>
          <w:rFonts w:asciiTheme="majorHAnsi" w:hAnsiTheme="majorHAnsi" w:cstheme="majorHAnsi"/>
          <w:color w:val="000000" w:themeColor="text1"/>
          <w:sz w:val="28"/>
          <w:szCs w:val="28"/>
        </w:rPr>
      </w:pPr>
    </w:p>
    <w:p w14:paraId="40D9215E" w14:textId="4E17CCC9"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Client Approval:</w:t>
      </w:r>
      <w:r>
        <w:rPr>
          <w:rFonts w:asciiTheme="majorHAnsi" w:hAnsiTheme="majorHAnsi" w:cstheme="majorHAnsi"/>
          <w:color w:val="000000" w:themeColor="text1"/>
          <w:sz w:val="28"/>
          <w:szCs w:val="28"/>
        </w:rPr>
        <w:t xml:space="preserve"> </w:t>
      </w:r>
    </w:p>
    <w:p w14:paraId="64E1E737"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Use official communication via Email or project tools (JIRA/Confluence)</w:t>
      </w:r>
    </w:p>
    <w:p w14:paraId="4970218A" w14:textId="5596A1C5"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Document approvals </w:t>
      </w:r>
      <w:r>
        <w:rPr>
          <w:rFonts w:asciiTheme="majorHAnsi" w:hAnsiTheme="majorHAnsi" w:cstheme="majorHAnsi"/>
          <w:color w:val="000000" w:themeColor="text1"/>
          <w:sz w:val="28"/>
          <w:szCs w:val="28"/>
        </w:rPr>
        <w:t xml:space="preserve">via formal meetings </w:t>
      </w:r>
    </w:p>
    <w:p w14:paraId="0D5B057A" w14:textId="2E8B4B20"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Maintain signed/emailed approvals in Document </w:t>
      </w:r>
    </w:p>
    <w:p w14:paraId="19F00467" w14:textId="77777777" w:rsidR="00B97262" w:rsidRDefault="00B97262" w:rsidP="00B97262">
      <w:pPr>
        <w:rPr>
          <w:rFonts w:asciiTheme="majorHAnsi" w:hAnsiTheme="majorHAnsi" w:cstheme="majorHAnsi"/>
          <w:color w:val="000000" w:themeColor="text1"/>
          <w:sz w:val="28"/>
          <w:szCs w:val="28"/>
        </w:rPr>
      </w:pPr>
    </w:p>
    <w:p w14:paraId="7A6013FB"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Communication Channels</w:t>
      </w:r>
    </w:p>
    <w:p w14:paraId="52EB8416"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Weekly Email updates to the client committee</w:t>
      </w:r>
    </w:p>
    <w:p w14:paraId="30371C3B" w14:textId="353D9083"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Daily standups with internal team (Slack/JIRA</w:t>
      </w:r>
      <w:r w:rsidR="0038295A">
        <w:rPr>
          <w:rFonts w:asciiTheme="majorHAnsi" w:hAnsiTheme="majorHAnsi" w:cstheme="majorHAnsi"/>
          <w:color w:val="000000" w:themeColor="text1"/>
          <w:sz w:val="28"/>
          <w:szCs w:val="28"/>
        </w:rPr>
        <w:t xml:space="preserve"> / Teams )</w:t>
      </w:r>
    </w:p>
    <w:p w14:paraId="4D42CDE9" w14:textId="63DB5954"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w:t>
      </w:r>
      <w:r w:rsidR="0038295A">
        <w:rPr>
          <w:rFonts w:asciiTheme="majorHAnsi" w:hAnsiTheme="majorHAnsi" w:cstheme="majorHAnsi"/>
          <w:color w:val="000000" w:themeColor="text1"/>
          <w:sz w:val="28"/>
          <w:szCs w:val="28"/>
        </w:rPr>
        <w:t xml:space="preserve">By weekly, weekly Sprint review </w:t>
      </w:r>
    </w:p>
    <w:p w14:paraId="74BD78B0" w14:textId="7B51D64D"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Monthly review meetings with PM and client </w:t>
      </w:r>
      <w:r w:rsidR="0038295A">
        <w:rPr>
          <w:rFonts w:asciiTheme="majorHAnsi" w:hAnsiTheme="majorHAnsi" w:cstheme="majorHAnsi"/>
          <w:color w:val="000000" w:themeColor="text1"/>
          <w:sz w:val="28"/>
          <w:szCs w:val="28"/>
        </w:rPr>
        <w:t xml:space="preserve">stakeholder updates </w:t>
      </w:r>
    </w:p>
    <w:p w14:paraId="3CF91466" w14:textId="77777777" w:rsidR="0038295A" w:rsidRDefault="0038295A" w:rsidP="00B97262">
      <w:pPr>
        <w:rPr>
          <w:rFonts w:asciiTheme="majorHAnsi" w:hAnsiTheme="majorHAnsi" w:cstheme="majorHAnsi"/>
          <w:color w:val="000000" w:themeColor="text1"/>
          <w:sz w:val="28"/>
          <w:szCs w:val="28"/>
        </w:rPr>
      </w:pPr>
    </w:p>
    <w:p w14:paraId="4F91BED4" w14:textId="77777777" w:rsidR="0038295A" w:rsidRDefault="0038295A" w:rsidP="00B97262">
      <w:pPr>
        <w:rPr>
          <w:rFonts w:asciiTheme="majorHAnsi" w:hAnsiTheme="majorHAnsi" w:cstheme="majorHAnsi"/>
          <w:color w:val="000000" w:themeColor="text1"/>
          <w:sz w:val="28"/>
          <w:szCs w:val="28"/>
        </w:rPr>
      </w:pPr>
    </w:p>
    <w:p w14:paraId="71EF502C" w14:textId="77777777" w:rsidR="0038295A" w:rsidRDefault="0038295A" w:rsidP="00B97262">
      <w:pPr>
        <w:rPr>
          <w:rFonts w:asciiTheme="majorHAnsi" w:hAnsiTheme="majorHAnsi" w:cstheme="majorHAnsi"/>
          <w:color w:val="000000" w:themeColor="text1"/>
          <w:sz w:val="28"/>
          <w:szCs w:val="28"/>
        </w:rPr>
      </w:pPr>
    </w:p>
    <w:p w14:paraId="2A1D2931" w14:textId="77777777" w:rsidR="0038295A" w:rsidRDefault="0038295A" w:rsidP="00B97262">
      <w:pPr>
        <w:rPr>
          <w:rFonts w:asciiTheme="majorHAnsi" w:hAnsiTheme="majorHAnsi" w:cstheme="majorHAnsi"/>
          <w:color w:val="000000" w:themeColor="text1"/>
          <w:sz w:val="28"/>
          <w:szCs w:val="28"/>
        </w:rPr>
      </w:pPr>
    </w:p>
    <w:p w14:paraId="1AB2BF64" w14:textId="77777777" w:rsidR="0038295A" w:rsidRDefault="0038295A" w:rsidP="00B97262">
      <w:pPr>
        <w:rPr>
          <w:rFonts w:asciiTheme="majorHAnsi" w:hAnsiTheme="majorHAnsi" w:cstheme="majorHAnsi"/>
          <w:color w:val="000000" w:themeColor="text1"/>
          <w:sz w:val="28"/>
          <w:szCs w:val="28"/>
        </w:rPr>
      </w:pPr>
    </w:p>
    <w:p w14:paraId="4B984151" w14:textId="77777777" w:rsidR="0038295A" w:rsidRDefault="0038295A" w:rsidP="00B97262">
      <w:pPr>
        <w:rPr>
          <w:rFonts w:asciiTheme="majorHAnsi" w:hAnsiTheme="majorHAnsi" w:cstheme="majorHAnsi"/>
          <w:color w:val="000000" w:themeColor="text1"/>
          <w:sz w:val="28"/>
          <w:szCs w:val="28"/>
        </w:rPr>
      </w:pPr>
    </w:p>
    <w:p w14:paraId="3A419EAE"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Change Request Handling</w:t>
      </w:r>
    </w:p>
    <w:p w14:paraId="02715BAC" w14:textId="15B5108C"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change request</w:t>
      </w:r>
      <w:r>
        <w:rPr>
          <w:rFonts w:asciiTheme="majorHAnsi" w:hAnsiTheme="majorHAnsi" w:cstheme="majorHAnsi"/>
          <w:color w:val="000000" w:themeColor="text1"/>
          <w:sz w:val="28"/>
          <w:szCs w:val="28"/>
        </w:rPr>
        <w:t xml:space="preserve"> form </w:t>
      </w:r>
    </w:p>
    <w:p w14:paraId="51D67C85" w14:textId="4E233A0E"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xml:space="preserve">- </w:t>
      </w:r>
      <w:r>
        <w:rPr>
          <w:rFonts w:asciiTheme="majorHAnsi" w:hAnsiTheme="majorHAnsi" w:cstheme="majorHAnsi"/>
          <w:color w:val="000000" w:themeColor="text1"/>
          <w:sz w:val="28"/>
          <w:szCs w:val="28"/>
        </w:rPr>
        <w:t xml:space="preserve">Impact analysis </w:t>
      </w:r>
      <w:r w:rsidRPr="0038295A">
        <w:rPr>
          <w:rFonts w:asciiTheme="majorHAnsi" w:hAnsiTheme="majorHAnsi" w:cstheme="majorHAnsi"/>
          <w:color w:val="000000" w:themeColor="text1"/>
          <w:sz w:val="28"/>
          <w:szCs w:val="28"/>
        </w:rPr>
        <w:t>on scope, budget, timeline</w:t>
      </w:r>
    </w:p>
    <w:p w14:paraId="2C73EC83"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Review with PM and client</w:t>
      </w:r>
    </w:p>
    <w:p w14:paraId="7645212C"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Update documents and get approval</w:t>
      </w:r>
    </w:p>
    <w:p w14:paraId="6D8E0E5A" w14:textId="55168F0B" w:rsid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Communicate to all stakeholders</w:t>
      </w:r>
    </w:p>
    <w:p w14:paraId="472E6E96" w14:textId="77777777" w:rsidR="009E55E2" w:rsidRDefault="009E55E2" w:rsidP="0038295A">
      <w:pPr>
        <w:rPr>
          <w:rFonts w:asciiTheme="majorHAnsi" w:hAnsiTheme="majorHAnsi" w:cstheme="majorHAnsi"/>
          <w:color w:val="000000" w:themeColor="text1"/>
          <w:sz w:val="28"/>
          <w:szCs w:val="28"/>
        </w:rPr>
      </w:pPr>
    </w:p>
    <w:p w14:paraId="5BB8411C" w14:textId="77777777"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Progress Reporting</w:t>
      </w:r>
    </w:p>
    <w:p w14:paraId="07409521" w14:textId="0DE6BAAB"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Weekly Status Reports with summary </w:t>
      </w:r>
    </w:p>
    <w:p w14:paraId="53A5D0BA" w14:textId="6E7C0969"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Monthly </w:t>
      </w:r>
      <w:r>
        <w:rPr>
          <w:rFonts w:asciiTheme="majorHAnsi" w:hAnsiTheme="majorHAnsi" w:cstheme="majorHAnsi"/>
          <w:color w:val="000000" w:themeColor="text1"/>
          <w:sz w:val="28"/>
          <w:szCs w:val="28"/>
        </w:rPr>
        <w:t xml:space="preserve">review Meetings </w:t>
      </w:r>
    </w:p>
    <w:p w14:paraId="72818B81" w14:textId="1B456330" w:rsid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Use of Excel/JIRA dashboards</w:t>
      </w:r>
    </w:p>
    <w:p w14:paraId="484DB7F9" w14:textId="77777777" w:rsidR="00480925" w:rsidRDefault="00480925" w:rsidP="009E55E2">
      <w:pPr>
        <w:rPr>
          <w:rFonts w:asciiTheme="majorHAnsi" w:hAnsiTheme="majorHAnsi" w:cstheme="majorHAnsi"/>
          <w:color w:val="000000" w:themeColor="text1"/>
          <w:sz w:val="28"/>
          <w:szCs w:val="28"/>
        </w:rPr>
      </w:pPr>
    </w:p>
    <w:p w14:paraId="7C64BA63" w14:textId="3AEE987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UAT Sign-Off</w:t>
      </w:r>
    </w:p>
    <w:p w14:paraId="3F4F713C" w14:textId="6E5CF722"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Prepare UAT Plan </w:t>
      </w:r>
    </w:p>
    <w:p w14:paraId="65B7DBA4" w14:textId="77777777"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Execute UAT with client stakeholders</w:t>
      </w:r>
    </w:p>
    <w:p w14:paraId="59722268" w14:textId="21DDF721"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w:t>
      </w:r>
      <w:r w:rsidR="00E218DA">
        <w:rPr>
          <w:rFonts w:asciiTheme="majorHAnsi" w:hAnsiTheme="majorHAnsi" w:cstheme="majorHAnsi"/>
          <w:color w:val="000000" w:themeColor="text1"/>
          <w:sz w:val="28"/>
          <w:szCs w:val="28"/>
        </w:rPr>
        <w:t>Final review Meetings .</w:t>
      </w:r>
    </w:p>
    <w:p w14:paraId="0A9EC4FA" w14:textId="1C5B3F8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Fix issues and get re-</w:t>
      </w:r>
      <w:r>
        <w:rPr>
          <w:rFonts w:asciiTheme="majorHAnsi" w:hAnsiTheme="majorHAnsi" w:cstheme="majorHAnsi"/>
          <w:color w:val="000000" w:themeColor="text1"/>
          <w:sz w:val="28"/>
          <w:szCs w:val="28"/>
        </w:rPr>
        <w:t xml:space="preserve">consideration </w:t>
      </w:r>
    </w:p>
    <w:p w14:paraId="1B34973A" w14:textId="20F2E4D2" w:rsid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Client Acceptance Form</w:t>
      </w:r>
    </w:p>
    <w:p w14:paraId="64C7A1F2" w14:textId="77777777" w:rsidR="004A7A05" w:rsidRDefault="004A7A05" w:rsidP="00480925">
      <w:pPr>
        <w:rPr>
          <w:rFonts w:asciiTheme="majorHAnsi" w:hAnsiTheme="majorHAnsi" w:cstheme="majorHAnsi"/>
          <w:color w:val="000000" w:themeColor="text1"/>
          <w:sz w:val="28"/>
          <w:szCs w:val="28"/>
        </w:rPr>
      </w:pPr>
    </w:p>
    <w:p w14:paraId="6A98B0E0" w14:textId="77777777" w:rsidR="004A7A05" w:rsidRDefault="004A7A05" w:rsidP="00480925">
      <w:pPr>
        <w:rPr>
          <w:rFonts w:asciiTheme="majorHAnsi" w:hAnsiTheme="majorHAnsi" w:cstheme="majorHAnsi"/>
          <w:color w:val="000000" w:themeColor="text1"/>
          <w:sz w:val="28"/>
          <w:szCs w:val="28"/>
        </w:rPr>
      </w:pPr>
    </w:p>
    <w:p w14:paraId="1C74E9D5" w14:textId="77777777" w:rsidR="004A7A05" w:rsidRDefault="004A7A05" w:rsidP="00480925">
      <w:pPr>
        <w:rPr>
          <w:rFonts w:asciiTheme="majorHAnsi" w:hAnsiTheme="majorHAnsi" w:cstheme="majorHAnsi"/>
          <w:color w:val="000000" w:themeColor="text1"/>
          <w:sz w:val="28"/>
          <w:szCs w:val="28"/>
        </w:rPr>
      </w:pPr>
    </w:p>
    <w:p w14:paraId="1CA64C31" w14:textId="48FF62AA" w:rsidR="004A7A05" w:rsidRPr="004C0F99" w:rsidRDefault="004A7A05" w:rsidP="00480925">
      <w:pPr>
        <w:rPr>
          <w:rFonts w:asciiTheme="majorHAnsi" w:hAnsiTheme="majorHAnsi" w:cstheme="majorHAnsi"/>
          <w:color w:val="EE0000"/>
          <w:sz w:val="28"/>
          <w:szCs w:val="28"/>
        </w:rPr>
      </w:pPr>
      <w:r w:rsidRPr="004C0F99">
        <w:rPr>
          <w:rFonts w:asciiTheme="majorHAnsi" w:hAnsiTheme="majorHAnsi" w:cstheme="majorHAnsi"/>
          <w:color w:val="EE0000"/>
          <w:sz w:val="28"/>
          <w:szCs w:val="28"/>
        </w:rPr>
        <w:t>Q.3 Explain and illustrate 3-tier architecture?</w:t>
      </w:r>
    </w:p>
    <w:p w14:paraId="0140EFDF" w14:textId="77777777" w:rsidR="00F1162C" w:rsidRDefault="00F1162C" w:rsidP="00480925">
      <w:pPr>
        <w:rPr>
          <w:rFonts w:asciiTheme="majorHAnsi" w:hAnsiTheme="majorHAnsi" w:cstheme="majorHAnsi"/>
          <w:color w:val="000000" w:themeColor="text1"/>
          <w:sz w:val="28"/>
          <w:szCs w:val="28"/>
        </w:rPr>
      </w:pPr>
    </w:p>
    <w:p w14:paraId="119AB063" w14:textId="375C3527" w:rsidR="00F1162C" w:rsidRDefault="00F1162C" w:rsidP="00480925">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There are three layers in the Architecture </w:t>
      </w:r>
    </w:p>
    <w:p w14:paraId="4B09F993" w14:textId="1A974469" w:rsidR="00F1162C" w:rsidRDefault="00F1162C" w:rsidP="00F1162C">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Application Layer – Topmost layer also known as </w:t>
      </w:r>
      <w:r w:rsidR="00C52E17">
        <w:rPr>
          <w:rFonts w:asciiTheme="majorHAnsi" w:hAnsiTheme="majorHAnsi" w:cstheme="majorHAnsi"/>
          <w:color w:val="000000" w:themeColor="text1"/>
          <w:sz w:val="28"/>
          <w:szCs w:val="28"/>
        </w:rPr>
        <w:t>Presentation</w:t>
      </w:r>
      <w:r>
        <w:rPr>
          <w:rFonts w:asciiTheme="majorHAnsi" w:hAnsiTheme="majorHAnsi" w:cstheme="majorHAnsi"/>
          <w:color w:val="000000" w:themeColor="text1"/>
          <w:sz w:val="28"/>
          <w:szCs w:val="28"/>
        </w:rPr>
        <w:t xml:space="preserve"> layer it will handle UI interface for this app store </w:t>
      </w:r>
    </w:p>
    <w:p w14:paraId="4B270EC2" w14:textId="502359A9"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Web store </w:t>
      </w:r>
    </w:p>
    <w:p w14:paraId="1028F1AD" w14:textId="465C08CD"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On;ine App </w:t>
      </w:r>
    </w:p>
    <w:p w14:paraId="1BFF2700" w14:textId="335C8678"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Users can be – famers, manufactures, admin, middle men </w:t>
      </w:r>
    </w:p>
    <w:p w14:paraId="7AD1189C" w14:textId="26525DE0"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Technology can be used to build this layer or application is </w:t>
      </w:r>
    </w:p>
    <w:p w14:paraId="24B54FD9" w14:textId="20645E1F"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Frontend and backend </w:t>
      </w:r>
      <w:r w:rsidR="00C52E17">
        <w:rPr>
          <w:rFonts w:asciiTheme="majorHAnsi" w:hAnsiTheme="majorHAnsi" w:cstheme="majorHAnsi"/>
          <w:color w:val="000000" w:themeColor="text1"/>
          <w:sz w:val="28"/>
          <w:szCs w:val="28"/>
        </w:rPr>
        <w:t>technologies.</w:t>
      </w:r>
    </w:p>
    <w:p w14:paraId="4A10B5A4" w14:textId="77777777" w:rsidR="00C52E17" w:rsidRDefault="00C52E17" w:rsidP="00F1162C">
      <w:pPr>
        <w:pStyle w:val="ListParagraph"/>
        <w:rPr>
          <w:rFonts w:asciiTheme="majorHAnsi" w:hAnsiTheme="majorHAnsi" w:cstheme="majorHAnsi"/>
          <w:color w:val="000000" w:themeColor="text1"/>
          <w:sz w:val="28"/>
          <w:szCs w:val="28"/>
        </w:rPr>
      </w:pPr>
    </w:p>
    <w:p w14:paraId="1031F30F" w14:textId="08B0D978" w:rsidR="00C52E17" w:rsidRDefault="00C52E17" w:rsidP="00C52E17">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Business Logic layer: It is a middle layer act as an intermediate between application layer and </w:t>
      </w:r>
      <w:r w:rsidR="00C06D4C">
        <w:rPr>
          <w:rFonts w:asciiTheme="majorHAnsi" w:hAnsiTheme="majorHAnsi" w:cstheme="majorHAnsi"/>
          <w:color w:val="000000" w:themeColor="text1"/>
          <w:sz w:val="28"/>
          <w:szCs w:val="28"/>
        </w:rPr>
        <w:t>data base layer.</w:t>
      </w:r>
    </w:p>
    <w:p w14:paraId="70FBAEE0" w14:textId="32D7B4FF"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It is a core logic of development of an application.</w:t>
      </w:r>
    </w:p>
    <w:p w14:paraId="4D1A3B3B" w14:textId="60486C0E"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Like – payment gateways </w:t>
      </w:r>
    </w:p>
    <w:p w14:paraId="748EDF9B" w14:textId="30067FB8"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Order shipment </w:t>
      </w:r>
    </w:p>
    <w:p w14:paraId="3898D6D2" w14:textId="2BC99A16"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Marketing channels </w:t>
      </w:r>
    </w:p>
    <w:p w14:paraId="016749E3" w14:textId="4345B40E"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3.Data base layer- Bottom layer of architecture, Responsible for stored                and retrieving data </w:t>
      </w:r>
    </w:p>
    <w:p w14:paraId="67A4AF5F" w14:textId="32C446C8"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Data includes farmers details</w:t>
      </w:r>
    </w:p>
    <w:p w14:paraId="513EA9D8" w14:textId="1645C49F"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Transaction </w:t>
      </w:r>
    </w:p>
    <w:p w14:paraId="1F559406" w14:textId="63F2E7EC"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Product details </w:t>
      </w:r>
    </w:p>
    <w:p w14:paraId="7C6AAAF7" w14:textId="77777777" w:rsidR="00663DC6" w:rsidRDefault="00663DC6" w:rsidP="00C06D4C">
      <w:pPr>
        <w:rPr>
          <w:rFonts w:asciiTheme="majorHAnsi" w:hAnsiTheme="majorHAnsi" w:cstheme="majorHAnsi"/>
          <w:color w:val="000000" w:themeColor="text1"/>
          <w:sz w:val="28"/>
          <w:szCs w:val="28"/>
        </w:rPr>
      </w:pPr>
    </w:p>
    <w:p w14:paraId="500982DF" w14:textId="77777777" w:rsidR="004C0F99" w:rsidRDefault="004C0F99" w:rsidP="00C06D4C">
      <w:pPr>
        <w:rPr>
          <w:rFonts w:asciiTheme="majorHAnsi" w:hAnsiTheme="majorHAnsi" w:cstheme="majorHAnsi"/>
          <w:color w:val="000000" w:themeColor="text1"/>
          <w:sz w:val="28"/>
          <w:szCs w:val="28"/>
        </w:rPr>
      </w:pPr>
    </w:p>
    <w:p w14:paraId="350F1127" w14:textId="77777777" w:rsidR="004C0F99" w:rsidRDefault="004C0F99" w:rsidP="00C06D4C">
      <w:pPr>
        <w:rPr>
          <w:rFonts w:asciiTheme="majorHAnsi" w:hAnsiTheme="majorHAnsi" w:cstheme="majorHAnsi"/>
          <w:color w:val="000000" w:themeColor="text1"/>
          <w:sz w:val="28"/>
          <w:szCs w:val="28"/>
        </w:rPr>
      </w:pPr>
    </w:p>
    <w:p w14:paraId="2A74F1A3" w14:textId="2CD9D7E6" w:rsidR="004C0F99" w:rsidRPr="004C0F99" w:rsidRDefault="004C0F99" w:rsidP="00C06D4C">
      <w:pPr>
        <w:rPr>
          <w:rFonts w:asciiTheme="majorHAnsi" w:hAnsiTheme="majorHAnsi" w:cstheme="majorHAnsi"/>
          <w:color w:val="EE0000"/>
          <w:sz w:val="28"/>
          <w:szCs w:val="28"/>
        </w:rPr>
      </w:pPr>
      <w:r w:rsidRPr="004C0F99">
        <w:rPr>
          <w:rFonts w:asciiTheme="majorHAnsi" w:hAnsiTheme="majorHAnsi" w:cstheme="majorHAnsi"/>
          <w:color w:val="EE0000"/>
          <w:sz w:val="28"/>
          <w:szCs w:val="28"/>
        </w:rPr>
        <w:t xml:space="preserve"> Q 4.BA Approach Strategy for Framing Questions</w:t>
      </w:r>
    </w:p>
    <w:p w14:paraId="4CFBDD17" w14:textId="616B23F6" w:rsidR="00C06D4C" w:rsidRDefault="00663DC6"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w:t>
      </w:r>
      <w:r w:rsidRPr="00663DC6">
        <w:rPr>
          <w:rFonts w:asciiTheme="majorHAnsi" w:hAnsiTheme="majorHAnsi" w:cstheme="majorHAnsi"/>
          <w:color w:val="000000" w:themeColor="text1"/>
          <w:sz w:val="28"/>
          <w:szCs w:val="28"/>
          <w:vertAlign w:val="superscript"/>
        </w:rPr>
        <w:t>st</w:t>
      </w:r>
      <w:r>
        <w:rPr>
          <w:rFonts w:asciiTheme="majorHAnsi" w:hAnsiTheme="majorHAnsi" w:cstheme="majorHAnsi"/>
          <w:color w:val="000000" w:themeColor="text1"/>
          <w:sz w:val="28"/>
          <w:szCs w:val="28"/>
        </w:rPr>
        <w:t xml:space="preserve"> – 5w1h strategy </w:t>
      </w:r>
      <w:r w:rsidR="00C812EE">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6782E343" w14:textId="77777777" w:rsidR="00C812EE" w:rsidRDefault="00C812EE" w:rsidP="00C06D4C">
      <w:pPr>
        <w:rPr>
          <w:rFonts w:asciiTheme="majorHAnsi" w:hAnsiTheme="majorHAnsi" w:cstheme="majorHAnsi"/>
          <w:color w:val="000000" w:themeColor="text1"/>
          <w:sz w:val="28"/>
          <w:szCs w:val="28"/>
        </w:rPr>
      </w:pPr>
    </w:p>
    <w:p w14:paraId="25BE381F" w14:textId="2DCFD6D7"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Who –   Who will be the customers </w:t>
      </w:r>
    </w:p>
    <w:p w14:paraId="1D443DA0" w14:textId="0ED5B1BB"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decision makers </w:t>
      </w:r>
    </w:p>
    <w:p w14:paraId="52F6F334" w14:textId="2BFA4697" w:rsidR="00EE27AC" w:rsidRDefault="00EE27A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stakeholders </w:t>
      </w:r>
    </w:p>
    <w:p w14:paraId="7EC77DB5" w14:textId="6DA3ABF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impacted and facilitated. </w:t>
      </w:r>
    </w:p>
    <w:p w14:paraId="3AA8921A" w14:textId="07CAD4C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What: what is problem </w:t>
      </w:r>
    </w:p>
    <w:p w14:paraId="43879050" w14:textId="5021C3D4"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What wil be functions and features for this particular online store </w:t>
      </w:r>
    </w:p>
    <w:p w14:paraId="405483CC" w14:textId="46E7EFA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what type of problems farmers are facing , what type of features they are going to get by this store </w:t>
      </w:r>
    </w:p>
    <w:p w14:paraId="1301E5B5" w14:textId="5679E4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Why :  </w:t>
      </w:r>
      <w:r w:rsidRPr="00C812EE">
        <w:rPr>
          <w:rFonts w:asciiTheme="majorHAnsi" w:hAnsiTheme="majorHAnsi" w:cstheme="majorHAnsi"/>
          <w:color w:val="000000" w:themeColor="text1"/>
          <w:sz w:val="28"/>
          <w:szCs w:val="28"/>
        </w:rPr>
        <w:t>Understand reasons and priorities behind requirements</w:t>
      </w:r>
    </w:p>
    <w:p w14:paraId="45D349B9" w14:textId="31745FD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 Why you want online store </w:t>
      </w:r>
    </w:p>
    <w:p w14:paraId="5BD43312" w14:textId="3BF14C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Why you are preferring direct communication</w:t>
      </w:r>
    </w:p>
    <w:p w14:paraId="2A8AF4B8" w14:textId="206F4AFC"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 understand the timeline and understand from when they are facing this issue .</w:t>
      </w:r>
    </w:p>
    <w:p w14:paraId="54CE94C5" w14:textId="0596E118"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Questions – when this need to be complete.</w:t>
      </w:r>
    </w:p>
    <w:p w14:paraId="0065E5A7" w14:textId="27BAEC2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When this online store need generated </w:t>
      </w:r>
    </w:p>
    <w:p w14:paraId="1E79D5DB" w14:textId="527D1C6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the seeds and Pest side need to be delivered.</w:t>
      </w:r>
    </w:p>
    <w:p w14:paraId="51957278" w14:textId="44B24931" w:rsidR="00C812EE" w:rsidRDefault="00E00474"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 </w:t>
      </w:r>
      <w:r w:rsidR="00421127">
        <w:rPr>
          <w:rFonts w:asciiTheme="majorHAnsi" w:hAnsiTheme="majorHAnsi" w:cstheme="majorHAnsi"/>
          <w:color w:val="000000" w:themeColor="text1"/>
          <w:sz w:val="28"/>
          <w:szCs w:val="28"/>
        </w:rPr>
        <w:t xml:space="preserve">about the geographical region and area </w:t>
      </w:r>
    </w:p>
    <w:p w14:paraId="785C5AD7" w14:textId="25852095"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Question : where the main supply will happen </w:t>
      </w:r>
    </w:p>
    <w:p w14:paraId="34FED0FC" w14:textId="77777777" w:rsidR="00EE27AC"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 major users are residing in which region </w:t>
      </w:r>
    </w:p>
    <w:p w14:paraId="13950D5E" w14:textId="77777777" w:rsidR="00EE27AC" w:rsidRDefault="00EE27AC" w:rsidP="00C06D4C">
      <w:pPr>
        <w:rPr>
          <w:rFonts w:asciiTheme="majorHAnsi" w:hAnsiTheme="majorHAnsi" w:cstheme="majorHAnsi"/>
          <w:color w:val="000000" w:themeColor="text1"/>
          <w:sz w:val="28"/>
          <w:szCs w:val="28"/>
        </w:rPr>
      </w:pPr>
    </w:p>
    <w:p w14:paraId="6E371A9F" w14:textId="6078C11B"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they will access the app or online store </w:t>
      </w:r>
    </w:p>
    <w:p w14:paraId="0BD37D6D" w14:textId="07262DAA" w:rsidR="00EE27AC" w:rsidRPr="00EE27AC" w:rsidRDefault="00EE27AC" w:rsidP="00C06D4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 xml:space="preserve">Smart approach </w:t>
      </w:r>
    </w:p>
    <w:p w14:paraId="3BD0C4A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S – Specific</w:t>
      </w:r>
    </w:p>
    <w:p w14:paraId="53147B0E" w14:textId="71FBAFF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clear questions to define exact needs or problems.</w:t>
      </w:r>
    </w:p>
    <w:p w14:paraId="53C199C2" w14:textId="3B2B42A0"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Eliminate </w:t>
      </w:r>
      <w:r>
        <w:rPr>
          <w:rFonts w:asciiTheme="majorHAnsi" w:hAnsiTheme="majorHAnsi" w:cstheme="majorHAnsi"/>
          <w:color w:val="000000" w:themeColor="text1"/>
          <w:sz w:val="28"/>
          <w:szCs w:val="28"/>
        </w:rPr>
        <w:t xml:space="preserve">confusion </w:t>
      </w:r>
    </w:p>
    <w:p w14:paraId="453480D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0A4092E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specific problems do you face when buying fertilizers from local stores?</w:t>
      </w:r>
    </w:p>
    <w:p w14:paraId="6A4F672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Which agricultural products should be available in the app initially?</w:t>
      </w:r>
    </w:p>
    <w:p w14:paraId="033428F8" w14:textId="6E803EDB"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Which </w:t>
      </w:r>
      <w:r>
        <w:rPr>
          <w:rFonts w:asciiTheme="majorHAnsi" w:hAnsiTheme="majorHAnsi" w:cstheme="majorHAnsi"/>
          <w:color w:val="000000" w:themeColor="text1"/>
          <w:sz w:val="28"/>
          <w:szCs w:val="28"/>
        </w:rPr>
        <w:t xml:space="preserve">technology </w:t>
      </w:r>
      <w:r w:rsidR="00DD125B">
        <w:rPr>
          <w:rFonts w:asciiTheme="majorHAnsi" w:hAnsiTheme="majorHAnsi" w:cstheme="majorHAnsi"/>
          <w:color w:val="000000" w:themeColor="text1"/>
          <w:sz w:val="28"/>
          <w:szCs w:val="28"/>
        </w:rPr>
        <w:t xml:space="preserve">are you focusing on to start this online store </w:t>
      </w:r>
    </w:p>
    <w:p w14:paraId="03146C9E" w14:textId="4A030414" w:rsid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M – Measurable</w:t>
      </w:r>
    </w:p>
    <w:p w14:paraId="1F0417D5" w14:textId="5E284881" w:rsidR="00DD125B" w:rsidRPr="00EE27AC" w:rsidRDefault="00DD125B" w:rsidP="00EE27AC">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What wil be time line what , what are the matrix </w:t>
      </w:r>
    </w:p>
    <w:p w14:paraId="6F9E0F3A" w14:textId="05A7C221"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requirements can be tracked and evaluated.</w:t>
      </w:r>
    </w:p>
    <w:p w14:paraId="1DBB04C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2AB4197F" w14:textId="6ED45C7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many products do you usually </w:t>
      </w:r>
      <w:r w:rsidR="00DD125B">
        <w:rPr>
          <w:rFonts w:asciiTheme="majorHAnsi" w:hAnsiTheme="majorHAnsi" w:cstheme="majorHAnsi"/>
          <w:color w:val="000000" w:themeColor="text1"/>
          <w:sz w:val="28"/>
          <w:szCs w:val="28"/>
        </w:rPr>
        <w:t>in product list.</w:t>
      </w:r>
    </w:p>
    <w:p w14:paraId="5A42DBA0" w14:textId="5C128B54"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much time do you currently spend </w:t>
      </w:r>
      <w:r w:rsidR="00DD125B">
        <w:rPr>
          <w:rFonts w:asciiTheme="majorHAnsi" w:hAnsiTheme="majorHAnsi" w:cstheme="majorHAnsi"/>
          <w:color w:val="000000" w:themeColor="text1"/>
          <w:sz w:val="28"/>
          <w:szCs w:val="28"/>
        </w:rPr>
        <w:t xml:space="preserve">on manual process </w:t>
      </w:r>
    </w:p>
    <w:p w14:paraId="51F075B2"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is the acceptable delivery time in days/hours for farmers?</w:t>
      </w:r>
    </w:p>
    <w:p w14:paraId="10E00F1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A – Achievable</w:t>
      </w:r>
    </w:p>
    <w:p w14:paraId="7EAF0478"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help define realistic and implementable requirements.</w:t>
      </w:r>
    </w:p>
    <w:p w14:paraId="1B4B751E" w14:textId="240B60F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lastRenderedPageBreak/>
        <w:t>Ensure that what's being asked can actually be built.</w:t>
      </w:r>
    </w:p>
    <w:p w14:paraId="38D8CDC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705A0E0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Can farmers in your village access the internet reliably?</w:t>
      </w:r>
    </w:p>
    <w:p w14:paraId="49D8DCC3" w14:textId="24AE9EB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Is it feasible to expect delivery to your location within </w:t>
      </w:r>
      <w:r w:rsidR="00734D21">
        <w:rPr>
          <w:rFonts w:asciiTheme="majorHAnsi" w:hAnsiTheme="majorHAnsi" w:cstheme="majorHAnsi"/>
          <w:color w:val="000000" w:themeColor="text1"/>
          <w:sz w:val="28"/>
          <w:szCs w:val="28"/>
        </w:rPr>
        <w:t xml:space="preserve">decided timeline </w:t>
      </w:r>
    </w:p>
    <w:p w14:paraId="1F9A03ED" w14:textId="3034A079"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w:t>
      </w:r>
    </w:p>
    <w:p w14:paraId="729561D4"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R – Relevant</w:t>
      </w:r>
    </w:p>
    <w:p w14:paraId="67D6EDD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that questions are focused on business needs and objectives.</w:t>
      </w:r>
    </w:p>
    <w:p w14:paraId="3B6F1345" w14:textId="6DFD192C"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Keep questions aligned with project vision and stakeholder value.</w:t>
      </w:r>
    </w:p>
    <w:p w14:paraId="2F430074"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3875396F"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will this app help reduce costs or time for farmers?</w:t>
      </w:r>
    </w:p>
    <w:p w14:paraId="04292242" w14:textId="21BB974F"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Do you think providing detailed product info </w:t>
      </w:r>
    </w:p>
    <w:p w14:paraId="3913E3AB"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feature is most valuable – tracking orders, comparing prices, or quick ordering?</w:t>
      </w:r>
    </w:p>
    <w:p w14:paraId="4B11D89C"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T – Time-bound</w:t>
      </w:r>
    </w:p>
    <w:p w14:paraId="06AFA9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clarify timelines, usage frequency, and deadlines.</w:t>
      </w:r>
    </w:p>
    <w:p w14:paraId="1BF5ED8F" w14:textId="34A881F3"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Understand time-related expectations or constraints.</w:t>
      </w:r>
    </w:p>
    <w:p w14:paraId="44A74E8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617B969C"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When do you typically start buying products before a new crop cycle?</w:t>
      </w:r>
    </w:p>
    <w:p w14:paraId="5D4DC027"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soon do you need the MVP (Minimum Viable Product) delivered?</w:t>
      </w:r>
    </w:p>
    <w:p w14:paraId="0AD17E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In how many months do you want to see the pilot version in action?</w:t>
      </w:r>
    </w:p>
    <w:p w14:paraId="67D63277" w14:textId="77777777" w:rsidR="00C812EE" w:rsidRPr="00C06D4C" w:rsidRDefault="00C812EE" w:rsidP="00C06D4C">
      <w:pPr>
        <w:rPr>
          <w:rFonts w:asciiTheme="majorHAnsi" w:hAnsiTheme="majorHAnsi" w:cstheme="majorHAnsi"/>
          <w:color w:val="000000" w:themeColor="text1"/>
          <w:sz w:val="28"/>
          <w:szCs w:val="28"/>
        </w:rPr>
      </w:pPr>
    </w:p>
    <w:p w14:paraId="7275E434" w14:textId="77777777" w:rsidR="00C06D4C" w:rsidRDefault="00C06D4C" w:rsidP="00C06D4C">
      <w:pPr>
        <w:pStyle w:val="ListParagraph"/>
        <w:rPr>
          <w:rFonts w:asciiTheme="majorHAnsi" w:hAnsiTheme="majorHAnsi" w:cstheme="majorHAnsi"/>
          <w:color w:val="000000" w:themeColor="text1"/>
          <w:sz w:val="28"/>
          <w:szCs w:val="28"/>
        </w:rPr>
      </w:pPr>
    </w:p>
    <w:p w14:paraId="0F74CB9E" w14:textId="77777777" w:rsidR="003A4C05" w:rsidRDefault="003A4C05" w:rsidP="003A4C05"/>
    <w:p w14:paraId="2EC4AB39" w14:textId="77777777" w:rsidR="003A4C05" w:rsidRDefault="003A4C05" w:rsidP="003A4C05"/>
    <w:p w14:paraId="1A4C52DE" w14:textId="77777777" w:rsidR="003A4C05" w:rsidRDefault="003A4C05" w:rsidP="003A4C05"/>
    <w:p w14:paraId="413860C2" w14:textId="49E9681F" w:rsidR="003A4C05" w:rsidRPr="003A4C05" w:rsidRDefault="003A4C05" w:rsidP="003A4C05">
      <w:pPr>
        <w:rPr>
          <w:b/>
          <w:bCs/>
        </w:rPr>
      </w:pPr>
      <w:r w:rsidRPr="003A4C05">
        <w:rPr>
          <w:b/>
          <w:bCs/>
        </w:rPr>
        <w:t>RACI Matrix:</w:t>
      </w:r>
    </w:p>
    <w:tbl>
      <w:tblPr>
        <w:tblStyle w:val="TableGrid"/>
        <w:tblW w:w="0" w:type="auto"/>
        <w:tblLook w:val="04A0" w:firstRow="1" w:lastRow="0" w:firstColumn="1" w:lastColumn="0" w:noHBand="0" w:noVBand="1"/>
      </w:tblPr>
      <w:tblGrid>
        <w:gridCol w:w="1545"/>
        <w:gridCol w:w="1183"/>
        <w:gridCol w:w="1204"/>
        <w:gridCol w:w="1248"/>
        <w:gridCol w:w="1279"/>
        <w:gridCol w:w="1212"/>
        <w:gridCol w:w="1185"/>
      </w:tblGrid>
      <w:tr w:rsidR="003A4C05" w14:paraId="71802494" w14:textId="77777777" w:rsidTr="00581DF7">
        <w:tc>
          <w:tcPr>
            <w:tcW w:w="1545" w:type="dxa"/>
          </w:tcPr>
          <w:p w14:paraId="2AE4BA42" w14:textId="77777777" w:rsidR="003A4C05" w:rsidRDefault="003A4C05" w:rsidP="00581DF7">
            <w:r>
              <w:t>Activity</w:t>
            </w:r>
          </w:p>
        </w:tc>
        <w:tc>
          <w:tcPr>
            <w:tcW w:w="1183" w:type="dxa"/>
          </w:tcPr>
          <w:p w14:paraId="23CA5044" w14:textId="77777777" w:rsidR="003A4C05" w:rsidRDefault="003A4C05" w:rsidP="00581DF7">
            <w:r>
              <w:t>BA</w:t>
            </w:r>
          </w:p>
        </w:tc>
        <w:tc>
          <w:tcPr>
            <w:tcW w:w="1204" w:type="dxa"/>
          </w:tcPr>
          <w:p w14:paraId="237615D3" w14:textId="77777777" w:rsidR="003A4C05" w:rsidRDefault="003A4C05" w:rsidP="00581DF7">
            <w:r>
              <w:t>Mr. Henry</w:t>
            </w:r>
          </w:p>
        </w:tc>
        <w:tc>
          <w:tcPr>
            <w:tcW w:w="1248" w:type="dxa"/>
          </w:tcPr>
          <w:p w14:paraId="04300052" w14:textId="77777777" w:rsidR="003A4C05" w:rsidRDefault="003A4C05" w:rsidP="00581DF7">
            <w:r>
              <w:t>Committee</w:t>
            </w:r>
          </w:p>
        </w:tc>
        <w:tc>
          <w:tcPr>
            <w:tcW w:w="1279" w:type="dxa"/>
          </w:tcPr>
          <w:p w14:paraId="4088F3E6" w14:textId="77777777" w:rsidR="003A4C05" w:rsidRDefault="003A4C05" w:rsidP="00581DF7">
            <w:r>
              <w:t>Developers</w:t>
            </w:r>
          </w:p>
        </w:tc>
        <w:tc>
          <w:tcPr>
            <w:tcW w:w="1212" w:type="dxa"/>
          </w:tcPr>
          <w:p w14:paraId="61019B8A" w14:textId="77777777" w:rsidR="003A4C05" w:rsidRDefault="003A4C05" w:rsidP="00581DF7">
            <w:r>
              <w:t>Testers</w:t>
            </w:r>
          </w:p>
        </w:tc>
        <w:tc>
          <w:tcPr>
            <w:tcW w:w="1185" w:type="dxa"/>
          </w:tcPr>
          <w:p w14:paraId="15B8E6EF" w14:textId="77777777" w:rsidR="003A4C05" w:rsidRDefault="003A4C05" w:rsidP="00581DF7">
            <w:r>
              <w:t>PM</w:t>
            </w:r>
          </w:p>
        </w:tc>
      </w:tr>
      <w:tr w:rsidR="003A4C05" w14:paraId="40CD1608" w14:textId="77777777" w:rsidTr="00581DF7">
        <w:tc>
          <w:tcPr>
            <w:tcW w:w="1545" w:type="dxa"/>
          </w:tcPr>
          <w:p w14:paraId="5C084616" w14:textId="77777777" w:rsidR="003A4C05" w:rsidRDefault="003A4C05" w:rsidP="00581DF7">
            <w:r>
              <w:t>Requirements Gathering</w:t>
            </w:r>
          </w:p>
        </w:tc>
        <w:tc>
          <w:tcPr>
            <w:tcW w:w="1183" w:type="dxa"/>
          </w:tcPr>
          <w:p w14:paraId="4475B1CD" w14:textId="77777777" w:rsidR="003A4C05" w:rsidRDefault="003A4C05" w:rsidP="00581DF7">
            <w:r>
              <w:t>R</w:t>
            </w:r>
          </w:p>
        </w:tc>
        <w:tc>
          <w:tcPr>
            <w:tcW w:w="1204" w:type="dxa"/>
          </w:tcPr>
          <w:p w14:paraId="7232F051" w14:textId="77777777" w:rsidR="003A4C05" w:rsidRDefault="003A4C05" w:rsidP="00581DF7">
            <w:r>
              <w:t>A</w:t>
            </w:r>
          </w:p>
        </w:tc>
        <w:tc>
          <w:tcPr>
            <w:tcW w:w="1248" w:type="dxa"/>
          </w:tcPr>
          <w:p w14:paraId="273A5461" w14:textId="77777777" w:rsidR="003A4C05" w:rsidRDefault="003A4C05" w:rsidP="00581DF7">
            <w:r>
              <w:t>C</w:t>
            </w:r>
          </w:p>
        </w:tc>
        <w:tc>
          <w:tcPr>
            <w:tcW w:w="1279" w:type="dxa"/>
          </w:tcPr>
          <w:p w14:paraId="03C3D7F2" w14:textId="77777777" w:rsidR="003A4C05" w:rsidRDefault="003A4C05" w:rsidP="00581DF7">
            <w:r>
              <w:t>I</w:t>
            </w:r>
          </w:p>
        </w:tc>
        <w:tc>
          <w:tcPr>
            <w:tcW w:w="1212" w:type="dxa"/>
          </w:tcPr>
          <w:p w14:paraId="0B401611" w14:textId="77777777" w:rsidR="003A4C05" w:rsidRDefault="003A4C05" w:rsidP="00581DF7">
            <w:r>
              <w:t>I</w:t>
            </w:r>
          </w:p>
        </w:tc>
        <w:tc>
          <w:tcPr>
            <w:tcW w:w="1185" w:type="dxa"/>
          </w:tcPr>
          <w:p w14:paraId="349B31AA" w14:textId="77777777" w:rsidR="003A4C05" w:rsidRDefault="003A4C05" w:rsidP="00581DF7">
            <w:r>
              <w:t>C</w:t>
            </w:r>
          </w:p>
        </w:tc>
      </w:tr>
      <w:tr w:rsidR="003A4C05" w14:paraId="3393CB27" w14:textId="77777777" w:rsidTr="00581DF7">
        <w:tc>
          <w:tcPr>
            <w:tcW w:w="1545" w:type="dxa"/>
          </w:tcPr>
          <w:p w14:paraId="16D3117E" w14:textId="77777777" w:rsidR="003A4C05" w:rsidRDefault="003A4C05" w:rsidP="00581DF7">
            <w:r>
              <w:t>Document Review &amp; Sign-off</w:t>
            </w:r>
          </w:p>
        </w:tc>
        <w:tc>
          <w:tcPr>
            <w:tcW w:w="1183" w:type="dxa"/>
          </w:tcPr>
          <w:p w14:paraId="3A52C76B" w14:textId="77777777" w:rsidR="003A4C05" w:rsidRDefault="003A4C05" w:rsidP="00581DF7">
            <w:r>
              <w:t>R</w:t>
            </w:r>
          </w:p>
        </w:tc>
        <w:tc>
          <w:tcPr>
            <w:tcW w:w="1204" w:type="dxa"/>
          </w:tcPr>
          <w:p w14:paraId="14B93A00" w14:textId="77777777" w:rsidR="003A4C05" w:rsidRDefault="003A4C05" w:rsidP="00581DF7">
            <w:r>
              <w:t>A</w:t>
            </w:r>
          </w:p>
        </w:tc>
        <w:tc>
          <w:tcPr>
            <w:tcW w:w="1248" w:type="dxa"/>
          </w:tcPr>
          <w:p w14:paraId="20F2DB95" w14:textId="77777777" w:rsidR="003A4C05" w:rsidRDefault="003A4C05" w:rsidP="00581DF7">
            <w:r>
              <w:t>C</w:t>
            </w:r>
          </w:p>
        </w:tc>
        <w:tc>
          <w:tcPr>
            <w:tcW w:w="1279" w:type="dxa"/>
          </w:tcPr>
          <w:p w14:paraId="1FDEA4D8" w14:textId="77777777" w:rsidR="003A4C05" w:rsidRDefault="003A4C05" w:rsidP="00581DF7">
            <w:r>
              <w:t>I</w:t>
            </w:r>
          </w:p>
        </w:tc>
        <w:tc>
          <w:tcPr>
            <w:tcW w:w="1212" w:type="dxa"/>
          </w:tcPr>
          <w:p w14:paraId="3B66B169" w14:textId="77777777" w:rsidR="003A4C05" w:rsidRDefault="003A4C05" w:rsidP="00581DF7">
            <w:r>
              <w:t>I</w:t>
            </w:r>
          </w:p>
        </w:tc>
        <w:tc>
          <w:tcPr>
            <w:tcW w:w="1185" w:type="dxa"/>
          </w:tcPr>
          <w:p w14:paraId="6DB0D2CC" w14:textId="77777777" w:rsidR="003A4C05" w:rsidRDefault="003A4C05" w:rsidP="00581DF7">
            <w:r>
              <w:t>C</w:t>
            </w:r>
          </w:p>
        </w:tc>
      </w:tr>
      <w:tr w:rsidR="003A4C05" w14:paraId="32C19CE2" w14:textId="77777777" w:rsidTr="00581DF7">
        <w:tc>
          <w:tcPr>
            <w:tcW w:w="1545" w:type="dxa"/>
          </w:tcPr>
          <w:p w14:paraId="47E57880" w14:textId="77777777" w:rsidR="003A4C05" w:rsidRDefault="003A4C05" w:rsidP="00581DF7">
            <w:r>
              <w:t>UAT Execution</w:t>
            </w:r>
          </w:p>
        </w:tc>
        <w:tc>
          <w:tcPr>
            <w:tcW w:w="1183" w:type="dxa"/>
          </w:tcPr>
          <w:p w14:paraId="494C9E77" w14:textId="77777777" w:rsidR="003A4C05" w:rsidRDefault="003A4C05" w:rsidP="00581DF7">
            <w:r>
              <w:t>C</w:t>
            </w:r>
          </w:p>
        </w:tc>
        <w:tc>
          <w:tcPr>
            <w:tcW w:w="1204" w:type="dxa"/>
          </w:tcPr>
          <w:p w14:paraId="1B681E83" w14:textId="77777777" w:rsidR="003A4C05" w:rsidRDefault="003A4C05" w:rsidP="00581DF7">
            <w:r>
              <w:t>A</w:t>
            </w:r>
          </w:p>
        </w:tc>
        <w:tc>
          <w:tcPr>
            <w:tcW w:w="1248" w:type="dxa"/>
          </w:tcPr>
          <w:p w14:paraId="046754EB" w14:textId="77777777" w:rsidR="003A4C05" w:rsidRDefault="003A4C05" w:rsidP="00581DF7">
            <w:r>
              <w:t>R</w:t>
            </w:r>
          </w:p>
        </w:tc>
        <w:tc>
          <w:tcPr>
            <w:tcW w:w="1279" w:type="dxa"/>
          </w:tcPr>
          <w:p w14:paraId="0B31803C" w14:textId="77777777" w:rsidR="003A4C05" w:rsidRDefault="003A4C05" w:rsidP="00581DF7">
            <w:r>
              <w:t>I</w:t>
            </w:r>
          </w:p>
        </w:tc>
        <w:tc>
          <w:tcPr>
            <w:tcW w:w="1212" w:type="dxa"/>
          </w:tcPr>
          <w:p w14:paraId="05112E81" w14:textId="77777777" w:rsidR="003A4C05" w:rsidRDefault="003A4C05" w:rsidP="00581DF7">
            <w:r>
              <w:t>R</w:t>
            </w:r>
          </w:p>
        </w:tc>
        <w:tc>
          <w:tcPr>
            <w:tcW w:w="1185" w:type="dxa"/>
          </w:tcPr>
          <w:p w14:paraId="7F31C0E2" w14:textId="77777777" w:rsidR="003A4C05" w:rsidRDefault="003A4C05" w:rsidP="00581DF7">
            <w:r>
              <w:t>C</w:t>
            </w:r>
          </w:p>
        </w:tc>
      </w:tr>
      <w:tr w:rsidR="003A4C05" w14:paraId="639A1552" w14:textId="77777777" w:rsidTr="00581DF7">
        <w:tc>
          <w:tcPr>
            <w:tcW w:w="1545" w:type="dxa"/>
          </w:tcPr>
          <w:p w14:paraId="48AC4A77" w14:textId="77777777" w:rsidR="003A4C05" w:rsidRDefault="003A4C05" w:rsidP="00581DF7">
            <w:r>
              <w:t>Change Request Evaluation</w:t>
            </w:r>
          </w:p>
        </w:tc>
        <w:tc>
          <w:tcPr>
            <w:tcW w:w="1183" w:type="dxa"/>
          </w:tcPr>
          <w:p w14:paraId="14B19232" w14:textId="77777777" w:rsidR="003A4C05" w:rsidRDefault="003A4C05" w:rsidP="00581DF7">
            <w:r>
              <w:t>R</w:t>
            </w:r>
          </w:p>
        </w:tc>
        <w:tc>
          <w:tcPr>
            <w:tcW w:w="1204" w:type="dxa"/>
          </w:tcPr>
          <w:p w14:paraId="7B424F45" w14:textId="77777777" w:rsidR="003A4C05" w:rsidRDefault="003A4C05" w:rsidP="00581DF7">
            <w:r>
              <w:t>A</w:t>
            </w:r>
          </w:p>
        </w:tc>
        <w:tc>
          <w:tcPr>
            <w:tcW w:w="1248" w:type="dxa"/>
          </w:tcPr>
          <w:p w14:paraId="39E7F25E" w14:textId="77777777" w:rsidR="003A4C05" w:rsidRDefault="003A4C05" w:rsidP="00581DF7">
            <w:r>
              <w:t>C</w:t>
            </w:r>
          </w:p>
        </w:tc>
        <w:tc>
          <w:tcPr>
            <w:tcW w:w="1279" w:type="dxa"/>
          </w:tcPr>
          <w:p w14:paraId="1249D3FF" w14:textId="77777777" w:rsidR="003A4C05" w:rsidRDefault="003A4C05" w:rsidP="00581DF7">
            <w:r>
              <w:t>C</w:t>
            </w:r>
          </w:p>
        </w:tc>
        <w:tc>
          <w:tcPr>
            <w:tcW w:w="1212" w:type="dxa"/>
          </w:tcPr>
          <w:p w14:paraId="35569AEE" w14:textId="77777777" w:rsidR="003A4C05" w:rsidRDefault="003A4C05" w:rsidP="00581DF7">
            <w:r>
              <w:t>C</w:t>
            </w:r>
          </w:p>
        </w:tc>
        <w:tc>
          <w:tcPr>
            <w:tcW w:w="1185" w:type="dxa"/>
          </w:tcPr>
          <w:p w14:paraId="56826644" w14:textId="77777777" w:rsidR="003A4C05" w:rsidRDefault="003A4C05" w:rsidP="00581DF7">
            <w:r>
              <w:t>I</w:t>
            </w:r>
          </w:p>
        </w:tc>
      </w:tr>
      <w:tr w:rsidR="003A4C05" w14:paraId="5C61E29C" w14:textId="77777777" w:rsidTr="00581DF7">
        <w:tc>
          <w:tcPr>
            <w:tcW w:w="1545" w:type="dxa"/>
          </w:tcPr>
          <w:p w14:paraId="2930C3BB" w14:textId="77777777" w:rsidR="003A4C05" w:rsidRDefault="003A4C05" w:rsidP="00581DF7">
            <w:r>
              <w:t>Progress Reporting</w:t>
            </w:r>
          </w:p>
        </w:tc>
        <w:tc>
          <w:tcPr>
            <w:tcW w:w="1183" w:type="dxa"/>
          </w:tcPr>
          <w:p w14:paraId="4ED1A7B6" w14:textId="77777777" w:rsidR="003A4C05" w:rsidRDefault="003A4C05" w:rsidP="00581DF7">
            <w:r>
              <w:t>R</w:t>
            </w:r>
          </w:p>
        </w:tc>
        <w:tc>
          <w:tcPr>
            <w:tcW w:w="1204" w:type="dxa"/>
          </w:tcPr>
          <w:p w14:paraId="5C1BD598" w14:textId="77777777" w:rsidR="003A4C05" w:rsidRDefault="003A4C05" w:rsidP="00581DF7">
            <w:r>
              <w:t>C</w:t>
            </w:r>
          </w:p>
        </w:tc>
        <w:tc>
          <w:tcPr>
            <w:tcW w:w="1248" w:type="dxa"/>
          </w:tcPr>
          <w:p w14:paraId="32DE1850" w14:textId="77777777" w:rsidR="003A4C05" w:rsidRDefault="003A4C05" w:rsidP="00581DF7">
            <w:r>
              <w:t>C</w:t>
            </w:r>
          </w:p>
        </w:tc>
        <w:tc>
          <w:tcPr>
            <w:tcW w:w="1279" w:type="dxa"/>
          </w:tcPr>
          <w:p w14:paraId="0D5784B7" w14:textId="77777777" w:rsidR="003A4C05" w:rsidRDefault="003A4C05" w:rsidP="00581DF7">
            <w:r>
              <w:t>I</w:t>
            </w:r>
          </w:p>
        </w:tc>
        <w:tc>
          <w:tcPr>
            <w:tcW w:w="1212" w:type="dxa"/>
          </w:tcPr>
          <w:p w14:paraId="718B172D" w14:textId="77777777" w:rsidR="003A4C05" w:rsidRDefault="003A4C05" w:rsidP="00581DF7">
            <w:r>
              <w:t>I</w:t>
            </w:r>
          </w:p>
        </w:tc>
        <w:tc>
          <w:tcPr>
            <w:tcW w:w="1185" w:type="dxa"/>
          </w:tcPr>
          <w:p w14:paraId="00050A1E" w14:textId="77777777" w:rsidR="003A4C05" w:rsidRDefault="003A4C05" w:rsidP="00581DF7">
            <w:r>
              <w:t>A</w:t>
            </w:r>
          </w:p>
        </w:tc>
      </w:tr>
      <w:tr w:rsidR="003A4C05" w14:paraId="0F13BEF7" w14:textId="77777777" w:rsidTr="00581DF7">
        <w:tc>
          <w:tcPr>
            <w:tcW w:w="1545" w:type="dxa"/>
          </w:tcPr>
          <w:p w14:paraId="323F5FFA" w14:textId="77777777" w:rsidR="003A4C05" w:rsidRDefault="003A4C05" w:rsidP="00581DF7">
            <w:r>
              <w:t>UAT Sign-Off</w:t>
            </w:r>
          </w:p>
        </w:tc>
        <w:tc>
          <w:tcPr>
            <w:tcW w:w="1183" w:type="dxa"/>
          </w:tcPr>
          <w:p w14:paraId="4451D156" w14:textId="77777777" w:rsidR="003A4C05" w:rsidRDefault="003A4C05" w:rsidP="00581DF7">
            <w:r>
              <w:t>C</w:t>
            </w:r>
          </w:p>
        </w:tc>
        <w:tc>
          <w:tcPr>
            <w:tcW w:w="1204" w:type="dxa"/>
          </w:tcPr>
          <w:p w14:paraId="11D8B014" w14:textId="77777777" w:rsidR="003A4C05" w:rsidRDefault="003A4C05" w:rsidP="00581DF7">
            <w:r>
              <w:t>A</w:t>
            </w:r>
          </w:p>
        </w:tc>
        <w:tc>
          <w:tcPr>
            <w:tcW w:w="1248" w:type="dxa"/>
          </w:tcPr>
          <w:p w14:paraId="40E7AEF4" w14:textId="77777777" w:rsidR="003A4C05" w:rsidRDefault="003A4C05" w:rsidP="00581DF7">
            <w:r>
              <w:t>R</w:t>
            </w:r>
          </w:p>
        </w:tc>
        <w:tc>
          <w:tcPr>
            <w:tcW w:w="1279" w:type="dxa"/>
          </w:tcPr>
          <w:p w14:paraId="132FAF9E" w14:textId="77777777" w:rsidR="003A4C05" w:rsidRDefault="003A4C05" w:rsidP="00581DF7">
            <w:r>
              <w:t>I</w:t>
            </w:r>
          </w:p>
        </w:tc>
        <w:tc>
          <w:tcPr>
            <w:tcW w:w="1212" w:type="dxa"/>
          </w:tcPr>
          <w:p w14:paraId="2771063C" w14:textId="77777777" w:rsidR="003A4C05" w:rsidRDefault="003A4C05" w:rsidP="00581DF7">
            <w:r>
              <w:t>I</w:t>
            </w:r>
          </w:p>
        </w:tc>
        <w:tc>
          <w:tcPr>
            <w:tcW w:w="1185" w:type="dxa"/>
          </w:tcPr>
          <w:p w14:paraId="3608EA5D" w14:textId="77777777" w:rsidR="003A4C05" w:rsidRDefault="003A4C05" w:rsidP="00581DF7">
            <w:r>
              <w:t>C</w:t>
            </w:r>
          </w:p>
        </w:tc>
      </w:tr>
      <w:tr w:rsidR="003A4C05" w14:paraId="32992038" w14:textId="77777777" w:rsidTr="00581DF7">
        <w:tc>
          <w:tcPr>
            <w:tcW w:w="1545" w:type="dxa"/>
          </w:tcPr>
          <w:p w14:paraId="0391C0A8" w14:textId="77777777" w:rsidR="003A4C05" w:rsidRDefault="003A4C05" w:rsidP="00581DF7"/>
        </w:tc>
        <w:tc>
          <w:tcPr>
            <w:tcW w:w="1183" w:type="dxa"/>
          </w:tcPr>
          <w:p w14:paraId="0998A5FB" w14:textId="77777777" w:rsidR="003A4C05" w:rsidRDefault="003A4C05" w:rsidP="00581DF7"/>
        </w:tc>
        <w:tc>
          <w:tcPr>
            <w:tcW w:w="1204" w:type="dxa"/>
          </w:tcPr>
          <w:p w14:paraId="40244375" w14:textId="77777777" w:rsidR="003A4C05" w:rsidRDefault="003A4C05" w:rsidP="00581DF7"/>
        </w:tc>
        <w:tc>
          <w:tcPr>
            <w:tcW w:w="1248" w:type="dxa"/>
          </w:tcPr>
          <w:p w14:paraId="4A3CBEF6" w14:textId="77777777" w:rsidR="003A4C05" w:rsidRDefault="003A4C05" w:rsidP="00581DF7"/>
        </w:tc>
        <w:tc>
          <w:tcPr>
            <w:tcW w:w="1279" w:type="dxa"/>
          </w:tcPr>
          <w:p w14:paraId="1776CCF2" w14:textId="77777777" w:rsidR="003A4C05" w:rsidRDefault="003A4C05" w:rsidP="00581DF7"/>
        </w:tc>
        <w:tc>
          <w:tcPr>
            <w:tcW w:w="1212" w:type="dxa"/>
          </w:tcPr>
          <w:p w14:paraId="43A110C4" w14:textId="77777777" w:rsidR="003A4C05" w:rsidRDefault="003A4C05" w:rsidP="00581DF7"/>
        </w:tc>
        <w:tc>
          <w:tcPr>
            <w:tcW w:w="1185" w:type="dxa"/>
          </w:tcPr>
          <w:p w14:paraId="150D1988" w14:textId="77777777" w:rsidR="003A4C05" w:rsidRDefault="003A4C05" w:rsidP="00581DF7"/>
        </w:tc>
      </w:tr>
    </w:tbl>
    <w:p w14:paraId="0C22A7C7" w14:textId="77777777" w:rsidR="00C06D4C" w:rsidRDefault="00C06D4C" w:rsidP="00C06D4C">
      <w:pPr>
        <w:pStyle w:val="ListParagraph"/>
        <w:rPr>
          <w:rFonts w:asciiTheme="majorHAnsi" w:hAnsiTheme="majorHAnsi" w:cstheme="majorHAnsi"/>
          <w:color w:val="000000" w:themeColor="text1"/>
          <w:sz w:val="28"/>
          <w:szCs w:val="28"/>
        </w:rPr>
      </w:pPr>
    </w:p>
    <w:p w14:paraId="1EB8A155" w14:textId="5E4083E8" w:rsidR="00C52E17" w:rsidRPr="004757F0" w:rsidRDefault="004757F0" w:rsidP="00C52E17">
      <w:pPr>
        <w:pStyle w:val="ListParagraph"/>
        <w:rPr>
          <w:rFonts w:asciiTheme="majorHAnsi" w:hAnsiTheme="majorHAnsi" w:cstheme="majorHAnsi"/>
          <w:b/>
          <w:bCs/>
          <w:color w:val="000000" w:themeColor="text1"/>
          <w:sz w:val="28"/>
          <w:szCs w:val="28"/>
        </w:rPr>
      </w:pPr>
      <w:r w:rsidRPr="004757F0">
        <w:rPr>
          <w:rFonts w:asciiTheme="majorHAnsi" w:hAnsiTheme="majorHAnsi" w:cstheme="majorHAnsi"/>
          <w:b/>
          <w:bCs/>
          <w:color w:val="000000" w:themeColor="text1"/>
          <w:sz w:val="28"/>
          <w:szCs w:val="28"/>
        </w:rPr>
        <w:t>Unified modeling language :</w:t>
      </w:r>
    </w:p>
    <w:p w14:paraId="6C43AB84" w14:textId="77777777" w:rsidR="004757F0" w:rsidRDefault="004757F0" w:rsidP="00C52E17">
      <w:pPr>
        <w:pStyle w:val="ListParagraph"/>
        <w:rPr>
          <w:rFonts w:asciiTheme="majorHAnsi" w:hAnsiTheme="majorHAnsi" w:cstheme="majorHAnsi"/>
          <w:color w:val="000000" w:themeColor="text1"/>
          <w:sz w:val="28"/>
          <w:szCs w:val="28"/>
        </w:rPr>
      </w:pPr>
    </w:p>
    <w:p w14:paraId="5D34507C" w14:textId="1F0AA696" w:rsidR="004757F0" w:rsidRDefault="004757F0" w:rsidP="00C52E17">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It is standardized way of diagramming and modelling system or requirement to aid an design development and communication between team members </w:t>
      </w:r>
    </w:p>
    <w:p w14:paraId="07D9C067" w14:textId="77777777" w:rsidR="005F75B9" w:rsidRDefault="005F75B9" w:rsidP="00C52E17">
      <w:pPr>
        <w:pStyle w:val="ListParagraph"/>
        <w:rPr>
          <w:rFonts w:asciiTheme="majorHAnsi" w:hAnsiTheme="majorHAnsi" w:cstheme="majorHAnsi"/>
          <w:color w:val="000000" w:themeColor="text1"/>
          <w:sz w:val="28"/>
          <w:szCs w:val="28"/>
        </w:rPr>
      </w:pPr>
    </w:p>
    <w:p w14:paraId="4FFFC7C8" w14:textId="7C443493" w:rsidR="005F75B9" w:rsidRDefault="005F75B9" w:rsidP="00C52E17">
      <w:pPr>
        <w:pStyle w:val="ListParagraph"/>
        <w:rPr>
          <w:rFonts w:asciiTheme="majorHAnsi" w:hAnsiTheme="majorHAnsi" w:cstheme="majorHAnsi"/>
          <w:color w:val="EE0000"/>
          <w:sz w:val="28"/>
          <w:szCs w:val="28"/>
        </w:rPr>
      </w:pPr>
      <w:r w:rsidRPr="005F75B9">
        <w:rPr>
          <w:rFonts w:asciiTheme="majorHAnsi" w:hAnsiTheme="majorHAnsi" w:cstheme="majorHAnsi"/>
          <w:color w:val="EE0000"/>
          <w:sz w:val="28"/>
          <w:szCs w:val="28"/>
        </w:rPr>
        <w:t>Q5 As a Business Analyst, What Elicitation Techniques you are aware of? ( BDRFOWJIPQU)</w:t>
      </w:r>
    </w:p>
    <w:p w14:paraId="63B87588" w14:textId="77777777" w:rsidR="005F75B9" w:rsidRDefault="005F75B9" w:rsidP="00C52E17">
      <w:pPr>
        <w:pStyle w:val="ListParagraph"/>
        <w:rPr>
          <w:rFonts w:asciiTheme="majorHAnsi" w:hAnsiTheme="majorHAnsi" w:cstheme="majorHAnsi"/>
          <w:color w:val="EE0000"/>
          <w:sz w:val="28"/>
          <w:szCs w:val="28"/>
        </w:rPr>
      </w:pPr>
    </w:p>
    <w:p w14:paraId="1AF11CEE" w14:textId="77777777"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Interviews</w:t>
      </w:r>
    </w:p>
    <w:p w14:paraId="2EEF848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Gather detailed insights from key stakeholders.</w:t>
      </w:r>
    </w:p>
    <w:p w14:paraId="35BC972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1F004230"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F7DEB0" w14:textId="3B53C8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Farmers (Peter, Kevin, Ben)</w:t>
      </w:r>
    </w:p>
    <w:p w14:paraId="2B26E912"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one-on-one interviews to understand their pain points (e.g., fertilizer shortages, seed availability, pesticide access).</w:t>
      </w:r>
    </w:p>
    <w:p w14:paraId="0EC816EF" w14:textId="68590CFA"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Questions</w:t>
      </w:r>
      <w:r>
        <w:rPr>
          <w:rFonts w:asciiTheme="majorHAnsi" w:hAnsiTheme="majorHAnsi" w:cstheme="majorHAnsi"/>
          <w:color w:val="000000" w:themeColor="text1"/>
          <w:sz w:val="28"/>
          <w:szCs w:val="28"/>
        </w:rPr>
        <w:t>-</w:t>
      </w:r>
    </w:p>
    <w:p w14:paraId="2D247590" w14:textId="18385159"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steps do you currently take to procure fertilizers?</w:t>
      </w:r>
    </w:p>
    <w:p w14:paraId="6ABEEBA1" w14:textId="72F51290"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challenges do you face in accessing these products?</w:t>
      </w:r>
    </w:p>
    <w:p w14:paraId="396262EB" w14:textId="36CDF7BE" w:rsidR="005F75B9" w:rsidRPr="005F75B9" w:rsidRDefault="005F75B9" w:rsidP="005F75B9">
      <w:pPr>
        <w:pStyle w:val="ListParagraph"/>
        <w:rPr>
          <w:rFonts w:asciiTheme="majorHAnsi" w:hAnsiTheme="majorHAnsi" w:cstheme="majorHAnsi"/>
          <w:color w:val="000000" w:themeColor="text1"/>
          <w:sz w:val="28"/>
          <w:szCs w:val="28"/>
        </w:rPr>
      </w:pPr>
    </w:p>
    <w:p w14:paraId="753BCBCB" w14:textId="59FE3DB8"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2. Focus Groups</w:t>
      </w:r>
    </w:p>
    <w:p w14:paraId="120620B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Capture collective needs and validate assumptions.</w:t>
      </w:r>
    </w:p>
    <w:p w14:paraId="0827866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F5BC581"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Organize group discussions with farmers from the remote village to:</w:t>
      </w:r>
    </w:p>
    <w:p w14:paraId="2EB4C686" w14:textId="5BBFF67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Discuss common challenges (e.g., transportation issues for product delivery</w:t>
      </w:r>
      <w:r>
        <w:rPr>
          <w:rFonts w:asciiTheme="majorHAnsi" w:hAnsiTheme="majorHAnsi" w:cstheme="majorHAnsi"/>
          <w:color w:val="000000" w:themeColor="text1"/>
          <w:sz w:val="28"/>
          <w:szCs w:val="28"/>
        </w:rPr>
        <w:t xml:space="preserve"> , Quality of product )</w:t>
      </w:r>
      <w:r w:rsidRPr="005F75B9">
        <w:rPr>
          <w:rFonts w:asciiTheme="majorHAnsi" w:hAnsiTheme="majorHAnsi" w:cstheme="majorHAnsi"/>
          <w:color w:val="000000" w:themeColor="text1"/>
          <w:sz w:val="28"/>
          <w:szCs w:val="28"/>
        </w:rPr>
        <w:t>.</w:t>
      </w:r>
    </w:p>
    <w:p w14:paraId="0D4B6BA3" w14:textId="58EAE0D2" w:rsidR="005F75B9" w:rsidRPr="005F75B9" w:rsidRDefault="005F75B9" w:rsidP="005F75B9">
      <w:pPr>
        <w:rPr>
          <w:rFonts w:asciiTheme="majorHAnsi" w:hAnsiTheme="majorHAnsi" w:cstheme="majorHAnsi"/>
          <w:b/>
          <w:bCs/>
          <w:color w:val="000000" w:themeColor="text1"/>
          <w:sz w:val="28"/>
          <w:szCs w:val="28"/>
        </w:rPr>
      </w:pPr>
      <w:r>
        <w:rPr>
          <w:rFonts w:asciiTheme="majorHAnsi" w:hAnsiTheme="majorHAnsi" w:cstheme="majorHAnsi"/>
          <w:color w:val="000000" w:themeColor="text1"/>
          <w:sz w:val="28"/>
          <w:szCs w:val="28"/>
        </w:rPr>
        <w:t xml:space="preserve">       </w:t>
      </w:r>
      <w:r w:rsidRPr="005F75B9">
        <w:rPr>
          <w:rFonts w:asciiTheme="majorHAnsi" w:hAnsiTheme="majorHAnsi" w:cstheme="majorHAnsi"/>
          <w:b/>
          <w:bCs/>
          <w:color w:val="000000" w:themeColor="text1"/>
          <w:sz w:val="28"/>
          <w:szCs w:val="28"/>
        </w:rPr>
        <w:t>3. Surveys/Questionnaires</w:t>
      </w:r>
    </w:p>
    <w:p w14:paraId="216D15DF"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Collect quantitative data from a large audience.</w:t>
      </w:r>
    </w:p>
    <w:p w14:paraId="48A86B7C" w14:textId="08E58F44" w:rsidR="005F75B9" w:rsidRPr="005F75B9" w:rsidRDefault="005F75B9"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Can try digital surveys so farmers can get app ideas </w:t>
      </w:r>
    </w:p>
    <w:p w14:paraId="55CD2A4B" w14:textId="2F8643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Questions:</w:t>
      </w:r>
    </w:p>
    <w:p w14:paraId="3ADC6E11" w14:textId="705B8CC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often do you face unavailability of fertilizers? (Daily/Weekly/Monthly)</w:t>
      </w:r>
    </w:p>
    <w:p w14:paraId="35775CD7" w14:textId="5795EE2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you </w:t>
      </w:r>
      <w:r w:rsidR="002C66C7">
        <w:rPr>
          <w:rFonts w:asciiTheme="majorHAnsi" w:hAnsiTheme="majorHAnsi" w:cstheme="majorHAnsi"/>
          <w:color w:val="000000" w:themeColor="text1"/>
          <w:sz w:val="28"/>
          <w:szCs w:val="28"/>
        </w:rPr>
        <w:t xml:space="preserve">be comfortable with </w:t>
      </w:r>
      <w:r w:rsidR="002C66C7" w:rsidRPr="005F75B9">
        <w:rPr>
          <w:rFonts w:asciiTheme="majorHAnsi" w:hAnsiTheme="majorHAnsi" w:cstheme="majorHAnsi"/>
          <w:color w:val="000000" w:themeColor="text1"/>
          <w:sz w:val="28"/>
          <w:szCs w:val="28"/>
        </w:rPr>
        <w:t>digital</w:t>
      </w:r>
      <w:r w:rsidRPr="005F75B9">
        <w:rPr>
          <w:rFonts w:asciiTheme="majorHAnsi" w:hAnsiTheme="majorHAnsi" w:cstheme="majorHAnsi"/>
          <w:color w:val="000000" w:themeColor="text1"/>
          <w:sz w:val="28"/>
          <w:szCs w:val="28"/>
        </w:rPr>
        <w:t xml:space="preserve"> payments?</w:t>
      </w:r>
    </w:p>
    <w:p w14:paraId="3F3175B4" w14:textId="649B6FCA" w:rsidR="005F75B9" w:rsidRPr="002C66C7" w:rsidRDefault="005F75B9" w:rsidP="002C66C7">
      <w:pPr>
        <w:rPr>
          <w:rFonts w:asciiTheme="majorHAnsi" w:hAnsiTheme="majorHAnsi" w:cstheme="majorHAnsi"/>
          <w:b/>
          <w:bCs/>
          <w:color w:val="000000" w:themeColor="text1"/>
          <w:sz w:val="28"/>
          <w:szCs w:val="28"/>
        </w:rPr>
      </w:pPr>
    </w:p>
    <w:p w14:paraId="677D4CCF" w14:textId="61E934F9"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4. Workshops</w:t>
      </w:r>
    </w:p>
    <w:p w14:paraId="4CF899E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Collaborate with stakeholders to define requirements.</w:t>
      </w:r>
    </w:p>
    <w:p w14:paraId="2F8BF4AE"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7368669" w14:textId="15A95326"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requirements workshops with:</w:t>
      </w:r>
      <w:r w:rsidR="002C66C7">
        <w:rPr>
          <w:rFonts w:asciiTheme="majorHAnsi" w:hAnsiTheme="majorHAnsi" w:cstheme="majorHAnsi"/>
          <w:color w:val="000000" w:themeColor="text1"/>
          <w:sz w:val="28"/>
          <w:szCs w:val="28"/>
        </w:rPr>
        <w:t xml:space="preserve">  with different teams’ member to know their requirements.</w:t>
      </w:r>
    </w:p>
    <w:p w14:paraId="54F2FF0D" w14:textId="77777777" w:rsidR="002C66C7" w:rsidRPr="005F75B9" w:rsidRDefault="002C66C7" w:rsidP="005F75B9">
      <w:pPr>
        <w:pStyle w:val="ListParagraph"/>
        <w:rPr>
          <w:rFonts w:asciiTheme="majorHAnsi" w:hAnsiTheme="majorHAnsi" w:cstheme="majorHAnsi"/>
          <w:color w:val="000000" w:themeColor="text1"/>
          <w:sz w:val="28"/>
          <w:szCs w:val="28"/>
        </w:rPr>
      </w:pPr>
    </w:p>
    <w:p w14:paraId="4B285EC9" w14:textId="7058BB0A"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5. Observation</w:t>
      </w:r>
    </w:p>
    <w:p w14:paraId="66C9173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Identify unspoken needs through direct observation.</w:t>
      </w:r>
    </w:p>
    <w:p w14:paraId="4B8C7CC9" w14:textId="4670C6DE" w:rsidR="005F75B9" w:rsidRPr="005F75B9" w:rsidRDefault="005F75B9" w:rsidP="005F75B9">
      <w:pPr>
        <w:pStyle w:val="ListParagraph"/>
        <w:rPr>
          <w:rFonts w:asciiTheme="majorHAnsi" w:hAnsiTheme="majorHAnsi" w:cstheme="majorHAnsi"/>
          <w:color w:val="000000" w:themeColor="text1"/>
          <w:sz w:val="28"/>
          <w:szCs w:val="28"/>
        </w:rPr>
      </w:pPr>
    </w:p>
    <w:p w14:paraId="679C02C2"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22C13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Shadow farmers during their daily work to:</w:t>
      </w:r>
    </w:p>
    <w:p w14:paraId="3B5B34A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Document how they currently procure products (e.g., visiting multiple shops, relying on middlemen).</w:t>
      </w:r>
    </w:p>
    <w:p w14:paraId="35006E38"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Observe challenges in using technology (e.g., literacy levels, smartphone familiarity).</w:t>
      </w:r>
    </w:p>
    <w:p w14:paraId="2DFC668E" w14:textId="77777777" w:rsidR="00731A9F" w:rsidRPr="005F75B9" w:rsidRDefault="00731A9F" w:rsidP="005F75B9">
      <w:pPr>
        <w:pStyle w:val="ListParagraph"/>
        <w:rPr>
          <w:rFonts w:asciiTheme="majorHAnsi" w:hAnsiTheme="majorHAnsi" w:cstheme="majorHAnsi"/>
          <w:color w:val="000000" w:themeColor="text1"/>
          <w:sz w:val="28"/>
          <w:szCs w:val="28"/>
        </w:rPr>
      </w:pPr>
    </w:p>
    <w:p w14:paraId="1AB6B34C" w14:textId="24360E38" w:rsidR="005F75B9" w:rsidRPr="002C66C7" w:rsidRDefault="002C66C7" w:rsidP="002C66C7">
      <w:pPr>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 xml:space="preserve">         </w:t>
      </w:r>
      <w:r w:rsidR="005F75B9" w:rsidRPr="002C66C7">
        <w:rPr>
          <w:rFonts w:asciiTheme="majorHAnsi" w:hAnsiTheme="majorHAnsi" w:cstheme="majorHAnsi"/>
          <w:b/>
          <w:bCs/>
          <w:color w:val="000000" w:themeColor="text1"/>
          <w:sz w:val="28"/>
          <w:szCs w:val="28"/>
        </w:rPr>
        <w:t>6. Document Analysis</w:t>
      </w:r>
    </w:p>
    <w:p w14:paraId="6E093D8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Review existing documentation to identify gaps.</w:t>
      </w:r>
    </w:p>
    <w:p w14:paraId="337DC660" w14:textId="5CF09FC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Existing apps used by farmers (if any) .</w:t>
      </w:r>
    </w:p>
    <w:p w14:paraId="7B301834"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Financial constraints from SOONY’s committee (e.g., budget of 2 Crores INR).</w:t>
      </w:r>
    </w:p>
    <w:p w14:paraId="2AEF508A" w14:textId="77777777" w:rsidR="00731A9F" w:rsidRPr="005F75B9" w:rsidRDefault="00731A9F" w:rsidP="005F75B9">
      <w:pPr>
        <w:pStyle w:val="ListParagraph"/>
        <w:rPr>
          <w:rFonts w:asciiTheme="majorHAnsi" w:hAnsiTheme="majorHAnsi" w:cstheme="majorHAnsi"/>
          <w:color w:val="000000" w:themeColor="text1"/>
          <w:sz w:val="28"/>
          <w:szCs w:val="28"/>
        </w:rPr>
      </w:pPr>
    </w:p>
    <w:p w14:paraId="7F1D8018" w14:textId="3EB850AA" w:rsidR="005F75B9" w:rsidRPr="00731A9F" w:rsidRDefault="005F75B9" w:rsidP="005F75B9">
      <w:pPr>
        <w:pStyle w:val="ListParagraph"/>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7. Prototyping</w:t>
      </w:r>
    </w:p>
    <w:p w14:paraId="79B38709" w14:textId="4E1884F9" w:rsidR="005F75B9" w:rsidRPr="00731A9F" w:rsidRDefault="005F75B9" w:rsidP="00731A9F">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Purpose: Validate user experience with </w:t>
      </w:r>
      <w:r w:rsidR="00731A9F">
        <w:rPr>
          <w:rFonts w:asciiTheme="majorHAnsi" w:hAnsiTheme="majorHAnsi" w:cstheme="majorHAnsi"/>
          <w:color w:val="000000" w:themeColor="text1"/>
          <w:sz w:val="28"/>
          <w:szCs w:val="28"/>
        </w:rPr>
        <w:t xml:space="preserve">trials </w:t>
      </w:r>
    </w:p>
    <w:p w14:paraId="77504CB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E9C10C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Create low-fidelity wireframes of the app’s interface (e.g., product search, cart, checkout).</w:t>
      </w:r>
    </w:p>
    <w:p w14:paraId="243C655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Demonstrate prototypes to farmers and ask:</w:t>
      </w:r>
    </w:p>
    <w:p w14:paraId="3C091D57" w14:textId="4F9B65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Is this screen easy to understand?</w:t>
      </w:r>
    </w:p>
    <w:p w14:paraId="5674AD71" w14:textId="178A6AFB" w:rsidR="00731A9F"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w:t>
      </w:r>
      <w:r w:rsidR="00731A9F">
        <w:rPr>
          <w:rFonts w:asciiTheme="majorHAnsi" w:hAnsiTheme="majorHAnsi" w:cstheme="majorHAnsi"/>
          <w:color w:val="000000" w:themeColor="text1"/>
          <w:sz w:val="28"/>
          <w:szCs w:val="28"/>
        </w:rPr>
        <w:t>farmers</w:t>
      </w:r>
      <w:r w:rsidRPr="005F75B9">
        <w:rPr>
          <w:rFonts w:asciiTheme="majorHAnsi" w:hAnsiTheme="majorHAnsi" w:cstheme="majorHAnsi"/>
          <w:color w:val="000000" w:themeColor="text1"/>
          <w:sz w:val="28"/>
          <w:szCs w:val="28"/>
        </w:rPr>
        <w:t xml:space="preserve"> trust this payment process?</w:t>
      </w:r>
    </w:p>
    <w:p w14:paraId="44B75ECF" w14:textId="18E68C46" w:rsidR="005F75B9" w:rsidRPr="005F75B9" w:rsidRDefault="00731A9F"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Is this design of app easy to operate to framers </w:t>
      </w:r>
    </w:p>
    <w:p w14:paraId="49BCFA9F" w14:textId="05D775F5" w:rsidR="005F75B9" w:rsidRPr="00731A9F" w:rsidRDefault="00731A9F" w:rsidP="00731A9F">
      <w:pPr>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 xml:space="preserve">         </w:t>
      </w:r>
      <w:r w:rsidR="005F75B9" w:rsidRPr="00731A9F">
        <w:rPr>
          <w:rFonts w:asciiTheme="majorHAnsi" w:hAnsiTheme="majorHAnsi" w:cstheme="majorHAnsi"/>
          <w:b/>
          <w:bCs/>
          <w:color w:val="000000" w:themeColor="text1"/>
          <w:sz w:val="28"/>
          <w:szCs w:val="28"/>
        </w:rPr>
        <w:t>8. Stakeholder Analysis</w:t>
      </w:r>
    </w:p>
    <w:p w14:paraId="71E7944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Prioritize stakeholder needs.</w:t>
      </w:r>
    </w:p>
    <w:p w14:paraId="5C3064E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479C98C3"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D9D4150"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Map stakeholders on an influence/interest grid:</w:t>
      </w:r>
    </w:p>
    <w:p w14:paraId="74DF770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Influence/High Interest: Mr. Henry, Mr. Pandu (ensure their goals are prioritized).</w:t>
      </w:r>
    </w:p>
    <w:p w14:paraId="3BE6F12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Influence/Low Interest: Company representatives (keep informed but focus on critical inputs).</w:t>
      </w:r>
    </w:p>
    <w:p w14:paraId="25BE77A8"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Low Influence/High Interest: Farmers (ensure their needs are addressed in the app design).</w:t>
      </w:r>
    </w:p>
    <w:p w14:paraId="17011FA2" w14:textId="2DEDEDF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9. Requirement Workshops (JAD Sessions)</w:t>
      </w:r>
    </w:p>
    <w:p w14:paraId="212734CA"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Align technical and business teams quickly.</w:t>
      </w:r>
    </w:p>
    <w:p w14:paraId="7820DFE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How to Apply:</w:t>
      </w:r>
    </w:p>
    <w:p w14:paraId="203B904B"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81B573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Facilitate Joint Application Development (JAD) sessions with:</w:t>
      </w:r>
    </w:p>
    <w:p w14:paraId="3BED241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APT IT Solutions developers.</w:t>
      </w:r>
    </w:p>
    <w:p w14:paraId="138E0A5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SOONY’s committee.</w:t>
      </w:r>
    </w:p>
    <w:p w14:paraId="4B2F040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Key farmers (Peter, Kevin, Ben).</w:t>
      </w:r>
    </w:p>
    <w:p w14:paraId="65BAF76E"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Define non-negotiable features:</w:t>
      </w:r>
    </w:p>
    <w:p w14:paraId="50B3243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Offline ordering capability.</w:t>
      </w:r>
    </w:p>
    <w:p w14:paraId="0380D8A7"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Multilingual support (local dialects).</w:t>
      </w:r>
    </w:p>
    <w:p w14:paraId="67D38FD4" w14:textId="77777777" w:rsidR="00057BAB" w:rsidRDefault="00057BAB" w:rsidP="005F75B9">
      <w:pPr>
        <w:pStyle w:val="ListParagraph"/>
        <w:rPr>
          <w:rFonts w:asciiTheme="majorHAnsi" w:hAnsiTheme="majorHAnsi" w:cstheme="majorHAnsi"/>
          <w:color w:val="000000" w:themeColor="text1"/>
          <w:sz w:val="28"/>
          <w:szCs w:val="28"/>
        </w:rPr>
      </w:pPr>
    </w:p>
    <w:p w14:paraId="05481966" w14:textId="77777777" w:rsidR="00057BAB" w:rsidRPr="005F75B9" w:rsidRDefault="00057BAB" w:rsidP="005F75B9">
      <w:pPr>
        <w:pStyle w:val="ListParagraph"/>
        <w:rPr>
          <w:rFonts w:asciiTheme="majorHAnsi" w:hAnsiTheme="majorHAnsi" w:cstheme="majorHAnsi"/>
          <w:color w:val="000000" w:themeColor="text1"/>
          <w:sz w:val="28"/>
          <w:szCs w:val="28"/>
        </w:rPr>
      </w:pPr>
    </w:p>
    <w:p w14:paraId="2C7E1346" w14:textId="3074ADCE" w:rsidR="005F75B9" w:rsidRDefault="00057BAB" w:rsidP="005F75B9">
      <w:pPr>
        <w:pStyle w:val="ListParagraph"/>
        <w:rPr>
          <w:rFonts w:asciiTheme="majorHAnsi" w:hAnsiTheme="majorHAnsi" w:cstheme="majorHAnsi"/>
          <w:color w:val="000000" w:themeColor="text1"/>
          <w:sz w:val="28"/>
          <w:szCs w:val="28"/>
        </w:rPr>
      </w:pPr>
      <w:r w:rsidRPr="002C1D97">
        <w:rPr>
          <w:rFonts w:asciiTheme="majorHAnsi" w:hAnsiTheme="majorHAnsi" w:cstheme="majorHAnsi"/>
          <w:color w:val="EE0000"/>
          <w:sz w:val="28"/>
          <w:szCs w:val="28"/>
        </w:rPr>
        <w:t>Q6</w:t>
      </w:r>
      <w:r w:rsidR="002C1D97" w:rsidRPr="002C1D97">
        <w:rPr>
          <w:rFonts w:asciiTheme="majorHAnsi" w:hAnsiTheme="majorHAnsi" w:cstheme="majorHAnsi"/>
          <w:color w:val="EE0000"/>
          <w:sz w:val="28"/>
          <w:szCs w:val="28"/>
        </w:rPr>
        <w:t xml:space="preserve"> Which Elicitation Techniques can be used in this Project and Justify your selection of Elicitation Techniques</w:t>
      </w:r>
      <w:r w:rsidR="002C1D97" w:rsidRPr="002C1D97">
        <w:rPr>
          <w:rFonts w:asciiTheme="majorHAnsi" w:hAnsiTheme="majorHAnsi" w:cstheme="majorHAnsi"/>
          <w:color w:val="000000" w:themeColor="text1"/>
          <w:sz w:val="28"/>
          <w:szCs w:val="28"/>
        </w:rPr>
        <w:t>?</w:t>
      </w:r>
    </w:p>
    <w:p w14:paraId="55897FE2" w14:textId="77777777" w:rsidR="00702C67" w:rsidRDefault="00702C67" w:rsidP="005F75B9">
      <w:pPr>
        <w:pStyle w:val="ListParagraph"/>
        <w:rPr>
          <w:rFonts w:asciiTheme="majorHAnsi" w:hAnsiTheme="majorHAnsi" w:cstheme="majorHAnsi"/>
          <w:sz w:val="28"/>
          <w:szCs w:val="28"/>
        </w:rPr>
      </w:pPr>
    </w:p>
    <w:p w14:paraId="58A34EDB" w14:textId="3185E926" w:rsidR="00702C67" w:rsidRDefault="00702C67" w:rsidP="005F75B9">
      <w:pPr>
        <w:pStyle w:val="ListParagraph"/>
        <w:rPr>
          <w:rFonts w:asciiTheme="majorHAnsi" w:hAnsiTheme="majorHAnsi" w:cstheme="majorHAnsi"/>
          <w:sz w:val="28"/>
          <w:szCs w:val="28"/>
        </w:rPr>
      </w:pPr>
      <w:r>
        <w:rPr>
          <w:rFonts w:asciiTheme="majorHAnsi" w:hAnsiTheme="majorHAnsi" w:cstheme="majorHAnsi"/>
          <w:sz w:val="28"/>
          <w:szCs w:val="28"/>
        </w:rPr>
        <w:t xml:space="preserve">1 . Interview technique  - </w:t>
      </w:r>
    </w:p>
    <w:p w14:paraId="46F503E4" w14:textId="77777777" w:rsidR="00702C67" w:rsidRDefault="00702C67" w:rsidP="005F75B9">
      <w:pPr>
        <w:pStyle w:val="ListParagraph"/>
        <w:rPr>
          <w:rFonts w:asciiTheme="majorHAnsi" w:hAnsiTheme="majorHAnsi" w:cstheme="majorHAnsi"/>
          <w:sz w:val="28"/>
          <w:szCs w:val="28"/>
        </w:rPr>
      </w:pPr>
    </w:p>
    <w:p w14:paraId="4BA5C996" w14:textId="77777777" w:rsidR="00702C67" w:rsidRDefault="00702C67" w:rsidP="005F75B9">
      <w:pPr>
        <w:pStyle w:val="ListParagraph"/>
        <w:rPr>
          <w:rFonts w:asciiTheme="majorHAnsi" w:hAnsiTheme="majorHAnsi" w:cstheme="majorHAnsi"/>
          <w:sz w:val="28"/>
          <w:szCs w:val="28"/>
        </w:rPr>
      </w:pPr>
    </w:p>
    <w:p w14:paraId="78A61026" w14:textId="77777777" w:rsidR="00702C67" w:rsidRDefault="00702C67" w:rsidP="005F75B9">
      <w:pPr>
        <w:pStyle w:val="ListParagraph"/>
        <w:rPr>
          <w:rFonts w:asciiTheme="majorHAnsi" w:hAnsiTheme="majorHAnsi" w:cstheme="majorHAnsi"/>
          <w:sz w:val="28"/>
          <w:szCs w:val="28"/>
        </w:rPr>
      </w:pPr>
    </w:p>
    <w:p w14:paraId="1FEC0B6C" w14:textId="407BFEA4"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Interviews allow for deep, personalized insights from key stakeholders. For farmers like Peter, Kevin, and Ben, you can explore specific challenges (e.g., "How do you currently source fertilizers?") and gather emotional/contextual details that might be missed in less interactive methods. </w:t>
      </w:r>
    </w:p>
    <w:p w14:paraId="3D7EEADA" w14:textId="542FA8E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Suitability: Farmers in remote villages may not respond well to digital surveys or formal workshops, but interviews can be conducted in-person (e.g., at their farms) or via phone calls, making it accessible</w:t>
      </w:r>
      <w:r>
        <w:rPr>
          <w:rFonts w:asciiTheme="majorHAnsi" w:hAnsiTheme="majorHAnsi" w:cstheme="majorHAnsi"/>
          <w:sz w:val="28"/>
          <w:szCs w:val="28"/>
        </w:rPr>
        <w:t xml:space="preserve"> and cost effective.</w:t>
      </w:r>
    </w:p>
    <w:p w14:paraId="47D3CB38" w14:textId="2CD501D5"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Ben to capture their unique experiences.</w:t>
      </w:r>
    </w:p>
    <w:p w14:paraId="23280C8C" w14:textId="7777777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Follow up with group interviews or calls with manufacturers and the committee.</w:t>
      </w:r>
    </w:p>
    <w:p w14:paraId="2D217640" w14:textId="77777777" w:rsidR="0025336B" w:rsidRDefault="00702C67" w:rsidP="0025336B">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Outcomes: Detailed requirements like app features (e.g., search filters for products), user interface preferences, and potential</w:t>
      </w:r>
      <w:r w:rsidR="0025336B">
        <w:rPr>
          <w:rFonts w:asciiTheme="majorHAnsi" w:hAnsiTheme="majorHAnsi" w:cstheme="majorHAnsi"/>
          <w:sz w:val="28"/>
          <w:szCs w:val="28"/>
        </w:rPr>
        <w:t xml:space="preserve"> </w:t>
      </w:r>
    </w:p>
    <w:p w14:paraId="704C1609" w14:textId="77777777" w:rsidR="0025336B" w:rsidRDefault="0025336B" w:rsidP="0025336B">
      <w:pPr>
        <w:pStyle w:val="ListParagraph"/>
        <w:rPr>
          <w:rFonts w:asciiTheme="majorHAnsi" w:hAnsiTheme="majorHAnsi" w:cstheme="majorHAnsi"/>
          <w:sz w:val="28"/>
          <w:szCs w:val="28"/>
        </w:rPr>
      </w:pPr>
    </w:p>
    <w:p w14:paraId="4FE02D39" w14:textId="77777777" w:rsidR="0025336B" w:rsidRDefault="0025336B" w:rsidP="0025336B">
      <w:pPr>
        <w:pStyle w:val="ListParagraph"/>
        <w:rPr>
          <w:rFonts w:asciiTheme="majorHAnsi" w:hAnsiTheme="majorHAnsi" w:cstheme="majorHAnsi"/>
          <w:sz w:val="28"/>
          <w:szCs w:val="28"/>
        </w:rPr>
      </w:pPr>
    </w:p>
    <w:p w14:paraId="1599D55D" w14:textId="6CFAF300" w:rsidR="00702C67" w:rsidRDefault="0025336B" w:rsidP="0025336B">
      <w:pPr>
        <w:pStyle w:val="ListParagraph"/>
        <w:rPr>
          <w:rFonts w:asciiTheme="majorHAnsi" w:hAnsiTheme="majorHAnsi" w:cstheme="majorHAnsi"/>
          <w:sz w:val="28"/>
          <w:szCs w:val="28"/>
        </w:rPr>
      </w:pPr>
      <w:r>
        <w:rPr>
          <w:rFonts w:asciiTheme="majorHAnsi" w:hAnsiTheme="majorHAnsi" w:cstheme="majorHAnsi"/>
          <w:sz w:val="28"/>
          <w:szCs w:val="28"/>
        </w:rPr>
        <w:t xml:space="preserve">Stakeholder analysis </w:t>
      </w:r>
      <w:r w:rsidRPr="0025336B">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17A29494"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This analysis identifies and evaluates stakeholders based on the case details: a CSR-driven project to build an online app for farmers to buy fertilizers, seeds, and pesticides, with a budget of 2 Crores INR and an 18-month timeline. Stakeholders include those directly mentioned (e.g., Mr. Henry, farmers) and others implied (e.g., manufacturers, IT team).</w:t>
      </w:r>
    </w:p>
    <w:p w14:paraId="532AA6E4" w14:textId="77777777" w:rsidR="0025336B" w:rsidRPr="0025336B" w:rsidRDefault="0025336B" w:rsidP="0025336B">
      <w:pPr>
        <w:pStyle w:val="ListParagraph"/>
        <w:rPr>
          <w:rFonts w:asciiTheme="majorHAnsi" w:hAnsiTheme="majorHAnsi" w:cstheme="majorHAnsi"/>
          <w:b/>
          <w:bCs/>
          <w:sz w:val="28"/>
          <w:szCs w:val="28"/>
          <w:lang w:val="en-IN"/>
        </w:rPr>
      </w:pPr>
      <w:r w:rsidRPr="0025336B">
        <w:rPr>
          <w:rFonts w:asciiTheme="majorHAnsi" w:hAnsiTheme="majorHAnsi" w:cstheme="majorHAnsi"/>
          <w:b/>
          <w:bCs/>
          <w:sz w:val="28"/>
          <w:szCs w:val="28"/>
          <w:lang w:val="en-IN"/>
        </w:rPr>
        <w:t>1. Stakeholder Identification</w:t>
      </w:r>
    </w:p>
    <w:p w14:paraId="26514A5A"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Stakeholders are grouped into categories for clarity:</w:t>
      </w:r>
    </w:p>
    <w:p w14:paraId="179E2A27"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Sponsors and Committee (Internal to SOONY)</w:t>
      </w:r>
      <w:r w:rsidRPr="0025336B">
        <w:rPr>
          <w:rFonts w:asciiTheme="majorHAnsi" w:hAnsiTheme="majorHAnsi" w:cstheme="majorHAnsi"/>
          <w:sz w:val="28"/>
          <w:szCs w:val="28"/>
          <w:lang w:val="en-IN"/>
        </w:rPr>
        <w:t>:</w:t>
      </w:r>
    </w:p>
    <w:p w14:paraId="29C3CA46"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Henry: Project initiator.</w:t>
      </w:r>
    </w:p>
    <w:p w14:paraId="5733AA6F"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Pandu: Financial Head.</w:t>
      </w:r>
    </w:p>
    <w:p w14:paraId="741E375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Dooku: Project Coordinator.</w:t>
      </w:r>
    </w:p>
    <w:p w14:paraId="463E0EB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End-Users and Beneficiaries</w:t>
      </w:r>
      <w:r w:rsidRPr="0025336B">
        <w:rPr>
          <w:rFonts w:asciiTheme="majorHAnsi" w:hAnsiTheme="majorHAnsi" w:cstheme="majorHAnsi"/>
          <w:sz w:val="28"/>
          <w:szCs w:val="28"/>
          <w:lang w:val="en-IN"/>
        </w:rPr>
        <w:t>:</w:t>
      </w:r>
    </w:p>
    <w:p w14:paraId="55C6B9E0"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Peter, Kevin, Ben: Specific farmers and childhood friends.</w:t>
      </w:r>
    </w:p>
    <w:p w14:paraId="43D59FD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Broader Farmers: General rural users who will benefit from the app.</w:t>
      </w:r>
    </w:p>
    <w:p w14:paraId="7561D04C"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Execution Team (APT IT Solutions)</w:t>
      </w:r>
      <w:r w:rsidRPr="0025336B">
        <w:rPr>
          <w:rFonts w:asciiTheme="majorHAnsi" w:hAnsiTheme="majorHAnsi" w:cstheme="majorHAnsi"/>
          <w:sz w:val="28"/>
          <w:szCs w:val="28"/>
          <w:lang w:val="en-IN"/>
        </w:rPr>
        <w:t>:</w:t>
      </w:r>
    </w:p>
    <w:p w14:paraId="4480E19B"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Karthik: Delivery Head.</w:t>
      </w:r>
    </w:p>
    <w:p w14:paraId="1F5BC3AA"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Vandanam: Project Manager.</w:t>
      </w:r>
    </w:p>
    <w:p w14:paraId="1E6E07C2"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Development and Support Team: Includes Ms. Juhi (Senior Java Developer), other developers (e.g., Mr. Teyson), admins (e.g., Mr. Mike), testers (e.g., Mr. Jason, Ms. Alekya), and you as the BA.</w:t>
      </w:r>
    </w:p>
    <w:p w14:paraId="7E2C5D6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Business Partners and Suppliers</w:t>
      </w:r>
      <w:r w:rsidRPr="0025336B">
        <w:rPr>
          <w:rFonts w:asciiTheme="majorHAnsi" w:hAnsiTheme="majorHAnsi" w:cstheme="majorHAnsi"/>
          <w:sz w:val="28"/>
          <w:szCs w:val="28"/>
          <w:lang w:val="en-IN"/>
        </w:rPr>
        <w:t>:</w:t>
      </w:r>
    </w:p>
    <w:p w14:paraId="07079CD9"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Manufacturers/Companies: Fertilizer, seed, and pesticide producers.</w:t>
      </w:r>
    </w:p>
    <w:p w14:paraId="4A18EA4D"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External Entities</w:t>
      </w:r>
      <w:r w:rsidRPr="0025336B">
        <w:rPr>
          <w:rFonts w:asciiTheme="majorHAnsi" w:hAnsiTheme="majorHAnsi" w:cstheme="majorHAnsi"/>
          <w:sz w:val="28"/>
          <w:szCs w:val="28"/>
          <w:lang w:val="en-IN"/>
        </w:rPr>
        <w:t>:</w:t>
      </w:r>
    </w:p>
    <w:p w14:paraId="38E1720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Payment Gateway Providers (e.g., for integration).</w:t>
      </w:r>
    </w:p>
    <w:p w14:paraId="3BE0392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Delivery Service Providers (e.g., for logistics).</w:t>
      </w:r>
    </w:p>
    <w:p w14:paraId="23FD795E"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Government/Regulatory Bodies (e.g., for CSR and agricultural compliance).</w:t>
      </w:r>
    </w:p>
    <w:p w14:paraId="43FB1531" w14:textId="77777777" w:rsidR="00705765" w:rsidRDefault="00E41036" w:rsidP="00702C67">
      <w:pPr>
        <w:pStyle w:val="ListParagraph"/>
        <w:rPr>
          <w:rFonts w:asciiTheme="majorHAnsi" w:hAnsiTheme="majorHAnsi" w:cstheme="majorHAnsi"/>
          <w:b/>
          <w:bCs/>
          <w:sz w:val="28"/>
          <w:szCs w:val="28"/>
          <w:lang w:val="en-IN"/>
        </w:rPr>
      </w:pPr>
      <w:r>
        <w:rPr>
          <w:rFonts w:asciiTheme="majorHAnsi" w:hAnsiTheme="majorHAnsi" w:cstheme="majorHAnsi"/>
          <w:b/>
          <w:bCs/>
          <w:sz w:val="28"/>
          <w:szCs w:val="28"/>
          <w:lang w:val="en-IN"/>
        </w:rPr>
        <w:lastRenderedPageBreak/>
        <w:t>This will help us sort the work and decide the priorities for the  work.</w:t>
      </w:r>
    </w:p>
    <w:p w14:paraId="57FBAB0E" w14:textId="77777777" w:rsidR="00705765" w:rsidRDefault="00705765" w:rsidP="00702C67">
      <w:pPr>
        <w:pStyle w:val="ListParagraph"/>
        <w:rPr>
          <w:rFonts w:asciiTheme="majorHAnsi" w:hAnsiTheme="majorHAnsi" w:cstheme="majorHAnsi"/>
          <w:b/>
          <w:bCs/>
          <w:sz w:val="28"/>
          <w:szCs w:val="28"/>
          <w:lang w:val="en-IN"/>
        </w:rPr>
      </w:pPr>
    </w:p>
    <w:p w14:paraId="1EDE1D36" w14:textId="77777777" w:rsidR="00705765" w:rsidRDefault="00705765" w:rsidP="00702C67">
      <w:pPr>
        <w:pStyle w:val="ListParagraph"/>
        <w:rPr>
          <w:rFonts w:asciiTheme="majorHAnsi" w:hAnsiTheme="majorHAnsi" w:cstheme="majorHAnsi"/>
          <w:b/>
          <w:bCs/>
          <w:sz w:val="28"/>
          <w:szCs w:val="28"/>
          <w:lang w:val="en-IN"/>
        </w:rPr>
      </w:pPr>
    </w:p>
    <w:p w14:paraId="5A18CBEA" w14:textId="77777777" w:rsidR="00705765" w:rsidRPr="00705765" w:rsidRDefault="00705765" w:rsidP="00705765">
      <w:pPr>
        <w:pStyle w:val="ListParagraph"/>
        <w:rPr>
          <w:rFonts w:asciiTheme="majorHAnsi" w:hAnsiTheme="majorHAnsi" w:cstheme="majorHAnsi"/>
          <w:b/>
          <w:bCs/>
          <w:color w:val="EE0000"/>
          <w:sz w:val="28"/>
          <w:szCs w:val="28"/>
          <w:lang w:val="en-IN"/>
        </w:rPr>
      </w:pPr>
      <w:r w:rsidRPr="00705765">
        <w:rPr>
          <w:rFonts w:asciiTheme="majorHAnsi" w:hAnsiTheme="majorHAnsi" w:cstheme="majorHAnsi"/>
          <w:b/>
          <w:bCs/>
          <w:color w:val="EE0000"/>
          <w:sz w:val="28"/>
          <w:szCs w:val="28"/>
          <w:lang w:val="en-IN"/>
        </w:rPr>
        <w:t>Q 7.</w:t>
      </w:r>
    </w:p>
    <w:p w14:paraId="4545AAC3" w14:textId="0453B76A" w:rsidR="00702C67" w:rsidRDefault="00705765" w:rsidP="00705765">
      <w:pPr>
        <w:pStyle w:val="ListParagraph"/>
        <w:rPr>
          <w:rFonts w:asciiTheme="majorHAnsi" w:hAnsiTheme="majorHAnsi" w:cstheme="majorHAnsi"/>
          <w:color w:val="EE0000"/>
          <w:sz w:val="28"/>
          <w:szCs w:val="28"/>
        </w:rPr>
      </w:pPr>
      <w:r w:rsidRPr="00705765">
        <w:rPr>
          <w:rFonts w:asciiTheme="majorHAnsi" w:hAnsiTheme="majorHAnsi" w:cstheme="majorHAnsi"/>
          <w:b/>
          <w:bCs/>
          <w:color w:val="EE0000"/>
          <w:sz w:val="28"/>
          <w:szCs w:val="28"/>
          <w:lang w:val="en-IN"/>
        </w:rPr>
        <w:t>Make suitable Assumptions and identify at least 10 Business Requirements.</w:t>
      </w:r>
      <w:r w:rsidR="00702C67" w:rsidRPr="00705765">
        <w:rPr>
          <w:rFonts w:asciiTheme="majorHAnsi" w:hAnsiTheme="majorHAnsi" w:cstheme="majorHAnsi"/>
          <w:color w:val="EE0000"/>
          <w:sz w:val="28"/>
          <w:szCs w:val="28"/>
        </w:rPr>
        <w:t xml:space="preserve"> </w:t>
      </w:r>
    </w:p>
    <w:p w14:paraId="6D99FB76" w14:textId="77777777" w:rsidR="00705765" w:rsidRDefault="00705765" w:rsidP="00705765">
      <w:pPr>
        <w:pStyle w:val="ListParagraph"/>
        <w:rPr>
          <w:rFonts w:asciiTheme="majorHAnsi" w:hAnsiTheme="majorHAnsi" w:cstheme="majorHAnsi"/>
          <w:color w:val="EE0000"/>
          <w:sz w:val="28"/>
          <w:szCs w:val="28"/>
        </w:rPr>
      </w:pPr>
    </w:p>
    <w:p w14:paraId="01508DBA" w14:textId="7776760D"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Reach of raw materials like seeds amd pesticides to the farmers</w:t>
      </w:r>
    </w:p>
    <w:p w14:paraId="720FACD3" w14:textId="65DE406B"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Supply of seeds and pesticides and other raw material to the door step of farmers .</w:t>
      </w:r>
    </w:p>
    <w:p w14:paraId="21539AE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Ensure that products are sourced directly from certified manufacturers to maintain quality.</w:t>
      </w:r>
    </w:p>
    <w:p w14:paraId="1F6B3590" w14:textId="77777777" w:rsidR="00705765" w:rsidRPr="00705765" w:rsidRDefault="00705765" w:rsidP="00705765">
      <w:pPr>
        <w:pStyle w:val="ListParagraph"/>
        <w:ind w:left="1080"/>
        <w:rPr>
          <w:rFonts w:asciiTheme="majorHAnsi" w:hAnsiTheme="majorHAnsi" w:cstheme="majorHAnsi"/>
          <w:sz w:val="28"/>
          <w:szCs w:val="28"/>
        </w:rPr>
      </w:pPr>
    </w:p>
    <w:p w14:paraId="6EF2A961"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Establish a pricing model that is affordable and transparent for farmers.</w:t>
      </w:r>
    </w:p>
    <w:p w14:paraId="6E58E6CC" w14:textId="77777777" w:rsidR="00705765" w:rsidRPr="00705765" w:rsidRDefault="00705765" w:rsidP="00705765">
      <w:pPr>
        <w:pStyle w:val="ListParagraph"/>
        <w:ind w:left="1080"/>
        <w:rPr>
          <w:rFonts w:asciiTheme="majorHAnsi" w:hAnsiTheme="majorHAnsi" w:cstheme="majorHAnsi"/>
          <w:sz w:val="28"/>
          <w:szCs w:val="28"/>
        </w:rPr>
      </w:pPr>
    </w:p>
    <w:p w14:paraId="639B03F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Enable timely delivery of products to farmers’ locations, even in rural areas.</w:t>
      </w:r>
    </w:p>
    <w:p w14:paraId="4CF4DFB2" w14:textId="77777777" w:rsidR="00705765" w:rsidRPr="00705765" w:rsidRDefault="00705765" w:rsidP="00705765">
      <w:pPr>
        <w:pStyle w:val="ListParagraph"/>
        <w:ind w:left="1080"/>
        <w:rPr>
          <w:rFonts w:asciiTheme="majorHAnsi" w:hAnsiTheme="majorHAnsi" w:cstheme="majorHAnsi"/>
          <w:sz w:val="28"/>
          <w:szCs w:val="28"/>
        </w:rPr>
      </w:pPr>
    </w:p>
    <w:p w14:paraId="693680E2"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Build a simple and user-friendly process for placing and tracking orders.</w:t>
      </w:r>
    </w:p>
    <w:p w14:paraId="6AFB5A68"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47C82EBC"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Create awareness among farmers about the availability of this online platform.</w:t>
      </w:r>
    </w:p>
    <w:p w14:paraId="65B5ABF3" w14:textId="77777777" w:rsidR="00705765" w:rsidRPr="00705765" w:rsidRDefault="00705765" w:rsidP="00705765">
      <w:pPr>
        <w:pStyle w:val="ListParagraph"/>
        <w:ind w:left="1080"/>
        <w:rPr>
          <w:rFonts w:asciiTheme="majorHAnsi" w:hAnsiTheme="majorHAnsi" w:cstheme="majorHAnsi"/>
          <w:sz w:val="28"/>
          <w:szCs w:val="28"/>
        </w:rPr>
      </w:pPr>
    </w:p>
    <w:p w14:paraId="05927853"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Provide multilingual support to cater to farmers from different regions.</w:t>
      </w:r>
    </w:p>
    <w:p w14:paraId="5F1EC2F8" w14:textId="77777777" w:rsidR="00705765" w:rsidRPr="00705765" w:rsidRDefault="00705765" w:rsidP="00705765">
      <w:pPr>
        <w:ind w:left="720"/>
        <w:rPr>
          <w:rFonts w:asciiTheme="majorHAnsi" w:hAnsiTheme="majorHAnsi" w:cstheme="majorHAnsi"/>
          <w:sz w:val="28"/>
          <w:szCs w:val="28"/>
        </w:rPr>
      </w:pPr>
    </w:p>
    <w:p w14:paraId="3A2A947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Offer customer support through phone, chat, and email to assist farmers.</w:t>
      </w:r>
    </w:p>
    <w:p w14:paraId="2946619E"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lastRenderedPageBreak/>
        <w:t>Ensure that farmers can make payments through multiple secure options, including cash on delivery.</w:t>
      </w:r>
    </w:p>
    <w:p w14:paraId="0C1BB64E"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12060E5B" w14:textId="1E2D81E4" w:rsidR="00705765" w:rsidRDefault="00705765" w:rsidP="00705765">
      <w:pPr>
        <w:pStyle w:val="ListParagraph"/>
        <w:numPr>
          <w:ilvl w:val="0"/>
          <w:numId w:val="14"/>
        </w:numPr>
        <w:rPr>
          <w:rFonts w:asciiTheme="majorHAnsi" w:hAnsiTheme="majorHAnsi" w:cstheme="majorHAnsi"/>
          <w:sz w:val="28"/>
          <w:szCs w:val="28"/>
        </w:rPr>
      </w:pPr>
      <w:r w:rsidRPr="00352FB0">
        <w:rPr>
          <w:rFonts w:asciiTheme="majorHAnsi" w:hAnsiTheme="majorHAnsi" w:cstheme="majorHAnsi"/>
          <w:color w:val="000000" w:themeColor="text1"/>
          <w:sz w:val="28"/>
          <w:szCs w:val="28"/>
        </w:rPr>
        <w:t xml:space="preserve">Maintain compliance with all agricultural product sales </w:t>
      </w:r>
      <w:r w:rsidRPr="00705765">
        <w:rPr>
          <w:rFonts w:asciiTheme="majorHAnsi" w:hAnsiTheme="majorHAnsi" w:cstheme="majorHAnsi"/>
          <w:sz w:val="28"/>
          <w:szCs w:val="28"/>
        </w:rPr>
        <w:t>regulations and government guidelines.</w:t>
      </w:r>
    </w:p>
    <w:p w14:paraId="1DC723B1" w14:textId="2147E84A" w:rsidR="00352FB0" w:rsidRDefault="00352FB0" w:rsidP="00352FB0">
      <w:pPr>
        <w:rPr>
          <w:rFonts w:asciiTheme="majorHAnsi" w:hAnsiTheme="majorHAnsi" w:cstheme="majorHAnsi"/>
          <w:color w:val="EE0000"/>
          <w:sz w:val="28"/>
          <w:szCs w:val="28"/>
        </w:rPr>
      </w:pPr>
      <w:r w:rsidRPr="00352FB0">
        <w:rPr>
          <w:rFonts w:asciiTheme="majorHAnsi" w:hAnsiTheme="majorHAnsi" w:cstheme="majorHAnsi"/>
          <w:color w:val="EE0000"/>
          <w:sz w:val="28"/>
          <w:szCs w:val="28"/>
        </w:rPr>
        <w:t>Q 8. List your assumptions</w:t>
      </w:r>
    </w:p>
    <w:p w14:paraId="18520573" w14:textId="77777777" w:rsidR="00352FB0" w:rsidRPr="00352FB0" w:rsidRDefault="00352FB0" w:rsidP="00352FB0">
      <w:pPr>
        <w:rPr>
          <w:rFonts w:asciiTheme="majorHAnsi" w:hAnsiTheme="majorHAnsi" w:cstheme="majorHAnsi"/>
          <w:color w:val="000000" w:themeColor="text1"/>
          <w:sz w:val="28"/>
          <w:szCs w:val="28"/>
        </w:rPr>
      </w:pPr>
    </w:p>
    <w:p w14:paraId="2944D063" w14:textId="058312C7"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Assumptions</w:t>
      </w:r>
    </w:p>
    <w:p w14:paraId="35DABA8E" w14:textId="2115BC9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have at least basic internet connectivity in their areas to access the application.</w:t>
      </w:r>
    </w:p>
    <w:p w14:paraId="3834B7F3" w14:textId="59F1C6B9"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The platform will be available in multiple languages to accommodate regional diversity.</w:t>
      </w:r>
    </w:p>
    <w:p w14:paraId="62540AA5" w14:textId="2B61926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Delivery partners will be available and willing to deliver to remote locations.</w:t>
      </w:r>
    </w:p>
    <w:p w14:paraId="0F1DAB1B" w14:textId="77777777"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will have access to smartphones or computers to use the application.</w:t>
      </w:r>
    </w:p>
    <w:p w14:paraId="734074A6" w14:textId="45F2CFE0"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Training or awareness programs will be conducted to familiarize farmers with the platform.</w:t>
      </w:r>
    </w:p>
    <w:p w14:paraId="5446E354" w14:textId="2B93591D"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All necessary licenses and approvals for online sale of agricultural products will be obtained.</w:t>
      </w:r>
    </w:p>
    <w:p w14:paraId="1B733A7D" w14:textId="4ECE655B"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Customer support teams will be set up and trained before the platform launch.</w:t>
      </w:r>
    </w:p>
    <w:p w14:paraId="485925D8" w14:textId="5F133A42"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Payment gateway services will be available and integrated without major delay</w:t>
      </w:r>
      <w:r>
        <w:rPr>
          <w:rFonts w:asciiTheme="majorHAnsi" w:hAnsiTheme="majorHAnsi" w:cstheme="majorHAnsi"/>
          <w:color w:val="000000" w:themeColor="text1"/>
          <w:sz w:val="28"/>
          <w:szCs w:val="28"/>
        </w:rPr>
        <w:t>.</w:t>
      </w:r>
    </w:p>
    <w:p w14:paraId="74C2A46B" w14:textId="77777777" w:rsidR="00352FB0" w:rsidRDefault="00352FB0" w:rsidP="00352FB0">
      <w:pPr>
        <w:rPr>
          <w:rFonts w:asciiTheme="majorHAnsi" w:hAnsiTheme="majorHAnsi" w:cstheme="majorHAnsi"/>
          <w:color w:val="000000" w:themeColor="text1"/>
          <w:sz w:val="28"/>
          <w:szCs w:val="28"/>
        </w:rPr>
      </w:pPr>
    </w:p>
    <w:p w14:paraId="3CBACDB5" w14:textId="77777777" w:rsidR="00B03A20" w:rsidRDefault="00B03A20" w:rsidP="00352FB0">
      <w:pPr>
        <w:rPr>
          <w:rFonts w:asciiTheme="majorHAnsi" w:hAnsiTheme="majorHAnsi" w:cstheme="majorHAnsi"/>
          <w:color w:val="000000" w:themeColor="text1"/>
          <w:sz w:val="28"/>
          <w:szCs w:val="28"/>
        </w:rPr>
      </w:pPr>
    </w:p>
    <w:p w14:paraId="738058EE" w14:textId="77777777" w:rsidR="00B03A20" w:rsidRDefault="00B03A20" w:rsidP="00352FB0">
      <w:pPr>
        <w:rPr>
          <w:rFonts w:asciiTheme="majorHAnsi" w:hAnsiTheme="majorHAnsi" w:cstheme="majorHAnsi"/>
          <w:color w:val="000000" w:themeColor="text1"/>
          <w:sz w:val="28"/>
          <w:szCs w:val="28"/>
        </w:rPr>
      </w:pPr>
    </w:p>
    <w:p w14:paraId="12E69D2B" w14:textId="77777777" w:rsidR="00352FB0" w:rsidRPr="00B03A20" w:rsidRDefault="00352FB0" w:rsidP="00352FB0">
      <w:pPr>
        <w:pStyle w:val="Heading1"/>
        <w:rPr>
          <w:color w:val="EE0000"/>
        </w:rPr>
      </w:pPr>
      <w:r w:rsidRPr="00B03A20">
        <w:rPr>
          <w:rFonts w:cstheme="majorHAnsi"/>
          <w:color w:val="EE0000"/>
        </w:rPr>
        <w:t xml:space="preserve">Q .9 </w:t>
      </w:r>
      <w:r w:rsidRPr="00B03A20">
        <w:rPr>
          <w:color w:val="EE0000"/>
        </w:rPr>
        <w:t>Business Requirements with Priority</w:t>
      </w:r>
    </w:p>
    <w:p w14:paraId="376E2570" w14:textId="77777777" w:rsidR="00352FB0" w:rsidRDefault="00352FB0" w:rsidP="00352FB0"/>
    <w:p w14:paraId="4AA08C07" w14:textId="77777777" w:rsidR="00352FB0" w:rsidRPr="00352FB0" w:rsidRDefault="00352FB0" w:rsidP="00352FB0"/>
    <w:tbl>
      <w:tblPr>
        <w:tblStyle w:val="TableGrid"/>
        <w:tblW w:w="0" w:type="auto"/>
        <w:tblLook w:val="04A0" w:firstRow="1" w:lastRow="0" w:firstColumn="1" w:lastColumn="0" w:noHBand="0" w:noVBand="1"/>
      </w:tblPr>
      <w:tblGrid>
        <w:gridCol w:w="2160"/>
        <w:gridCol w:w="2160"/>
        <w:gridCol w:w="2160"/>
        <w:gridCol w:w="2160"/>
      </w:tblGrid>
      <w:tr w:rsidR="00352FB0" w14:paraId="24C2F861" w14:textId="77777777" w:rsidTr="00581DF7">
        <w:tc>
          <w:tcPr>
            <w:tcW w:w="2160" w:type="dxa"/>
          </w:tcPr>
          <w:p w14:paraId="342835AA" w14:textId="0C28C96E" w:rsidR="00352FB0" w:rsidRDefault="00352FB0" w:rsidP="00581DF7"/>
        </w:tc>
        <w:tc>
          <w:tcPr>
            <w:tcW w:w="2160" w:type="dxa"/>
          </w:tcPr>
          <w:p w14:paraId="059F99B2" w14:textId="77777777" w:rsidR="00352FB0" w:rsidRDefault="00352FB0" w:rsidP="00581DF7">
            <w:r>
              <w:t>Business Requirement</w:t>
            </w:r>
          </w:p>
        </w:tc>
        <w:tc>
          <w:tcPr>
            <w:tcW w:w="2160" w:type="dxa"/>
          </w:tcPr>
          <w:p w14:paraId="56D7FA75" w14:textId="77777777" w:rsidR="00352FB0" w:rsidRDefault="00352FB0" w:rsidP="00581DF7">
            <w:r>
              <w:t>Priority (1–10)</w:t>
            </w:r>
          </w:p>
        </w:tc>
        <w:tc>
          <w:tcPr>
            <w:tcW w:w="2160" w:type="dxa"/>
          </w:tcPr>
          <w:p w14:paraId="36B04E92" w14:textId="77777777" w:rsidR="00352FB0" w:rsidRDefault="00352FB0" w:rsidP="00581DF7">
            <w:r>
              <w:t>Reasoning</w:t>
            </w:r>
          </w:p>
        </w:tc>
      </w:tr>
      <w:tr w:rsidR="00352FB0" w14:paraId="45A65AE6" w14:textId="77777777" w:rsidTr="00581DF7">
        <w:tc>
          <w:tcPr>
            <w:tcW w:w="2160" w:type="dxa"/>
          </w:tcPr>
          <w:p w14:paraId="66BF63B3" w14:textId="77777777" w:rsidR="00352FB0" w:rsidRDefault="00352FB0" w:rsidP="00581DF7">
            <w:r>
              <w:t>1</w:t>
            </w:r>
          </w:p>
        </w:tc>
        <w:tc>
          <w:tcPr>
            <w:tcW w:w="2160" w:type="dxa"/>
          </w:tcPr>
          <w:p w14:paraId="5760A849" w14:textId="77777777" w:rsidR="00352FB0" w:rsidRDefault="00352FB0" w:rsidP="00581DF7">
            <w:r>
              <w:t>Provide farmers in remote areas with easy access to fertilizers, seeds, and pesticides.</w:t>
            </w:r>
          </w:p>
        </w:tc>
        <w:tc>
          <w:tcPr>
            <w:tcW w:w="2160" w:type="dxa"/>
          </w:tcPr>
          <w:p w14:paraId="3224E5B1" w14:textId="77777777" w:rsidR="00352FB0" w:rsidRDefault="00352FB0" w:rsidP="00581DF7">
            <w:r>
              <w:t>10</w:t>
            </w:r>
          </w:p>
        </w:tc>
        <w:tc>
          <w:tcPr>
            <w:tcW w:w="2160" w:type="dxa"/>
          </w:tcPr>
          <w:p w14:paraId="4C8C83BA" w14:textId="77777777" w:rsidR="00352FB0" w:rsidRDefault="00352FB0" w:rsidP="00581DF7">
            <w:r>
              <w:t>Core purpose of the project; directly solves the main problem.</w:t>
            </w:r>
          </w:p>
        </w:tc>
      </w:tr>
      <w:tr w:rsidR="00352FB0" w14:paraId="63AC191D" w14:textId="77777777" w:rsidTr="00581DF7">
        <w:tc>
          <w:tcPr>
            <w:tcW w:w="2160" w:type="dxa"/>
          </w:tcPr>
          <w:p w14:paraId="19FA0BB7" w14:textId="77777777" w:rsidR="00352FB0" w:rsidRDefault="00352FB0" w:rsidP="00581DF7">
            <w:r>
              <w:t>2</w:t>
            </w:r>
          </w:p>
        </w:tc>
        <w:tc>
          <w:tcPr>
            <w:tcW w:w="2160" w:type="dxa"/>
          </w:tcPr>
          <w:p w14:paraId="28A01D03" w14:textId="77777777" w:rsidR="00352FB0" w:rsidRDefault="00352FB0" w:rsidP="00581DF7">
            <w:r>
              <w:t>Ensure that products are sourced directly from certified manufacturers to maintain quality.</w:t>
            </w:r>
          </w:p>
        </w:tc>
        <w:tc>
          <w:tcPr>
            <w:tcW w:w="2160" w:type="dxa"/>
          </w:tcPr>
          <w:p w14:paraId="2185B20A" w14:textId="6850678A" w:rsidR="00352FB0" w:rsidRDefault="00352FB0" w:rsidP="00581DF7">
            <w:r>
              <w:t>8</w:t>
            </w:r>
          </w:p>
        </w:tc>
        <w:tc>
          <w:tcPr>
            <w:tcW w:w="2160" w:type="dxa"/>
          </w:tcPr>
          <w:p w14:paraId="210BFB15" w14:textId="77777777" w:rsidR="00352FB0" w:rsidRDefault="00352FB0" w:rsidP="00581DF7">
            <w:r>
              <w:t>Ensures trust and credibility for farmers; impacts adoption.</w:t>
            </w:r>
          </w:p>
        </w:tc>
      </w:tr>
      <w:tr w:rsidR="00352FB0" w14:paraId="099D7DA3" w14:textId="77777777" w:rsidTr="00581DF7">
        <w:tc>
          <w:tcPr>
            <w:tcW w:w="2160" w:type="dxa"/>
          </w:tcPr>
          <w:p w14:paraId="5C4C481F" w14:textId="77777777" w:rsidR="00352FB0" w:rsidRDefault="00352FB0" w:rsidP="00581DF7">
            <w:r>
              <w:t>3</w:t>
            </w:r>
          </w:p>
        </w:tc>
        <w:tc>
          <w:tcPr>
            <w:tcW w:w="2160" w:type="dxa"/>
          </w:tcPr>
          <w:p w14:paraId="7577BE40" w14:textId="77777777" w:rsidR="00352FB0" w:rsidRDefault="00352FB0" w:rsidP="00581DF7">
            <w:r>
              <w:t>Establish a pricing model that is affordable and transparent for farmers.</w:t>
            </w:r>
          </w:p>
        </w:tc>
        <w:tc>
          <w:tcPr>
            <w:tcW w:w="2160" w:type="dxa"/>
          </w:tcPr>
          <w:p w14:paraId="0DCA9A29" w14:textId="77777777" w:rsidR="00352FB0" w:rsidRDefault="00352FB0" w:rsidP="00581DF7">
            <w:r>
              <w:t>8</w:t>
            </w:r>
          </w:p>
        </w:tc>
        <w:tc>
          <w:tcPr>
            <w:tcW w:w="2160" w:type="dxa"/>
          </w:tcPr>
          <w:p w14:paraId="3088C294" w14:textId="77777777" w:rsidR="00352FB0" w:rsidRDefault="00352FB0" w:rsidP="00581DF7">
            <w:r>
              <w:t>Affordability drives farmer participation; essential for CSR goals.</w:t>
            </w:r>
          </w:p>
        </w:tc>
      </w:tr>
      <w:tr w:rsidR="00352FB0" w14:paraId="6488EB9B" w14:textId="77777777" w:rsidTr="00581DF7">
        <w:tc>
          <w:tcPr>
            <w:tcW w:w="2160" w:type="dxa"/>
          </w:tcPr>
          <w:p w14:paraId="79E98FD5" w14:textId="77777777" w:rsidR="00352FB0" w:rsidRDefault="00352FB0" w:rsidP="00581DF7">
            <w:r>
              <w:t>4</w:t>
            </w:r>
          </w:p>
        </w:tc>
        <w:tc>
          <w:tcPr>
            <w:tcW w:w="2160" w:type="dxa"/>
          </w:tcPr>
          <w:p w14:paraId="103FD25F" w14:textId="77777777" w:rsidR="00352FB0" w:rsidRDefault="00352FB0" w:rsidP="00581DF7">
            <w:r>
              <w:t>Enable timely delivery of products to farmers’ locations, even in rural areas.</w:t>
            </w:r>
          </w:p>
        </w:tc>
        <w:tc>
          <w:tcPr>
            <w:tcW w:w="2160" w:type="dxa"/>
          </w:tcPr>
          <w:p w14:paraId="7B7640E1" w14:textId="77777777" w:rsidR="00352FB0" w:rsidRDefault="00352FB0" w:rsidP="00581DF7">
            <w:r>
              <w:t>9</w:t>
            </w:r>
          </w:p>
        </w:tc>
        <w:tc>
          <w:tcPr>
            <w:tcW w:w="2160" w:type="dxa"/>
          </w:tcPr>
          <w:p w14:paraId="02A3E4B0" w14:textId="77777777" w:rsidR="00352FB0" w:rsidRDefault="00352FB0" w:rsidP="00581DF7">
            <w:r>
              <w:t>Directly impacts customer satisfaction and trust.</w:t>
            </w:r>
          </w:p>
        </w:tc>
      </w:tr>
      <w:tr w:rsidR="00352FB0" w14:paraId="78FADB25" w14:textId="77777777" w:rsidTr="00581DF7">
        <w:tc>
          <w:tcPr>
            <w:tcW w:w="2160" w:type="dxa"/>
          </w:tcPr>
          <w:p w14:paraId="73C397F0" w14:textId="77777777" w:rsidR="00352FB0" w:rsidRDefault="00352FB0" w:rsidP="00581DF7">
            <w:r>
              <w:t>5</w:t>
            </w:r>
          </w:p>
        </w:tc>
        <w:tc>
          <w:tcPr>
            <w:tcW w:w="2160" w:type="dxa"/>
          </w:tcPr>
          <w:p w14:paraId="31A8C1FB" w14:textId="77777777" w:rsidR="00352FB0" w:rsidRDefault="00352FB0" w:rsidP="00581DF7">
            <w:r>
              <w:t>Build a simple and user-friendly process for placing and tracking orders.</w:t>
            </w:r>
          </w:p>
        </w:tc>
        <w:tc>
          <w:tcPr>
            <w:tcW w:w="2160" w:type="dxa"/>
          </w:tcPr>
          <w:p w14:paraId="32269453" w14:textId="77777777" w:rsidR="00352FB0" w:rsidRDefault="00352FB0" w:rsidP="00581DF7">
            <w:r>
              <w:t>8</w:t>
            </w:r>
          </w:p>
        </w:tc>
        <w:tc>
          <w:tcPr>
            <w:tcW w:w="2160" w:type="dxa"/>
          </w:tcPr>
          <w:p w14:paraId="0D14FB56" w14:textId="77777777" w:rsidR="00352FB0" w:rsidRDefault="00352FB0" w:rsidP="00581DF7">
            <w:r>
              <w:t>Improves usability; ensures adoption by non-tech-savvy farmers.</w:t>
            </w:r>
          </w:p>
        </w:tc>
      </w:tr>
      <w:tr w:rsidR="00352FB0" w14:paraId="0406DF98" w14:textId="77777777" w:rsidTr="00581DF7">
        <w:tc>
          <w:tcPr>
            <w:tcW w:w="2160" w:type="dxa"/>
          </w:tcPr>
          <w:p w14:paraId="4AB61087" w14:textId="77777777" w:rsidR="00352FB0" w:rsidRDefault="00352FB0" w:rsidP="00581DF7">
            <w:r>
              <w:t>6</w:t>
            </w:r>
          </w:p>
        </w:tc>
        <w:tc>
          <w:tcPr>
            <w:tcW w:w="2160" w:type="dxa"/>
          </w:tcPr>
          <w:p w14:paraId="45A4EF12" w14:textId="77777777" w:rsidR="00352FB0" w:rsidRDefault="00352FB0" w:rsidP="00581DF7">
            <w:r>
              <w:t>Create awareness among farmers about the availability of this online platform.</w:t>
            </w:r>
          </w:p>
        </w:tc>
        <w:tc>
          <w:tcPr>
            <w:tcW w:w="2160" w:type="dxa"/>
          </w:tcPr>
          <w:p w14:paraId="6374722F" w14:textId="101F8365" w:rsidR="00352FB0" w:rsidRDefault="00352FB0" w:rsidP="00581DF7">
            <w:r>
              <w:t>4</w:t>
            </w:r>
          </w:p>
        </w:tc>
        <w:tc>
          <w:tcPr>
            <w:tcW w:w="2160" w:type="dxa"/>
          </w:tcPr>
          <w:p w14:paraId="054D5D74" w14:textId="77777777" w:rsidR="00352FB0" w:rsidRDefault="00352FB0" w:rsidP="00581DF7">
            <w:r>
              <w:t>Necessary for adoption but comes after platform readiness.</w:t>
            </w:r>
          </w:p>
        </w:tc>
      </w:tr>
      <w:tr w:rsidR="00352FB0" w14:paraId="3DC97B10" w14:textId="77777777" w:rsidTr="00581DF7">
        <w:tc>
          <w:tcPr>
            <w:tcW w:w="2160" w:type="dxa"/>
          </w:tcPr>
          <w:p w14:paraId="16BC8364" w14:textId="5F2A6541" w:rsidR="00352FB0" w:rsidRDefault="00352FB0" w:rsidP="00581DF7">
            <w:r>
              <w:t>7</w:t>
            </w:r>
          </w:p>
        </w:tc>
        <w:tc>
          <w:tcPr>
            <w:tcW w:w="2160" w:type="dxa"/>
          </w:tcPr>
          <w:p w14:paraId="59095D82" w14:textId="77777777" w:rsidR="00352FB0" w:rsidRDefault="00352FB0" w:rsidP="00581DF7">
            <w:r>
              <w:t>Provide multilingual support to cater to farmers from different regions.</w:t>
            </w:r>
          </w:p>
        </w:tc>
        <w:tc>
          <w:tcPr>
            <w:tcW w:w="2160" w:type="dxa"/>
          </w:tcPr>
          <w:p w14:paraId="57551752" w14:textId="40491235" w:rsidR="00352FB0" w:rsidRDefault="00352FB0" w:rsidP="00581DF7">
            <w:r>
              <w:t>6</w:t>
            </w:r>
          </w:p>
        </w:tc>
        <w:tc>
          <w:tcPr>
            <w:tcW w:w="2160" w:type="dxa"/>
          </w:tcPr>
          <w:p w14:paraId="766C8F7C" w14:textId="77777777" w:rsidR="00352FB0" w:rsidRDefault="00352FB0" w:rsidP="00581DF7">
            <w:r>
              <w:t>Increases inclusivity; important for national reach.</w:t>
            </w:r>
          </w:p>
        </w:tc>
      </w:tr>
      <w:tr w:rsidR="00352FB0" w14:paraId="095DC406" w14:textId="77777777" w:rsidTr="00581DF7">
        <w:tc>
          <w:tcPr>
            <w:tcW w:w="2160" w:type="dxa"/>
          </w:tcPr>
          <w:p w14:paraId="7582E7C1" w14:textId="77777777" w:rsidR="00352FB0" w:rsidRDefault="00352FB0" w:rsidP="00581DF7">
            <w:r>
              <w:t>8</w:t>
            </w:r>
          </w:p>
        </w:tc>
        <w:tc>
          <w:tcPr>
            <w:tcW w:w="2160" w:type="dxa"/>
          </w:tcPr>
          <w:p w14:paraId="3A01DA3D" w14:textId="77777777" w:rsidR="00352FB0" w:rsidRDefault="00352FB0" w:rsidP="00581DF7">
            <w:r>
              <w:t>Offer customer support through phone, chat, and email to assist farmers.</w:t>
            </w:r>
          </w:p>
        </w:tc>
        <w:tc>
          <w:tcPr>
            <w:tcW w:w="2160" w:type="dxa"/>
          </w:tcPr>
          <w:p w14:paraId="741E2B33" w14:textId="77777777" w:rsidR="00352FB0" w:rsidRDefault="00352FB0" w:rsidP="00581DF7">
            <w:r>
              <w:t>8</w:t>
            </w:r>
          </w:p>
        </w:tc>
        <w:tc>
          <w:tcPr>
            <w:tcW w:w="2160" w:type="dxa"/>
          </w:tcPr>
          <w:p w14:paraId="446C49F3" w14:textId="77777777" w:rsidR="00352FB0" w:rsidRDefault="00352FB0" w:rsidP="00581DF7">
            <w:r>
              <w:t>Ensures farmers can resolve issues quickly, improving trust.</w:t>
            </w:r>
          </w:p>
        </w:tc>
      </w:tr>
      <w:tr w:rsidR="00352FB0" w14:paraId="6C61D207" w14:textId="77777777" w:rsidTr="00581DF7">
        <w:tc>
          <w:tcPr>
            <w:tcW w:w="2160" w:type="dxa"/>
          </w:tcPr>
          <w:p w14:paraId="6D35DE5D" w14:textId="77777777" w:rsidR="00352FB0" w:rsidRDefault="00352FB0" w:rsidP="00581DF7">
            <w:r>
              <w:lastRenderedPageBreak/>
              <w:t>9</w:t>
            </w:r>
          </w:p>
        </w:tc>
        <w:tc>
          <w:tcPr>
            <w:tcW w:w="2160" w:type="dxa"/>
          </w:tcPr>
          <w:p w14:paraId="46A07ADD" w14:textId="77777777" w:rsidR="00352FB0" w:rsidRDefault="00352FB0" w:rsidP="00581DF7">
            <w:r>
              <w:t>Ensure that farmers can make payments through multiple secure options, including cash on delivery.</w:t>
            </w:r>
          </w:p>
        </w:tc>
        <w:tc>
          <w:tcPr>
            <w:tcW w:w="2160" w:type="dxa"/>
          </w:tcPr>
          <w:p w14:paraId="15964B7A" w14:textId="77777777" w:rsidR="00352FB0" w:rsidRDefault="00352FB0" w:rsidP="00581DF7">
            <w:r>
              <w:t>9</w:t>
            </w:r>
          </w:p>
        </w:tc>
        <w:tc>
          <w:tcPr>
            <w:tcW w:w="2160" w:type="dxa"/>
          </w:tcPr>
          <w:p w14:paraId="41DA3CF8" w14:textId="77777777" w:rsidR="00352FB0" w:rsidRDefault="00352FB0" w:rsidP="00581DF7">
            <w:r>
              <w:t>Crucial for rural adoption; many farmers may prefer cash on delivery.</w:t>
            </w:r>
          </w:p>
        </w:tc>
      </w:tr>
    </w:tbl>
    <w:p w14:paraId="3FC30226" w14:textId="77777777" w:rsidR="00352FB0" w:rsidRDefault="00352FB0" w:rsidP="00352FB0"/>
    <w:p w14:paraId="7BE4E12B" w14:textId="662DCC83" w:rsidR="00352FB0" w:rsidRPr="00B03A20" w:rsidRDefault="00B03A20" w:rsidP="00352FB0">
      <w:pPr>
        <w:rPr>
          <w:rFonts w:asciiTheme="majorHAnsi" w:hAnsiTheme="majorHAnsi" w:cstheme="majorHAnsi"/>
          <w:color w:val="EE0000"/>
          <w:sz w:val="28"/>
          <w:szCs w:val="28"/>
        </w:rPr>
      </w:pPr>
      <w:r w:rsidRPr="00B03A20">
        <w:rPr>
          <w:rFonts w:asciiTheme="majorHAnsi" w:hAnsiTheme="majorHAnsi" w:cstheme="majorHAnsi"/>
          <w:color w:val="EE0000"/>
          <w:sz w:val="28"/>
          <w:szCs w:val="28"/>
        </w:rPr>
        <w:t xml:space="preserve">Q 10. Draw a use case diagram </w:t>
      </w:r>
    </w:p>
    <w:p w14:paraId="4D386569" w14:textId="6B57253B" w:rsidR="00352FB0" w:rsidRDefault="005B0163" w:rsidP="00352FB0">
      <w:pPr>
        <w:rPr>
          <w:rFonts w:asciiTheme="majorHAnsi" w:hAnsiTheme="majorHAnsi" w:cstheme="majorHAnsi"/>
          <w:sz w:val="28"/>
          <w:szCs w:val="28"/>
        </w:rPr>
      </w:pPr>
      <w:r w:rsidRPr="005B0163">
        <w:rPr>
          <w:rFonts w:asciiTheme="majorHAnsi" w:hAnsiTheme="majorHAnsi" w:cstheme="majorHAnsi"/>
          <w:sz w:val="28"/>
          <w:szCs w:val="28"/>
        </w:rPr>
        <w:t>https://app.diagrams.net/#G1pRBlecIrVyh3HKnJWRdFG-p8XQgHIEKM#%7B%22pageId%22%3A%22h59W_OmJScmVXVc05YcW%22%7D</w:t>
      </w:r>
    </w:p>
    <w:p w14:paraId="6C6A4586" w14:textId="77777777" w:rsidR="00C968CA" w:rsidRPr="00C968CA" w:rsidRDefault="005B0163" w:rsidP="00C968CA">
      <w:pPr>
        <w:rPr>
          <w:rFonts w:asciiTheme="majorHAnsi" w:hAnsiTheme="majorHAnsi" w:cstheme="majorHAnsi"/>
          <w:sz w:val="28"/>
          <w:szCs w:val="28"/>
        </w:rPr>
      </w:pPr>
      <w:r>
        <w:rPr>
          <w:rFonts w:asciiTheme="majorHAnsi" w:hAnsiTheme="majorHAnsi" w:cstheme="majorHAnsi"/>
          <w:sz w:val="28"/>
          <w:szCs w:val="28"/>
        </w:rPr>
        <w:t xml:space="preserve">Q . 11 </w:t>
      </w:r>
      <w:r w:rsidR="00C968CA" w:rsidRPr="00C968CA">
        <w:rPr>
          <w:rFonts w:asciiTheme="majorHAnsi" w:hAnsiTheme="majorHAnsi" w:cstheme="majorHAnsi"/>
          <w:sz w:val="28"/>
          <w:szCs w:val="28"/>
        </w:rPr>
        <w:t>UC – User Registration</w:t>
      </w:r>
    </w:p>
    <w:p w14:paraId="43FA05D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Actors: Farmer, Manufacturer, Admin</w:t>
      </w:r>
    </w:p>
    <w:p w14:paraId="69BDD83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Description: Allows new users to register by providing necessary details.</w:t>
      </w:r>
    </w:p>
    <w:p w14:paraId="331BFB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Preconditions: User not already registered.</w:t>
      </w:r>
    </w:p>
    <w:p w14:paraId="539EDC1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User account created.</w:t>
      </w:r>
    </w:p>
    <w:p w14:paraId="106F687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Main Flow</w:t>
      </w:r>
    </w:p>
    <w:p w14:paraId="1D07FAA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Fill registration form</w:t>
      </w:r>
    </w:p>
    <w:p w14:paraId="56275C1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3F05AC0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validates</w:t>
      </w:r>
    </w:p>
    <w:p w14:paraId="57A4C30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Creates account</w:t>
      </w:r>
    </w:p>
    <w:p w14:paraId="66DA0E5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Sends confirmation email</w:t>
      </w:r>
    </w:p>
    <w:p w14:paraId="5665586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**Alternate Flow:</w:t>
      </w:r>
    </w:p>
    <w:p w14:paraId="08FC583C"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Email already exists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error.</w:t>
      </w:r>
    </w:p>
    <w:p w14:paraId="53D1A4D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UC02 – User Login</w:t>
      </w:r>
    </w:p>
    <w:p w14:paraId="2CAE1BB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All registered users</w:t>
      </w:r>
    </w:p>
    <w:p w14:paraId="2E6ABB4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Description: Authenticates user and provides access.</w:t>
      </w:r>
    </w:p>
    <w:p w14:paraId="4F9FBE0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spellStart"/>
      <w:proofErr w:type="gramStart"/>
      <w:r w:rsidRPr="00C968CA">
        <w:rPr>
          <w:rFonts w:asciiTheme="majorHAnsi" w:hAnsiTheme="majorHAnsi" w:cstheme="majorHAnsi"/>
          <w:sz w:val="28"/>
          <w:szCs w:val="28"/>
        </w:rPr>
        <w:t>Preconditions:User</w:t>
      </w:r>
      <w:proofErr w:type="spellEnd"/>
      <w:proofErr w:type="gramEnd"/>
      <w:r w:rsidRPr="00C968CA">
        <w:rPr>
          <w:rFonts w:asciiTheme="majorHAnsi" w:hAnsiTheme="majorHAnsi" w:cstheme="majorHAnsi"/>
          <w:sz w:val="28"/>
          <w:szCs w:val="28"/>
        </w:rPr>
        <w:t xml:space="preserve"> account exists.</w:t>
      </w:r>
    </w:p>
    <w:p w14:paraId="3E49081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User session started.</w:t>
      </w:r>
    </w:p>
    <w:p w14:paraId="12C7A75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Main Flow:</w:t>
      </w:r>
    </w:p>
    <w:p w14:paraId="106B26F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username/password</w:t>
      </w:r>
    </w:p>
    <w:p w14:paraId="79C2CFA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41A6536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validates</w:t>
      </w:r>
    </w:p>
    <w:p w14:paraId="24D96BC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Grants access</w:t>
      </w:r>
    </w:p>
    <w:p w14:paraId="4409A72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**Alternate Flow:</w:t>
      </w:r>
    </w:p>
    <w:p w14:paraId="415F9EC0"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Invalid credentials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error.</w:t>
      </w:r>
    </w:p>
    <w:p w14:paraId="0C59FC1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UC03 – Manage Profile</w:t>
      </w:r>
    </w:p>
    <w:p w14:paraId="732833F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Registered users</w:t>
      </w:r>
    </w:p>
    <w:p w14:paraId="685DE35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Update personal details, contact information.</w:t>
      </w:r>
    </w:p>
    <w:p w14:paraId="74E685F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Logged in.</w:t>
      </w:r>
    </w:p>
    <w:p w14:paraId="4AAD87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Updated details saved.</w:t>
      </w:r>
    </w:p>
    <w:p w14:paraId="7E41A89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Main Flow:</w:t>
      </w:r>
    </w:p>
    <w:p w14:paraId="37EE508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Navigate to profile</w:t>
      </w:r>
    </w:p>
    <w:p w14:paraId="4C93F53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Edit details</w:t>
      </w:r>
    </w:p>
    <w:p w14:paraId="6333960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Save changes</w:t>
      </w:r>
    </w:p>
    <w:p w14:paraId="4D0F49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UC04 – Add Product</w:t>
      </w:r>
    </w:p>
    <w:p w14:paraId="5E91430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gramStart"/>
      <w:r w:rsidRPr="00C968CA">
        <w:rPr>
          <w:rFonts w:asciiTheme="majorHAnsi" w:hAnsiTheme="majorHAnsi" w:cstheme="majorHAnsi"/>
          <w:sz w:val="28"/>
          <w:szCs w:val="28"/>
        </w:rPr>
        <w:t>Actors:Manufacturer</w:t>
      </w:r>
      <w:proofErr w:type="gramEnd"/>
    </w:p>
    <w:p w14:paraId="05C64A8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Add product details, pricing, stock quantity.</w:t>
      </w:r>
    </w:p>
    <w:p w14:paraId="2325D9B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Preconditions: Manufacturer logged in.</w:t>
      </w:r>
    </w:p>
    <w:p w14:paraId="7E1EE01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Product visible to farmers.</w:t>
      </w:r>
    </w:p>
    <w:p w14:paraId="018756D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401BBF2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Add Product</w:t>
      </w:r>
    </w:p>
    <w:p w14:paraId="038088A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Fill details</w:t>
      </w:r>
    </w:p>
    <w:p w14:paraId="7507DD1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Submit</w:t>
      </w:r>
    </w:p>
    <w:p w14:paraId="49B9947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saves product</w:t>
      </w:r>
    </w:p>
    <w:p w14:paraId="6F80B23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UC05 – Browse Products</w:t>
      </w:r>
    </w:p>
    <w:p w14:paraId="3741581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60DD7D7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View product listings.</w:t>
      </w:r>
    </w:p>
    <w:p w14:paraId="2C22210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Logged in or guest access.</w:t>
      </w:r>
    </w:p>
    <w:p w14:paraId="345A069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Products displayed.</w:t>
      </w:r>
    </w:p>
    <w:p w14:paraId="7CBBFB7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52ABD76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Navigate to product list</w:t>
      </w:r>
    </w:p>
    <w:p w14:paraId="25747BE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Scroll or filter</w:t>
      </w:r>
    </w:p>
    <w:p w14:paraId="00C1A70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UC06 – Search Products</w:t>
      </w:r>
    </w:p>
    <w:p w14:paraId="2030AEA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w:t>
      </w:r>
    </w:p>
    <w:p w14:paraId="06A8F59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Search using keywords, category filters.</w:t>
      </w:r>
    </w:p>
    <w:p w14:paraId="1AE36F2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Internet connectivity.</w:t>
      </w:r>
    </w:p>
    <w:p w14:paraId="222CD9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Matching results displayed.</w:t>
      </w:r>
    </w:p>
    <w:p w14:paraId="2D91315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361EC0F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search term</w:t>
      </w:r>
    </w:p>
    <w:p w14:paraId="54DDAA9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Click search</w:t>
      </w:r>
    </w:p>
    <w:p w14:paraId="56E5754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View results</w:t>
      </w:r>
    </w:p>
    <w:p w14:paraId="3BD2427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Alternate Flow:</w:t>
      </w:r>
    </w:p>
    <w:p w14:paraId="0C4CEF95"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No match found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Show message.</w:t>
      </w:r>
    </w:p>
    <w:p w14:paraId="7E8FCF8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UC07 – View Product Details</w:t>
      </w:r>
    </w:p>
    <w:p w14:paraId="6E18D11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491B67E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Displays full details of a product.</w:t>
      </w:r>
    </w:p>
    <w:p w14:paraId="3B6DFA6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Product exists.</w:t>
      </w:r>
    </w:p>
    <w:p w14:paraId="052D554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Product page loaded.</w:t>
      </w:r>
    </w:p>
    <w:p w14:paraId="372D86A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6893397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product from list</w:t>
      </w:r>
    </w:p>
    <w:p w14:paraId="731055AE"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System displays details</w:t>
      </w:r>
    </w:p>
    <w:p w14:paraId="54B3F10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UC08 – Place Order</w:t>
      </w:r>
    </w:p>
    <w:p w14:paraId="1632FE2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 System, Manufacturer</w:t>
      </w:r>
    </w:p>
    <w:p w14:paraId="3D4CD8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The farmer selects desired agricultural products, adds them to the cart, and places an order for home delivery.</w:t>
      </w:r>
    </w:p>
    <w:p w14:paraId="48248C5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Farmer must be registered and logged in.; Products must be available in the inventory.</w:t>
      </w:r>
    </w:p>
    <w:p w14:paraId="3D28440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Order details are stored in the system.; Manufacturer is notified about the order.; Farmer receives order confirmation.</w:t>
      </w:r>
    </w:p>
    <w:p w14:paraId="4CC6FF1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0934C57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Log in</w:t>
      </w:r>
    </w:p>
    <w:p w14:paraId="48880AD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Browse or search products</w:t>
      </w:r>
    </w:p>
    <w:p w14:paraId="2615E00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Add to cart</w:t>
      </w:r>
    </w:p>
    <w:p w14:paraId="304076A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Review cart</w:t>
      </w:r>
    </w:p>
    <w:p w14:paraId="34141B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Click Place Order</w:t>
      </w:r>
    </w:p>
    <w:p w14:paraId="02828B6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address and payment</w:t>
      </w:r>
    </w:p>
    <w:p w14:paraId="652AEE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Confirm order</w:t>
      </w:r>
    </w:p>
    <w:p w14:paraId="3AFCFC5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Valid order in system.</w:t>
      </w:r>
    </w:p>
    <w:p w14:paraId="16697C7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Payment confirmed.</w:t>
      </w:r>
    </w:p>
    <w:p w14:paraId="67D9639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9CE305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payment method</w:t>
      </w:r>
    </w:p>
    <w:p w14:paraId="1621FC1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Enter details</w:t>
      </w:r>
    </w:p>
    <w:p w14:paraId="30D18AF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Confirm payment</w:t>
      </w:r>
    </w:p>
    <w:p w14:paraId="71CD534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**Alternate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6D002540" w14:textId="77777777" w:rsidR="00C968CA" w:rsidRPr="00C968CA" w:rsidRDefault="00C968CA" w:rsidP="00C968CA">
      <w:pPr>
        <w:rPr>
          <w:rFonts w:asciiTheme="majorHAnsi" w:hAnsiTheme="majorHAnsi" w:cstheme="majorHAnsi" w:hint="eastAsia"/>
          <w:sz w:val="28"/>
          <w:szCs w:val="28"/>
        </w:rPr>
      </w:pP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ab/>
        <w:t xml:space="preserve">- Payment declined </w:t>
      </w:r>
      <w:r w:rsidRPr="00C968CA">
        <w:rPr>
          <w:rFonts w:asciiTheme="majorHAnsi" w:hAnsiTheme="majorHAnsi" w:cstheme="majorHAnsi" w:hint="eastAsia"/>
          <w:sz w:val="28"/>
          <w:szCs w:val="28"/>
        </w:rPr>
        <w:t>→</w:t>
      </w:r>
      <w:r w:rsidRPr="00C968CA">
        <w:rPr>
          <w:rFonts w:asciiTheme="majorHAnsi" w:hAnsiTheme="majorHAnsi" w:cstheme="majorHAnsi" w:hint="eastAsia"/>
          <w:sz w:val="28"/>
          <w:szCs w:val="28"/>
        </w:rPr>
        <w:t xml:space="preserve"> Retry or cancel.</w:t>
      </w:r>
    </w:p>
    <w:p w14:paraId="39A2087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UC10 – Track Order</w:t>
      </w:r>
    </w:p>
    <w:p w14:paraId="182B1BE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Farmer</w:t>
      </w:r>
    </w:p>
    <w:p w14:paraId="48D9B3D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View delivery status.</w:t>
      </w:r>
    </w:p>
    <w:p w14:paraId="62D46FC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placed.</w:t>
      </w:r>
    </w:p>
    <w:p w14:paraId="0AD0319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Tracking details displayed.</w:t>
      </w:r>
    </w:p>
    <w:p w14:paraId="700BCF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02E5E7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My Orders</w:t>
      </w:r>
    </w:p>
    <w:p w14:paraId="5DEB6B3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order</w:t>
      </w:r>
    </w:p>
    <w:p w14:paraId="2B7D620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View tracking</w:t>
      </w:r>
    </w:p>
    <w:p w14:paraId="04270EE6"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UC11 – Manage Orders</w:t>
      </w:r>
    </w:p>
    <w:p w14:paraId="69734B4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Manufacturer</w:t>
      </w:r>
    </w:p>
    <w:p w14:paraId="071C6FD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Approve, reject, or process farmer orders.</w:t>
      </w:r>
    </w:p>
    <w:p w14:paraId="68FC2F2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exists.</w:t>
      </w:r>
    </w:p>
    <w:p w14:paraId="2DAAAC8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Order status updated.</w:t>
      </w:r>
    </w:p>
    <w:p w14:paraId="07A9DFC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1AFAD79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Open order list</w:t>
      </w:r>
    </w:p>
    <w:p w14:paraId="242DB73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Approve/reject/ship</w:t>
      </w:r>
    </w:p>
    <w:p w14:paraId="08D9858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UC12 – Deliver Products</w:t>
      </w:r>
    </w:p>
    <w:p w14:paraId="1BE464C3"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Delivery Partner</w:t>
      </w:r>
    </w:p>
    <w:p w14:paraId="23FA42B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Deliver order to farmer.</w:t>
      </w:r>
    </w:p>
    <w:p w14:paraId="52DE30F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Order ready for dispatch.</w:t>
      </w:r>
    </w:p>
    <w:p w14:paraId="310915F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Delivery completed.</w:t>
      </w:r>
    </w:p>
    <w:p w14:paraId="449CCBAC"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4E3E53A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Receive order from manufacturer</w:t>
      </w:r>
    </w:p>
    <w:p w14:paraId="481B590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Deliver to farmer</w:t>
      </w:r>
    </w:p>
    <w:p w14:paraId="5C32251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Update status</w:t>
      </w:r>
    </w:p>
    <w:p w14:paraId="0AC6109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UC13 – Manage Categories</w:t>
      </w:r>
    </w:p>
    <w:p w14:paraId="6B7748E5"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Admin</w:t>
      </w:r>
    </w:p>
    <w:p w14:paraId="5A34637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Create, edit, delete product categories.</w:t>
      </w:r>
    </w:p>
    <w:p w14:paraId="26D7AF6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Logged in as admin.</w:t>
      </w:r>
    </w:p>
    <w:p w14:paraId="3B70FBF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Category list updated.</w:t>
      </w:r>
    </w:p>
    <w:p w14:paraId="787E8AF1"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29A52E7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category management</w:t>
      </w:r>
    </w:p>
    <w:p w14:paraId="40F39EA9"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Add/edit/delete category</w:t>
      </w:r>
    </w:p>
    <w:p w14:paraId="5D1A8BA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Save changes</w:t>
      </w:r>
    </w:p>
    <w:p w14:paraId="5E6CE387"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UC14 – Generate Reports</w:t>
      </w:r>
    </w:p>
    <w:p w14:paraId="1261AC0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Actors:*</w:t>
      </w:r>
      <w:proofErr w:type="gramEnd"/>
      <w:r w:rsidRPr="00C968CA">
        <w:rPr>
          <w:rFonts w:asciiTheme="majorHAnsi" w:hAnsiTheme="majorHAnsi" w:cstheme="majorHAnsi"/>
          <w:sz w:val="28"/>
          <w:szCs w:val="28"/>
        </w:rPr>
        <w:t>* Admin</w:t>
      </w:r>
    </w:p>
    <w:p w14:paraId="4811574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Description:*</w:t>
      </w:r>
      <w:proofErr w:type="gramEnd"/>
      <w:r w:rsidRPr="00C968CA">
        <w:rPr>
          <w:rFonts w:asciiTheme="majorHAnsi" w:hAnsiTheme="majorHAnsi" w:cstheme="majorHAnsi"/>
          <w:sz w:val="28"/>
          <w:szCs w:val="28"/>
        </w:rPr>
        <w:t>* View sales, order, and product reports.</w:t>
      </w:r>
    </w:p>
    <w:p w14:paraId="5C4EAE6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Preconditions:*</w:t>
      </w:r>
      <w:proofErr w:type="gramEnd"/>
      <w:r w:rsidRPr="00C968CA">
        <w:rPr>
          <w:rFonts w:asciiTheme="majorHAnsi" w:hAnsiTheme="majorHAnsi" w:cstheme="majorHAnsi"/>
          <w:sz w:val="28"/>
          <w:szCs w:val="28"/>
        </w:rPr>
        <w:t>* Logged in as admin.</w:t>
      </w:r>
    </w:p>
    <w:p w14:paraId="5185EE0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w:t>
      </w:r>
      <w:proofErr w:type="gramStart"/>
      <w:r w:rsidRPr="00C968CA">
        <w:rPr>
          <w:rFonts w:asciiTheme="majorHAnsi" w:hAnsiTheme="majorHAnsi" w:cstheme="majorHAnsi"/>
          <w:sz w:val="28"/>
          <w:szCs w:val="28"/>
        </w:rPr>
        <w:t>Postconditions:*</w:t>
      </w:r>
      <w:proofErr w:type="gramEnd"/>
      <w:r w:rsidRPr="00C968CA">
        <w:rPr>
          <w:rFonts w:asciiTheme="majorHAnsi" w:hAnsiTheme="majorHAnsi" w:cstheme="majorHAnsi"/>
          <w:sz w:val="28"/>
          <w:szCs w:val="28"/>
        </w:rPr>
        <w:t>* Reports displayed/downloaded.</w:t>
      </w:r>
    </w:p>
    <w:p w14:paraId="1A085982"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xml:space="preserve">**Main </w:t>
      </w:r>
      <w:proofErr w:type="gramStart"/>
      <w:r w:rsidRPr="00C968CA">
        <w:rPr>
          <w:rFonts w:asciiTheme="majorHAnsi" w:hAnsiTheme="majorHAnsi" w:cstheme="majorHAnsi"/>
          <w:sz w:val="28"/>
          <w:szCs w:val="28"/>
        </w:rPr>
        <w:t>Flow:*</w:t>
      </w:r>
      <w:proofErr w:type="gramEnd"/>
      <w:r w:rsidRPr="00C968CA">
        <w:rPr>
          <w:rFonts w:asciiTheme="majorHAnsi" w:hAnsiTheme="majorHAnsi" w:cstheme="majorHAnsi"/>
          <w:sz w:val="28"/>
          <w:szCs w:val="28"/>
        </w:rPr>
        <w:t>*</w:t>
      </w:r>
    </w:p>
    <w:p w14:paraId="4D5E8C18"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report type</w:t>
      </w:r>
    </w:p>
    <w:p w14:paraId="3F31539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Generate</w:t>
      </w:r>
    </w:p>
    <w:p w14:paraId="62602CF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View/download</w:t>
      </w:r>
    </w:p>
    <w:p w14:paraId="1EA984D4"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UC15 – Provide Feedback/Rating</w:t>
      </w:r>
    </w:p>
    <w:p w14:paraId="685979F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Actors: Farmer</w:t>
      </w:r>
    </w:p>
    <w:p w14:paraId="4BA9582B"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Description: Submit feedback for purchased product.</w:t>
      </w:r>
    </w:p>
    <w:p w14:paraId="3AA8362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Preconditions: Product delivered.</w:t>
      </w:r>
    </w:p>
    <w:p w14:paraId="62312E8F"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Postconditions: Feedback stored.</w:t>
      </w:r>
    </w:p>
    <w:p w14:paraId="13D401FD"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Flow:</w:t>
      </w:r>
    </w:p>
    <w:p w14:paraId="475CF8D0"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Go to My Orders</w:t>
      </w:r>
    </w:p>
    <w:p w14:paraId="54C21C5A" w14:textId="77777777" w:rsidR="00C968CA" w:rsidRPr="00C968CA" w:rsidRDefault="00C968CA" w:rsidP="00C968CA">
      <w:pPr>
        <w:rPr>
          <w:rFonts w:asciiTheme="majorHAnsi" w:hAnsiTheme="majorHAnsi" w:cstheme="majorHAnsi"/>
          <w:sz w:val="28"/>
          <w:szCs w:val="28"/>
        </w:rPr>
      </w:pPr>
      <w:r w:rsidRPr="00C968CA">
        <w:rPr>
          <w:rFonts w:asciiTheme="majorHAnsi" w:hAnsiTheme="majorHAnsi" w:cstheme="majorHAnsi"/>
          <w:sz w:val="28"/>
          <w:szCs w:val="28"/>
        </w:rPr>
        <w:t>•</w:t>
      </w:r>
      <w:r w:rsidRPr="00C968CA">
        <w:rPr>
          <w:rFonts w:asciiTheme="majorHAnsi" w:hAnsiTheme="majorHAnsi" w:cstheme="majorHAnsi"/>
          <w:sz w:val="28"/>
          <w:szCs w:val="28"/>
        </w:rPr>
        <w:tab/>
        <w:t>- Select product</w:t>
      </w:r>
    </w:p>
    <w:p w14:paraId="4FA53913" w14:textId="35C68BE7" w:rsidR="00352FB0" w:rsidRDefault="00C968CA" w:rsidP="00C968CA">
      <w:pPr>
        <w:rPr>
          <w:rFonts w:asciiTheme="majorHAnsi" w:hAnsiTheme="majorHAnsi" w:cstheme="majorHAnsi"/>
          <w:sz w:val="28"/>
          <w:szCs w:val="28"/>
        </w:rPr>
      </w:pPr>
      <w:r w:rsidRPr="00C968CA">
        <w:rPr>
          <w:rFonts w:asciiTheme="majorHAnsi" w:hAnsiTheme="majorHAnsi" w:cstheme="majorHAnsi"/>
          <w:sz w:val="28"/>
          <w:szCs w:val="28"/>
        </w:rPr>
        <w:lastRenderedPageBreak/>
        <w:t>•</w:t>
      </w:r>
      <w:r w:rsidRPr="00C968CA">
        <w:rPr>
          <w:rFonts w:asciiTheme="majorHAnsi" w:hAnsiTheme="majorHAnsi" w:cstheme="majorHAnsi"/>
          <w:sz w:val="28"/>
          <w:szCs w:val="28"/>
        </w:rPr>
        <w:tab/>
        <w:t>- Submit rating</w:t>
      </w:r>
    </w:p>
    <w:p w14:paraId="715581C9" w14:textId="77777777" w:rsidR="002E4974" w:rsidRDefault="002E4974" w:rsidP="00C968CA">
      <w:pPr>
        <w:rPr>
          <w:rFonts w:asciiTheme="majorHAnsi" w:hAnsiTheme="majorHAnsi" w:cstheme="majorHAnsi"/>
          <w:sz w:val="28"/>
          <w:szCs w:val="28"/>
        </w:rPr>
      </w:pPr>
    </w:p>
    <w:p w14:paraId="3AFB30FD" w14:textId="41A27546" w:rsidR="002E4974" w:rsidRDefault="002E4974" w:rsidP="00C968CA">
      <w:pPr>
        <w:rPr>
          <w:rFonts w:asciiTheme="majorHAnsi" w:hAnsiTheme="majorHAnsi" w:cstheme="majorHAnsi"/>
          <w:sz w:val="28"/>
          <w:szCs w:val="28"/>
        </w:rPr>
      </w:pPr>
      <w:r>
        <w:rPr>
          <w:rFonts w:asciiTheme="majorHAnsi" w:hAnsiTheme="majorHAnsi" w:cstheme="majorHAnsi"/>
          <w:sz w:val="28"/>
          <w:szCs w:val="28"/>
        </w:rPr>
        <w:t>Q12 Activity diagram</w:t>
      </w:r>
    </w:p>
    <w:p w14:paraId="2AE0FDF8" w14:textId="77777777" w:rsidR="002E4974" w:rsidRDefault="002E4974" w:rsidP="00C968CA">
      <w:pPr>
        <w:rPr>
          <w:rFonts w:asciiTheme="majorHAnsi" w:hAnsiTheme="majorHAnsi" w:cstheme="majorHAnsi"/>
          <w:sz w:val="28"/>
          <w:szCs w:val="28"/>
        </w:rPr>
      </w:pPr>
    </w:p>
    <w:p w14:paraId="6D048F1F" w14:textId="77777777" w:rsidR="002E4974" w:rsidRDefault="002E4974" w:rsidP="00C968CA">
      <w:pPr>
        <w:rPr>
          <w:rFonts w:asciiTheme="majorHAnsi" w:hAnsiTheme="majorHAnsi" w:cstheme="majorHAnsi"/>
          <w:sz w:val="28"/>
          <w:szCs w:val="28"/>
        </w:rPr>
      </w:pPr>
    </w:p>
    <w:p w14:paraId="329AC81B" w14:textId="26410BA0" w:rsidR="002E4974" w:rsidRPr="00B706BE" w:rsidRDefault="00B706BE" w:rsidP="00B706BE">
      <w:pPr>
        <w:pStyle w:val="ListParagraph"/>
        <w:numPr>
          <w:ilvl w:val="0"/>
          <w:numId w:val="15"/>
        </w:numPr>
        <w:rPr>
          <w:rFonts w:asciiTheme="majorHAnsi" w:hAnsiTheme="majorHAnsi" w:cstheme="majorHAnsi"/>
          <w:sz w:val="28"/>
          <w:szCs w:val="28"/>
        </w:rPr>
      </w:pPr>
      <w:r>
        <w:rPr>
          <w:rFonts w:asciiTheme="majorHAnsi" w:hAnsiTheme="majorHAnsi" w:cstheme="majorHAnsi"/>
          <w:sz w:val="28"/>
          <w:szCs w:val="28"/>
        </w:rPr>
        <w:t>User registration -</w:t>
      </w:r>
    </w:p>
    <w:p w14:paraId="6D300C31" w14:textId="77777777" w:rsidR="002E4974" w:rsidRPr="00352FB0" w:rsidRDefault="002E4974" w:rsidP="00C968CA">
      <w:pPr>
        <w:rPr>
          <w:rFonts w:asciiTheme="majorHAnsi" w:hAnsiTheme="majorHAnsi" w:cstheme="majorHAnsi"/>
          <w:sz w:val="28"/>
          <w:szCs w:val="28"/>
        </w:rPr>
      </w:pPr>
    </w:p>
    <w:sectPr w:rsidR="002E4974" w:rsidRPr="00352FB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F31F" w14:textId="77777777" w:rsidR="00525A47" w:rsidRDefault="00525A47" w:rsidP="00A904D9">
      <w:pPr>
        <w:spacing w:after="0" w:line="240" w:lineRule="auto"/>
      </w:pPr>
      <w:r>
        <w:separator/>
      </w:r>
    </w:p>
  </w:endnote>
  <w:endnote w:type="continuationSeparator" w:id="0">
    <w:p w14:paraId="7381746E" w14:textId="77777777" w:rsidR="00525A47" w:rsidRDefault="00525A47"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AD77" w14:textId="77777777" w:rsidR="00525A47" w:rsidRDefault="00525A47" w:rsidP="00A904D9">
      <w:pPr>
        <w:spacing w:after="0" w:line="240" w:lineRule="auto"/>
      </w:pPr>
      <w:r>
        <w:separator/>
      </w:r>
    </w:p>
  </w:footnote>
  <w:footnote w:type="continuationSeparator" w:id="0">
    <w:p w14:paraId="304856F2" w14:textId="77777777" w:rsidR="00525A47" w:rsidRDefault="00525A47"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D62D29"/>
    <w:multiLevelType w:val="hybridMultilevel"/>
    <w:tmpl w:val="05584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9"/>
  </w:num>
  <w:num w:numId="11" w16cid:durableId="1933976942">
    <w:abstractNumId w:val="10"/>
  </w:num>
  <w:num w:numId="12" w16cid:durableId="1936476277">
    <w:abstractNumId w:val="13"/>
  </w:num>
  <w:num w:numId="13" w16cid:durableId="514922988">
    <w:abstractNumId w:val="14"/>
  </w:num>
  <w:num w:numId="14" w16cid:durableId="1199859533">
    <w:abstractNumId w:val="11"/>
  </w:num>
  <w:num w:numId="15" w16cid:durableId="32945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8A8"/>
    <w:rsid w:val="00034616"/>
    <w:rsid w:val="00057BAB"/>
    <w:rsid w:val="0006063C"/>
    <w:rsid w:val="00075BA8"/>
    <w:rsid w:val="000F4421"/>
    <w:rsid w:val="0013537E"/>
    <w:rsid w:val="0015074B"/>
    <w:rsid w:val="00166A4A"/>
    <w:rsid w:val="001F1E65"/>
    <w:rsid w:val="0025336B"/>
    <w:rsid w:val="0029639D"/>
    <w:rsid w:val="002C1D97"/>
    <w:rsid w:val="002C66C7"/>
    <w:rsid w:val="002D2527"/>
    <w:rsid w:val="002E4974"/>
    <w:rsid w:val="00326F90"/>
    <w:rsid w:val="00337649"/>
    <w:rsid w:val="00341005"/>
    <w:rsid w:val="00352FB0"/>
    <w:rsid w:val="0038295A"/>
    <w:rsid w:val="003A4C05"/>
    <w:rsid w:val="003E1157"/>
    <w:rsid w:val="00421127"/>
    <w:rsid w:val="004757F0"/>
    <w:rsid w:val="00480925"/>
    <w:rsid w:val="004A7A05"/>
    <w:rsid w:val="004C0F99"/>
    <w:rsid w:val="005207F3"/>
    <w:rsid w:val="00525A47"/>
    <w:rsid w:val="0057325C"/>
    <w:rsid w:val="00581DF7"/>
    <w:rsid w:val="005B0163"/>
    <w:rsid w:val="005C4C8C"/>
    <w:rsid w:val="005F75B9"/>
    <w:rsid w:val="00651172"/>
    <w:rsid w:val="00663DA4"/>
    <w:rsid w:val="00663DC6"/>
    <w:rsid w:val="006D10C8"/>
    <w:rsid w:val="006E608C"/>
    <w:rsid w:val="006E69C2"/>
    <w:rsid w:val="00702C67"/>
    <w:rsid w:val="00705765"/>
    <w:rsid w:val="00725723"/>
    <w:rsid w:val="00731A9F"/>
    <w:rsid w:val="00734D21"/>
    <w:rsid w:val="007D43A4"/>
    <w:rsid w:val="00967E42"/>
    <w:rsid w:val="009E55E2"/>
    <w:rsid w:val="00A904D9"/>
    <w:rsid w:val="00AA1183"/>
    <w:rsid w:val="00AA1D8D"/>
    <w:rsid w:val="00AC4CDF"/>
    <w:rsid w:val="00B03A20"/>
    <w:rsid w:val="00B47730"/>
    <w:rsid w:val="00B706BE"/>
    <w:rsid w:val="00B94B91"/>
    <w:rsid w:val="00B97262"/>
    <w:rsid w:val="00BD5EAF"/>
    <w:rsid w:val="00C06D4C"/>
    <w:rsid w:val="00C11AD6"/>
    <w:rsid w:val="00C33FB3"/>
    <w:rsid w:val="00C52E17"/>
    <w:rsid w:val="00C713CD"/>
    <w:rsid w:val="00C76B5B"/>
    <w:rsid w:val="00C812EE"/>
    <w:rsid w:val="00C968CA"/>
    <w:rsid w:val="00CB0664"/>
    <w:rsid w:val="00CE33A5"/>
    <w:rsid w:val="00D156A3"/>
    <w:rsid w:val="00DD125B"/>
    <w:rsid w:val="00E00474"/>
    <w:rsid w:val="00E218DA"/>
    <w:rsid w:val="00E30576"/>
    <w:rsid w:val="00E41036"/>
    <w:rsid w:val="00EE27AC"/>
    <w:rsid w:val="00EE5EDC"/>
    <w:rsid w:val="00F1162C"/>
    <w:rsid w:val="00F93B9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4DEB"/>
  <w14:defaultImageDpi w14:val="300"/>
  <w15:docId w15:val="{ECFD600C-8E8E-4D0D-9FCC-00BB452A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4369</TotalTime>
  <Pages>26</Pages>
  <Words>3225</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Nishant Wyawahare</cp:lastModifiedBy>
  <cp:revision>1</cp:revision>
  <dcterms:created xsi:type="dcterms:W3CDTF">2013-12-23T23:15:00Z</dcterms:created>
  <dcterms:modified xsi:type="dcterms:W3CDTF">2025-08-26T05:07:00Z</dcterms:modified>
  <cp:category/>
</cp:coreProperties>
</file>