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412" w:rsidRPr="00FA4ACD" w:rsidRDefault="00EA67B4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20"/>
          <w:szCs w:val="20"/>
        </w:rPr>
      </w:pPr>
      <w:r w:rsidRPr="00FA4ACD">
        <w:rPr>
          <w:rFonts w:cstheme="majorHAnsi"/>
          <w:color w:val="auto"/>
          <w:sz w:val="20"/>
          <w:szCs w:val="20"/>
        </w:rPr>
        <w:t>Question 1: Definition of Done</w:t>
      </w:r>
    </w:p>
    <w:p w:rsidR="00052ADF" w:rsidRPr="00FA4ACD" w:rsidRDefault="00EA67B4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b/>
          <w:sz w:val="20"/>
          <w:szCs w:val="20"/>
        </w:rPr>
        <w:t>Answer</w:t>
      </w:r>
      <w:proofErr w:type="gramStart"/>
      <w:r w:rsidRPr="00FA4ACD">
        <w:rPr>
          <w:rFonts w:asciiTheme="majorHAnsi" w:hAnsiTheme="majorHAnsi" w:cstheme="majorHAnsi"/>
          <w:b/>
          <w:sz w:val="20"/>
          <w:szCs w:val="20"/>
        </w:rPr>
        <w:t>:</w:t>
      </w:r>
      <w:proofErr w:type="gramEnd"/>
      <w:r w:rsidRPr="00FA4ACD">
        <w:rPr>
          <w:rFonts w:asciiTheme="majorHAnsi" w:hAnsiTheme="majorHAnsi" w:cstheme="majorHAnsi"/>
          <w:b/>
          <w:sz w:val="20"/>
          <w:szCs w:val="20"/>
        </w:rPr>
        <w:br/>
      </w:r>
      <w:r w:rsidRPr="00FA4ACD">
        <w:rPr>
          <w:rFonts w:asciiTheme="majorHAnsi" w:hAnsiTheme="majorHAnsi" w:cstheme="majorHAnsi"/>
          <w:sz w:val="20"/>
          <w:szCs w:val="20"/>
        </w:rPr>
        <w:t>The Definition of Done for CRMNEXT</w:t>
      </w:r>
      <w:r w:rsidR="00FA4ACD">
        <w:rPr>
          <w:rFonts w:asciiTheme="majorHAnsi" w:hAnsiTheme="majorHAnsi" w:cstheme="majorHAnsi"/>
          <w:sz w:val="20"/>
          <w:szCs w:val="20"/>
        </w:rPr>
        <w:t xml:space="preserve"> </w:t>
      </w:r>
      <w:r w:rsidR="00823887" w:rsidRPr="00FA4ACD">
        <w:rPr>
          <w:rFonts w:asciiTheme="majorHAnsi" w:hAnsiTheme="majorHAnsi" w:cstheme="majorHAnsi"/>
          <w:sz w:val="20"/>
          <w:szCs w:val="20"/>
        </w:rPr>
        <w:t>checklist</w:t>
      </w:r>
    </w:p>
    <w:p w:rsidR="00D1445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 xml:space="preserve">Definition of </w:t>
      </w:r>
      <w:proofErr w:type="gramStart"/>
      <w:r w:rsidRPr="00FA4ACD">
        <w:rPr>
          <w:rFonts w:asciiTheme="majorHAnsi" w:hAnsiTheme="majorHAnsi" w:cstheme="majorHAnsi"/>
          <w:sz w:val="20"/>
          <w:szCs w:val="20"/>
        </w:rPr>
        <w:t>Done</w:t>
      </w:r>
      <w:proofErr w:type="gramEnd"/>
      <w:r w:rsidRPr="00FA4ACD">
        <w:rPr>
          <w:rFonts w:asciiTheme="majorHAnsi" w:hAnsiTheme="majorHAnsi" w:cstheme="majorHAnsi"/>
          <w:sz w:val="20"/>
          <w:szCs w:val="20"/>
        </w:rPr>
        <w:t xml:space="preserve"> is a checklist of well-defined, measurable, and agreed-upon criteria that must be met before a backlog item is considered done.</w:t>
      </w:r>
    </w:p>
    <w:p w:rsidR="00FA4ACD" w:rsidRPr="00FA4ACD" w:rsidRDefault="00FA4AC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Code Functionality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Code implemented for all intended functionalities.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Code reviewed and matches acceptance criteria.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User Story Validation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Assumptions of user story verified.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Acceptance criteria clearly met.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Build and Deployment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Project builds successfully with no errors.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Deployed to test environment identical to production.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Testing and QA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Unit and integration tests written and passing.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QA testing completed and issues resolved.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Cross-Platform Assurance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Feature tested across all supported browsers/devices.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No UI/UX discrepancies found on target platforms.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Design Approval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UX designer reviewed and approved feature.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Designs aligned with user expectations.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PO and Peer Review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Product Owner signed off the feature.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Peer code review completed successfully.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 xml:space="preserve">Documentation and </w:t>
      </w:r>
      <w:proofErr w:type="spellStart"/>
      <w:r w:rsidRPr="00FA4ACD">
        <w:rPr>
          <w:rFonts w:asciiTheme="majorHAnsi" w:hAnsiTheme="majorHAnsi" w:cstheme="majorHAnsi"/>
          <w:b/>
          <w:bCs/>
          <w:sz w:val="20"/>
          <w:szCs w:val="20"/>
        </w:rPr>
        <w:t>Config</w:t>
      </w:r>
      <w:proofErr w:type="spellEnd"/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Documentation updated as per new implementation.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 xml:space="preserve">• Any </w:t>
      </w:r>
      <w:proofErr w:type="spellStart"/>
      <w:r w:rsidRPr="00FA4ACD">
        <w:rPr>
          <w:rFonts w:asciiTheme="majorHAnsi" w:hAnsiTheme="majorHAnsi" w:cstheme="majorHAnsi"/>
          <w:sz w:val="20"/>
          <w:szCs w:val="20"/>
        </w:rPr>
        <w:t>config</w:t>
      </w:r>
      <w:proofErr w:type="spellEnd"/>
      <w:r w:rsidRPr="00FA4ACD">
        <w:rPr>
          <w:rFonts w:asciiTheme="majorHAnsi" w:hAnsiTheme="majorHAnsi" w:cstheme="majorHAnsi"/>
          <w:sz w:val="20"/>
          <w:szCs w:val="20"/>
        </w:rPr>
        <w:t>/build changes logged and documented.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Refactoring and Cleanup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 xml:space="preserve">• Code </w:t>
      </w:r>
      <w:proofErr w:type="spellStart"/>
      <w:r w:rsidRPr="00FA4ACD">
        <w:rPr>
          <w:rFonts w:asciiTheme="majorHAnsi" w:hAnsiTheme="majorHAnsi" w:cstheme="majorHAnsi"/>
          <w:sz w:val="20"/>
          <w:szCs w:val="20"/>
        </w:rPr>
        <w:t>refactored</w:t>
      </w:r>
      <w:proofErr w:type="spellEnd"/>
      <w:r w:rsidRPr="00FA4ACD">
        <w:rPr>
          <w:rFonts w:asciiTheme="majorHAnsi" w:hAnsiTheme="majorHAnsi" w:cstheme="majorHAnsi"/>
          <w:sz w:val="20"/>
          <w:szCs w:val="20"/>
        </w:rPr>
        <w:t xml:space="preserve"> and optimized.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No deprecated logic or commented code left behind.</w:t>
      </w:r>
    </w:p>
    <w:p w:rsidR="00052ADF" w:rsidRPr="00FA4ACD" w:rsidRDefault="00052ADF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20"/>
          <w:szCs w:val="20"/>
        </w:rPr>
      </w:pPr>
    </w:p>
    <w:p w:rsidR="00297412" w:rsidRPr="00FA4ACD" w:rsidRDefault="00EA67B4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20"/>
          <w:szCs w:val="20"/>
        </w:rPr>
      </w:pPr>
      <w:r w:rsidRPr="00FA4ACD">
        <w:rPr>
          <w:rFonts w:cstheme="majorHAnsi"/>
          <w:color w:val="auto"/>
          <w:sz w:val="20"/>
          <w:szCs w:val="20"/>
        </w:rPr>
        <w:t>Question 2: Product Vision</w:t>
      </w:r>
    </w:p>
    <w:p w:rsidR="002B1C1A" w:rsidRPr="00FA4ACD" w:rsidRDefault="00EA67B4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20"/>
          <w:szCs w:val="20"/>
        </w:rPr>
      </w:pPr>
      <w:r w:rsidRPr="00FA4ACD">
        <w:rPr>
          <w:rFonts w:cstheme="majorHAnsi"/>
          <w:color w:val="auto"/>
          <w:sz w:val="20"/>
          <w:szCs w:val="20"/>
        </w:rPr>
        <w:t>Answer</w:t>
      </w:r>
      <w:proofErr w:type="gramStart"/>
      <w:r w:rsidRPr="00FA4ACD">
        <w:rPr>
          <w:rFonts w:cstheme="majorHAnsi"/>
          <w:color w:val="auto"/>
          <w:sz w:val="20"/>
          <w:szCs w:val="20"/>
        </w:rPr>
        <w:t>:</w:t>
      </w:r>
      <w:proofErr w:type="gramEnd"/>
      <w:r w:rsidRPr="00FA4ACD">
        <w:rPr>
          <w:rFonts w:cstheme="majorHAnsi"/>
          <w:color w:val="auto"/>
          <w:sz w:val="20"/>
          <w:szCs w:val="20"/>
        </w:rPr>
        <w:br/>
      </w:r>
      <w:r w:rsidR="002B1C1A" w:rsidRPr="00FA4ACD">
        <w:rPr>
          <w:rFonts w:cstheme="majorHAnsi"/>
          <w:color w:val="auto"/>
          <w:sz w:val="20"/>
          <w:szCs w:val="20"/>
        </w:rPr>
        <w:t>Product Vision – CRMNEXT Lead Management System</w:t>
      </w:r>
    </w:p>
    <w:p w:rsidR="00052ADF" w:rsidRPr="00FA4ACD" w:rsidRDefault="00052ADF" w:rsidP="00823887">
      <w:pPr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9464" w:type="dxa"/>
        <w:tblLook w:val="04A0"/>
      </w:tblPr>
      <w:tblGrid>
        <w:gridCol w:w="1951"/>
        <w:gridCol w:w="5670"/>
        <w:gridCol w:w="1843"/>
      </w:tblGrid>
      <w:tr w:rsidR="002B1C1A" w:rsidRPr="00FA4ACD" w:rsidTr="002B1C1A">
        <w:tc>
          <w:tcPr>
            <w:tcW w:w="1951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b/>
                <w:sz w:val="20"/>
                <w:szCs w:val="20"/>
              </w:rPr>
              <w:t>Section</w:t>
            </w:r>
          </w:p>
        </w:tc>
        <w:tc>
          <w:tcPr>
            <w:tcW w:w="5670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b/>
                <w:sz w:val="20"/>
                <w:szCs w:val="20"/>
              </w:rPr>
              <w:t>Details (CRMNEXT Project)</w:t>
            </w:r>
          </w:p>
        </w:tc>
        <w:tc>
          <w:tcPr>
            <w:tcW w:w="1843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b/>
                <w:sz w:val="20"/>
                <w:szCs w:val="20"/>
              </w:rPr>
              <w:t>Reference</w:t>
            </w:r>
          </w:p>
        </w:tc>
      </w:tr>
      <w:tr w:rsidR="002B1C1A" w:rsidRPr="00FA4ACD" w:rsidTr="002B1C1A">
        <w:tc>
          <w:tcPr>
            <w:tcW w:w="1951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Project Name</w:t>
            </w:r>
          </w:p>
        </w:tc>
        <w:tc>
          <w:tcPr>
            <w:tcW w:w="5670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Customer Lead Management System – CRMNEXT</w:t>
            </w:r>
          </w:p>
        </w:tc>
        <w:tc>
          <w:tcPr>
            <w:tcW w:w="1843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Title Slide</w:t>
            </w:r>
          </w:p>
        </w:tc>
      </w:tr>
      <w:tr w:rsidR="002B1C1A" w:rsidRPr="00FA4ACD" w:rsidTr="002B1C1A">
        <w:tc>
          <w:tcPr>
            <w:tcW w:w="1951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Client</w:t>
            </w:r>
          </w:p>
        </w:tc>
        <w:tc>
          <w:tcPr>
            <w:tcW w:w="5670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Retail Banking Business Division</w:t>
            </w:r>
          </w:p>
        </w:tc>
        <w:tc>
          <w:tcPr>
            <w:tcW w:w="1843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Sign-off Slide</w:t>
            </w:r>
          </w:p>
        </w:tc>
      </w:tr>
      <w:tr w:rsidR="002B1C1A" w:rsidRPr="00FA4ACD" w:rsidTr="002B1C1A">
        <w:tc>
          <w:tcPr>
            <w:tcW w:w="1951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Stakeholders</w:t>
            </w:r>
          </w:p>
        </w:tc>
        <w:tc>
          <w:tcPr>
            <w:tcW w:w="5670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Project Sponsor, CRMNEXT Vendor, Agile Coach, IT Integration Lead, Business Analysts, End-user Champions</w:t>
            </w:r>
          </w:p>
        </w:tc>
        <w:tc>
          <w:tcPr>
            <w:tcW w:w="1843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Sign-off Slide</w:t>
            </w:r>
          </w:p>
        </w:tc>
      </w:tr>
      <w:tr w:rsidR="002B1C1A" w:rsidRPr="00FA4ACD" w:rsidTr="002B1C1A">
        <w:tc>
          <w:tcPr>
            <w:tcW w:w="1951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Scrum Master</w:t>
            </w:r>
          </w:p>
        </w:tc>
        <w:tc>
          <w:tcPr>
            <w:tcW w:w="5670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To be assigned internally (Agile Coach / Project Manager likely candidate)</w:t>
            </w:r>
          </w:p>
        </w:tc>
        <w:tc>
          <w:tcPr>
            <w:tcW w:w="1843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Assumed from Agile Coach role</w:t>
            </w:r>
          </w:p>
        </w:tc>
      </w:tr>
      <w:tr w:rsidR="002B1C1A" w:rsidRPr="00FA4ACD" w:rsidTr="002B1C1A">
        <w:tc>
          <w:tcPr>
            <w:tcW w:w="1951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Product Owner</w:t>
            </w:r>
          </w:p>
        </w:tc>
        <w:tc>
          <w:tcPr>
            <w:tcW w:w="5670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Ritesh Nigam</w:t>
            </w:r>
          </w:p>
        </w:tc>
        <w:tc>
          <w:tcPr>
            <w:tcW w:w="1843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Prepared By</w:t>
            </w:r>
            <w:r w:rsidR="00705C71"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 PO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 + PM Role</w:t>
            </w:r>
          </w:p>
        </w:tc>
      </w:tr>
      <w:tr w:rsidR="002B1C1A" w:rsidRPr="00FA4ACD" w:rsidTr="002B1C1A">
        <w:tc>
          <w:tcPr>
            <w:tcW w:w="1951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Scrum Developers</w:t>
            </w:r>
          </w:p>
        </w:tc>
        <w:tc>
          <w:tcPr>
            <w:tcW w:w="5670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CRMNEXT Implementation Specialists, IT Integration Team</w:t>
            </w:r>
          </w:p>
        </w:tc>
        <w:tc>
          <w:tcPr>
            <w:tcW w:w="1843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Resources Slide</w:t>
            </w:r>
          </w:p>
        </w:tc>
      </w:tr>
    </w:tbl>
    <w:p w:rsidR="002B1C1A" w:rsidRPr="00FA4ACD" w:rsidRDefault="002B1C1A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302B3C" w:rsidRPr="00FA4ACD" w:rsidRDefault="00302B3C" w:rsidP="00302B3C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VISION</w:t>
      </w:r>
      <w:proofErr w:type="gramStart"/>
      <w:r w:rsidRPr="00FA4ACD">
        <w:rPr>
          <w:rFonts w:asciiTheme="majorHAnsi" w:hAnsiTheme="majorHAnsi" w:cstheme="majorHAnsi"/>
          <w:sz w:val="20"/>
          <w:szCs w:val="20"/>
        </w:rPr>
        <w:t>:</w:t>
      </w:r>
      <w:proofErr w:type="gramEnd"/>
      <w:r w:rsidRPr="00FA4ACD">
        <w:rPr>
          <w:rFonts w:asciiTheme="majorHAnsi" w:hAnsiTheme="majorHAnsi" w:cstheme="majorHAnsi"/>
          <w:sz w:val="20"/>
          <w:szCs w:val="20"/>
        </w:rPr>
        <w:br/>
        <w:t xml:space="preserve">Banks today face significant challenges due to disjointed lead sources, delayed follow-ups, and poor visibility into customer engagement. CRMNEXT aims to transform banking lead management by offering a centralized, automated, and intelligent system that ensures faster response, improved conversions, and higher customer satisfaction. Our mission is to empower banks with real-time insights, process automation, and seamless integration—ensuring agility, transparency, and growth across every lead lifecycle </w:t>
      </w:r>
      <w:proofErr w:type="spellStart"/>
      <w:r w:rsidRPr="00FA4ACD">
        <w:rPr>
          <w:rFonts w:asciiTheme="majorHAnsi" w:hAnsiTheme="majorHAnsi" w:cstheme="majorHAnsi"/>
          <w:sz w:val="20"/>
          <w:szCs w:val="20"/>
        </w:rPr>
        <w:t>touchpoint</w:t>
      </w:r>
      <w:proofErr w:type="spellEnd"/>
      <w:r w:rsidRPr="00FA4ACD">
        <w:rPr>
          <w:rFonts w:asciiTheme="majorHAnsi" w:hAnsiTheme="majorHAnsi" w:cstheme="majorHAnsi"/>
          <w:sz w:val="20"/>
          <w:szCs w:val="20"/>
        </w:rPr>
        <w:t>.</w:t>
      </w:r>
    </w:p>
    <w:p w:rsidR="00302B3C" w:rsidRDefault="00302B3C" w:rsidP="00302B3C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314436" w:rsidRDefault="00314436" w:rsidP="00302B3C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314436" w:rsidRDefault="00314436" w:rsidP="00302B3C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314436" w:rsidRPr="00FA4ACD" w:rsidRDefault="00314436" w:rsidP="00302B3C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9830" w:type="dxa"/>
        <w:tblLook w:val="04A0"/>
      </w:tblPr>
      <w:tblGrid>
        <w:gridCol w:w="1966"/>
        <w:gridCol w:w="1966"/>
        <w:gridCol w:w="1966"/>
        <w:gridCol w:w="1966"/>
        <w:gridCol w:w="1966"/>
      </w:tblGrid>
      <w:tr w:rsidR="00302B3C" w:rsidRPr="00FA4ACD" w:rsidTr="00302B3C">
        <w:trPr>
          <w:trHeight w:val="363"/>
        </w:trPr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A4ACD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lastRenderedPageBreak/>
              <w:t>Market Segment</w:t>
            </w:r>
          </w:p>
        </w:tc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A4ACD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Target Users/Customers</w:t>
            </w:r>
          </w:p>
        </w:tc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A4ACD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Needs</w:t>
            </w:r>
          </w:p>
        </w:tc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A4ACD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Product Features</w:t>
            </w:r>
          </w:p>
        </w:tc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A4ACD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Feasibility &amp; Value</w:t>
            </w:r>
          </w:p>
        </w:tc>
      </w:tr>
      <w:tr w:rsidR="00302B3C" w:rsidRPr="00FA4ACD" w:rsidTr="00302B3C">
        <w:trPr>
          <w:trHeight w:val="1840"/>
        </w:trPr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Banking and financial services industry, especially retail and corporate banking</w:t>
            </w:r>
          </w:p>
        </w:tc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Bank sales managers, relationship officers, customer support teams, and IT/business heads</w:t>
            </w:r>
          </w:p>
        </w:tc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Banks need to unify their lead tracking and response process across channels to reduce leakage, improve conversions, and enhance visibility.</w:t>
            </w:r>
          </w:p>
        </w:tc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CRMNEXT offers automated lead assignment, escalation workflows, real-time dashboards, multi-device access, and integration with core banking systems.</w:t>
            </w:r>
          </w:p>
        </w:tc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Feasible via Agile delivery and vendor-backed CRM modules. High ROI potential via increased conversion rates, reduced TAT, and improved customer engagement.</w:t>
            </w:r>
          </w:p>
        </w:tc>
      </w:tr>
      <w:tr w:rsidR="00302B3C" w:rsidRPr="00FA4ACD" w:rsidTr="00302B3C">
        <w:trPr>
          <w:trHeight w:val="1303"/>
        </w:trPr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Customers seeking faster query responses or product support (loans, cards, savings, etc.)</w:t>
            </w:r>
          </w:p>
        </w:tc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Timely communication and proper follow-up from the bank to avoid dissatisfaction or churn.</w:t>
            </w:r>
          </w:p>
        </w:tc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Features include instant notifications, lead aging alerts, self-service lead creation, and UAT-tested CRM dashboards.</w:t>
            </w:r>
          </w:p>
        </w:tc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Adds value through faster go-to-market, scalability, and audit-ready digital process trails that enhance trust and compliance.</w:t>
            </w:r>
          </w:p>
        </w:tc>
      </w:tr>
    </w:tbl>
    <w:p w:rsidR="00297412" w:rsidRPr="00FA4ACD" w:rsidRDefault="00297412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297412" w:rsidRPr="00FA4ACD" w:rsidRDefault="00EA67B4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20"/>
          <w:szCs w:val="20"/>
        </w:rPr>
      </w:pPr>
      <w:r w:rsidRPr="00FA4ACD">
        <w:rPr>
          <w:rFonts w:cstheme="majorHAnsi"/>
          <w:color w:val="auto"/>
          <w:sz w:val="20"/>
          <w:szCs w:val="20"/>
        </w:rPr>
        <w:t>Question 3: User Stories</w:t>
      </w:r>
    </w:p>
    <w:p w:rsidR="00281506" w:rsidRPr="00FA4ACD" w:rsidRDefault="00EA67B4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b/>
          <w:sz w:val="20"/>
          <w:szCs w:val="20"/>
        </w:rPr>
        <w:t>Answer:</w:t>
      </w:r>
    </w:p>
    <w:tbl>
      <w:tblPr>
        <w:tblStyle w:val="TableGrid"/>
        <w:tblW w:w="0" w:type="auto"/>
        <w:tblLayout w:type="fixed"/>
        <w:tblLook w:val="04A0"/>
      </w:tblPr>
      <w:tblGrid>
        <w:gridCol w:w="4503"/>
        <w:gridCol w:w="4137"/>
      </w:tblGrid>
      <w:tr w:rsidR="00281506" w:rsidRPr="00FA4ACD" w:rsidTr="00A5271A">
        <w:trPr>
          <w:trHeight w:val="170"/>
        </w:trPr>
        <w:tc>
          <w:tcPr>
            <w:tcW w:w="4503" w:type="dxa"/>
            <w:vAlign w:val="center"/>
          </w:tcPr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User Story No: 1</w:t>
            </w:r>
          </w:p>
        </w:tc>
        <w:tc>
          <w:tcPr>
            <w:tcW w:w="4137" w:type="dxa"/>
            <w:vAlign w:val="center"/>
          </w:tcPr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Tasks: 2</w:t>
            </w:r>
          </w:p>
        </w:tc>
      </w:tr>
      <w:tr w:rsidR="00281506" w:rsidRPr="00FA4ACD" w:rsidTr="00A5271A">
        <w:trPr>
          <w:trHeight w:val="170"/>
        </w:trPr>
        <w:tc>
          <w:tcPr>
            <w:tcW w:w="4503" w:type="dxa"/>
            <w:vAlign w:val="center"/>
          </w:tcPr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Priority: Highest</w:t>
            </w:r>
          </w:p>
        </w:tc>
        <w:tc>
          <w:tcPr>
            <w:tcW w:w="4137" w:type="dxa"/>
            <w:vAlign w:val="center"/>
          </w:tcPr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81506" w:rsidRPr="00FA4ACD" w:rsidTr="00A5271A">
        <w:trPr>
          <w:trHeight w:val="20"/>
        </w:trPr>
        <w:tc>
          <w:tcPr>
            <w:tcW w:w="8640" w:type="dxa"/>
            <w:gridSpan w:val="2"/>
            <w:vAlign w:val="center"/>
          </w:tcPr>
          <w:p w:rsidR="00D1445D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AS A SALES MANAGER </w:t>
            </w:r>
          </w:p>
          <w:p w:rsidR="00D1445D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I WANT TO VIEW REAL-TIME DASHBOARDS </w:t>
            </w:r>
          </w:p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SO THAT I CAN MONITOR TEAM PERFORMANCE</w:t>
            </w:r>
          </w:p>
        </w:tc>
      </w:tr>
      <w:tr w:rsidR="00281506" w:rsidRPr="00FA4ACD" w:rsidTr="00A5271A">
        <w:trPr>
          <w:trHeight w:val="170"/>
        </w:trPr>
        <w:tc>
          <w:tcPr>
            <w:tcW w:w="4503" w:type="dxa"/>
            <w:vAlign w:val="center"/>
          </w:tcPr>
          <w:p w:rsidR="00281506" w:rsidRPr="00FA4ACD" w:rsidRDefault="00281506" w:rsidP="004277C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BV: </w:t>
            </w:r>
            <w:r w:rsidR="004277CE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4137" w:type="dxa"/>
            <w:vAlign w:val="center"/>
          </w:tcPr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CP: 0</w:t>
            </w:r>
            <w:r w:rsidR="000F4A8E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</w:tr>
      <w:tr w:rsidR="00281506" w:rsidRPr="00FA4ACD" w:rsidTr="00A5271A">
        <w:trPr>
          <w:trHeight w:val="170"/>
        </w:trPr>
        <w:tc>
          <w:tcPr>
            <w:tcW w:w="8640" w:type="dxa"/>
            <w:gridSpan w:val="2"/>
            <w:vAlign w:val="center"/>
          </w:tcPr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ACCEPTANCE CRITERIA :</w:t>
            </w:r>
          </w:p>
          <w:p w:rsidR="00281506" w:rsidRPr="00FA4ACD" w:rsidRDefault="00281506" w:rsidP="007A567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Dashboard Screen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br/>
              <w:t>Filters for Region, RM, and Status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br/>
              <w:t>Real-time data refresh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br/>
              <w:t>Export to Excel option</w:t>
            </w:r>
          </w:p>
        </w:tc>
      </w:tr>
    </w:tbl>
    <w:p w:rsidR="00297412" w:rsidRPr="00FA4ACD" w:rsidRDefault="00297412" w:rsidP="007A567E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4360"/>
        <w:gridCol w:w="4360"/>
      </w:tblGrid>
      <w:tr w:rsidR="00281506" w:rsidRPr="00FA4ACD" w:rsidTr="007A567E">
        <w:trPr>
          <w:trHeight w:val="170"/>
        </w:trPr>
        <w:tc>
          <w:tcPr>
            <w:tcW w:w="4360" w:type="dxa"/>
          </w:tcPr>
          <w:p w:rsidR="00281506" w:rsidRPr="00FA4ACD" w:rsidRDefault="00281506" w:rsidP="007A567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User Story No: 2</w:t>
            </w:r>
          </w:p>
        </w:tc>
        <w:tc>
          <w:tcPr>
            <w:tcW w:w="4360" w:type="dxa"/>
          </w:tcPr>
          <w:p w:rsidR="00281506" w:rsidRPr="00FA4ACD" w:rsidRDefault="00281506" w:rsidP="007A567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Tasks: 3</w:t>
            </w:r>
          </w:p>
        </w:tc>
      </w:tr>
      <w:tr w:rsidR="00281506" w:rsidRPr="00FA4ACD" w:rsidTr="007A567E">
        <w:trPr>
          <w:trHeight w:val="170"/>
        </w:trPr>
        <w:tc>
          <w:tcPr>
            <w:tcW w:w="4360" w:type="dxa"/>
          </w:tcPr>
          <w:p w:rsidR="00281506" w:rsidRPr="00FA4ACD" w:rsidRDefault="00281506" w:rsidP="007A567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Priority: High</w:t>
            </w:r>
          </w:p>
        </w:tc>
        <w:tc>
          <w:tcPr>
            <w:tcW w:w="4360" w:type="dxa"/>
          </w:tcPr>
          <w:p w:rsidR="00281506" w:rsidRPr="00FA4ACD" w:rsidRDefault="00281506" w:rsidP="007A567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81506" w:rsidRPr="00FA4ACD" w:rsidTr="007A567E">
        <w:trPr>
          <w:trHeight w:val="170"/>
        </w:trPr>
        <w:tc>
          <w:tcPr>
            <w:tcW w:w="8720" w:type="dxa"/>
            <w:gridSpan w:val="2"/>
          </w:tcPr>
          <w:p w:rsidR="00D1445D" w:rsidRPr="00FA4ACD" w:rsidRDefault="00281506" w:rsidP="007A567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AS A RELATIONSHIP MANAGER </w:t>
            </w:r>
          </w:p>
          <w:p w:rsidR="00D1445D" w:rsidRPr="00FA4ACD" w:rsidRDefault="00281506" w:rsidP="007A567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I WANT TO GET NOTIFIED ON LEAD ASSIGNMENT </w:t>
            </w:r>
          </w:p>
          <w:p w:rsidR="00281506" w:rsidRPr="00FA4ACD" w:rsidRDefault="00281506" w:rsidP="007A567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SO THAT I CAN TO RESPOND TO CUSTOMERS IMMEDIATELY</w:t>
            </w:r>
          </w:p>
        </w:tc>
      </w:tr>
      <w:tr w:rsidR="00281506" w:rsidRPr="00FA4ACD" w:rsidTr="007A567E">
        <w:trPr>
          <w:trHeight w:val="170"/>
        </w:trPr>
        <w:tc>
          <w:tcPr>
            <w:tcW w:w="4360" w:type="dxa"/>
          </w:tcPr>
          <w:p w:rsidR="00281506" w:rsidRPr="00FA4ACD" w:rsidRDefault="00281506" w:rsidP="004277C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BV: </w:t>
            </w:r>
            <w:r w:rsidR="004277CE">
              <w:rPr>
                <w:rFonts w:asciiTheme="majorHAnsi" w:hAnsiTheme="majorHAnsi" w:cstheme="majorHAnsi"/>
                <w:sz w:val="20"/>
                <w:szCs w:val="20"/>
              </w:rPr>
              <w:t>20</w:t>
            </w:r>
          </w:p>
        </w:tc>
        <w:tc>
          <w:tcPr>
            <w:tcW w:w="4360" w:type="dxa"/>
          </w:tcPr>
          <w:p w:rsidR="00281506" w:rsidRPr="00FA4ACD" w:rsidRDefault="00281506" w:rsidP="007A567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CP: 0</w:t>
            </w:r>
            <w:r w:rsidR="000F4A8E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</w:tr>
      <w:tr w:rsidR="00A5271A" w:rsidRPr="00FA4ACD" w:rsidTr="007A567E">
        <w:trPr>
          <w:trHeight w:val="170"/>
        </w:trPr>
        <w:tc>
          <w:tcPr>
            <w:tcW w:w="8720" w:type="dxa"/>
            <w:gridSpan w:val="2"/>
          </w:tcPr>
          <w:p w:rsidR="00A5271A" w:rsidRPr="00FA4ACD" w:rsidRDefault="00A5271A" w:rsidP="007A567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ACCEPTANCE CRITERIA</w:t>
            </w:r>
          </w:p>
          <w:p w:rsidR="00A5271A" w:rsidRPr="00FA4ACD" w:rsidRDefault="00A5271A" w:rsidP="005737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SMS/Email trigger on assignment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br/>
              <w:t>Notification within 1 minute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br/>
              <w:t>Log for notification delivery</w:t>
            </w:r>
          </w:p>
        </w:tc>
      </w:tr>
    </w:tbl>
    <w:p w:rsidR="00281506" w:rsidRPr="00FA4ACD" w:rsidRDefault="00281506" w:rsidP="007A567E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281506" w:rsidRPr="00FA4ACD" w:rsidTr="007A567E">
        <w:trPr>
          <w:trHeight w:val="170"/>
        </w:trPr>
        <w:tc>
          <w:tcPr>
            <w:tcW w:w="4320" w:type="dxa"/>
            <w:vAlign w:val="center"/>
          </w:tcPr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User Story No: 3</w:t>
            </w:r>
          </w:p>
        </w:tc>
        <w:tc>
          <w:tcPr>
            <w:tcW w:w="4320" w:type="dxa"/>
            <w:vAlign w:val="center"/>
          </w:tcPr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Tasks: 2</w:t>
            </w:r>
          </w:p>
        </w:tc>
      </w:tr>
      <w:tr w:rsidR="00281506" w:rsidRPr="00FA4ACD" w:rsidTr="007A567E">
        <w:trPr>
          <w:trHeight w:val="170"/>
        </w:trPr>
        <w:tc>
          <w:tcPr>
            <w:tcW w:w="4320" w:type="dxa"/>
            <w:vAlign w:val="center"/>
          </w:tcPr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Priority: Medium</w:t>
            </w:r>
          </w:p>
        </w:tc>
        <w:tc>
          <w:tcPr>
            <w:tcW w:w="4320" w:type="dxa"/>
            <w:vAlign w:val="center"/>
          </w:tcPr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81506" w:rsidRPr="00FA4ACD" w:rsidTr="007A567E">
        <w:trPr>
          <w:trHeight w:val="170"/>
        </w:trPr>
        <w:tc>
          <w:tcPr>
            <w:tcW w:w="8640" w:type="dxa"/>
            <w:gridSpan w:val="2"/>
            <w:vAlign w:val="center"/>
          </w:tcPr>
          <w:p w:rsidR="00D1445D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AS A DATA ENTRY EXECUTIVE</w:t>
            </w:r>
            <w:r w:rsidR="00A5271A"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D1445D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I WANT TO CAPTURE LEAD DATA</w:t>
            </w:r>
            <w:r w:rsidR="00A5271A"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SO THAT I CAN TO ENSURE COMPLETE LEAD DETAILS</w:t>
            </w:r>
          </w:p>
        </w:tc>
      </w:tr>
      <w:tr w:rsidR="00281506" w:rsidRPr="00FA4ACD" w:rsidTr="007A567E">
        <w:trPr>
          <w:trHeight w:val="170"/>
        </w:trPr>
        <w:tc>
          <w:tcPr>
            <w:tcW w:w="4320" w:type="dxa"/>
            <w:vAlign w:val="center"/>
          </w:tcPr>
          <w:p w:rsidR="00281506" w:rsidRPr="00FA4ACD" w:rsidRDefault="00281506" w:rsidP="004277C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BV: </w:t>
            </w:r>
            <w:r w:rsidR="004277CE"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  <w:tc>
          <w:tcPr>
            <w:tcW w:w="4320" w:type="dxa"/>
            <w:vAlign w:val="center"/>
          </w:tcPr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CP: 02</w:t>
            </w:r>
          </w:p>
        </w:tc>
      </w:tr>
      <w:tr w:rsidR="00A5271A" w:rsidRPr="00FA4ACD" w:rsidTr="007A567E">
        <w:trPr>
          <w:trHeight w:val="170"/>
        </w:trPr>
        <w:tc>
          <w:tcPr>
            <w:tcW w:w="8640" w:type="dxa"/>
            <w:gridSpan w:val="2"/>
            <w:vAlign w:val="center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ACCEPTANCE CRITERIA</w:t>
            </w:r>
          </w:p>
          <w:p w:rsidR="00A5271A" w:rsidRPr="00FA4ACD" w:rsidRDefault="00A5271A" w:rsidP="005737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Lead entry form with mandatory validation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br/>
              <w:t>Dropdowns for product, branch, and channel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br/>
              <w:t>Save and edit functionality</w:t>
            </w:r>
          </w:p>
        </w:tc>
      </w:tr>
    </w:tbl>
    <w:p w:rsidR="00281506" w:rsidRDefault="00281506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314436" w:rsidRDefault="00314436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314436" w:rsidRDefault="00314436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314436" w:rsidRPr="00FA4ACD" w:rsidRDefault="00314436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5271A" w:rsidRPr="00FA4ACD" w:rsidTr="007A567E">
        <w:trPr>
          <w:trHeight w:val="170"/>
        </w:trPr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User Story No: 4</w:t>
            </w:r>
          </w:p>
        </w:tc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Tasks: 4</w:t>
            </w:r>
          </w:p>
        </w:tc>
      </w:tr>
      <w:tr w:rsidR="00A5271A" w:rsidRPr="00FA4ACD" w:rsidTr="007A567E">
        <w:trPr>
          <w:trHeight w:val="170"/>
        </w:trPr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Priority: Highest</w:t>
            </w:r>
          </w:p>
        </w:tc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5271A" w:rsidRPr="00FA4ACD" w:rsidTr="007A567E">
        <w:trPr>
          <w:trHeight w:val="170"/>
        </w:trPr>
        <w:tc>
          <w:tcPr>
            <w:tcW w:w="8640" w:type="dxa"/>
            <w:gridSpan w:val="2"/>
          </w:tcPr>
          <w:p w:rsidR="00D1445D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AS A SYSTEM ADMIN </w:t>
            </w:r>
          </w:p>
          <w:p w:rsidR="00D1445D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I WANT TO AUTO-ASSIGN LEADS BASED ON RULES </w:t>
            </w:r>
          </w:p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SO THAT I CAN TO REDUCE LEAD ASSIGNMENT TIME</w:t>
            </w:r>
          </w:p>
        </w:tc>
      </w:tr>
      <w:tr w:rsidR="00A5271A" w:rsidRPr="00FA4ACD" w:rsidTr="007A567E">
        <w:trPr>
          <w:trHeight w:val="170"/>
        </w:trPr>
        <w:tc>
          <w:tcPr>
            <w:tcW w:w="4320" w:type="dxa"/>
          </w:tcPr>
          <w:p w:rsidR="00A5271A" w:rsidRPr="00FA4ACD" w:rsidRDefault="00A5271A" w:rsidP="004277C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BV: </w:t>
            </w:r>
            <w:r w:rsidR="004277CE">
              <w:rPr>
                <w:rFonts w:asciiTheme="majorHAnsi" w:hAnsiTheme="majorHAnsi" w:cstheme="majorHAnsi"/>
                <w:sz w:val="20"/>
                <w:szCs w:val="20"/>
              </w:rPr>
              <w:t>80</w:t>
            </w:r>
          </w:p>
        </w:tc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CP: 0</w:t>
            </w:r>
            <w:r w:rsidR="000F4A8E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</w:tr>
      <w:tr w:rsidR="00A5271A" w:rsidRPr="00FA4ACD" w:rsidTr="007A567E">
        <w:trPr>
          <w:trHeight w:val="170"/>
        </w:trPr>
        <w:tc>
          <w:tcPr>
            <w:tcW w:w="8640" w:type="dxa"/>
            <w:gridSpan w:val="2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ACCEPTANCE CRITERIA</w:t>
            </w:r>
          </w:p>
          <w:p w:rsidR="00A5271A" w:rsidRPr="00FA4ACD" w:rsidRDefault="00A5271A" w:rsidP="005737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Rule engine configuration screen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br/>
              <w:t>Test rule engine against sample data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br/>
              <w:t>Audit trail on lead assignment</w:t>
            </w:r>
          </w:p>
        </w:tc>
      </w:tr>
    </w:tbl>
    <w:p w:rsidR="00281506" w:rsidRPr="00FA4ACD" w:rsidRDefault="00281506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5271A" w:rsidRPr="00FA4ACD" w:rsidTr="007A567E">
        <w:trPr>
          <w:trHeight w:val="170"/>
        </w:trPr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User Story No: 5</w:t>
            </w:r>
          </w:p>
        </w:tc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Tasks: 2</w:t>
            </w:r>
          </w:p>
        </w:tc>
      </w:tr>
      <w:tr w:rsidR="00A5271A" w:rsidRPr="00FA4ACD" w:rsidTr="007A567E">
        <w:trPr>
          <w:trHeight w:val="170"/>
        </w:trPr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Priority: Medium</w:t>
            </w:r>
          </w:p>
        </w:tc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5271A" w:rsidRPr="00FA4ACD" w:rsidTr="007A567E">
        <w:trPr>
          <w:trHeight w:val="170"/>
        </w:trPr>
        <w:tc>
          <w:tcPr>
            <w:tcW w:w="8640" w:type="dxa"/>
            <w:gridSpan w:val="2"/>
          </w:tcPr>
          <w:p w:rsidR="00D1445D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AS A BRANCH MANAGER </w:t>
            </w:r>
          </w:p>
          <w:p w:rsidR="00D1445D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I WANT TO REVIEW ESCALATED LEADS </w:t>
            </w:r>
          </w:p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SO THAT I CAN TO FOLLOW UP ON DELAYED RESPONSES</w:t>
            </w:r>
          </w:p>
        </w:tc>
      </w:tr>
      <w:tr w:rsidR="00A5271A" w:rsidRPr="00FA4ACD" w:rsidTr="007A567E">
        <w:trPr>
          <w:trHeight w:val="170"/>
        </w:trPr>
        <w:tc>
          <w:tcPr>
            <w:tcW w:w="4320" w:type="dxa"/>
          </w:tcPr>
          <w:p w:rsidR="00A5271A" w:rsidRPr="00FA4ACD" w:rsidRDefault="00A5271A" w:rsidP="004277C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BV: </w:t>
            </w:r>
            <w:r w:rsidR="004277CE">
              <w:rPr>
                <w:rFonts w:asciiTheme="majorHAnsi" w:hAnsiTheme="majorHAnsi" w:cstheme="majorHAnsi"/>
                <w:sz w:val="20"/>
                <w:szCs w:val="20"/>
              </w:rPr>
              <w:t>50</w:t>
            </w:r>
          </w:p>
        </w:tc>
        <w:tc>
          <w:tcPr>
            <w:tcW w:w="4320" w:type="dxa"/>
          </w:tcPr>
          <w:p w:rsidR="000F4A8E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CP: </w:t>
            </w:r>
            <w:r w:rsidR="000F4A8E">
              <w:rPr>
                <w:rFonts w:asciiTheme="majorHAnsi" w:hAnsiTheme="majorHAnsi" w:cstheme="majorHAnsi"/>
                <w:sz w:val="20"/>
                <w:szCs w:val="20"/>
              </w:rPr>
              <w:t>13</w:t>
            </w:r>
          </w:p>
        </w:tc>
      </w:tr>
      <w:tr w:rsidR="00A5271A" w:rsidRPr="00FA4ACD" w:rsidTr="007A567E">
        <w:trPr>
          <w:trHeight w:val="170"/>
        </w:trPr>
        <w:tc>
          <w:tcPr>
            <w:tcW w:w="8640" w:type="dxa"/>
            <w:gridSpan w:val="2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ACCEPTANCE CRITERIA</w:t>
            </w:r>
          </w:p>
          <w:p w:rsidR="00A5271A" w:rsidRPr="00FA4ACD" w:rsidRDefault="00A5271A" w:rsidP="005737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Escalation screen listing stale leads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br/>
              <w:t>Click to assign or close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br/>
              <w:t>Remarks required on action</w:t>
            </w:r>
          </w:p>
        </w:tc>
      </w:tr>
    </w:tbl>
    <w:p w:rsidR="00A5271A" w:rsidRPr="00FA4ACD" w:rsidRDefault="00A5271A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5271A" w:rsidRPr="00FA4ACD" w:rsidTr="007A567E">
        <w:trPr>
          <w:trHeight w:val="170"/>
        </w:trPr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User Story No: </w:t>
            </w:r>
            <w:r w:rsidR="00705C71" w:rsidRPr="00FA4ACD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Tasks: 1</w:t>
            </w:r>
          </w:p>
        </w:tc>
      </w:tr>
      <w:tr w:rsidR="00A5271A" w:rsidRPr="00FA4ACD" w:rsidTr="007A567E">
        <w:trPr>
          <w:trHeight w:val="170"/>
        </w:trPr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Priority: Low</w:t>
            </w:r>
          </w:p>
        </w:tc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5271A" w:rsidRPr="00FA4ACD" w:rsidTr="007A567E">
        <w:trPr>
          <w:trHeight w:val="170"/>
        </w:trPr>
        <w:tc>
          <w:tcPr>
            <w:tcW w:w="8640" w:type="dxa"/>
            <w:gridSpan w:val="2"/>
          </w:tcPr>
          <w:p w:rsidR="00D1445D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AS A</w:t>
            </w:r>
            <w:r w:rsidR="00D1445D" w:rsidRPr="00FA4ACD"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 ADMIN </w:t>
            </w:r>
          </w:p>
          <w:p w:rsidR="00D1445D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I WANT TO VIEW LEAD REPORTS</w:t>
            </w:r>
          </w:p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SO THAT I CAN TO ANALYZE PERFORMANCE</w:t>
            </w:r>
          </w:p>
        </w:tc>
      </w:tr>
      <w:tr w:rsidR="00A5271A" w:rsidRPr="00FA4ACD" w:rsidTr="007A567E">
        <w:trPr>
          <w:trHeight w:val="170"/>
        </w:trPr>
        <w:tc>
          <w:tcPr>
            <w:tcW w:w="4320" w:type="dxa"/>
          </w:tcPr>
          <w:p w:rsidR="00A5271A" w:rsidRPr="00FA4ACD" w:rsidRDefault="00A5271A" w:rsidP="004277C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BV: 1</w:t>
            </w:r>
            <w:r w:rsidR="004277CE"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CP: 0</w:t>
            </w:r>
            <w:r w:rsidR="000F4A8E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</w:tr>
      <w:tr w:rsidR="00A5271A" w:rsidRPr="00FA4ACD" w:rsidTr="007A567E">
        <w:trPr>
          <w:trHeight w:val="170"/>
        </w:trPr>
        <w:tc>
          <w:tcPr>
            <w:tcW w:w="8640" w:type="dxa"/>
            <w:gridSpan w:val="2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ACCEPTANCE CRITERIA</w:t>
            </w:r>
          </w:p>
          <w:p w:rsidR="00A5271A" w:rsidRPr="00FA4ACD" w:rsidRDefault="00A5271A" w:rsidP="005737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Monthly reports page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br/>
              <w:t>Filters for region, product, and date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br/>
              <w:t>Export PDF/Excel</w:t>
            </w:r>
          </w:p>
        </w:tc>
      </w:tr>
    </w:tbl>
    <w:p w:rsidR="00D1445D" w:rsidRPr="00FA4ACD" w:rsidRDefault="00D1445D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20"/>
          <w:szCs w:val="20"/>
        </w:rPr>
      </w:pPr>
    </w:p>
    <w:p w:rsidR="00C112F6" w:rsidRPr="00FA4ACD" w:rsidRDefault="00C112F6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20"/>
          <w:szCs w:val="20"/>
        </w:rPr>
      </w:pPr>
    </w:p>
    <w:p w:rsidR="00297412" w:rsidRPr="00FA4ACD" w:rsidRDefault="00EA67B4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20"/>
          <w:szCs w:val="20"/>
        </w:rPr>
      </w:pPr>
      <w:r w:rsidRPr="00FA4ACD">
        <w:rPr>
          <w:rFonts w:cstheme="majorHAnsi"/>
          <w:color w:val="auto"/>
          <w:sz w:val="20"/>
          <w:szCs w:val="20"/>
        </w:rPr>
        <w:t>Question 4: Agile PO Experience</w:t>
      </w:r>
    </w:p>
    <w:p w:rsidR="00D1445D" w:rsidRPr="00FA4ACD" w:rsidRDefault="00EA67B4" w:rsidP="00D1445D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sz w:val="20"/>
          <w:szCs w:val="20"/>
        </w:rPr>
        <w:t>Answer</w:t>
      </w:r>
      <w:proofErr w:type="gramStart"/>
      <w:r w:rsidRPr="00FA4ACD">
        <w:rPr>
          <w:rFonts w:asciiTheme="majorHAnsi" w:hAnsiTheme="majorHAnsi" w:cstheme="majorHAnsi"/>
          <w:b/>
          <w:sz w:val="20"/>
          <w:szCs w:val="20"/>
        </w:rPr>
        <w:t>:</w:t>
      </w:r>
      <w:proofErr w:type="gramEnd"/>
      <w:r w:rsidRPr="00FA4ACD">
        <w:rPr>
          <w:rFonts w:asciiTheme="majorHAnsi" w:hAnsiTheme="majorHAnsi" w:cstheme="majorHAnsi"/>
          <w:b/>
          <w:sz w:val="20"/>
          <w:szCs w:val="20"/>
        </w:rPr>
        <w:br/>
      </w:r>
      <w:r w:rsidR="00D1445D" w:rsidRPr="00FA4ACD">
        <w:rPr>
          <w:rFonts w:asciiTheme="majorHAnsi" w:hAnsiTheme="majorHAnsi" w:cstheme="majorHAnsi"/>
          <w:b/>
          <w:bCs/>
          <w:sz w:val="20"/>
          <w:szCs w:val="20"/>
        </w:rPr>
        <w:t>Product Owner Experience Summary – CRMNEXT Project</w:t>
      </w:r>
    </w:p>
    <w:p w:rsidR="00FA4ACD" w:rsidRPr="00FA4ACD" w:rsidRDefault="00FA4ACD" w:rsidP="00FA4ACD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Market Analysis</w:t>
      </w:r>
      <w:r w:rsidRPr="00FA4ACD">
        <w:rPr>
          <w:rFonts w:asciiTheme="majorHAnsi" w:hAnsiTheme="majorHAnsi" w:cstheme="majorHAnsi"/>
          <w:sz w:val="20"/>
          <w:szCs w:val="20"/>
        </w:rPr>
        <w:br/>
        <w:t xml:space="preserve">I proactively analyzed market demand for CRM tools in the retail banking sector and benchmarked competitors like </w:t>
      </w:r>
      <w:proofErr w:type="spellStart"/>
      <w:r w:rsidRPr="00FA4ACD">
        <w:rPr>
          <w:rFonts w:asciiTheme="majorHAnsi" w:hAnsiTheme="majorHAnsi" w:cstheme="majorHAnsi"/>
          <w:sz w:val="20"/>
          <w:szCs w:val="20"/>
        </w:rPr>
        <w:t>Salesforce</w:t>
      </w:r>
      <w:proofErr w:type="spellEnd"/>
      <w:r w:rsidRPr="00FA4ACD">
        <w:rPr>
          <w:rFonts w:asciiTheme="majorHAnsi" w:hAnsiTheme="majorHAnsi" w:cstheme="majorHAnsi"/>
          <w:sz w:val="20"/>
          <w:szCs w:val="20"/>
        </w:rPr>
        <w:t xml:space="preserve"> and </w:t>
      </w:r>
      <w:proofErr w:type="spellStart"/>
      <w:r w:rsidRPr="00FA4ACD">
        <w:rPr>
          <w:rFonts w:asciiTheme="majorHAnsi" w:hAnsiTheme="majorHAnsi" w:cstheme="majorHAnsi"/>
          <w:sz w:val="20"/>
          <w:szCs w:val="20"/>
        </w:rPr>
        <w:t>Zoho</w:t>
      </w:r>
      <w:proofErr w:type="spellEnd"/>
      <w:r w:rsidRPr="00FA4ACD">
        <w:rPr>
          <w:rFonts w:asciiTheme="majorHAnsi" w:hAnsiTheme="majorHAnsi" w:cstheme="majorHAnsi"/>
          <w:sz w:val="20"/>
          <w:szCs w:val="20"/>
        </w:rPr>
        <w:t xml:space="preserve"> CRM. This helped identify key gaps in automation and visibility, shaping our value proposition.</w:t>
      </w:r>
    </w:p>
    <w:p w:rsidR="00FA4ACD" w:rsidRPr="00FA4ACD" w:rsidRDefault="00FA4ACD" w:rsidP="00FA4AC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Enterprise Analysis</w:t>
      </w:r>
      <w:r w:rsidRPr="00FA4ACD">
        <w:rPr>
          <w:rFonts w:asciiTheme="majorHAnsi" w:hAnsiTheme="majorHAnsi" w:cstheme="majorHAnsi"/>
          <w:sz w:val="20"/>
          <w:szCs w:val="20"/>
        </w:rPr>
        <w:br/>
        <w:t>I conducted thorough due diligence to uncover lead management improvement opportunities, estimating a potential 30% business increase through better conversion rates and reduced leakage.</w:t>
      </w:r>
    </w:p>
    <w:p w:rsidR="00FA4ACD" w:rsidRPr="00FA4ACD" w:rsidRDefault="00FA4ACD" w:rsidP="00FA4AC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Product Vision and Roadmap</w:t>
      </w:r>
      <w:r w:rsidRPr="00FA4ACD">
        <w:rPr>
          <w:rFonts w:asciiTheme="majorHAnsi" w:hAnsiTheme="majorHAnsi" w:cstheme="majorHAnsi"/>
          <w:sz w:val="20"/>
          <w:szCs w:val="20"/>
        </w:rPr>
        <w:br/>
        <w:t xml:space="preserve">I played a key role in defining a clear product vision focused on unifying and automating lead management. I developed a phased roadmap across three </w:t>
      </w:r>
      <w:proofErr w:type="gramStart"/>
      <w:r w:rsidRPr="00FA4ACD">
        <w:rPr>
          <w:rFonts w:asciiTheme="majorHAnsi" w:hAnsiTheme="majorHAnsi" w:cstheme="majorHAnsi"/>
          <w:sz w:val="20"/>
          <w:szCs w:val="20"/>
        </w:rPr>
        <w:t>Agile</w:t>
      </w:r>
      <w:proofErr w:type="gramEnd"/>
      <w:r w:rsidRPr="00FA4ACD">
        <w:rPr>
          <w:rFonts w:asciiTheme="majorHAnsi" w:hAnsiTheme="majorHAnsi" w:cstheme="majorHAnsi"/>
          <w:sz w:val="20"/>
          <w:szCs w:val="20"/>
        </w:rPr>
        <w:t xml:space="preserve"> sprints covering lead capture, dashboard creation, and system integration.</w:t>
      </w:r>
    </w:p>
    <w:p w:rsidR="00FA4ACD" w:rsidRPr="00FA4ACD" w:rsidRDefault="00FA4ACD" w:rsidP="00FA4AC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Managing Product Features</w:t>
      </w:r>
      <w:r w:rsidRPr="00FA4ACD">
        <w:rPr>
          <w:rFonts w:asciiTheme="majorHAnsi" w:hAnsiTheme="majorHAnsi" w:cstheme="majorHAnsi"/>
          <w:sz w:val="20"/>
          <w:szCs w:val="20"/>
        </w:rPr>
        <w:br/>
        <w:t xml:space="preserve">I worked closely with stakeholders to gather and prioritize requirements using </w:t>
      </w:r>
      <w:proofErr w:type="spellStart"/>
      <w:r w:rsidRPr="00FA4ACD">
        <w:rPr>
          <w:rFonts w:asciiTheme="majorHAnsi" w:hAnsiTheme="majorHAnsi" w:cstheme="majorHAnsi"/>
          <w:sz w:val="20"/>
          <w:szCs w:val="20"/>
        </w:rPr>
        <w:t>MoSCoW</w:t>
      </w:r>
      <w:proofErr w:type="spellEnd"/>
      <w:r w:rsidRPr="00FA4ACD">
        <w:rPr>
          <w:rFonts w:asciiTheme="majorHAnsi" w:hAnsiTheme="majorHAnsi" w:cstheme="majorHAnsi"/>
          <w:sz w:val="20"/>
          <w:szCs w:val="20"/>
        </w:rPr>
        <w:t xml:space="preserve"> and ROI techniques. This approach ensured alignment with business objectives and helped finalize key epics effectively.</w:t>
      </w:r>
    </w:p>
    <w:p w:rsidR="00FA4ACD" w:rsidRPr="00FA4ACD" w:rsidRDefault="00FA4ACD" w:rsidP="00FA4AC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Managing Product Backlog</w:t>
      </w:r>
      <w:r w:rsidRPr="00FA4ACD">
        <w:rPr>
          <w:rFonts w:asciiTheme="majorHAnsi" w:hAnsiTheme="majorHAnsi" w:cstheme="majorHAnsi"/>
          <w:sz w:val="20"/>
          <w:szCs w:val="20"/>
        </w:rPr>
        <w:br/>
        <w:t>I consistently maintained a prioritized product backlog, conducting regular grooming sessions. I collaborated with business analysts to break down epics into actionable, detailed user stories.</w:t>
      </w:r>
    </w:p>
    <w:p w:rsidR="00FA4ACD" w:rsidRPr="00FA4ACD" w:rsidRDefault="00FA4ACD" w:rsidP="00FA4AC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Managing Overall Iteration Progress</w:t>
      </w:r>
      <w:r w:rsidRPr="00FA4ACD">
        <w:rPr>
          <w:rFonts w:asciiTheme="majorHAnsi" w:hAnsiTheme="majorHAnsi" w:cstheme="majorHAnsi"/>
          <w:sz w:val="20"/>
          <w:szCs w:val="20"/>
        </w:rPr>
        <w:br/>
        <w:t xml:space="preserve">I actively monitored sprint progress through </w:t>
      </w:r>
      <w:proofErr w:type="gramStart"/>
      <w:r w:rsidRPr="00FA4ACD">
        <w:rPr>
          <w:rFonts w:asciiTheme="majorHAnsi" w:hAnsiTheme="majorHAnsi" w:cstheme="majorHAnsi"/>
          <w:sz w:val="20"/>
          <w:szCs w:val="20"/>
        </w:rPr>
        <w:t>Agile</w:t>
      </w:r>
      <w:proofErr w:type="gramEnd"/>
      <w:r w:rsidRPr="00FA4ACD">
        <w:rPr>
          <w:rFonts w:asciiTheme="majorHAnsi" w:hAnsiTheme="majorHAnsi" w:cstheme="majorHAnsi"/>
          <w:sz w:val="20"/>
          <w:szCs w:val="20"/>
        </w:rPr>
        <w:t xml:space="preserve"> boards and engaged in daily </w:t>
      </w:r>
      <w:proofErr w:type="spellStart"/>
      <w:r w:rsidRPr="00FA4ACD">
        <w:rPr>
          <w:rFonts w:asciiTheme="majorHAnsi" w:hAnsiTheme="majorHAnsi" w:cstheme="majorHAnsi"/>
          <w:sz w:val="20"/>
          <w:szCs w:val="20"/>
        </w:rPr>
        <w:t>standups</w:t>
      </w:r>
      <w:proofErr w:type="spellEnd"/>
      <w:r w:rsidRPr="00FA4ACD">
        <w:rPr>
          <w:rFonts w:asciiTheme="majorHAnsi" w:hAnsiTheme="majorHAnsi" w:cstheme="majorHAnsi"/>
          <w:sz w:val="20"/>
          <w:szCs w:val="20"/>
        </w:rPr>
        <w:t>. My participation in sprint reviews and retrospectives ensured iterative improvements and alignment with team goals.</w:t>
      </w:r>
    </w:p>
    <w:p w:rsidR="00FA4ACD" w:rsidRPr="00FA4ACD" w:rsidRDefault="00FA4ACD" w:rsidP="00FA4AC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Lessons Learned from Sprint Meetings</w:t>
      </w:r>
      <w:r w:rsidRPr="00FA4ACD">
        <w:rPr>
          <w:rFonts w:asciiTheme="majorHAnsi" w:hAnsiTheme="majorHAnsi" w:cstheme="majorHAnsi"/>
          <w:sz w:val="20"/>
          <w:szCs w:val="20"/>
        </w:rPr>
        <w:br/>
        <w:t>Through facilitating sprint planning and reviews, I honed my ability to drive team alignment. I ensured backlog refinement sessions and retrospectives were focused and outcome-oriented.</w:t>
      </w:r>
    </w:p>
    <w:p w:rsidR="00FA4ACD" w:rsidRPr="00FA4ACD" w:rsidRDefault="00FA4ACD" w:rsidP="00FA4AC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lastRenderedPageBreak/>
        <w:t>User Story Creation</w:t>
      </w:r>
      <w:r w:rsidRPr="00FA4ACD">
        <w:rPr>
          <w:rFonts w:asciiTheme="majorHAnsi" w:hAnsiTheme="majorHAnsi" w:cstheme="majorHAnsi"/>
          <w:sz w:val="20"/>
          <w:szCs w:val="20"/>
        </w:rPr>
        <w:br/>
        <w:t>I contributed to drafting user stories with structured attributes such as ID, priority, business value, complexity points, and acceptance criteria. This helped in maintaining clarity and traceability for development.</w:t>
      </w:r>
    </w:p>
    <w:p w:rsidR="00FA4ACD" w:rsidRPr="00FA4ACD" w:rsidRDefault="00FA4ACD" w:rsidP="00FA4AC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Stakeholder Communication</w:t>
      </w:r>
      <w:r w:rsidRPr="00FA4ACD">
        <w:rPr>
          <w:rFonts w:asciiTheme="majorHAnsi" w:hAnsiTheme="majorHAnsi" w:cstheme="majorHAnsi"/>
          <w:sz w:val="20"/>
          <w:szCs w:val="20"/>
        </w:rPr>
        <w:br/>
        <w:t>I served as a critical bridge between stakeholders and Scrum teams. By providing timely updates and promoting transparency, I built trust and ensured consistent engagement from all parties.</w:t>
      </w:r>
    </w:p>
    <w:p w:rsidR="00D1445D" w:rsidRPr="00FA4ACD" w:rsidRDefault="00FA4ACD" w:rsidP="00FA4AC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Product Feature Definition and Backlog Items</w:t>
      </w:r>
      <w:r w:rsidRPr="00FA4ACD">
        <w:rPr>
          <w:rFonts w:asciiTheme="majorHAnsi" w:hAnsiTheme="majorHAnsi" w:cstheme="majorHAnsi"/>
          <w:sz w:val="20"/>
          <w:szCs w:val="20"/>
        </w:rPr>
        <w:br/>
        <w:t>I conceptualized core features like rule-based lead allocation and real-time dashboards. I also defined the Definition of Done (</w:t>
      </w:r>
      <w:proofErr w:type="spellStart"/>
      <w:proofErr w:type="gramStart"/>
      <w:r w:rsidRPr="00FA4ACD">
        <w:rPr>
          <w:rFonts w:asciiTheme="majorHAnsi" w:hAnsiTheme="majorHAnsi" w:cstheme="majorHAnsi"/>
          <w:sz w:val="20"/>
          <w:szCs w:val="20"/>
        </w:rPr>
        <w:t>DoD</w:t>
      </w:r>
      <w:proofErr w:type="spellEnd"/>
      <w:proofErr w:type="gramEnd"/>
      <w:r w:rsidRPr="00FA4ACD">
        <w:rPr>
          <w:rFonts w:asciiTheme="majorHAnsi" w:hAnsiTheme="majorHAnsi" w:cstheme="majorHAnsi"/>
          <w:sz w:val="20"/>
          <w:szCs w:val="20"/>
        </w:rPr>
        <w:t>) and broke features down into detailed backlog items to streamline delivery.</w:t>
      </w:r>
    </w:p>
    <w:p w:rsidR="00297412" w:rsidRPr="00FA4ACD" w:rsidRDefault="00297412" w:rsidP="007A567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297412" w:rsidRPr="00FA4ACD" w:rsidRDefault="00EA67B4" w:rsidP="00C112F6">
      <w:pPr>
        <w:pStyle w:val="Heading1"/>
        <w:spacing w:line="240" w:lineRule="auto"/>
        <w:jc w:val="both"/>
        <w:rPr>
          <w:rFonts w:cstheme="majorHAnsi"/>
          <w:sz w:val="20"/>
          <w:szCs w:val="20"/>
          <w:lang w:val="en-IN"/>
        </w:rPr>
      </w:pPr>
      <w:r w:rsidRPr="00FA4ACD">
        <w:rPr>
          <w:rFonts w:cstheme="majorHAnsi"/>
          <w:color w:val="auto"/>
          <w:sz w:val="20"/>
          <w:szCs w:val="20"/>
        </w:rPr>
        <w:t xml:space="preserve">Question 5: </w:t>
      </w:r>
      <w:r w:rsidR="00C112F6" w:rsidRPr="00FA4ACD">
        <w:rPr>
          <w:rFonts w:cstheme="majorHAnsi"/>
          <w:color w:val="auto"/>
          <w:sz w:val="20"/>
          <w:szCs w:val="20"/>
          <w:lang w:val="en-IN"/>
        </w:rPr>
        <w:t xml:space="preserve">Product and sprint backlog and product and sprint </w:t>
      </w:r>
      <w:proofErr w:type="spellStart"/>
      <w:r w:rsidR="00C112F6" w:rsidRPr="00FA4ACD">
        <w:rPr>
          <w:rFonts w:cstheme="majorHAnsi"/>
          <w:color w:val="auto"/>
          <w:sz w:val="20"/>
          <w:szCs w:val="20"/>
          <w:lang w:val="en-IN"/>
        </w:rPr>
        <w:t>burndown</w:t>
      </w:r>
      <w:proofErr w:type="spellEnd"/>
      <w:r w:rsidR="00C112F6" w:rsidRPr="00FA4ACD">
        <w:rPr>
          <w:rFonts w:cstheme="majorHAnsi"/>
          <w:color w:val="auto"/>
          <w:sz w:val="20"/>
          <w:szCs w:val="20"/>
          <w:lang w:val="en-IN"/>
        </w:rPr>
        <w:t xml:space="preserve"> charts</w:t>
      </w:r>
    </w:p>
    <w:p w:rsidR="00C112F6" w:rsidRPr="00FA4ACD" w:rsidRDefault="00EA67B4" w:rsidP="00C112F6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sz w:val="20"/>
          <w:szCs w:val="20"/>
        </w:rPr>
        <w:t>Answer:</w:t>
      </w:r>
      <w:r w:rsidRPr="00FA4ACD">
        <w:rPr>
          <w:rFonts w:asciiTheme="majorHAnsi" w:hAnsiTheme="majorHAnsi" w:cstheme="majorHAnsi"/>
          <w:b/>
          <w:sz w:val="20"/>
          <w:szCs w:val="20"/>
        </w:rPr>
        <w:br/>
      </w:r>
    </w:p>
    <w:p w:rsidR="00C112F6" w:rsidRPr="00FA4ACD" w:rsidRDefault="00C112F6" w:rsidP="00C112F6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Product Backlog:</w:t>
      </w:r>
    </w:p>
    <w:tbl>
      <w:tblPr>
        <w:tblStyle w:val="TableGrid"/>
        <w:tblW w:w="0" w:type="auto"/>
        <w:tblLook w:val="04A0"/>
      </w:tblPr>
      <w:tblGrid>
        <w:gridCol w:w="959"/>
        <w:gridCol w:w="2268"/>
        <w:gridCol w:w="709"/>
        <w:gridCol w:w="903"/>
        <w:gridCol w:w="567"/>
        <w:gridCol w:w="567"/>
        <w:gridCol w:w="851"/>
      </w:tblGrid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User story ID</w:t>
            </w:r>
          </w:p>
        </w:tc>
        <w:tc>
          <w:tcPr>
            <w:tcW w:w="226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User story</w:t>
            </w:r>
          </w:p>
        </w:tc>
        <w:tc>
          <w:tcPr>
            <w:tcW w:w="70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Tasks</w:t>
            </w:r>
          </w:p>
        </w:tc>
        <w:tc>
          <w:tcPr>
            <w:tcW w:w="850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Priority</w:t>
            </w:r>
          </w:p>
        </w:tc>
        <w:tc>
          <w:tcPr>
            <w:tcW w:w="567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BV</w:t>
            </w:r>
          </w:p>
        </w:tc>
        <w:tc>
          <w:tcPr>
            <w:tcW w:w="567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CP</w:t>
            </w:r>
          </w:p>
        </w:tc>
        <w:tc>
          <w:tcPr>
            <w:tcW w:w="851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Sprint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US-01</w:t>
            </w:r>
          </w:p>
        </w:tc>
        <w:tc>
          <w:tcPr>
            <w:tcW w:w="226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View real-time dashboards</w:t>
            </w:r>
          </w:p>
        </w:tc>
        <w:tc>
          <w:tcPr>
            <w:tcW w:w="70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Highest</w:t>
            </w:r>
          </w:p>
        </w:tc>
        <w:tc>
          <w:tcPr>
            <w:tcW w:w="567" w:type="dxa"/>
          </w:tcPr>
          <w:p w:rsidR="00C112F6" w:rsidRPr="00FA4ACD" w:rsidRDefault="00902AE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C112F6" w:rsidRPr="00FA4ACD" w:rsidRDefault="00902AE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03</w:t>
            </w:r>
          </w:p>
        </w:tc>
        <w:tc>
          <w:tcPr>
            <w:tcW w:w="851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Sprint 2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US-02</w:t>
            </w:r>
          </w:p>
        </w:tc>
        <w:tc>
          <w:tcPr>
            <w:tcW w:w="226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Lead assignment notification</w:t>
            </w:r>
          </w:p>
        </w:tc>
        <w:tc>
          <w:tcPr>
            <w:tcW w:w="70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High</w:t>
            </w:r>
          </w:p>
        </w:tc>
        <w:tc>
          <w:tcPr>
            <w:tcW w:w="567" w:type="dxa"/>
          </w:tcPr>
          <w:p w:rsidR="00C112F6" w:rsidRPr="00FA4ACD" w:rsidRDefault="00902AE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C112F6" w:rsidRPr="00FA4ACD" w:rsidRDefault="00902AE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  <w:tc>
          <w:tcPr>
            <w:tcW w:w="851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Sprint 1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US-03</w:t>
            </w:r>
          </w:p>
        </w:tc>
        <w:tc>
          <w:tcPr>
            <w:tcW w:w="226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Capture lead data</w:t>
            </w:r>
          </w:p>
        </w:tc>
        <w:tc>
          <w:tcPr>
            <w:tcW w:w="70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Medium</w:t>
            </w:r>
          </w:p>
        </w:tc>
        <w:tc>
          <w:tcPr>
            <w:tcW w:w="567" w:type="dxa"/>
          </w:tcPr>
          <w:p w:rsidR="00C112F6" w:rsidRPr="00FA4ACD" w:rsidRDefault="00902AE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C112F6" w:rsidRPr="00FA4ACD" w:rsidRDefault="00902AE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02</w:t>
            </w:r>
          </w:p>
        </w:tc>
        <w:tc>
          <w:tcPr>
            <w:tcW w:w="851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Sprint 1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US-04</w:t>
            </w:r>
          </w:p>
        </w:tc>
        <w:tc>
          <w:tcPr>
            <w:tcW w:w="226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Auto-assign leads</w:t>
            </w:r>
          </w:p>
        </w:tc>
        <w:tc>
          <w:tcPr>
            <w:tcW w:w="70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Highest</w:t>
            </w:r>
          </w:p>
        </w:tc>
        <w:tc>
          <w:tcPr>
            <w:tcW w:w="567" w:type="dxa"/>
          </w:tcPr>
          <w:p w:rsidR="00C112F6" w:rsidRPr="00FA4ACD" w:rsidRDefault="00902AE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:rsidR="00C112F6" w:rsidRPr="00FA4ACD" w:rsidRDefault="00902AE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01</w:t>
            </w:r>
          </w:p>
        </w:tc>
        <w:tc>
          <w:tcPr>
            <w:tcW w:w="851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Sprint 2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US-05</w:t>
            </w:r>
          </w:p>
        </w:tc>
        <w:tc>
          <w:tcPr>
            <w:tcW w:w="226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Review escalated leads</w:t>
            </w:r>
          </w:p>
        </w:tc>
        <w:tc>
          <w:tcPr>
            <w:tcW w:w="70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Medium</w:t>
            </w:r>
          </w:p>
        </w:tc>
        <w:tc>
          <w:tcPr>
            <w:tcW w:w="567" w:type="dxa"/>
          </w:tcPr>
          <w:p w:rsidR="00C112F6" w:rsidRPr="00FA4ACD" w:rsidRDefault="00902AE6" w:rsidP="00902AE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C112F6" w:rsidRPr="00FA4ACD" w:rsidRDefault="00902AE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Sprint 3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US-06</w:t>
            </w:r>
          </w:p>
        </w:tc>
        <w:tc>
          <w:tcPr>
            <w:tcW w:w="226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View lead reports</w:t>
            </w:r>
          </w:p>
        </w:tc>
        <w:tc>
          <w:tcPr>
            <w:tcW w:w="70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Low</w:t>
            </w:r>
          </w:p>
        </w:tc>
        <w:tc>
          <w:tcPr>
            <w:tcW w:w="567" w:type="dxa"/>
          </w:tcPr>
          <w:p w:rsidR="00C112F6" w:rsidRPr="00FA4ACD" w:rsidRDefault="00902AE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130</w:t>
            </w:r>
          </w:p>
        </w:tc>
        <w:tc>
          <w:tcPr>
            <w:tcW w:w="567" w:type="dxa"/>
          </w:tcPr>
          <w:p w:rsidR="00C112F6" w:rsidRPr="00FA4ACD" w:rsidRDefault="00902AE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08</w:t>
            </w:r>
          </w:p>
        </w:tc>
        <w:tc>
          <w:tcPr>
            <w:tcW w:w="851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Sprint 3</w:t>
            </w:r>
          </w:p>
        </w:tc>
      </w:tr>
    </w:tbl>
    <w:p w:rsidR="00C112F6" w:rsidRPr="00FA4ACD" w:rsidRDefault="00C112F6" w:rsidP="005737B5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C112F6" w:rsidRPr="00FA4ACD" w:rsidRDefault="00EA67B4" w:rsidP="00C112F6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br/>
      </w:r>
      <w:r w:rsidR="00C112F6" w:rsidRPr="00FA4ACD">
        <w:rPr>
          <w:rFonts w:asciiTheme="majorHAnsi" w:hAnsiTheme="majorHAnsi" w:cstheme="majorHAnsi"/>
          <w:b/>
          <w:bCs/>
          <w:sz w:val="20"/>
          <w:szCs w:val="20"/>
        </w:rPr>
        <w:t>Sprint Backlog:</w:t>
      </w:r>
    </w:p>
    <w:tbl>
      <w:tblPr>
        <w:tblStyle w:val="TableGrid"/>
        <w:tblW w:w="0" w:type="auto"/>
        <w:tblLook w:val="04A0"/>
      </w:tblPr>
      <w:tblGrid>
        <w:gridCol w:w="959"/>
        <w:gridCol w:w="2126"/>
        <w:gridCol w:w="2552"/>
        <w:gridCol w:w="830"/>
        <w:gridCol w:w="1110"/>
        <w:gridCol w:w="1302"/>
      </w:tblGrid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User story ID</w:t>
            </w:r>
          </w:p>
        </w:tc>
        <w:tc>
          <w:tcPr>
            <w:tcW w:w="2126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User story</w:t>
            </w:r>
          </w:p>
        </w:tc>
        <w:tc>
          <w:tcPr>
            <w:tcW w:w="255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Tasks</w:t>
            </w:r>
          </w:p>
        </w:tc>
        <w:tc>
          <w:tcPr>
            <w:tcW w:w="70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Owner</w:t>
            </w:r>
          </w:p>
        </w:tc>
        <w:tc>
          <w:tcPr>
            <w:tcW w:w="993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Status</w:t>
            </w:r>
          </w:p>
        </w:tc>
        <w:tc>
          <w:tcPr>
            <w:tcW w:w="130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Estimated effort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US-02</w:t>
            </w:r>
          </w:p>
        </w:tc>
        <w:tc>
          <w:tcPr>
            <w:tcW w:w="2126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Lead assignment notification</w:t>
            </w:r>
          </w:p>
        </w:tc>
        <w:tc>
          <w:tcPr>
            <w:tcW w:w="255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Design notification system</w:t>
            </w:r>
          </w:p>
        </w:tc>
        <w:tc>
          <w:tcPr>
            <w:tcW w:w="70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Ravi</w:t>
            </w:r>
          </w:p>
        </w:tc>
        <w:tc>
          <w:tcPr>
            <w:tcW w:w="993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In Progress</w:t>
            </w:r>
          </w:p>
        </w:tc>
        <w:tc>
          <w:tcPr>
            <w:tcW w:w="130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5 hrs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US-02</w:t>
            </w:r>
          </w:p>
        </w:tc>
        <w:tc>
          <w:tcPr>
            <w:tcW w:w="2126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Lead assignment notification</w:t>
            </w:r>
          </w:p>
        </w:tc>
        <w:tc>
          <w:tcPr>
            <w:tcW w:w="255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Integrate with SMS/Email API</w:t>
            </w:r>
          </w:p>
        </w:tc>
        <w:tc>
          <w:tcPr>
            <w:tcW w:w="70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Anita</w:t>
            </w:r>
          </w:p>
        </w:tc>
        <w:tc>
          <w:tcPr>
            <w:tcW w:w="993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Not Started</w:t>
            </w:r>
          </w:p>
        </w:tc>
        <w:tc>
          <w:tcPr>
            <w:tcW w:w="130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6 hrs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US-03</w:t>
            </w:r>
          </w:p>
        </w:tc>
        <w:tc>
          <w:tcPr>
            <w:tcW w:w="2126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Capture lead data</w:t>
            </w:r>
          </w:p>
        </w:tc>
        <w:tc>
          <w:tcPr>
            <w:tcW w:w="255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Create lead form</w:t>
            </w:r>
          </w:p>
        </w:tc>
        <w:tc>
          <w:tcPr>
            <w:tcW w:w="70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Karan</w:t>
            </w:r>
          </w:p>
        </w:tc>
        <w:tc>
          <w:tcPr>
            <w:tcW w:w="993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Completed</w:t>
            </w:r>
          </w:p>
        </w:tc>
        <w:tc>
          <w:tcPr>
            <w:tcW w:w="130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4 hrs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US-03</w:t>
            </w:r>
          </w:p>
        </w:tc>
        <w:tc>
          <w:tcPr>
            <w:tcW w:w="2126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Capture lead data</w:t>
            </w:r>
          </w:p>
        </w:tc>
        <w:tc>
          <w:tcPr>
            <w:tcW w:w="255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Add dropdowns</w:t>
            </w:r>
          </w:p>
        </w:tc>
        <w:tc>
          <w:tcPr>
            <w:tcW w:w="70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Pooja</w:t>
            </w:r>
            <w:proofErr w:type="spellEnd"/>
          </w:p>
        </w:tc>
        <w:tc>
          <w:tcPr>
            <w:tcW w:w="993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In Progress</w:t>
            </w:r>
          </w:p>
        </w:tc>
        <w:tc>
          <w:tcPr>
            <w:tcW w:w="130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3 hrs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US-01</w:t>
            </w:r>
          </w:p>
        </w:tc>
        <w:tc>
          <w:tcPr>
            <w:tcW w:w="2126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View real-time dashboards</w:t>
            </w:r>
          </w:p>
        </w:tc>
        <w:tc>
          <w:tcPr>
            <w:tcW w:w="255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Design dashboard UI</w:t>
            </w:r>
          </w:p>
        </w:tc>
        <w:tc>
          <w:tcPr>
            <w:tcW w:w="70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Deepak</w:t>
            </w:r>
          </w:p>
        </w:tc>
        <w:tc>
          <w:tcPr>
            <w:tcW w:w="993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Not Started</w:t>
            </w:r>
          </w:p>
        </w:tc>
        <w:tc>
          <w:tcPr>
            <w:tcW w:w="130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8 hrs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US-04</w:t>
            </w:r>
          </w:p>
        </w:tc>
        <w:tc>
          <w:tcPr>
            <w:tcW w:w="2126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Auto-assign leads</w:t>
            </w:r>
          </w:p>
        </w:tc>
        <w:tc>
          <w:tcPr>
            <w:tcW w:w="255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Rule engine backend</w:t>
            </w:r>
          </w:p>
        </w:tc>
        <w:tc>
          <w:tcPr>
            <w:tcW w:w="70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Vikram</w:t>
            </w:r>
            <w:proofErr w:type="spellEnd"/>
          </w:p>
        </w:tc>
        <w:tc>
          <w:tcPr>
            <w:tcW w:w="993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In Progress</w:t>
            </w:r>
          </w:p>
        </w:tc>
        <w:tc>
          <w:tcPr>
            <w:tcW w:w="130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10 hrs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US-05</w:t>
            </w:r>
          </w:p>
        </w:tc>
        <w:tc>
          <w:tcPr>
            <w:tcW w:w="2126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Review escalated leads</w:t>
            </w:r>
          </w:p>
        </w:tc>
        <w:tc>
          <w:tcPr>
            <w:tcW w:w="255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Escalation screen</w:t>
            </w:r>
          </w:p>
        </w:tc>
        <w:tc>
          <w:tcPr>
            <w:tcW w:w="70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Sonal</w:t>
            </w:r>
            <w:proofErr w:type="spellEnd"/>
          </w:p>
        </w:tc>
        <w:tc>
          <w:tcPr>
            <w:tcW w:w="993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Not Started</w:t>
            </w:r>
          </w:p>
        </w:tc>
        <w:tc>
          <w:tcPr>
            <w:tcW w:w="130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6 hrs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US-06</w:t>
            </w:r>
          </w:p>
        </w:tc>
        <w:tc>
          <w:tcPr>
            <w:tcW w:w="2126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View lead reports</w:t>
            </w:r>
          </w:p>
        </w:tc>
        <w:tc>
          <w:tcPr>
            <w:tcW w:w="255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Reports layout and filter</w:t>
            </w:r>
          </w:p>
        </w:tc>
        <w:tc>
          <w:tcPr>
            <w:tcW w:w="70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Anuj</w:t>
            </w:r>
            <w:proofErr w:type="spellEnd"/>
          </w:p>
        </w:tc>
        <w:tc>
          <w:tcPr>
            <w:tcW w:w="993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Not Started</w:t>
            </w:r>
          </w:p>
        </w:tc>
        <w:tc>
          <w:tcPr>
            <w:tcW w:w="130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4 hrs</w:t>
            </w:r>
          </w:p>
        </w:tc>
      </w:tr>
    </w:tbl>
    <w:p w:rsidR="00C112F6" w:rsidRDefault="00C112F6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314436" w:rsidRDefault="00314436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314436" w:rsidRDefault="00314436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314436" w:rsidRDefault="00314436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314436" w:rsidRDefault="00314436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314436" w:rsidRDefault="00314436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314436" w:rsidRDefault="00314436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314436" w:rsidRDefault="00314436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314436" w:rsidRDefault="00314436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314436" w:rsidRDefault="00314436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314436" w:rsidRPr="00FA4ACD" w:rsidRDefault="00314436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C112F6" w:rsidRPr="00FA4ACD" w:rsidRDefault="00E63CC4" w:rsidP="00C112F6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FA4ACD">
        <w:rPr>
          <w:rFonts w:asciiTheme="majorHAnsi" w:hAnsiTheme="majorHAnsi" w:cstheme="majorHAnsi"/>
          <w:b/>
          <w:sz w:val="20"/>
          <w:szCs w:val="20"/>
        </w:rPr>
        <w:lastRenderedPageBreak/>
        <w:t>PRODUCT BURNDOWN TABLE</w:t>
      </w:r>
    </w:p>
    <w:tbl>
      <w:tblPr>
        <w:tblW w:w="8643" w:type="dxa"/>
        <w:tblInd w:w="95" w:type="dxa"/>
        <w:tblLook w:val="04A0"/>
      </w:tblPr>
      <w:tblGrid>
        <w:gridCol w:w="2424"/>
        <w:gridCol w:w="912"/>
        <w:gridCol w:w="912"/>
        <w:gridCol w:w="912"/>
        <w:gridCol w:w="912"/>
        <w:gridCol w:w="912"/>
        <w:gridCol w:w="820"/>
        <w:gridCol w:w="839"/>
      </w:tblGrid>
      <w:tr w:rsidR="00027A22" w:rsidRPr="00FA4ACD" w:rsidTr="00E63CC4">
        <w:trPr>
          <w:trHeight w:val="289"/>
        </w:trPr>
        <w:tc>
          <w:tcPr>
            <w:tcW w:w="8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PRODUCT BURNDOWN TABLE</w:t>
            </w:r>
          </w:p>
        </w:tc>
      </w:tr>
      <w:tr w:rsidR="00E63CC4" w:rsidRPr="00FA4ACD" w:rsidTr="00E63CC4">
        <w:trPr>
          <w:trHeight w:val="561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Task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Start Hours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Hours spent Day1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Hours spent Day2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Hours spent Day3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Hours spent Day4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Hours spent Day5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Total Hours</w:t>
            </w:r>
          </w:p>
        </w:tc>
      </w:tr>
      <w:tr w:rsidR="00E63CC4" w:rsidRPr="00FA4ACD" w:rsidTr="00E63CC4">
        <w:trPr>
          <w:trHeight w:val="186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027A2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</w:tr>
      <w:tr w:rsidR="00E63CC4" w:rsidRPr="00FA4ACD" w:rsidTr="00E63CC4">
        <w:trPr>
          <w:trHeight w:val="186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027A2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</w:tr>
      <w:tr w:rsidR="00E63CC4" w:rsidRPr="00FA4ACD" w:rsidTr="00E63CC4">
        <w:trPr>
          <w:trHeight w:val="186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027A2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</w:tr>
      <w:tr w:rsidR="00E63CC4" w:rsidRPr="00FA4ACD" w:rsidTr="00E63CC4">
        <w:trPr>
          <w:trHeight w:val="186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027A2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</w:tr>
      <w:tr w:rsidR="00E63CC4" w:rsidRPr="00FA4ACD" w:rsidTr="00E63CC4">
        <w:trPr>
          <w:trHeight w:val="186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027A2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</w:tr>
      <w:tr w:rsidR="00E63CC4" w:rsidRPr="00FA4ACD" w:rsidTr="00E63CC4">
        <w:trPr>
          <w:trHeight w:val="186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027A2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</w:tr>
      <w:tr w:rsidR="00E63CC4" w:rsidRPr="00FA4ACD" w:rsidTr="00E63CC4">
        <w:trPr>
          <w:trHeight w:val="375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027A2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Estimated Remaining Hours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38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30.4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22.8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15.2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7.6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E63CC4" w:rsidRPr="00FA4ACD" w:rsidTr="00E63CC4">
        <w:trPr>
          <w:trHeight w:val="186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027A2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Actual Remaining Hours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38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</w:tbl>
    <w:p w:rsidR="00027A22" w:rsidRPr="00FA4ACD" w:rsidRDefault="00027A22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027A22" w:rsidRPr="00FA4ACD" w:rsidRDefault="000B11B2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noProof/>
          <w:sz w:val="20"/>
          <w:szCs w:val="20"/>
          <w:lang w:val="en-IN" w:eastAsia="en-IN"/>
        </w:rPr>
        <w:drawing>
          <wp:inline distT="0" distB="0" distL="0" distR="0">
            <wp:extent cx="5052483" cy="303149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_Product_Burndown_Chart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6190" cy="3033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1B2" w:rsidRPr="00FA4ACD" w:rsidRDefault="000B11B2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0B11B2" w:rsidRPr="00FA4ACD" w:rsidRDefault="000B11B2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SPRINT BURNOUT TABLE</w:t>
      </w:r>
    </w:p>
    <w:tbl>
      <w:tblPr>
        <w:tblW w:w="8652" w:type="dxa"/>
        <w:tblInd w:w="96" w:type="dxa"/>
        <w:tblLook w:val="04A0"/>
      </w:tblPr>
      <w:tblGrid>
        <w:gridCol w:w="1078"/>
        <w:gridCol w:w="3202"/>
        <w:gridCol w:w="4372"/>
      </w:tblGrid>
      <w:tr w:rsidR="000B11B2" w:rsidRPr="00FA4ACD" w:rsidTr="00E63CC4">
        <w:trPr>
          <w:trHeight w:val="72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IN" w:eastAsia="en-IN"/>
              </w:rPr>
              <w:t>Day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Ideal </w:t>
            </w:r>
            <w:proofErr w:type="spellStart"/>
            <w:r w:rsidRPr="00FA4ACD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IN" w:eastAsia="en-IN"/>
              </w:rPr>
              <w:t>Burndown</w:t>
            </w:r>
            <w:proofErr w:type="spellEnd"/>
            <w:r w:rsidRPr="00FA4ACD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 (hrs)</w:t>
            </w:r>
          </w:p>
        </w:tc>
        <w:tc>
          <w:tcPr>
            <w:tcW w:w="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IN" w:eastAsia="en-IN"/>
              </w:rPr>
              <w:t>Actual Remaining Effort (hrs)</w:t>
            </w:r>
          </w:p>
        </w:tc>
      </w:tr>
      <w:tr w:rsidR="000B11B2" w:rsidRPr="00FA4ACD" w:rsidTr="00E63CC4">
        <w:trPr>
          <w:trHeight w:val="179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1B2" w:rsidRPr="00FA4ACD" w:rsidRDefault="000B11B2" w:rsidP="000B11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Day 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38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38</w:t>
            </w:r>
          </w:p>
        </w:tc>
      </w:tr>
      <w:tr w:rsidR="000B11B2" w:rsidRPr="00FA4ACD" w:rsidTr="00E63CC4">
        <w:trPr>
          <w:trHeight w:val="179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1B2" w:rsidRPr="00FA4ACD" w:rsidRDefault="000B11B2" w:rsidP="000B11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Day 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34.2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35</w:t>
            </w:r>
          </w:p>
        </w:tc>
      </w:tr>
      <w:tr w:rsidR="000B11B2" w:rsidRPr="00FA4ACD" w:rsidTr="00E63CC4">
        <w:trPr>
          <w:trHeight w:val="179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1B2" w:rsidRPr="00FA4ACD" w:rsidRDefault="000B11B2" w:rsidP="000B11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Day 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30.4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</w:tr>
      <w:tr w:rsidR="000B11B2" w:rsidRPr="00FA4ACD" w:rsidTr="00E63CC4">
        <w:trPr>
          <w:trHeight w:val="179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1B2" w:rsidRPr="00FA4ACD" w:rsidRDefault="000B11B2" w:rsidP="000B11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Day 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26.6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29</w:t>
            </w:r>
          </w:p>
        </w:tc>
      </w:tr>
      <w:tr w:rsidR="000B11B2" w:rsidRPr="00FA4ACD" w:rsidTr="00E63CC4">
        <w:trPr>
          <w:trHeight w:val="179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1B2" w:rsidRPr="00FA4ACD" w:rsidRDefault="000B11B2" w:rsidP="000B11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Day 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22.8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25</w:t>
            </w:r>
          </w:p>
        </w:tc>
      </w:tr>
      <w:tr w:rsidR="000B11B2" w:rsidRPr="00FA4ACD" w:rsidTr="00E63CC4">
        <w:trPr>
          <w:trHeight w:val="179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1B2" w:rsidRPr="00FA4ACD" w:rsidRDefault="000B11B2" w:rsidP="000B11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Day 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19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21</w:t>
            </w:r>
          </w:p>
        </w:tc>
      </w:tr>
      <w:tr w:rsidR="000B11B2" w:rsidRPr="00FA4ACD" w:rsidTr="00E63CC4">
        <w:trPr>
          <w:trHeight w:val="179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1B2" w:rsidRPr="00FA4ACD" w:rsidRDefault="000B11B2" w:rsidP="000B11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Day 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15.2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17</w:t>
            </w:r>
          </w:p>
        </w:tc>
      </w:tr>
      <w:tr w:rsidR="000B11B2" w:rsidRPr="00FA4ACD" w:rsidTr="00E63CC4">
        <w:trPr>
          <w:trHeight w:val="179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1B2" w:rsidRPr="00FA4ACD" w:rsidRDefault="000B11B2" w:rsidP="000B11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Day 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11.4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</w:tr>
      <w:tr w:rsidR="000B11B2" w:rsidRPr="00FA4ACD" w:rsidTr="00E63CC4">
        <w:trPr>
          <w:trHeight w:val="179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1B2" w:rsidRPr="00FA4ACD" w:rsidRDefault="000B11B2" w:rsidP="000B11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Day 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7.6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8</w:t>
            </w:r>
          </w:p>
        </w:tc>
      </w:tr>
      <w:tr w:rsidR="000B11B2" w:rsidRPr="00FA4ACD" w:rsidTr="00E63CC4">
        <w:trPr>
          <w:trHeight w:val="179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1B2" w:rsidRPr="00FA4ACD" w:rsidRDefault="000B11B2" w:rsidP="000B11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Day 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3</w:t>
            </w:r>
          </w:p>
        </w:tc>
      </w:tr>
      <w:tr w:rsidR="000B11B2" w:rsidRPr="00FA4ACD" w:rsidTr="00E63CC4">
        <w:trPr>
          <w:trHeight w:val="179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1B2" w:rsidRPr="00FA4ACD" w:rsidRDefault="000B11B2" w:rsidP="000B11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Day 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0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0</w:t>
            </w:r>
          </w:p>
        </w:tc>
      </w:tr>
    </w:tbl>
    <w:p w:rsidR="000B11B2" w:rsidRDefault="000B11B2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314436" w:rsidRDefault="00314436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314436" w:rsidRDefault="00314436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314436" w:rsidRDefault="00314436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314436" w:rsidRDefault="00314436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314436" w:rsidRDefault="00314436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314436" w:rsidRDefault="00314436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314436" w:rsidRPr="00FA4ACD" w:rsidRDefault="00314436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027A22" w:rsidRPr="00FA4ACD" w:rsidRDefault="000B11B2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lastRenderedPageBreak/>
        <w:t>SPRINT BURNOUT CHART</w:t>
      </w:r>
    </w:p>
    <w:p w:rsidR="000B11B2" w:rsidRPr="00FA4ACD" w:rsidRDefault="000B11B2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297412" w:rsidRPr="00FA4ACD" w:rsidRDefault="00E63CC4" w:rsidP="005737B5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noProof/>
          <w:sz w:val="20"/>
          <w:szCs w:val="20"/>
          <w:lang w:val="en-IN" w:eastAsia="en-IN"/>
        </w:rPr>
        <w:drawing>
          <wp:inline distT="0" distB="0" distL="0" distR="0">
            <wp:extent cx="5797550" cy="4080933"/>
            <wp:effectExtent l="19050" t="0" r="12700" b="0"/>
            <wp:docPr id="7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97412" w:rsidRPr="00FA4ACD" w:rsidRDefault="00297412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E63CC4" w:rsidRPr="00314436" w:rsidRDefault="00314436" w:rsidP="00823887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314436">
        <w:rPr>
          <w:rFonts w:asciiTheme="majorHAnsi" w:hAnsiTheme="majorHAnsi" w:cstheme="majorHAnsi"/>
          <w:b/>
          <w:sz w:val="20"/>
          <w:szCs w:val="20"/>
          <w:u w:val="single"/>
        </w:rPr>
        <w:t>SPRINT BURNDOWN CHART PREPARED IN JIRA TOOL</w:t>
      </w:r>
    </w:p>
    <w:p w:rsidR="00314436" w:rsidRPr="00FA4ACD" w:rsidRDefault="00314436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noProof/>
          <w:sz w:val="20"/>
          <w:szCs w:val="20"/>
          <w:lang w:val="en-IN" w:eastAsia="en-IN"/>
        </w:rPr>
        <w:drawing>
          <wp:inline distT="0" distB="0" distL="0" distR="0">
            <wp:extent cx="5486400" cy="274560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45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CC4" w:rsidRPr="00FA4ACD" w:rsidRDefault="00E63CC4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314436" w:rsidRDefault="00314436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20"/>
          <w:szCs w:val="20"/>
        </w:rPr>
      </w:pPr>
    </w:p>
    <w:p w:rsidR="00314436" w:rsidRDefault="00314436" w:rsidP="00314436"/>
    <w:p w:rsidR="00314436" w:rsidRDefault="00314436" w:rsidP="00314436"/>
    <w:p w:rsidR="00314436" w:rsidRPr="00314436" w:rsidRDefault="00314436" w:rsidP="00314436"/>
    <w:p w:rsidR="00314436" w:rsidRDefault="00314436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20"/>
          <w:szCs w:val="20"/>
        </w:rPr>
      </w:pPr>
    </w:p>
    <w:p w:rsidR="00314436" w:rsidRDefault="00314436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20"/>
          <w:szCs w:val="20"/>
        </w:rPr>
      </w:pPr>
    </w:p>
    <w:p w:rsidR="00314436" w:rsidRDefault="00314436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20"/>
          <w:szCs w:val="20"/>
        </w:rPr>
      </w:pPr>
    </w:p>
    <w:p w:rsidR="00297412" w:rsidRPr="00FA4ACD" w:rsidRDefault="00EA67B4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20"/>
          <w:szCs w:val="20"/>
        </w:rPr>
      </w:pPr>
      <w:r w:rsidRPr="00FA4ACD">
        <w:rPr>
          <w:rFonts w:cstheme="majorHAnsi"/>
          <w:color w:val="auto"/>
          <w:sz w:val="20"/>
          <w:szCs w:val="20"/>
        </w:rPr>
        <w:t>Question 6: Sprint Meetings</w:t>
      </w:r>
    </w:p>
    <w:p w:rsidR="000E6357" w:rsidRPr="00FA4ACD" w:rsidRDefault="00EA67B4" w:rsidP="000E6357">
      <w:pPr>
        <w:spacing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sz w:val="20"/>
          <w:szCs w:val="20"/>
        </w:rPr>
        <w:t>Answer</w:t>
      </w:r>
      <w:proofErr w:type="gramStart"/>
      <w:r w:rsidRPr="00FA4ACD">
        <w:rPr>
          <w:rFonts w:asciiTheme="majorHAnsi" w:hAnsiTheme="majorHAnsi" w:cstheme="majorHAnsi"/>
          <w:b/>
          <w:sz w:val="20"/>
          <w:szCs w:val="20"/>
        </w:rPr>
        <w:t>:</w:t>
      </w:r>
      <w:proofErr w:type="gramEnd"/>
      <w:r w:rsidRPr="00FA4ACD">
        <w:rPr>
          <w:rFonts w:asciiTheme="majorHAnsi" w:hAnsiTheme="majorHAnsi" w:cstheme="majorHAnsi"/>
          <w:b/>
          <w:sz w:val="20"/>
          <w:szCs w:val="20"/>
        </w:rPr>
        <w:br/>
      </w:r>
      <w:r w:rsidR="000E6357" w:rsidRPr="00FA4ACD">
        <w:rPr>
          <w:rFonts w:asciiTheme="majorHAnsi" w:hAnsiTheme="majorHAnsi" w:cstheme="majorHAnsi"/>
          <w:b/>
          <w:bCs/>
          <w:sz w:val="20"/>
          <w:szCs w:val="20"/>
        </w:rPr>
        <w:t>Meeting Type 1: Sprint Planning Meeting</w:t>
      </w: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0E6357" w:rsidRPr="00FA4ACD" w:rsidTr="000E6357"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03/06/2025</w:t>
            </w:r>
          </w:p>
        </w:tc>
      </w:tr>
      <w:tr w:rsidR="000E6357" w:rsidRPr="00FA4ACD" w:rsidTr="000E6357"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Time</w:t>
            </w:r>
          </w:p>
        </w:tc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10:00 AM</w:t>
            </w:r>
          </w:p>
        </w:tc>
      </w:tr>
      <w:tr w:rsidR="000E6357" w:rsidRPr="00FA4ACD" w:rsidTr="000E6357"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Location</w:t>
            </w:r>
          </w:p>
        </w:tc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Conference Room A / MS Teams</w:t>
            </w:r>
          </w:p>
        </w:tc>
      </w:tr>
      <w:tr w:rsidR="000E6357" w:rsidRPr="00FA4ACD" w:rsidTr="000E6357"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Prepared By</w:t>
            </w:r>
          </w:p>
        </w:tc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Ritesh Nigam</w:t>
            </w:r>
          </w:p>
        </w:tc>
      </w:tr>
      <w:tr w:rsidR="000E6357" w:rsidRPr="00FA4ACD" w:rsidTr="000E6357"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Attendees</w:t>
            </w:r>
          </w:p>
        </w:tc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BA Team, CRMNEXT Team, Agile Coach</w:t>
            </w:r>
          </w:p>
        </w:tc>
      </w:tr>
    </w:tbl>
    <w:p w:rsidR="000E6357" w:rsidRPr="00FA4ACD" w:rsidRDefault="000E6357" w:rsidP="000E635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0E6357" w:rsidRPr="00FA4ACD" w:rsidRDefault="000E6357" w:rsidP="000E6357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Agenda Topics</w:t>
      </w:r>
    </w:p>
    <w:tbl>
      <w:tblPr>
        <w:tblStyle w:val="TableGrid"/>
        <w:tblW w:w="0" w:type="auto"/>
        <w:tblLook w:val="04A0"/>
      </w:tblPr>
      <w:tblGrid>
        <w:gridCol w:w="2880"/>
        <w:gridCol w:w="2880"/>
        <w:gridCol w:w="2880"/>
      </w:tblGrid>
      <w:tr w:rsidR="000E6357" w:rsidRPr="00FA4ACD" w:rsidTr="000E6357">
        <w:tc>
          <w:tcPr>
            <w:tcW w:w="288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Topic</w:t>
            </w:r>
          </w:p>
        </w:tc>
        <w:tc>
          <w:tcPr>
            <w:tcW w:w="288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Presenter</w:t>
            </w:r>
          </w:p>
        </w:tc>
        <w:tc>
          <w:tcPr>
            <w:tcW w:w="288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Time allotted</w:t>
            </w:r>
          </w:p>
        </w:tc>
      </w:tr>
      <w:tr w:rsidR="000E6357" w:rsidRPr="00FA4ACD" w:rsidTr="000E6357">
        <w:tc>
          <w:tcPr>
            <w:tcW w:w="288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Backlog Review</w:t>
            </w:r>
          </w:p>
        </w:tc>
        <w:tc>
          <w:tcPr>
            <w:tcW w:w="288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Agile Coach</w:t>
            </w:r>
          </w:p>
        </w:tc>
        <w:tc>
          <w:tcPr>
            <w:tcW w:w="288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15 </w:t>
            </w:r>
            <w:proofErr w:type="spellStart"/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mins</w:t>
            </w:r>
            <w:proofErr w:type="spellEnd"/>
          </w:p>
        </w:tc>
      </w:tr>
      <w:tr w:rsidR="000E6357" w:rsidRPr="00FA4ACD" w:rsidTr="000E6357">
        <w:tc>
          <w:tcPr>
            <w:tcW w:w="288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Sprint Goals Discussion</w:t>
            </w:r>
          </w:p>
        </w:tc>
        <w:tc>
          <w:tcPr>
            <w:tcW w:w="288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Product Owner</w:t>
            </w:r>
          </w:p>
        </w:tc>
        <w:tc>
          <w:tcPr>
            <w:tcW w:w="288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20 </w:t>
            </w:r>
            <w:proofErr w:type="spellStart"/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mins</w:t>
            </w:r>
            <w:proofErr w:type="spellEnd"/>
          </w:p>
        </w:tc>
      </w:tr>
      <w:tr w:rsidR="000E6357" w:rsidRPr="00FA4ACD" w:rsidTr="000E6357">
        <w:tc>
          <w:tcPr>
            <w:tcW w:w="288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Task Assignment</w:t>
            </w:r>
          </w:p>
        </w:tc>
        <w:tc>
          <w:tcPr>
            <w:tcW w:w="288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Scrum Master</w:t>
            </w:r>
          </w:p>
        </w:tc>
        <w:tc>
          <w:tcPr>
            <w:tcW w:w="288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25 </w:t>
            </w:r>
            <w:proofErr w:type="spellStart"/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mins</w:t>
            </w:r>
            <w:proofErr w:type="spellEnd"/>
          </w:p>
        </w:tc>
      </w:tr>
    </w:tbl>
    <w:p w:rsidR="000E6357" w:rsidRPr="00FA4ACD" w:rsidRDefault="000E6357" w:rsidP="000E635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0E6357" w:rsidRPr="00FA4ACD" w:rsidRDefault="000E6357" w:rsidP="000E6357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Other Information</w:t>
      </w: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0E6357" w:rsidRPr="00FA4ACD" w:rsidTr="000E6357"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Observers</w:t>
            </w:r>
          </w:p>
        </w:tc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IT Head, Business Sponsor</w:t>
            </w:r>
          </w:p>
        </w:tc>
      </w:tr>
      <w:tr w:rsidR="000E6357" w:rsidRPr="00FA4ACD" w:rsidTr="000E6357"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Resources</w:t>
            </w:r>
          </w:p>
        </w:tc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Kanban</w:t>
            </w:r>
            <w:proofErr w:type="spellEnd"/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 Board, Projector</w:t>
            </w:r>
          </w:p>
        </w:tc>
      </w:tr>
      <w:tr w:rsidR="000E6357" w:rsidRPr="00FA4ACD" w:rsidTr="000E6357"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Special Notes</w:t>
            </w:r>
          </w:p>
        </w:tc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Focus on integration backlog items</w:t>
            </w:r>
          </w:p>
        </w:tc>
      </w:tr>
    </w:tbl>
    <w:p w:rsidR="000E6357" w:rsidRPr="00FA4ACD" w:rsidRDefault="000E6357" w:rsidP="000E635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0E6357" w:rsidRPr="00FA4ACD" w:rsidRDefault="000E6357" w:rsidP="000E6357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Meeting Type 2: Sprint Review Meeting</w:t>
      </w:r>
    </w:p>
    <w:tbl>
      <w:tblPr>
        <w:tblStyle w:val="TableGrid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0E6357" w:rsidRPr="00FA4ACD" w:rsidTr="000E6357">
        <w:tc>
          <w:tcPr>
            <w:tcW w:w="4320" w:type="dxa"/>
            <w:gridSpan w:val="2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  <w:tc>
          <w:tcPr>
            <w:tcW w:w="4320" w:type="dxa"/>
            <w:gridSpan w:val="2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24/06/2025</w:t>
            </w:r>
          </w:p>
        </w:tc>
      </w:tr>
      <w:tr w:rsidR="000E6357" w:rsidRPr="00FA4ACD" w:rsidTr="000E6357">
        <w:tc>
          <w:tcPr>
            <w:tcW w:w="4320" w:type="dxa"/>
            <w:gridSpan w:val="2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Time</w:t>
            </w:r>
          </w:p>
        </w:tc>
        <w:tc>
          <w:tcPr>
            <w:tcW w:w="4320" w:type="dxa"/>
            <w:gridSpan w:val="2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4:00 PM</w:t>
            </w:r>
          </w:p>
        </w:tc>
      </w:tr>
      <w:tr w:rsidR="000E6357" w:rsidRPr="00FA4ACD" w:rsidTr="000E6357">
        <w:tc>
          <w:tcPr>
            <w:tcW w:w="4320" w:type="dxa"/>
            <w:gridSpan w:val="2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Location</w:t>
            </w:r>
          </w:p>
        </w:tc>
        <w:tc>
          <w:tcPr>
            <w:tcW w:w="4320" w:type="dxa"/>
            <w:gridSpan w:val="2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Zoom / Conference Room B</w:t>
            </w:r>
          </w:p>
        </w:tc>
      </w:tr>
      <w:tr w:rsidR="000E6357" w:rsidRPr="00FA4ACD" w:rsidTr="000E6357">
        <w:tc>
          <w:tcPr>
            <w:tcW w:w="4320" w:type="dxa"/>
            <w:gridSpan w:val="2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Prepared By</w:t>
            </w:r>
          </w:p>
        </w:tc>
        <w:tc>
          <w:tcPr>
            <w:tcW w:w="4320" w:type="dxa"/>
            <w:gridSpan w:val="2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Ritesh Nigam</w:t>
            </w:r>
          </w:p>
        </w:tc>
      </w:tr>
      <w:tr w:rsidR="000E6357" w:rsidRPr="00FA4ACD" w:rsidTr="000E6357">
        <w:tc>
          <w:tcPr>
            <w:tcW w:w="4320" w:type="dxa"/>
            <w:gridSpan w:val="2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Attendees</w:t>
            </w:r>
          </w:p>
        </w:tc>
        <w:tc>
          <w:tcPr>
            <w:tcW w:w="4320" w:type="dxa"/>
            <w:gridSpan w:val="2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All Stakeholders</w:t>
            </w:r>
          </w:p>
        </w:tc>
      </w:tr>
      <w:tr w:rsidR="000E6357" w:rsidRPr="00FA4ACD" w:rsidTr="000E6357"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Sprint status</w:t>
            </w:r>
          </w:p>
        </w:tc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Things to demo</w:t>
            </w:r>
          </w:p>
        </w:tc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Quick updates</w:t>
            </w:r>
          </w:p>
        </w:tc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What's next</w:t>
            </w:r>
          </w:p>
        </w:tc>
      </w:tr>
      <w:tr w:rsidR="000E6357" w:rsidRPr="00FA4ACD" w:rsidTr="000E6357"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Completed Sprint 2</w:t>
            </w:r>
          </w:p>
        </w:tc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Dashboard, Notifications</w:t>
            </w:r>
          </w:p>
        </w:tc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Integration module pending</w:t>
            </w:r>
          </w:p>
        </w:tc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Start UAT planning</w:t>
            </w:r>
          </w:p>
        </w:tc>
      </w:tr>
    </w:tbl>
    <w:p w:rsidR="000E6357" w:rsidRPr="00FA4ACD" w:rsidRDefault="000E6357" w:rsidP="000E635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0E6357" w:rsidRPr="00FA4ACD" w:rsidRDefault="000E6357" w:rsidP="000E6357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Meeting Type 3: Sprint Retrospective Meeting</w:t>
      </w: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0E6357" w:rsidRPr="00FA4ACD" w:rsidTr="000E6357"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25/06/2025</w:t>
            </w:r>
          </w:p>
        </w:tc>
      </w:tr>
      <w:tr w:rsidR="000E6357" w:rsidRPr="00FA4ACD" w:rsidTr="000E6357"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Time</w:t>
            </w:r>
          </w:p>
        </w:tc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11:00 AM</w:t>
            </w:r>
          </w:p>
        </w:tc>
      </w:tr>
      <w:tr w:rsidR="000E6357" w:rsidRPr="00FA4ACD" w:rsidTr="000E6357"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Location</w:t>
            </w:r>
          </w:p>
        </w:tc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MS Teams</w:t>
            </w:r>
          </w:p>
        </w:tc>
      </w:tr>
      <w:tr w:rsidR="000E6357" w:rsidRPr="00FA4ACD" w:rsidTr="000E6357"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Prepared By</w:t>
            </w:r>
          </w:p>
        </w:tc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Agile Coach</w:t>
            </w:r>
          </w:p>
        </w:tc>
      </w:tr>
    </w:tbl>
    <w:p w:rsidR="000E6357" w:rsidRPr="00FA4ACD" w:rsidRDefault="000E6357" w:rsidP="000E635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Attendees: Scrum Team, PO, Agile Coach</w:t>
      </w:r>
    </w:p>
    <w:tbl>
      <w:tblPr>
        <w:tblStyle w:val="TableGrid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0E6357" w:rsidRPr="00FA4ACD" w:rsidTr="000E6357"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Agenda</w:t>
            </w:r>
          </w:p>
        </w:tc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What went well</w:t>
            </w:r>
          </w:p>
        </w:tc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What didn't go well</w:t>
            </w:r>
          </w:p>
        </w:tc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Questions / Reference</w:t>
            </w:r>
          </w:p>
        </w:tc>
      </w:tr>
      <w:tr w:rsidR="000E6357" w:rsidRPr="00FA4ACD" w:rsidTr="000E6357"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Sprint 2 Review</w:t>
            </w:r>
          </w:p>
        </w:tc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Daily stand-ups effective</w:t>
            </w:r>
          </w:p>
        </w:tc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Integration delay</w:t>
            </w:r>
          </w:p>
        </w:tc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Check CI/CD pipeline issues</w:t>
            </w:r>
          </w:p>
        </w:tc>
      </w:tr>
    </w:tbl>
    <w:p w:rsidR="000E6357" w:rsidRPr="00FA4ACD" w:rsidRDefault="000E6357" w:rsidP="000E635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0E6357" w:rsidRPr="00FA4ACD" w:rsidRDefault="000E6357" w:rsidP="000E6357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Meeting Type 4: Daily Stand-up Meeting</w:t>
      </w:r>
    </w:p>
    <w:p w:rsidR="000E6357" w:rsidRPr="00FA4ACD" w:rsidRDefault="000E6357" w:rsidP="000E635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Week: 3 (from 17-06-2025 to 23-06-2025)</w:t>
      </w:r>
    </w:p>
    <w:tbl>
      <w:tblPr>
        <w:tblW w:w="9936" w:type="dxa"/>
        <w:jc w:val="center"/>
        <w:tblInd w:w="95" w:type="dxa"/>
        <w:tblLayout w:type="fixed"/>
        <w:tblLook w:val="04A0"/>
      </w:tblPr>
      <w:tblGrid>
        <w:gridCol w:w="864"/>
        <w:gridCol w:w="1202"/>
        <w:gridCol w:w="1066"/>
        <w:gridCol w:w="992"/>
        <w:gridCol w:w="1134"/>
        <w:gridCol w:w="1060"/>
        <w:gridCol w:w="925"/>
        <w:gridCol w:w="1275"/>
        <w:gridCol w:w="1418"/>
      </w:tblGrid>
      <w:tr w:rsidR="00FA4ACD" w:rsidRPr="0088714C" w:rsidTr="0088714C">
        <w:trPr>
          <w:trHeight w:val="264"/>
          <w:jc w:val="center"/>
        </w:trPr>
        <w:tc>
          <w:tcPr>
            <w:tcW w:w="8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Symbol" w:hAnsiTheme="majorHAnsi" w:cstheme="majorHAnsi"/>
                <w:b/>
                <w:color w:val="000000"/>
                <w:sz w:val="18"/>
                <w:szCs w:val="20"/>
                <w:lang w:eastAsia="en-IN"/>
              </w:rPr>
              <w:t>Question: What did you do yesterday?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Name/Role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Monday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Tuesday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Wednesday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Thursday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Friday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Saturday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Sunday</w:t>
            </w:r>
          </w:p>
        </w:tc>
      </w:tr>
      <w:tr w:rsidR="00FA4ACD" w:rsidRPr="0088714C" w:rsidTr="0088714C">
        <w:trPr>
          <w:trHeight w:val="767"/>
          <w:jc w:val="center"/>
        </w:trPr>
        <w:tc>
          <w:tcPr>
            <w:tcW w:w="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Developer 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Worked on lead assignment logic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Integrated feedback notification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Integrated feedback notification service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Refined user stories with BA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Updated CRMNEXT dashboard UI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Worked on lead assignment logic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Worked on lead assignment logic</w:t>
            </w:r>
          </w:p>
        </w:tc>
      </w:tr>
      <w:tr w:rsidR="00FA4ACD" w:rsidRPr="0088714C" w:rsidTr="0088714C">
        <w:trPr>
          <w:trHeight w:val="767"/>
          <w:jc w:val="center"/>
        </w:trPr>
        <w:tc>
          <w:tcPr>
            <w:tcW w:w="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Developer 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Updated CRMNEXT dashboard 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Integrated feedback notification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Refined user stories with BA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Refined user stories with BA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Fixed bug in lead escalation rules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Worked on lead assignment logic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Integrated feedback notification service</w:t>
            </w:r>
          </w:p>
        </w:tc>
      </w:tr>
      <w:tr w:rsidR="00FA4ACD" w:rsidRPr="0088714C" w:rsidTr="0088714C">
        <w:trPr>
          <w:trHeight w:val="767"/>
          <w:jc w:val="center"/>
        </w:trPr>
        <w:tc>
          <w:tcPr>
            <w:tcW w:w="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Developer 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Refined user stories with 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Integrated feedback notificatio</w:t>
            </w: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lastRenderedPageBreak/>
              <w:t>n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lastRenderedPageBreak/>
              <w:t xml:space="preserve">Updated CRMNEXT dashboard </w:t>
            </w: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lastRenderedPageBreak/>
              <w:t>UI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lastRenderedPageBreak/>
              <w:t xml:space="preserve">Refined user stories </w:t>
            </w: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lastRenderedPageBreak/>
              <w:t>with BA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lastRenderedPageBreak/>
              <w:t xml:space="preserve">Integrated feedback </w:t>
            </w: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lastRenderedPageBreak/>
              <w:t>notification service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lastRenderedPageBreak/>
              <w:t>Refined user stories with 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 xml:space="preserve">Integrated feedback notification </w:t>
            </w: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lastRenderedPageBreak/>
              <w:t>service</w:t>
            </w:r>
          </w:p>
        </w:tc>
      </w:tr>
      <w:tr w:rsidR="00FA4ACD" w:rsidRPr="0088714C" w:rsidTr="0088714C">
        <w:trPr>
          <w:trHeight w:val="780"/>
          <w:jc w:val="center"/>
        </w:trPr>
        <w:tc>
          <w:tcPr>
            <w:tcW w:w="86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Symbol" w:hAnsiTheme="majorHAnsi" w:cstheme="majorHAnsi"/>
                <w:b/>
                <w:color w:val="000000"/>
                <w:sz w:val="18"/>
                <w:szCs w:val="20"/>
                <w:lang w:eastAsia="en-IN"/>
              </w:rPr>
              <w:lastRenderedPageBreak/>
              <w:t>Question: What will you do today?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Name/Role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Monday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Tuesday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Wednesday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Thursday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Friday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Saturday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Sunday</w:t>
            </w:r>
          </w:p>
        </w:tc>
      </w:tr>
      <w:tr w:rsidR="00FA4ACD" w:rsidRPr="0088714C" w:rsidTr="0088714C">
        <w:trPr>
          <w:trHeight w:val="767"/>
          <w:jc w:val="center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Developer 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Conduct unit testing on new modules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Sync with integration team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Prepare for sprint demo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Update sprint board and blockers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Sync with integration team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Complete UAT test cases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Complete UAT test cases</w:t>
            </w:r>
          </w:p>
        </w:tc>
      </w:tr>
      <w:tr w:rsidR="00FA4ACD" w:rsidRPr="0088714C" w:rsidTr="0088714C">
        <w:trPr>
          <w:trHeight w:val="767"/>
          <w:jc w:val="center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Developer 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Update sprint board and blockers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Sync with integration team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Complete UAT test cases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Complete UAT test cases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Complete UAT test cases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Sync with integration team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Complete UAT test cases</w:t>
            </w:r>
          </w:p>
        </w:tc>
      </w:tr>
      <w:tr w:rsidR="00FA4ACD" w:rsidRPr="0088714C" w:rsidTr="0088714C">
        <w:trPr>
          <w:trHeight w:val="767"/>
          <w:jc w:val="center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Developer 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Prepare for sprint demo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Sync with integration team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Sync with integration team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Complete UAT test cases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Update sprint board and blockers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Conduct unit testing on new modules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Prepare for sprint demo</w:t>
            </w:r>
          </w:p>
        </w:tc>
      </w:tr>
      <w:tr w:rsidR="00FA4ACD" w:rsidRPr="0088714C" w:rsidTr="0088714C">
        <w:trPr>
          <w:trHeight w:val="1157"/>
          <w:jc w:val="center"/>
        </w:trPr>
        <w:tc>
          <w:tcPr>
            <w:tcW w:w="8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Symbol" w:hAnsiTheme="majorHAnsi" w:cstheme="majorHAnsi"/>
                <w:b/>
                <w:color w:val="000000"/>
                <w:sz w:val="18"/>
                <w:szCs w:val="20"/>
                <w:lang w:eastAsia="en-IN"/>
              </w:rPr>
              <w:t>Question: What (if any) is blocking your progress?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Name/Role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Monday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Tuesday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Wednesday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Thursday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Friday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Saturday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Sunday</w:t>
            </w:r>
          </w:p>
        </w:tc>
      </w:tr>
      <w:tr w:rsidR="00FA4ACD" w:rsidRPr="0088714C" w:rsidTr="0088714C">
        <w:trPr>
          <w:trHeight w:val="767"/>
          <w:jc w:val="center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Developer 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Waiting for API response mapping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Issue with environment setup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None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None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Waiting for API response mapping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None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Database access pending</w:t>
            </w:r>
          </w:p>
        </w:tc>
      </w:tr>
      <w:tr w:rsidR="00FA4ACD" w:rsidRPr="0088714C" w:rsidTr="0088714C">
        <w:trPr>
          <w:trHeight w:val="767"/>
          <w:jc w:val="center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Developer 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Need clarification on sprint goal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None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None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Issue with environment setup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Issue with environment setup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Issue with environment setup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None</w:t>
            </w:r>
          </w:p>
        </w:tc>
      </w:tr>
      <w:tr w:rsidR="00FA4ACD" w:rsidRPr="0088714C" w:rsidTr="0088714C">
        <w:trPr>
          <w:trHeight w:val="767"/>
          <w:jc w:val="center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Developer 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Need clarification on sprint goal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Waiting for API response mapping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Waiting for API response mapping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Issue with environment setup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Need clarification on sprint goal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Waiting for API response mapping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Issue with environment setup</w:t>
            </w:r>
          </w:p>
        </w:tc>
      </w:tr>
    </w:tbl>
    <w:p w:rsidR="000E6357" w:rsidRPr="00FA4ACD" w:rsidRDefault="000E6357" w:rsidP="000E635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 xml:space="preserve"> </w:t>
      </w:r>
    </w:p>
    <w:p w:rsidR="00297412" w:rsidRPr="00FA4ACD" w:rsidRDefault="00297412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sectPr w:rsidR="00297412" w:rsidRPr="00FA4ACD" w:rsidSect="00314436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66879B1"/>
    <w:multiLevelType w:val="multilevel"/>
    <w:tmpl w:val="C0DC37C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A872E6"/>
    <w:multiLevelType w:val="multilevel"/>
    <w:tmpl w:val="481CE8C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403966"/>
    <w:multiLevelType w:val="multilevel"/>
    <w:tmpl w:val="6C40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3D1F23"/>
    <w:multiLevelType w:val="multilevel"/>
    <w:tmpl w:val="8E5286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4F14A8"/>
    <w:multiLevelType w:val="multilevel"/>
    <w:tmpl w:val="6A98E93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C117C4"/>
    <w:multiLevelType w:val="multilevel"/>
    <w:tmpl w:val="D712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6E5A78"/>
    <w:multiLevelType w:val="multilevel"/>
    <w:tmpl w:val="F022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F026CE"/>
    <w:multiLevelType w:val="multilevel"/>
    <w:tmpl w:val="BA54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2D703B"/>
    <w:multiLevelType w:val="multilevel"/>
    <w:tmpl w:val="97A6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F657A3"/>
    <w:multiLevelType w:val="multilevel"/>
    <w:tmpl w:val="B39E6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15"/>
  </w:num>
  <w:num w:numId="16">
    <w:abstractNumId w:val="13"/>
  </w:num>
  <w:num w:numId="17">
    <w:abstractNumId w:val="17"/>
  </w:num>
  <w:num w:numId="18">
    <w:abstractNumId w:val="10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47730"/>
    <w:rsid w:val="00027A22"/>
    <w:rsid w:val="00034616"/>
    <w:rsid w:val="00052ADF"/>
    <w:rsid w:val="0006063C"/>
    <w:rsid w:val="000B11B2"/>
    <w:rsid w:val="000E6357"/>
    <w:rsid w:val="000F4A8E"/>
    <w:rsid w:val="0015074B"/>
    <w:rsid w:val="00200C57"/>
    <w:rsid w:val="00281506"/>
    <w:rsid w:val="00293FB9"/>
    <w:rsid w:val="0029639D"/>
    <w:rsid w:val="00297412"/>
    <w:rsid w:val="002B1C1A"/>
    <w:rsid w:val="00302B3C"/>
    <w:rsid w:val="00314436"/>
    <w:rsid w:val="00326F90"/>
    <w:rsid w:val="003A298B"/>
    <w:rsid w:val="004277CE"/>
    <w:rsid w:val="005737B5"/>
    <w:rsid w:val="00705C71"/>
    <w:rsid w:val="007A567E"/>
    <w:rsid w:val="008034ED"/>
    <w:rsid w:val="00823887"/>
    <w:rsid w:val="0088714C"/>
    <w:rsid w:val="00902AE6"/>
    <w:rsid w:val="00995FD7"/>
    <w:rsid w:val="00A5271A"/>
    <w:rsid w:val="00AA1D8D"/>
    <w:rsid w:val="00B47730"/>
    <w:rsid w:val="00C112F6"/>
    <w:rsid w:val="00CB0664"/>
    <w:rsid w:val="00D1445D"/>
    <w:rsid w:val="00E63CC4"/>
    <w:rsid w:val="00EA67B4"/>
    <w:rsid w:val="00F75642"/>
    <w:rsid w:val="00FA4ACD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List1">
    <w:name w:val="Light List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1">
    <w:name w:val="Light Grid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1">
    <w:name w:val="Medium Shading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1">
    <w:name w:val="Dark List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1">
    <w:name w:val="Colorful Shading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1">
    <w:name w:val="Colorful List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1">
    <w:name w:val="Colorful Grid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A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A4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plotArea>
      <c:layout/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Ideal Burndown (hrs)</c:v>
                </c:pt>
              </c:strCache>
            </c:strRef>
          </c:tx>
          <c:cat>
            <c:strRef>
              <c:f>Sheet1!$A$2:$A$12</c:f>
              <c:strCache>
                <c:ptCount val="11"/>
                <c:pt idx="0">
                  <c:v>Day 0</c:v>
                </c:pt>
                <c:pt idx="1">
                  <c:v>Day 1</c:v>
                </c:pt>
                <c:pt idx="2">
                  <c:v>Day 2</c:v>
                </c:pt>
                <c:pt idx="3">
                  <c:v>Day 3</c:v>
                </c:pt>
                <c:pt idx="4">
                  <c:v>Day 4</c:v>
                </c:pt>
                <c:pt idx="5">
                  <c:v>Day 5</c:v>
                </c:pt>
                <c:pt idx="6">
                  <c:v>Day 6</c:v>
                </c:pt>
                <c:pt idx="7">
                  <c:v>Day 7</c:v>
                </c:pt>
                <c:pt idx="8">
                  <c:v>Day 8</c:v>
                </c:pt>
                <c:pt idx="9">
                  <c:v>Day 9</c:v>
                </c:pt>
                <c:pt idx="10">
                  <c:v>Day 10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38</c:v>
                </c:pt>
                <c:pt idx="1">
                  <c:v>34.200000000000003</c:v>
                </c:pt>
                <c:pt idx="2">
                  <c:v>30.4</c:v>
                </c:pt>
                <c:pt idx="3">
                  <c:v>26.6</c:v>
                </c:pt>
                <c:pt idx="4">
                  <c:v>22.8</c:v>
                </c:pt>
                <c:pt idx="5">
                  <c:v>19</c:v>
                </c:pt>
                <c:pt idx="6">
                  <c:v>15.2</c:v>
                </c:pt>
                <c:pt idx="7">
                  <c:v>11.4</c:v>
                </c:pt>
                <c:pt idx="8">
                  <c:v>7.6</c:v>
                </c:pt>
                <c:pt idx="9">
                  <c:v>3.8</c:v>
                </c:pt>
                <c:pt idx="10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Actual Remaining Effort (hrs)</c:v>
                </c:pt>
              </c:strCache>
            </c:strRef>
          </c:tx>
          <c:cat>
            <c:strRef>
              <c:f>Sheet1!$A$2:$A$12</c:f>
              <c:strCache>
                <c:ptCount val="11"/>
                <c:pt idx="0">
                  <c:v>Day 0</c:v>
                </c:pt>
                <c:pt idx="1">
                  <c:v>Day 1</c:v>
                </c:pt>
                <c:pt idx="2">
                  <c:v>Day 2</c:v>
                </c:pt>
                <c:pt idx="3">
                  <c:v>Day 3</c:v>
                </c:pt>
                <c:pt idx="4">
                  <c:v>Day 4</c:v>
                </c:pt>
                <c:pt idx="5">
                  <c:v>Day 5</c:v>
                </c:pt>
                <c:pt idx="6">
                  <c:v>Day 6</c:v>
                </c:pt>
                <c:pt idx="7">
                  <c:v>Day 7</c:v>
                </c:pt>
                <c:pt idx="8">
                  <c:v>Day 8</c:v>
                </c:pt>
                <c:pt idx="9">
                  <c:v>Day 9</c:v>
                </c:pt>
                <c:pt idx="10">
                  <c:v>Day 10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38</c:v>
                </c:pt>
                <c:pt idx="1">
                  <c:v>35</c:v>
                </c:pt>
                <c:pt idx="2">
                  <c:v>32</c:v>
                </c:pt>
                <c:pt idx="3">
                  <c:v>29</c:v>
                </c:pt>
                <c:pt idx="4">
                  <c:v>25</c:v>
                </c:pt>
                <c:pt idx="5">
                  <c:v>21</c:v>
                </c:pt>
                <c:pt idx="6">
                  <c:v>17</c:v>
                </c:pt>
                <c:pt idx="7">
                  <c:v>12</c:v>
                </c:pt>
                <c:pt idx="8">
                  <c:v>8</c:v>
                </c:pt>
                <c:pt idx="9">
                  <c:v>3</c:v>
                </c:pt>
                <c:pt idx="10">
                  <c:v>0</c:v>
                </c:pt>
              </c:numCache>
            </c:numRef>
          </c:val>
        </c:ser>
        <c:marker val="1"/>
        <c:axId val="100181504"/>
        <c:axId val="100183040"/>
      </c:lineChart>
      <c:catAx>
        <c:axId val="100181504"/>
        <c:scaling>
          <c:orientation val="minMax"/>
        </c:scaling>
        <c:axPos val="b"/>
        <c:tickLblPos val="nextTo"/>
        <c:crossAx val="100183040"/>
        <c:crosses val="autoZero"/>
        <c:auto val="1"/>
        <c:lblAlgn val="ctr"/>
        <c:lblOffset val="100"/>
      </c:catAx>
      <c:valAx>
        <c:axId val="100183040"/>
        <c:scaling>
          <c:orientation val="minMax"/>
        </c:scaling>
        <c:axPos val="l"/>
        <c:majorGridlines/>
        <c:numFmt formatCode="General" sourceLinked="1"/>
        <c:tickLblPos val="nextTo"/>
        <c:crossAx val="1001815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8863E3-D9F6-4DD1-9EA8-CF411170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8</Pages>
  <Words>1946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Ritesh Nigam</cp:lastModifiedBy>
  <cp:revision>7</cp:revision>
  <cp:lastPrinted>2025-06-11T10:00:00Z</cp:lastPrinted>
  <dcterms:created xsi:type="dcterms:W3CDTF">2013-12-23T23:15:00Z</dcterms:created>
  <dcterms:modified xsi:type="dcterms:W3CDTF">2025-06-14T05:39:00Z</dcterms:modified>
</cp:coreProperties>
</file>