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9491" w14:textId="77777777" w:rsidR="00351B8A" w:rsidRDefault="00000000">
      <w:pPr>
        <w:pStyle w:val="Heading1"/>
      </w:pPr>
      <w:r>
        <w:t>Business Analyst Forum Topics</w:t>
      </w:r>
    </w:p>
    <w:p w14:paraId="2D673D8B" w14:textId="77777777" w:rsidR="00351B8A" w:rsidRDefault="00000000">
      <w:pPr>
        <w:pStyle w:val="Heading2"/>
      </w:pPr>
      <w:r>
        <w:t>1. Role of a Business Analyst in Organizations</w:t>
      </w:r>
    </w:p>
    <w:p w14:paraId="6CB0C02E" w14:textId="77777777" w:rsidR="00351B8A" w:rsidRDefault="00000000">
      <w:r>
        <w:t>A Business Analyst serves as the bridge between the business and technical teams. They identify business requirements, assess processes, and provide strategic solutions to improve efficiency. By understanding stakeholder needs, they help in making informed decisions and ensuring that technology supports business goals.</w:t>
      </w:r>
    </w:p>
    <w:p w14:paraId="53C997E0" w14:textId="77777777" w:rsidR="00351B8A" w:rsidRDefault="00000000">
      <w:pPr>
        <w:pStyle w:val="Heading2"/>
      </w:pPr>
      <w:r>
        <w:t>2. Importance of Requirement Gathering</w:t>
      </w:r>
    </w:p>
    <w:p w14:paraId="77D44D41" w14:textId="77777777" w:rsidR="00351B8A" w:rsidRDefault="00000000">
      <w:r>
        <w:t>Requirement gathering is the foundation of any successful project. A BA collects information from stakeholders to define project goals and scope clearly. It helps in preventing miscommunication, minimizing rework, and ensuring the final product aligns with user expectations and business objectives.</w:t>
      </w:r>
    </w:p>
    <w:p w14:paraId="26A4B17F" w14:textId="77777777" w:rsidR="00351B8A" w:rsidRDefault="00000000">
      <w:pPr>
        <w:pStyle w:val="Heading2"/>
      </w:pPr>
      <w:r>
        <w:t>3. Business Analyst Planning and Monitoring</w:t>
      </w:r>
    </w:p>
    <w:p w14:paraId="173A2AC8" w14:textId="77777777" w:rsidR="00351B8A" w:rsidRDefault="00000000">
      <w:r>
        <w:t>Planning and monitoring help a BA define how analysis activities will be performed and evaluated. It involves setting up timelines, identifying stakeholders, and choosing the right tools and techniques. Monitoring ensures that progress is tracked and deviations are corrected early for smooth project execution.</w:t>
      </w:r>
    </w:p>
    <w:p w14:paraId="2D8805BC" w14:textId="77777777" w:rsidR="00351B8A" w:rsidRDefault="00000000">
      <w:pPr>
        <w:pStyle w:val="Heading2"/>
      </w:pPr>
      <w:r>
        <w:t>4. Stakeholder Management in Business Analysis</w:t>
      </w:r>
    </w:p>
    <w:p w14:paraId="5650D749" w14:textId="77777777" w:rsidR="00351B8A" w:rsidRDefault="00000000">
      <w:r>
        <w:t>Stakeholder management is a crucial aspect of a BA’s responsibilities. It involves identifying all key stakeholders, understanding their needs, and maintaining strong communication. By managing expectations and resolving conflicts effectively, a BA ensures project harmony and better collaboration.</w:t>
      </w:r>
    </w:p>
    <w:p w14:paraId="765FEB20" w14:textId="77777777" w:rsidR="00351B8A" w:rsidRDefault="00000000">
      <w:pPr>
        <w:pStyle w:val="Heading2"/>
      </w:pPr>
      <w:r>
        <w:t>5. Agile vs. Waterfall Approach</w:t>
      </w:r>
    </w:p>
    <w:p w14:paraId="58CC2222" w14:textId="77777777" w:rsidR="00351B8A" w:rsidRDefault="00000000">
      <w:r>
        <w:t>A Business Analyst must choose the right project methodology depending on the business environment. The Agile approach emphasizes flexibility and iterative delivery, while Waterfall follows a structured sequence. Understanding both helps the BA adapt and ensure the best outcomes for the organization.</w:t>
      </w:r>
    </w:p>
    <w:p w14:paraId="2A4667C4" w14:textId="77777777" w:rsidR="00351B8A" w:rsidRDefault="00000000">
      <w:pPr>
        <w:pStyle w:val="Heading2"/>
      </w:pPr>
      <w:r>
        <w:t>6. Writing Effective User Stories</w:t>
      </w:r>
    </w:p>
    <w:p w14:paraId="6A0795E1" w14:textId="77777777" w:rsidR="00351B8A" w:rsidRDefault="00000000">
      <w:r>
        <w:t>User stories describe product features in a simple, user-focused way. A BA ensures each story includes clear acceptance criteria, value to the user, and measurable goals. Well-written user stories promote collaboration between developers, testers, and business teams.</w:t>
      </w:r>
    </w:p>
    <w:p w14:paraId="400DC41C" w14:textId="77777777" w:rsidR="00351B8A" w:rsidRDefault="00000000">
      <w:pPr>
        <w:pStyle w:val="Heading2"/>
      </w:pPr>
      <w:r>
        <w:t>7. Risk Management by Business Analysts</w:t>
      </w:r>
    </w:p>
    <w:p w14:paraId="6B294B2C" w14:textId="77777777" w:rsidR="00351B8A" w:rsidRDefault="00000000">
      <w:r>
        <w:t>Business Analysts play an important role in identifying and managing project risks. They analyze potential problems early, assess their impact, and create preventive strategies. Effective risk management ensures project continuity and reduces the chances of failure.</w:t>
      </w:r>
    </w:p>
    <w:p w14:paraId="2A35D17E" w14:textId="77777777" w:rsidR="00351B8A" w:rsidRDefault="00000000">
      <w:pPr>
        <w:pStyle w:val="Heading2"/>
      </w:pPr>
      <w:r>
        <w:lastRenderedPageBreak/>
        <w:t>8. Business Process Modeling</w:t>
      </w:r>
    </w:p>
    <w:p w14:paraId="6DB2A803" w14:textId="77777777" w:rsidR="00351B8A" w:rsidRDefault="00000000">
      <w:r>
        <w:t>Business process modeling allows analysts to visualize workflows and find bottlenecks. It provides a clear picture of current processes and helps in designing improved future models. This technique enhances productivity and ensures processes align with organizational goals.</w:t>
      </w:r>
    </w:p>
    <w:p w14:paraId="79E461BD" w14:textId="77777777" w:rsidR="00351B8A" w:rsidRDefault="00000000">
      <w:pPr>
        <w:pStyle w:val="Heading2"/>
      </w:pPr>
      <w:r>
        <w:t>9. Change Management in Business Analysis</w:t>
      </w:r>
    </w:p>
    <w:p w14:paraId="49868A2B" w14:textId="77777777" w:rsidR="00351B8A" w:rsidRDefault="00000000">
      <w:r>
        <w:t>Change is a constant factor in business environments. A BA evaluates the impact of proposed changes and ensures smooth adoption. Through clear communication and training, they help stakeholders transition effectively without disrupting business operations.</w:t>
      </w:r>
    </w:p>
    <w:p w14:paraId="496F6CDC" w14:textId="77777777" w:rsidR="00351B8A" w:rsidRDefault="00000000">
      <w:pPr>
        <w:pStyle w:val="Heading2"/>
      </w:pPr>
      <w:r>
        <w:t>10. Role of a BA in Agile Teams</w:t>
      </w:r>
    </w:p>
    <w:p w14:paraId="52B01A93" w14:textId="77777777" w:rsidR="00351B8A" w:rsidRDefault="00000000">
      <w:r>
        <w:t>In Agile teams, the Business Analyst collaborates closely with the product owner and development team. They refine the backlog, clarify requirements, and ensure alignment with sprint goals. Their active involvement ensures that each sprint delivers value to the business.</w:t>
      </w:r>
    </w:p>
    <w:p w14:paraId="48F84D66" w14:textId="77777777" w:rsidR="00351B8A" w:rsidRDefault="00000000">
      <w:pPr>
        <w:pStyle w:val="Heading2"/>
      </w:pPr>
      <w:r>
        <w:t>11. Communication Skills for Business Analysts</w:t>
      </w:r>
    </w:p>
    <w:p w14:paraId="78BE0D48" w14:textId="77777777" w:rsidR="00351B8A" w:rsidRDefault="00000000">
      <w:r>
        <w:t>Strong communication skills are vital for a Business Analyst. They need to convey complex information in a simple, understandable way. Effective communication builds trust among stakeholders and reduces the risk of misunderstandings during project execution.</w:t>
      </w:r>
    </w:p>
    <w:p w14:paraId="2E106B15" w14:textId="77777777" w:rsidR="00351B8A" w:rsidRDefault="00000000">
      <w:pPr>
        <w:pStyle w:val="Heading2"/>
      </w:pPr>
      <w:r>
        <w:t>12. Business Analyst and Project Manager Collaboration</w:t>
      </w:r>
    </w:p>
    <w:p w14:paraId="46E8DC12" w14:textId="77777777" w:rsidR="00351B8A" w:rsidRDefault="00000000">
      <w:r>
        <w:t>A Business Analyst and Project Manager complement each other’s roles. While the PM focuses on project delivery and timelines, the BA ensures the right solution is built. Their collaboration ensures that projects are completed successfully within scope and budget.</w:t>
      </w:r>
    </w:p>
    <w:p w14:paraId="6E4F7767" w14:textId="77777777" w:rsidR="00351B8A" w:rsidRDefault="00000000">
      <w:pPr>
        <w:pStyle w:val="Heading2"/>
      </w:pPr>
      <w:r>
        <w:t>13. Data Analysis and Decision Making</w:t>
      </w:r>
    </w:p>
    <w:p w14:paraId="79A49497" w14:textId="77777777" w:rsidR="00351B8A" w:rsidRDefault="00000000">
      <w:r>
        <w:t>Data analysis helps a BA uncover patterns, measure performance, and make data-driven recommendations. They interpret raw data to guide business decisions, ensuring that strategies are backed by evidence and not assumptions.</w:t>
      </w:r>
    </w:p>
    <w:p w14:paraId="39E54D88" w14:textId="77777777" w:rsidR="00351B8A" w:rsidRDefault="00000000">
      <w:pPr>
        <w:pStyle w:val="Heading2"/>
      </w:pPr>
      <w:r>
        <w:t>14. Documentation in Business Analysis</w:t>
      </w:r>
    </w:p>
    <w:p w14:paraId="2CDC2ACE" w14:textId="77777777" w:rsidR="00351B8A" w:rsidRDefault="00000000">
      <w:r>
        <w:t>Documentation serves as the foundation for all project activities. A BA documents requirements, processes, and decisions clearly to maintain transparency. Well-maintained documentation supports future reference, change management, and continuous improvement.</w:t>
      </w:r>
    </w:p>
    <w:p w14:paraId="1562F6DB" w14:textId="77777777" w:rsidR="00351B8A" w:rsidRDefault="00000000">
      <w:pPr>
        <w:pStyle w:val="Heading2"/>
      </w:pPr>
      <w:r>
        <w:t>15. Problem-Solving in Business Analysis</w:t>
      </w:r>
    </w:p>
    <w:p w14:paraId="10A4F71E" w14:textId="77777777" w:rsidR="00351B8A" w:rsidRDefault="00000000">
      <w:r>
        <w:t>Business Analysts often deal with complex problems that require analytical thinking. Using tools like root cause analysis, they identify the underlying issues and propose feasible solutions. Their problem-solving skills drive project success and efficiency.</w:t>
      </w:r>
    </w:p>
    <w:p w14:paraId="23A8FF49" w14:textId="77777777" w:rsidR="00351B8A" w:rsidRDefault="00000000">
      <w:pPr>
        <w:pStyle w:val="Heading2"/>
      </w:pPr>
      <w:r>
        <w:lastRenderedPageBreak/>
        <w:t>16. Business Analyst Tools and Techniques</w:t>
      </w:r>
    </w:p>
    <w:p w14:paraId="25564EA4" w14:textId="77777777" w:rsidR="00351B8A" w:rsidRDefault="00000000">
      <w:r>
        <w:t>A BA uses various tools such as MS Visio, Jira, and Trello to manage workflows. These tools support requirement tracking, process visualization, and collaboration. Adopting the right tools enhances productivity and ensures consistency in project outcomes.</w:t>
      </w:r>
    </w:p>
    <w:p w14:paraId="7B13A91D" w14:textId="77777777" w:rsidR="00351B8A" w:rsidRDefault="00000000">
      <w:pPr>
        <w:pStyle w:val="Heading2"/>
      </w:pPr>
      <w:r>
        <w:t>17. Importance of UAT (User Acceptance Testing)</w:t>
      </w:r>
    </w:p>
    <w:p w14:paraId="3C4BBEF0" w14:textId="77777777" w:rsidR="00351B8A" w:rsidRDefault="00000000">
      <w:r>
        <w:t>User Acceptance Testing is crucial to confirm that the solution meets business expectations. A BA helps define test cases, facilitates stakeholder feedback, and ensures the system performs as required. This phase guarantees that the final product delivers real value.</w:t>
      </w:r>
    </w:p>
    <w:p w14:paraId="40E8CB57" w14:textId="77777777" w:rsidR="00351B8A" w:rsidRDefault="00000000">
      <w:pPr>
        <w:pStyle w:val="Heading2"/>
      </w:pPr>
      <w:r>
        <w:t>18. Measuring Business Analyst Performance</w:t>
      </w:r>
    </w:p>
    <w:p w14:paraId="3DCD8D64" w14:textId="77777777" w:rsidR="00351B8A" w:rsidRDefault="00000000">
      <w:r>
        <w:t>Evaluating a BA’s performance is essential to measure their impact on projects. Key indicators include quality of documentation, stakeholder satisfaction, and timely delivery. Continuous improvement ensures that the BA remains effective and adaptable.</w:t>
      </w:r>
    </w:p>
    <w:p w14:paraId="11B6056E" w14:textId="77777777" w:rsidR="00351B8A" w:rsidRDefault="00000000">
      <w:pPr>
        <w:pStyle w:val="Heading2"/>
      </w:pPr>
      <w:r>
        <w:t>19. Challenges Faced by Business Analysts</w:t>
      </w:r>
    </w:p>
    <w:p w14:paraId="0EFB071C" w14:textId="77777777" w:rsidR="00351B8A" w:rsidRDefault="00000000">
      <w:r>
        <w:t>BAs face multiple challenges such as unclear requirements, tight deadlines, and communication barriers. Overcoming these issues requires adaptability, patience, and problem-solving abilities. Strong interpersonal skills help them manage expectations effectively.</w:t>
      </w:r>
    </w:p>
    <w:p w14:paraId="4F4C6ED9" w14:textId="77777777" w:rsidR="00351B8A" w:rsidRDefault="00000000">
      <w:pPr>
        <w:pStyle w:val="Heading2"/>
      </w:pPr>
      <w:r>
        <w:t>20. Future of Business Analysis</w:t>
      </w:r>
    </w:p>
    <w:p w14:paraId="42456515" w14:textId="77777777" w:rsidR="00351B8A" w:rsidRDefault="00000000">
      <w:r>
        <w:t>The role of Business Analysts is evolving with technological advancements. With the rise of AI, automation, and data analytics, BAs must enhance their technical and analytical skills. The future BA will act as both strategist and innovator.</w:t>
      </w:r>
    </w:p>
    <w:sectPr w:rsidR="00351B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3637642">
    <w:abstractNumId w:val="8"/>
  </w:num>
  <w:num w:numId="2" w16cid:durableId="824856348">
    <w:abstractNumId w:val="6"/>
  </w:num>
  <w:num w:numId="3" w16cid:durableId="1457023643">
    <w:abstractNumId w:val="5"/>
  </w:num>
  <w:num w:numId="4" w16cid:durableId="705301886">
    <w:abstractNumId w:val="4"/>
  </w:num>
  <w:num w:numId="5" w16cid:durableId="1686441200">
    <w:abstractNumId w:val="7"/>
  </w:num>
  <w:num w:numId="6" w16cid:durableId="1977566694">
    <w:abstractNumId w:val="3"/>
  </w:num>
  <w:num w:numId="7" w16cid:durableId="1158230017">
    <w:abstractNumId w:val="2"/>
  </w:num>
  <w:num w:numId="8" w16cid:durableId="650645039">
    <w:abstractNumId w:val="1"/>
  </w:num>
  <w:num w:numId="9" w16cid:durableId="54738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51B8A"/>
    <w:rsid w:val="00AA1D8D"/>
    <w:rsid w:val="00B47730"/>
    <w:rsid w:val="00CB0664"/>
    <w:rsid w:val="00FC693F"/>
    <w:rsid w:val="00FE7095"/>
    <w:rsid w:val="00FF2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17E101"/>
  <w14:defaultImageDpi w14:val="300"/>
  <w15:docId w15:val="{7CF951FD-D50D-4F2F-9F77-23189C3D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MANISH PANDEY</cp:lastModifiedBy>
  <cp:revision>2</cp:revision>
  <dcterms:created xsi:type="dcterms:W3CDTF">2025-10-07T08:41:00Z</dcterms:created>
  <dcterms:modified xsi:type="dcterms:W3CDTF">2025-10-07T08:41:00Z</dcterms:modified>
  <cp:category/>
</cp:coreProperties>
</file>