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048" w14:textId="42D5C45C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Project Title: Agile-Based Healthcare Integration with EHR, RCM, and ServiceNow Platform at Axia Women’s Health</w:t>
      </w:r>
    </w:p>
    <w:p w14:paraId="0D6C612F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1: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</w:t>
      </w:r>
    </w:p>
    <w:p w14:paraId="11D8F9FB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The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 (DoD)</w:t>
      </w:r>
      <w:r w:rsidRPr="00481B3B">
        <w:rPr>
          <w:rFonts w:asciiTheme="majorHAnsi" w:hAnsiTheme="majorHAnsi" w:cstheme="majorHAnsi"/>
          <w:sz w:val="24"/>
          <w:szCs w:val="24"/>
        </w:rPr>
        <w:t xml:space="preserve"> is a shared agreement among Agile team members that outlines the specific conditions a product increment must satisfy to be considered complete. It ensures alignment across stakeholders, provides a benchmark for quality, and minimizes rework.</w:t>
      </w:r>
    </w:p>
    <w:p w14:paraId="4BFAC4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In Agile and Scrum environments, the DoD applies at various levels such as:</w:t>
      </w:r>
    </w:p>
    <w:p w14:paraId="6E5577E0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Story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feature complete and tested)</w:t>
      </w:r>
    </w:p>
    <w:p w14:paraId="5FE4B918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all stories meet DoD)</w:t>
      </w:r>
    </w:p>
    <w:p w14:paraId="649DBD23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Release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end-to-end integration, UAT passed)</w:t>
      </w:r>
    </w:p>
    <w:p w14:paraId="126DC561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DoD Criteria (Axia Project Context):</w:t>
      </w:r>
    </w:p>
    <w:p w14:paraId="1839CFAA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compiled and passes static code checks</w:t>
      </w:r>
    </w:p>
    <w:p w14:paraId="7CE073C9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Unit test coverage &gt;= 85%</w:t>
      </w:r>
    </w:p>
    <w:p w14:paraId="49C6EDB7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peer-reviewed and merged</w:t>
      </w:r>
    </w:p>
    <w:p w14:paraId="6F9A5D85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Feature deployed on a production-simulated test environment</w:t>
      </w:r>
    </w:p>
    <w:p w14:paraId="1002A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Passed functional, integration, and regression testing</w:t>
      </w:r>
    </w:p>
    <w:p w14:paraId="4FFD010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UX review conducted and feedback implemented</w:t>
      </w:r>
    </w:p>
    <w:p w14:paraId="381D6314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Security/privacy compliance checked (HIPAA, HITECH)</w:t>
      </w:r>
    </w:p>
    <w:p w14:paraId="5A6EC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PO validates the acceptance criteria and formally signs off</w:t>
      </w:r>
    </w:p>
    <w:p w14:paraId="6604C6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Documentation and release notes updated</w:t>
      </w:r>
    </w:p>
    <w:p w14:paraId="6042A24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No critical/high-priority bugs open</w:t>
      </w:r>
    </w:p>
    <w:p w14:paraId="77589CCA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the Axia Women’s Health project, a ServiceNow “HR Onboarding Story” was marked done only after the onboarding form was tested across browser types, successfully stored data to the CMDB, passed HIPAA-compliance validations, and was approved by both QA and the PO.</w:t>
      </w:r>
    </w:p>
    <w:p w14:paraId="1D83DC2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26C38033">
          <v:rect id="_x0000_i1025" style="width:0;height:1.5pt" o:hralign="center" o:hrstd="t" o:hr="t" fillcolor="#a0a0a0" stroked="f"/>
        </w:pict>
      </w:r>
    </w:p>
    <w:p w14:paraId="66A1BE39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2: Product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 xml:space="preserve"> Vision</w:t>
      </w:r>
    </w:p>
    <w:p w14:paraId="660B8CC9" w14:textId="31E2E983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Vision</w:t>
      </w:r>
      <w:r w:rsidRPr="00481B3B">
        <w:rPr>
          <w:rFonts w:asciiTheme="majorHAnsi" w:hAnsiTheme="majorHAnsi" w:cstheme="majorHAnsi"/>
          <w:sz w:val="24"/>
          <w:szCs w:val="24"/>
        </w:rPr>
        <w:t>: To implement an integrated digital healthcare ecosystem at that combines EMR, RCM, and enterprise workflows with ServiceNow ITSM, HRSD, and ITOM modules.</w:t>
      </w:r>
    </w:p>
    <w:p w14:paraId="6424F36D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Target Group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789B98D3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Market Segment: Women’s healthcare clinics and diagnostic centers.</w:t>
      </w:r>
    </w:p>
    <w:p w14:paraId="0442DD01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Target Users: Physicians, nurses, billing staff, HR staff, and IT support teams.</w:t>
      </w:r>
    </w:p>
    <w:p w14:paraId="142516B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Needs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DE4B8BA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Problem: Disconnected legacy systems for clinical, IT, and HR operations.</w:t>
      </w:r>
    </w:p>
    <w:p w14:paraId="7A8FA064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Solution: Unified agile solution with compliance, automation, and visibility.</w:t>
      </w:r>
    </w:p>
    <w:p w14:paraId="73092106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Benefit: Faster workflows, improved data accuracy, audit-readiness, and increased patient/employee satisfaction.</w:t>
      </w:r>
    </w:p>
    <w:p w14:paraId="4044D765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C080D0B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Product: Cloud-based digital health and IT operations suite.</w:t>
      </w:r>
    </w:p>
    <w:p w14:paraId="4BE9202F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Special Features: FHIR-compliant EMR integrations, real-time dashboards, self-service HR and IT portals.</w:t>
      </w:r>
    </w:p>
    <w:p w14:paraId="498485F6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Feasibility: Validated through existing ServiceNow and healthcare vendor capabilities.</w:t>
      </w:r>
    </w:p>
    <w:p w14:paraId="7C1414D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Value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9717512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Benefits: Operational efficiency, compliance adherence, faster care delivery.</w:t>
      </w:r>
    </w:p>
    <w:p w14:paraId="00A50717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Business Goals: Improve service turnaround by 30%, reduce system downtime by 70%, and lower claim rejection rates.</w:t>
      </w:r>
    </w:p>
    <w:p w14:paraId="560D9EC6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Model: Subscription-based services and long-term support contracts.</w:t>
      </w:r>
    </w:p>
    <w:p w14:paraId="6390EC3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519EABC">
          <v:rect id="_x0000_i1026" style="width:0;height:1.5pt" o:hralign="center" o:hrstd="t" o:hr="t" fillcolor="#a0a0a0" stroked="f"/>
        </w:pict>
      </w:r>
    </w:p>
    <w:p w14:paraId="49C300ED" w14:textId="2A3D8F78" w:rsidR="00481B3B" w:rsidRPr="00DC52C4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  <w:u w:val="single"/>
        </w:rPr>
      </w:pPr>
      <w:r w:rsidRPr="00DC52C4">
        <w:rPr>
          <w:rFonts w:asciiTheme="majorHAnsi" w:hAnsiTheme="majorHAnsi" w:cstheme="majorHAnsi"/>
          <w:sz w:val="24"/>
          <w:szCs w:val="24"/>
          <w:u w:val="single"/>
        </w:rPr>
        <w:t>Document 3: User Stories</w:t>
      </w:r>
      <w:r w:rsidR="00D6376C" w:rsidRPr="00DC52C4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</w:p>
    <w:p w14:paraId="4B471B1E" w14:textId="77777777" w:rsidR="00DC52C4" w:rsidRPr="00DC52C4" w:rsidRDefault="00DC52C4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</w:p>
    <w:p w14:paraId="438860FA" w14:textId="14F9D0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User Story 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User story No</w:t>
      </w:r>
      <w:r w:rsidRPr="00DC52C4">
        <w:rPr>
          <w:rFonts w:asciiTheme="majorHAnsi" w:hAnsiTheme="majorHAnsi" w:cstheme="majorHAnsi"/>
          <w:sz w:val="24"/>
          <w:szCs w:val="24"/>
        </w:rPr>
        <w:t>: AXIA-001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  <w:r w:rsidRPr="00DC52C4">
        <w:rPr>
          <w:rFonts w:asciiTheme="majorHAnsi" w:hAnsiTheme="majorHAnsi" w:cstheme="majorHAnsi"/>
          <w:sz w:val="24"/>
          <w:szCs w:val="24"/>
        </w:rPr>
        <w:br/>
        <w:t>• Configure FHIR interface engine</w:t>
      </w:r>
      <w:r w:rsidRPr="00DC52C4">
        <w:rPr>
          <w:rFonts w:asciiTheme="majorHAnsi" w:hAnsiTheme="majorHAnsi" w:cstheme="majorHAnsi"/>
          <w:sz w:val="24"/>
          <w:szCs w:val="24"/>
        </w:rPr>
        <w:br/>
        <w:t>• Test HL7 message transformation</w:t>
      </w:r>
      <w:r w:rsidRPr="00DC52C4">
        <w:rPr>
          <w:rFonts w:asciiTheme="majorHAnsi" w:hAnsiTheme="majorHAnsi" w:cstheme="majorHAnsi"/>
          <w:sz w:val="24"/>
          <w:szCs w:val="24"/>
        </w:rPr>
        <w:br/>
        <w:t>• Validate EMR integration on test environment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Priority</w:t>
      </w:r>
      <w:r w:rsidRPr="00DC52C4">
        <w:rPr>
          <w:rFonts w:asciiTheme="majorHAnsi" w:hAnsiTheme="majorHAnsi" w:cstheme="majorHAnsi"/>
          <w:sz w:val="24"/>
          <w:szCs w:val="24"/>
        </w:rPr>
        <w:t>: High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Value Statement</w:t>
      </w:r>
      <w:r w:rsidRPr="00DC52C4">
        <w:rPr>
          <w:rFonts w:asciiTheme="majorHAnsi" w:hAnsiTheme="majorHAnsi" w:cstheme="majorHAnsi"/>
          <w:sz w:val="24"/>
          <w:szCs w:val="24"/>
        </w:rPr>
        <w:t>: As a clinical administrator, I want seamless EMR integration so that patient records auto-update across labs and billing.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BV</w:t>
      </w:r>
      <w:r w:rsidRPr="00DC52C4">
        <w:rPr>
          <w:rFonts w:asciiTheme="majorHAnsi" w:hAnsiTheme="majorHAnsi" w:cstheme="majorHAnsi"/>
          <w:sz w:val="24"/>
          <w:szCs w:val="24"/>
        </w:rPr>
        <w:t xml:space="preserve">: 9 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CP</w:t>
      </w:r>
      <w:r w:rsidRPr="00DC52C4">
        <w:rPr>
          <w:rFonts w:asciiTheme="majorHAnsi" w:hAnsiTheme="majorHAnsi" w:cstheme="majorHAnsi"/>
          <w:sz w:val="24"/>
          <w:szCs w:val="24"/>
        </w:rPr>
        <w:t>: 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  <w:r w:rsidRPr="00DC52C4">
        <w:rPr>
          <w:rFonts w:asciiTheme="majorHAnsi" w:hAnsiTheme="majorHAnsi" w:cstheme="majorHAnsi"/>
          <w:sz w:val="24"/>
          <w:szCs w:val="24"/>
        </w:rPr>
        <w:br/>
        <w:t>• HL7 messages exchanged in real-time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sz w:val="24"/>
          <w:szCs w:val="24"/>
        </w:rPr>
        <w:lastRenderedPageBreak/>
        <w:t>• EMR interface passes end-to-end test scenarios</w:t>
      </w:r>
      <w:r w:rsidRPr="00DC52C4">
        <w:rPr>
          <w:rFonts w:asciiTheme="majorHAnsi" w:hAnsiTheme="majorHAnsi" w:cstheme="majorHAnsi"/>
          <w:sz w:val="24"/>
          <w:szCs w:val="24"/>
        </w:rPr>
        <w:br/>
        <w:t>• User validation approved by Product Owner</w:t>
      </w:r>
    </w:p>
    <w:p w14:paraId="0F724701" w14:textId="08E2AA7E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2</w:t>
      </w:r>
    </w:p>
    <w:p w14:paraId="2E1ABBC5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AXIA-002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billing coordinator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auto-check patient insurance eligibility via 270/271 EDI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confirm coverage before submitting claims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API connection, map 270/271, test with payer sandbox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2A23634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Real-time eligibility data displays on patient profile</w:t>
      </w:r>
    </w:p>
    <w:p w14:paraId="3406473A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No failures in sandbox environment</w:t>
      </w:r>
    </w:p>
    <w:p w14:paraId="6FE749D8" w14:textId="77777777" w:rsidR="00DC52C4" w:rsidRPr="00DC52C4" w:rsidRDefault="00DC52C4" w:rsidP="00DC52C4">
      <w:pPr>
        <w:numPr>
          <w:ilvl w:val="0"/>
          <w:numId w:val="2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Logs show successful EDI requests</w:t>
      </w:r>
    </w:p>
    <w:p w14:paraId="1708D224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A0E2B7B">
          <v:rect id="_x0000_i1027" style="width:0;height:1.5pt" o:hralign="center" o:hrstd="t" o:hr="t" fillcolor="#a0a0a0" stroked="f"/>
        </w:pict>
      </w:r>
    </w:p>
    <w:p w14:paraId="48726D7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2</w:t>
      </w:r>
    </w:p>
    <w:p w14:paraId="68DF6060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AXIA-003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DC52C4">
        <w:rPr>
          <w:rFonts w:asciiTheme="majorHAnsi" w:hAnsiTheme="majorHAnsi" w:cstheme="majorHAnsi"/>
          <w:sz w:val="24"/>
          <w:szCs w:val="24"/>
        </w:rPr>
        <w:t>claims</w:t>
      </w:r>
      <w:proofErr w:type="gramEnd"/>
      <w:r w:rsidRPr="00DC52C4">
        <w:rPr>
          <w:rFonts w:asciiTheme="majorHAnsi" w:hAnsiTheme="majorHAnsi" w:cstheme="majorHAnsi"/>
          <w:sz w:val="24"/>
          <w:szCs w:val="24"/>
        </w:rPr>
        <w:t xml:space="preserve"> processor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auto-generate 837P claim forms from patient data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claims submission to payers is faster and accurate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Map patient data to 837, build EDI file, automate send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C812867" w14:textId="77777777" w:rsidR="00DC52C4" w:rsidRPr="00DC52C4" w:rsidRDefault="00DC52C4" w:rsidP="00DC52C4">
      <w:pPr>
        <w:numPr>
          <w:ilvl w:val="0"/>
          <w:numId w:val="2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File format passes X12 schema validation</w:t>
      </w:r>
    </w:p>
    <w:p w14:paraId="61F7D5FA" w14:textId="77777777" w:rsidR="00DC52C4" w:rsidRPr="00DC52C4" w:rsidRDefault="00DC52C4" w:rsidP="00DC52C4">
      <w:pPr>
        <w:numPr>
          <w:ilvl w:val="0"/>
          <w:numId w:val="2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Claim sent and ACK received from clearinghouse</w:t>
      </w:r>
    </w:p>
    <w:p w14:paraId="7BD8BA7F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4CA6ED11">
          <v:rect id="_x0000_i1028" style="width:0;height:1.5pt" o:hralign="center" o:hrstd="t" o:hr="t" fillcolor="#a0a0a0" stroked="f"/>
        </w:pict>
      </w:r>
    </w:p>
    <w:p w14:paraId="4477A2C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3</w:t>
      </w:r>
    </w:p>
    <w:p w14:paraId="3CAD9EA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AXIA-004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revenue cycle analyst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parse 835 remittance advice files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reconcile payments and track underpayments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Build 835 parser, match claim IDs, flag mismatches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6BACB3D3" w14:textId="77777777" w:rsidR="00DC52C4" w:rsidRPr="00DC52C4" w:rsidRDefault="00DC52C4" w:rsidP="00DC52C4">
      <w:pPr>
        <w:numPr>
          <w:ilvl w:val="0"/>
          <w:numId w:val="2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100% match rate with expected payments</w:t>
      </w:r>
    </w:p>
    <w:p w14:paraId="5B7B9E36" w14:textId="77777777" w:rsidR="00DC52C4" w:rsidRPr="00DC52C4" w:rsidRDefault="00DC52C4" w:rsidP="00DC52C4">
      <w:pPr>
        <w:numPr>
          <w:ilvl w:val="0"/>
          <w:numId w:val="2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Mismatches logged and shown on dashboard</w:t>
      </w:r>
    </w:p>
    <w:p w14:paraId="3071617F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AE187C8">
          <v:rect id="_x0000_i1029" style="width:0;height:1.5pt" o:hralign="center" o:hrstd="t" o:hr="t" fillcolor="#a0a0a0" stroked="f"/>
        </w:pict>
      </w:r>
    </w:p>
    <w:p w14:paraId="08B623D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lastRenderedPageBreak/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4</w:t>
      </w:r>
    </w:p>
    <w:p w14:paraId="4E8A0616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finance lead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view a denial dashboard by payer and code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prioritize resolution strategies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Query denial codes, visualize in Tableau, drill-down views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018540F" w14:textId="77777777" w:rsidR="00DC52C4" w:rsidRPr="00DC52C4" w:rsidRDefault="00DC52C4" w:rsidP="00DC52C4">
      <w:pPr>
        <w:numPr>
          <w:ilvl w:val="0"/>
          <w:numId w:val="2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Filters by date, provider, and code available</w:t>
      </w:r>
    </w:p>
    <w:p w14:paraId="605D83A9" w14:textId="77777777" w:rsidR="00DC52C4" w:rsidRPr="00DC52C4" w:rsidRDefault="00DC52C4" w:rsidP="00DC52C4">
      <w:pPr>
        <w:numPr>
          <w:ilvl w:val="0"/>
          <w:numId w:val="2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Updated daily via ETL job</w:t>
      </w:r>
    </w:p>
    <w:p w14:paraId="7E90DDC8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7922DEFE">
          <v:rect id="_x0000_i1030" style="width:0;height:1.5pt" o:hralign="center" o:hrstd="t" o:hr="t" fillcolor="#a0a0a0" stroked="f"/>
        </w:pict>
      </w:r>
    </w:p>
    <w:p w14:paraId="1699375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5</w:t>
      </w:r>
    </w:p>
    <w:p w14:paraId="0EEDF8C7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AXIA-006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an</w:t>
      </w:r>
      <w:r w:rsidRPr="00DC52C4">
        <w:rPr>
          <w:rFonts w:asciiTheme="majorHAnsi" w:hAnsiTheme="majorHAnsi" w:cstheme="majorHAnsi"/>
          <w:sz w:val="24"/>
          <w:szCs w:val="24"/>
        </w:rPr>
        <w:t xml:space="preserve"> RCM manager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create alerts in ServiceNow for high-frequency denials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my team can address recurring issues proactively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Set trigger rules, link to ServiceNow workflows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A6DA5C9" w14:textId="77777777" w:rsidR="00DC52C4" w:rsidRPr="00DC52C4" w:rsidRDefault="00DC52C4" w:rsidP="00DC52C4">
      <w:pPr>
        <w:numPr>
          <w:ilvl w:val="0"/>
          <w:numId w:val="2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Alert created for &gt;5 same-code denials in 1 day</w:t>
      </w:r>
    </w:p>
    <w:p w14:paraId="3B7DF267" w14:textId="77777777" w:rsidR="00DC52C4" w:rsidRPr="00DC52C4" w:rsidRDefault="00DC52C4" w:rsidP="00DC52C4">
      <w:pPr>
        <w:numPr>
          <w:ilvl w:val="0"/>
          <w:numId w:val="2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Tickets routed automatically to RCM queue</w:t>
      </w:r>
    </w:p>
    <w:p w14:paraId="69C91FD9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49D1A039">
          <v:rect id="_x0000_i1031" style="width:0;height:1.5pt" o:hralign="center" o:hrstd="t" o:hr="t" fillcolor="#a0a0a0" stroked="f"/>
        </w:pict>
      </w:r>
    </w:p>
    <w:p w14:paraId="63D7BE2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6</w:t>
      </w:r>
    </w:p>
    <w:p w14:paraId="66A66403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AXIA-007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payer specialist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resubmit corrected claims automatically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denied claims are addressed without manual effort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correction UI, define edit rules, resend logic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1857A760" w14:textId="77777777" w:rsidR="00DC52C4" w:rsidRPr="00DC52C4" w:rsidRDefault="00DC52C4" w:rsidP="00DC52C4">
      <w:pPr>
        <w:numPr>
          <w:ilvl w:val="0"/>
          <w:numId w:val="28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Re-submissions timestamped and logged</w:t>
      </w:r>
    </w:p>
    <w:p w14:paraId="75BCD102" w14:textId="77777777" w:rsidR="00DC52C4" w:rsidRPr="00DC52C4" w:rsidRDefault="00DC52C4" w:rsidP="00DC52C4">
      <w:pPr>
        <w:numPr>
          <w:ilvl w:val="0"/>
          <w:numId w:val="28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Status updated in claim history</w:t>
      </w:r>
    </w:p>
    <w:p w14:paraId="67AB3056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09FC7E8E">
          <v:rect id="_x0000_i1032" style="width:0;height:1.5pt" o:hralign="center" o:hrstd="t" o:hr="t" fillcolor="#a0a0a0" stroked="f"/>
        </w:pict>
      </w:r>
    </w:p>
    <w:p w14:paraId="2D6A41C3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7</w:t>
      </w:r>
    </w:p>
    <w:p w14:paraId="6069AC9B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AXIA-008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compliance officer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lastRenderedPageBreak/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log all EDI transactions in an audit trail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we stay HIPAA and HITECH compliant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audit schema, encrypt logs, timestamp events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510F9D2F" w14:textId="77777777" w:rsidR="00DC52C4" w:rsidRPr="00DC52C4" w:rsidRDefault="00DC52C4" w:rsidP="00DC52C4">
      <w:pPr>
        <w:numPr>
          <w:ilvl w:val="0"/>
          <w:numId w:val="29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No missing logs for outbound/inbound EDI</w:t>
      </w:r>
    </w:p>
    <w:p w14:paraId="5F0DFCF9" w14:textId="77777777" w:rsidR="00DC52C4" w:rsidRPr="00DC52C4" w:rsidRDefault="00DC52C4" w:rsidP="00DC52C4">
      <w:pPr>
        <w:numPr>
          <w:ilvl w:val="0"/>
          <w:numId w:val="29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All logs encrypted and stored securely</w:t>
      </w:r>
    </w:p>
    <w:p w14:paraId="36AEC1B0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68FCAE1">
          <v:rect id="_x0000_i1033" style="width:0;height:1.5pt" o:hralign="center" o:hrstd="t" o:hr="t" fillcolor="#a0a0a0" stroked="f"/>
        </w:pict>
      </w:r>
    </w:p>
    <w:p w14:paraId="69493F9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8</w:t>
      </w:r>
    </w:p>
    <w:p w14:paraId="3A1AA9ED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AXIA-009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data analyst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import CMS denial code sets monthly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our reference list is always up-to-date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Load CMS file, update lookup table, notify users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BF5C9E8" w14:textId="77777777" w:rsidR="00DC52C4" w:rsidRPr="00DC52C4" w:rsidRDefault="00DC52C4" w:rsidP="00DC52C4">
      <w:pPr>
        <w:numPr>
          <w:ilvl w:val="0"/>
          <w:numId w:val="30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New codes available in ServiceNow</w:t>
      </w:r>
    </w:p>
    <w:p w14:paraId="0F4F96D6" w14:textId="77777777" w:rsidR="00DC52C4" w:rsidRPr="00DC52C4" w:rsidRDefault="00DC52C4" w:rsidP="00DC52C4">
      <w:pPr>
        <w:numPr>
          <w:ilvl w:val="0"/>
          <w:numId w:val="30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Old codes version-controlled</w:t>
      </w:r>
    </w:p>
    <w:p w14:paraId="7B5A4324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4566E38B">
          <v:rect id="_x0000_i1034" style="width:0;height:1.5pt" o:hralign="center" o:hrstd="t" o:hr="t" fillcolor="#a0a0a0" stroked="f"/>
        </w:pict>
      </w:r>
    </w:p>
    <w:p w14:paraId="50CEAD25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9</w:t>
      </w:r>
    </w:p>
    <w:p w14:paraId="23D54207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AXIA-010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customer service rep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view patient eligibility responses from 270/271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respond to patient queries quickly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summary view to profile, format response in readable format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752DB5D" w14:textId="77777777" w:rsidR="00DC52C4" w:rsidRPr="00DC52C4" w:rsidRDefault="00DC52C4" w:rsidP="00DC52C4">
      <w:pPr>
        <w:numPr>
          <w:ilvl w:val="0"/>
          <w:numId w:val="31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Coverage start/end dates shown</w:t>
      </w:r>
    </w:p>
    <w:p w14:paraId="50B649F0" w14:textId="77777777" w:rsidR="00DC52C4" w:rsidRPr="00DC52C4" w:rsidRDefault="00DC52C4" w:rsidP="00DC52C4">
      <w:pPr>
        <w:numPr>
          <w:ilvl w:val="0"/>
          <w:numId w:val="31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Co-pay and benefits listed clearly</w:t>
      </w:r>
    </w:p>
    <w:p w14:paraId="7C3F5D24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1734221E">
          <v:rect id="_x0000_i1035" style="width:0;height:1.5pt" o:hralign="center" o:hrstd="t" o:hr="t" fillcolor="#a0a0a0" stroked="f"/>
        </w:pict>
      </w:r>
    </w:p>
    <w:p w14:paraId="25E52FE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10</w:t>
      </w:r>
    </w:p>
    <w:p w14:paraId="646C8F0E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AXIA-011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service desk agent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open auto-routed tickets for failed claim batches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issues are tracked without manual effort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lastRenderedPageBreak/>
        <w:t>Tasks</w:t>
      </w:r>
      <w:r w:rsidRPr="00DC52C4">
        <w:rPr>
          <w:rFonts w:asciiTheme="majorHAnsi" w:hAnsiTheme="majorHAnsi" w:cstheme="majorHAnsi"/>
          <w:sz w:val="24"/>
          <w:szCs w:val="24"/>
        </w:rPr>
        <w:t>: Integrate batch job failures with ServiceNow incident module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33B904DF" w14:textId="77777777" w:rsidR="00DC52C4" w:rsidRPr="00DC52C4" w:rsidRDefault="00DC52C4" w:rsidP="00DC52C4">
      <w:pPr>
        <w:numPr>
          <w:ilvl w:val="0"/>
          <w:numId w:val="32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Tickets open for failed jobs with error context</w:t>
      </w:r>
    </w:p>
    <w:p w14:paraId="5BFCB15B" w14:textId="77777777" w:rsidR="00DC52C4" w:rsidRPr="00DC52C4" w:rsidRDefault="00DC52C4" w:rsidP="00DC52C4">
      <w:pPr>
        <w:numPr>
          <w:ilvl w:val="0"/>
          <w:numId w:val="32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Assigned to “EDI Failures” group</w:t>
      </w:r>
    </w:p>
    <w:p w14:paraId="082CE1CE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460D8B7A">
          <v:rect id="_x0000_i1036" style="width:0;height:1.5pt" o:hralign="center" o:hrstd="t" o:hr="t" fillcolor="#a0a0a0" stroked="f"/>
        </w:pict>
      </w:r>
    </w:p>
    <w:p w14:paraId="3CDF44F9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11</w:t>
      </w:r>
    </w:p>
    <w:p w14:paraId="5C65D394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AXIA-012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healthcare provider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know real-time status of my patient claims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inform patients during consultation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Build claim tracker UI, show lifecycle stages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972CDC6" w14:textId="77777777" w:rsidR="00DC52C4" w:rsidRPr="00DC52C4" w:rsidRDefault="00DC52C4" w:rsidP="00DC52C4">
      <w:pPr>
        <w:numPr>
          <w:ilvl w:val="0"/>
          <w:numId w:val="3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Status shown: Submitted, Acknowledged, Paid, Denied</w:t>
      </w:r>
    </w:p>
    <w:p w14:paraId="544D0C2E" w14:textId="77777777" w:rsidR="00DC52C4" w:rsidRPr="00DC52C4" w:rsidRDefault="00DC52C4" w:rsidP="00DC52C4">
      <w:pPr>
        <w:numPr>
          <w:ilvl w:val="0"/>
          <w:numId w:val="33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Update frequency: hourly</w:t>
      </w:r>
    </w:p>
    <w:p w14:paraId="2AD92617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10AC921A">
          <v:rect id="_x0000_i1037" style="width:0;height:1.5pt" o:hralign="center" o:hrstd="t" o:hr="t" fillcolor="#a0a0a0" stroked="f"/>
        </w:pict>
      </w:r>
    </w:p>
    <w:p w14:paraId="679710F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12</w:t>
      </w:r>
    </w:p>
    <w:p w14:paraId="297331B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AXIA-013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senior BA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link every denial code to root cause notes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RCA can be documented for each denial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Add RCA field in denial table, link by code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43482795" w14:textId="77777777" w:rsidR="00DC52C4" w:rsidRPr="00DC52C4" w:rsidRDefault="00DC52C4" w:rsidP="00DC52C4">
      <w:pPr>
        <w:numPr>
          <w:ilvl w:val="0"/>
          <w:numId w:val="3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RCA notes mandatory for every high-priority denial</w:t>
      </w:r>
    </w:p>
    <w:p w14:paraId="422345A3" w14:textId="77777777" w:rsidR="00DC52C4" w:rsidRPr="00DC52C4" w:rsidRDefault="00DC52C4" w:rsidP="00DC52C4">
      <w:pPr>
        <w:numPr>
          <w:ilvl w:val="0"/>
          <w:numId w:val="34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RCA reports exportable</w:t>
      </w:r>
    </w:p>
    <w:p w14:paraId="5E335521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476DAD90">
          <v:rect id="_x0000_i1038" style="width:0;height:1.5pt" o:hralign="center" o:hrstd="t" o:hr="t" fillcolor="#a0a0a0" stroked="f"/>
        </w:pict>
      </w:r>
    </w:p>
    <w:p w14:paraId="7255C7CC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13</w:t>
      </w:r>
    </w:p>
    <w:p w14:paraId="5FDEE421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AXIA-014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system administrator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define access roles for billing and claims tools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only authorized staff can edit claim data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Configure ServiceNow roles, validate permissions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04E2AC1F" w14:textId="77777777" w:rsidR="00DC52C4" w:rsidRPr="00DC52C4" w:rsidRDefault="00DC52C4" w:rsidP="00DC52C4">
      <w:pPr>
        <w:numPr>
          <w:ilvl w:val="0"/>
          <w:numId w:val="3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Role “RCM Agent” can edit; “View Only” can’t submit</w:t>
      </w:r>
    </w:p>
    <w:p w14:paraId="06F1C47B" w14:textId="77777777" w:rsidR="00DC52C4" w:rsidRPr="00DC52C4" w:rsidRDefault="00DC52C4" w:rsidP="00DC52C4">
      <w:pPr>
        <w:numPr>
          <w:ilvl w:val="0"/>
          <w:numId w:val="35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lastRenderedPageBreak/>
        <w:t>All accesses logged</w:t>
      </w:r>
    </w:p>
    <w:p w14:paraId="040B6466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55A8370A">
          <v:rect id="_x0000_i1039" style="width:0;height:1.5pt" o:hralign="center" o:hrstd="t" o:hr="t" fillcolor="#a0a0a0" stroked="f"/>
        </w:pict>
      </w:r>
    </w:p>
    <w:p w14:paraId="44175BFF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14</w:t>
      </w:r>
    </w:p>
    <w:p w14:paraId="4F310F4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AXIA-015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team lead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get weekly performance reports for claim submission &amp; denial resolution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I can track team KPIs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Create report jobs, send via email or dashboard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282478EE" w14:textId="77777777" w:rsidR="00DC52C4" w:rsidRPr="00DC52C4" w:rsidRDefault="00DC52C4" w:rsidP="00DC52C4">
      <w:pPr>
        <w:numPr>
          <w:ilvl w:val="0"/>
          <w:numId w:val="3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KPIs: Avg turnaround, denial resolution rate</w:t>
      </w:r>
    </w:p>
    <w:p w14:paraId="1A3FFD48" w14:textId="77777777" w:rsidR="00DC52C4" w:rsidRPr="00DC52C4" w:rsidRDefault="00DC52C4" w:rsidP="00DC52C4">
      <w:pPr>
        <w:numPr>
          <w:ilvl w:val="0"/>
          <w:numId w:val="36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Scheduled every Monday 9 AM</w:t>
      </w:r>
    </w:p>
    <w:p w14:paraId="23E47D30" w14:textId="77777777" w:rsidR="00DC52C4" w:rsidRPr="00DC52C4" w:rsidRDefault="00000000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15470A5">
          <v:rect id="_x0000_i1040" style="width:0;height:1.5pt" o:hralign="center" o:hrstd="t" o:hr="t" fillcolor="#a0a0a0" stroked="f"/>
        </w:pict>
      </w:r>
    </w:p>
    <w:p w14:paraId="0FA35F99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DC52C4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 xml:space="preserve"> User Story 15</w:t>
      </w:r>
    </w:p>
    <w:p w14:paraId="09973D2A" w14:textId="77777777" w:rsidR="00DC52C4" w:rsidRPr="00DC52C4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b/>
          <w:bCs/>
          <w:sz w:val="24"/>
          <w:szCs w:val="24"/>
        </w:rPr>
        <w:t>ID</w:t>
      </w:r>
      <w:r w:rsidRPr="00DC52C4">
        <w:rPr>
          <w:rFonts w:asciiTheme="majorHAnsi" w:hAnsiTheme="majorHAnsi" w:cstheme="majorHAnsi"/>
          <w:sz w:val="24"/>
          <w:szCs w:val="24"/>
        </w:rPr>
        <w:t>: AXIA-016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As a</w:t>
      </w:r>
      <w:r w:rsidRPr="00DC52C4">
        <w:rPr>
          <w:rFonts w:asciiTheme="majorHAnsi" w:hAnsiTheme="majorHAnsi" w:cstheme="majorHAnsi"/>
          <w:sz w:val="24"/>
          <w:szCs w:val="24"/>
        </w:rPr>
        <w:t xml:space="preserve"> product owner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I want to</w:t>
      </w:r>
      <w:r w:rsidRPr="00DC52C4">
        <w:rPr>
          <w:rFonts w:asciiTheme="majorHAnsi" w:hAnsiTheme="majorHAnsi" w:cstheme="majorHAnsi"/>
          <w:sz w:val="24"/>
          <w:szCs w:val="24"/>
        </w:rPr>
        <w:t xml:space="preserve"> conduct backlog refinement bi-weekly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So that</w:t>
      </w:r>
      <w:r w:rsidRPr="00DC52C4">
        <w:rPr>
          <w:rFonts w:asciiTheme="majorHAnsi" w:hAnsiTheme="majorHAnsi" w:cstheme="majorHAnsi"/>
          <w:sz w:val="24"/>
          <w:szCs w:val="24"/>
        </w:rPr>
        <w:t xml:space="preserve"> user stories for upcoming sprints are always prioritized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Tasks</w:t>
      </w:r>
      <w:r w:rsidRPr="00DC52C4">
        <w:rPr>
          <w:rFonts w:asciiTheme="majorHAnsi" w:hAnsiTheme="majorHAnsi" w:cstheme="majorHAnsi"/>
          <w:sz w:val="24"/>
          <w:szCs w:val="24"/>
        </w:rPr>
        <w:t>: Review story points, add missing AC, clarify business value</w:t>
      </w:r>
      <w:r w:rsidRPr="00DC52C4">
        <w:rPr>
          <w:rFonts w:asciiTheme="majorHAnsi" w:hAnsiTheme="majorHAnsi" w:cstheme="majorHAnsi"/>
          <w:sz w:val="24"/>
          <w:szCs w:val="24"/>
        </w:rPr>
        <w:br/>
      </w:r>
      <w:r w:rsidRPr="00DC52C4">
        <w:rPr>
          <w:rFonts w:asciiTheme="majorHAnsi" w:hAnsiTheme="majorHAnsi" w:cstheme="majorHAnsi"/>
          <w:b/>
          <w:bCs/>
          <w:sz w:val="24"/>
          <w:szCs w:val="24"/>
        </w:rPr>
        <w:t>Acceptance Criteria</w:t>
      </w:r>
      <w:r w:rsidRPr="00DC52C4">
        <w:rPr>
          <w:rFonts w:asciiTheme="majorHAnsi" w:hAnsiTheme="majorHAnsi" w:cstheme="majorHAnsi"/>
          <w:sz w:val="24"/>
          <w:szCs w:val="24"/>
        </w:rPr>
        <w:t>:</w:t>
      </w:r>
    </w:p>
    <w:p w14:paraId="0A1219CD" w14:textId="77777777" w:rsidR="00DC52C4" w:rsidRPr="00DC52C4" w:rsidRDefault="00DC52C4" w:rsidP="00DC52C4">
      <w:pPr>
        <w:numPr>
          <w:ilvl w:val="0"/>
          <w:numId w:val="3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All stories ready for sprint planning</w:t>
      </w:r>
    </w:p>
    <w:p w14:paraId="73748105" w14:textId="77777777" w:rsidR="00DC52C4" w:rsidRPr="00DC52C4" w:rsidRDefault="00DC52C4" w:rsidP="00DC52C4">
      <w:pPr>
        <w:numPr>
          <w:ilvl w:val="0"/>
          <w:numId w:val="37"/>
        </w:num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DC52C4">
        <w:rPr>
          <w:rFonts w:asciiTheme="majorHAnsi" w:hAnsiTheme="majorHAnsi" w:cstheme="majorHAnsi"/>
          <w:sz w:val="24"/>
          <w:szCs w:val="24"/>
        </w:rPr>
        <w:t>Priority, BV, CP, and AC filled</w:t>
      </w:r>
    </w:p>
    <w:p w14:paraId="0737750F" w14:textId="77777777" w:rsidR="00DC52C4" w:rsidRPr="00D6376C" w:rsidRDefault="00DC52C4" w:rsidP="00DC52C4">
      <w:pPr>
        <w:tabs>
          <w:tab w:val="left" w:pos="180"/>
        </w:tabs>
        <w:ind w:left="540"/>
        <w:rPr>
          <w:rFonts w:asciiTheme="majorHAnsi" w:hAnsiTheme="majorHAnsi" w:cstheme="majorHAnsi"/>
          <w:color w:val="EE0000"/>
          <w:sz w:val="24"/>
          <w:szCs w:val="24"/>
        </w:rPr>
      </w:pPr>
    </w:p>
    <w:p w14:paraId="7A98A372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E4F0FB4">
          <v:rect id="_x0000_i1041" style="width:0;height:1.5pt" o:hralign="center" o:hrstd="t" o:hr="t" fillcolor="#a0a0a0" stroked="f"/>
        </w:pict>
      </w:r>
    </w:p>
    <w:p w14:paraId="4CC3402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4: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Agile PO Experience</w:t>
      </w:r>
    </w:p>
    <w:p w14:paraId="7981F0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08F890F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Key PO Responsibilities in the Axia Project:</w:t>
      </w:r>
    </w:p>
    <w:p w14:paraId="42DD92EB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Conducted market and gap analysis for women’s health IT workflows</w:t>
      </w:r>
    </w:p>
    <w:p w14:paraId="495A16A4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Designed roadmap covering ITSM, RCM, and HRSD components</w:t>
      </w:r>
    </w:p>
    <w:p w14:paraId="2023602E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Maintained prioritized backlog (epics and stories)</w:t>
      </w:r>
    </w:p>
    <w:p w14:paraId="082D8CF2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Led sprint planning, reviews, and retrospectives with stakeholders</w:t>
      </w:r>
    </w:p>
    <w:p w14:paraId="5684D749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Managed requirement reprioritization based on user testing</w:t>
      </w:r>
    </w:p>
    <w:p w14:paraId="4143EE46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During Sprint 3, the PO prioritized the automation of denial codes in 835 EDI to reduce billing rejections by 50%.</w:t>
      </w:r>
    </w:p>
    <w:p w14:paraId="6618DCB4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7A1A4B52">
          <v:rect id="_x0000_i1042" style="width:0;height:1.5pt" o:hralign="center" o:hrstd="t" o:hr="t" fillcolor="#a0a0a0" stroked="f"/>
        </w:pict>
      </w:r>
    </w:p>
    <w:p w14:paraId="62D7C718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5</w:t>
      </w:r>
      <w:r w:rsidRPr="00481B3B">
        <w:rPr>
          <w:rFonts w:asciiTheme="majorHAnsi" w:hAnsiTheme="majorHAnsi" w:cstheme="majorHAnsi"/>
          <w:sz w:val="24"/>
          <w:szCs w:val="24"/>
        </w:rPr>
        <w:t xml:space="preserve">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Backlogs &amp; Burndown Charts</w:t>
      </w:r>
    </w:p>
    <w:p w14:paraId="0AFDDE88" w14:textId="77777777" w:rsid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Backlog</w:t>
      </w:r>
      <w:r w:rsidRPr="00481B3B">
        <w:rPr>
          <w:rFonts w:asciiTheme="majorHAnsi" w:hAnsiTheme="majorHAnsi" w:cstheme="majorHAnsi"/>
          <w:sz w:val="24"/>
          <w:szCs w:val="24"/>
        </w:rPr>
        <w:t>: Contains epics for EMR integration, ServiceNow modules, and compliance dashboards. Stories include EDI claim workflows, FHIR endpoints, CMDB design, and patient self-service portals.</w:t>
      </w:r>
    </w:p>
    <w:tbl>
      <w:tblPr>
        <w:tblW w:w="11070" w:type="dxa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22"/>
        <w:gridCol w:w="3218"/>
        <w:gridCol w:w="884"/>
        <w:gridCol w:w="1121"/>
        <w:gridCol w:w="1261"/>
        <w:gridCol w:w="674"/>
      </w:tblGrid>
      <w:tr w:rsidR="001D2D68" w:rsidRPr="001D2D68" w14:paraId="0B1B03E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736242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92" w:type="dxa"/>
            <w:vAlign w:val="center"/>
            <w:hideMark/>
          </w:tcPr>
          <w:p w14:paraId="031564A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6C4146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0B4F2E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091" w:type="dxa"/>
            <w:vAlign w:val="center"/>
            <w:hideMark/>
          </w:tcPr>
          <w:p w14:paraId="77B6C93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BV (Business Value)</w:t>
            </w:r>
          </w:p>
        </w:tc>
        <w:tc>
          <w:tcPr>
            <w:tcW w:w="1231" w:type="dxa"/>
            <w:vAlign w:val="center"/>
            <w:hideMark/>
          </w:tcPr>
          <w:p w14:paraId="3A5368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 (Complexity Points)</w:t>
            </w:r>
          </w:p>
        </w:tc>
        <w:tc>
          <w:tcPr>
            <w:tcW w:w="394" w:type="dxa"/>
            <w:vAlign w:val="center"/>
            <w:hideMark/>
          </w:tcPr>
          <w:p w14:paraId="2CD539E6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Sprint</w:t>
            </w:r>
          </w:p>
        </w:tc>
      </w:tr>
      <w:tr w:rsidR="001D2D68" w:rsidRPr="001D2D68" w14:paraId="0792629F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67246A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92" w:type="dxa"/>
            <w:vAlign w:val="center"/>
            <w:hideMark/>
          </w:tcPr>
          <w:p w14:paraId="090C7CC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0" w:type="auto"/>
            <w:vAlign w:val="center"/>
            <w:hideMark/>
          </w:tcPr>
          <w:p w14:paraId="3F1BECE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Identify existing eligibility check process - Integrate API with insurance providers - Test validation rules - Create exception reports</w:t>
            </w:r>
          </w:p>
        </w:tc>
        <w:tc>
          <w:tcPr>
            <w:tcW w:w="0" w:type="auto"/>
            <w:vAlign w:val="center"/>
            <w:hideMark/>
          </w:tcPr>
          <w:p w14:paraId="2D5B66F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High</w:t>
            </w:r>
          </w:p>
        </w:tc>
        <w:tc>
          <w:tcPr>
            <w:tcW w:w="1091" w:type="dxa"/>
            <w:vAlign w:val="center"/>
            <w:hideMark/>
          </w:tcPr>
          <w:p w14:paraId="268A6C99" w14:textId="7D248544" w:rsidR="001D2D68" w:rsidRPr="001D2D68" w:rsidRDefault="005A7A45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14:paraId="2774F303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94" w:type="dxa"/>
            <w:vAlign w:val="center"/>
            <w:hideMark/>
          </w:tcPr>
          <w:p w14:paraId="4C9B943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1</w:t>
            </w:r>
          </w:p>
        </w:tc>
      </w:tr>
      <w:tr w:rsidR="001D2D68" w:rsidRPr="001D2D68" w14:paraId="459B1FE9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5DE10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92" w:type="dxa"/>
            <w:vAlign w:val="center"/>
            <w:hideMark/>
          </w:tcPr>
          <w:p w14:paraId="03245010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0" w:type="auto"/>
            <w:vAlign w:val="center"/>
            <w:hideMark/>
          </w:tcPr>
          <w:p w14:paraId="232033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denial reason categories - Build logic for claim auto-categorization - Design dashboard filter by denial reason - QA testing</w:t>
            </w:r>
          </w:p>
        </w:tc>
        <w:tc>
          <w:tcPr>
            <w:tcW w:w="0" w:type="auto"/>
            <w:vAlign w:val="center"/>
            <w:hideMark/>
          </w:tcPr>
          <w:p w14:paraId="2563BBF8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  <w:tc>
          <w:tcPr>
            <w:tcW w:w="1091" w:type="dxa"/>
            <w:vAlign w:val="center"/>
            <w:hideMark/>
          </w:tcPr>
          <w:p w14:paraId="7E2EF21B" w14:textId="57DEB3F9" w:rsidR="001D2D68" w:rsidRPr="001D2D68" w:rsidRDefault="005A7A45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1231" w:type="dxa"/>
            <w:vAlign w:val="center"/>
            <w:hideMark/>
          </w:tcPr>
          <w:p w14:paraId="6A0AEDE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94" w:type="dxa"/>
            <w:vAlign w:val="center"/>
            <w:hideMark/>
          </w:tcPr>
          <w:p w14:paraId="405630C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2</w:t>
            </w:r>
          </w:p>
        </w:tc>
      </w:tr>
    </w:tbl>
    <w:p w14:paraId="7AC38962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484EAFB8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Backlog</w:t>
      </w:r>
      <w:r w:rsidRPr="00481B3B">
        <w:rPr>
          <w:rFonts w:asciiTheme="majorHAnsi" w:hAnsiTheme="majorHAnsi" w:cstheme="majorHAnsi"/>
          <w:sz w:val="24"/>
          <w:szCs w:val="24"/>
        </w:rPr>
        <w:t>: Pulled from product backlog for 2-week sprints, includes tasks with owners and estimated effort.</w:t>
      </w:r>
    </w:p>
    <w:p w14:paraId="694597B9" w14:textId="77777777" w:rsidR="001D2D68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W w:w="11160" w:type="dxa"/>
        <w:tblCellSpacing w:w="1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880"/>
        <w:gridCol w:w="2960"/>
        <w:gridCol w:w="2105"/>
        <w:gridCol w:w="1148"/>
        <w:gridCol w:w="1077"/>
      </w:tblGrid>
      <w:tr w:rsidR="001D2D68" w:rsidRPr="001D2D68" w14:paraId="7F42556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62B3746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50" w:type="dxa"/>
            <w:vAlign w:val="center"/>
            <w:hideMark/>
          </w:tcPr>
          <w:p w14:paraId="19857DD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2930" w:type="dxa"/>
            <w:vAlign w:val="center"/>
            <w:hideMark/>
          </w:tcPr>
          <w:p w14:paraId="3138921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248798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116B2AB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791" w:type="dxa"/>
            <w:vAlign w:val="center"/>
            <w:hideMark/>
          </w:tcPr>
          <w:p w14:paraId="5751FC2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Estimated Effort (</w:t>
            </w:r>
            <w:proofErr w:type="spellStart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hrs</w:t>
            </w:r>
            <w:proofErr w:type="spellEnd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1D2D68" w:rsidRPr="001D2D68" w14:paraId="5052B612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ED435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50" w:type="dxa"/>
            <w:vAlign w:val="center"/>
            <w:hideMark/>
          </w:tcPr>
          <w:p w14:paraId="1E21C9F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2930" w:type="dxa"/>
            <w:vAlign w:val="center"/>
            <w:hideMark/>
          </w:tcPr>
          <w:p w14:paraId="114E4BF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Analyze current process - API integration - Build validation rules - Test with providers</w:t>
            </w:r>
          </w:p>
        </w:tc>
        <w:tc>
          <w:tcPr>
            <w:tcW w:w="0" w:type="auto"/>
            <w:vAlign w:val="center"/>
            <w:hideMark/>
          </w:tcPr>
          <w:p w14:paraId="03C636C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Priya (BA), Raj (Dev)</w:t>
            </w:r>
          </w:p>
        </w:tc>
        <w:tc>
          <w:tcPr>
            <w:tcW w:w="0" w:type="auto"/>
            <w:vAlign w:val="center"/>
            <w:hideMark/>
          </w:tcPr>
          <w:p w14:paraId="662F37A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In Progress</w:t>
            </w:r>
          </w:p>
        </w:tc>
        <w:tc>
          <w:tcPr>
            <w:tcW w:w="791" w:type="dxa"/>
            <w:vAlign w:val="center"/>
            <w:hideMark/>
          </w:tcPr>
          <w:p w14:paraId="3C7785B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1D2D68" w:rsidRPr="001D2D68" w14:paraId="04A9F5DA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01FA78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50" w:type="dxa"/>
            <w:vAlign w:val="center"/>
            <w:hideMark/>
          </w:tcPr>
          <w:p w14:paraId="296AE1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 xml:space="preserve">As a patient account specialist, I want to flag and categorize denied claims </w:t>
            </w:r>
            <w:r w:rsidRPr="001D2D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automatically so we can prioritize rework.</w:t>
            </w:r>
          </w:p>
        </w:tc>
        <w:tc>
          <w:tcPr>
            <w:tcW w:w="2930" w:type="dxa"/>
            <w:vAlign w:val="center"/>
            <w:hideMark/>
          </w:tcPr>
          <w:p w14:paraId="0466383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- Define categories - Set auto-flag rules - UI dashboard filter - QA &amp; feedback loop</w:t>
            </w:r>
          </w:p>
        </w:tc>
        <w:tc>
          <w:tcPr>
            <w:tcW w:w="0" w:type="auto"/>
            <w:vAlign w:val="center"/>
            <w:hideMark/>
          </w:tcPr>
          <w:p w14:paraId="60866FC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Sneha (BA), Arjun (Dev)</w:t>
            </w:r>
          </w:p>
        </w:tc>
        <w:tc>
          <w:tcPr>
            <w:tcW w:w="0" w:type="auto"/>
            <w:vAlign w:val="center"/>
            <w:hideMark/>
          </w:tcPr>
          <w:p w14:paraId="207B76D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Not Started</w:t>
            </w:r>
          </w:p>
        </w:tc>
        <w:tc>
          <w:tcPr>
            <w:tcW w:w="791" w:type="dxa"/>
            <w:vAlign w:val="center"/>
            <w:hideMark/>
          </w:tcPr>
          <w:p w14:paraId="3B8BFE5C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</w:tbl>
    <w:p w14:paraId="33180D5D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DB7F50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Burndown</w:t>
      </w:r>
      <w:r w:rsidRPr="00481B3B">
        <w:rPr>
          <w:rFonts w:asciiTheme="majorHAnsi" w:hAnsiTheme="majorHAnsi" w:cstheme="majorHAnsi"/>
          <w:sz w:val="24"/>
          <w:szCs w:val="24"/>
        </w:rPr>
        <w:t>: Tracks scope reduction as features complete across sprints.</w:t>
      </w:r>
    </w:p>
    <w:p w14:paraId="66147643" w14:textId="6A3A9096" w:rsidR="00222F32" w:rsidRDefault="00222F32" w:rsidP="00F45CF8">
      <w:pPr>
        <w:tabs>
          <w:tab w:val="left" w:pos="180"/>
        </w:tabs>
        <w:ind w:left="45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eastAsia="Calibri" w:hAnsi="Calibri" w:cs="Calibri"/>
          <w:noProof/>
          <w:u w:val="single"/>
        </w:rPr>
        <w:drawing>
          <wp:inline distT="0" distB="0" distL="0" distR="0" wp14:anchorId="63C9AB13" wp14:editId="377569D8">
            <wp:extent cx="5960572" cy="3459236"/>
            <wp:effectExtent l="0" t="0" r="2540" b="8255"/>
            <wp:docPr id="42204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45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940" cy="34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5631" w14:textId="0F37B771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A840E8E" w14:textId="77777777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26DE3AF" w14:textId="4894A7DD" w:rsidR="00B37E98" w:rsidRPr="00481B3B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6540809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Burndown</w:t>
      </w:r>
      <w:r w:rsidRPr="00481B3B">
        <w:rPr>
          <w:rFonts w:asciiTheme="majorHAnsi" w:hAnsiTheme="majorHAnsi" w:cstheme="majorHAnsi"/>
          <w:sz w:val="24"/>
          <w:szCs w:val="24"/>
        </w:rPr>
        <w:t>: Tracks task progress within a sprint — ideal for daily stand-ups and scrum reviews.</w:t>
      </w:r>
    </w:p>
    <w:p w14:paraId="745CC154" w14:textId="633295DE" w:rsidR="00B37E98" w:rsidRPr="00481B3B" w:rsidRDefault="00222F32" w:rsidP="00F45CF8">
      <w:pPr>
        <w:tabs>
          <w:tab w:val="left" w:pos="180"/>
        </w:tabs>
        <w:ind w:left="36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hAnsi="Calibri" w:cs="Calibri"/>
          <w:noProof/>
        </w:rPr>
        <w:lastRenderedPageBreak/>
        <w:drawing>
          <wp:inline distT="0" distB="0" distL="0" distR="0" wp14:anchorId="15766230" wp14:editId="32FDF60B">
            <wp:extent cx="5548746" cy="3101308"/>
            <wp:effectExtent l="0" t="0" r="0" b="4445"/>
            <wp:docPr id="204701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18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8583" cy="3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C3CD" w14:textId="77777777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Sprint 2, burn rate showed 80% completion by Day 7. After reassigning blocked tasks, sprint goal was achieved.</w:t>
      </w:r>
    </w:p>
    <w:p w14:paraId="1B979B66" w14:textId="77777777" w:rsidR="00144E11" w:rsidRDefault="00000000" w:rsidP="00534DC8">
      <w:pPr>
        <w:tabs>
          <w:tab w:val="left" w:pos="180"/>
        </w:tabs>
        <w:spacing w:before="82"/>
        <w:ind w:left="270"/>
        <w:rPr>
          <w:b/>
          <w:sz w:val="28"/>
        </w:rPr>
      </w:pPr>
      <w:r>
        <w:rPr>
          <w:rFonts w:asciiTheme="majorHAnsi" w:hAnsiTheme="majorHAnsi" w:cstheme="majorHAnsi"/>
          <w:sz w:val="24"/>
          <w:szCs w:val="24"/>
        </w:rPr>
        <w:pict w14:anchorId="5DC88E4F">
          <v:rect id="_x0000_i1043" style="width:0;height:1.5pt" o:hralign="center" o:hrstd="t" o:hr="t" fillcolor="#a0a0a0" stroked="f"/>
        </w:pict>
      </w:r>
      <w:r w:rsidR="00144E11">
        <w:rPr>
          <w:b/>
          <w:sz w:val="28"/>
        </w:rPr>
        <w:t>Document</w:t>
      </w:r>
      <w:r w:rsidR="00144E11">
        <w:rPr>
          <w:b/>
          <w:spacing w:val="-7"/>
          <w:sz w:val="28"/>
        </w:rPr>
        <w:t xml:space="preserve"> </w:t>
      </w:r>
      <w:r w:rsidR="00144E11">
        <w:rPr>
          <w:b/>
          <w:sz w:val="28"/>
        </w:rPr>
        <w:t>6:</w:t>
      </w:r>
      <w:r w:rsidR="00144E11">
        <w:rPr>
          <w:b/>
          <w:spacing w:val="-6"/>
          <w:sz w:val="28"/>
        </w:rPr>
        <w:t xml:space="preserve"> </w:t>
      </w:r>
      <w:r w:rsidR="00144E11">
        <w:rPr>
          <w:b/>
          <w:sz w:val="28"/>
        </w:rPr>
        <w:t>Sprint</w:t>
      </w:r>
      <w:r w:rsidR="00144E11">
        <w:rPr>
          <w:b/>
          <w:spacing w:val="-11"/>
          <w:sz w:val="28"/>
        </w:rPr>
        <w:t xml:space="preserve"> </w:t>
      </w:r>
      <w:r w:rsidR="00144E11">
        <w:rPr>
          <w:b/>
          <w:spacing w:val="-2"/>
          <w:sz w:val="28"/>
        </w:rPr>
        <w:t>meetings</w:t>
      </w:r>
    </w:p>
    <w:p w14:paraId="223161B6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5077"/>
      </w:tblGrid>
      <w:tr w:rsidR="00144E11" w:rsidRPr="00D02635" w14:paraId="757AB14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E4BCC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72EB2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Details</w:t>
            </w:r>
          </w:p>
        </w:tc>
      </w:tr>
      <w:tr w:rsidR="00144E11" w:rsidRPr="00D02635" w14:paraId="7DAAF63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FB5F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D241E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June 20, 2025</w:t>
            </w:r>
          </w:p>
        </w:tc>
      </w:tr>
      <w:tr w:rsidR="00144E11" w:rsidRPr="00D02635" w14:paraId="51F84A1E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929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0A735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10:00 AM – 11:00 AM EST</w:t>
            </w:r>
          </w:p>
        </w:tc>
      </w:tr>
      <w:tr w:rsidR="00144E11" w:rsidRPr="00D02635" w14:paraId="35623FE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0357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350FF62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Axia WH Conf Room B / Zoom</w:t>
            </w:r>
          </w:p>
        </w:tc>
      </w:tr>
      <w:tr w:rsidR="00144E11" w:rsidRPr="00D02635" w14:paraId="5A74D686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1B1A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178B6A2C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Anjali Mehra (Product Owner)</w:t>
            </w:r>
          </w:p>
        </w:tc>
      </w:tr>
      <w:tr w:rsidR="00144E11" w:rsidRPr="00D02635" w14:paraId="4A4D577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6C9E4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F8C09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PO, Scrum Master, Dev Team, QA, Billing Lead</w:t>
            </w:r>
          </w:p>
        </w:tc>
      </w:tr>
    </w:tbl>
    <w:p w14:paraId="142051AF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z w:val="24"/>
        </w:rPr>
      </w:pPr>
    </w:p>
    <w:p w14:paraId="36EA72ED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1CEE8387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67C84A0F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5B47CB75" w14:textId="77777777" w:rsidR="00144E11" w:rsidRDefault="00144E11" w:rsidP="00222F32">
      <w:pPr>
        <w:pStyle w:val="BodyText"/>
        <w:tabs>
          <w:tab w:val="left" w:pos="180"/>
        </w:tabs>
        <w:spacing w:before="185"/>
        <w:rPr>
          <w:b/>
        </w:rPr>
      </w:pPr>
    </w:p>
    <w:p w14:paraId="6C552DC7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lastRenderedPageBreak/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34"/>
        <w:gridCol w:w="1663"/>
      </w:tblGrid>
      <w:tr w:rsidR="00144E11" w:rsidRPr="00D02635" w14:paraId="358A96CC" w14:textId="77777777" w:rsidTr="00C374DD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1ACA292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Topic</w:t>
            </w:r>
          </w:p>
        </w:tc>
        <w:tc>
          <w:tcPr>
            <w:tcW w:w="4004" w:type="dxa"/>
            <w:vAlign w:val="center"/>
            <w:hideMark/>
          </w:tcPr>
          <w:p w14:paraId="589A5CD1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34E7A3F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78"/>
              <w:jc w:val="both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Time Allotted</w:t>
            </w:r>
          </w:p>
        </w:tc>
      </w:tr>
      <w:tr w:rsidR="00144E11" w:rsidRPr="00D02635" w14:paraId="6F8BFF34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20C7D5F2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Sprint Goal Overview &amp; Key Deliverables</w:t>
            </w:r>
          </w:p>
        </w:tc>
        <w:tc>
          <w:tcPr>
            <w:tcW w:w="4004" w:type="dxa"/>
            <w:vAlign w:val="center"/>
            <w:hideMark/>
          </w:tcPr>
          <w:p w14:paraId="2D67637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26032D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  <w:tr w:rsidR="00144E11" w:rsidRPr="00D02635" w14:paraId="4841BAF7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68CA73A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Review of Sprint Backlog (US001–US003)</w:t>
            </w:r>
          </w:p>
        </w:tc>
        <w:tc>
          <w:tcPr>
            <w:tcW w:w="4004" w:type="dxa"/>
            <w:vAlign w:val="center"/>
            <w:hideMark/>
          </w:tcPr>
          <w:p w14:paraId="39C316E5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C52318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15 mins</w:t>
            </w:r>
          </w:p>
        </w:tc>
      </w:tr>
      <w:tr w:rsidR="00144E11" w:rsidRPr="00D02635" w14:paraId="7C2159D6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CAE69C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Development Capacity &amp; Task Assignment</w:t>
            </w:r>
          </w:p>
        </w:tc>
        <w:tc>
          <w:tcPr>
            <w:tcW w:w="4004" w:type="dxa"/>
            <w:vAlign w:val="center"/>
            <w:hideMark/>
          </w:tcPr>
          <w:p w14:paraId="6A1DAFA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 xml:space="preserve">Tech </w:t>
            </w:r>
            <w:proofErr w:type="gramStart"/>
            <w:r w:rsidRPr="00D02635">
              <w:rPr>
                <w:b/>
                <w:sz w:val="24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E916E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</w:tbl>
    <w:p w14:paraId="26805B7B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z w:val="24"/>
        </w:rPr>
      </w:pPr>
    </w:p>
    <w:p w14:paraId="2542578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7D248159" w14:textId="77777777" w:rsidR="00144E11" w:rsidRDefault="00144E11" w:rsidP="00222F32">
      <w:pPr>
        <w:pStyle w:val="BodyText"/>
        <w:tabs>
          <w:tab w:val="left" w:pos="180"/>
        </w:tabs>
        <w:spacing w:before="184"/>
        <w:rPr>
          <w:b/>
        </w:rPr>
      </w:pPr>
    </w:p>
    <w:p w14:paraId="7C833315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CellSpacing w:w="15" w:type="dxa"/>
        <w:tblInd w:w="1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5731"/>
      </w:tblGrid>
      <w:tr w:rsidR="00144E11" w:rsidRPr="00A77573" w14:paraId="056AADD3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BA14B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778D0C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4EF30827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2E6D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14:paraId="2450E87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EMR vendor integration consultant (optional)</w:t>
            </w:r>
          </w:p>
        </w:tc>
      </w:tr>
      <w:tr w:rsidR="00144E11" w:rsidRPr="00A77573" w14:paraId="1DBF8D2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A1B9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A25231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Jira board, Velocity chart, Epic roadmap</w:t>
            </w:r>
          </w:p>
        </w:tc>
      </w:tr>
      <w:tr w:rsidR="00144E11" w:rsidRPr="00A77573" w14:paraId="1D20EC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1286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14:paraId="5D0B7F5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Ensure ICD-10 compliance impacts are discussed</w:t>
            </w:r>
          </w:p>
        </w:tc>
      </w:tr>
    </w:tbl>
    <w:p w14:paraId="1313025A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5B4E00A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5A7BC4DB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93BFC9E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6D572B49" w14:textId="77777777" w:rsidR="00144E11" w:rsidRDefault="00144E11" w:rsidP="00222F32">
      <w:pPr>
        <w:pStyle w:val="BodyText"/>
        <w:tabs>
          <w:tab w:val="left" w:pos="180"/>
        </w:tabs>
        <w:spacing w:before="74"/>
        <w:rPr>
          <w:b/>
        </w:rPr>
      </w:pPr>
    </w:p>
    <w:p w14:paraId="44249352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4984"/>
      </w:tblGrid>
      <w:tr w:rsidR="00144E11" w:rsidRPr="00A77573" w14:paraId="693D05D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477BF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9E2B4C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7B92ABA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C5A5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F4C422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July 3, 2025</w:t>
            </w:r>
          </w:p>
        </w:tc>
      </w:tr>
      <w:tr w:rsidR="00144E11" w:rsidRPr="00A77573" w14:paraId="2397768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F3B0C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D19031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3:00 PM – 4:00 PM EST</w:t>
            </w:r>
          </w:p>
        </w:tc>
      </w:tr>
      <w:tr w:rsidR="00144E11" w:rsidRPr="00A77573" w14:paraId="7D2A8B0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BF61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F1FAC8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Axia WH Teams Call</w:t>
            </w:r>
          </w:p>
        </w:tc>
      </w:tr>
      <w:tr w:rsidR="00144E11" w:rsidRPr="00A77573" w14:paraId="788179F5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4C9EF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lastRenderedPageBreak/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263C4CA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Saifullah Aamir</w:t>
            </w:r>
          </w:p>
        </w:tc>
      </w:tr>
      <w:tr w:rsidR="00144E11" w:rsidRPr="00A77573" w14:paraId="26D43C6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A08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568AD32D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PO, QA, Dev Team, Revenue Cycle Manager</w:t>
            </w:r>
          </w:p>
        </w:tc>
      </w:tr>
    </w:tbl>
    <w:p w14:paraId="371E8AE5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29C34B9C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44386009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Sprint Review Summary</w:t>
      </w: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144E11" w:rsidRPr="00A77573" w14:paraId="3119CB18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43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8E7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6E38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E2F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What’s Next</w:t>
            </w:r>
          </w:p>
        </w:tc>
      </w:tr>
      <w:tr w:rsidR="00144E11" w:rsidRPr="00A77573" w14:paraId="3AFED317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1A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80% Complete (US001 &amp; US002 done)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809" w14:textId="27483FB8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Eligibility API working </w:t>
            </w:r>
            <w:r w:rsidR="00306856">
              <w:rPr>
                <w:bCs/>
                <w:sz w:val="24"/>
              </w:rPr>
              <w:t>live Claim</w:t>
            </w:r>
            <w:r w:rsidRPr="00A77573">
              <w:rPr>
                <w:bCs/>
                <w:sz w:val="24"/>
              </w:rPr>
              <w:t xml:space="preserve"> categorization UI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855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Small delay in US003 UI integration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7B" w14:textId="30AA9C0C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Begin development of </w:t>
            </w:r>
            <w:r w:rsidR="00306856">
              <w:rPr>
                <w:bCs/>
                <w:sz w:val="24"/>
              </w:rPr>
              <w:t xml:space="preserve">the </w:t>
            </w:r>
            <w:r w:rsidRPr="00A77573">
              <w:rPr>
                <w:bCs/>
                <w:sz w:val="24"/>
              </w:rPr>
              <w:t>payment posting module</w:t>
            </w:r>
          </w:p>
        </w:tc>
      </w:tr>
      <w:tr w:rsidR="00144E11" w:rsidRPr="00A77573" w14:paraId="47E4DADE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C1D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Partial QA pending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EAB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Auto-flag denial rules in action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2C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Claims dataset used from live batch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D20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Prepare UAT test cases</w:t>
            </w:r>
          </w:p>
        </w:tc>
      </w:tr>
      <w:tr w:rsidR="00144E11" w:rsidRPr="00A77573" w14:paraId="5852C1AA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31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Burndown on track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88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Error logging framework introduced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231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No major blockers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D23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Move pending tasks to Sprint 3</w:t>
            </w:r>
          </w:p>
        </w:tc>
      </w:tr>
    </w:tbl>
    <w:p w14:paraId="79DC6A73" w14:textId="77777777" w:rsidR="00144E11" w:rsidRDefault="00144E11" w:rsidP="00222F32">
      <w:pPr>
        <w:pStyle w:val="TableParagraph"/>
        <w:tabs>
          <w:tab w:val="left" w:pos="180"/>
        </w:tabs>
        <w:rPr>
          <w:rFonts w:ascii="Times New Roman"/>
          <w:sz w:val="20"/>
        </w:rPr>
        <w:sectPr w:rsidR="00144E11" w:rsidSect="00144E11">
          <w:pgSz w:w="11910" w:h="16840"/>
          <w:pgMar w:top="1480" w:right="425" w:bottom="920" w:left="283" w:header="708" w:footer="729" w:gutter="0"/>
          <w:cols w:space="720"/>
        </w:sectPr>
      </w:pPr>
    </w:p>
    <w:p w14:paraId="17ECB9DD" w14:textId="77777777" w:rsidR="00144E11" w:rsidRDefault="00144E11" w:rsidP="00F45CF8">
      <w:pPr>
        <w:tabs>
          <w:tab w:val="left" w:pos="180"/>
        </w:tabs>
        <w:spacing w:before="87"/>
        <w:rPr>
          <w:b/>
          <w:spacing w:val="-2"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596"/>
      </w:tblGrid>
      <w:tr w:rsidR="00144E11" w:rsidRPr="004C0D3D" w14:paraId="66B4CE80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2FEF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B1C45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Details</w:t>
            </w:r>
          </w:p>
        </w:tc>
      </w:tr>
      <w:tr w:rsidR="00144E11" w:rsidRPr="004C0D3D" w14:paraId="28D7DDA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2E01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3A9E4E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July 5, 2025</w:t>
            </w:r>
          </w:p>
        </w:tc>
      </w:tr>
      <w:tr w:rsidR="00144E11" w:rsidRPr="004C0D3D" w14:paraId="387DB28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BF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0542E3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2:00 PM – 2:45 PM EST</w:t>
            </w:r>
          </w:p>
        </w:tc>
      </w:tr>
      <w:tr w:rsidR="00144E11" w:rsidRPr="004C0D3D" w14:paraId="072A2E1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77209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F1EAEF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Teams Virtual Meeting</w:t>
            </w:r>
          </w:p>
        </w:tc>
      </w:tr>
      <w:tr w:rsidR="00144E11" w:rsidRPr="004C0D3D" w14:paraId="24911088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05D5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4B8ABD68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Scrum Master (Rohit Sharma)</w:t>
            </w:r>
          </w:p>
        </w:tc>
      </w:tr>
      <w:tr w:rsidR="00144E11" w:rsidRPr="005A7A45" w14:paraId="431A18E2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EB6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1EDA988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  <w:lang w:val="pt-PT"/>
              </w:rPr>
            </w:pPr>
            <w:r w:rsidRPr="004C0D3D">
              <w:rPr>
                <w:b/>
                <w:sz w:val="24"/>
                <w:lang w:val="pt-PT"/>
              </w:rPr>
              <w:t>PO, Devs, QA, Scrum Master</w:t>
            </w:r>
          </w:p>
        </w:tc>
      </w:tr>
    </w:tbl>
    <w:p w14:paraId="5B396586" w14:textId="77777777" w:rsidR="00144E11" w:rsidRPr="004C0D3D" w:rsidRDefault="00144E11" w:rsidP="00222F32">
      <w:pPr>
        <w:tabs>
          <w:tab w:val="left" w:pos="180"/>
        </w:tabs>
        <w:spacing w:before="87"/>
        <w:ind w:left="1157"/>
        <w:rPr>
          <w:b/>
          <w:sz w:val="24"/>
          <w:lang w:val="pt-PT"/>
        </w:rPr>
      </w:pPr>
    </w:p>
    <w:p w14:paraId="43F8B433" w14:textId="77777777" w:rsidR="00144E11" w:rsidRPr="004C0D3D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  <w:lang w:val="pt-PT"/>
        </w:rPr>
      </w:pPr>
    </w:p>
    <w:p w14:paraId="69ADD62A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Retrospective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778"/>
        <w:gridCol w:w="1706"/>
        <w:gridCol w:w="2302"/>
        <w:gridCol w:w="1515"/>
      </w:tblGrid>
      <w:tr w:rsidR="00144E11" w:rsidRPr="004C0D3D" w14:paraId="7158483A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E024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47A9D1F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58E8630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662B877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2EF7BE9D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Reference</w:t>
            </w:r>
          </w:p>
        </w:tc>
      </w:tr>
      <w:tr w:rsidR="00144E11" w:rsidRPr="004C0D3D" w14:paraId="65E4EC5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7C5F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Review Sprint 2 outcomes</w:t>
            </w:r>
          </w:p>
        </w:tc>
        <w:tc>
          <w:tcPr>
            <w:tcW w:w="0" w:type="auto"/>
            <w:vAlign w:val="center"/>
            <w:hideMark/>
          </w:tcPr>
          <w:p w14:paraId="0AD1858C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Smooth eligibility API integration</w:t>
            </w:r>
          </w:p>
        </w:tc>
        <w:tc>
          <w:tcPr>
            <w:tcW w:w="0" w:type="auto"/>
            <w:vAlign w:val="center"/>
            <w:hideMark/>
          </w:tcPr>
          <w:p w14:paraId="22FCFAE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QA got only 2 days for testing</w:t>
            </w:r>
          </w:p>
        </w:tc>
        <w:tc>
          <w:tcPr>
            <w:tcW w:w="0" w:type="auto"/>
            <w:vAlign w:val="center"/>
            <w:hideMark/>
          </w:tcPr>
          <w:p w14:paraId="5E32BF8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QA be looped in earlier?</w:t>
            </w:r>
          </w:p>
        </w:tc>
        <w:tc>
          <w:tcPr>
            <w:tcW w:w="0" w:type="auto"/>
            <w:vAlign w:val="center"/>
            <w:hideMark/>
          </w:tcPr>
          <w:p w14:paraId="5BEB1DD9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Sprint 2 Jira board</w:t>
            </w:r>
          </w:p>
        </w:tc>
      </w:tr>
      <w:tr w:rsidR="00144E11" w:rsidRPr="004C0D3D" w14:paraId="56CED19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ABB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Share team feedback</w:t>
            </w:r>
          </w:p>
        </w:tc>
        <w:tc>
          <w:tcPr>
            <w:tcW w:w="0" w:type="auto"/>
            <w:vAlign w:val="center"/>
            <w:hideMark/>
          </w:tcPr>
          <w:p w14:paraId="3FFA14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Strong team coordination with PO</w:t>
            </w:r>
          </w:p>
        </w:tc>
        <w:tc>
          <w:tcPr>
            <w:tcW w:w="0" w:type="auto"/>
            <w:vAlign w:val="center"/>
            <w:hideMark/>
          </w:tcPr>
          <w:p w14:paraId="77E38E87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Delay in EMR data availability</w:t>
            </w:r>
          </w:p>
        </w:tc>
        <w:tc>
          <w:tcPr>
            <w:tcW w:w="0" w:type="auto"/>
            <w:vAlign w:val="center"/>
            <w:hideMark/>
          </w:tcPr>
          <w:p w14:paraId="6FDFCEFF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Who owns EMR dependency communication?</w:t>
            </w:r>
          </w:p>
        </w:tc>
        <w:tc>
          <w:tcPr>
            <w:tcW w:w="0" w:type="auto"/>
            <w:vAlign w:val="center"/>
            <w:hideMark/>
          </w:tcPr>
          <w:p w14:paraId="7814F383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Confluence notes</w:t>
            </w:r>
          </w:p>
        </w:tc>
      </w:tr>
      <w:tr w:rsidR="00144E11" w:rsidRPr="004C0D3D" w14:paraId="35E9528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D95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Action items discussion</w:t>
            </w:r>
          </w:p>
        </w:tc>
        <w:tc>
          <w:tcPr>
            <w:tcW w:w="0" w:type="auto"/>
            <w:vAlign w:val="center"/>
            <w:hideMark/>
          </w:tcPr>
          <w:p w14:paraId="5D5AD906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Daily standups were efficient</w:t>
            </w:r>
          </w:p>
        </w:tc>
        <w:tc>
          <w:tcPr>
            <w:tcW w:w="0" w:type="auto"/>
            <w:vAlign w:val="center"/>
            <w:hideMark/>
          </w:tcPr>
          <w:p w14:paraId="0144AA9A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Jira subtasks lacked clear estimates</w:t>
            </w:r>
          </w:p>
        </w:tc>
        <w:tc>
          <w:tcPr>
            <w:tcW w:w="0" w:type="auto"/>
            <w:vAlign w:val="center"/>
            <w:hideMark/>
          </w:tcPr>
          <w:p w14:paraId="42518D3E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BA add estimates during refinement?</w:t>
            </w:r>
          </w:p>
        </w:tc>
        <w:tc>
          <w:tcPr>
            <w:tcW w:w="0" w:type="auto"/>
            <w:vAlign w:val="center"/>
            <w:hideMark/>
          </w:tcPr>
          <w:p w14:paraId="4DA45F5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Retrospective board</w:t>
            </w:r>
          </w:p>
        </w:tc>
      </w:tr>
    </w:tbl>
    <w:p w14:paraId="53111143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0D024F6" w14:textId="77777777" w:rsidR="00144E11" w:rsidRDefault="00144E11" w:rsidP="00222F32">
      <w:pPr>
        <w:tabs>
          <w:tab w:val="left" w:pos="180"/>
        </w:tabs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5C26C13D" w14:textId="77777777" w:rsidR="00144E11" w:rsidRDefault="00144E11" w:rsidP="00222F32">
      <w:pPr>
        <w:tabs>
          <w:tab w:val="left" w:pos="180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249"/>
        <w:gridCol w:w="1170"/>
        <w:gridCol w:w="1297"/>
        <w:gridCol w:w="1128"/>
        <w:gridCol w:w="1011"/>
        <w:gridCol w:w="970"/>
        <w:gridCol w:w="818"/>
      </w:tblGrid>
      <w:tr w:rsidR="00144E11" w:rsidRPr="004C0D3D" w14:paraId="07D91A9B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0332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</w:p>
        </w:tc>
        <w:tc>
          <w:tcPr>
            <w:tcW w:w="0" w:type="auto"/>
            <w:vAlign w:val="center"/>
            <w:hideMark/>
          </w:tcPr>
          <w:p w14:paraId="2F46370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3B9F0AB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F52A3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20663E8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D791BF5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A323CD9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4554F8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Sunday</w:t>
            </w:r>
          </w:p>
        </w:tc>
      </w:tr>
      <w:tr w:rsidR="00144E11" w:rsidRPr="004C0D3D" w14:paraId="4B6720E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6C1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lastRenderedPageBreak/>
              <w:t>Developer 1 (Raj)</w:t>
            </w:r>
          </w:p>
        </w:tc>
        <w:tc>
          <w:tcPr>
            <w:tcW w:w="0" w:type="auto"/>
            <w:vAlign w:val="center"/>
            <w:hideMark/>
          </w:tcPr>
          <w:p w14:paraId="25E4DE7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Completed eligibility API integration</w:t>
            </w:r>
          </w:p>
        </w:tc>
        <w:tc>
          <w:tcPr>
            <w:tcW w:w="0" w:type="auto"/>
            <w:vAlign w:val="center"/>
            <w:hideMark/>
          </w:tcPr>
          <w:p w14:paraId="5837FCC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Code review for US001</w:t>
            </w:r>
          </w:p>
        </w:tc>
        <w:tc>
          <w:tcPr>
            <w:tcW w:w="0" w:type="auto"/>
            <w:vAlign w:val="center"/>
            <w:hideMark/>
          </w:tcPr>
          <w:p w14:paraId="76E883C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Fixed validation rule issues</w:t>
            </w:r>
          </w:p>
        </w:tc>
        <w:tc>
          <w:tcPr>
            <w:tcW w:w="0" w:type="auto"/>
            <w:vAlign w:val="center"/>
            <w:hideMark/>
          </w:tcPr>
          <w:p w14:paraId="5114594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Worked on exception report</w:t>
            </w:r>
          </w:p>
        </w:tc>
        <w:tc>
          <w:tcPr>
            <w:tcW w:w="0" w:type="auto"/>
            <w:vAlign w:val="center"/>
            <w:hideMark/>
          </w:tcPr>
          <w:p w14:paraId="14B31AD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Deployed to test env</w:t>
            </w:r>
          </w:p>
        </w:tc>
        <w:tc>
          <w:tcPr>
            <w:tcW w:w="0" w:type="auto"/>
            <w:vAlign w:val="center"/>
            <w:hideMark/>
          </w:tcPr>
          <w:p w14:paraId="3618AC1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B8E412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31CC68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5472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2 (Meera)</w:t>
            </w:r>
          </w:p>
        </w:tc>
        <w:tc>
          <w:tcPr>
            <w:tcW w:w="0" w:type="auto"/>
            <w:vAlign w:val="center"/>
            <w:hideMark/>
          </w:tcPr>
          <w:p w14:paraId="1E67A73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UI wireframes for denial flags</w:t>
            </w:r>
          </w:p>
        </w:tc>
        <w:tc>
          <w:tcPr>
            <w:tcW w:w="0" w:type="auto"/>
            <w:vAlign w:val="center"/>
            <w:hideMark/>
          </w:tcPr>
          <w:p w14:paraId="0985DE9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Started front-end for US002</w:t>
            </w:r>
          </w:p>
        </w:tc>
        <w:tc>
          <w:tcPr>
            <w:tcW w:w="0" w:type="auto"/>
            <w:vAlign w:val="center"/>
            <w:hideMark/>
          </w:tcPr>
          <w:p w14:paraId="6FB90D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Built filter component</w:t>
            </w:r>
          </w:p>
        </w:tc>
        <w:tc>
          <w:tcPr>
            <w:tcW w:w="0" w:type="auto"/>
            <w:vAlign w:val="center"/>
            <w:hideMark/>
          </w:tcPr>
          <w:p w14:paraId="29569EC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Connected backend service</w:t>
            </w:r>
          </w:p>
        </w:tc>
        <w:tc>
          <w:tcPr>
            <w:tcW w:w="0" w:type="auto"/>
            <w:vAlign w:val="center"/>
            <w:hideMark/>
          </w:tcPr>
          <w:p w14:paraId="7B16D02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Bug fixes</w:t>
            </w:r>
          </w:p>
        </w:tc>
        <w:tc>
          <w:tcPr>
            <w:tcW w:w="0" w:type="auto"/>
            <w:vAlign w:val="center"/>
            <w:hideMark/>
          </w:tcPr>
          <w:p w14:paraId="353C2C0E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072DE7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296B726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1E0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3 (Amit)</w:t>
            </w:r>
          </w:p>
        </w:tc>
        <w:tc>
          <w:tcPr>
            <w:tcW w:w="0" w:type="auto"/>
            <w:vAlign w:val="center"/>
            <w:hideMark/>
          </w:tcPr>
          <w:p w14:paraId="36D7219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test cases for US001</w:t>
            </w:r>
          </w:p>
        </w:tc>
        <w:tc>
          <w:tcPr>
            <w:tcW w:w="0" w:type="auto"/>
            <w:vAlign w:val="center"/>
            <w:hideMark/>
          </w:tcPr>
          <w:p w14:paraId="7631A401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Regression testing</w:t>
            </w:r>
          </w:p>
        </w:tc>
        <w:tc>
          <w:tcPr>
            <w:tcW w:w="0" w:type="auto"/>
            <w:vAlign w:val="center"/>
            <w:hideMark/>
          </w:tcPr>
          <w:p w14:paraId="696DB2F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Test data prep</w:t>
            </w:r>
          </w:p>
        </w:tc>
        <w:tc>
          <w:tcPr>
            <w:tcW w:w="0" w:type="auto"/>
            <w:vAlign w:val="center"/>
            <w:hideMark/>
          </w:tcPr>
          <w:p w14:paraId="3078CB9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Executed test cases</w:t>
            </w:r>
          </w:p>
        </w:tc>
        <w:tc>
          <w:tcPr>
            <w:tcW w:w="0" w:type="auto"/>
            <w:vAlign w:val="center"/>
            <w:hideMark/>
          </w:tcPr>
          <w:p w14:paraId="25260E8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Logged 4 bugs in US002</w:t>
            </w:r>
          </w:p>
        </w:tc>
        <w:tc>
          <w:tcPr>
            <w:tcW w:w="0" w:type="auto"/>
            <w:vAlign w:val="center"/>
            <w:hideMark/>
          </w:tcPr>
          <w:p w14:paraId="400757B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74BD9E3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</w:tbl>
    <w:p w14:paraId="776E7539" w14:textId="1A11C6B2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sectPr w:rsidR="00481B3B" w:rsidRPr="00481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32ED1"/>
    <w:multiLevelType w:val="multilevel"/>
    <w:tmpl w:val="9AF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97C90"/>
    <w:multiLevelType w:val="multilevel"/>
    <w:tmpl w:val="CF2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05A50"/>
    <w:multiLevelType w:val="multilevel"/>
    <w:tmpl w:val="CF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9854B7"/>
    <w:multiLevelType w:val="multilevel"/>
    <w:tmpl w:val="951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BE26D1"/>
    <w:multiLevelType w:val="multilevel"/>
    <w:tmpl w:val="B89C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495DF8"/>
    <w:multiLevelType w:val="multilevel"/>
    <w:tmpl w:val="9A8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42EC3"/>
    <w:multiLevelType w:val="multilevel"/>
    <w:tmpl w:val="6D00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D05B9"/>
    <w:multiLevelType w:val="multilevel"/>
    <w:tmpl w:val="632E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54696"/>
    <w:multiLevelType w:val="multilevel"/>
    <w:tmpl w:val="69D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F64A1A"/>
    <w:multiLevelType w:val="multilevel"/>
    <w:tmpl w:val="2B0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E1020"/>
    <w:multiLevelType w:val="multilevel"/>
    <w:tmpl w:val="9DA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2D3809"/>
    <w:multiLevelType w:val="multilevel"/>
    <w:tmpl w:val="E54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8E144C"/>
    <w:multiLevelType w:val="multilevel"/>
    <w:tmpl w:val="9DBE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5F593D"/>
    <w:multiLevelType w:val="multilevel"/>
    <w:tmpl w:val="9F0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600406"/>
    <w:multiLevelType w:val="multilevel"/>
    <w:tmpl w:val="F20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2E1124"/>
    <w:multiLevelType w:val="multilevel"/>
    <w:tmpl w:val="A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0176D"/>
    <w:multiLevelType w:val="multilevel"/>
    <w:tmpl w:val="B73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6066D"/>
    <w:multiLevelType w:val="multilevel"/>
    <w:tmpl w:val="4E7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F10525"/>
    <w:multiLevelType w:val="multilevel"/>
    <w:tmpl w:val="F75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55941"/>
    <w:multiLevelType w:val="multilevel"/>
    <w:tmpl w:val="A8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DA2545"/>
    <w:multiLevelType w:val="multilevel"/>
    <w:tmpl w:val="E6BA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8D18A3"/>
    <w:multiLevelType w:val="multilevel"/>
    <w:tmpl w:val="95C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C204E"/>
    <w:multiLevelType w:val="multilevel"/>
    <w:tmpl w:val="0150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E368A"/>
    <w:multiLevelType w:val="multilevel"/>
    <w:tmpl w:val="059E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C522B"/>
    <w:multiLevelType w:val="multilevel"/>
    <w:tmpl w:val="28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D7914"/>
    <w:multiLevelType w:val="multilevel"/>
    <w:tmpl w:val="78B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91DBD"/>
    <w:multiLevelType w:val="multilevel"/>
    <w:tmpl w:val="3108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E17983"/>
    <w:multiLevelType w:val="multilevel"/>
    <w:tmpl w:val="CA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  <w:num w:numId="10" w16cid:durableId="567806746">
    <w:abstractNumId w:val="19"/>
  </w:num>
  <w:num w:numId="11" w16cid:durableId="555315841">
    <w:abstractNumId w:val="18"/>
  </w:num>
  <w:num w:numId="12" w16cid:durableId="859009979">
    <w:abstractNumId w:val="34"/>
  </w:num>
  <w:num w:numId="13" w16cid:durableId="1165785876">
    <w:abstractNumId w:val="23"/>
  </w:num>
  <w:num w:numId="14" w16cid:durableId="1851336612">
    <w:abstractNumId w:val="10"/>
  </w:num>
  <w:num w:numId="15" w16cid:durableId="1230068981">
    <w:abstractNumId w:val="36"/>
  </w:num>
  <w:num w:numId="16" w16cid:durableId="771903870">
    <w:abstractNumId w:val="11"/>
  </w:num>
  <w:num w:numId="17" w16cid:durableId="722948386">
    <w:abstractNumId w:val="14"/>
  </w:num>
  <w:num w:numId="18" w16cid:durableId="1672374464">
    <w:abstractNumId w:val="33"/>
  </w:num>
  <w:num w:numId="19" w16cid:durableId="338436256">
    <w:abstractNumId w:val="25"/>
  </w:num>
  <w:num w:numId="20" w16cid:durableId="622200238">
    <w:abstractNumId w:val="28"/>
  </w:num>
  <w:num w:numId="21" w16cid:durableId="554052677">
    <w:abstractNumId w:val="20"/>
  </w:num>
  <w:num w:numId="22" w16cid:durableId="522717121">
    <w:abstractNumId w:val="9"/>
  </w:num>
  <w:num w:numId="23" w16cid:durableId="1142382263">
    <w:abstractNumId w:val="21"/>
  </w:num>
  <w:num w:numId="24" w16cid:durableId="1621451654">
    <w:abstractNumId w:val="29"/>
  </w:num>
  <w:num w:numId="25" w16cid:durableId="342557104">
    <w:abstractNumId w:val="31"/>
  </w:num>
  <w:num w:numId="26" w16cid:durableId="977340009">
    <w:abstractNumId w:val="32"/>
  </w:num>
  <w:num w:numId="27" w16cid:durableId="908687588">
    <w:abstractNumId w:val="22"/>
  </w:num>
  <w:num w:numId="28" w16cid:durableId="1140225632">
    <w:abstractNumId w:val="15"/>
  </w:num>
  <w:num w:numId="29" w16cid:durableId="635524165">
    <w:abstractNumId w:val="17"/>
  </w:num>
  <w:num w:numId="30" w16cid:durableId="78646724">
    <w:abstractNumId w:val="16"/>
  </w:num>
  <w:num w:numId="31" w16cid:durableId="853232676">
    <w:abstractNumId w:val="24"/>
  </w:num>
  <w:num w:numId="32" w16cid:durableId="618537183">
    <w:abstractNumId w:val="26"/>
  </w:num>
  <w:num w:numId="33" w16cid:durableId="1145927627">
    <w:abstractNumId w:val="27"/>
  </w:num>
  <w:num w:numId="34" w16cid:durableId="2064019673">
    <w:abstractNumId w:val="35"/>
  </w:num>
  <w:num w:numId="35" w16cid:durableId="1484815361">
    <w:abstractNumId w:val="12"/>
  </w:num>
  <w:num w:numId="36" w16cid:durableId="2031829972">
    <w:abstractNumId w:val="13"/>
  </w:num>
  <w:num w:numId="37" w16cid:durableId="2229543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FB9"/>
    <w:rsid w:val="0006063C"/>
    <w:rsid w:val="000F31BC"/>
    <w:rsid w:val="00144E11"/>
    <w:rsid w:val="0015074B"/>
    <w:rsid w:val="00153192"/>
    <w:rsid w:val="001D2D68"/>
    <w:rsid w:val="00222F32"/>
    <w:rsid w:val="0029639D"/>
    <w:rsid w:val="00300820"/>
    <w:rsid w:val="00306856"/>
    <w:rsid w:val="00326F90"/>
    <w:rsid w:val="003A0DE0"/>
    <w:rsid w:val="0042797F"/>
    <w:rsid w:val="00476381"/>
    <w:rsid w:val="00481B3B"/>
    <w:rsid w:val="00534DC8"/>
    <w:rsid w:val="005A7A45"/>
    <w:rsid w:val="005E394A"/>
    <w:rsid w:val="00622D47"/>
    <w:rsid w:val="007A42E6"/>
    <w:rsid w:val="00AA1D8D"/>
    <w:rsid w:val="00AE703C"/>
    <w:rsid w:val="00B37E98"/>
    <w:rsid w:val="00B47730"/>
    <w:rsid w:val="00C73D61"/>
    <w:rsid w:val="00CB0664"/>
    <w:rsid w:val="00D6376C"/>
    <w:rsid w:val="00DC52C4"/>
    <w:rsid w:val="00F45C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1D2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14</Pages>
  <Words>1983</Words>
  <Characters>11108</Characters>
  <Application>Microsoft Office Word</Application>
  <DocSecurity>0</DocSecurity>
  <Lines>555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10</cp:revision>
  <dcterms:created xsi:type="dcterms:W3CDTF">2013-12-23T23:15:00Z</dcterms:created>
  <dcterms:modified xsi:type="dcterms:W3CDTF">2025-06-26T08:54:00Z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