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2CE8" w14:textId="3B4EBD85" w:rsidR="00132712" w:rsidRPr="00132712" w:rsidRDefault="00132712" w:rsidP="00132712">
      <w:pPr>
        <w:rPr>
          <w:b/>
          <w:bCs/>
        </w:rPr>
      </w:pPr>
      <w:r w:rsidRPr="00132712">
        <w:rPr>
          <w:b/>
          <w:bCs/>
        </w:rPr>
        <w:t> </w:t>
      </w:r>
      <w:r w:rsidR="00380B3F">
        <w:rPr>
          <w:b/>
          <w:bCs/>
        </w:rPr>
        <w:t xml:space="preserve">20 </w:t>
      </w:r>
      <w:r w:rsidRPr="00132712">
        <w:rPr>
          <w:b/>
          <w:bCs/>
        </w:rPr>
        <w:t xml:space="preserve">Forums </w:t>
      </w:r>
    </w:p>
    <w:p w14:paraId="674AA7A5" w14:textId="0223338F" w:rsidR="00980036" w:rsidRDefault="00980036" w:rsidP="00132712"/>
    <w:p w14:paraId="1638D717" w14:textId="77777777" w:rsidR="008C0BA2" w:rsidRPr="008C0BA2" w:rsidRDefault="008C0BA2" w:rsidP="008C0BA2">
      <w:r w:rsidRPr="008C0BA2">
        <w:rPr>
          <w:b/>
          <w:bCs/>
        </w:rPr>
        <w:t>1. Business Requirements Gathering</w:t>
      </w:r>
    </w:p>
    <w:p w14:paraId="1DA04208" w14:textId="77777777" w:rsidR="008C0BA2" w:rsidRPr="008C0BA2" w:rsidRDefault="008C0BA2" w:rsidP="008C0BA2">
      <w:pPr>
        <w:numPr>
          <w:ilvl w:val="0"/>
          <w:numId w:val="10"/>
        </w:numPr>
      </w:pPr>
      <w:r w:rsidRPr="008C0BA2">
        <w:t>It is the process of understanding what stakeholders need from a system or process.</w:t>
      </w:r>
    </w:p>
    <w:p w14:paraId="2811FAFC" w14:textId="77777777" w:rsidR="008C0BA2" w:rsidRPr="008C0BA2" w:rsidRDefault="008C0BA2" w:rsidP="008C0BA2">
      <w:pPr>
        <w:numPr>
          <w:ilvl w:val="0"/>
          <w:numId w:val="10"/>
        </w:numPr>
      </w:pPr>
      <w:r w:rsidRPr="008C0BA2">
        <w:t>Involves interviews, workshops, surveys, and document analysis.</w:t>
      </w:r>
    </w:p>
    <w:p w14:paraId="3D48EB01" w14:textId="739E1496" w:rsidR="008C0BA2" w:rsidRPr="008C0BA2" w:rsidRDefault="008C0BA2" w:rsidP="00643291">
      <w:pPr>
        <w:numPr>
          <w:ilvl w:val="0"/>
          <w:numId w:val="10"/>
        </w:numPr>
      </w:pPr>
      <w:r w:rsidRPr="008C0BA2">
        <w:t>Helps create clear, complete, and agreed-upon requirements.</w:t>
      </w:r>
    </w:p>
    <w:p w14:paraId="316C657F" w14:textId="77777777" w:rsidR="008C0BA2" w:rsidRPr="008C0BA2" w:rsidRDefault="008C0BA2" w:rsidP="008C0BA2">
      <w:r w:rsidRPr="008C0BA2">
        <w:rPr>
          <w:b/>
          <w:bCs/>
        </w:rPr>
        <w:t>2. Functional vs Non-Functional Requirements</w:t>
      </w:r>
    </w:p>
    <w:p w14:paraId="267E94B3" w14:textId="77777777" w:rsidR="008C0BA2" w:rsidRPr="008C0BA2" w:rsidRDefault="008C0BA2" w:rsidP="008C0BA2">
      <w:pPr>
        <w:numPr>
          <w:ilvl w:val="0"/>
          <w:numId w:val="11"/>
        </w:numPr>
      </w:pPr>
      <w:r w:rsidRPr="008C0BA2">
        <w:t>Functional requirements define what a system should do (e.g., login, generate reports).</w:t>
      </w:r>
    </w:p>
    <w:p w14:paraId="749208A5" w14:textId="46406C20" w:rsidR="008C0BA2" w:rsidRPr="008C0BA2" w:rsidRDefault="008C0BA2" w:rsidP="00643291">
      <w:pPr>
        <w:numPr>
          <w:ilvl w:val="0"/>
          <w:numId w:val="11"/>
        </w:numPr>
      </w:pPr>
      <w:r w:rsidRPr="008C0BA2">
        <w:t>Non-functional requirements specify how the system should behave (e.g., performance, security).</w:t>
      </w:r>
    </w:p>
    <w:p w14:paraId="21629F26" w14:textId="77777777" w:rsidR="008C0BA2" w:rsidRPr="008C0BA2" w:rsidRDefault="008C0BA2" w:rsidP="008C0BA2">
      <w:pPr>
        <w:numPr>
          <w:ilvl w:val="0"/>
          <w:numId w:val="11"/>
        </w:numPr>
      </w:pPr>
      <w:r w:rsidRPr="008C0BA2">
        <w:t>Understanding the difference helps in clear and effective solution design.</w:t>
      </w:r>
    </w:p>
    <w:p w14:paraId="5F803C5C" w14:textId="77777777" w:rsidR="008C0BA2" w:rsidRPr="008C0BA2" w:rsidRDefault="008C0BA2" w:rsidP="008C0BA2">
      <w:r w:rsidRPr="008C0BA2">
        <w:rPr>
          <w:b/>
          <w:bCs/>
        </w:rPr>
        <w:t>3. Use Case Diagrams</w:t>
      </w:r>
    </w:p>
    <w:p w14:paraId="5598812B" w14:textId="77777777" w:rsidR="008C0BA2" w:rsidRPr="008C0BA2" w:rsidRDefault="008C0BA2" w:rsidP="008C0BA2">
      <w:pPr>
        <w:numPr>
          <w:ilvl w:val="0"/>
          <w:numId w:val="12"/>
        </w:numPr>
      </w:pPr>
      <w:r w:rsidRPr="008C0BA2">
        <w:t>Diagrams that represent system functions and how users interact with them.</w:t>
      </w:r>
    </w:p>
    <w:p w14:paraId="5A623B59" w14:textId="3DF708B0" w:rsidR="008C0BA2" w:rsidRPr="008C0BA2" w:rsidRDefault="008C0BA2" w:rsidP="00643291">
      <w:pPr>
        <w:numPr>
          <w:ilvl w:val="0"/>
          <w:numId w:val="12"/>
        </w:numPr>
      </w:pPr>
      <w:r w:rsidRPr="008C0BA2">
        <w:t>Helps visualize the scope of the system.</w:t>
      </w:r>
    </w:p>
    <w:p w14:paraId="058BA060" w14:textId="77777777" w:rsidR="008C0BA2" w:rsidRPr="008C0BA2" w:rsidRDefault="008C0BA2" w:rsidP="008C0BA2">
      <w:pPr>
        <w:numPr>
          <w:ilvl w:val="0"/>
          <w:numId w:val="12"/>
        </w:numPr>
      </w:pPr>
      <w:r w:rsidRPr="008C0BA2">
        <w:t>Created using UML (Unified Modeling Language) notation.</w:t>
      </w:r>
    </w:p>
    <w:p w14:paraId="58942A96" w14:textId="77777777" w:rsidR="008C0BA2" w:rsidRPr="008C0BA2" w:rsidRDefault="008C0BA2" w:rsidP="008C0BA2">
      <w:r w:rsidRPr="008C0BA2">
        <w:rPr>
          <w:b/>
          <w:bCs/>
        </w:rPr>
        <w:t>4. User Stories in Agile</w:t>
      </w:r>
    </w:p>
    <w:p w14:paraId="4732A0AC" w14:textId="77777777" w:rsidR="008C0BA2" w:rsidRPr="008C0BA2" w:rsidRDefault="008C0BA2" w:rsidP="008C0BA2">
      <w:pPr>
        <w:numPr>
          <w:ilvl w:val="0"/>
          <w:numId w:val="13"/>
        </w:numPr>
      </w:pPr>
      <w:r w:rsidRPr="008C0BA2">
        <w:t>Short descriptions of a feature from the end-user perspective.</w:t>
      </w:r>
    </w:p>
    <w:p w14:paraId="7C4ABAB3" w14:textId="77777777" w:rsidR="008C0BA2" w:rsidRPr="008C0BA2" w:rsidRDefault="008C0BA2" w:rsidP="008C0BA2">
      <w:pPr>
        <w:numPr>
          <w:ilvl w:val="0"/>
          <w:numId w:val="13"/>
        </w:numPr>
      </w:pPr>
      <w:r w:rsidRPr="008C0BA2">
        <w:t>Follows the format: "As a [user], I want [feature] so that [benefit]".</w:t>
      </w:r>
    </w:p>
    <w:p w14:paraId="59E96B86" w14:textId="77777777" w:rsidR="008C0BA2" w:rsidRPr="008C0BA2" w:rsidRDefault="008C0BA2" w:rsidP="008C0BA2">
      <w:pPr>
        <w:numPr>
          <w:ilvl w:val="0"/>
          <w:numId w:val="13"/>
        </w:numPr>
      </w:pPr>
      <w:r w:rsidRPr="008C0BA2">
        <w:t>Includes acceptance criteria to define when the story is complete.</w:t>
      </w:r>
    </w:p>
    <w:p w14:paraId="6ACECF51" w14:textId="77777777" w:rsidR="008C0BA2" w:rsidRPr="008C0BA2" w:rsidRDefault="008C0BA2" w:rsidP="008C0BA2">
      <w:pPr>
        <w:numPr>
          <w:ilvl w:val="0"/>
          <w:numId w:val="13"/>
        </w:numPr>
      </w:pPr>
      <w:r w:rsidRPr="008C0BA2">
        <w:t>Supports collaboration and flexibility in agile teams.</w:t>
      </w:r>
    </w:p>
    <w:p w14:paraId="1AF435E3" w14:textId="77777777" w:rsidR="008C0BA2" w:rsidRPr="008C0BA2" w:rsidRDefault="008C0BA2" w:rsidP="008C0BA2">
      <w:r w:rsidRPr="008C0BA2">
        <w:rPr>
          <w:b/>
          <w:bCs/>
        </w:rPr>
        <w:t>5. Business Process Modeling</w:t>
      </w:r>
    </w:p>
    <w:p w14:paraId="25C408D4" w14:textId="77777777" w:rsidR="008C0BA2" w:rsidRPr="008C0BA2" w:rsidRDefault="008C0BA2" w:rsidP="008C0BA2">
      <w:pPr>
        <w:numPr>
          <w:ilvl w:val="0"/>
          <w:numId w:val="14"/>
        </w:numPr>
      </w:pPr>
      <w:r w:rsidRPr="008C0BA2">
        <w:t>Visual representation of current and future processes.</w:t>
      </w:r>
    </w:p>
    <w:p w14:paraId="6C936BCE" w14:textId="77777777" w:rsidR="008C0BA2" w:rsidRPr="008C0BA2" w:rsidRDefault="008C0BA2" w:rsidP="008C0BA2">
      <w:pPr>
        <w:numPr>
          <w:ilvl w:val="0"/>
          <w:numId w:val="14"/>
        </w:numPr>
      </w:pPr>
      <w:r w:rsidRPr="008C0BA2">
        <w:t>Tools like BPMN, flowcharts, and swimlane diagrams are used.</w:t>
      </w:r>
    </w:p>
    <w:p w14:paraId="6E9B9FEA" w14:textId="77777777" w:rsidR="008C0BA2" w:rsidRPr="008C0BA2" w:rsidRDefault="008C0BA2" w:rsidP="008C0BA2">
      <w:pPr>
        <w:numPr>
          <w:ilvl w:val="0"/>
          <w:numId w:val="14"/>
        </w:numPr>
      </w:pPr>
      <w:r w:rsidRPr="008C0BA2">
        <w:t>Helps identify inefficiencies and areas for improvement.</w:t>
      </w:r>
    </w:p>
    <w:p w14:paraId="6352CB5E" w14:textId="77777777" w:rsidR="008C0BA2" w:rsidRPr="008C0BA2" w:rsidRDefault="008C0BA2" w:rsidP="008C0BA2">
      <w:pPr>
        <w:numPr>
          <w:ilvl w:val="0"/>
          <w:numId w:val="14"/>
        </w:numPr>
      </w:pPr>
      <w:r w:rsidRPr="008C0BA2">
        <w:t>Ensures a shared understanding among stakeholders.</w:t>
      </w:r>
    </w:p>
    <w:p w14:paraId="0A3A5E20" w14:textId="77777777" w:rsidR="000B0093" w:rsidRDefault="000B0093" w:rsidP="008C0BA2">
      <w:pPr>
        <w:rPr>
          <w:b/>
          <w:bCs/>
        </w:rPr>
      </w:pPr>
    </w:p>
    <w:p w14:paraId="7A50BC9F" w14:textId="552BBE8F" w:rsidR="008C0BA2" w:rsidRPr="008C0BA2" w:rsidRDefault="008C0BA2" w:rsidP="008C0BA2">
      <w:r w:rsidRPr="008C0BA2">
        <w:rPr>
          <w:b/>
          <w:bCs/>
        </w:rPr>
        <w:lastRenderedPageBreak/>
        <w:t>6. SWOT Analysis in BA</w:t>
      </w:r>
    </w:p>
    <w:p w14:paraId="06611A0C" w14:textId="77777777" w:rsidR="008C0BA2" w:rsidRPr="008C0BA2" w:rsidRDefault="008C0BA2" w:rsidP="008C0BA2">
      <w:pPr>
        <w:numPr>
          <w:ilvl w:val="0"/>
          <w:numId w:val="15"/>
        </w:numPr>
      </w:pPr>
      <w:r w:rsidRPr="008C0BA2">
        <w:t>A tool to evaluate Strengths, Weaknesses, Opportunities, and Threats.</w:t>
      </w:r>
    </w:p>
    <w:p w14:paraId="5631029E" w14:textId="77777777" w:rsidR="008C0BA2" w:rsidRPr="008C0BA2" w:rsidRDefault="008C0BA2" w:rsidP="008C0BA2">
      <w:pPr>
        <w:numPr>
          <w:ilvl w:val="0"/>
          <w:numId w:val="15"/>
        </w:numPr>
      </w:pPr>
      <w:r w:rsidRPr="008C0BA2">
        <w:t>Helps in strategic planning and decision making.</w:t>
      </w:r>
    </w:p>
    <w:p w14:paraId="313E5372" w14:textId="77777777" w:rsidR="008C0BA2" w:rsidRPr="008C0BA2" w:rsidRDefault="008C0BA2" w:rsidP="008C0BA2">
      <w:pPr>
        <w:numPr>
          <w:ilvl w:val="0"/>
          <w:numId w:val="15"/>
        </w:numPr>
      </w:pPr>
      <w:r w:rsidRPr="008C0BA2">
        <w:t>Encourages thorough internal and external analysis.</w:t>
      </w:r>
    </w:p>
    <w:p w14:paraId="3F141368" w14:textId="77777777" w:rsidR="008C0BA2" w:rsidRPr="008C0BA2" w:rsidRDefault="008C0BA2" w:rsidP="008C0BA2">
      <w:pPr>
        <w:numPr>
          <w:ilvl w:val="0"/>
          <w:numId w:val="15"/>
        </w:numPr>
      </w:pPr>
      <w:r w:rsidRPr="008C0BA2">
        <w:t>Supports identifying potential improvements or risks.</w:t>
      </w:r>
    </w:p>
    <w:p w14:paraId="00395234" w14:textId="77777777" w:rsidR="008C0BA2" w:rsidRPr="008C0BA2" w:rsidRDefault="008C0BA2" w:rsidP="008C0BA2">
      <w:r w:rsidRPr="008C0BA2">
        <w:rPr>
          <w:b/>
          <w:bCs/>
        </w:rPr>
        <w:t>7. Requirement Traceability Matrix (RTM)</w:t>
      </w:r>
    </w:p>
    <w:p w14:paraId="32134B11" w14:textId="77777777" w:rsidR="008C0BA2" w:rsidRPr="008C0BA2" w:rsidRDefault="008C0BA2" w:rsidP="008C0BA2">
      <w:pPr>
        <w:numPr>
          <w:ilvl w:val="0"/>
          <w:numId w:val="16"/>
        </w:numPr>
      </w:pPr>
      <w:r w:rsidRPr="008C0BA2">
        <w:t>A document that links requirements to design, development, and testing.</w:t>
      </w:r>
    </w:p>
    <w:p w14:paraId="29338B2B" w14:textId="77777777" w:rsidR="008C0BA2" w:rsidRPr="008C0BA2" w:rsidRDefault="008C0BA2" w:rsidP="008C0BA2">
      <w:pPr>
        <w:numPr>
          <w:ilvl w:val="0"/>
          <w:numId w:val="16"/>
        </w:numPr>
      </w:pPr>
      <w:r w:rsidRPr="008C0BA2">
        <w:t>Ensures all requirements are covered in the solution.</w:t>
      </w:r>
    </w:p>
    <w:p w14:paraId="396EB721" w14:textId="77777777" w:rsidR="008C0BA2" w:rsidRPr="008C0BA2" w:rsidRDefault="008C0BA2" w:rsidP="008C0BA2">
      <w:pPr>
        <w:numPr>
          <w:ilvl w:val="0"/>
          <w:numId w:val="16"/>
        </w:numPr>
      </w:pPr>
      <w:r w:rsidRPr="008C0BA2">
        <w:t>Helps in impact analysis when changes occur.</w:t>
      </w:r>
    </w:p>
    <w:p w14:paraId="677443E7" w14:textId="77777777" w:rsidR="008C0BA2" w:rsidRPr="008C0BA2" w:rsidRDefault="008C0BA2" w:rsidP="008C0BA2">
      <w:pPr>
        <w:numPr>
          <w:ilvl w:val="0"/>
          <w:numId w:val="16"/>
        </w:numPr>
      </w:pPr>
      <w:r w:rsidRPr="008C0BA2">
        <w:t>Used throughout the project lifecycle to maintain control.</w:t>
      </w:r>
    </w:p>
    <w:p w14:paraId="725DE9BA" w14:textId="77777777" w:rsidR="008C0BA2" w:rsidRPr="008C0BA2" w:rsidRDefault="008C0BA2" w:rsidP="008C0BA2">
      <w:r w:rsidRPr="008C0BA2">
        <w:rPr>
          <w:b/>
          <w:bCs/>
        </w:rPr>
        <w:t>8. Gap Analysis</w:t>
      </w:r>
    </w:p>
    <w:p w14:paraId="17DC8B98" w14:textId="77777777" w:rsidR="008C0BA2" w:rsidRPr="008C0BA2" w:rsidRDefault="008C0BA2" w:rsidP="008C0BA2">
      <w:pPr>
        <w:numPr>
          <w:ilvl w:val="0"/>
          <w:numId w:val="17"/>
        </w:numPr>
      </w:pPr>
      <w:r w:rsidRPr="008C0BA2">
        <w:t>Compares current state with the desired future state.</w:t>
      </w:r>
    </w:p>
    <w:p w14:paraId="02E405FD" w14:textId="77777777" w:rsidR="008C0BA2" w:rsidRPr="008C0BA2" w:rsidRDefault="008C0BA2" w:rsidP="008C0BA2">
      <w:pPr>
        <w:numPr>
          <w:ilvl w:val="0"/>
          <w:numId w:val="17"/>
        </w:numPr>
      </w:pPr>
      <w:r w:rsidRPr="008C0BA2">
        <w:t>Identifies missing elements like skills, processes, or tools.</w:t>
      </w:r>
    </w:p>
    <w:p w14:paraId="00C65E21" w14:textId="77777777" w:rsidR="008C0BA2" w:rsidRPr="008C0BA2" w:rsidRDefault="008C0BA2" w:rsidP="008C0BA2">
      <w:pPr>
        <w:numPr>
          <w:ilvl w:val="0"/>
          <w:numId w:val="17"/>
        </w:numPr>
      </w:pPr>
      <w:r w:rsidRPr="008C0BA2">
        <w:t>Supports strategic decision-making and planning.</w:t>
      </w:r>
    </w:p>
    <w:p w14:paraId="5515D9B4" w14:textId="77777777" w:rsidR="008C0BA2" w:rsidRPr="008C0BA2" w:rsidRDefault="008C0BA2" w:rsidP="008C0BA2">
      <w:pPr>
        <w:numPr>
          <w:ilvl w:val="0"/>
          <w:numId w:val="17"/>
        </w:numPr>
      </w:pPr>
      <w:r w:rsidRPr="008C0BA2">
        <w:t>Used to develop actionable steps to bridge the gap.</w:t>
      </w:r>
    </w:p>
    <w:p w14:paraId="424DA454" w14:textId="77777777" w:rsidR="008C0BA2" w:rsidRPr="008C0BA2" w:rsidRDefault="008C0BA2" w:rsidP="008C0BA2">
      <w:r w:rsidRPr="008C0BA2">
        <w:rPr>
          <w:b/>
          <w:bCs/>
        </w:rPr>
        <w:t>9. Agile vs Waterfall Methodology</w:t>
      </w:r>
    </w:p>
    <w:p w14:paraId="37A5FE5C" w14:textId="77777777" w:rsidR="008C0BA2" w:rsidRPr="008C0BA2" w:rsidRDefault="008C0BA2" w:rsidP="008C0BA2">
      <w:pPr>
        <w:numPr>
          <w:ilvl w:val="0"/>
          <w:numId w:val="18"/>
        </w:numPr>
      </w:pPr>
      <w:r w:rsidRPr="008C0BA2">
        <w:t>Agile is iterative and flexible; suitable for changing requirements.</w:t>
      </w:r>
    </w:p>
    <w:p w14:paraId="761BF313" w14:textId="77777777" w:rsidR="008C0BA2" w:rsidRPr="008C0BA2" w:rsidRDefault="008C0BA2" w:rsidP="008C0BA2">
      <w:pPr>
        <w:numPr>
          <w:ilvl w:val="0"/>
          <w:numId w:val="18"/>
        </w:numPr>
      </w:pPr>
      <w:r w:rsidRPr="008C0BA2">
        <w:t>Waterfall is sequential and structured; best for stable requirements.</w:t>
      </w:r>
    </w:p>
    <w:p w14:paraId="29491012" w14:textId="77777777" w:rsidR="008C0BA2" w:rsidRPr="008C0BA2" w:rsidRDefault="008C0BA2" w:rsidP="008C0BA2">
      <w:pPr>
        <w:numPr>
          <w:ilvl w:val="0"/>
          <w:numId w:val="18"/>
        </w:numPr>
      </w:pPr>
      <w:r w:rsidRPr="008C0BA2">
        <w:t>BAs must adapt their role depending on the methodology.</w:t>
      </w:r>
    </w:p>
    <w:p w14:paraId="72FA593A" w14:textId="77777777" w:rsidR="008C0BA2" w:rsidRPr="008C0BA2" w:rsidRDefault="008C0BA2" w:rsidP="008C0BA2">
      <w:pPr>
        <w:numPr>
          <w:ilvl w:val="0"/>
          <w:numId w:val="18"/>
        </w:numPr>
      </w:pPr>
      <w:r w:rsidRPr="008C0BA2">
        <w:t>Understanding both helps choose the right approach.</w:t>
      </w:r>
    </w:p>
    <w:p w14:paraId="093E0C58" w14:textId="77777777" w:rsidR="008C0BA2" w:rsidRPr="008C0BA2" w:rsidRDefault="008C0BA2" w:rsidP="008C0BA2">
      <w:r w:rsidRPr="008C0BA2">
        <w:rPr>
          <w:b/>
          <w:bCs/>
        </w:rPr>
        <w:t>10. Stakeholder Analysis</w:t>
      </w:r>
    </w:p>
    <w:p w14:paraId="2C6C52A1" w14:textId="77777777" w:rsidR="008C0BA2" w:rsidRPr="008C0BA2" w:rsidRDefault="008C0BA2" w:rsidP="008C0BA2">
      <w:pPr>
        <w:numPr>
          <w:ilvl w:val="0"/>
          <w:numId w:val="19"/>
        </w:numPr>
      </w:pPr>
      <w:r w:rsidRPr="008C0BA2">
        <w:t>Identifying stakeholders and analyzing their influence and interest.</w:t>
      </w:r>
    </w:p>
    <w:p w14:paraId="52AAA8FA" w14:textId="77777777" w:rsidR="008C0BA2" w:rsidRPr="008C0BA2" w:rsidRDefault="008C0BA2" w:rsidP="008C0BA2">
      <w:pPr>
        <w:numPr>
          <w:ilvl w:val="0"/>
          <w:numId w:val="19"/>
        </w:numPr>
      </w:pPr>
      <w:r w:rsidRPr="008C0BA2">
        <w:t>Helps prioritize engagement and manage expectations.</w:t>
      </w:r>
    </w:p>
    <w:p w14:paraId="3521BCBC" w14:textId="6AD5F002" w:rsidR="008C0BA2" w:rsidRPr="008C0BA2" w:rsidRDefault="008C0BA2" w:rsidP="00643291">
      <w:pPr>
        <w:numPr>
          <w:ilvl w:val="0"/>
          <w:numId w:val="19"/>
        </w:numPr>
      </w:pPr>
      <w:r w:rsidRPr="008C0BA2">
        <w:t>Ensures all key perspectives are considered in the project.</w:t>
      </w:r>
    </w:p>
    <w:p w14:paraId="4C00744F" w14:textId="77777777" w:rsidR="00ED3160" w:rsidRDefault="00ED3160" w:rsidP="008C0BA2">
      <w:pPr>
        <w:rPr>
          <w:b/>
          <w:bCs/>
        </w:rPr>
      </w:pPr>
    </w:p>
    <w:p w14:paraId="2A7DAC36" w14:textId="77777777" w:rsidR="00ED3160" w:rsidRDefault="00ED3160" w:rsidP="008C0BA2">
      <w:pPr>
        <w:rPr>
          <w:b/>
          <w:bCs/>
        </w:rPr>
      </w:pPr>
    </w:p>
    <w:p w14:paraId="6A52573B" w14:textId="487ACFAB" w:rsidR="008C0BA2" w:rsidRPr="008C0BA2" w:rsidRDefault="008C0BA2" w:rsidP="008C0BA2">
      <w:r w:rsidRPr="008C0BA2">
        <w:rPr>
          <w:b/>
          <w:bCs/>
        </w:rPr>
        <w:lastRenderedPageBreak/>
        <w:t>11. Wireframes and Prototypes</w:t>
      </w:r>
    </w:p>
    <w:p w14:paraId="73E95197" w14:textId="77777777" w:rsidR="008C0BA2" w:rsidRPr="008C0BA2" w:rsidRDefault="008C0BA2" w:rsidP="008C0BA2">
      <w:pPr>
        <w:numPr>
          <w:ilvl w:val="0"/>
          <w:numId w:val="20"/>
        </w:numPr>
      </w:pPr>
      <w:r w:rsidRPr="008C0BA2">
        <w:t>Wireframes are basic UI layouts; prototypes are interactive models.</w:t>
      </w:r>
    </w:p>
    <w:p w14:paraId="58EC01EB" w14:textId="77777777" w:rsidR="008C0BA2" w:rsidRPr="008C0BA2" w:rsidRDefault="008C0BA2" w:rsidP="008C0BA2">
      <w:pPr>
        <w:numPr>
          <w:ilvl w:val="0"/>
          <w:numId w:val="20"/>
        </w:numPr>
      </w:pPr>
      <w:r w:rsidRPr="008C0BA2">
        <w:t>Help stakeholders visualize the end product.</w:t>
      </w:r>
    </w:p>
    <w:p w14:paraId="71127C25" w14:textId="77777777" w:rsidR="008C0BA2" w:rsidRPr="008C0BA2" w:rsidRDefault="008C0BA2" w:rsidP="008C0BA2">
      <w:pPr>
        <w:numPr>
          <w:ilvl w:val="0"/>
          <w:numId w:val="20"/>
        </w:numPr>
      </w:pPr>
      <w:r w:rsidRPr="008C0BA2">
        <w:t>Clarify UI/UX requirements early in the project.</w:t>
      </w:r>
    </w:p>
    <w:p w14:paraId="6D31873B" w14:textId="77777777" w:rsidR="008C0BA2" w:rsidRPr="008C0BA2" w:rsidRDefault="008C0BA2" w:rsidP="008C0BA2">
      <w:pPr>
        <w:numPr>
          <w:ilvl w:val="0"/>
          <w:numId w:val="20"/>
        </w:numPr>
      </w:pPr>
      <w:r w:rsidRPr="008C0BA2">
        <w:t>Reduce rework by validating design assumptions.</w:t>
      </w:r>
    </w:p>
    <w:p w14:paraId="201DE2F0" w14:textId="77777777" w:rsidR="008C0BA2" w:rsidRPr="008C0BA2" w:rsidRDefault="008C0BA2" w:rsidP="008C0BA2">
      <w:r w:rsidRPr="008C0BA2">
        <w:rPr>
          <w:b/>
          <w:bCs/>
        </w:rPr>
        <w:t>12. Feasibility Study</w:t>
      </w:r>
    </w:p>
    <w:p w14:paraId="3597D872" w14:textId="77777777" w:rsidR="008C0BA2" w:rsidRPr="008C0BA2" w:rsidRDefault="008C0BA2" w:rsidP="008C0BA2">
      <w:pPr>
        <w:numPr>
          <w:ilvl w:val="0"/>
          <w:numId w:val="21"/>
        </w:numPr>
      </w:pPr>
      <w:r w:rsidRPr="008C0BA2">
        <w:t>An assessment to determine if a project is viable.</w:t>
      </w:r>
    </w:p>
    <w:p w14:paraId="1D575D4A" w14:textId="77777777" w:rsidR="008C0BA2" w:rsidRPr="008C0BA2" w:rsidRDefault="008C0BA2" w:rsidP="008C0BA2">
      <w:pPr>
        <w:numPr>
          <w:ilvl w:val="0"/>
          <w:numId w:val="21"/>
        </w:numPr>
      </w:pPr>
      <w:r w:rsidRPr="008C0BA2">
        <w:t>Includes technical, operational, and financial analysis.</w:t>
      </w:r>
    </w:p>
    <w:p w14:paraId="3BA2AB7C" w14:textId="77777777" w:rsidR="008C0BA2" w:rsidRPr="008C0BA2" w:rsidRDefault="008C0BA2" w:rsidP="008C0BA2">
      <w:pPr>
        <w:numPr>
          <w:ilvl w:val="0"/>
          <w:numId w:val="21"/>
        </w:numPr>
      </w:pPr>
      <w:r w:rsidRPr="008C0BA2">
        <w:t>Helps decision-makers choose the right solution.</w:t>
      </w:r>
    </w:p>
    <w:p w14:paraId="6A999873" w14:textId="77777777" w:rsidR="008C0BA2" w:rsidRPr="008C0BA2" w:rsidRDefault="008C0BA2" w:rsidP="008C0BA2">
      <w:pPr>
        <w:numPr>
          <w:ilvl w:val="0"/>
          <w:numId w:val="21"/>
        </w:numPr>
      </w:pPr>
      <w:r w:rsidRPr="008C0BA2">
        <w:t>Prevents investment in unachievable or unprofitable projects.</w:t>
      </w:r>
    </w:p>
    <w:p w14:paraId="217A5CE7" w14:textId="77777777" w:rsidR="008C0BA2" w:rsidRPr="008C0BA2" w:rsidRDefault="008C0BA2" w:rsidP="008C0BA2">
      <w:r w:rsidRPr="008C0BA2">
        <w:rPr>
          <w:b/>
          <w:bCs/>
        </w:rPr>
        <w:t>13. Root Cause Analysis</w:t>
      </w:r>
    </w:p>
    <w:p w14:paraId="6E4ADDAF" w14:textId="77777777" w:rsidR="008C0BA2" w:rsidRPr="008C0BA2" w:rsidRDefault="008C0BA2" w:rsidP="008C0BA2">
      <w:pPr>
        <w:numPr>
          <w:ilvl w:val="0"/>
          <w:numId w:val="22"/>
        </w:numPr>
      </w:pPr>
      <w:r w:rsidRPr="008C0BA2">
        <w:t>Identifies the underlying cause of a problem.</w:t>
      </w:r>
    </w:p>
    <w:p w14:paraId="492785A0" w14:textId="77777777" w:rsidR="008C0BA2" w:rsidRPr="008C0BA2" w:rsidRDefault="008C0BA2" w:rsidP="008C0BA2">
      <w:pPr>
        <w:numPr>
          <w:ilvl w:val="0"/>
          <w:numId w:val="22"/>
        </w:numPr>
      </w:pPr>
      <w:r w:rsidRPr="008C0BA2">
        <w:t>Tools include Fishbone Diagram and 5 Whys.</w:t>
      </w:r>
    </w:p>
    <w:p w14:paraId="0C3E1921" w14:textId="77777777" w:rsidR="008C0BA2" w:rsidRPr="008C0BA2" w:rsidRDefault="008C0BA2" w:rsidP="008C0BA2">
      <w:pPr>
        <w:numPr>
          <w:ilvl w:val="0"/>
          <w:numId w:val="22"/>
        </w:numPr>
      </w:pPr>
      <w:r w:rsidRPr="008C0BA2">
        <w:t>Prevents treating only the symptoms of issues.</w:t>
      </w:r>
    </w:p>
    <w:p w14:paraId="4556BDD6" w14:textId="77777777" w:rsidR="008C0BA2" w:rsidRPr="008C0BA2" w:rsidRDefault="008C0BA2" w:rsidP="008C0BA2">
      <w:pPr>
        <w:numPr>
          <w:ilvl w:val="0"/>
          <w:numId w:val="22"/>
        </w:numPr>
      </w:pPr>
      <w:r w:rsidRPr="008C0BA2">
        <w:t>Supports long-term improvement and risk reduction.</w:t>
      </w:r>
    </w:p>
    <w:p w14:paraId="2BBD9316" w14:textId="77777777" w:rsidR="008C0BA2" w:rsidRPr="008C0BA2" w:rsidRDefault="008C0BA2" w:rsidP="008C0BA2">
      <w:r w:rsidRPr="008C0BA2">
        <w:rPr>
          <w:b/>
          <w:bCs/>
        </w:rPr>
        <w:t>14. Data Flow Diagrams (DFD)</w:t>
      </w:r>
    </w:p>
    <w:p w14:paraId="22C06C64" w14:textId="77777777" w:rsidR="008C0BA2" w:rsidRPr="008C0BA2" w:rsidRDefault="008C0BA2" w:rsidP="008C0BA2">
      <w:pPr>
        <w:numPr>
          <w:ilvl w:val="0"/>
          <w:numId w:val="23"/>
        </w:numPr>
      </w:pPr>
      <w:r w:rsidRPr="008C0BA2">
        <w:t>Visualize how data moves within a system.</w:t>
      </w:r>
    </w:p>
    <w:p w14:paraId="4B0AF10C" w14:textId="77777777" w:rsidR="008C0BA2" w:rsidRPr="008C0BA2" w:rsidRDefault="008C0BA2" w:rsidP="008C0BA2">
      <w:pPr>
        <w:numPr>
          <w:ilvl w:val="0"/>
          <w:numId w:val="23"/>
        </w:numPr>
      </w:pPr>
      <w:r w:rsidRPr="008C0BA2">
        <w:t>Shows inputs, outputs, data stores, and processes.</w:t>
      </w:r>
    </w:p>
    <w:p w14:paraId="7DCE4674" w14:textId="77777777" w:rsidR="008C0BA2" w:rsidRPr="008C0BA2" w:rsidRDefault="008C0BA2" w:rsidP="008C0BA2">
      <w:pPr>
        <w:numPr>
          <w:ilvl w:val="0"/>
          <w:numId w:val="23"/>
        </w:numPr>
      </w:pPr>
      <w:r w:rsidRPr="008C0BA2">
        <w:t>Useful for understanding system functionality.</w:t>
      </w:r>
    </w:p>
    <w:p w14:paraId="6D71BBF6" w14:textId="77777777" w:rsidR="008C0BA2" w:rsidRPr="008C0BA2" w:rsidRDefault="008C0BA2" w:rsidP="008C0BA2">
      <w:pPr>
        <w:numPr>
          <w:ilvl w:val="0"/>
          <w:numId w:val="23"/>
        </w:numPr>
      </w:pPr>
      <w:r w:rsidRPr="008C0BA2">
        <w:t>Supports both technical and non-technical communication.</w:t>
      </w:r>
    </w:p>
    <w:p w14:paraId="3F44B4E4" w14:textId="77777777" w:rsidR="008C0BA2" w:rsidRPr="008C0BA2" w:rsidRDefault="008C0BA2" w:rsidP="008C0BA2">
      <w:r w:rsidRPr="008C0BA2">
        <w:rPr>
          <w:b/>
          <w:bCs/>
        </w:rPr>
        <w:t>15. Process Improvement Strategies</w:t>
      </w:r>
    </w:p>
    <w:p w14:paraId="49DC77A7" w14:textId="77777777" w:rsidR="008C0BA2" w:rsidRPr="008C0BA2" w:rsidRDefault="008C0BA2" w:rsidP="008C0BA2">
      <w:pPr>
        <w:numPr>
          <w:ilvl w:val="0"/>
          <w:numId w:val="24"/>
        </w:numPr>
      </w:pPr>
      <w:r w:rsidRPr="008C0BA2">
        <w:t>Methods like Lean and Six Sigma help improve efficiency.</w:t>
      </w:r>
    </w:p>
    <w:p w14:paraId="29E71FEE" w14:textId="77777777" w:rsidR="008C0BA2" w:rsidRPr="008C0BA2" w:rsidRDefault="008C0BA2" w:rsidP="008C0BA2">
      <w:pPr>
        <w:numPr>
          <w:ilvl w:val="0"/>
          <w:numId w:val="24"/>
        </w:numPr>
      </w:pPr>
      <w:r w:rsidRPr="008C0BA2">
        <w:t>Focus on reducing waste and increasing quality.</w:t>
      </w:r>
    </w:p>
    <w:p w14:paraId="22C0B445" w14:textId="77777777" w:rsidR="008C0BA2" w:rsidRPr="008C0BA2" w:rsidRDefault="008C0BA2" w:rsidP="008C0BA2">
      <w:pPr>
        <w:numPr>
          <w:ilvl w:val="0"/>
          <w:numId w:val="24"/>
        </w:numPr>
      </w:pPr>
      <w:r w:rsidRPr="008C0BA2">
        <w:t>BAs lead initiatives for optimizing operations.</w:t>
      </w:r>
    </w:p>
    <w:p w14:paraId="55D0877E" w14:textId="77777777" w:rsidR="008C0BA2" w:rsidRPr="008C0BA2" w:rsidRDefault="008C0BA2" w:rsidP="008C0BA2">
      <w:pPr>
        <w:numPr>
          <w:ilvl w:val="0"/>
          <w:numId w:val="24"/>
        </w:numPr>
      </w:pPr>
      <w:r w:rsidRPr="008C0BA2">
        <w:t>Promote a culture of continuous improvement.</w:t>
      </w:r>
    </w:p>
    <w:p w14:paraId="1092F344" w14:textId="77777777" w:rsidR="00D91B27" w:rsidRDefault="00D91B27" w:rsidP="008C0BA2">
      <w:pPr>
        <w:rPr>
          <w:b/>
          <w:bCs/>
        </w:rPr>
      </w:pPr>
    </w:p>
    <w:p w14:paraId="3BEAD11A" w14:textId="62271664" w:rsidR="008C0BA2" w:rsidRPr="008C0BA2" w:rsidRDefault="008C0BA2" w:rsidP="008C0BA2">
      <w:r w:rsidRPr="008C0BA2">
        <w:rPr>
          <w:b/>
          <w:bCs/>
        </w:rPr>
        <w:lastRenderedPageBreak/>
        <w:t>16. BA Role in UAT (User Acceptance Testing)</w:t>
      </w:r>
    </w:p>
    <w:p w14:paraId="3A64B49A" w14:textId="77777777" w:rsidR="008C0BA2" w:rsidRPr="008C0BA2" w:rsidRDefault="008C0BA2" w:rsidP="008C0BA2">
      <w:pPr>
        <w:numPr>
          <w:ilvl w:val="0"/>
          <w:numId w:val="25"/>
        </w:numPr>
      </w:pPr>
      <w:r w:rsidRPr="008C0BA2">
        <w:t>BAs help prepare test scenarios and cases.</w:t>
      </w:r>
    </w:p>
    <w:p w14:paraId="44714FD6" w14:textId="77777777" w:rsidR="008C0BA2" w:rsidRPr="008C0BA2" w:rsidRDefault="008C0BA2" w:rsidP="008C0BA2">
      <w:pPr>
        <w:numPr>
          <w:ilvl w:val="0"/>
          <w:numId w:val="25"/>
        </w:numPr>
      </w:pPr>
      <w:r w:rsidRPr="008C0BA2">
        <w:t>Coordinate with users to validate the solution.</w:t>
      </w:r>
    </w:p>
    <w:p w14:paraId="4A10A10E" w14:textId="77777777" w:rsidR="008C0BA2" w:rsidRPr="008C0BA2" w:rsidRDefault="008C0BA2" w:rsidP="008C0BA2">
      <w:pPr>
        <w:numPr>
          <w:ilvl w:val="0"/>
          <w:numId w:val="25"/>
        </w:numPr>
      </w:pPr>
      <w:r w:rsidRPr="008C0BA2">
        <w:t>Ensure business needs are fully met.</w:t>
      </w:r>
    </w:p>
    <w:p w14:paraId="3333B741" w14:textId="77777777" w:rsidR="008C0BA2" w:rsidRPr="008C0BA2" w:rsidRDefault="008C0BA2" w:rsidP="008C0BA2">
      <w:r w:rsidRPr="008C0BA2">
        <w:rPr>
          <w:b/>
          <w:bCs/>
        </w:rPr>
        <w:t>17. Change Management</w:t>
      </w:r>
    </w:p>
    <w:p w14:paraId="620A135A" w14:textId="77777777" w:rsidR="008C0BA2" w:rsidRPr="008C0BA2" w:rsidRDefault="008C0BA2" w:rsidP="008C0BA2">
      <w:pPr>
        <w:numPr>
          <w:ilvl w:val="0"/>
          <w:numId w:val="26"/>
        </w:numPr>
      </w:pPr>
      <w:r w:rsidRPr="008C0BA2">
        <w:t>Supports users in adapting to new systems or processes.</w:t>
      </w:r>
    </w:p>
    <w:p w14:paraId="37953C43" w14:textId="77777777" w:rsidR="008C0BA2" w:rsidRPr="008C0BA2" w:rsidRDefault="008C0BA2" w:rsidP="008C0BA2">
      <w:pPr>
        <w:numPr>
          <w:ilvl w:val="0"/>
          <w:numId w:val="26"/>
        </w:numPr>
      </w:pPr>
      <w:r w:rsidRPr="008C0BA2">
        <w:t>BAs help plan communication, training, and transition.</w:t>
      </w:r>
    </w:p>
    <w:p w14:paraId="7335A4A3" w14:textId="77777777" w:rsidR="008C0BA2" w:rsidRPr="008C0BA2" w:rsidRDefault="008C0BA2" w:rsidP="008C0BA2">
      <w:pPr>
        <w:numPr>
          <w:ilvl w:val="0"/>
          <w:numId w:val="26"/>
        </w:numPr>
      </w:pPr>
      <w:r w:rsidRPr="008C0BA2">
        <w:t>Minimizes resistance and ensures successful adoption.</w:t>
      </w:r>
    </w:p>
    <w:p w14:paraId="6BF9FA4C" w14:textId="77777777" w:rsidR="008C0BA2" w:rsidRPr="008C0BA2" w:rsidRDefault="008C0BA2" w:rsidP="008C0BA2">
      <w:pPr>
        <w:numPr>
          <w:ilvl w:val="0"/>
          <w:numId w:val="26"/>
        </w:numPr>
      </w:pPr>
      <w:r w:rsidRPr="008C0BA2">
        <w:t>Aligns change with business goals.</w:t>
      </w:r>
    </w:p>
    <w:p w14:paraId="700423D4" w14:textId="77777777" w:rsidR="008C0BA2" w:rsidRPr="008C0BA2" w:rsidRDefault="008C0BA2" w:rsidP="008C0BA2">
      <w:r w:rsidRPr="008C0BA2">
        <w:rPr>
          <w:b/>
          <w:bCs/>
        </w:rPr>
        <w:t>18. Risk Analysis</w:t>
      </w:r>
    </w:p>
    <w:p w14:paraId="69DF5D58" w14:textId="77777777" w:rsidR="008C0BA2" w:rsidRPr="008C0BA2" w:rsidRDefault="008C0BA2" w:rsidP="008C0BA2">
      <w:pPr>
        <w:numPr>
          <w:ilvl w:val="0"/>
          <w:numId w:val="27"/>
        </w:numPr>
      </w:pPr>
      <w:r w:rsidRPr="008C0BA2">
        <w:t>Identifies potential problems before they occur.</w:t>
      </w:r>
    </w:p>
    <w:p w14:paraId="390CF760" w14:textId="77777777" w:rsidR="008C0BA2" w:rsidRPr="008C0BA2" w:rsidRDefault="008C0BA2" w:rsidP="008C0BA2">
      <w:pPr>
        <w:numPr>
          <w:ilvl w:val="0"/>
          <w:numId w:val="27"/>
        </w:numPr>
      </w:pPr>
      <w:r w:rsidRPr="008C0BA2">
        <w:t>Involves risk identification, assessment, and mitigation.</w:t>
      </w:r>
    </w:p>
    <w:p w14:paraId="417AE1C3" w14:textId="77777777" w:rsidR="008C0BA2" w:rsidRPr="008C0BA2" w:rsidRDefault="008C0BA2" w:rsidP="008C0BA2">
      <w:pPr>
        <w:numPr>
          <w:ilvl w:val="0"/>
          <w:numId w:val="27"/>
        </w:numPr>
      </w:pPr>
      <w:r w:rsidRPr="008C0BA2">
        <w:t>Helps in proactive decision-making.</w:t>
      </w:r>
    </w:p>
    <w:p w14:paraId="2233BF0C" w14:textId="77777777" w:rsidR="008C0BA2" w:rsidRPr="008C0BA2" w:rsidRDefault="008C0BA2" w:rsidP="008C0BA2">
      <w:pPr>
        <w:numPr>
          <w:ilvl w:val="0"/>
          <w:numId w:val="27"/>
        </w:numPr>
      </w:pPr>
      <w:r w:rsidRPr="008C0BA2">
        <w:t>Protects project timelines, budgets, and scope.</w:t>
      </w:r>
    </w:p>
    <w:p w14:paraId="3634F498" w14:textId="77777777" w:rsidR="008C0BA2" w:rsidRPr="008C0BA2" w:rsidRDefault="008C0BA2" w:rsidP="008C0BA2">
      <w:r w:rsidRPr="008C0BA2">
        <w:rPr>
          <w:b/>
          <w:bCs/>
        </w:rPr>
        <w:t>19. Interview Techniques for BAs</w:t>
      </w:r>
    </w:p>
    <w:p w14:paraId="28983EC4" w14:textId="77777777" w:rsidR="008C0BA2" w:rsidRPr="008C0BA2" w:rsidRDefault="008C0BA2" w:rsidP="008C0BA2">
      <w:pPr>
        <w:numPr>
          <w:ilvl w:val="0"/>
          <w:numId w:val="28"/>
        </w:numPr>
      </w:pPr>
      <w:r w:rsidRPr="008C0BA2">
        <w:t>Includes open-ended questions, follow-ups, and documentation.</w:t>
      </w:r>
    </w:p>
    <w:p w14:paraId="73ACACFB" w14:textId="77777777" w:rsidR="008C0BA2" w:rsidRPr="008C0BA2" w:rsidRDefault="008C0BA2" w:rsidP="008C0BA2">
      <w:pPr>
        <w:numPr>
          <w:ilvl w:val="0"/>
          <w:numId w:val="28"/>
        </w:numPr>
      </w:pPr>
      <w:r w:rsidRPr="008C0BA2">
        <w:t>Used to gather in-depth stakeholder insights.</w:t>
      </w:r>
    </w:p>
    <w:p w14:paraId="427519D6" w14:textId="77777777" w:rsidR="008C0BA2" w:rsidRPr="008C0BA2" w:rsidRDefault="008C0BA2" w:rsidP="008C0BA2">
      <w:pPr>
        <w:numPr>
          <w:ilvl w:val="0"/>
          <w:numId w:val="28"/>
        </w:numPr>
      </w:pPr>
      <w:r w:rsidRPr="008C0BA2">
        <w:t>Builds trust and encourages honest feedback.</w:t>
      </w:r>
    </w:p>
    <w:p w14:paraId="216CFBF0" w14:textId="77777777" w:rsidR="008C0BA2" w:rsidRPr="008C0BA2" w:rsidRDefault="008C0BA2" w:rsidP="008C0BA2">
      <w:pPr>
        <w:numPr>
          <w:ilvl w:val="0"/>
          <w:numId w:val="28"/>
        </w:numPr>
      </w:pPr>
      <w:r w:rsidRPr="008C0BA2">
        <w:t>Essential during requirements elicitation phase.</w:t>
      </w:r>
    </w:p>
    <w:p w14:paraId="6D09EDD1" w14:textId="77777777" w:rsidR="008C0BA2" w:rsidRPr="008C0BA2" w:rsidRDefault="008C0BA2" w:rsidP="008C0BA2">
      <w:r w:rsidRPr="008C0BA2">
        <w:rPr>
          <w:b/>
          <w:bCs/>
        </w:rPr>
        <w:t>20. Tools for Business Analysts</w:t>
      </w:r>
    </w:p>
    <w:p w14:paraId="30F55DA4" w14:textId="77777777" w:rsidR="008C0BA2" w:rsidRPr="008C0BA2" w:rsidRDefault="008C0BA2" w:rsidP="008C0BA2">
      <w:pPr>
        <w:numPr>
          <w:ilvl w:val="0"/>
          <w:numId w:val="29"/>
        </w:numPr>
      </w:pPr>
      <w:r w:rsidRPr="008C0BA2">
        <w:t>Jira: Manages requirements and user stories in Agile.</w:t>
      </w:r>
    </w:p>
    <w:p w14:paraId="50163A03" w14:textId="77777777" w:rsidR="008C0BA2" w:rsidRPr="008C0BA2" w:rsidRDefault="008C0BA2" w:rsidP="008C0BA2">
      <w:pPr>
        <w:numPr>
          <w:ilvl w:val="0"/>
          <w:numId w:val="29"/>
        </w:numPr>
      </w:pPr>
      <w:r w:rsidRPr="008C0BA2">
        <w:t>Visio: Creates process diagrams and flowcharts.</w:t>
      </w:r>
    </w:p>
    <w:p w14:paraId="7FBC7255" w14:textId="77777777" w:rsidR="008C0BA2" w:rsidRPr="008C0BA2" w:rsidRDefault="008C0BA2" w:rsidP="008C0BA2">
      <w:pPr>
        <w:numPr>
          <w:ilvl w:val="0"/>
          <w:numId w:val="29"/>
        </w:numPr>
      </w:pPr>
      <w:r w:rsidRPr="008C0BA2">
        <w:t>Balsamiq: Designs wireframes and UI mockups.</w:t>
      </w:r>
    </w:p>
    <w:p w14:paraId="7B7B20A2" w14:textId="77777777" w:rsidR="008C0BA2" w:rsidRPr="008C0BA2" w:rsidRDefault="008C0BA2" w:rsidP="008C0BA2">
      <w:pPr>
        <w:numPr>
          <w:ilvl w:val="0"/>
          <w:numId w:val="29"/>
        </w:numPr>
      </w:pPr>
      <w:r w:rsidRPr="008C0BA2">
        <w:t>Confluence: Stores documentation and supports collaboration.</w:t>
      </w:r>
    </w:p>
    <w:p w14:paraId="360E54CF" w14:textId="3F061374" w:rsidR="008C0BA2" w:rsidRDefault="008C0BA2" w:rsidP="008C0BA2"/>
    <w:p w14:paraId="1A017B4A" w14:textId="16DA3F7E" w:rsidR="00980036" w:rsidRDefault="00980036"/>
    <w:sectPr w:rsidR="009800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66F79"/>
    <w:multiLevelType w:val="multilevel"/>
    <w:tmpl w:val="7B6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2208F"/>
    <w:multiLevelType w:val="multilevel"/>
    <w:tmpl w:val="8E2C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F7ED8"/>
    <w:multiLevelType w:val="multilevel"/>
    <w:tmpl w:val="1404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F1C8B"/>
    <w:multiLevelType w:val="multilevel"/>
    <w:tmpl w:val="663E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130C9"/>
    <w:multiLevelType w:val="multilevel"/>
    <w:tmpl w:val="858E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401DC"/>
    <w:multiLevelType w:val="multilevel"/>
    <w:tmpl w:val="F7FA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77E00"/>
    <w:multiLevelType w:val="multilevel"/>
    <w:tmpl w:val="1814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37D2A"/>
    <w:multiLevelType w:val="multilevel"/>
    <w:tmpl w:val="2CC2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DC2C5E"/>
    <w:multiLevelType w:val="multilevel"/>
    <w:tmpl w:val="99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52D7F"/>
    <w:multiLevelType w:val="multilevel"/>
    <w:tmpl w:val="48F8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B5F95"/>
    <w:multiLevelType w:val="multilevel"/>
    <w:tmpl w:val="3DAA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670DE"/>
    <w:multiLevelType w:val="multilevel"/>
    <w:tmpl w:val="7380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66700"/>
    <w:multiLevelType w:val="multilevel"/>
    <w:tmpl w:val="77A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02B73"/>
    <w:multiLevelType w:val="multilevel"/>
    <w:tmpl w:val="0A7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7C5BCE"/>
    <w:multiLevelType w:val="multilevel"/>
    <w:tmpl w:val="5D3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61FB0"/>
    <w:multiLevelType w:val="multilevel"/>
    <w:tmpl w:val="94BE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011C3"/>
    <w:multiLevelType w:val="multilevel"/>
    <w:tmpl w:val="4A8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C5765"/>
    <w:multiLevelType w:val="multilevel"/>
    <w:tmpl w:val="126E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A699E"/>
    <w:multiLevelType w:val="multilevel"/>
    <w:tmpl w:val="5026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B46D1"/>
    <w:multiLevelType w:val="multilevel"/>
    <w:tmpl w:val="E21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712874">
    <w:abstractNumId w:val="8"/>
  </w:num>
  <w:num w:numId="2" w16cid:durableId="1903829071">
    <w:abstractNumId w:val="6"/>
  </w:num>
  <w:num w:numId="3" w16cid:durableId="202526168">
    <w:abstractNumId w:val="5"/>
  </w:num>
  <w:num w:numId="4" w16cid:durableId="40444245">
    <w:abstractNumId w:val="4"/>
  </w:num>
  <w:num w:numId="5" w16cid:durableId="1937901365">
    <w:abstractNumId w:val="7"/>
  </w:num>
  <w:num w:numId="6" w16cid:durableId="1116022233">
    <w:abstractNumId w:val="3"/>
  </w:num>
  <w:num w:numId="7" w16cid:durableId="84303821">
    <w:abstractNumId w:val="2"/>
  </w:num>
  <w:num w:numId="8" w16cid:durableId="516625566">
    <w:abstractNumId w:val="1"/>
  </w:num>
  <w:num w:numId="9" w16cid:durableId="133723367">
    <w:abstractNumId w:val="0"/>
  </w:num>
  <w:num w:numId="10" w16cid:durableId="141775893">
    <w:abstractNumId w:val="16"/>
  </w:num>
  <w:num w:numId="11" w16cid:durableId="1204634757">
    <w:abstractNumId w:val="22"/>
  </w:num>
  <w:num w:numId="12" w16cid:durableId="2040201791">
    <w:abstractNumId w:val="24"/>
  </w:num>
  <w:num w:numId="13" w16cid:durableId="21133764">
    <w:abstractNumId w:val="17"/>
  </w:num>
  <w:num w:numId="14" w16cid:durableId="2111000149">
    <w:abstractNumId w:val="12"/>
  </w:num>
  <w:num w:numId="15" w16cid:durableId="164974704">
    <w:abstractNumId w:val="19"/>
  </w:num>
  <w:num w:numId="16" w16cid:durableId="1448037810">
    <w:abstractNumId w:val="10"/>
  </w:num>
  <w:num w:numId="17" w16cid:durableId="180125250">
    <w:abstractNumId w:val="27"/>
  </w:num>
  <w:num w:numId="18" w16cid:durableId="1183009141">
    <w:abstractNumId w:val="28"/>
  </w:num>
  <w:num w:numId="19" w16cid:durableId="2030372781">
    <w:abstractNumId w:val="20"/>
  </w:num>
  <w:num w:numId="20" w16cid:durableId="46418734">
    <w:abstractNumId w:val="11"/>
  </w:num>
  <w:num w:numId="21" w16cid:durableId="903370356">
    <w:abstractNumId w:val="25"/>
  </w:num>
  <w:num w:numId="22" w16cid:durableId="876896335">
    <w:abstractNumId w:val="21"/>
  </w:num>
  <w:num w:numId="23" w16cid:durableId="915407125">
    <w:abstractNumId w:val="9"/>
  </w:num>
  <w:num w:numId="24" w16cid:durableId="364450217">
    <w:abstractNumId w:val="15"/>
  </w:num>
  <w:num w:numId="25" w16cid:durableId="579212525">
    <w:abstractNumId w:val="14"/>
  </w:num>
  <w:num w:numId="26" w16cid:durableId="185869286">
    <w:abstractNumId w:val="23"/>
  </w:num>
  <w:num w:numId="27" w16cid:durableId="1394505780">
    <w:abstractNumId w:val="26"/>
  </w:num>
  <w:num w:numId="28" w16cid:durableId="785780899">
    <w:abstractNumId w:val="13"/>
  </w:num>
  <w:num w:numId="29" w16cid:durableId="14079176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093"/>
    <w:rsid w:val="00132712"/>
    <w:rsid w:val="0015074B"/>
    <w:rsid w:val="0029639D"/>
    <w:rsid w:val="002F6BE9"/>
    <w:rsid w:val="00326F90"/>
    <w:rsid w:val="00380B3F"/>
    <w:rsid w:val="004D0982"/>
    <w:rsid w:val="00550567"/>
    <w:rsid w:val="00643291"/>
    <w:rsid w:val="00837625"/>
    <w:rsid w:val="008C0BA2"/>
    <w:rsid w:val="00904585"/>
    <w:rsid w:val="00980036"/>
    <w:rsid w:val="00AA1D8D"/>
    <w:rsid w:val="00B47730"/>
    <w:rsid w:val="00CB0664"/>
    <w:rsid w:val="00D41023"/>
    <w:rsid w:val="00D91B27"/>
    <w:rsid w:val="00E84E33"/>
    <w:rsid w:val="00ED31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EB3F6"/>
  <w14:defaultImageDpi w14:val="300"/>
  <w15:docId w15:val="{BE0A2D08-2665-4FB0-844C-EAA6BE70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Anil Patnaik</cp:lastModifiedBy>
  <cp:revision>16</cp:revision>
  <dcterms:created xsi:type="dcterms:W3CDTF">2013-12-23T23:15:00Z</dcterms:created>
  <dcterms:modified xsi:type="dcterms:W3CDTF">2025-07-19T15:29:00Z</dcterms:modified>
  <cp:category/>
</cp:coreProperties>
</file>