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12" w:rsidRPr="007A567E" w:rsidRDefault="00EA67B4" w:rsidP="00823887">
      <w:pPr>
        <w:pStyle w:val="Title"/>
        <w:spacing w:after="0"/>
        <w:jc w:val="both"/>
        <w:rPr>
          <w:rFonts w:cstheme="majorHAnsi"/>
          <w:color w:val="auto"/>
          <w:sz w:val="16"/>
          <w:szCs w:val="16"/>
        </w:rPr>
      </w:pPr>
      <w:r w:rsidRPr="007A567E">
        <w:rPr>
          <w:rFonts w:cstheme="majorHAnsi"/>
          <w:color w:val="auto"/>
          <w:sz w:val="16"/>
          <w:szCs w:val="16"/>
        </w:rPr>
        <w:t>Customer Lead Management System - CRMNEXT</w:t>
      </w:r>
    </w:p>
    <w:p w:rsidR="00052ADF" w:rsidRPr="007A567E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b/>
          <w:sz w:val="16"/>
          <w:szCs w:val="16"/>
          <w:u w:val="single"/>
        </w:rPr>
      </w:pPr>
      <w:r w:rsidRPr="007A567E">
        <w:rPr>
          <w:rFonts w:asciiTheme="majorHAnsi" w:hAnsiTheme="majorHAnsi" w:cstheme="majorHAnsi"/>
          <w:b/>
          <w:sz w:val="16"/>
          <w:szCs w:val="16"/>
          <w:u w:val="single"/>
        </w:rPr>
        <w:t>Project Type:</w:t>
      </w:r>
    </w:p>
    <w:p w:rsidR="00052ADF" w:rsidRPr="007A567E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b/>
          <w:sz w:val="16"/>
          <w:szCs w:val="16"/>
          <w:u w:val="single"/>
        </w:rPr>
      </w:pPr>
      <w:r w:rsidRPr="007A567E">
        <w:rPr>
          <w:rFonts w:asciiTheme="majorHAnsi" w:hAnsiTheme="majorHAnsi" w:cstheme="majorHAnsi"/>
          <w:b/>
          <w:sz w:val="16"/>
          <w:szCs w:val="16"/>
          <w:u w:val="single"/>
        </w:rPr>
        <w:t>Agile Project Delivery</w:t>
      </w:r>
      <w:r w:rsidRPr="007A567E">
        <w:rPr>
          <w:rFonts w:asciiTheme="majorHAnsi" w:hAnsiTheme="majorHAnsi" w:cstheme="majorHAnsi"/>
          <w:b/>
          <w:sz w:val="16"/>
          <w:szCs w:val="16"/>
        </w:rPr>
        <w:br/>
      </w:r>
    </w:p>
    <w:p w:rsidR="00297412" w:rsidRPr="007A567E" w:rsidRDefault="00052ADF" w:rsidP="00823887">
      <w:pPr>
        <w:spacing w:after="0" w:line="240" w:lineRule="auto"/>
        <w:jc w:val="both"/>
        <w:rPr>
          <w:rFonts w:asciiTheme="majorHAnsi" w:hAnsiTheme="majorHAnsi" w:cstheme="majorHAnsi"/>
          <w:b/>
          <w:sz w:val="16"/>
          <w:szCs w:val="16"/>
          <w:u w:val="single"/>
        </w:rPr>
      </w:pPr>
      <w:r w:rsidRPr="007A567E">
        <w:rPr>
          <w:rFonts w:asciiTheme="majorHAnsi" w:hAnsiTheme="majorHAnsi" w:cstheme="majorHAnsi"/>
          <w:b/>
          <w:sz w:val="16"/>
          <w:szCs w:val="16"/>
          <w:u w:val="single"/>
        </w:rPr>
        <w:t xml:space="preserve">Project </w:t>
      </w:r>
      <w:proofErr w:type="spellStart"/>
      <w:r w:rsidRPr="007A567E">
        <w:rPr>
          <w:rFonts w:asciiTheme="majorHAnsi" w:hAnsiTheme="majorHAnsi" w:cstheme="majorHAnsi"/>
          <w:b/>
          <w:sz w:val="16"/>
          <w:szCs w:val="16"/>
          <w:u w:val="single"/>
        </w:rPr>
        <w:t>Overview</w:t>
      </w:r>
      <w:proofErr w:type="gramStart"/>
      <w:r w:rsidRPr="007A567E">
        <w:rPr>
          <w:rFonts w:asciiTheme="majorHAnsi" w:hAnsiTheme="majorHAnsi" w:cstheme="majorHAnsi"/>
          <w:b/>
          <w:sz w:val="16"/>
          <w:szCs w:val="16"/>
          <w:u w:val="single"/>
        </w:rPr>
        <w:t>:</w:t>
      </w:r>
      <w:r w:rsidR="00EA67B4" w:rsidRPr="007A567E">
        <w:rPr>
          <w:rFonts w:asciiTheme="majorHAnsi" w:hAnsiTheme="majorHAnsi" w:cstheme="majorHAnsi"/>
          <w:sz w:val="16"/>
          <w:szCs w:val="16"/>
        </w:rPr>
        <w:t>CRMNEXT</w:t>
      </w:r>
      <w:proofErr w:type="spellEnd"/>
      <w:proofErr w:type="gramEnd"/>
      <w:r w:rsidR="00EA67B4" w:rsidRPr="007A567E">
        <w:rPr>
          <w:rFonts w:asciiTheme="majorHAnsi" w:hAnsiTheme="majorHAnsi" w:cstheme="majorHAnsi"/>
          <w:sz w:val="16"/>
          <w:szCs w:val="16"/>
        </w:rPr>
        <w:t xml:space="preserve"> is being implemented to centralize and automate customer lead management for improved efficiency, response times, and lead conversion. The Agile methodology guides the project through iterative sprint-based delivery, leveraging tools such as Kanban boards, sprint meetings, product backlog, and burn-down charts.</w:t>
      </w:r>
    </w:p>
    <w:p w:rsidR="00297412" w:rsidRPr="007A567E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7A567E">
        <w:rPr>
          <w:rFonts w:asciiTheme="majorHAnsi" w:hAnsiTheme="majorHAnsi" w:cstheme="majorHAnsi"/>
          <w:sz w:val="16"/>
          <w:szCs w:val="16"/>
        </w:rPr>
        <w:br w:type="page"/>
      </w:r>
    </w:p>
    <w:p w:rsidR="00297412" w:rsidRPr="007A567E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16"/>
          <w:szCs w:val="16"/>
        </w:rPr>
      </w:pPr>
      <w:r w:rsidRPr="007A567E">
        <w:rPr>
          <w:rFonts w:cstheme="majorHAnsi"/>
          <w:color w:val="auto"/>
          <w:sz w:val="16"/>
          <w:szCs w:val="16"/>
        </w:rPr>
        <w:lastRenderedPageBreak/>
        <w:t>Question 1: Definition of Done</w:t>
      </w:r>
    </w:p>
    <w:p w:rsidR="00052ADF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7A567E">
        <w:rPr>
          <w:rFonts w:asciiTheme="majorHAnsi" w:hAnsiTheme="majorHAnsi" w:cstheme="majorHAnsi"/>
          <w:b/>
          <w:sz w:val="16"/>
          <w:szCs w:val="16"/>
        </w:rPr>
        <w:t>Answer</w:t>
      </w:r>
      <w:proofErr w:type="gramStart"/>
      <w:r w:rsidRPr="007A567E">
        <w:rPr>
          <w:rFonts w:asciiTheme="majorHAnsi" w:hAnsiTheme="majorHAnsi" w:cstheme="majorHAnsi"/>
          <w:b/>
          <w:sz w:val="16"/>
          <w:szCs w:val="16"/>
        </w:rPr>
        <w:t>:</w:t>
      </w:r>
      <w:proofErr w:type="gramEnd"/>
      <w:r w:rsidRPr="007A567E">
        <w:rPr>
          <w:rFonts w:asciiTheme="majorHAnsi" w:hAnsiTheme="majorHAnsi" w:cstheme="majorHAnsi"/>
          <w:b/>
          <w:sz w:val="16"/>
          <w:szCs w:val="16"/>
        </w:rPr>
        <w:br/>
      </w:r>
      <w:r w:rsidRPr="007A567E">
        <w:rPr>
          <w:rFonts w:asciiTheme="majorHAnsi" w:hAnsiTheme="majorHAnsi" w:cstheme="majorHAnsi"/>
          <w:sz w:val="16"/>
          <w:szCs w:val="16"/>
        </w:rPr>
        <w:t xml:space="preserve">The Definition of Done for </w:t>
      </w:r>
      <w:proofErr w:type="spellStart"/>
      <w:r w:rsidRPr="007A567E">
        <w:rPr>
          <w:rFonts w:asciiTheme="majorHAnsi" w:hAnsiTheme="majorHAnsi" w:cstheme="majorHAnsi"/>
          <w:sz w:val="16"/>
          <w:szCs w:val="16"/>
        </w:rPr>
        <w:t>CRMNEXT</w:t>
      </w:r>
      <w:r w:rsidR="00823887" w:rsidRPr="007A567E">
        <w:rPr>
          <w:rFonts w:asciiTheme="majorHAnsi" w:hAnsiTheme="majorHAnsi" w:cstheme="majorHAnsi"/>
          <w:sz w:val="16"/>
          <w:szCs w:val="16"/>
        </w:rPr>
        <w:t>checklist</w:t>
      </w:r>
      <w:proofErr w:type="spellEnd"/>
    </w:p>
    <w:p w:rsidR="005737B5" w:rsidRPr="007A567E" w:rsidRDefault="005737B5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823887" w:rsidRPr="007A567E" w:rsidRDefault="00823887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052ADF" w:rsidRPr="007A567E" w:rsidRDefault="00052ADF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16"/>
          <w:szCs w:val="16"/>
        </w:rPr>
      </w:pPr>
    </w:p>
    <w:p w:rsidR="00052ADF" w:rsidRPr="007A567E" w:rsidRDefault="00052ADF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16"/>
          <w:szCs w:val="16"/>
        </w:rPr>
      </w:pPr>
    </w:p>
    <w:p w:rsidR="00052ADF" w:rsidRPr="007A567E" w:rsidRDefault="00052ADF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16"/>
          <w:szCs w:val="16"/>
        </w:rPr>
      </w:pPr>
    </w:p>
    <w:p w:rsidR="00297412" w:rsidRPr="007A567E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16"/>
          <w:szCs w:val="16"/>
        </w:rPr>
      </w:pPr>
      <w:r w:rsidRPr="007A567E">
        <w:rPr>
          <w:rFonts w:cstheme="majorHAnsi"/>
          <w:color w:val="auto"/>
          <w:sz w:val="16"/>
          <w:szCs w:val="16"/>
        </w:rPr>
        <w:t>Question 2: Product Vision</w:t>
      </w:r>
    </w:p>
    <w:p w:rsidR="002B1C1A" w:rsidRPr="007A567E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16"/>
          <w:szCs w:val="16"/>
        </w:rPr>
      </w:pPr>
      <w:r w:rsidRPr="007A567E">
        <w:rPr>
          <w:rFonts w:cstheme="majorHAnsi"/>
          <w:color w:val="auto"/>
          <w:sz w:val="16"/>
          <w:szCs w:val="16"/>
        </w:rPr>
        <w:t>Answer</w:t>
      </w:r>
      <w:proofErr w:type="gramStart"/>
      <w:r w:rsidRPr="007A567E">
        <w:rPr>
          <w:rFonts w:cstheme="majorHAnsi"/>
          <w:color w:val="auto"/>
          <w:sz w:val="16"/>
          <w:szCs w:val="16"/>
        </w:rPr>
        <w:t>:</w:t>
      </w:r>
      <w:proofErr w:type="gramEnd"/>
      <w:r w:rsidRPr="007A567E">
        <w:rPr>
          <w:rFonts w:cstheme="majorHAnsi"/>
          <w:color w:val="auto"/>
          <w:sz w:val="16"/>
          <w:szCs w:val="16"/>
        </w:rPr>
        <w:br/>
      </w:r>
      <w:r w:rsidR="002B1C1A" w:rsidRPr="007A567E">
        <w:rPr>
          <w:rFonts w:cstheme="majorHAnsi"/>
          <w:color w:val="auto"/>
          <w:sz w:val="16"/>
          <w:szCs w:val="16"/>
        </w:rPr>
        <w:t>Product Vision – CRMNEXT Lead Management System</w:t>
      </w:r>
    </w:p>
    <w:p w:rsidR="00052ADF" w:rsidRPr="007A567E" w:rsidRDefault="00052ADF" w:rsidP="00823887">
      <w:pPr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9464" w:type="dxa"/>
        <w:tblLook w:val="04A0"/>
      </w:tblPr>
      <w:tblGrid>
        <w:gridCol w:w="1951"/>
        <w:gridCol w:w="5670"/>
        <w:gridCol w:w="1843"/>
      </w:tblGrid>
      <w:tr w:rsidR="002B1C1A" w:rsidRPr="007A567E" w:rsidTr="002B1C1A">
        <w:tc>
          <w:tcPr>
            <w:tcW w:w="1951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b/>
                <w:sz w:val="16"/>
                <w:szCs w:val="16"/>
              </w:rPr>
              <w:t>Section</w:t>
            </w:r>
          </w:p>
        </w:tc>
        <w:tc>
          <w:tcPr>
            <w:tcW w:w="5670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b/>
                <w:sz w:val="16"/>
                <w:szCs w:val="16"/>
              </w:rPr>
              <w:t>Details (CRMNEXT Project)</w:t>
            </w:r>
          </w:p>
        </w:tc>
        <w:tc>
          <w:tcPr>
            <w:tcW w:w="1843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b/>
                <w:sz w:val="16"/>
                <w:szCs w:val="16"/>
              </w:rPr>
              <w:t>Reference</w:t>
            </w:r>
          </w:p>
        </w:tc>
      </w:tr>
      <w:tr w:rsidR="002B1C1A" w:rsidRPr="007A567E" w:rsidTr="002B1C1A">
        <w:tc>
          <w:tcPr>
            <w:tcW w:w="1951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Project Name</w:t>
            </w:r>
          </w:p>
        </w:tc>
        <w:tc>
          <w:tcPr>
            <w:tcW w:w="5670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Customer Lead Management System – CRMNEXT</w:t>
            </w:r>
          </w:p>
        </w:tc>
        <w:tc>
          <w:tcPr>
            <w:tcW w:w="1843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Title Slide</w:t>
            </w:r>
          </w:p>
        </w:tc>
      </w:tr>
      <w:tr w:rsidR="002B1C1A" w:rsidRPr="007A567E" w:rsidTr="002B1C1A">
        <w:tc>
          <w:tcPr>
            <w:tcW w:w="1951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Client</w:t>
            </w:r>
          </w:p>
        </w:tc>
        <w:tc>
          <w:tcPr>
            <w:tcW w:w="5670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Retail Banking Business Division</w:t>
            </w:r>
          </w:p>
        </w:tc>
        <w:tc>
          <w:tcPr>
            <w:tcW w:w="1843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Sign-off Slide</w:t>
            </w:r>
          </w:p>
        </w:tc>
      </w:tr>
      <w:tr w:rsidR="002B1C1A" w:rsidRPr="007A567E" w:rsidTr="002B1C1A">
        <w:tc>
          <w:tcPr>
            <w:tcW w:w="1951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Stakeholders</w:t>
            </w:r>
          </w:p>
        </w:tc>
        <w:tc>
          <w:tcPr>
            <w:tcW w:w="5670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Project Sponsor, CRMNEXT Vendor, Agile Coach, IT Integration Lead, Business Analysts, End-user Champions</w:t>
            </w:r>
          </w:p>
        </w:tc>
        <w:tc>
          <w:tcPr>
            <w:tcW w:w="1843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Sign-off Slide</w:t>
            </w:r>
          </w:p>
        </w:tc>
      </w:tr>
      <w:tr w:rsidR="002B1C1A" w:rsidRPr="007A567E" w:rsidTr="002B1C1A">
        <w:tc>
          <w:tcPr>
            <w:tcW w:w="1951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Scrum Master</w:t>
            </w:r>
          </w:p>
        </w:tc>
        <w:tc>
          <w:tcPr>
            <w:tcW w:w="5670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To be assigned internally (Agile Coach / Project Manager likely candidate)</w:t>
            </w:r>
          </w:p>
        </w:tc>
        <w:tc>
          <w:tcPr>
            <w:tcW w:w="1843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Assumed from Agile Coach role</w:t>
            </w:r>
          </w:p>
        </w:tc>
      </w:tr>
      <w:tr w:rsidR="002B1C1A" w:rsidRPr="007A567E" w:rsidTr="002B1C1A">
        <w:tc>
          <w:tcPr>
            <w:tcW w:w="1951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Product Owner</w:t>
            </w:r>
          </w:p>
        </w:tc>
        <w:tc>
          <w:tcPr>
            <w:tcW w:w="5670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Ritesh Nigam</w:t>
            </w:r>
          </w:p>
        </w:tc>
        <w:tc>
          <w:tcPr>
            <w:tcW w:w="1843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Prepared By</w:t>
            </w:r>
            <w:r w:rsidR="00705C71" w:rsidRPr="007A567E">
              <w:rPr>
                <w:rFonts w:asciiTheme="majorHAnsi" w:hAnsiTheme="majorHAnsi" w:cstheme="majorHAnsi"/>
                <w:sz w:val="16"/>
                <w:szCs w:val="16"/>
              </w:rPr>
              <w:t xml:space="preserve"> PO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 xml:space="preserve"> + PM Role</w:t>
            </w:r>
          </w:p>
        </w:tc>
      </w:tr>
      <w:tr w:rsidR="002B1C1A" w:rsidRPr="007A567E" w:rsidTr="002B1C1A">
        <w:tc>
          <w:tcPr>
            <w:tcW w:w="1951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Scrum Developers</w:t>
            </w:r>
          </w:p>
        </w:tc>
        <w:tc>
          <w:tcPr>
            <w:tcW w:w="5670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CRMNEXT Implementation Specialists, IT Integration Team</w:t>
            </w:r>
          </w:p>
        </w:tc>
        <w:tc>
          <w:tcPr>
            <w:tcW w:w="1843" w:type="dxa"/>
          </w:tcPr>
          <w:p w:rsidR="002B1C1A" w:rsidRPr="007A567E" w:rsidRDefault="002B1C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Resources Slide</w:t>
            </w:r>
          </w:p>
        </w:tc>
      </w:tr>
    </w:tbl>
    <w:p w:rsidR="002B1C1A" w:rsidRPr="007A567E" w:rsidRDefault="002B1C1A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302B3C" w:rsidRPr="007A567E" w:rsidRDefault="00302B3C" w:rsidP="00302B3C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7A567E">
        <w:rPr>
          <w:rFonts w:asciiTheme="majorHAnsi" w:hAnsiTheme="majorHAnsi" w:cstheme="majorHAnsi"/>
          <w:sz w:val="16"/>
          <w:szCs w:val="16"/>
        </w:rPr>
        <w:t>VISION</w:t>
      </w:r>
      <w:proofErr w:type="gramStart"/>
      <w:r w:rsidRPr="007A567E">
        <w:rPr>
          <w:rFonts w:asciiTheme="majorHAnsi" w:hAnsiTheme="majorHAnsi" w:cstheme="majorHAnsi"/>
          <w:sz w:val="16"/>
          <w:szCs w:val="16"/>
        </w:rPr>
        <w:t>:</w:t>
      </w:r>
      <w:proofErr w:type="gramEnd"/>
      <w:r w:rsidRPr="007A567E">
        <w:rPr>
          <w:rFonts w:asciiTheme="majorHAnsi" w:hAnsiTheme="majorHAnsi" w:cstheme="majorHAnsi"/>
          <w:sz w:val="16"/>
          <w:szCs w:val="16"/>
        </w:rPr>
        <w:br/>
        <w:t xml:space="preserve">Banks today face significant challenges due to disjointed lead sources, delayed follow-ups, and poor visibility into customer engagement. CRMNEXT aims to transform banking lead management by offering a centralized, automated, and intelligent system that ensures faster response, improved conversions, and higher customer satisfaction. Our mission is to empower banks with real-time insights, process automation, and seamless integration—ensuring agility, transparency, and growth across every lead lifecycle </w:t>
      </w:r>
      <w:proofErr w:type="spellStart"/>
      <w:r w:rsidRPr="007A567E">
        <w:rPr>
          <w:rFonts w:asciiTheme="majorHAnsi" w:hAnsiTheme="majorHAnsi" w:cstheme="majorHAnsi"/>
          <w:sz w:val="16"/>
          <w:szCs w:val="16"/>
        </w:rPr>
        <w:t>touchpoint</w:t>
      </w:r>
      <w:proofErr w:type="spellEnd"/>
      <w:r w:rsidRPr="007A567E">
        <w:rPr>
          <w:rFonts w:asciiTheme="majorHAnsi" w:hAnsiTheme="majorHAnsi" w:cstheme="majorHAnsi"/>
          <w:sz w:val="16"/>
          <w:szCs w:val="16"/>
        </w:rPr>
        <w:t>.</w:t>
      </w:r>
    </w:p>
    <w:p w:rsidR="00302B3C" w:rsidRPr="007A567E" w:rsidRDefault="00302B3C" w:rsidP="00302B3C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9830" w:type="dxa"/>
        <w:tblLook w:val="04A0"/>
      </w:tblPr>
      <w:tblGrid>
        <w:gridCol w:w="1966"/>
        <w:gridCol w:w="1966"/>
        <w:gridCol w:w="1966"/>
        <w:gridCol w:w="1966"/>
        <w:gridCol w:w="1966"/>
      </w:tblGrid>
      <w:tr w:rsidR="00302B3C" w:rsidRPr="007A567E" w:rsidTr="00302B3C">
        <w:trPr>
          <w:trHeight w:val="363"/>
        </w:trPr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7A567E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Market Segment</w:t>
            </w:r>
          </w:p>
        </w:tc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7A567E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Target Users/Customers</w:t>
            </w:r>
          </w:p>
        </w:tc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7A567E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Needs</w:t>
            </w:r>
          </w:p>
        </w:tc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7A567E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Product Features</w:t>
            </w:r>
          </w:p>
        </w:tc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7A567E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Feasibility &amp; Value</w:t>
            </w:r>
          </w:p>
        </w:tc>
      </w:tr>
      <w:tr w:rsidR="00302B3C" w:rsidRPr="007A567E" w:rsidTr="00302B3C">
        <w:trPr>
          <w:trHeight w:val="1840"/>
        </w:trPr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Banking and financial services industry, especially retail and corporate banking</w:t>
            </w:r>
          </w:p>
        </w:tc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Bank sales managers, relationship officers, customer support teams, and IT/business heads</w:t>
            </w:r>
          </w:p>
        </w:tc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Banks need to unify their lead tracking and response process across channels to reduce leakage, improve conversions, and enhance visibility.</w:t>
            </w:r>
          </w:p>
        </w:tc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CRMNEXT offers automated lead assignment, escalation workflows, real-time dashboards, multi-device access, and integration with core banking systems.</w:t>
            </w:r>
          </w:p>
        </w:tc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Feasible via Agile delivery and vendor-backed CRM modules. High ROI potential via increased conversion rates, reduced TAT, and improved customer engagement.</w:t>
            </w:r>
          </w:p>
        </w:tc>
      </w:tr>
      <w:tr w:rsidR="00302B3C" w:rsidRPr="007A567E" w:rsidTr="00302B3C">
        <w:trPr>
          <w:trHeight w:val="1303"/>
        </w:trPr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Customers seeking faster query responses or product support (loans, cards, savings, etc.)</w:t>
            </w:r>
          </w:p>
        </w:tc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Timely communication and proper follow-up from the bank to avoid dissatisfaction or churn.</w:t>
            </w:r>
          </w:p>
        </w:tc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Features include instant notifications, lead aging alerts, self-service lead creation, and UAT-tested CRM dashboards.</w:t>
            </w:r>
          </w:p>
        </w:tc>
        <w:tc>
          <w:tcPr>
            <w:tcW w:w="1966" w:type="dxa"/>
            <w:vAlign w:val="center"/>
          </w:tcPr>
          <w:p w:rsidR="00302B3C" w:rsidRPr="007A567E" w:rsidRDefault="00302B3C" w:rsidP="00302B3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Adds value through faster go-to-market, scalability, and audit-ready digital process trails that enhance trust and compliance.</w:t>
            </w:r>
          </w:p>
        </w:tc>
      </w:tr>
    </w:tbl>
    <w:p w:rsidR="002B1C1A" w:rsidRPr="007A567E" w:rsidRDefault="002B1C1A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302B3C" w:rsidRPr="007A567E" w:rsidRDefault="00302B3C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p w:rsidR="00297412" w:rsidRPr="007A567E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7A567E">
        <w:rPr>
          <w:rFonts w:asciiTheme="majorHAnsi" w:hAnsiTheme="majorHAnsi" w:cstheme="majorHAnsi"/>
          <w:sz w:val="16"/>
          <w:szCs w:val="16"/>
        </w:rPr>
        <w:br w:type="page"/>
      </w:r>
    </w:p>
    <w:p w:rsidR="00297412" w:rsidRPr="007A567E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16"/>
          <w:szCs w:val="16"/>
        </w:rPr>
      </w:pPr>
      <w:r w:rsidRPr="007A567E">
        <w:rPr>
          <w:rFonts w:cstheme="majorHAnsi"/>
          <w:color w:val="auto"/>
          <w:sz w:val="16"/>
          <w:szCs w:val="16"/>
        </w:rPr>
        <w:lastRenderedPageBreak/>
        <w:t>Question 3: User Stories</w:t>
      </w:r>
    </w:p>
    <w:p w:rsidR="00281506" w:rsidRPr="007A567E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7A567E">
        <w:rPr>
          <w:rFonts w:asciiTheme="majorHAnsi" w:hAnsiTheme="majorHAnsi" w:cstheme="majorHAnsi"/>
          <w:b/>
          <w:sz w:val="16"/>
          <w:szCs w:val="16"/>
        </w:rPr>
        <w:t>Answer:</w:t>
      </w:r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4137"/>
      </w:tblGrid>
      <w:tr w:rsidR="00281506" w:rsidRPr="007A567E" w:rsidTr="00A5271A">
        <w:trPr>
          <w:trHeight w:val="170"/>
        </w:trPr>
        <w:tc>
          <w:tcPr>
            <w:tcW w:w="4503" w:type="dxa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User Story No: 1</w:t>
            </w:r>
          </w:p>
        </w:tc>
        <w:tc>
          <w:tcPr>
            <w:tcW w:w="4137" w:type="dxa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Tasks: 2</w:t>
            </w:r>
          </w:p>
        </w:tc>
      </w:tr>
      <w:tr w:rsidR="00281506" w:rsidRPr="007A567E" w:rsidTr="00A5271A">
        <w:trPr>
          <w:trHeight w:val="170"/>
        </w:trPr>
        <w:tc>
          <w:tcPr>
            <w:tcW w:w="4503" w:type="dxa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Priority: Highest</w:t>
            </w:r>
          </w:p>
        </w:tc>
        <w:tc>
          <w:tcPr>
            <w:tcW w:w="4137" w:type="dxa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1506" w:rsidRPr="007A567E" w:rsidTr="00A5271A">
        <w:trPr>
          <w:trHeight w:val="20"/>
        </w:trPr>
        <w:tc>
          <w:tcPr>
            <w:tcW w:w="8640" w:type="dxa"/>
            <w:gridSpan w:val="2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AS A SALES MANAGER I WANT TO VIEW REAL-TIME DASHBOARDS SO THAT I CAN MONITOR TEAM PERFORMANCE</w:t>
            </w:r>
          </w:p>
        </w:tc>
      </w:tr>
      <w:tr w:rsidR="00281506" w:rsidRPr="007A567E" w:rsidTr="00A5271A">
        <w:trPr>
          <w:trHeight w:val="170"/>
        </w:trPr>
        <w:tc>
          <w:tcPr>
            <w:tcW w:w="4503" w:type="dxa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BV: 400</w:t>
            </w:r>
          </w:p>
        </w:tc>
        <w:tc>
          <w:tcPr>
            <w:tcW w:w="4137" w:type="dxa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CP: 04</w:t>
            </w:r>
          </w:p>
        </w:tc>
      </w:tr>
      <w:tr w:rsidR="00281506" w:rsidRPr="007A567E" w:rsidTr="00A5271A">
        <w:trPr>
          <w:trHeight w:val="170"/>
        </w:trPr>
        <w:tc>
          <w:tcPr>
            <w:tcW w:w="8640" w:type="dxa"/>
            <w:gridSpan w:val="2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ACCEPTANCE CRITERIA :</w:t>
            </w:r>
          </w:p>
          <w:p w:rsidR="00281506" w:rsidRPr="007A567E" w:rsidRDefault="00281506" w:rsidP="007A567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Dashboard Screen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Filters for Region, RM, and Status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Real-time data refresh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Export to Excel option</w:t>
            </w:r>
          </w:p>
        </w:tc>
      </w:tr>
    </w:tbl>
    <w:p w:rsidR="00297412" w:rsidRPr="007A567E" w:rsidRDefault="00297412" w:rsidP="007A567E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360"/>
        <w:gridCol w:w="4360"/>
      </w:tblGrid>
      <w:tr w:rsidR="00281506" w:rsidRPr="007A567E" w:rsidTr="007A567E">
        <w:trPr>
          <w:trHeight w:val="170"/>
        </w:trPr>
        <w:tc>
          <w:tcPr>
            <w:tcW w:w="4360" w:type="dxa"/>
          </w:tcPr>
          <w:p w:rsidR="00281506" w:rsidRPr="007A567E" w:rsidRDefault="00281506" w:rsidP="007A567E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User Story No: 2</w:t>
            </w:r>
          </w:p>
        </w:tc>
        <w:tc>
          <w:tcPr>
            <w:tcW w:w="4360" w:type="dxa"/>
          </w:tcPr>
          <w:p w:rsidR="00281506" w:rsidRPr="007A567E" w:rsidRDefault="00281506" w:rsidP="007A567E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Tasks: 3</w:t>
            </w:r>
          </w:p>
        </w:tc>
      </w:tr>
      <w:tr w:rsidR="00281506" w:rsidRPr="007A567E" w:rsidTr="007A567E">
        <w:trPr>
          <w:trHeight w:val="170"/>
        </w:trPr>
        <w:tc>
          <w:tcPr>
            <w:tcW w:w="4360" w:type="dxa"/>
          </w:tcPr>
          <w:p w:rsidR="00281506" w:rsidRPr="007A567E" w:rsidRDefault="00281506" w:rsidP="007A567E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Priority: High</w:t>
            </w:r>
          </w:p>
        </w:tc>
        <w:tc>
          <w:tcPr>
            <w:tcW w:w="4360" w:type="dxa"/>
          </w:tcPr>
          <w:p w:rsidR="00281506" w:rsidRPr="007A567E" w:rsidRDefault="00281506" w:rsidP="007A567E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1506" w:rsidRPr="007A567E" w:rsidTr="007A567E">
        <w:trPr>
          <w:trHeight w:val="170"/>
        </w:trPr>
        <w:tc>
          <w:tcPr>
            <w:tcW w:w="8720" w:type="dxa"/>
            <w:gridSpan w:val="2"/>
          </w:tcPr>
          <w:p w:rsidR="00281506" w:rsidRPr="007A567E" w:rsidRDefault="00281506" w:rsidP="007A567E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AS A RELATIONSHIP MANAGER I WANT TO GET NOTIFIED ON LEAD ASSIGNMENT SO THAT I CAN TO RESPOND TO CUSTOMERS IMMEDIATELY</w:t>
            </w:r>
          </w:p>
        </w:tc>
      </w:tr>
      <w:tr w:rsidR="00281506" w:rsidRPr="007A567E" w:rsidTr="007A567E">
        <w:trPr>
          <w:trHeight w:val="170"/>
        </w:trPr>
        <w:tc>
          <w:tcPr>
            <w:tcW w:w="4360" w:type="dxa"/>
          </w:tcPr>
          <w:p w:rsidR="00281506" w:rsidRPr="007A567E" w:rsidRDefault="00281506" w:rsidP="007A567E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BV: 350</w:t>
            </w:r>
          </w:p>
        </w:tc>
        <w:tc>
          <w:tcPr>
            <w:tcW w:w="4360" w:type="dxa"/>
          </w:tcPr>
          <w:p w:rsidR="00281506" w:rsidRPr="007A567E" w:rsidRDefault="00281506" w:rsidP="007A567E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CP: 03</w:t>
            </w:r>
          </w:p>
        </w:tc>
      </w:tr>
      <w:tr w:rsidR="00A5271A" w:rsidRPr="007A567E" w:rsidTr="007A567E">
        <w:trPr>
          <w:trHeight w:val="170"/>
        </w:trPr>
        <w:tc>
          <w:tcPr>
            <w:tcW w:w="8720" w:type="dxa"/>
            <w:gridSpan w:val="2"/>
          </w:tcPr>
          <w:p w:rsidR="00A5271A" w:rsidRPr="007A567E" w:rsidRDefault="00A5271A" w:rsidP="007A567E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ACCEPTANCE CRITERIA</w:t>
            </w:r>
          </w:p>
          <w:p w:rsidR="00A5271A" w:rsidRPr="007A567E" w:rsidRDefault="00A5271A" w:rsidP="005737B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SMS/Email trigger on assignment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Notification within 1 minute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Log for notification delivery</w:t>
            </w:r>
          </w:p>
        </w:tc>
      </w:tr>
    </w:tbl>
    <w:p w:rsidR="00281506" w:rsidRPr="007A567E" w:rsidRDefault="00281506" w:rsidP="007A567E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281506" w:rsidRPr="007A567E" w:rsidTr="007A567E">
        <w:trPr>
          <w:trHeight w:val="170"/>
        </w:trPr>
        <w:tc>
          <w:tcPr>
            <w:tcW w:w="4320" w:type="dxa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User Story No: 3</w:t>
            </w:r>
          </w:p>
        </w:tc>
        <w:tc>
          <w:tcPr>
            <w:tcW w:w="4320" w:type="dxa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Tasks: 2</w:t>
            </w:r>
          </w:p>
        </w:tc>
      </w:tr>
      <w:tr w:rsidR="00281506" w:rsidRPr="007A567E" w:rsidTr="007A567E">
        <w:trPr>
          <w:trHeight w:val="170"/>
        </w:trPr>
        <w:tc>
          <w:tcPr>
            <w:tcW w:w="4320" w:type="dxa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Priority: Medium</w:t>
            </w:r>
          </w:p>
        </w:tc>
        <w:tc>
          <w:tcPr>
            <w:tcW w:w="4320" w:type="dxa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81506" w:rsidRPr="007A567E" w:rsidTr="007A567E">
        <w:trPr>
          <w:trHeight w:val="170"/>
        </w:trPr>
        <w:tc>
          <w:tcPr>
            <w:tcW w:w="8640" w:type="dxa"/>
            <w:gridSpan w:val="2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AS A DATA ENTRY EXECUTIVE</w:t>
            </w:r>
            <w:r w:rsidR="00A5271A" w:rsidRPr="007A567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I WANT TO CAPTURE LEAD DATA</w:t>
            </w:r>
            <w:r w:rsidR="00A5271A" w:rsidRPr="007A567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SO THAT I CAN TO ENSURE COMPLETE LEAD DETAILS</w:t>
            </w:r>
          </w:p>
        </w:tc>
      </w:tr>
      <w:tr w:rsidR="00281506" w:rsidRPr="007A567E" w:rsidTr="007A567E">
        <w:trPr>
          <w:trHeight w:val="170"/>
        </w:trPr>
        <w:tc>
          <w:tcPr>
            <w:tcW w:w="4320" w:type="dxa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BV: 250</w:t>
            </w:r>
          </w:p>
        </w:tc>
        <w:tc>
          <w:tcPr>
            <w:tcW w:w="4320" w:type="dxa"/>
            <w:vAlign w:val="center"/>
          </w:tcPr>
          <w:p w:rsidR="00281506" w:rsidRPr="007A567E" w:rsidRDefault="00281506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CP: 02</w:t>
            </w:r>
          </w:p>
        </w:tc>
      </w:tr>
      <w:tr w:rsidR="00A5271A" w:rsidRPr="007A567E" w:rsidTr="007A567E">
        <w:trPr>
          <w:trHeight w:val="170"/>
        </w:trPr>
        <w:tc>
          <w:tcPr>
            <w:tcW w:w="8640" w:type="dxa"/>
            <w:gridSpan w:val="2"/>
            <w:vAlign w:val="center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ACCEPTANCE CRITERIA</w:t>
            </w:r>
          </w:p>
          <w:p w:rsidR="00A5271A" w:rsidRPr="007A567E" w:rsidRDefault="00A5271A" w:rsidP="005737B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Lead entry form with mandatory validation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Dropdowns for product, branch, and channel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Save and edit functionality</w:t>
            </w:r>
          </w:p>
        </w:tc>
      </w:tr>
    </w:tbl>
    <w:p w:rsidR="00281506" w:rsidRPr="007A567E" w:rsidRDefault="00281506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5271A" w:rsidRPr="007A567E" w:rsidTr="007A567E">
        <w:trPr>
          <w:trHeight w:val="170"/>
        </w:trPr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User Story No: 4</w:t>
            </w:r>
          </w:p>
        </w:tc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Tasks: 4</w:t>
            </w:r>
          </w:p>
        </w:tc>
      </w:tr>
      <w:tr w:rsidR="00A5271A" w:rsidRPr="007A567E" w:rsidTr="007A567E">
        <w:trPr>
          <w:trHeight w:val="170"/>
        </w:trPr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Priority: Highest</w:t>
            </w:r>
          </w:p>
        </w:tc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271A" w:rsidRPr="007A567E" w:rsidTr="007A567E">
        <w:trPr>
          <w:trHeight w:val="170"/>
        </w:trPr>
        <w:tc>
          <w:tcPr>
            <w:tcW w:w="8640" w:type="dxa"/>
            <w:gridSpan w:val="2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AS A SYSTEM ADMIN I WANT TO AUTO-ASSIGN LEADS BASED ON RULES SO THAT I CAN TO REDUCE LEAD ASSIGNMENT TIME</w:t>
            </w:r>
          </w:p>
        </w:tc>
      </w:tr>
      <w:tr w:rsidR="00A5271A" w:rsidRPr="007A567E" w:rsidTr="007A567E">
        <w:trPr>
          <w:trHeight w:val="170"/>
        </w:trPr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BV: 500</w:t>
            </w:r>
          </w:p>
        </w:tc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CP: 05</w:t>
            </w:r>
          </w:p>
        </w:tc>
      </w:tr>
      <w:tr w:rsidR="00A5271A" w:rsidRPr="007A567E" w:rsidTr="007A567E">
        <w:trPr>
          <w:trHeight w:val="170"/>
        </w:trPr>
        <w:tc>
          <w:tcPr>
            <w:tcW w:w="8640" w:type="dxa"/>
            <w:gridSpan w:val="2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ACCEPTANCE CRITERIA</w:t>
            </w:r>
          </w:p>
          <w:p w:rsidR="00A5271A" w:rsidRPr="007A567E" w:rsidRDefault="00A5271A" w:rsidP="005737B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Rule engine configuration screen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Test rule engine against sample data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Audit trail on lead assignment</w:t>
            </w:r>
          </w:p>
        </w:tc>
      </w:tr>
    </w:tbl>
    <w:p w:rsidR="00281506" w:rsidRPr="007A567E" w:rsidRDefault="00281506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5271A" w:rsidRPr="007A567E" w:rsidTr="007A567E">
        <w:trPr>
          <w:trHeight w:val="170"/>
        </w:trPr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User Story No: 5</w:t>
            </w:r>
          </w:p>
        </w:tc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Tasks: 2</w:t>
            </w:r>
          </w:p>
        </w:tc>
      </w:tr>
      <w:tr w:rsidR="00A5271A" w:rsidRPr="007A567E" w:rsidTr="007A567E">
        <w:trPr>
          <w:trHeight w:val="170"/>
        </w:trPr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Priority: Medium</w:t>
            </w:r>
          </w:p>
        </w:tc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271A" w:rsidRPr="007A567E" w:rsidTr="007A567E">
        <w:trPr>
          <w:trHeight w:val="170"/>
        </w:trPr>
        <w:tc>
          <w:tcPr>
            <w:tcW w:w="8640" w:type="dxa"/>
            <w:gridSpan w:val="2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AS A BRANCH MANAGER I WANT TO REVIEW ESCALATED LEADS SO THAT I CAN TO FOLLOW UP ON DELAYED RESPONSES</w:t>
            </w:r>
          </w:p>
        </w:tc>
      </w:tr>
      <w:tr w:rsidR="00A5271A" w:rsidRPr="007A567E" w:rsidTr="007A567E">
        <w:trPr>
          <w:trHeight w:val="170"/>
        </w:trPr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BV: 280</w:t>
            </w:r>
          </w:p>
        </w:tc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CP: 03</w:t>
            </w:r>
          </w:p>
        </w:tc>
      </w:tr>
      <w:tr w:rsidR="00A5271A" w:rsidRPr="007A567E" w:rsidTr="007A567E">
        <w:trPr>
          <w:trHeight w:val="170"/>
        </w:trPr>
        <w:tc>
          <w:tcPr>
            <w:tcW w:w="8640" w:type="dxa"/>
            <w:gridSpan w:val="2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ACCEPTANCE CRITERIA</w:t>
            </w:r>
          </w:p>
          <w:p w:rsidR="00A5271A" w:rsidRPr="007A567E" w:rsidRDefault="00A5271A" w:rsidP="005737B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Escalation screen listing stale leads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Click to assign or close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Remarks required on action</w:t>
            </w:r>
          </w:p>
        </w:tc>
      </w:tr>
    </w:tbl>
    <w:p w:rsidR="00A5271A" w:rsidRPr="007A567E" w:rsidRDefault="00A5271A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5271A" w:rsidRPr="007A567E" w:rsidTr="007A567E">
        <w:trPr>
          <w:trHeight w:val="170"/>
        </w:trPr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 xml:space="preserve">User Story No: </w:t>
            </w:r>
            <w:r w:rsidR="00705C71" w:rsidRPr="007A567E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Tasks: 1</w:t>
            </w:r>
          </w:p>
        </w:tc>
      </w:tr>
      <w:tr w:rsidR="00A5271A" w:rsidRPr="007A567E" w:rsidTr="007A567E">
        <w:trPr>
          <w:trHeight w:val="170"/>
        </w:trPr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Priority: Low</w:t>
            </w:r>
          </w:p>
        </w:tc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5271A" w:rsidRPr="007A567E" w:rsidTr="007A567E">
        <w:trPr>
          <w:trHeight w:val="170"/>
        </w:trPr>
        <w:tc>
          <w:tcPr>
            <w:tcW w:w="8640" w:type="dxa"/>
            <w:gridSpan w:val="2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AS A ADMIN I WANT TO VIEW LEAD REPORTS SO THAT I CAN TO ANALYZE PERFORMANCE</w:t>
            </w:r>
          </w:p>
        </w:tc>
      </w:tr>
      <w:tr w:rsidR="00A5271A" w:rsidRPr="007A567E" w:rsidTr="007A567E">
        <w:trPr>
          <w:trHeight w:val="170"/>
        </w:trPr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BV: 150</w:t>
            </w:r>
          </w:p>
        </w:tc>
        <w:tc>
          <w:tcPr>
            <w:tcW w:w="4320" w:type="dxa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CP: 02</w:t>
            </w:r>
          </w:p>
        </w:tc>
      </w:tr>
      <w:tr w:rsidR="00A5271A" w:rsidRPr="007A567E" w:rsidTr="007A567E">
        <w:trPr>
          <w:trHeight w:val="170"/>
        </w:trPr>
        <w:tc>
          <w:tcPr>
            <w:tcW w:w="8640" w:type="dxa"/>
            <w:gridSpan w:val="2"/>
          </w:tcPr>
          <w:p w:rsidR="00A5271A" w:rsidRPr="007A567E" w:rsidRDefault="00A5271A" w:rsidP="00823887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ACCEPTANCE CRITERIA</w:t>
            </w:r>
          </w:p>
          <w:p w:rsidR="00A5271A" w:rsidRPr="007A567E" w:rsidRDefault="00A5271A" w:rsidP="005737B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A567E">
              <w:rPr>
                <w:rFonts w:asciiTheme="majorHAnsi" w:hAnsiTheme="majorHAnsi" w:cstheme="majorHAnsi"/>
                <w:sz w:val="16"/>
                <w:szCs w:val="16"/>
              </w:rPr>
              <w:t>Monthly reports page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Filters for region, product, and date</w:t>
            </w:r>
            <w:r w:rsidRPr="007A567E">
              <w:rPr>
                <w:rFonts w:asciiTheme="majorHAnsi" w:hAnsiTheme="majorHAnsi" w:cstheme="majorHAnsi"/>
                <w:sz w:val="16"/>
                <w:szCs w:val="16"/>
              </w:rPr>
              <w:br/>
              <w:t>Export PDF/Excel</w:t>
            </w:r>
          </w:p>
        </w:tc>
      </w:tr>
    </w:tbl>
    <w:p w:rsidR="00705C71" w:rsidRDefault="00705C71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16"/>
          <w:szCs w:val="16"/>
        </w:rPr>
      </w:pPr>
    </w:p>
    <w:p w:rsidR="007A567E" w:rsidRDefault="007A567E" w:rsidP="007A567E"/>
    <w:p w:rsidR="007A567E" w:rsidRDefault="007A567E" w:rsidP="007A567E"/>
    <w:p w:rsidR="00297412" w:rsidRPr="007A567E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16"/>
          <w:szCs w:val="16"/>
        </w:rPr>
      </w:pPr>
      <w:r w:rsidRPr="007A567E">
        <w:rPr>
          <w:rFonts w:cstheme="majorHAnsi"/>
          <w:color w:val="auto"/>
          <w:sz w:val="16"/>
          <w:szCs w:val="16"/>
        </w:rPr>
        <w:lastRenderedPageBreak/>
        <w:t>Question 4: Agile PO Experience</w:t>
      </w:r>
    </w:p>
    <w:p w:rsidR="00297412" w:rsidRPr="007A567E" w:rsidRDefault="00EA67B4" w:rsidP="007A567E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7A567E">
        <w:rPr>
          <w:rFonts w:asciiTheme="majorHAnsi" w:hAnsiTheme="majorHAnsi" w:cstheme="majorHAnsi"/>
          <w:b/>
          <w:sz w:val="16"/>
          <w:szCs w:val="16"/>
        </w:rPr>
        <w:t>Answer</w:t>
      </w:r>
      <w:proofErr w:type="gramStart"/>
      <w:r w:rsidRPr="007A567E">
        <w:rPr>
          <w:rFonts w:asciiTheme="majorHAnsi" w:hAnsiTheme="majorHAnsi" w:cstheme="majorHAnsi"/>
          <w:b/>
          <w:sz w:val="16"/>
          <w:szCs w:val="16"/>
        </w:rPr>
        <w:t>:</w:t>
      </w:r>
      <w:proofErr w:type="gramEnd"/>
      <w:r w:rsidRPr="007A567E">
        <w:rPr>
          <w:rFonts w:asciiTheme="majorHAnsi" w:hAnsiTheme="majorHAnsi" w:cstheme="majorHAnsi"/>
          <w:b/>
          <w:sz w:val="16"/>
          <w:szCs w:val="16"/>
        </w:rPr>
        <w:br/>
      </w:r>
      <w:r w:rsidRPr="007A567E">
        <w:rPr>
          <w:rFonts w:asciiTheme="majorHAnsi" w:hAnsiTheme="majorHAnsi" w:cstheme="majorHAnsi"/>
          <w:sz w:val="16"/>
          <w:szCs w:val="16"/>
        </w:rPr>
        <w:t>The Product Owner analyzed market needs and defined a roadmap for CRMNEXT delivery.</w:t>
      </w:r>
      <w:r w:rsidRPr="007A567E">
        <w:rPr>
          <w:rFonts w:asciiTheme="majorHAnsi" w:hAnsiTheme="majorHAnsi" w:cstheme="majorHAnsi"/>
          <w:sz w:val="16"/>
          <w:szCs w:val="16"/>
        </w:rPr>
        <w:br/>
        <w:t>Activities included</w:t>
      </w:r>
      <w:proofErr w:type="gramStart"/>
      <w:r w:rsidRPr="007A567E">
        <w:rPr>
          <w:rFonts w:asciiTheme="majorHAnsi" w:hAnsiTheme="majorHAnsi" w:cstheme="majorHAnsi"/>
          <w:sz w:val="16"/>
          <w:szCs w:val="16"/>
        </w:rPr>
        <w:t>:</w:t>
      </w:r>
      <w:proofErr w:type="gramEnd"/>
      <w:r w:rsidRPr="007A567E">
        <w:rPr>
          <w:rFonts w:asciiTheme="majorHAnsi" w:hAnsiTheme="majorHAnsi" w:cstheme="majorHAnsi"/>
          <w:sz w:val="16"/>
          <w:szCs w:val="16"/>
        </w:rPr>
        <w:br/>
        <w:t>- Prioritization of product backlog.</w:t>
      </w:r>
      <w:r w:rsidRPr="007A567E">
        <w:rPr>
          <w:rFonts w:asciiTheme="majorHAnsi" w:hAnsiTheme="majorHAnsi" w:cstheme="majorHAnsi"/>
          <w:sz w:val="16"/>
          <w:szCs w:val="16"/>
        </w:rPr>
        <w:br/>
        <w:t>- Sprint reviews and retrospectives.</w:t>
      </w:r>
      <w:r w:rsidRPr="007A567E">
        <w:rPr>
          <w:rFonts w:asciiTheme="majorHAnsi" w:hAnsiTheme="majorHAnsi" w:cstheme="majorHAnsi"/>
          <w:sz w:val="16"/>
          <w:szCs w:val="16"/>
        </w:rPr>
        <w:br/>
        <w:t>- Stakeholder alignment and requirement clarifications.</w:t>
      </w:r>
      <w:r w:rsidRPr="007A567E">
        <w:rPr>
          <w:rFonts w:asciiTheme="majorHAnsi" w:hAnsiTheme="majorHAnsi" w:cstheme="majorHAnsi"/>
          <w:sz w:val="16"/>
          <w:szCs w:val="16"/>
        </w:rPr>
        <w:br/>
      </w:r>
    </w:p>
    <w:p w:rsidR="00297412" w:rsidRPr="007A567E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7A567E">
        <w:rPr>
          <w:rFonts w:asciiTheme="majorHAnsi" w:hAnsiTheme="majorHAnsi" w:cstheme="majorHAnsi"/>
          <w:sz w:val="16"/>
          <w:szCs w:val="16"/>
        </w:rPr>
        <w:br w:type="page"/>
      </w:r>
    </w:p>
    <w:p w:rsidR="00297412" w:rsidRPr="007A567E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16"/>
          <w:szCs w:val="16"/>
        </w:rPr>
      </w:pPr>
      <w:r w:rsidRPr="007A567E">
        <w:rPr>
          <w:rFonts w:cstheme="majorHAnsi"/>
          <w:color w:val="auto"/>
          <w:sz w:val="16"/>
          <w:szCs w:val="16"/>
        </w:rPr>
        <w:lastRenderedPageBreak/>
        <w:t>Question 5: Product and Sprint Backlogs &amp; Burndown Charts</w:t>
      </w:r>
    </w:p>
    <w:p w:rsidR="00297412" w:rsidRPr="007A567E" w:rsidRDefault="00EA67B4" w:rsidP="005737B5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7A567E">
        <w:rPr>
          <w:rFonts w:asciiTheme="majorHAnsi" w:hAnsiTheme="majorHAnsi" w:cstheme="majorHAnsi"/>
          <w:b/>
          <w:sz w:val="16"/>
          <w:szCs w:val="16"/>
        </w:rPr>
        <w:t>Answer</w:t>
      </w:r>
      <w:proofErr w:type="gramStart"/>
      <w:r w:rsidRPr="007A567E">
        <w:rPr>
          <w:rFonts w:asciiTheme="majorHAnsi" w:hAnsiTheme="majorHAnsi" w:cstheme="majorHAnsi"/>
          <w:b/>
          <w:sz w:val="16"/>
          <w:szCs w:val="16"/>
        </w:rPr>
        <w:t>:</w:t>
      </w:r>
      <w:proofErr w:type="gramEnd"/>
      <w:r w:rsidRPr="007A567E">
        <w:rPr>
          <w:rFonts w:asciiTheme="majorHAnsi" w:hAnsiTheme="majorHAnsi" w:cstheme="majorHAnsi"/>
          <w:b/>
          <w:sz w:val="16"/>
          <w:szCs w:val="16"/>
        </w:rPr>
        <w:br/>
      </w:r>
      <w:r w:rsidRPr="007A567E">
        <w:rPr>
          <w:rFonts w:asciiTheme="majorHAnsi" w:hAnsiTheme="majorHAnsi" w:cstheme="majorHAnsi"/>
          <w:sz w:val="16"/>
          <w:szCs w:val="16"/>
        </w:rPr>
        <w:t>Product Backlog:</w:t>
      </w:r>
      <w:r w:rsidRPr="007A567E">
        <w:rPr>
          <w:rFonts w:asciiTheme="majorHAnsi" w:hAnsiTheme="majorHAnsi" w:cstheme="majorHAnsi"/>
          <w:sz w:val="16"/>
          <w:szCs w:val="16"/>
        </w:rPr>
        <w:br/>
        <w:t>- Automate lead capture</w:t>
      </w:r>
      <w:r w:rsidRPr="007A567E">
        <w:rPr>
          <w:rFonts w:asciiTheme="majorHAnsi" w:hAnsiTheme="majorHAnsi" w:cstheme="majorHAnsi"/>
          <w:sz w:val="16"/>
          <w:szCs w:val="16"/>
        </w:rPr>
        <w:br/>
        <w:t>- Real-time dashboards</w:t>
      </w:r>
      <w:r w:rsidRPr="007A567E">
        <w:rPr>
          <w:rFonts w:asciiTheme="majorHAnsi" w:hAnsiTheme="majorHAnsi" w:cstheme="majorHAnsi"/>
          <w:sz w:val="16"/>
          <w:szCs w:val="16"/>
        </w:rPr>
        <w:br/>
        <w:t>- Workflow and rules engine</w:t>
      </w:r>
      <w:r w:rsidRPr="007A567E">
        <w:rPr>
          <w:rFonts w:asciiTheme="majorHAnsi" w:hAnsiTheme="majorHAnsi" w:cstheme="majorHAnsi"/>
          <w:sz w:val="16"/>
          <w:szCs w:val="16"/>
        </w:rPr>
        <w:br/>
      </w:r>
      <w:r w:rsidRPr="007A567E">
        <w:rPr>
          <w:rFonts w:asciiTheme="majorHAnsi" w:hAnsiTheme="majorHAnsi" w:cstheme="majorHAnsi"/>
          <w:sz w:val="16"/>
          <w:szCs w:val="16"/>
        </w:rPr>
        <w:br/>
        <w:t>Sprint Burndown:</w:t>
      </w:r>
      <w:r w:rsidRPr="007A567E">
        <w:rPr>
          <w:rFonts w:asciiTheme="majorHAnsi" w:hAnsiTheme="majorHAnsi" w:cstheme="majorHAnsi"/>
          <w:sz w:val="16"/>
          <w:szCs w:val="16"/>
        </w:rPr>
        <w:br/>
        <w:t>- Chart to visualize task completion rate per sprint.</w:t>
      </w:r>
      <w:r w:rsidRPr="007A567E">
        <w:rPr>
          <w:rFonts w:asciiTheme="majorHAnsi" w:hAnsiTheme="majorHAnsi" w:cstheme="majorHAnsi"/>
          <w:sz w:val="16"/>
          <w:szCs w:val="16"/>
        </w:rPr>
        <w:br/>
        <w:t>Tools: Jira or similar Agile tracking tools.</w:t>
      </w:r>
      <w:r w:rsidRPr="007A567E">
        <w:rPr>
          <w:rFonts w:asciiTheme="majorHAnsi" w:hAnsiTheme="majorHAnsi" w:cstheme="majorHAnsi"/>
          <w:sz w:val="16"/>
          <w:szCs w:val="16"/>
        </w:rPr>
        <w:br/>
      </w:r>
    </w:p>
    <w:p w:rsidR="00297412" w:rsidRPr="007A567E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7A567E">
        <w:rPr>
          <w:rFonts w:asciiTheme="majorHAnsi" w:hAnsiTheme="majorHAnsi" w:cstheme="majorHAnsi"/>
          <w:sz w:val="16"/>
          <w:szCs w:val="16"/>
        </w:rPr>
        <w:br w:type="page"/>
      </w:r>
    </w:p>
    <w:p w:rsidR="00297412" w:rsidRPr="007A567E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16"/>
          <w:szCs w:val="16"/>
        </w:rPr>
      </w:pPr>
      <w:r w:rsidRPr="007A567E">
        <w:rPr>
          <w:rFonts w:cstheme="majorHAnsi"/>
          <w:color w:val="auto"/>
          <w:sz w:val="16"/>
          <w:szCs w:val="16"/>
        </w:rPr>
        <w:lastRenderedPageBreak/>
        <w:t>Question 6: Sprint Meetings</w:t>
      </w:r>
    </w:p>
    <w:p w:rsidR="00297412" w:rsidRPr="007A567E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7A567E">
        <w:rPr>
          <w:rFonts w:asciiTheme="majorHAnsi" w:hAnsiTheme="majorHAnsi" w:cstheme="majorHAnsi"/>
          <w:b/>
          <w:sz w:val="16"/>
          <w:szCs w:val="16"/>
        </w:rPr>
        <w:t>Answer</w:t>
      </w:r>
      <w:proofErr w:type="gramStart"/>
      <w:r w:rsidRPr="007A567E">
        <w:rPr>
          <w:rFonts w:asciiTheme="majorHAnsi" w:hAnsiTheme="majorHAnsi" w:cstheme="majorHAnsi"/>
          <w:b/>
          <w:sz w:val="16"/>
          <w:szCs w:val="16"/>
        </w:rPr>
        <w:t>:</w:t>
      </w:r>
      <w:proofErr w:type="gramEnd"/>
      <w:r w:rsidRPr="007A567E">
        <w:rPr>
          <w:rFonts w:asciiTheme="majorHAnsi" w:hAnsiTheme="majorHAnsi" w:cstheme="majorHAnsi"/>
          <w:b/>
          <w:sz w:val="16"/>
          <w:szCs w:val="16"/>
        </w:rPr>
        <w:br/>
      </w:r>
      <w:r w:rsidRPr="007A567E">
        <w:rPr>
          <w:rFonts w:asciiTheme="majorHAnsi" w:hAnsiTheme="majorHAnsi" w:cstheme="majorHAnsi"/>
          <w:sz w:val="16"/>
          <w:szCs w:val="16"/>
        </w:rPr>
        <w:t>Sprint Ceremonies:</w:t>
      </w:r>
      <w:r w:rsidRPr="007A567E">
        <w:rPr>
          <w:rFonts w:asciiTheme="majorHAnsi" w:hAnsiTheme="majorHAnsi" w:cstheme="majorHAnsi"/>
          <w:sz w:val="16"/>
          <w:szCs w:val="16"/>
        </w:rPr>
        <w:br/>
        <w:t>- Sprint Planning: Define tasks for upcoming 3-week sprint.</w:t>
      </w:r>
      <w:r w:rsidRPr="007A567E">
        <w:rPr>
          <w:rFonts w:asciiTheme="majorHAnsi" w:hAnsiTheme="majorHAnsi" w:cstheme="majorHAnsi"/>
          <w:sz w:val="16"/>
          <w:szCs w:val="16"/>
        </w:rPr>
        <w:br/>
        <w:t>- Daily Stand-up: Team sync on progress and blockers.</w:t>
      </w:r>
      <w:r w:rsidRPr="007A567E">
        <w:rPr>
          <w:rFonts w:asciiTheme="majorHAnsi" w:hAnsiTheme="majorHAnsi" w:cstheme="majorHAnsi"/>
          <w:sz w:val="16"/>
          <w:szCs w:val="16"/>
        </w:rPr>
        <w:br/>
        <w:t>- Sprint Review: Demo completed stories to stakeholders.</w:t>
      </w:r>
      <w:r w:rsidRPr="007A567E">
        <w:rPr>
          <w:rFonts w:asciiTheme="majorHAnsi" w:hAnsiTheme="majorHAnsi" w:cstheme="majorHAnsi"/>
          <w:sz w:val="16"/>
          <w:szCs w:val="16"/>
        </w:rPr>
        <w:br/>
        <w:t>- Sprint Retrospective: Discuss what went well and areas for improvement.</w:t>
      </w:r>
      <w:r w:rsidRPr="007A567E">
        <w:rPr>
          <w:rFonts w:asciiTheme="majorHAnsi" w:hAnsiTheme="majorHAnsi" w:cstheme="majorHAnsi"/>
          <w:sz w:val="16"/>
          <w:szCs w:val="16"/>
        </w:rPr>
        <w:br/>
      </w:r>
    </w:p>
    <w:sectPr w:rsidR="00297412" w:rsidRPr="007A56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6879B1"/>
    <w:multiLevelType w:val="multilevel"/>
    <w:tmpl w:val="C0DC37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872E6"/>
    <w:multiLevelType w:val="multilevel"/>
    <w:tmpl w:val="481CE8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403966"/>
    <w:multiLevelType w:val="multilevel"/>
    <w:tmpl w:val="6C40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3D1F23"/>
    <w:multiLevelType w:val="multilevel"/>
    <w:tmpl w:val="8E5286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F14A8"/>
    <w:multiLevelType w:val="multilevel"/>
    <w:tmpl w:val="6A98E9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C117C4"/>
    <w:multiLevelType w:val="multilevel"/>
    <w:tmpl w:val="D712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E5A78"/>
    <w:multiLevelType w:val="multilevel"/>
    <w:tmpl w:val="F022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F026CE"/>
    <w:multiLevelType w:val="multilevel"/>
    <w:tmpl w:val="BA5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2D703B"/>
    <w:multiLevelType w:val="multilevel"/>
    <w:tmpl w:val="97A6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F657A3"/>
    <w:multiLevelType w:val="multilevel"/>
    <w:tmpl w:val="B39E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5"/>
  </w:num>
  <w:num w:numId="16">
    <w:abstractNumId w:val="13"/>
  </w:num>
  <w:num w:numId="17">
    <w:abstractNumId w:val="17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52ADF"/>
    <w:rsid w:val="0006063C"/>
    <w:rsid w:val="0015074B"/>
    <w:rsid w:val="00281506"/>
    <w:rsid w:val="0029639D"/>
    <w:rsid w:val="00297412"/>
    <w:rsid w:val="002B1C1A"/>
    <w:rsid w:val="00302B3C"/>
    <w:rsid w:val="00326F90"/>
    <w:rsid w:val="005737B5"/>
    <w:rsid w:val="00705C71"/>
    <w:rsid w:val="007A567E"/>
    <w:rsid w:val="00823887"/>
    <w:rsid w:val="00A5271A"/>
    <w:rsid w:val="00AA1D8D"/>
    <w:rsid w:val="00B47730"/>
    <w:rsid w:val="00CB0664"/>
    <w:rsid w:val="00EA67B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863E3-D9F6-4DD1-9EA8-CF411170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Ritesh Nigam</cp:lastModifiedBy>
  <cp:revision>1</cp:revision>
  <dcterms:created xsi:type="dcterms:W3CDTF">2013-12-23T23:15:00Z</dcterms:created>
  <dcterms:modified xsi:type="dcterms:W3CDTF">2025-06-10T17:47:00Z</dcterms:modified>
</cp:coreProperties>
</file>