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AAFE" w14:textId="0B06C143" w:rsidR="00537E8F" w:rsidRPr="007C27DD" w:rsidRDefault="00537E8F" w:rsidP="00034734">
      <w:pPr>
        <w:spacing w:line="240" w:lineRule="auto"/>
        <w:jc w:val="center"/>
        <w:rPr>
          <w:rFonts w:ascii="Calibri" w:hAnsi="Calibri" w:cs="Calibri"/>
          <w:b/>
          <w:bCs/>
          <w:sz w:val="28"/>
          <w:szCs w:val="28"/>
        </w:rPr>
      </w:pPr>
      <w:r w:rsidRPr="007C27DD">
        <w:rPr>
          <w:rFonts w:ascii="Calibri" w:hAnsi="Calibri" w:cs="Calibri"/>
          <w:b/>
          <w:bCs/>
          <w:sz w:val="28"/>
          <w:szCs w:val="28"/>
        </w:rPr>
        <w:t>Capstone Project - 1 Part – 2</w:t>
      </w:r>
    </w:p>
    <w:p w14:paraId="2AB4EF20" w14:textId="77777777" w:rsidR="00537E8F" w:rsidRPr="007C27DD" w:rsidRDefault="00537E8F" w:rsidP="00537E8F">
      <w:pPr>
        <w:spacing w:line="240" w:lineRule="auto"/>
        <w:jc w:val="center"/>
        <w:rPr>
          <w:rFonts w:ascii="Calibri" w:hAnsi="Calibri" w:cs="Calibri"/>
          <w:b/>
          <w:bCs/>
          <w:sz w:val="24"/>
          <w:szCs w:val="24"/>
        </w:rPr>
      </w:pPr>
    </w:p>
    <w:p w14:paraId="5D6C3A0B" w14:textId="071F87A0" w:rsidR="0057325C" w:rsidRPr="007C27DD" w:rsidRDefault="00537E8F" w:rsidP="0051783A">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 xml:space="preserve"> Question 1 – Audits - 5 Marks</w:t>
      </w:r>
    </w:p>
    <w:p w14:paraId="400F2411" w14:textId="0A1723BE" w:rsidR="000F0F98" w:rsidRPr="007C27DD" w:rsidRDefault="001B0E98" w:rsidP="001B0E98">
      <w:pPr>
        <w:spacing w:line="240" w:lineRule="auto"/>
        <w:rPr>
          <w:rFonts w:ascii="Calibri" w:hAnsi="Calibri" w:cs="Calibri"/>
          <w:i/>
          <w:iCs/>
          <w:sz w:val="24"/>
          <w:szCs w:val="24"/>
        </w:rPr>
      </w:pPr>
      <w:r w:rsidRPr="007C27DD">
        <w:rPr>
          <w:rFonts w:ascii="Calibri" w:hAnsi="Calibri" w:cs="Calibri"/>
          <w:i/>
          <w:iCs/>
          <w:sz w:val="24"/>
          <w:szCs w:val="24"/>
        </w:rPr>
        <w:t>Answer:</w:t>
      </w:r>
    </w:p>
    <w:p w14:paraId="36FC07EB" w14:textId="77777777" w:rsidR="001B0E98" w:rsidRPr="007C27DD" w:rsidRDefault="001B0E98" w:rsidP="001B0E98">
      <w:pPr>
        <w:spacing w:line="240" w:lineRule="auto"/>
        <w:rPr>
          <w:rFonts w:ascii="Calibri" w:hAnsi="Calibri" w:cs="Calibri"/>
          <w:i/>
          <w:iCs/>
          <w:sz w:val="24"/>
          <w:szCs w:val="24"/>
        </w:rPr>
      </w:pPr>
    </w:p>
    <w:p w14:paraId="64CACB0A" w14:textId="79C741C8"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Project Name</w:t>
      </w:r>
      <w:r w:rsidRPr="007C27DD">
        <w:rPr>
          <w:rFonts w:ascii="Calibri" w:hAnsi="Calibri" w:cs="Calibri"/>
          <w:sz w:val="24"/>
          <w:szCs w:val="24"/>
        </w:rPr>
        <w:tab/>
        <w:t>Online Agriculture Products Store</w:t>
      </w:r>
    </w:p>
    <w:p w14:paraId="52DC2BE1" w14:textId="77777777"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Client</w:t>
      </w:r>
      <w:r w:rsidRPr="007C27DD">
        <w:rPr>
          <w:rFonts w:ascii="Calibri" w:hAnsi="Calibri" w:cs="Calibri"/>
          <w:sz w:val="24"/>
          <w:szCs w:val="24"/>
        </w:rPr>
        <w:tab/>
        <w:t>Mr. Henry (SOONY Company)</w:t>
      </w:r>
    </w:p>
    <w:p w14:paraId="638C2A22" w14:textId="77777777"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Vendor</w:t>
      </w:r>
      <w:r w:rsidRPr="007C27DD">
        <w:rPr>
          <w:rFonts w:ascii="Calibri" w:hAnsi="Calibri" w:cs="Calibri"/>
          <w:sz w:val="24"/>
          <w:szCs w:val="24"/>
        </w:rPr>
        <w:tab/>
        <w:t>APT IT SOLUTIONS</w:t>
      </w:r>
    </w:p>
    <w:p w14:paraId="13393A90" w14:textId="77777777"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Budget</w:t>
      </w:r>
      <w:r w:rsidRPr="007C27DD">
        <w:rPr>
          <w:rFonts w:ascii="Calibri" w:hAnsi="Calibri" w:cs="Calibri"/>
          <w:sz w:val="24"/>
          <w:szCs w:val="24"/>
        </w:rPr>
        <w:tab/>
        <w:t>₹2 Crores</w:t>
      </w:r>
    </w:p>
    <w:p w14:paraId="1588627C" w14:textId="77777777"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CSR Initiative</w:t>
      </w:r>
      <w:r w:rsidRPr="007C27DD">
        <w:rPr>
          <w:rFonts w:ascii="Calibri" w:hAnsi="Calibri" w:cs="Calibri"/>
          <w:sz w:val="24"/>
          <w:szCs w:val="24"/>
        </w:rPr>
        <w:tab/>
        <w:t>Yes</w:t>
      </w:r>
    </w:p>
    <w:p w14:paraId="2C36DD0E" w14:textId="77777777" w:rsidR="000F0F98" w:rsidRPr="007C27DD" w:rsidRDefault="000F0F98">
      <w:pPr>
        <w:tabs>
          <w:tab w:val="left" w:pos="2628"/>
        </w:tabs>
        <w:ind w:left="113"/>
        <w:rPr>
          <w:rFonts w:ascii="Calibri" w:hAnsi="Calibri" w:cs="Calibri"/>
          <w:sz w:val="24"/>
          <w:szCs w:val="24"/>
        </w:rPr>
      </w:pPr>
      <w:r w:rsidRPr="007C27DD">
        <w:rPr>
          <w:rFonts w:ascii="Calibri" w:hAnsi="Calibri" w:cs="Calibri"/>
          <w:sz w:val="24"/>
          <w:szCs w:val="24"/>
        </w:rPr>
        <w:t>Duration Audited</w:t>
      </w:r>
      <w:r w:rsidRPr="007C27DD">
        <w:rPr>
          <w:rFonts w:ascii="Calibri" w:hAnsi="Calibri" w:cs="Calibri"/>
          <w:sz w:val="24"/>
          <w:szCs w:val="24"/>
        </w:rPr>
        <w:tab/>
        <w:t>First 12 Months (Q1 to Q4) of 18-Month Project</w:t>
      </w:r>
    </w:p>
    <w:p w14:paraId="315E7CEC" w14:textId="77777777" w:rsidR="00E86F60" w:rsidRPr="007C27DD" w:rsidRDefault="00E86F60" w:rsidP="00EE09E0">
      <w:pPr>
        <w:rPr>
          <w:rFonts w:ascii="Calibri" w:hAnsi="Calibri" w:cs="Calibri"/>
          <w:b/>
          <w:bCs/>
          <w:sz w:val="24"/>
          <w:szCs w:val="24"/>
        </w:rPr>
      </w:pPr>
    </w:p>
    <w:p w14:paraId="2294A964" w14:textId="5297D44F" w:rsidR="0057325C" w:rsidRPr="007C27DD" w:rsidRDefault="000F0F98" w:rsidP="00EE09E0">
      <w:pPr>
        <w:rPr>
          <w:rFonts w:ascii="Calibri" w:hAnsi="Calibri" w:cs="Calibri"/>
          <w:b/>
          <w:bCs/>
          <w:sz w:val="24"/>
          <w:szCs w:val="24"/>
        </w:rPr>
      </w:pPr>
      <w:r w:rsidRPr="007C27DD">
        <w:rPr>
          <w:rFonts w:ascii="Calibri" w:hAnsi="Calibri" w:cs="Calibri"/>
          <w:b/>
          <w:bCs/>
          <w:sz w:val="24"/>
          <w:szCs w:val="24"/>
        </w:rPr>
        <w:t xml:space="preserve">Quarter </w:t>
      </w:r>
      <w:r w:rsidR="00581DF7" w:rsidRPr="007C27DD">
        <w:rPr>
          <w:rFonts w:ascii="Calibri" w:hAnsi="Calibri" w:cs="Calibri"/>
          <w:b/>
          <w:bCs/>
          <w:sz w:val="24"/>
          <w:szCs w:val="24"/>
        </w:rPr>
        <w:t>1 Audit</w:t>
      </w:r>
    </w:p>
    <w:tbl>
      <w:tblPr>
        <w:tblStyle w:val="TableGrid"/>
        <w:tblW w:w="0" w:type="auto"/>
        <w:tblLook w:val="04A0" w:firstRow="1" w:lastRow="0" w:firstColumn="1" w:lastColumn="0" w:noHBand="0" w:noVBand="1"/>
      </w:tblPr>
      <w:tblGrid>
        <w:gridCol w:w="4315"/>
        <w:gridCol w:w="4315"/>
      </w:tblGrid>
      <w:tr w:rsidR="0057325C" w:rsidRPr="007C27DD" w14:paraId="73AA7521" w14:textId="77777777">
        <w:tc>
          <w:tcPr>
            <w:tcW w:w="4320" w:type="dxa"/>
          </w:tcPr>
          <w:p w14:paraId="3C331315"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Phase</w:t>
            </w:r>
          </w:p>
        </w:tc>
        <w:tc>
          <w:tcPr>
            <w:tcW w:w="4320" w:type="dxa"/>
          </w:tcPr>
          <w:p w14:paraId="0E6FD77C"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Requirement Gathering &amp; Analysis</w:t>
            </w:r>
          </w:p>
        </w:tc>
      </w:tr>
      <w:tr w:rsidR="0057325C" w:rsidRPr="007C27DD" w14:paraId="0CC45CD1" w14:textId="77777777">
        <w:tc>
          <w:tcPr>
            <w:tcW w:w="4320" w:type="dxa"/>
          </w:tcPr>
          <w:p w14:paraId="6D5C5EF5"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Activities Performed</w:t>
            </w:r>
          </w:p>
        </w:tc>
        <w:tc>
          <w:tcPr>
            <w:tcW w:w="4320" w:type="dxa"/>
          </w:tcPr>
          <w:p w14:paraId="0BB3D378" w14:textId="172BD397" w:rsidR="0057325C" w:rsidRPr="007C27DD" w:rsidRDefault="00273311" w:rsidP="0051783A">
            <w:pPr>
              <w:rPr>
                <w:rFonts w:ascii="Calibri" w:hAnsi="Calibri" w:cs="Calibri"/>
                <w:sz w:val="24"/>
                <w:szCs w:val="24"/>
              </w:rPr>
            </w:pPr>
            <w:r w:rsidRPr="007C27DD">
              <w:rPr>
                <w:rFonts w:ascii="Calibri" w:hAnsi="Calibri" w:cs="Calibri"/>
                <w:sz w:val="24"/>
                <w:szCs w:val="24"/>
              </w:rPr>
              <w:t>M</w:t>
            </w:r>
            <w:r w:rsidR="00581DF7" w:rsidRPr="007C27DD">
              <w:rPr>
                <w:rFonts w:ascii="Calibri" w:hAnsi="Calibri" w:cs="Calibri"/>
                <w:sz w:val="24"/>
                <w:szCs w:val="24"/>
              </w:rPr>
              <w:t>eeting, Requirement elicitation, BRD</w:t>
            </w:r>
            <w:r w:rsidR="00725723" w:rsidRPr="007C27DD">
              <w:rPr>
                <w:rFonts w:ascii="Calibri" w:hAnsi="Calibri" w:cs="Calibri"/>
                <w:sz w:val="24"/>
                <w:szCs w:val="24"/>
              </w:rPr>
              <w:t>,</w:t>
            </w:r>
            <w:r w:rsidRPr="007C27DD">
              <w:rPr>
                <w:rFonts w:ascii="Calibri" w:hAnsi="Calibri" w:cs="Calibri"/>
                <w:sz w:val="24"/>
                <w:szCs w:val="24"/>
              </w:rPr>
              <w:t xml:space="preserve"> U</w:t>
            </w:r>
            <w:r w:rsidR="00725723" w:rsidRPr="007C27DD">
              <w:rPr>
                <w:rFonts w:ascii="Calibri" w:hAnsi="Calibri" w:cs="Calibri"/>
                <w:sz w:val="24"/>
                <w:szCs w:val="24"/>
              </w:rPr>
              <w:t>ser stories</w:t>
            </w:r>
          </w:p>
        </w:tc>
      </w:tr>
      <w:tr w:rsidR="00341005" w:rsidRPr="007C27DD" w14:paraId="59AA31DA" w14:textId="77777777">
        <w:tc>
          <w:tcPr>
            <w:tcW w:w="4320" w:type="dxa"/>
          </w:tcPr>
          <w:p w14:paraId="63031F25" w14:textId="4080875B" w:rsidR="00341005" w:rsidRPr="007C27DD" w:rsidRDefault="00341005" w:rsidP="0051783A">
            <w:pPr>
              <w:rPr>
                <w:rFonts w:ascii="Calibri" w:hAnsi="Calibri" w:cs="Calibri"/>
                <w:sz w:val="24"/>
                <w:szCs w:val="24"/>
              </w:rPr>
            </w:pPr>
            <w:r w:rsidRPr="007C27DD">
              <w:rPr>
                <w:rFonts w:ascii="Calibri" w:hAnsi="Calibri" w:cs="Calibri"/>
                <w:sz w:val="24"/>
                <w:szCs w:val="24"/>
              </w:rPr>
              <w:t>Completed</w:t>
            </w:r>
          </w:p>
        </w:tc>
        <w:tc>
          <w:tcPr>
            <w:tcW w:w="4320" w:type="dxa"/>
          </w:tcPr>
          <w:p w14:paraId="09CEB2B3" w14:textId="7ACD0D99" w:rsidR="00341005" w:rsidRPr="007C27DD" w:rsidRDefault="00341005" w:rsidP="0051783A">
            <w:pPr>
              <w:rPr>
                <w:rFonts w:ascii="Calibri" w:hAnsi="Calibri" w:cs="Calibri"/>
                <w:sz w:val="24"/>
                <w:szCs w:val="24"/>
              </w:rPr>
            </w:pPr>
            <w:r w:rsidRPr="007C27DD">
              <w:rPr>
                <w:rFonts w:ascii="Calibri" w:hAnsi="Calibri" w:cs="Calibri"/>
                <w:sz w:val="24"/>
                <w:szCs w:val="24"/>
              </w:rPr>
              <w:t xml:space="preserve">4 </w:t>
            </w:r>
            <w:proofErr w:type="gramStart"/>
            <w:r w:rsidRPr="007C27DD">
              <w:rPr>
                <w:rFonts w:ascii="Calibri" w:hAnsi="Calibri" w:cs="Calibri"/>
                <w:sz w:val="24"/>
                <w:szCs w:val="24"/>
              </w:rPr>
              <w:t>week</w:t>
            </w:r>
            <w:proofErr w:type="gramEnd"/>
          </w:p>
        </w:tc>
      </w:tr>
      <w:tr w:rsidR="0057325C" w:rsidRPr="007C27DD" w14:paraId="6AEB2C33" w14:textId="77777777">
        <w:tc>
          <w:tcPr>
            <w:tcW w:w="4320" w:type="dxa"/>
          </w:tcPr>
          <w:p w14:paraId="64297692"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Key Stakeholders Involved</w:t>
            </w:r>
          </w:p>
        </w:tc>
        <w:tc>
          <w:tcPr>
            <w:tcW w:w="4320" w:type="dxa"/>
          </w:tcPr>
          <w:p w14:paraId="25B6A52B" w14:textId="1DD5825B" w:rsidR="0057325C" w:rsidRPr="007C27DD" w:rsidRDefault="00581DF7" w:rsidP="0051783A">
            <w:pPr>
              <w:rPr>
                <w:rFonts w:ascii="Calibri" w:hAnsi="Calibri" w:cs="Calibri"/>
                <w:sz w:val="24"/>
                <w:szCs w:val="24"/>
              </w:rPr>
            </w:pPr>
            <w:r w:rsidRPr="007C27DD">
              <w:rPr>
                <w:rFonts w:ascii="Calibri" w:hAnsi="Calibri" w:cs="Calibri"/>
                <w:sz w:val="24"/>
                <w:szCs w:val="24"/>
              </w:rPr>
              <w:t>Mr. Henry, Mr. Pandu, Mr. Dooku, Peter, Kevin, Ben, BA</w:t>
            </w:r>
          </w:p>
        </w:tc>
      </w:tr>
      <w:tr w:rsidR="0057325C" w:rsidRPr="007C27DD" w14:paraId="45967DC6" w14:textId="77777777">
        <w:tc>
          <w:tcPr>
            <w:tcW w:w="4320" w:type="dxa"/>
          </w:tcPr>
          <w:p w14:paraId="5B0B889A"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Deliverables Submitted</w:t>
            </w:r>
          </w:p>
        </w:tc>
        <w:tc>
          <w:tcPr>
            <w:tcW w:w="4320" w:type="dxa"/>
          </w:tcPr>
          <w:p w14:paraId="64846152" w14:textId="4F1951F4" w:rsidR="0057325C" w:rsidRPr="007C27DD" w:rsidRDefault="00581DF7" w:rsidP="0051783A">
            <w:pPr>
              <w:rPr>
                <w:rFonts w:ascii="Calibri" w:hAnsi="Calibri" w:cs="Calibri"/>
                <w:sz w:val="24"/>
                <w:szCs w:val="24"/>
              </w:rPr>
            </w:pPr>
            <w:r w:rsidRPr="007C27DD">
              <w:rPr>
                <w:rFonts w:ascii="Calibri" w:hAnsi="Calibri" w:cs="Calibri"/>
                <w:sz w:val="24"/>
                <w:szCs w:val="24"/>
              </w:rPr>
              <w:t>Stakeholder Analysis, Feasibility Report</w:t>
            </w:r>
          </w:p>
        </w:tc>
      </w:tr>
      <w:tr w:rsidR="0057325C" w:rsidRPr="007C27DD" w14:paraId="6143C59E" w14:textId="77777777">
        <w:tc>
          <w:tcPr>
            <w:tcW w:w="4320" w:type="dxa"/>
          </w:tcPr>
          <w:p w14:paraId="3963FFDA"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Budget Utilization</w:t>
            </w:r>
          </w:p>
        </w:tc>
        <w:tc>
          <w:tcPr>
            <w:tcW w:w="4320" w:type="dxa"/>
          </w:tcPr>
          <w:p w14:paraId="4C5B2FC0"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₹20 Lakhs</w:t>
            </w:r>
          </w:p>
        </w:tc>
      </w:tr>
      <w:tr w:rsidR="0057325C" w:rsidRPr="007C27DD" w14:paraId="2C32440E" w14:textId="77777777">
        <w:tc>
          <w:tcPr>
            <w:tcW w:w="4320" w:type="dxa"/>
          </w:tcPr>
          <w:p w14:paraId="00013BAF"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Risks Identified</w:t>
            </w:r>
          </w:p>
        </w:tc>
        <w:tc>
          <w:tcPr>
            <w:tcW w:w="4320" w:type="dxa"/>
          </w:tcPr>
          <w:p w14:paraId="4A5B50A9" w14:textId="38E4A71D" w:rsidR="0057325C" w:rsidRPr="007C27DD" w:rsidRDefault="00273311" w:rsidP="0051783A">
            <w:pPr>
              <w:rPr>
                <w:rFonts w:ascii="Calibri" w:hAnsi="Calibri" w:cs="Calibri"/>
                <w:sz w:val="24"/>
                <w:szCs w:val="24"/>
              </w:rPr>
            </w:pPr>
            <w:r w:rsidRPr="007C27DD">
              <w:rPr>
                <w:rFonts w:ascii="Calibri" w:hAnsi="Calibri" w:cs="Calibri"/>
                <w:sz w:val="24"/>
                <w:szCs w:val="24"/>
              </w:rPr>
              <w:t>R</w:t>
            </w:r>
            <w:r w:rsidR="00581DF7" w:rsidRPr="007C27DD">
              <w:rPr>
                <w:rFonts w:ascii="Calibri" w:hAnsi="Calibri" w:cs="Calibri"/>
                <w:sz w:val="24"/>
                <w:szCs w:val="24"/>
              </w:rPr>
              <w:t>emote areas, low tech literacy</w:t>
            </w:r>
          </w:p>
        </w:tc>
      </w:tr>
      <w:tr w:rsidR="00BD5EAF" w:rsidRPr="007C27DD" w14:paraId="7B413572" w14:textId="77777777">
        <w:tc>
          <w:tcPr>
            <w:tcW w:w="4320" w:type="dxa"/>
          </w:tcPr>
          <w:p w14:paraId="3A77FA49" w14:textId="14076417" w:rsidR="00BD5EAF" w:rsidRPr="007C27DD" w:rsidRDefault="00BD5EAF" w:rsidP="0051783A">
            <w:pPr>
              <w:tabs>
                <w:tab w:val="left" w:pos="1416"/>
              </w:tabs>
              <w:rPr>
                <w:rFonts w:ascii="Calibri" w:hAnsi="Calibri" w:cs="Calibri"/>
                <w:sz w:val="24"/>
                <w:szCs w:val="24"/>
              </w:rPr>
            </w:pPr>
            <w:r w:rsidRPr="007C27DD">
              <w:rPr>
                <w:rFonts w:ascii="Calibri" w:hAnsi="Calibri" w:cs="Calibri"/>
                <w:sz w:val="24"/>
                <w:szCs w:val="24"/>
              </w:rPr>
              <w:t>Status</w:t>
            </w:r>
          </w:p>
        </w:tc>
        <w:tc>
          <w:tcPr>
            <w:tcW w:w="4320" w:type="dxa"/>
          </w:tcPr>
          <w:p w14:paraId="27C9940B" w14:textId="7A978A2A" w:rsidR="00BD5EAF" w:rsidRPr="007C27DD" w:rsidRDefault="00BD5EAF" w:rsidP="0051783A">
            <w:pPr>
              <w:rPr>
                <w:rFonts w:ascii="Calibri" w:hAnsi="Calibri" w:cs="Calibri"/>
                <w:sz w:val="24"/>
                <w:szCs w:val="24"/>
              </w:rPr>
            </w:pPr>
            <w:r w:rsidRPr="007C27DD">
              <w:rPr>
                <w:rFonts w:ascii="Calibri" w:hAnsi="Calibri" w:cs="Calibri"/>
                <w:sz w:val="24"/>
                <w:szCs w:val="24"/>
              </w:rPr>
              <w:t>Email signoff</w:t>
            </w:r>
          </w:p>
        </w:tc>
      </w:tr>
    </w:tbl>
    <w:p w14:paraId="2BD1587B" w14:textId="77777777" w:rsidR="00E86F60" w:rsidRPr="007C27DD" w:rsidRDefault="00E86F60" w:rsidP="00EE09E0">
      <w:pPr>
        <w:rPr>
          <w:rFonts w:ascii="Calibri" w:hAnsi="Calibri" w:cs="Calibri"/>
          <w:b/>
          <w:bCs/>
          <w:sz w:val="24"/>
          <w:szCs w:val="24"/>
        </w:rPr>
      </w:pPr>
    </w:p>
    <w:p w14:paraId="47CD902B" w14:textId="10EB3EB5" w:rsidR="0057325C" w:rsidRPr="007C27DD" w:rsidRDefault="00581DF7" w:rsidP="00EE09E0">
      <w:pPr>
        <w:rPr>
          <w:rFonts w:ascii="Calibri" w:hAnsi="Calibri" w:cs="Calibri"/>
          <w:b/>
          <w:bCs/>
          <w:sz w:val="24"/>
          <w:szCs w:val="24"/>
        </w:rPr>
      </w:pPr>
      <w:r w:rsidRPr="007C27DD">
        <w:rPr>
          <w:rFonts w:ascii="Calibri" w:hAnsi="Calibri" w:cs="Calibri"/>
          <w:b/>
          <w:bCs/>
          <w:sz w:val="24"/>
          <w:szCs w:val="24"/>
        </w:rPr>
        <w:t>Quarter 2 Audit</w:t>
      </w:r>
    </w:p>
    <w:tbl>
      <w:tblPr>
        <w:tblStyle w:val="TableGrid"/>
        <w:tblW w:w="0" w:type="auto"/>
        <w:tblLook w:val="04A0" w:firstRow="1" w:lastRow="0" w:firstColumn="1" w:lastColumn="0" w:noHBand="0" w:noVBand="1"/>
      </w:tblPr>
      <w:tblGrid>
        <w:gridCol w:w="4315"/>
        <w:gridCol w:w="4315"/>
      </w:tblGrid>
      <w:tr w:rsidR="0057325C" w:rsidRPr="007C27DD" w14:paraId="75B3899E" w14:textId="77777777" w:rsidTr="0051783A">
        <w:tc>
          <w:tcPr>
            <w:tcW w:w="4315" w:type="dxa"/>
          </w:tcPr>
          <w:p w14:paraId="3420A44D"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Phase</w:t>
            </w:r>
          </w:p>
        </w:tc>
        <w:tc>
          <w:tcPr>
            <w:tcW w:w="4315" w:type="dxa"/>
          </w:tcPr>
          <w:p w14:paraId="634C0047" w14:textId="229C55DC" w:rsidR="0057325C" w:rsidRPr="007C27DD" w:rsidRDefault="00581DF7" w:rsidP="0051783A">
            <w:pPr>
              <w:rPr>
                <w:rFonts w:ascii="Calibri" w:hAnsi="Calibri" w:cs="Calibri"/>
                <w:sz w:val="24"/>
                <w:szCs w:val="24"/>
              </w:rPr>
            </w:pPr>
            <w:r w:rsidRPr="007C27DD">
              <w:rPr>
                <w:rFonts w:ascii="Calibri" w:hAnsi="Calibri" w:cs="Calibri"/>
                <w:sz w:val="24"/>
                <w:szCs w:val="24"/>
              </w:rPr>
              <w:t xml:space="preserve">Design </w:t>
            </w:r>
            <w:r w:rsidR="00341005" w:rsidRPr="007C27DD">
              <w:rPr>
                <w:rFonts w:ascii="Calibri" w:hAnsi="Calibri" w:cs="Calibri"/>
                <w:sz w:val="24"/>
                <w:szCs w:val="24"/>
              </w:rPr>
              <w:t>the audit report</w:t>
            </w:r>
          </w:p>
        </w:tc>
      </w:tr>
      <w:tr w:rsidR="000F4421" w:rsidRPr="007C27DD" w14:paraId="34517A22" w14:textId="77777777" w:rsidTr="0051783A">
        <w:tc>
          <w:tcPr>
            <w:tcW w:w="4315" w:type="dxa"/>
          </w:tcPr>
          <w:p w14:paraId="471545AC" w14:textId="47DC50F7" w:rsidR="000F4421" w:rsidRPr="007C27DD" w:rsidRDefault="000F4421" w:rsidP="0051783A">
            <w:pPr>
              <w:tabs>
                <w:tab w:val="left" w:pos="1296"/>
              </w:tabs>
              <w:rPr>
                <w:rFonts w:ascii="Calibri" w:hAnsi="Calibri" w:cs="Calibri"/>
                <w:sz w:val="24"/>
                <w:szCs w:val="24"/>
              </w:rPr>
            </w:pPr>
            <w:r w:rsidRPr="007C27DD">
              <w:rPr>
                <w:rFonts w:ascii="Calibri" w:hAnsi="Calibri" w:cs="Calibri"/>
                <w:sz w:val="24"/>
                <w:szCs w:val="24"/>
              </w:rPr>
              <w:t>Completed</w:t>
            </w:r>
          </w:p>
        </w:tc>
        <w:tc>
          <w:tcPr>
            <w:tcW w:w="4315" w:type="dxa"/>
          </w:tcPr>
          <w:p w14:paraId="161EBD51" w14:textId="3B308A8C" w:rsidR="000F4421" w:rsidRPr="007C27DD" w:rsidRDefault="000F4421" w:rsidP="0051783A">
            <w:pPr>
              <w:rPr>
                <w:rFonts w:ascii="Calibri" w:hAnsi="Calibri" w:cs="Calibri"/>
                <w:sz w:val="24"/>
                <w:szCs w:val="24"/>
              </w:rPr>
            </w:pPr>
            <w:r w:rsidRPr="007C27DD">
              <w:rPr>
                <w:rFonts w:ascii="Calibri" w:hAnsi="Calibri" w:cs="Calibri"/>
                <w:sz w:val="24"/>
                <w:szCs w:val="24"/>
              </w:rPr>
              <w:t>6week</w:t>
            </w:r>
          </w:p>
        </w:tc>
      </w:tr>
      <w:tr w:rsidR="0057325C" w:rsidRPr="007C27DD" w14:paraId="11131FF4" w14:textId="77777777" w:rsidTr="0051783A">
        <w:tc>
          <w:tcPr>
            <w:tcW w:w="4315" w:type="dxa"/>
          </w:tcPr>
          <w:p w14:paraId="03B36CD6"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Activities Performed</w:t>
            </w:r>
          </w:p>
        </w:tc>
        <w:tc>
          <w:tcPr>
            <w:tcW w:w="4315" w:type="dxa"/>
          </w:tcPr>
          <w:p w14:paraId="1562F9BA" w14:textId="13280B93" w:rsidR="0057325C" w:rsidRPr="007C27DD" w:rsidRDefault="00273311" w:rsidP="0051783A">
            <w:pPr>
              <w:rPr>
                <w:rFonts w:ascii="Calibri" w:hAnsi="Calibri" w:cs="Calibri"/>
                <w:sz w:val="24"/>
                <w:szCs w:val="24"/>
              </w:rPr>
            </w:pPr>
            <w:r w:rsidRPr="007C27DD">
              <w:rPr>
                <w:rFonts w:ascii="Calibri" w:hAnsi="Calibri" w:cs="Calibri"/>
                <w:sz w:val="24"/>
                <w:szCs w:val="24"/>
              </w:rPr>
              <w:t>D</w:t>
            </w:r>
            <w:r w:rsidR="00581DF7" w:rsidRPr="007C27DD">
              <w:rPr>
                <w:rFonts w:ascii="Calibri" w:hAnsi="Calibri" w:cs="Calibri"/>
                <w:sz w:val="24"/>
                <w:szCs w:val="24"/>
              </w:rPr>
              <w:t>evelopment of modules</w:t>
            </w:r>
          </w:p>
        </w:tc>
      </w:tr>
      <w:tr w:rsidR="0057325C" w:rsidRPr="007C27DD" w14:paraId="57D1B484" w14:textId="77777777" w:rsidTr="0051783A">
        <w:tc>
          <w:tcPr>
            <w:tcW w:w="4315" w:type="dxa"/>
          </w:tcPr>
          <w:p w14:paraId="25BD7CC7"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Key Stakeholders Involved</w:t>
            </w:r>
          </w:p>
        </w:tc>
        <w:tc>
          <w:tcPr>
            <w:tcW w:w="4315" w:type="dxa"/>
          </w:tcPr>
          <w:p w14:paraId="7168AD6A"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Ms. Juhi, Java Developers, DB Admin, BA</w:t>
            </w:r>
          </w:p>
        </w:tc>
      </w:tr>
      <w:tr w:rsidR="0057325C" w:rsidRPr="007C27DD" w14:paraId="55FE7119" w14:textId="77777777" w:rsidTr="0051783A">
        <w:tc>
          <w:tcPr>
            <w:tcW w:w="4315" w:type="dxa"/>
          </w:tcPr>
          <w:p w14:paraId="1DD05511"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Budget Utilization</w:t>
            </w:r>
          </w:p>
        </w:tc>
        <w:tc>
          <w:tcPr>
            <w:tcW w:w="4315" w:type="dxa"/>
          </w:tcPr>
          <w:p w14:paraId="5C5C24D9" w14:textId="6A1ADF08" w:rsidR="0057325C" w:rsidRPr="007C27DD" w:rsidRDefault="00581DF7" w:rsidP="0051783A">
            <w:pPr>
              <w:rPr>
                <w:rFonts w:ascii="Calibri" w:hAnsi="Calibri" w:cs="Calibri"/>
                <w:sz w:val="24"/>
                <w:szCs w:val="24"/>
              </w:rPr>
            </w:pPr>
            <w:r w:rsidRPr="007C27DD">
              <w:rPr>
                <w:rFonts w:ascii="Calibri" w:hAnsi="Calibri" w:cs="Calibri"/>
                <w:sz w:val="24"/>
                <w:szCs w:val="24"/>
              </w:rPr>
              <w:t>₹35 Lakhs</w:t>
            </w:r>
          </w:p>
        </w:tc>
      </w:tr>
      <w:tr w:rsidR="0057325C" w:rsidRPr="007C27DD" w14:paraId="0F8D752E" w14:textId="77777777" w:rsidTr="0051783A">
        <w:tc>
          <w:tcPr>
            <w:tcW w:w="4315" w:type="dxa"/>
          </w:tcPr>
          <w:p w14:paraId="26EC5A01"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Overall Status</w:t>
            </w:r>
          </w:p>
        </w:tc>
        <w:tc>
          <w:tcPr>
            <w:tcW w:w="4315" w:type="dxa"/>
          </w:tcPr>
          <w:p w14:paraId="5445A9BC" w14:textId="23EB24CD" w:rsidR="0057325C" w:rsidRPr="007C27DD" w:rsidRDefault="00581DF7" w:rsidP="0051783A">
            <w:pPr>
              <w:rPr>
                <w:rFonts w:ascii="Calibri" w:hAnsi="Calibri" w:cs="Calibri"/>
                <w:sz w:val="24"/>
                <w:szCs w:val="24"/>
              </w:rPr>
            </w:pPr>
            <w:r w:rsidRPr="007C27DD">
              <w:rPr>
                <w:rFonts w:ascii="Calibri" w:hAnsi="Calibri" w:cs="Calibri"/>
                <w:sz w:val="24"/>
                <w:szCs w:val="24"/>
              </w:rPr>
              <w:t xml:space="preserve">On Track </w:t>
            </w:r>
            <w:r w:rsidR="000F4421" w:rsidRPr="007C27DD">
              <w:rPr>
                <w:rFonts w:ascii="Calibri" w:hAnsi="Calibri" w:cs="Calibri"/>
                <w:sz w:val="24"/>
                <w:szCs w:val="24"/>
              </w:rPr>
              <w:t xml:space="preserve">with email </w:t>
            </w:r>
            <w:r w:rsidR="00C76B5B" w:rsidRPr="007C27DD">
              <w:rPr>
                <w:rFonts w:ascii="Calibri" w:hAnsi="Calibri" w:cs="Calibri"/>
                <w:sz w:val="24"/>
                <w:szCs w:val="24"/>
              </w:rPr>
              <w:t>signoff</w:t>
            </w:r>
          </w:p>
        </w:tc>
      </w:tr>
    </w:tbl>
    <w:p w14:paraId="6EF496B7" w14:textId="193C3F67" w:rsidR="0057325C" w:rsidRPr="007C27DD" w:rsidRDefault="00581DF7" w:rsidP="00EE09E0">
      <w:pPr>
        <w:rPr>
          <w:rFonts w:ascii="Calibri" w:hAnsi="Calibri" w:cs="Calibri"/>
          <w:b/>
          <w:bCs/>
          <w:sz w:val="24"/>
          <w:szCs w:val="24"/>
        </w:rPr>
      </w:pPr>
      <w:r w:rsidRPr="007C27DD">
        <w:rPr>
          <w:rFonts w:ascii="Calibri" w:hAnsi="Calibri" w:cs="Calibri"/>
          <w:b/>
          <w:bCs/>
          <w:sz w:val="24"/>
          <w:szCs w:val="24"/>
        </w:rPr>
        <w:lastRenderedPageBreak/>
        <w:t>Quarter 3 Audit</w:t>
      </w:r>
    </w:p>
    <w:tbl>
      <w:tblPr>
        <w:tblStyle w:val="TableGrid"/>
        <w:tblW w:w="0" w:type="auto"/>
        <w:tblLook w:val="04A0" w:firstRow="1" w:lastRow="0" w:firstColumn="1" w:lastColumn="0" w:noHBand="0" w:noVBand="1"/>
      </w:tblPr>
      <w:tblGrid>
        <w:gridCol w:w="4315"/>
        <w:gridCol w:w="4315"/>
      </w:tblGrid>
      <w:tr w:rsidR="0057325C" w:rsidRPr="007C27DD" w14:paraId="3B4E47F9" w14:textId="77777777" w:rsidTr="0051783A">
        <w:tc>
          <w:tcPr>
            <w:tcW w:w="4315" w:type="dxa"/>
          </w:tcPr>
          <w:p w14:paraId="3846DDDF"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Phase</w:t>
            </w:r>
          </w:p>
        </w:tc>
        <w:tc>
          <w:tcPr>
            <w:tcW w:w="4315" w:type="dxa"/>
          </w:tcPr>
          <w:p w14:paraId="11BA835D" w14:textId="19CF281E" w:rsidR="0057325C" w:rsidRPr="007C27DD" w:rsidRDefault="00581DF7" w:rsidP="0051783A">
            <w:pPr>
              <w:rPr>
                <w:rFonts w:ascii="Calibri" w:hAnsi="Calibri" w:cs="Calibri"/>
                <w:sz w:val="24"/>
                <w:szCs w:val="24"/>
              </w:rPr>
            </w:pPr>
            <w:r w:rsidRPr="007C27DD">
              <w:rPr>
                <w:rFonts w:ascii="Calibri" w:hAnsi="Calibri" w:cs="Calibri"/>
                <w:sz w:val="24"/>
                <w:szCs w:val="24"/>
              </w:rPr>
              <w:t>Development</w:t>
            </w:r>
          </w:p>
        </w:tc>
      </w:tr>
      <w:tr w:rsidR="00C76B5B" w:rsidRPr="007C27DD" w14:paraId="127FD958" w14:textId="77777777" w:rsidTr="0051783A">
        <w:tc>
          <w:tcPr>
            <w:tcW w:w="4315" w:type="dxa"/>
          </w:tcPr>
          <w:p w14:paraId="516DFF0F" w14:textId="3B42CB4F" w:rsidR="00C76B5B" w:rsidRPr="007C27DD" w:rsidRDefault="00C76B5B" w:rsidP="0051783A">
            <w:pPr>
              <w:rPr>
                <w:rFonts w:ascii="Calibri" w:hAnsi="Calibri" w:cs="Calibri"/>
                <w:sz w:val="24"/>
                <w:szCs w:val="24"/>
              </w:rPr>
            </w:pPr>
            <w:r w:rsidRPr="007C27DD">
              <w:rPr>
                <w:rFonts w:ascii="Calibri" w:hAnsi="Calibri" w:cs="Calibri"/>
                <w:sz w:val="24"/>
                <w:szCs w:val="24"/>
              </w:rPr>
              <w:t>Completed</w:t>
            </w:r>
          </w:p>
        </w:tc>
        <w:tc>
          <w:tcPr>
            <w:tcW w:w="4315" w:type="dxa"/>
          </w:tcPr>
          <w:p w14:paraId="03DEB985" w14:textId="0C7E6953" w:rsidR="00C76B5B" w:rsidRPr="007C27DD" w:rsidRDefault="00C76B5B" w:rsidP="0051783A">
            <w:pPr>
              <w:rPr>
                <w:rFonts w:ascii="Calibri" w:hAnsi="Calibri" w:cs="Calibri"/>
                <w:sz w:val="24"/>
                <w:szCs w:val="24"/>
              </w:rPr>
            </w:pPr>
            <w:r w:rsidRPr="007C27DD">
              <w:rPr>
                <w:rFonts w:ascii="Calibri" w:hAnsi="Calibri" w:cs="Calibri"/>
                <w:sz w:val="24"/>
                <w:szCs w:val="24"/>
              </w:rPr>
              <w:t xml:space="preserve">4 </w:t>
            </w:r>
            <w:proofErr w:type="gramStart"/>
            <w:r w:rsidRPr="007C27DD">
              <w:rPr>
                <w:rFonts w:ascii="Calibri" w:hAnsi="Calibri" w:cs="Calibri"/>
                <w:sz w:val="24"/>
                <w:szCs w:val="24"/>
              </w:rPr>
              <w:t>week</w:t>
            </w:r>
            <w:proofErr w:type="gramEnd"/>
          </w:p>
        </w:tc>
      </w:tr>
      <w:tr w:rsidR="0057325C" w:rsidRPr="007C27DD" w14:paraId="20FF0C04" w14:textId="77777777" w:rsidTr="0051783A">
        <w:tc>
          <w:tcPr>
            <w:tcW w:w="4315" w:type="dxa"/>
          </w:tcPr>
          <w:p w14:paraId="452BF658"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Activities Performed</w:t>
            </w:r>
          </w:p>
        </w:tc>
        <w:tc>
          <w:tcPr>
            <w:tcW w:w="4315" w:type="dxa"/>
          </w:tcPr>
          <w:p w14:paraId="42967479"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Catalog, cart, order processing, integration, partial testing</w:t>
            </w:r>
          </w:p>
        </w:tc>
      </w:tr>
      <w:tr w:rsidR="0057325C" w:rsidRPr="007C27DD" w14:paraId="2A718521" w14:textId="77777777" w:rsidTr="0051783A">
        <w:tc>
          <w:tcPr>
            <w:tcW w:w="4315" w:type="dxa"/>
          </w:tcPr>
          <w:p w14:paraId="737CC8EC"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Key Stakeholders Involved</w:t>
            </w:r>
          </w:p>
        </w:tc>
        <w:tc>
          <w:tcPr>
            <w:tcW w:w="4315" w:type="dxa"/>
          </w:tcPr>
          <w:p w14:paraId="1534ECEA"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Developers, Testers, Network Admin</w:t>
            </w:r>
          </w:p>
        </w:tc>
      </w:tr>
      <w:tr w:rsidR="0057325C" w:rsidRPr="007C27DD" w14:paraId="59750A98" w14:textId="77777777" w:rsidTr="0051783A">
        <w:tc>
          <w:tcPr>
            <w:tcW w:w="4315" w:type="dxa"/>
          </w:tcPr>
          <w:p w14:paraId="600D1EB3"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Deliverables Submitted</w:t>
            </w:r>
          </w:p>
        </w:tc>
        <w:tc>
          <w:tcPr>
            <w:tcW w:w="4315" w:type="dxa"/>
          </w:tcPr>
          <w:p w14:paraId="725F9F74" w14:textId="77777777" w:rsidR="0057325C" w:rsidRPr="007C27DD" w:rsidRDefault="00581DF7" w:rsidP="0051783A">
            <w:pPr>
              <w:rPr>
                <w:rFonts w:ascii="Calibri" w:hAnsi="Calibri" w:cs="Calibri"/>
                <w:sz w:val="24"/>
                <w:szCs w:val="24"/>
              </w:rPr>
            </w:pPr>
            <w:r w:rsidRPr="007C27DD">
              <w:rPr>
                <w:rFonts w:ascii="Calibri" w:hAnsi="Calibri" w:cs="Calibri"/>
                <w:sz w:val="24"/>
                <w:szCs w:val="24"/>
              </w:rPr>
              <w:t>Developed modules, bug reports</w:t>
            </w:r>
          </w:p>
        </w:tc>
      </w:tr>
      <w:tr w:rsidR="0057325C" w:rsidRPr="007C27DD" w14:paraId="454CB1DD" w14:textId="77777777" w:rsidTr="0051783A">
        <w:tc>
          <w:tcPr>
            <w:tcW w:w="4315" w:type="dxa"/>
          </w:tcPr>
          <w:p w14:paraId="7A2440F5" w14:textId="77777777" w:rsidR="0057325C" w:rsidRPr="007C27DD" w:rsidRDefault="00581DF7">
            <w:pPr>
              <w:rPr>
                <w:rFonts w:ascii="Calibri" w:hAnsi="Calibri" w:cs="Calibri"/>
                <w:sz w:val="24"/>
                <w:szCs w:val="24"/>
              </w:rPr>
            </w:pPr>
            <w:r w:rsidRPr="007C27DD">
              <w:rPr>
                <w:rFonts w:ascii="Calibri" w:hAnsi="Calibri" w:cs="Calibri"/>
                <w:sz w:val="24"/>
                <w:szCs w:val="24"/>
              </w:rPr>
              <w:t>Budget Utilization</w:t>
            </w:r>
          </w:p>
        </w:tc>
        <w:tc>
          <w:tcPr>
            <w:tcW w:w="4315" w:type="dxa"/>
          </w:tcPr>
          <w:p w14:paraId="5BDCEBBE" w14:textId="3CAC7E3B" w:rsidR="0057325C" w:rsidRPr="007C27DD" w:rsidRDefault="00581DF7">
            <w:pPr>
              <w:rPr>
                <w:rFonts w:ascii="Calibri" w:hAnsi="Calibri" w:cs="Calibri"/>
                <w:sz w:val="24"/>
                <w:szCs w:val="24"/>
              </w:rPr>
            </w:pPr>
            <w:r w:rsidRPr="007C27DD">
              <w:rPr>
                <w:rFonts w:ascii="Calibri" w:hAnsi="Calibri" w:cs="Calibri"/>
                <w:sz w:val="24"/>
                <w:szCs w:val="24"/>
              </w:rPr>
              <w:t>₹45 Lakhs</w:t>
            </w:r>
          </w:p>
        </w:tc>
      </w:tr>
      <w:tr w:rsidR="0057325C" w:rsidRPr="007C27DD" w14:paraId="540405FE" w14:textId="77777777" w:rsidTr="0051783A">
        <w:tc>
          <w:tcPr>
            <w:tcW w:w="4315" w:type="dxa"/>
          </w:tcPr>
          <w:p w14:paraId="07A3B748" w14:textId="77777777" w:rsidR="0057325C" w:rsidRPr="007C27DD" w:rsidRDefault="00581DF7">
            <w:pPr>
              <w:rPr>
                <w:rFonts w:ascii="Calibri" w:hAnsi="Calibri" w:cs="Calibri"/>
                <w:sz w:val="24"/>
                <w:szCs w:val="24"/>
              </w:rPr>
            </w:pPr>
            <w:r w:rsidRPr="007C27DD">
              <w:rPr>
                <w:rFonts w:ascii="Calibri" w:hAnsi="Calibri" w:cs="Calibri"/>
                <w:sz w:val="24"/>
                <w:szCs w:val="24"/>
              </w:rPr>
              <w:t>Overall Status</w:t>
            </w:r>
          </w:p>
        </w:tc>
        <w:tc>
          <w:tcPr>
            <w:tcW w:w="4315" w:type="dxa"/>
          </w:tcPr>
          <w:p w14:paraId="2EBAEC32" w14:textId="5F0ACAC4" w:rsidR="0057325C" w:rsidRPr="007C27DD" w:rsidRDefault="00C76B5B">
            <w:pPr>
              <w:rPr>
                <w:rFonts w:ascii="Calibri" w:hAnsi="Calibri" w:cs="Calibri"/>
                <w:sz w:val="24"/>
                <w:szCs w:val="24"/>
              </w:rPr>
            </w:pPr>
            <w:r w:rsidRPr="007C27DD">
              <w:rPr>
                <w:rFonts w:ascii="Calibri" w:hAnsi="Calibri" w:cs="Calibri"/>
                <w:sz w:val="24"/>
                <w:szCs w:val="24"/>
              </w:rPr>
              <w:t xml:space="preserve">On </w:t>
            </w:r>
            <w:r w:rsidR="0002426C">
              <w:rPr>
                <w:rFonts w:ascii="Calibri" w:hAnsi="Calibri" w:cs="Calibri"/>
                <w:sz w:val="24"/>
                <w:szCs w:val="24"/>
              </w:rPr>
              <w:t>T</w:t>
            </w:r>
            <w:r w:rsidRPr="007C27DD">
              <w:rPr>
                <w:rFonts w:ascii="Calibri" w:hAnsi="Calibri" w:cs="Calibri"/>
                <w:sz w:val="24"/>
                <w:szCs w:val="24"/>
              </w:rPr>
              <w:t xml:space="preserve">rack </w:t>
            </w:r>
          </w:p>
        </w:tc>
      </w:tr>
    </w:tbl>
    <w:p w14:paraId="2BBC7B2D" w14:textId="77777777" w:rsidR="00E86F60" w:rsidRPr="007C27DD" w:rsidRDefault="00E86F60" w:rsidP="00EE09E0">
      <w:pPr>
        <w:rPr>
          <w:rFonts w:ascii="Calibri" w:hAnsi="Calibri" w:cs="Calibri"/>
          <w:b/>
          <w:bCs/>
          <w:sz w:val="24"/>
          <w:szCs w:val="24"/>
        </w:rPr>
      </w:pPr>
    </w:p>
    <w:p w14:paraId="1CD7B884" w14:textId="6D9FEFB9" w:rsidR="0057325C" w:rsidRPr="007C27DD" w:rsidRDefault="00581DF7" w:rsidP="00EE09E0">
      <w:pPr>
        <w:rPr>
          <w:rFonts w:ascii="Calibri" w:hAnsi="Calibri" w:cs="Calibri"/>
          <w:b/>
          <w:bCs/>
          <w:sz w:val="24"/>
          <w:szCs w:val="24"/>
        </w:rPr>
      </w:pPr>
      <w:r w:rsidRPr="007C27DD">
        <w:rPr>
          <w:rFonts w:ascii="Calibri" w:hAnsi="Calibri" w:cs="Calibri"/>
          <w:b/>
          <w:bCs/>
          <w:sz w:val="24"/>
          <w:szCs w:val="24"/>
        </w:rPr>
        <w:t>Quarter 4 Audit</w:t>
      </w:r>
    </w:p>
    <w:tbl>
      <w:tblPr>
        <w:tblStyle w:val="TableGrid"/>
        <w:tblW w:w="0" w:type="auto"/>
        <w:tblLook w:val="04A0" w:firstRow="1" w:lastRow="0" w:firstColumn="1" w:lastColumn="0" w:noHBand="0" w:noVBand="1"/>
      </w:tblPr>
      <w:tblGrid>
        <w:gridCol w:w="4315"/>
        <w:gridCol w:w="4315"/>
      </w:tblGrid>
      <w:tr w:rsidR="0057325C" w:rsidRPr="007C27DD" w14:paraId="557ECFDE" w14:textId="77777777" w:rsidTr="0051783A">
        <w:tc>
          <w:tcPr>
            <w:tcW w:w="4315" w:type="dxa"/>
          </w:tcPr>
          <w:p w14:paraId="1ACE566E" w14:textId="77777777" w:rsidR="0057325C" w:rsidRPr="007C27DD" w:rsidRDefault="00581DF7">
            <w:pPr>
              <w:rPr>
                <w:rFonts w:ascii="Calibri" w:hAnsi="Calibri" w:cs="Calibri"/>
                <w:sz w:val="24"/>
                <w:szCs w:val="24"/>
              </w:rPr>
            </w:pPr>
            <w:r w:rsidRPr="007C27DD">
              <w:rPr>
                <w:rFonts w:ascii="Calibri" w:hAnsi="Calibri" w:cs="Calibri"/>
                <w:sz w:val="24"/>
                <w:szCs w:val="24"/>
              </w:rPr>
              <w:t>Phase</w:t>
            </w:r>
          </w:p>
        </w:tc>
        <w:tc>
          <w:tcPr>
            <w:tcW w:w="4315" w:type="dxa"/>
          </w:tcPr>
          <w:p w14:paraId="78D66F75" w14:textId="544C8F18" w:rsidR="0057325C" w:rsidRPr="007C27DD" w:rsidRDefault="00581DF7">
            <w:pPr>
              <w:rPr>
                <w:rFonts w:ascii="Calibri" w:hAnsi="Calibri" w:cs="Calibri"/>
                <w:sz w:val="24"/>
                <w:szCs w:val="24"/>
              </w:rPr>
            </w:pPr>
            <w:r w:rsidRPr="007C27DD">
              <w:rPr>
                <w:rFonts w:ascii="Calibri" w:hAnsi="Calibri" w:cs="Calibri"/>
                <w:sz w:val="24"/>
                <w:szCs w:val="24"/>
              </w:rPr>
              <w:t xml:space="preserve">Testing, UAT </w:t>
            </w:r>
          </w:p>
        </w:tc>
      </w:tr>
      <w:tr w:rsidR="0057325C" w:rsidRPr="007C27DD" w14:paraId="14A8D7FE" w14:textId="77777777" w:rsidTr="0051783A">
        <w:tc>
          <w:tcPr>
            <w:tcW w:w="4315" w:type="dxa"/>
          </w:tcPr>
          <w:p w14:paraId="7CF954EE" w14:textId="77777777" w:rsidR="0057325C" w:rsidRPr="007C27DD" w:rsidRDefault="00581DF7">
            <w:pPr>
              <w:rPr>
                <w:rFonts w:ascii="Calibri" w:hAnsi="Calibri" w:cs="Calibri"/>
                <w:sz w:val="24"/>
                <w:szCs w:val="24"/>
              </w:rPr>
            </w:pPr>
            <w:r w:rsidRPr="007C27DD">
              <w:rPr>
                <w:rFonts w:ascii="Calibri" w:hAnsi="Calibri" w:cs="Calibri"/>
                <w:sz w:val="24"/>
                <w:szCs w:val="24"/>
              </w:rPr>
              <w:t>Activities Performed</w:t>
            </w:r>
          </w:p>
        </w:tc>
        <w:tc>
          <w:tcPr>
            <w:tcW w:w="4315" w:type="dxa"/>
          </w:tcPr>
          <w:p w14:paraId="043C3423" w14:textId="77777777" w:rsidR="0057325C" w:rsidRPr="007C27DD" w:rsidRDefault="00581DF7">
            <w:pPr>
              <w:rPr>
                <w:rFonts w:ascii="Calibri" w:hAnsi="Calibri" w:cs="Calibri"/>
                <w:sz w:val="24"/>
                <w:szCs w:val="24"/>
              </w:rPr>
            </w:pPr>
            <w:r w:rsidRPr="007C27DD">
              <w:rPr>
                <w:rFonts w:ascii="Calibri" w:hAnsi="Calibri" w:cs="Calibri"/>
                <w:sz w:val="24"/>
                <w:szCs w:val="24"/>
              </w:rPr>
              <w:t>SIT, UAT planning, Backend tuning</w:t>
            </w:r>
          </w:p>
        </w:tc>
      </w:tr>
      <w:tr w:rsidR="00C76B5B" w:rsidRPr="007C27DD" w14:paraId="24B97CA5" w14:textId="77777777" w:rsidTr="0051783A">
        <w:tc>
          <w:tcPr>
            <w:tcW w:w="4315" w:type="dxa"/>
          </w:tcPr>
          <w:p w14:paraId="65C13B63" w14:textId="65C0547A" w:rsidR="00C76B5B" w:rsidRPr="007C27DD" w:rsidRDefault="00C76B5B">
            <w:pPr>
              <w:rPr>
                <w:rFonts w:ascii="Calibri" w:hAnsi="Calibri" w:cs="Calibri"/>
                <w:sz w:val="24"/>
                <w:szCs w:val="24"/>
              </w:rPr>
            </w:pPr>
            <w:r w:rsidRPr="007C27DD">
              <w:rPr>
                <w:rFonts w:ascii="Calibri" w:hAnsi="Calibri" w:cs="Calibri"/>
                <w:sz w:val="24"/>
                <w:szCs w:val="24"/>
              </w:rPr>
              <w:t xml:space="preserve">Completed </w:t>
            </w:r>
          </w:p>
        </w:tc>
        <w:tc>
          <w:tcPr>
            <w:tcW w:w="4315" w:type="dxa"/>
          </w:tcPr>
          <w:p w14:paraId="41102DCA" w14:textId="355D06EF" w:rsidR="00C76B5B" w:rsidRPr="007C27DD" w:rsidRDefault="00C76B5B">
            <w:pPr>
              <w:rPr>
                <w:rFonts w:ascii="Calibri" w:hAnsi="Calibri" w:cs="Calibri"/>
                <w:sz w:val="24"/>
                <w:szCs w:val="24"/>
              </w:rPr>
            </w:pPr>
            <w:r w:rsidRPr="007C27DD">
              <w:rPr>
                <w:rFonts w:ascii="Calibri" w:hAnsi="Calibri" w:cs="Calibri"/>
                <w:sz w:val="24"/>
                <w:szCs w:val="24"/>
              </w:rPr>
              <w:t>3</w:t>
            </w:r>
            <w:r w:rsidR="00273311" w:rsidRPr="007C27DD">
              <w:rPr>
                <w:rFonts w:ascii="Calibri" w:hAnsi="Calibri" w:cs="Calibri"/>
                <w:sz w:val="24"/>
                <w:szCs w:val="24"/>
              </w:rPr>
              <w:t xml:space="preserve"> </w:t>
            </w:r>
            <w:proofErr w:type="gramStart"/>
            <w:r w:rsidRPr="007C27DD">
              <w:rPr>
                <w:rFonts w:ascii="Calibri" w:hAnsi="Calibri" w:cs="Calibri"/>
                <w:sz w:val="24"/>
                <w:szCs w:val="24"/>
              </w:rPr>
              <w:t>week</w:t>
            </w:r>
            <w:proofErr w:type="gramEnd"/>
            <w:r w:rsidRPr="007C27DD">
              <w:rPr>
                <w:rFonts w:ascii="Calibri" w:hAnsi="Calibri" w:cs="Calibri"/>
                <w:sz w:val="24"/>
                <w:szCs w:val="24"/>
              </w:rPr>
              <w:t xml:space="preserve"> </w:t>
            </w:r>
          </w:p>
        </w:tc>
      </w:tr>
      <w:tr w:rsidR="0057325C" w:rsidRPr="007C27DD" w14:paraId="4A5A376C" w14:textId="77777777" w:rsidTr="0051783A">
        <w:tc>
          <w:tcPr>
            <w:tcW w:w="4315" w:type="dxa"/>
          </w:tcPr>
          <w:p w14:paraId="2C72E45F" w14:textId="77777777" w:rsidR="0057325C" w:rsidRPr="007C27DD" w:rsidRDefault="00581DF7">
            <w:pPr>
              <w:rPr>
                <w:rFonts w:ascii="Calibri" w:hAnsi="Calibri" w:cs="Calibri"/>
                <w:sz w:val="24"/>
                <w:szCs w:val="24"/>
              </w:rPr>
            </w:pPr>
            <w:r w:rsidRPr="007C27DD">
              <w:rPr>
                <w:rFonts w:ascii="Calibri" w:hAnsi="Calibri" w:cs="Calibri"/>
                <w:sz w:val="24"/>
                <w:szCs w:val="24"/>
              </w:rPr>
              <w:t>Key Stakeholders Involved</w:t>
            </w:r>
          </w:p>
        </w:tc>
        <w:tc>
          <w:tcPr>
            <w:tcW w:w="4315" w:type="dxa"/>
          </w:tcPr>
          <w:p w14:paraId="4EAFD3B9" w14:textId="77777777" w:rsidR="0057325C" w:rsidRPr="007C27DD" w:rsidRDefault="00581DF7">
            <w:pPr>
              <w:rPr>
                <w:rFonts w:ascii="Calibri" w:hAnsi="Calibri" w:cs="Calibri"/>
                <w:sz w:val="24"/>
                <w:szCs w:val="24"/>
              </w:rPr>
            </w:pPr>
            <w:r w:rsidRPr="007C27DD">
              <w:rPr>
                <w:rFonts w:ascii="Calibri" w:hAnsi="Calibri" w:cs="Calibri"/>
                <w:sz w:val="24"/>
                <w:szCs w:val="24"/>
              </w:rPr>
              <w:t>All stakeholders including Peter, Kevin, Ben</w:t>
            </w:r>
          </w:p>
        </w:tc>
      </w:tr>
      <w:tr w:rsidR="0057325C" w:rsidRPr="007C27DD" w14:paraId="3BBEC6BE" w14:textId="77777777" w:rsidTr="0051783A">
        <w:tc>
          <w:tcPr>
            <w:tcW w:w="4315" w:type="dxa"/>
          </w:tcPr>
          <w:p w14:paraId="020D1490" w14:textId="77777777" w:rsidR="0057325C" w:rsidRPr="007C27DD" w:rsidRDefault="00581DF7">
            <w:pPr>
              <w:rPr>
                <w:rFonts w:ascii="Calibri" w:hAnsi="Calibri" w:cs="Calibri"/>
                <w:sz w:val="24"/>
                <w:szCs w:val="24"/>
              </w:rPr>
            </w:pPr>
            <w:r w:rsidRPr="007C27DD">
              <w:rPr>
                <w:rFonts w:ascii="Calibri" w:hAnsi="Calibri" w:cs="Calibri"/>
                <w:sz w:val="24"/>
                <w:szCs w:val="24"/>
              </w:rPr>
              <w:t>Deliverables Submitted</w:t>
            </w:r>
          </w:p>
        </w:tc>
        <w:tc>
          <w:tcPr>
            <w:tcW w:w="4315" w:type="dxa"/>
          </w:tcPr>
          <w:p w14:paraId="4ADA821F" w14:textId="77777777" w:rsidR="0057325C" w:rsidRPr="007C27DD" w:rsidRDefault="00581DF7">
            <w:pPr>
              <w:rPr>
                <w:rFonts w:ascii="Calibri" w:hAnsi="Calibri" w:cs="Calibri"/>
                <w:sz w:val="24"/>
                <w:szCs w:val="24"/>
              </w:rPr>
            </w:pPr>
            <w:r w:rsidRPr="007C27DD">
              <w:rPr>
                <w:rFonts w:ascii="Calibri" w:hAnsi="Calibri" w:cs="Calibri"/>
                <w:sz w:val="24"/>
                <w:szCs w:val="24"/>
              </w:rPr>
              <w:t>Test Cases, SIT Report, UAT Checklist</w:t>
            </w:r>
          </w:p>
        </w:tc>
      </w:tr>
      <w:tr w:rsidR="0057325C" w:rsidRPr="007C27DD" w14:paraId="60A32A71" w14:textId="77777777" w:rsidTr="0051783A">
        <w:tc>
          <w:tcPr>
            <w:tcW w:w="4315" w:type="dxa"/>
          </w:tcPr>
          <w:p w14:paraId="20DB2B96" w14:textId="77777777" w:rsidR="0057325C" w:rsidRPr="007C27DD" w:rsidRDefault="00581DF7">
            <w:pPr>
              <w:rPr>
                <w:rFonts w:ascii="Calibri" w:hAnsi="Calibri" w:cs="Calibri"/>
                <w:sz w:val="24"/>
                <w:szCs w:val="24"/>
              </w:rPr>
            </w:pPr>
            <w:r w:rsidRPr="007C27DD">
              <w:rPr>
                <w:rFonts w:ascii="Calibri" w:hAnsi="Calibri" w:cs="Calibri"/>
                <w:sz w:val="24"/>
                <w:szCs w:val="24"/>
              </w:rPr>
              <w:t>Budget Utilization</w:t>
            </w:r>
          </w:p>
        </w:tc>
        <w:tc>
          <w:tcPr>
            <w:tcW w:w="4315" w:type="dxa"/>
          </w:tcPr>
          <w:p w14:paraId="1323D4B0" w14:textId="42CD6C9E" w:rsidR="0057325C" w:rsidRPr="007C27DD" w:rsidRDefault="00581DF7">
            <w:pPr>
              <w:rPr>
                <w:rFonts w:ascii="Calibri" w:hAnsi="Calibri" w:cs="Calibri"/>
                <w:sz w:val="24"/>
                <w:szCs w:val="24"/>
              </w:rPr>
            </w:pPr>
            <w:r w:rsidRPr="007C27DD">
              <w:rPr>
                <w:rFonts w:ascii="Calibri" w:hAnsi="Calibri" w:cs="Calibri"/>
                <w:sz w:val="24"/>
                <w:szCs w:val="24"/>
              </w:rPr>
              <w:t xml:space="preserve">₹55 Lakhs </w:t>
            </w:r>
          </w:p>
        </w:tc>
      </w:tr>
      <w:tr w:rsidR="0057325C" w:rsidRPr="007C27DD" w14:paraId="6DDF5457" w14:textId="77777777" w:rsidTr="0051783A">
        <w:tc>
          <w:tcPr>
            <w:tcW w:w="4315" w:type="dxa"/>
          </w:tcPr>
          <w:p w14:paraId="4AB938F0" w14:textId="77777777" w:rsidR="0057325C" w:rsidRPr="007C27DD" w:rsidRDefault="00581DF7">
            <w:pPr>
              <w:rPr>
                <w:rFonts w:ascii="Calibri" w:hAnsi="Calibri" w:cs="Calibri"/>
                <w:sz w:val="24"/>
                <w:szCs w:val="24"/>
              </w:rPr>
            </w:pPr>
            <w:r w:rsidRPr="007C27DD">
              <w:rPr>
                <w:rFonts w:ascii="Calibri" w:hAnsi="Calibri" w:cs="Calibri"/>
                <w:sz w:val="24"/>
                <w:szCs w:val="24"/>
              </w:rPr>
              <w:t>Overall Status</w:t>
            </w:r>
          </w:p>
        </w:tc>
        <w:tc>
          <w:tcPr>
            <w:tcW w:w="4315" w:type="dxa"/>
          </w:tcPr>
          <w:p w14:paraId="3ECA31A5" w14:textId="6E94E0B6" w:rsidR="0057325C" w:rsidRPr="007C27DD" w:rsidRDefault="00581DF7">
            <w:pPr>
              <w:rPr>
                <w:rFonts w:ascii="Calibri" w:hAnsi="Calibri" w:cs="Calibri"/>
                <w:sz w:val="24"/>
                <w:szCs w:val="24"/>
              </w:rPr>
            </w:pPr>
            <w:r w:rsidRPr="007C27DD">
              <w:rPr>
                <w:rFonts w:ascii="Calibri" w:hAnsi="Calibri" w:cs="Calibri"/>
                <w:sz w:val="24"/>
                <w:szCs w:val="24"/>
              </w:rPr>
              <w:t xml:space="preserve"> On Track</w:t>
            </w:r>
          </w:p>
        </w:tc>
      </w:tr>
    </w:tbl>
    <w:p w14:paraId="55B63234" w14:textId="77777777" w:rsidR="00034734" w:rsidRDefault="00034734">
      <w:pPr>
        <w:rPr>
          <w:rFonts w:ascii="Calibri" w:hAnsi="Calibri" w:cs="Calibri"/>
          <w:sz w:val="24"/>
          <w:szCs w:val="24"/>
        </w:rPr>
      </w:pPr>
    </w:p>
    <w:p w14:paraId="7BB00E4E" w14:textId="77777777" w:rsidR="00385A65" w:rsidRPr="007C27DD" w:rsidRDefault="00385A65">
      <w:pPr>
        <w:rPr>
          <w:rFonts w:ascii="Calibri" w:hAnsi="Calibri" w:cs="Calibri"/>
          <w:sz w:val="24"/>
          <w:szCs w:val="24"/>
        </w:rPr>
      </w:pPr>
    </w:p>
    <w:p w14:paraId="5D2670BF" w14:textId="70F205F5" w:rsidR="009734D0" w:rsidRPr="007C27DD" w:rsidRDefault="009734D0" w:rsidP="009734D0">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Question 2 – BA Approach Strategy - 6 Marks</w:t>
      </w:r>
    </w:p>
    <w:p w14:paraId="4CB9C56F" w14:textId="7AB22A1A" w:rsidR="00E86F60" w:rsidRPr="007C27DD" w:rsidRDefault="001B0E98" w:rsidP="001B0E98">
      <w:pPr>
        <w:spacing w:line="240" w:lineRule="auto"/>
        <w:rPr>
          <w:rFonts w:ascii="Calibri" w:hAnsi="Calibri" w:cs="Calibri"/>
          <w:i/>
          <w:iCs/>
          <w:sz w:val="24"/>
          <w:szCs w:val="24"/>
        </w:rPr>
      </w:pPr>
      <w:r w:rsidRPr="007C27DD">
        <w:rPr>
          <w:rFonts w:ascii="Calibri" w:hAnsi="Calibri" w:cs="Calibri"/>
          <w:i/>
          <w:iCs/>
          <w:sz w:val="24"/>
          <w:szCs w:val="24"/>
        </w:rPr>
        <w:t>Answer:</w:t>
      </w:r>
    </w:p>
    <w:p w14:paraId="390A7AC1" w14:textId="77777777" w:rsidR="001B0E98" w:rsidRPr="007C27DD" w:rsidRDefault="001B0E98" w:rsidP="001B0E98">
      <w:pPr>
        <w:spacing w:line="240" w:lineRule="auto"/>
        <w:rPr>
          <w:rFonts w:ascii="Calibri" w:hAnsi="Calibri" w:cs="Calibri"/>
          <w:i/>
          <w:iCs/>
          <w:sz w:val="24"/>
          <w:szCs w:val="24"/>
        </w:rPr>
      </w:pPr>
    </w:p>
    <w:p w14:paraId="43238C14" w14:textId="52F644C9" w:rsidR="000008A8" w:rsidRPr="007C27DD" w:rsidRDefault="00E86F60">
      <w:pPr>
        <w:rPr>
          <w:rFonts w:ascii="Calibri" w:hAnsi="Calibri" w:cs="Calibri"/>
          <w:b/>
          <w:bCs/>
          <w:color w:val="EE0000"/>
          <w:sz w:val="24"/>
          <w:szCs w:val="24"/>
        </w:rPr>
      </w:pPr>
      <w:r w:rsidRPr="007C27DD">
        <w:rPr>
          <w:rFonts w:ascii="Calibri" w:hAnsi="Calibri" w:cs="Calibri"/>
          <w:b/>
          <w:bCs/>
          <w:color w:val="000000" w:themeColor="text1"/>
          <w:sz w:val="24"/>
          <w:szCs w:val="24"/>
        </w:rPr>
        <w:t>Elicitation Techniques</w:t>
      </w:r>
    </w:p>
    <w:tbl>
      <w:tblPr>
        <w:tblStyle w:val="TableGrid"/>
        <w:tblW w:w="0" w:type="auto"/>
        <w:tblLook w:val="04A0" w:firstRow="1" w:lastRow="0" w:firstColumn="1" w:lastColumn="0" w:noHBand="0" w:noVBand="1"/>
      </w:tblPr>
      <w:tblGrid>
        <w:gridCol w:w="3505"/>
        <w:gridCol w:w="5125"/>
      </w:tblGrid>
      <w:tr w:rsidR="000008A8" w:rsidRPr="007C27DD" w14:paraId="7B81FD15"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30843660"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Interviews</w:t>
            </w:r>
          </w:p>
        </w:tc>
        <w:tc>
          <w:tcPr>
            <w:tcW w:w="5125" w:type="dxa"/>
            <w:tcBorders>
              <w:top w:val="single" w:sz="4" w:space="0" w:color="auto"/>
              <w:left w:val="single" w:sz="4" w:space="0" w:color="auto"/>
              <w:bottom w:val="single" w:sz="4" w:space="0" w:color="auto"/>
              <w:right w:val="single" w:sz="4" w:space="0" w:color="auto"/>
            </w:tcBorders>
            <w:hideMark/>
          </w:tcPr>
          <w:p w14:paraId="5B26D338"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One-on-one discussions with stakeholders to understand expectations.</w:t>
            </w:r>
          </w:p>
        </w:tc>
      </w:tr>
      <w:tr w:rsidR="00A904D9" w:rsidRPr="007C27DD" w14:paraId="14B22489" w14:textId="77777777" w:rsidTr="0051783A">
        <w:tc>
          <w:tcPr>
            <w:tcW w:w="3505" w:type="dxa"/>
            <w:tcBorders>
              <w:top w:val="single" w:sz="4" w:space="0" w:color="auto"/>
              <w:left w:val="single" w:sz="4" w:space="0" w:color="auto"/>
              <w:bottom w:val="single" w:sz="4" w:space="0" w:color="auto"/>
              <w:right w:val="single" w:sz="4" w:space="0" w:color="auto"/>
            </w:tcBorders>
          </w:tcPr>
          <w:p w14:paraId="376FC69B" w14:textId="5BB6B772" w:rsidR="00A904D9" w:rsidRPr="007C27DD" w:rsidRDefault="00A904D9" w:rsidP="000008A8">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Brainstorming </w:t>
            </w:r>
          </w:p>
        </w:tc>
        <w:tc>
          <w:tcPr>
            <w:tcW w:w="5125" w:type="dxa"/>
            <w:tcBorders>
              <w:top w:val="single" w:sz="4" w:space="0" w:color="auto"/>
              <w:left w:val="single" w:sz="4" w:space="0" w:color="auto"/>
              <w:bottom w:val="single" w:sz="4" w:space="0" w:color="auto"/>
              <w:right w:val="single" w:sz="4" w:space="0" w:color="auto"/>
            </w:tcBorders>
          </w:tcPr>
          <w:p w14:paraId="5622EB85" w14:textId="5430B6F4" w:rsidR="00A904D9" w:rsidRPr="007C27DD" w:rsidRDefault="001F1E65" w:rsidP="000008A8">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For Identifying all problems and simplify all problems </w:t>
            </w:r>
          </w:p>
        </w:tc>
      </w:tr>
      <w:tr w:rsidR="000008A8" w:rsidRPr="007C27DD" w14:paraId="709B3E12"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44D7047E"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Workshops</w:t>
            </w:r>
          </w:p>
        </w:tc>
        <w:tc>
          <w:tcPr>
            <w:tcW w:w="5125" w:type="dxa"/>
            <w:tcBorders>
              <w:top w:val="single" w:sz="4" w:space="0" w:color="auto"/>
              <w:left w:val="single" w:sz="4" w:space="0" w:color="auto"/>
              <w:bottom w:val="single" w:sz="4" w:space="0" w:color="auto"/>
              <w:right w:val="single" w:sz="4" w:space="0" w:color="auto"/>
            </w:tcBorders>
            <w:hideMark/>
          </w:tcPr>
          <w:p w14:paraId="07D424FA"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Collaborative sessions for requirement discovery and validation.</w:t>
            </w:r>
          </w:p>
        </w:tc>
      </w:tr>
      <w:tr w:rsidR="000008A8" w:rsidRPr="007C27DD" w14:paraId="30A2C259"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0EA91BAC"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Observation</w:t>
            </w:r>
          </w:p>
        </w:tc>
        <w:tc>
          <w:tcPr>
            <w:tcW w:w="5125" w:type="dxa"/>
            <w:tcBorders>
              <w:top w:val="single" w:sz="4" w:space="0" w:color="auto"/>
              <w:left w:val="single" w:sz="4" w:space="0" w:color="auto"/>
              <w:bottom w:val="single" w:sz="4" w:space="0" w:color="auto"/>
              <w:right w:val="single" w:sz="4" w:space="0" w:color="auto"/>
            </w:tcBorders>
            <w:hideMark/>
          </w:tcPr>
          <w:p w14:paraId="089754F4"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Study current processes and user activities.</w:t>
            </w:r>
          </w:p>
        </w:tc>
      </w:tr>
      <w:tr w:rsidR="000008A8" w:rsidRPr="007C27DD" w14:paraId="50787493"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6F06A287"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lastRenderedPageBreak/>
              <w:t>Document Analysis</w:t>
            </w:r>
          </w:p>
        </w:tc>
        <w:tc>
          <w:tcPr>
            <w:tcW w:w="5125" w:type="dxa"/>
            <w:tcBorders>
              <w:top w:val="single" w:sz="4" w:space="0" w:color="auto"/>
              <w:left w:val="single" w:sz="4" w:space="0" w:color="auto"/>
              <w:bottom w:val="single" w:sz="4" w:space="0" w:color="auto"/>
              <w:right w:val="single" w:sz="4" w:space="0" w:color="auto"/>
            </w:tcBorders>
            <w:hideMark/>
          </w:tcPr>
          <w:p w14:paraId="6C95F8D8"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Review existing documentation, reports, and forms.</w:t>
            </w:r>
          </w:p>
        </w:tc>
      </w:tr>
      <w:tr w:rsidR="000008A8" w:rsidRPr="007C27DD" w14:paraId="76EF912B"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381CF9DA"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Prototyping</w:t>
            </w:r>
          </w:p>
        </w:tc>
        <w:tc>
          <w:tcPr>
            <w:tcW w:w="5125" w:type="dxa"/>
            <w:tcBorders>
              <w:top w:val="single" w:sz="4" w:space="0" w:color="auto"/>
              <w:left w:val="single" w:sz="4" w:space="0" w:color="auto"/>
              <w:bottom w:val="single" w:sz="4" w:space="0" w:color="auto"/>
              <w:right w:val="single" w:sz="4" w:space="0" w:color="auto"/>
            </w:tcBorders>
            <w:hideMark/>
          </w:tcPr>
          <w:p w14:paraId="4AAA00DA"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Create UI mockups to validate user interface and flow.</w:t>
            </w:r>
          </w:p>
        </w:tc>
      </w:tr>
      <w:tr w:rsidR="000008A8" w:rsidRPr="007C27DD" w14:paraId="717F9D9F" w14:textId="77777777" w:rsidTr="0051783A">
        <w:tc>
          <w:tcPr>
            <w:tcW w:w="3505" w:type="dxa"/>
            <w:tcBorders>
              <w:top w:val="single" w:sz="4" w:space="0" w:color="auto"/>
              <w:left w:val="single" w:sz="4" w:space="0" w:color="auto"/>
              <w:bottom w:val="single" w:sz="4" w:space="0" w:color="auto"/>
              <w:right w:val="single" w:sz="4" w:space="0" w:color="auto"/>
            </w:tcBorders>
            <w:hideMark/>
          </w:tcPr>
          <w:p w14:paraId="5FA126FD"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Questionnaires</w:t>
            </w:r>
          </w:p>
        </w:tc>
        <w:tc>
          <w:tcPr>
            <w:tcW w:w="5125" w:type="dxa"/>
            <w:tcBorders>
              <w:top w:val="single" w:sz="4" w:space="0" w:color="auto"/>
              <w:left w:val="single" w:sz="4" w:space="0" w:color="auto"/>
              <w:bottom w:val="single" w:sz="4" w:space="0" w:color="auto"/>
              <w:right w:val="single" w:sz="4" w:space="0" w:color="auto"/>
            </w:tcBorders>
            <w:hideMark/>
          </w:tcPr>
          <w:p w14:paraId="4461A83A" w14:textId="77777777" w:rsidR="000008A8" w:rsidRPr="007C27DD" w:rsidRDefault="000008A8" w:rsidP="000008A8">
            <w:pPr>
              <w:spacing w:after="200" w:line="276" w:lineRule="auto"/>
              <w:rPr>
                <w:rFonts w:ascii="Calibri" w:hAnsi="Calibri" w:cs="Calibri"/>
                <w:color w:val="000000" w:themeColor="text1"/>
                <w:sz w:val="24"/>
                <w:szCs w:val="24"/>
              </w:rPr>
            </w:pPr>
            <w:r w:rsidRPr="007C27DD">
              <w:rPr>
                <w:rFonts w:ascii="Calibri" w:hAnsi="Calibri" w:cs="Calibri"/>
                <w:color w:val="000000" w:themeColor="text1"/>
                <w:sz w:val="24"/>
                <w:szCs w:val="24"/>
              </w:rPr>
              <w:t>Collect responses from a larger stakeholder group in remote areas.</w:t>
            </w:r>
          </w:p>
        </w:tc>
      </w:tr>
      <w:tr w:rsidR="001F1E65" w:rsidRPr="007C27DD" w14:paraId="273DD3C1" w14:textId="77777777" w:rsidTr="0051783A">
        <w:tc>
          <w:tcPr>
            <w:tcW w:w="3505" w:type="dxa"/>
            <w:tcBorders>
              <w:top w:val="single" w:sz="4" w:space="0" w:color="auto"/>
              <w:left w:val="single" w:sz="4" w:space="0" w:color="auto"/>
              <w:bottom w:val="single" w:sz="4" w:space="0" w:color="auto"/>
              <w:right w:val="single" w:sz="4" w:space="0" w:color="auto"/>
            </w:tcBorders>
          </w:tcPr>
          <w:p w14:paraId="79BC9F3B" w14:textId="632B9F58" w:rsidR="001F1E65" w:rsidRPr="007C27DD" w:rsidRDefault="001F1E65" w:rsidP="001F1E65">
            <w:pPr>
              <w:tabs>
                <w:tab w:val="left" w:pos="2580"/>
              </w:tabs>
              <w:rPr>
                <w:rFonts w:ascii="Calibri" w:hAnsi="Calibri" w:cs="Calibri"/>
                <w:color w:val="000000" w:themeColor="text1"/>
                <w:sz w:val="24"/>
                <w:szCs w:val="24"/>
              </w:rPr>
            </w:pPr>
            <w:r w:rsidRPr="007C27DD">
              <w:rPr>
                <w:rFonts w:ascii="Calibri" w:hAnsi="Calibri" w:cs="Calibri"/>
                <w:color w:val="000000" w:themeColor="text1"/>
                <w:sz w:val="24"/>
                <w:szCs w:val="24"/>
              </w:rPr>
              <w:t xml:space="preserve">Reverse   engineering </w:t>
            </w:r>
          </w:p>
        </w:tc>
        <w:tc>
          <w:tcPr>
            <w:tcW w:w="5125" w:type="dxa"/>
            <w:tcBorders>
              <w:top w:val="single" w:sz="4" w:space="0" w:color="auto"/>
              <w:left w:val="single" w:sz="4" w:space="0" w:color="auto"/>
              <w:bottom w:val="single" w:sz="4" w:space="0" w:color="auto"/>
              <w:right w:val="single" w:sz="4" w:space="0" w:color="auto"/>
            </w:tcBorders>
          </w:tcPr>
          <w:p w14:paraId="54359910" w14:textId="4E75CDBB" w:rsidR="001F1E65" w:rsidRPr="007C27DD" w:rsidRDefault="001F1E65" w:rsidP="000008A8">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Get the requirements for migration projects </w:t>
            </w:r>
          </w:p>
        </w:tc>
      </w:tr>
      <w:tr w:rsidR="001F1E65" w:rsidRPr="007C27DD" w14:paraId="744E2891" w14:textId="77777777" w:rsidTr="0051783A">
        <w:tc>
          <w:tcPr>
            <w:tcW w:w="3505" w:type="dxa"/>
            <w:tcBorders>
              <w:top w:val="single" w:sz="4" w:space="0" w:color="auto"/>
              <w:left w:val="single" w:sz="4" w:space="0" w:color="auto"/>
              <w:bottom w:val="single" w:sz="4" w:space="0" w:color="auto"/>
              <w:right w:val="single" w:sz="4" w:space="0" w:color="auto"/>
            </w:tcBorders>
          </w:tcPr>
          <w:p w14:paraId="67C16C0C" w14:textId="55E11F9F" w:rsidR="001F1E65" w:rsidRPr="007C27DD" w:rsidRDefault="001F1E65" w:rsidP="001F1E65">
            <w:pPr>
              <w:tabs>
                <w:tab w:val="left" w:pos="2580"/>
              </w:tabs>
              <w:rPr>
                <w:rFonts w:ascii="Calibri" w:hAnsi="Calibri" w:cs="Calibri"/>
                <w:color w:val="000000" w:themeColor="text1"/>
                <w:sz w:val="24"/>
                <w:szCs w:val="24"/>
              </w:rPr>
            </w:pPr>
            <w:r w:rsidRPr="007C27DD">
              <w:rPr>
                <w:rFonts w:ascii="Calibri" w:hAnsi="Calibri" w:cs="Calibri"/>
                <w:color w:val="000000" w:themeColor="text1"/>
                <w:sz w:val="24"/>
                <w:szCs w:val="24"/>
              </w:rPr>
              <w:t xml:space="preserve">Focus group </w:t>
            </w:r>
          </w:p>
        </w:tc>
        <w:tc>
          <w:tcPr>
            <w:tcW w:w="5125" w:type="dxa"/>
            <w:tcBorders>
              <w:top w:val="single" w:sz="4" w:space="0" w:color="auto"/>
              <w:left w:val="single" w:sz="4" w:space="0" w:color="auto"/>
              <w:bottom w:val="single" w:sz="4" w:space="0" w:color="auto"/>
              <w:right w:val="single" w:sz="4" w:space="0" w:color="auto"/>
            </w:tcBorders>
          </w:tcPr>
          <w:p w14:paraId="025AE6A0" w14:textId="064C6B82" w:rsidR="001F1E65" w:rsidRPr="007C27DD" w:rsidRDefault="001F1E65" w:rsidP="000008A8">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To elicit and ideas about specific product or service </w:t>
            </w:r>
          </w:p>
        </w:tc>
      </w:tr>
      <w:tr w:rsidR="001F1E65" w:rsidRPr="007C27DD" w14:paraId="3D140798" w14:textId="77777777" w:rsidTr="0051783A">
        <w:tc>
          <w:tcPr>
            <w:tcW w:w="3505" w:type="dxa"/>
            <w:tcBorders>
              <w:top w:val="single" w:sz="4" w:space="0" w:color="auto"/>
              <w:left w:val="single" w:sz="4" w:space="0" w:color="auto"/>
              <w:bottom w:val="single" w:sz="4" w:space="0" w:color="auto"/>
              <w:right w:val="single" w:sz="4" w:space="0" w:color="auto"/>
            </w:tcBorders>
          </w:tcPr>
          <w:p w14:paraId="31369BEC" w14:textId="7B0B9BFB" w:rsidR="001F1E65" w:rsidRPr="007C27DD" w:rsidRDefault="001F1E65" w:rsidP="001F1E65">
            <w:pPr>
              <w:tabs>
                <w:tab w:val="left" w:pos="2580"/>
              </w:tabs>
              <w:rPr>
                <w:rFonts w:ascii="Calibri" w:hAnsi="Calibri" w:cs="Calibri"/>
                <w:color w:val="000000" w:themeColor="text1"/>
                <w:sz w:val="24"/>
                <w:szCs w:val="24"/>
              </w:rPr>
            </w:pPr>
            <w:r w:rsidRPr="007C27DD">
              <w:rPr>
                <w:rFonts w:ascii="Calibri" w:hAnsi="Calibri" w:cs="Calibri"/>
                <w:color w:val="000000" w:themeColor="text1"/>
                <w:sz w:val="24"/>
                <w:szCs w:val="24"/>
              </w:rPr>
              <w:t>JAD</w:t>
            </w:r>
          </w:p>
        </w:tc>
        <w:tc>
          <w:tcPr>
            <w:tcW w:w="5125" w:type="dxa"/>
            <w:tcBorders>
              <w:top w:val="single" w:sz="4" w:space="0" w:color="auto"/>
              <w:left w:val="single" w:sz="4" w:space="0" w:color="auto"/>
              <w:bottom w:val="single" w:sz="4" w:space="0" w:color="auto"/>
              <w:right w:val="single" w:sz="4" w:space="0" w:color="auto"/>
            </w:tcBorders>
          </w:tcPr>
          <w:p w14:paraId="4247C247" w14:textId="77777777" w:rsidR="001F1E65" w:rsidRPr="007C27DD" w:rsidRDefault="001F1E65" w:rsidP="000008A8">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Collaboration between stakeholder and system </w:t>
            </w:r>
          </w:p>
          <w:p w14:paraId="17088647" w14:textId="2EBA9406" w:rsidR="00610FDD" w:rsidRPr="007C27DD" w:rsidRDefault="00610FDD" w:rsidP="000008A8">
            <w:pPr>
              <w:rPr>
                <w:rFonts w:ascii="Calibri" w:hAnsi="Calibri" w:cs="Calibri"/>
                <w:color w:val="000000" w:themeColor="text1"/>
                <w:sz w:val="24"/>
                <w:szCs w:val="24"/>
              </w:rPr>
            </w:pPr>
          </w:p>
        </w:tc>
      </w:tr>
    </w:tbl>
    <w:p w14:paraId="03E51ABB" w14:textId="77777777" w:rsidR="00E86F60" w:rsidRPr="007C27DD" w:rsidRDefault="00E86F60" w:rsidP="00EE09E0">
      <w:pPr>
        <w:rPr>
          <w:rFonts w:ascii="Calibri" w:hAnsi="Calibri" w:cs="Calibri"/>
          <w:b/>
          <w:bCs/>
          <w:sz w:val="24"/>
          <w:szCs w:val="24"/>
        </w:rPr>
      </w:pPr>
    </w:p>
    <w:p w14:paraId="28BB740E" w14:textId="5BBD9A33" w:rsidR="001F1E65" w:rsidRPr="007C27DD" w:rsidRDefault="001F1E65" w:rsidP="001F1E65">
      <w:pPr>
        <w:rPr>
          <w:rFonts w:ascii="Calibri" w:hAnsi="Calibri" w:cs="Calibri"/>
          <w:b/>
          <w:bCs/>
          <w:sz w:val="24"/>
          <w:szCs w:val="24"/>
        </w:rPr>
      </w:pPr>
      <w:r w:rsidRPr="007C27DD">
        <w:rPr>
          <w:rFonts w:ascii="Calibri" w:hAnsi="Calibri" w:cs="Calibri"/>
          <w:b/>
          <w:bCs/>
          <w:sz w:val="24"/>
          <w:szCs w:val="24"/>
        </w:rPr>
        <w:t xml:space="preserve"> Stakeholder Analysis (RACI Matrix</w:t>
      </w:r>
      <w:r w:rsidR="00E86F60" w:rsidRPr="007C27DD">
        <w:rPr>
          <w:rFonts w:ascii="Calibri" w:hAnsi="Calibri" w:cs="Calibri"/>
          <w:b/>
          <w:bCs/>
          <w:sz w:val="24"/>
          <w:szCs w:val="24"/>
        </w:rPr>
        <w:t>)</w:t>
      </w:r>
    </w:p>
    <w:tbl>
      <w:tblPr>
        <w:tblStyle w:val="TableGrid"/>
        <w:tblW w:w="0" w:type="auto"/>
        <w:tblLook w:val="04A0" w:firstRow="1" w:lastRow="0" w:firstColumn="1" w:lastColumn="0" w:noHBand="0" w:noVBand="1"/>
      </w:tblPr>
      <w:tblGrid>
        <w:gridCol w:w="1588"/>
        <w:gridCol w:w="1057"/>
        <w:gridCol w:w="1131"/>
        <w:gridCol w:w="1309"/>
        <w:gridCol w:w="1316"/>
        <w:gridCol w:w="1160"/>
        <w:gridCol w:w="1069"/>
      </w:tblGrid>
      <w:tr w:rsidR="001F1E65" w:rsidRPr="007C27DD" w14:paraId="5AF6944C" w14:textId="77777777" w:rsidTr="0051783A">
        <w:tc>
          <w:tcPr>
            <w:tcW w:w="1588" w:type="dxa"/>
          </w:tcPr>
          <w:p w14:paraId="3A5FF55C"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Activity</w:t>
            </w:r>
          </w:p>
        </w:tc>
        <w:tc>
          <w:tcPr>
            <w:tcW w:w="1057" w:type="dxa"/>
          </w:tcPr>
          <w:p w14:paraId="0E548DB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BA</w:t>
            </w:r>
          </w:p>
        </w:tc>
        <w:tc>
          <w:tcPr>
            <w:tcW w:w="1131" w:type="dxa"/>
          </w:tcPr>
          <w:p w14:paraId="5CCD36F0"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Mr. Henry</w:t>
            </w:r>
          </w:p>
        </w:tc>
        <w:tc>
          <w:tcPr>
            <w:tcW w:w="1309" w:type="dxa"/>
          </w:tcPr>
          <w:p w14:paraId="47C17B64"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Committee</w:t>
            </w:r>
          </w:p>
        </w:tc>
        <w:tc>
          <w:tcPr>
            <w:tcW w:w="1316" w:type="dxa"/>
          </w:tcPr>
          <w:p w14:paraId="64A77BE0"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Developers</w:t>
            </w:r>
          </w:p>
        </w:tc>
        <w:tc>
          <w:tcPr>
            <w:tcW w:w="1160" w:type="dxa"/>
          </w:tcPr>
          <w:p w14:paraId="08482455"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Testers</w:t>
            </w:r>
          </w:p>
        </w:tc>
        <w:tc>
          <w:tcPr>
            <w:tcW w:w="1069" w:type="dxa"/>
          </w:tcPr>
          <w:p w14:paraId="52A69031"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PM</w:t>
            </w:r>
          </w:p>
        </w:tc>
      </w:tr>
      <w:tr w:rsidR="001F1E65" w:rsidRPr="007C27DD" w14:paraId="602C0172" w14:textId="77777777" w:rsidTr="0051783A">
        <w:tc>
          <w:tcPr>
            <w:tcW w:w="1588" w:type="dxa"/>
          </w:tcPr>
          <w:p w14:paraId="7D3B88A3"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Requirements Gathering</w:t>
            </w:r>
          </w:p>
        </w:tc>
        <w:tc>
          <w:tcPr>
            <w:tcW w:w="1057" w:type="dxa"/>
          </w:tcPr>
          <w:p w14:paraId="6FF5E0CE"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131" w:type="dxa"/>
          </w:tcPr>
          <w:p w14:paraId="46BE27F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c>
          <w:tcPr>
            <w:tcW w:w="1309" w:type="dxa"/>
          </w:tcPr>
          <w:p w14:paraId="080FDC37"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316" w:type="dxa"/>
          </w:tcPr>
          <w:p w14:paraId="637FE745"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160" w:type="dxa"/>
          </w:tcPr>
          <w:p w14:paraId="3CD8323C"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069" w:type="dxa"/>
          </w:tcPr>
          <w:p w14:paraId="4D0BFE6A"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r>
      <w:tr w:rsidR="001F1E65" w:rsidRPr="007C27DD" w14:paraId="7F4990D2" w14:textId="77777777" w:rsidTr="0051783A">
        <w:tc>
          <w:tcPr>
            <w:tcW w:w="1588" w:type="dxa"/>
          </w:tcPr>
          <w:p w14:paraId="1340638F"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Document Review &amp; Sign-off</w:t>
            </w:r>
          </w:p>
        </w:tc>
        <w:tc>
          <w:tcPr>
            <w:tcW w:w="1057" w:type="dxa"/>
          </w:tcPr>
          <w:p w14:paraId="28382311"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131" w:type="dxa"/>
          </w:tcPr>
          <w:p w14:paraId="0CA60CE9"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c>
          <w:tcPr>
            <w:tcW w:w="1309" w:type="dxa"/>
          </w:tcPr>
          <w:p w14:paraId="5949EFEE"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316" w:type="dxa"/>
          </w:tcPr>
          <w:p w14:paraId="04865A87"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160" w:type="dxa"/>
          </w:tcPr>
          <w:p w14:paraId="314B911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069" w:type="dxa"/>
          </w:tcPr>
          <w:p w14:paraId="3B09BAA1"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r>
      <w:tr w:rsidR="001F1E65" w:rsidRPr="007C27DD" w14:paraId="2AD9214E" w14:textId="77777777" w:rsidTr="0051783A">
        <w:tc>
          <w:tcPr>
            <w:tcW w:w="1588" w:type="dxa"/>
          </w:tcPr>
          <w:p w14:paraId="4445BC6E"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UAT Execution</w:t>
            </w:r>
          </w:p>
        </w:tc>
        <w:tc>
          <w:tcPr>
            <w:tcW w:w="1057" w:type="dxa"/>
          </w:tcPr>
          <w:p w14:paraId="425A906B"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131" w:type="dxa"/>
          </w:tcPr>
          <w:p w14:paraId="2763252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c>
          <w:tcPr>
            <w:tcW w:w="1309" w:type="dxa"/>
          </w:tcPr>
          <w:p w14:paraId="2194F933"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316" w:type="dxa"/>
          </w:tcPr>
          <w:p w14:paraId="6B28DD8F"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160" w:type="dxa"/>
          </w:tcPr>
          <w:p w14:paraId="19C8B475"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069" w:type="dxa"/>
          </w:tcPr>
          <w:p w14:paraId="43BFA992"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r>
      <w:tr w:rsidR="001F1E65" w:rsidRPr="007C27DD" w14:paraId="24E220FB" w14:textId="77777777" w:rsidTr="0051783A">
        <w:tc>
          <w:tcPr>
            <w:tcW w:w="1588" w:type="dxa"/>
          </w:tcPr>
          <w:p w14:paraId="66DF69F3"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Change Request Evaluation</w:t>
            </w:r>
          </w:p>
        </w:tc>
        <w:tc>
          <w:tcPr>
            <w:tcW w:w="1057" w:type="dxa"/>
          </w:tcPr>
          <w:p w14:paraId="23F08D75"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131" w:type="dxa"/>
          </w:tcPr>
          <w:p w14:paraId="5E6F96D8"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c>
          <w:tcPr>
            <w:tcW w:w="1309" w:type="dxa"/>
          </w:tcPr>
          <w:p w14:paraId="79FAD86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316" w:type="dxa"/>
          </w:tcPr>
          <w:p w14:paraId="274CAB88"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160" w:type="dxa"/>
          </w:tcPr>
          <w:p w14:paraId="435D383A"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069" w:type="dxa"/>
          </w:tcPr>
          <w:p w14:paraId="6A42EF45"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r>
      <w:tr w:rsidR="001F1E65" w:rsidRPr="007C27DD" w14:paraId="33EF42E4" w14:textId="77777777" w:rsidTr="0051783A">
        <w:tc>
          <w:tcPr>
            <w:tcW w:w="1588" w:type="dxa"/>
          </w:tcPr>
          <w:p w14:paraId="1217FAC7"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Progress Reporting</w:t>
            </w:r>
          </w:p>
        </w:tc>
        <w:tc>
          <w:tcPr>
            <w:tcW w:w="1057" w:type="dxa"/>
          </w:tcPr>
          <w:p w14:paraId="3CFC639C"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131" w:type="dxa"/>
          </w:tcPr>
          <w:p w14:paraId="39861DCE"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309" w:type="dxa"/>
          </w:tcPr>
          <w:p w14:paraId="6932424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316" w:type="dxa"/>
          </w:tcPr>
          <w:p w14:paraId="48255A7C"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160" w:type="dxa"/>
          </w:tcPr>
          <w:p w14:paraId="5C0D25D4"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069" w:type="dxa"/>
          </w:tcPr>
          <w:p w14:paraId="7F712D99"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r>
      <w:tr w:rsidR="001F1E65" w:rsidRPr="007C27DD" w14:paraId="571E6615" w14:textId="77777777" w:rsidTr="0051783A">
        <w:tc>
          <w:tcPr>
            <w:tcW w:w="1588" w:type="dxa"/>
          </w:tcPr>
          <w:p w14:paraId="7CE5E57D" w14:textId="77777777" w:rsidR="001F1E65" w:rsidRPr="007C27DD" w:rsidRDefault="001F1E65" w:rsidP="0051783A">
            <w:pPr>
              <w:rPr>
                <w:rFonts w:ascii="Calibri" w:hAnsi="Calibri" w:cs="Calibri"/>
                <w:sz w:val="24"/>
                <w:szCs w:val="24"/>
              </w:rPr>
            </w:pPr>
            <w:r w:rsidRPr="007C27DD">
              <w:rPr>
                <w:rFonts w:ascii="Calibri" w:hAnsi="Calibri" w:cs="Calibri"/>
                <w:sz w:val="24"/>
                <w:szCs w:val="24"/>
              </w:rPr>
              <w:t>UAT Sign-Off</w:t>
            </w:r>
          </w:p>
        </w:tc>
        <w:tc>
          <w:tcPr>
            <w:tcW w:w="1057" w:type="dxa"/>
          </w:tcPr>
          <w:p w14:paraId="1AA1E340"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tc>
        <w:tc>
          <w:tcPr>
            <w:tcW w:w="1131" w:type="dxa"/>
          </w:tcPr>
          <w:p w14:paraId="4F97C506"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A</w:t>
            </w:r>
          </w:p>
        </w:tc>
        <w:tc>
          <w:tcPr>
            <w:tcW w:w="1309" w:type="dxa"/>
          </w:tcPr>
          <w:p w14:paraId="0C6E488E"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R</w:t>
            </w:r>
          </w:p>
        </w:tc>
        <w:tc>
          <w:tcPr>
            <w:tcW w:w="1316" w:type="dxa"/>
          </w:tcPr>
          <w:p w14:paraId="7DE22D19"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160" w:type="dxa"/>
          </w:tcPr>
          <w:p w14:paraId="68E91D27"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I</w:t>
            </w:r>
          </w:p>
        </w:tc>
        <w:tc>
          <w:tcPr>
            <w:tcW w:w="1069" w:type="dxa"/>
          </w:tcPr>
          <w:p w14:paraId="4C056A00" w14:textId="77777777" w:rsidR="001F1E65" w:rsidRPr="007C27DD" w:rsidRDefault="001F1E65" w:rsidP="0051783A">
            <w:pPr>
              <w:jc w:val="center"/>
              <w:rPr>
                <w:rFonts w:ascii="Calibri" w:hAnsi="Calibri" w:cs="Calibri"/>
                <w:sz w:val="24"/>
                <w:szCs w:val="24"/>
              </w:rPr>
            </w:pPr>
            <w:r w:rsidRPr="007C27DD">
              <w:rPr>
                <w:rFonts w:ascii="Calibri" w:hAnsi="Calibri" w:cs="Calibri"/>
                <w:sz w:val="24"/>
                <w:szCs w:val="24"/>
              </w:rPr>
              <w:t>C</w:t>
            </w:r>
          </w:p>
          <w:p w14:paraId="521051C9" w14:textId="77777777" w:rsidR="0051783A" w:rsidRPr="007C27DD" w:rsidRDefault="0051783A" w:rsidP="0051783A">
            <w:pPr>
              <w:jc w:val="center"/>
              <w:rPr>
                <w:rFonts w:ascii="Calibri" w:hAnsi="Calibri" w:cs="Calibri"/>
                <w:sz w:val="24"/>
                <w:szCs w:val="24"/>
              </w:rPr>
            </w:pPr>
          </w:p>
        </w:tc>
      </w:tr>
    </w:tbl>
    <w:p w14:paraId="6658BDE6" w14:textId="77777777" w:rsidR="001F1E65" w:rsidRPr="007C27DD" w:rsidRDefault="001F1E65">
      <w:pPr>
        <w:rPr>
          <w:rFonts w:ascii="Calibri" w:hAnsi="Calibri" w:cs="Calibri"/>
          <w:color w:val="EE0000"/>
          <w:sz w:val="24"/>
          <w:szCs w:val="24"/>
        </w:rPr>
      </w:pPr>
    </w:p>
    <w:p w14:paraId="2516104F" w14:textId="5FA2AEDC" w:rsidR="00AC4CDF" w:rsidRPr="007C27DD" w:rsidRDefault="00AC4CDF" w:rsidP="00EE09E0">
      <w:pPr>
        <w:rPr>
          <w:rFonts w:ascii="Calibri" w:hAnsi="Calibri" w:cs="Calibri"/>
          <w:b/>
          <w:bCs/>
          <w:sz w:val="24"/>
          <w:szCs w:val="24"/>
        </w:rPr>
      </w:pPr>
      <w:r w:rsidRPr="007C27DD">
        <w:rPr>
          <w:rFonts w:ascii="Calibri" w:hAnsi="Calibri" w:cs="Calibri"/>
          <w:b/>
          <w:bCs/>
          <w:sz w:val="24"/>
          <w:szCs w:val="24"/>
        </w:rPr>
        <w:t>Documents to Prepare</w:t>
      </w:r>
    </w:p>
    <w:p w14:paraId="73A71376" w14:textId="1F72087E"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BRD</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Business Requirement Document capturing high-level needs</w:t>
      </w:r>
    </w:p>
    <w:p w14:paraId="6BA27BD8" w14:textId="1C4BB52C"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SRS -</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Detailed functional and non-functional requirements</w:t>
      </w:r>
    </w:p>
    <w:p w14:paraId="5375EF8D" w14:textId="4E90F8AC"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Use Case Document - Interaction of users with the system</w:t>
      </w:r>
    </w:p>
    <w:p w14:paraId="05C558A3" w14:textId="29E75E8E" w:rsidR="00581DF7" w:rsidRPr="007C27DD" w:rsidRDefault="00C11AD6"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User story </w:t>
      </w:r>
      <w:r w:rsidR="00D858EE" w:rsidRPr="007C27DD">
        <w:rPr>
          <w:rFonts w:ascii="Calibri" w:hAnsi="Calibri" w:cs="Calibri"/>
          <w:color w:val="000000" w:themeColor="text1"/>
          <w:sz w:val="24"/>
          <w:szCs w:val="24"/>
        </w:rPr>
        <w:t>- Description of a software feature or requirement from the end user’s perspective</w:t>
      </w:r>
    </w:p>
    <w:p w14:paraId="6E73C538" w14:textId="5C5EC179"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lastRenderedPageBreak/>
        <w:t>Process Flows -</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BPMN or flowcharts to represent processes</w:t>
      </w:r>
    </w:p>
    <w:p w14:paraId="6A61DCBE" w14:textId="09B36EB9"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RACI Matrix -</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Stakeholder roles and responsibilities</w:t>
      </w:r>
    </w:p>
    <w:p w14:paraId="475E5857" w14:textId="21C1BC11" w:rsidR="00AC4CDF"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Change Request Log -</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Tracking all changes post-requirement sign-off</w:t>
      </w:r>
    </w:p>
    <w:p w14:paraId="098D920C" w14:textId="3D12934E" w:rsidR="000F0F98" w:rsidRPr="007C27DD" w:rsidRDefault="00AC4CDF" w:rsidP="00D858EE">
      <w:pPr>
        <w:pStyle w:val="ListParagraph"/>
        <w:numPr>
          <w:ilvl w:val="0"/>
          <w:numId w:val="30"/>
        </w:numPr>
        <w:rPr>
          <w:rFonts w:ascii="Calibri" w:hAnsi="Calibri" w:cs="Calibri"/>
          <w:color w:val="000000" w:themeColor="text1"/>
          <w:sz w:val="24"/>
          <w:szCs w:val="24"/>
        </w:rPr>
      </w:pPr>
      <w:r w:rsidRPr="007C27DD">
        <w:rPr>
          <w:rFonts w:ascii="Calibri" w:hAnsi="Calibri" w:cs="Calibri"/>
          <w:color w:val="000000" w:themeColor="text1"/>
          <w:sz w:val="24"/>
          <w:szCs w:val="24"/>
        </w:rPr>
        <w:t>UAT Plan &amp; Acceptance Form -</w:t>
      </w:r>
      <w:r w:rsidR="00D858EE"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For testing and final approval</w:t>
      </w:r>
    </w:p>
    <w:p w14:paraId="46085573" w14:textId="77777777" w:rsidR="006E608C" w:rsidRPr="007C27DD" w:rsidRDefault="006E608C" w:rsidP="006E608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Document Sign-Off Process</w:t>
      </w:r>
    </w:p>
    <w:p w14:paraId="48C2FE09" w14:textId="0501FD43" w:rsidR="006E608C" w:rsidRPr="007C27DD" w:rsidRDefault="006E608C"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Draft the document of the final signoff from the client </w:t>
      </w:r>
    </w:p>
    <w:p w14:paraId="7B987044" w14:textId="33B3CF7F" w:rsidR="006E608C" w:rsidRPr="007C27DD" w:rsidRDefault="006E608C"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Internal review with PM and technical team</w:t>
      </w:r>
    </w:p>
    <w:p w14:paraId="2217C81B" w14:textId="7111D924" w:rsidR="006E608C" w:rsidRPr="007C27DD" w:rsidRDefault="006E608C"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Stakeholder walkthroughs and feedback</w:t>
      </w:r>
    </w:p>
    <w:p w14:paraId="056480C4" w14:textId="1969EF4F" w:rsidR="006E608C" w:rsidRPr="007C27DD" w:rsidRDefault="00D858EE"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M</w:t>
      </w:r>
      <w:r w:rsidR="006E608C" w:rsidRPr="007C27DD">
        <w:rPr>
          <w:rFonts w:ascii="Calibri" w:hAnsi="Calibri" w:cs="Calibri"/>
          <w:color w:val="000000" w:themeColor="text1"/>
          <w:sz w:val="24"/>
          <w:szCs w:val="24"/>
        </w:rPr>
        <w:t>ake changes if any and finalize</w:t>
      </w:r>
    </w:p>
    <w:p w14:paraId="0FCDA849" w14:textId="1D47F81D" w:rsidR="000F0F98" w:rsidRPr="007C27DD" w:rsidRDefault="006E608C" w:rsidP="006E608C">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Circulate for formal email/digital sign-off </w:t>
      </w:r>
    </w:p>
    <w:p w14:paraId="40D9215E" w14:textId="5D16BC02" w:rsidR="00B97262" w:rsidRPr="007C27DD" w:rsidRDefault="00B97262" w:rsidP="00B97262">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Client Approval</w:t>
      </w:r>
    </w:p>
    <w:p w14:paraId="64E1E737" w14:textId="100E723C" w:rsidR="00B97262" w:rsidRPr="007C27DD" w:rsidRDefault="00B9726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Use official communication via E</w:t>
      </w:r>
      <w:r w:rsidR="00273311" w:rsidRPr="007C27DD">
        <w:rPr>
          <w:rFonts w:ascii="Calibri" w:hAnsi="Calibri" w:cs="Calibri"/>
          <w:color w:val="000000" w:themeColor="text1"/>
          <w:sz w:val="24"/>
          <w:szCs w:val="24"/>
        </w:rPr>
        <w:t>-</w:t>
      </w:r>
      <w:r w:rsidRPr="007C27DD">
        <w:rPr>
          <w:rFonts w:ascii="Calibri" w:hAnsi="Calibri" w:cs="Calibri"/>
          <w:color w:val="000000" w:themeColor="text1"/>
          <w:sz w:val="24"/>
          <w:szCs w:val="24"/>
        </w:rPr>
        <w:t>mail or project tools (JIRA/Confluence)</w:t>
      </w:r>
    </w:p>
    <w:p w14:paraId="4970218A" w14:textId="5F226F5B" w:rsidR="00B97262" w:rsidRPr="007C27DD" w:rsidRDefault="00B9726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Document approvals via formal meetings </w:t>
      </w:r>
    </w:p>
    <w:p w14:paraId="19F00467" w14:textId="2F65C8CB" w:rsidR="00B97262" w:rsidRPr="007C27DD" w:rsidRDefault="00B97262" w:rsidP="00B97262">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Maintain signed/emailed approvals in Document </w:t>
      </w:r>
    </w:p>
    <w:p w14:paraId="7A6013FB" w14:textId="77777777" w:rsidR="00B97262" w:rsidRPr="007C27DD" w:rsidRDefault="00B97262" w:rsidP="00B97262">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Communication Channels</w:t>
      </w:r>
    </w:p>
    <w:p w14:paraId="52EB8416" w14:textId="36983DBA" w:rsidR="00B97262" w:rsidRPr="007C27DD" w:rsidRDefault="00B9726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Weekly Email updates to the client committee</w:t>
      </w:r>
    </w:p>
    <w:p w14:paraId="30371C3B" w14:textId="7CC3297B" w:rsidR="00B97262" w:rsidRPr="007C27DD" w:rsidRDefault="00B9726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Daily standups with internal team (Slack/JIRA</w:t>
      </w:r>
      <w:r w:rsidR="0038295A" w:rsidRPr="007C27DD">
        <w:rPr>
          <w:rFonts w:ascii="Calibri" w:hAnsi="Calibri" w:cs="Calibri"/>
          <w:color w:val="000000" w:themeColor="text1"/>
          <w:sz w:val="24"/>
          <w:szCs w:val="24"/>
        </w:rPr>
        <w:t xml:space="preserve"> /Teams)</w:t>
      </w:r>
    </w:p>
    <w:p w14:paraId="4D42CDE9" w14:textId="5D1E99F7" w:rsidR="00B97262" w:rsidRPr="007C27DD" w:rsidRDefault="0038295A"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By weekly, weekly Sprint review </w:t>
      </w:r>
    </w:p>
    <w:p w14:paraId="4B984151" w14:textId="2EC96447" w:rsidR="0038295A" w:rsidRPr="007C27DD" w:rsidRDefault="00B97262" w:rsidP="00B97262">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Monthly review meetings with PM and client </w:t>
      </w:r>
      <w:r w:rsidR="0038295A" w:rsidRPr="007C27DD">
        <w:rPr>
          <w:rFonts w:ascii="Calibri" w:hAnsi="Calibri" w:cs="Calibri"/>
          <w:color w:val="000000" w:themeColor="text1"/>
          <w:sz w:val="24"/>
          <w:szCs w:val="24"/>
        </w:rPr>
        <w:t xml:space="preserve">stakeholder updates </w:t>
      </w:r>
    </w:p>
    <w:p w14:paraId="3A419EAE" w14:textId="77777777" w:rsidR="0038295A" w:rsidRPr="007C27DD" w:rsidRDefault="0038295A" w:rsidP="0038295A">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Change Request Handling</w:t>
      </w:r>
    </w:p>
    <w:p w14:paraId="02715BAC" w14:textId="6336C232" w:rsidR="0038295A" w:rsidRPr="007C27DD" w:rsidRDefault="00D858EE"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C</w:t>
      </w:r>
      <w:r w:rsidR="0038295A" w:rsidRPr="007C27DD">
        <w:rPr>
          <w:rFonts w:ascii="Calibri" w:hAnsi="Calibri" w:cs="Calibri"/>
          <w:color w:val="000000" w:themeColor="text1"/>
          <w:sz w:val="24"/>
          <w:szCs w:val="24"/>
        </w:rPr>
        <w:t xml:space="preserve">hange request form </w:t>
      </w:r>
    </w:p>
    <w:p w14:paraId="51D67C85" w14:textId="06B2C646" w:rsidR="0038295A" w:rsidRPr="007C27DD" w:rsidRDefault="0038295A"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Impact analysis on scope, budget, timeline</w:t>
      </w:r>
    </w:p>
    <w:p w14:paraId="2C73EC83" w14:textId="3D5D5BCD" w:rsidR="0038295A" w:rsidRPr="007C27DD" w:rsidRDefault="0038295A"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Review with PM and client</w:t>
      </w:r>
    </w:p>
    <w:p w14:paraId="7645212C" w14:textId="0C7332DA" w:rsidR="0038295A" w:rsidRPr="007C27DD" w:rsidRDefault="0038295A"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Update documents and get approval</w:t>
      </w:r>
    </w:p>
    <w:p w14:paraId="08AFCEC1" w14:textId="612F08E6" w:rsidR="000F0F98" w:rsidRPr="007C27DD" w:rsidRDefault="0038295A" w:rsidP="009E55E2">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Communicate to all stakeholders</w:t>
      </w:r>
    </w:p>
    <w:p w14:paraId="5BB8411C" w14:textId="67F43E67" w:rsidR="009E55E2" w:rsidRPr="007C27DD" w:rsidRDefault="009E55E2" w:rsidP="009E55E2">
      <w:pPr>
        <w:rPr>
          <w:rFonts w:ascii="Calibri" w:hAnsi="Calibri" w:cs="Calibri"/>
          <w:color w:val="000000" w:themeColor="text1"/>
          <w:sz w:val="24"/>
          <w:szCs w:val="24"/>
        </w:rPr>
      </w:pPr>
      <w:r w:rsidRPr="007C27DD">
        <w:rPr>
          <w:rFonts w:ascii="Calibri" w:hAnsi="Calibri" w:cs="Calibri"/>
          <w:b/>
          <w:bCs/>
          <w:color w:val="000000" w:themeColor="text1"/>
          <w:sz w:val="24"/>
          <w:szCs w:val="24"/>
        </w:rPr>
        <w:t>Progress Reporting</w:t>
      </w:r>
    </w:p>
    <w:p w14:paraId="07409521" w14:textId="26ED73B0" w:rsidR="009E55E2" w:rsidRPr="007C27DD" w:rsidRDefault="009E55E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Weekly Status Reports with summary </w:t>
      </w:r>
    </w:p>
    <w:p w14:paraId="53A5D0BA" w14:textId="2758C489" w:rsidR="009E55E2" w:rsidRPr="007C27DD" w:rsidRDefault="009E55E2"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Monthly review Meetings </w:t>
      </w:r>
    </w:p>
    <w:p w14:paraId="00A343CE" w14:textId="5777F53C" w:rsidR="00273311" w:rsidRDefault="009E55E2" w:rsidP="009E55E2">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Use of Excel/JIRA dashboards</w:t>
      </w:r>
    </w:p>
    <w:p w14:paraId="397326DA" w14:textId="77777777" w:rsidR="00385A65" w:rsidRDefault="00385A65" w:rsidP="00385A65">
      <w:pPr>
        <w:pStyle w:val="ListParagraph"/>
        <w:ind w:left="1080"/>
        <w:rPr>
          <w:rFonts w:ascii="Calibri" w:hAnsi="Calibri" w:cs="Calibri"/>
          <w:color w:val="000000" w:themeColor="text1"/>
          <w:sz w:val="24"/>
          <w:szCs w:val="24"/>
        </w:rPr>
      </w:pPr>
    </w:p>
    <w:p w14:paraId="66732075" w14:textId="77777777" w:rsidR="00DB4D76" w:rsidRDefault="00DB4D76" w:rsidP="00385A65">
      <w:pPr>
        <w:pStyle w:val="ListParagraph"/>
        <w:ind w:left="1080"/>
        <w:rPr>
          <w:rFonts w:ascii="Calibri" w:hAnsi="Calibri" w:cs="Calibri"/>
          <w:color w:val="000000" w:themeColor="text1"/>
          <w:sz w:val="24"/>
          <w:szCs w:val="24"/>
        </w:rPr>
      </w:pPr>
    </w:p>
    <w:p w14:paraId="4B7F246B" w14:textId="77777777" w:rsidR="00DB4D76" w:rsidRPr="00385A65" w:rsidRDefault="00DB4D76" w:rsidP="00385A65">
      <w:pPr>
        <w:pStyle w:val="ListParagraph"/>
        <w:ind w:left="1080"/>
        <w:rPr>
          <w:rFonts w:ascii="Calibri" w:hAnsi="Calibri" w:cs="Calibri"/>
          <w:color w:val="000000" w:themeColor="text1"/>
          <w:sz w:val="24"/>
          <w:szCs w:val="24"/>
        </w:rPr>
      </w:pPr>
    </w:p>
    <w:p w14:paraId="7C64BA63" w14:textId="3AEE987E" w:rsidR="00480925" w:rsidRPr="007C27DD" w:rsidRDefault="00480925" w:rsidP="00480925">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lastRenderedPageBreak/>
        <w:t>UAT Sign-Off</w:t>
      </w:r>
    </w:p>
    <w:p w14:paraId="3F4F713C" w14:textId="3FF4D2AA" w:rsidR="00480925" w:rsidRPr="007C27DD" w:rsidRDefault="00480925"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Prepare UAT Plan </w:t>
      </w:r>
    </w:p>
    <w:p w14:paraId="65B7DBA4" w14:textId="4977736F" w:rsidR="00480925" w:rsidRPr="007C27DD" w:rsidRDefault="00480925"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Execute UAT with client stakeholders</w:t>
      </w:r>
    </w:p>
    <w:p w14:paraId="59722268" w14:textId="48A92238" w:rsidR="00480925" w:rsidRPr="007C27DD" w:rsidRDefault="00E218DA"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Final review Meetings </w:t>
      </w:r>
    </w:p>
    <w:p w14:paraId="0A9EC4FA" w14:textId="0030877D" w:rsidR="00480925" w:rsidRPr="007C27DD" w:rsidRDefault="00480925" w:rsidP="00D858EE">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Fix issues and get re-consideration </w:t>
      </w:r>
    </w:p>
    <w:p w14:paraId="3DA54F85" w14:textId="7324E4BE" w:rsidR="00034734" w:rsidRDefault="00480925" w:rsidP="00480925">
      <w:pPr>
        <w:pStyle w:val="ListParagraph"/>
        <w:numPr>
          <w:ilvl w:val="0"/>
          <w:numId w:val="28"/>
        </w:numPr>
        <w:rPr>
          <w:rFonts w:ascii="Calibri" w:hAnsi="Calibri" w:cs="Calibri"/>
          <w:color w:val="000000" w:themeColor="text1"/>
          <w:sz w:val="24"/>
          <w:szCs w:val="24"/>
        </w:rPr>
      </w:pPr>
      <w:r w:rsidRPr="007C27DD">
        <w:rPr>
          <w:rFonts w:ascii="Calibri" w:hAnsi="Calibri" w:cs="Calibri"/>
          <w:color w:val="000000" w:themeColor="text1"/>
          <w:sz w:val="24"/>
          <w:szCs w:val="24"/>
        </w:rPr>
        <w:t>Client Acceptance Form</w:t>
      </w:r>
    </w:p>
    <w:p w14:paraId="60F480FD" w14:textId="77777777" w:rsidR="00DB4D76" w:rsidRDefault="00DB4D76" w:rsidP="00DB4D76">
      <w:pPr>
        <w:pStyle w:val="ListParagraph"/>
        <w:ind w:left="1080"/>
        <w:rPr>
          <w:rFonts w:ascii="Calibri" w:hAnsi="Calibri" w:cs="Calibri"/>
          <w:color w:val="000000" w:themeColor="text1"/>
          <w:sz w:val="24"/>
          <w:szCs w:val="24"/>
        </w:rPr>
      </w:pPr>
    </w:p>
    <w:p w14:paraId="2AB3EF84" w14:textId="77777777" w:rsidR="00DB4D76" w:rsidRPr="00DB4D76" w:rsidRDefault="00DB4D76" w:rsidP="00DB4D76">
      <w:pPr>
        <w:pStyle w:val="ListParagraph"/>
        <w:ind w:left="1080"/>
        <w:rPr>
          <w:rFonts w:ascii="Calibri" w:hAnsi="Calibri" w:cs="Calibri"/>
          <w:color w:val="000000" w:themeColor="text1"/>
          <w:sz w:val="24"/>
          <w:szCs w:val="24"/>
        </w:rPr>
      </w:pPr>
    </w:p>
    <w:p w14:paraId="381C696B" w14:textId="3504F61A" w:rsidR="009734D0" w:rsidRPr="007C27DD" w:rsidRDefault="009734D0" w:rsidP="009734D0">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Question 3 – 3-Tier Architecture - 5 Marks</w:t>
      </w:r>
    </w:p>
    <w:p w14:paraId="3BA42092" w14:textId="0076013B" w:rsidR="009734D0" w:rsidRPr="007C27DD" w:rsidRDefault="001B0E98" w:rsidP="001B0E98">
      <w:pPr>
        <w:spacing w:line="240" w:lineRule="auto"/>
        <w:rPr>
          <w:rFonts w:ascii="Calibri" w:hAnsi="Calibri" w:cs="Calibri"/>
          <w:i/>
          <w:iCs/>
          <w:sz w:val="24"/>
          <w:szCs w:val="24"/>
        </w:rPr>
      </w:pPr>
      <w:r w:rsidRPr="007C27DD">
        <w:rPr>
          <w:rFonts w:ascii="Calibri" w:hAnsi="Calibri" w:cs="Calibri"/>
          <w:i/>
          <w:iCs/>
          <w:sz w:val="24"/>
          <w:szCs w:val="24"/>
        </w:rPr>
        <w:t>Answer:</w:t>
      </w:r>
    </w:p>
    <w:p w14:paraId="12F2A2BE" w14:textId="77777777" w:rsidR="001B0E98" w:rsidRPr="007C27DD" w:rsidRDefault="001B0E98" w:rsidP="001B0E98">
      <w:pPr>
        <w:spacing w:line="240" w:lineRule="auto"/>
        <w:rPr>
          <w:rFonts w:ascii="Calibri" w:hAnsi="Calibri" w:cs="Calibri"/>
          <w:i/>
          <w:iCs/>
          <w:sz w:val="24"/>
          <w:szCs w:val="24"/>
        </w:rPr>
      </w:pPr>
    </w:p>
    <w:p w14:paraId="119AB063" w14:textId="05D5D7E7" w:rsidR="00F1162C" w:rsidRPr="007C27DD" w:rsidRDefault="00273311" w:rsidP="00480925">
      <w:pPr>
        <w:rPr>
          <w:rFonts w:ascii="Calibri" w:hAnsi="Calibri" w:cs="Calibri"/>
          <w:color w:val="000000" w:themeColor="text1"/>
          <w:sz w:val="24"/>
          <w:szCs w:val="24"/>
        </w:rPr>
      </w:pPr>
      <w:r w:rsidRPr="007C27DD">
        <w:rPr>
          <w:rFonts w:ascii="Calibri" w:hAnsi="Calibri" w:cs="Calibri"/>
          <w:sz w:val="24"/>
          <w:szCs w:val="24"/>
        </w:rPr>
        <w:t>A 3-tier architecture is a software architecture pattern that separates an application into three interconnected layers</w:t>
      </w:r>
    </w:p>
    <w:p w14:paraId="4B09F993" w14:textId="610C42ED" w:rsidR="00F1162C" w:rsidRPr="007C27DD" w:rsidRDefault="00F1162C" w:rsidP="00F1162C">
      <w:pPr>
        <w:pStyle w:val="ListParagraph"/>
        <w:numPr>
          <w:ilvl w:val="0"/>
          <w:numId w:val="10"/>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Application Layer </w:t>
      </w:r>
      <w:r w:rsidR="00A642B1"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 xml:space="preserve">Topmost layer also known as </w:t>
      </w:r>
      <w:r w:rsidR="00C52E17" w:rsidRPr="007C27DD">
        <w:rPr>
          <w:rFonts w:ascii="Calibri" w:hAnsi="Calibri" w:cs="Calibri"/>
          <w:color w:val="000000" w:themeColor="text1"/>
          <w:sz w:val="24"/>
          <w:szCs w:val="24"/>
        </w:rPr>
        <w:t>Presentation</w:t>
      </w:r>
      <w:r w:rsidRPr="007C27DD">
        <w:rPr>
          <w:rFonts w:ascii="Calibri" w:hAnsi="Calibri" w:cs="Calibri"/>
          <w:color w:val="000000" w:themeColor="text1"/>
          <w:sz w:val="24"/>
          <w:szCs w:val="24"/>
        </w:rPr>
        <w:t xml:space="preserve"> layer it will handle UI interface for this app store </w:t>
      </w:r>
    </w:p>
    <w:p w14:paraId="4B270EC2" w14:textId="502359A9" w:rsidR="00F1162C" w:rsidRPr="007C27DD" w:rsidRDefault="00F1162C" w:rsidP="00F1162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Web store </w:t>
      </w:r>
    </w:p>
    <w:p w14:paraId="1028F1AD" w14:textId="4926F2ED" w:rsidR="00F1162C" w:rsidRPr="007C27DD" w:rsidRDefault="0051783A" w:rsidP="00F1162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Online</w:t>
      </w:r>
      <w:r w:rsidR="00F1162C" w:rsidRPr="007C27DD">
        <w:rPr>
          <w:rFonts w:ascii="Calibri" w:hAnsi="Calibri" w:cs="Calibri"/>
          <w:color w:val="000000" w:themeColor="text1"/>
          <w:sz w:val="24"/>
          <w:szCs w:val="24"/>
        </w:rPr>
        <w:t xml:space="preserve"> App </w:t>
      </w:r>
    </w:p>
    <w:p w14:paraId="1BFF2700" w14:textId="335C8678" w:rsidR="00F1162C" w:rsidRPr="007C27DD" w:rsidRDefault="00F1162C" w:rsidP="00F1162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Users can be – famers, manufactures, admin, middle men </w:t>
      </w:r>
    </w:p>
    <w:p w14:paraId="7AD1189C" w14:textId="26525DE0" w:rsidR="00F1162C" w:rsidRPr="007C27DD" w:rsidRDefault="00F1162C" w:rsidP="00F1162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Technology can be used to build this layer or application is </w:t>
      </w:r>
    </w:p>
    <w:p w14:paraId="24B54FD9" w14:textId="20645E1F" w:rsidR="00F1162C" w:rsidRPr="007C27DD" w:rsidRDefault="00F1162C" w:rsidP="00F1162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Frontend and backend </w:t>
      </w:r>
      <w:r w:rsidR="00C52E17" w:rsidRPr="007C27DD">
        <w:rPr>
          <w:rFonts w:ascii="Calibri" w:hAnsi="Calibri" w:cs="Calibri"/>
          <w:color w:val="000000" w:themeColor="text1"/>
          <w:sz w:val="24"/>
          <w:szCs w:val="24"/>
        </w:rPr>
        <w:t>technologies.</w:t>
      </w:r>
    </w:p>
    <w:p w14:paraId="4A10B5A4" w14:textId="77777777" w:rsidR="00C52E17" w:rsidRPr="007C27DD" w:rsidRDefault="00C52E17" w:rsidP="00F1162C">
      <w:pPr>
        <w:pStyle w:val="ListParagraph"/>
        <w:rPr>
          <w:rFonts w:ascii="Calibri" w:hAnsi="Calibri" w:cs="Calibri"/>
          <w:color w:val="000000" w:themeColor="text1"/>
          <w:sz w:val="24"/>
          <w:szCs w:val="24"/>
        </w:rPr>
      </w:pPr>
    </w:p>
    <w:p w14:paraId="1031F30F" w14:textId="307D291C" w:rsidR="00C52E17" w:rsidRPr="007C27DD" w:rsidRDefault="00C52E17" w:rsidP="00C52E17">
      <w:pPr>
        <w:pStyle w:val="ListParagraph"/>
        <w:numPr>
          <w:ilvl w:val="0"/>
          <w:numId w:val="10"/>
        </w:numPr>
        <w:rPr>
          <w:rFonts w:ascii="Calibri" w:hAnsi="Calibri" w:cs="Calibri"/>
          <w:color w:val="000000" w:themeColor="text1"/>
          <w:sz w:val="24"/>
          <w:szCs w:val="24"/>
        </w:rPr>
      </w:pPr>
      <w:r w:rsidRPr="007C27DD">
        <w:rPr>
          <w:rFonts w:ascii="Calibri" w:hAnsi="Calibri" w:cs="Calibri"/>
          <w:color w:val="000000" w:themeColor="text1"/>
          <w:sz w:val="24"/>
          <w:szCs w:val="24"/>
        </w:rPr>
        <w:t>Business Logic layer</w:t>
      </w:r>
      <w:r w:rsidR="00A642B1" w:rsidRPr="007C27DD">
        <w:rPr>
          <w:rFonts w:ascii="Calibri" w:hAnsi="Calibri" w:cs="Calibri"/>
          <w:color w:val="000000" w:themeColor="text1"/>
          <w:sz w:val="24"/>
          <w:szCs w:val="24"/>
        </w:rPr>
        <w:t>-</w:t>
      </w:r>
      <w:r w:rsidRPr="007C27DD">
        <w:rPr>
          <w:rFonts w:ascii="Calibri" w:hAnsi="Calibri" w:cs="Calibri"/>
          <w:color w:val="000000" w:themeColor="text1"/>
          <w:sz w:val="24"/>
          <w:szCs w:val="24"/>
        </w:rPr>
        <w:t xml:space="preserve"> It is a middle layer act as an intermediate between application layer and </w:t>
      </w:r>
      <w:r w:rsidR="00C06D4C" w:rsidRPr="007C27DD">
        <w:rPr>
          <w:rFonts w:ascii="Calibri" w:hAnsi="Calibri" w:cs="Calibri"/>
          <w:color w:val="000000" w:themeColor="text1"/>
          <w:sz w:val="24"/>
          <w:szCs w:val="24"/>
        </w:rPr>
        <w:t>data base layer.</w:t>
      </w:r>
    </w:p>
    <w:p w14:paraId="70FBAEE0" w14:textId="32D7B4FF" w:rsidR="00C06D4C" w:rsidRPr="007C27DD" w:rsidRDefault="00C06D4C" w:rsidP="00C06D4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It is a core logic of development of an application.</w:t>
      </w:r>
    </w:p>
    <w:p w14:paraId="4D1A3B3B" w14:textId="60486C0E" w:rsidR="00C06D4C" w:rsidRPr="007C27DD" w:rsidRDefault="00C06D4C" w:rsidP="00C06D4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Like – payment gateways </w:t>
      </w:r>
    </w:p>
    <w:p w14:paraId="748EDF9B" w14:textId="30067FB8" w:rsidR="00C06D4C" w:rsidRPr="007C27DD" w:rsidRDefault="00C06D4C" w:rsidP="00C06D4C">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Order shipment </w:t>
      </w:r>
    </w:p>
    <w:p w14:paraId="4C6545C5" w14:textId="56C5F8AA" w:rsidR="009734D0" w:rsidRPr="007C27DD" w:rsidRDefault="00C06D4C" w:rsidP="0051783A">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Marketing channels </w:t>
      </w:r>
    </w:p>
    <w:p w14:paraId="795EBB4A" w14:textId="77777777" w:rsidR="00273311" w:rsidRPr="007C27DD" w:rsidRDefault="00273311" w:rsidP="0051783A">
      <w:pPr>
        <w:pStyle w:val="ListParagraph"/>
        <w:rPr>
          <w:rFonts w:ascii="Calibri" w:hAnsi="Calibri" w:cs="Calibri"/>
          <w:color w:val="000000" w:themeColor="text1"/>
          <w:sz w:val="24"/>
          <w:szCs w:val="24"/>
        </w:rPr>
      </w:pPr>
    </w:p>
    <w:p w14:paraId="2D9EE525" w14:textId="16009C69" w:rsidR="009734D0" w:rsidRPr="007C27DD" w:rsidRDefault="00C06D4C" w:rsidP="00C06D4C">
      <w:pPr>
        <w:pStyle w:val="ListParagraph"/>
        <w:numPr>
          <w:ilvl w:val="0"/>
          <w:numId w:val="10"/>
        </w:numPr>
        <w:rPr>
          <w:rFonts w:ascii="Calibri" w:hAnsi="Calibri" w:cs="Calibri"/>
          <w:color w:val="000000" w:themeColor="text1"/>
          <w:sz w:val="24"/>
          <w:szCs w:val="24"/>
        </w:rPr>
      </w:pPr>
      <w:r w:rsidRPr="007C27DD">
        <w:rPr>
          <w:rFonts w:ascii="Calibri" w:hAnsi="Calibri" w:cs="Calibri"/>
          <w:color w:val="000000" w:themeColor="text1"/>
          <w:sz w:val="24"/>
          <w:szCs w:val="24"/>
        </w:rPr>
        <w:t xml:space="preserve">Data base layer- Bottom layer of architecture, Responsible for stored                and retrieving data </w:t>
      </w:r>
    </w:p>
    <w:p w14:paraId="4D658AB3" w14:textId="77777777" w:rsidR="009734D0" w:rsidRPr="007C27DD" w:rsidRDefault="00C06D4C" w:rsidP="009734D0">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Data includes farmers details</w:t>
      </w:r>
    </w:p>
    <w:p w14:paraId="0C54BE9E" w14:textId="77777777" w:rsidR="009734D0" w:rsidRPr="007C27DD" w:rsidRDefault="00C06D4C" w:rsidP="009734D0">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Transaction </w:t>
      </w:r>
    </w:p>
    <w:p w14:paraId="7C6AAAF7" w14:textId="6C6386B0" w:rsidR="00663DC6" w:rsidRDefault="00C06D4C" w:rsidP="001B0E98">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Product details </w:t>
      </w:r>
    </w:p>
    <w:p w14:paraId="79B46ECF" w14:textId="77777777" w:rsidR="00DB4D76" w:rsidRPr="007C27DD" w:rsidRDefault="00DB4D76" w:rsidP="001B0E98">
      <w:pPr>
        <w:pStyle w:val="ListParagraph"/>
        <w:rPr>
          <w:rFonts w:ascii="Calibri" w:hAnsi="Calibri" w:cs="Calibri"/>
          <w:color w:val="000000" w:themeColor="text1"/>
          <w:sz w:val="24"/>
          <w:szCs w:val="24"/>
        </w:rPr>
      </w:pPr>
    </w:p>
    <w:p w14:paraId="73401854" w14:textId="5F9F3A70" w:rsidR="009734D0" w:rsidRPr="007C27DD" w:rsidRDefault="009734D0" w:rsidP="009734D0">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4 – BA Approach Strategy for Framing Questions - 10 Marks</w:t>
      </w:r>
    </w:p>
    <w:p w14:paraId="76A9A34E" w14:textId="77777777" w:rsidR="001B0E98" w:rsidRPr="007C27DD" w:rsidRDefault="001B0E98" w:rsidP="001B0E98">
      <w:pPr>
        <w:spacing w:line="240" w:lineRule="auto"/>
        <w:rPr>
          <w:rFonts w:ascii="Calibri" w:hAnsi="Calibri" w:cs="Calibri"/>
          <w:i/>
          <w:iCs/>
          <w:sz w:val="24"/>
          <w:szCs w:val="24"/>
        </w:rPr>
      </w:pPr>
      <w:r w:rsidRPr="007C27DD">
        <w:rPr>
          <w:rFonts w:ascii="Calibri" w:hAnsi="Calibri" w:cs="Calibri"/>
          <w:i/>
          <w:iCs/>
          <w:sz w:val="24"/>
          <w:szCs w:val="24"/>
        </w:rPr>
        <w:t>Answer:</w:t>
      </w:r>
    </w:p>
    <w:p w14:paraId="500982DF" w14:textId="77777777" w:rsidR="004C0F99" w:rsidRPr="007C27DD" w:rsidRDefault="004C0F99" w:rsidP="00C06D4C">
      <w:pPr>
        <w:rPr>
          <w:rFonts w:ascii="Calibri" w:hAnsi="Calibri" w:cs="Calibri"/>
          <w:b/>
          <w:bCs/>
          <w:sz w:val="24"/>
          <w:szCs w:val="24"/>
        </w:rPr>
      </w:pPr>
    </w:p>
    <w:p w14:paraId="4CFBDD17" w14:textId="2508782C" w:rsidR="00C06D4C" w:rsidRPr="007C27DD" w:rsidRDefault="0041454D" w:rsidP="00C06D4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5W1H S</w:t>
      </w:r>
      <w:r w:rsidR="00663DC6" w:rsidRPr="007C27DD">
        <w:rPr>
          <w:rFonts w:ascii="Calibri" w:hAnsi="Calibri" w:cs="Calibri"/>
          <w:b/>
          <w:bCs/>
          <w:color w:val="000000" w:themeColor="text1"/>
          <w:sz w:val="24"/>
          <w:szCs w:val="24"/>
        </w:rPr>
        <w:t xml:space="preserve">trategy </w:t>
      </w:r>
    </w:p>
    <w:p w14:paraId="0B68333E" w14:textId="09412EFB" w:rsidR="009734D0" w:rsidRPr="007C27DD" w:rsidRDefault="00C812EE"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Who</w:t>
      </w:r>
      <w:r w:rsidRPr="007C27DD">
        <w:rPr>
          <w:rFonts w:ascii="Calibri" w:hAnsi="Calibri" w:cs="Calibri"/>
          <w:color w:val="000000" w:themeColor="text1"/>
          <w:sz w:val="24"/>
          <w:szCs w:val="24"/>
        </w:rPr>
        <w:t xml:space="preserve"> will be the customers </w:t>
      </w:r>
    </w:p>
    <w:p w14:paraId="2310D580" w14:textId="77777777" w:rsidR="009734D0"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Who will be decision makers </w:t>
      </w:r>
    </w:p>
    <w:p w14:paraId="1B18FB55" w14:textId="77777777" w:rsidR="009734D0" w:rsidRPr="007C27DD" w:rsidRDefault="00EE27AC"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Who will be stakeholders </w:t>
      </w:r>
    </w:p>
    <w:p w14:paraId="0908A906" w14:textId="47DDEE4A" w:rsidR="0041454D"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Who will be impacted and facilitated</w:t>
      </w:r>
    </w:p>
    <w:p w14:paraId="32F7D167" w14:textId="68EF23D8" w:rsidR="009734D0" w:rsidRPr="007C27DD" w:rsidRDefault="0041454D"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W</w:t>
      </w:r>
      <w:r w:rsidR="00C812EE" w:rsidRPr="007C27DD">
        <w:rPr>
          <w:rFonts w:ascii="Calibri" w:hAnsi="Calibri" w:cs="Calibri"/>
          <w:b/>
          <w:bCs/>
          <w:color w:val="000000" w:themeColor="text1"/>
          <w:sz w:val="24"/>
          <w:szCs w:val="24"/>
        </w:rPr>
        <w:t>hat</w:t>
      </w:r>
      <w:r w:rsidR="00C812EE" w:rsidRPr="007C27DD">
        <w:rPr>
          <w:rFonts w:ascii="Calibri" w:hAnsi="Calibri" w:cs="Calibri"/>
          <w:color w:val="000000" w:themeColor="text1"/>
          <w:sz w:val="24"/>
          <w:szCs w:val="24"/>
        </w:rPr>
        <w:t xml:space="preserve"> is problem </w:t>
      </w:r>
    </w:p>
    <w:p w14:paraId="43879050" w14:textId="109296A0" w:rsidR="00C812EE"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What </w:t>
      </w:r>
      <w:r w:rsidR="0051783A" w:rsidRPr="007C27DD">
        <w:rPr>
          <w:rFonts w:ascii="Calibri" w:hAnsi="Calibri" w:cs="Calibri"/>
          <w:color w:val="000000" w:themeColor="text1"/>
          <w:sz w:val="24"/>
          <w:szCs w:val="24"/>
        </w:rPr>
        <w:t>will</w:t>
      </w:r>
      <w:r w:rsidRPr="007C27DD">
        <w:rPr>
          <w:rFonts w:ascii="Calibri" w:hAnsi="Calibri" w:cs="Calibri"/>
          <w:color w:val="000000" w:themeColor="text1"/>
          <w:sz w:val="24"/>
          <w:szCs w:val="24"/>
        </w:rPr>
        <w:t xml:space="preserve"> be functions and features for this particular online store </w:t>
      </w:r>
    </w:p>
    <w:p w14:paraId="405483CC" w14:textId="2E70565D" w:rsidR="00C812EE" w:rsidRPr="007C27DD" w:rsidRDefault="0041454D"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W</w:t>
      </w:r>
      <w:r w:rsidR="00C812EE" w:rsidRPr="007C27DD">
        <w:rPr>
          <w:rFonts w:ascii="Calibri" w:hAnsi="Calibri" w:cs="Calibri"/>
          <w:color w:val="000000" w:themeColor="text1"/>
          <w:sz w:val="24"/>
          <w:szCs w:val="24"/>
        </w:rPr>
        <w:t xml:space="preserve">hat type of problems farmers are facing, what type of features they are going to get by this store </w:t>
      </w:r>
    </w:p>
    <w:p w14:paraId="45D349B9" w14:textId="7244EC94" w:rsidR="00C812EE" w:rsidRPr="007C27DD" w:rsidRDefault="00C812EE"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Why</w:t>
      </w:r>
      <w:r w:rsidRPr="007C27DD">
        <w:rPr>
          <w:rFonts w:ascii="Calibri" w:hAnsi="Calibri" w:cs="Calibri"/>
          <w:color w:val="000000" w:themeColor="text1"/>
          <w:sz w:val="24"/>
          <w:szCs w:val="24"/>
        </w:rPr>
        <w:t xml:space="preserve"> you want online store </w:t>
      </w:r>
    </w:p>
    <w:p w14:paraId="5BD43312" w14:textId="3BF14CC5" w:rsidR="00C812EE"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Why you are preferring direct communication</w:t>
      </w:r>
    </w:p>
    <w:p w14:paraId="54CE94C5" w14:textId="280B5737" w:rsidR="00C812EE" w:rsidRPr="007C27DD" w:rsidRDefault="0041454D"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W</w:t>
      </w:r>
      <w:r w:rsidR="00C812EE" w:rsidRPr="007C27DD">
        <w:rPr>
          <w:rFonts w:ascii="Calibri" w:hAnsi="Calibri" w:cs="Calibri"/>
          <w:b/>
          <w:bCs/>
          <w:color w:val="000000" w:themeColor="text1"/>
          <w:sz w:val="24"/>
          <w:szCs w:val="24"/>
        </w:rPr>
        <w:t>hen</w:t>
      </w:r>
      <w:r w:rsidR="00C812EE" w:rsidRPr="007C27DD">
        <w:rPr>
          <w:rFonts w:ascii="Calibri" w:hAnsi="Calibri" w:cs="Calibri"/>
          <w:color w:val="000000" w:themeColor="text1"/>
          <w:sz w:val="24"/>
          <w:szCs w:val="24"/>
        </w:rPr>
        <w:t xml:space="preserve"> this need to be complete</w:t>
      </w:r>
    </w:p>
    <w:p w14:paraId="0065E5A7" w14:textId="27BAEC2D" w:rsidR="00C812EE"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When this online store need generated </w:t>
      </w:r>
    </w:p>
    <w:p w14:paraId="1E79D5DB" w14:textId="561D93A6" w:rsidR="00C812EE" w:rsidRPr="007C27DD" w:rsidRDefault="00C812EE"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When the seeds and Pest side need to be delivered</w:t>
      </w:r>
    </w:p>
    <w:p w14:paraId="785C5AD7" w14:textId="62C80715" w:rsidR="00421127" w:rsidRPr="007C27DD" w:rsidRDefault="0041454D"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W</w:t>
      </w:r>
      <w:r w:rsidR="00421127" w:rsidRPr="007C27DD">
        <w:rPr>
          <w:rFonts w:ascii="Calibri" w:hAnsi="Calibri" w:cs="Calibri"/>
          <w:b/>
          <w:bCs/>
          <w:color w:val="000000" w:themeColor="text1"/>
          <w:sz w:val="24"/>
          <w:szCs w:val="24"/>
        </w:rPr>
        <w:t>here</w:t>
      </w:r>
      <w:r w:rsidR="00421127" w:rsidRPr="007C27DD">
        <w:rPr>
          <w:rFonts w:ascii="Calibri" w:hAnsi="Calibri" w:cs="Calibri"/>
          <w:color w:val="000000" w:themeColor="text1"/>
          <w:sz w:val="24"/>
          <w:szCs w:val="24"/>
        </w:rPr>
        <w:t xml:space="preserve"> the main supply will happen </w:t>
      </w:r>
    </w:p>
    <w:p w14:paraId="13950D5E" w14:textId="7D34FB30" w:rsidR="00EE27AC" w:rsidRPr="007C27DD" w:rsidRDefault="00421127"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Where the major users are residing in which region </w:t>
      </w:r>
    </w:p>
    <w:p w14:paraId="6E371A9F" w14:textId="6078C11B" w:rsidR="00421127" w:rsidRPr="007C27DD" w:rsidRDefault="00421127"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Where they will access the app or online store </w:t>
      </w:r>
    </w:p>
    <w:p w14:paraId="1B09BDE1" w14:textId="013C7643" w:rsidR="00A642B1" w:rsidRPr="007C27DD" w:rsidRDefault="00A642B1"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t xml:space="preserve">How </w:t>
      </w:r>
      <w:r w:rsidRPr="007C27DD">
        <w:rPr>
          <w:rFonts w:ascii="Calibri" w:hAnsi="Calibri" w:cs="Calibri"/>
          <w:color w:val="000000" w:themeColor="text1"/>
          <w:sz w:val="24"/>
          <w:szCs w:val="24"/>
        </w:rPr>
        <w:t>does the online store help in reducing the difficulties faced by farmers in procuring fertilizers</w:t>
      </w:r>
    </w:p>
    <w:p w14:paraId="31F55426" w14:textId="77777777" w:rsidR="001B0E98" w:rsidRPr="007C27DD" w:rsidRDefault="00A642B1" w:rsidP="00C06D4C">
      <w:pPr>
        <w:rPr>
          <w:rFonts w:ascii="Calibri" w:hAnsi="Calibri" w:cs="Calibri"/>
          <w:color w:val="000000" w:themeColor="text1"/>
          <w:sz w:val="24"/>
          <w:szCs w:val="24"/>
        </w:rPr>
      </w:pPr>
      <w:r w:rsidRPr="007C27DD">
        <w:rPr>
          <w:rFonts w:ascii="Calibri" w:hAnsi="Calibri" w:cs="Calibri"/>
          <w:color w:val="000000" w:themeColor="text1"/>
          <w:sz w:val="24"/>
          <w:szCs w:val="24"/>
        </w:rPr>
        <w:t>How does internet connectivity impact the usability of the online agriculture products store for new users</w:t>
      </w:r>
    </w:p>
    <w:p w14:paraId="56F5248B" w14:textId="77777777" w:rsidR="00DB4D76" w:rsidRDefault="00DB4D76" w:rsidP="00C06D4C">
      <w:pPr>
        <w:rPr>
          <w:rFonts w:ascii="Calibri" w:hAnsi="Calibri" w:cs="Calibri"/>
          <w:color w:val="000000" w:themeColor="text1"/>
          <w:sz w:val="24"/>
          <w:szCs w:val="24"/>
        </w:rPr>
      </w:pPr>
    </w:p>
    <w:p w14:paraId="0BD37D6D" w14:textId="1A0BEFA4" w:rsidR="00EE27AC" w:rsidRPr="007C27DD" w:rsidRDefault="0041454D" w:rsidP="00C06D4C">
      <w:pPr>
        <w:rPr>
          <w:rFonts w:ascii="Calibri" w:hAnsi="Calibri" w:cs="Calibri"/>
          <w:color w:val="000000" w:themeColor="text1"/>
          <w:sz w:val="24"/>
          <w:szCs w:val="24"/>
        </w:rPr>
      </w:pPr>
      <w:r w:rsidRPr="007C27DD">
        <w:rPr>
          <w:rFonts w:ascii="Calibri" w:hAnsi="Calibri" w:cs="Calibri"/>
          <w:b/>
          <w:bCs/>
          <w:color w:val="000000" w:themeColor="text1"/>
          <w:sz w:val="24"/>
          <w:szCs w:val="24"/>
        </w:rPr>
        <w:lastRenderedPageBreak/>
        <w:t>SMART</w:t>
      </w:r>
      <w:r w:rsidR="00EE27AC" w:rsidRPr="007C27DD">
        <w:rPr>
          <w:rFonts w:ascii="Calibri" w:hAnsi="Calibri" w:cs="Calibri"/>
          <w:b/>
          <w:bCs/>
          <w:color w:val="000000" w:themeColor="text1"/>
          <w:sz w:val="24"/>
          <w:szCs w:val="24"/>
        </w:rPr>
        <w:t xml:space="preserve"> </w:t>
      </w:r>
      <w:r w:rsidRPr="007C27DD">
        <w:rPr>
          <w:rFonts w:ascii="Calibri" w:hAnsi="Calibri" w:cs="Calibri"/>
          <w:b/>
          <w:bCs/>
          <w:color w:val="000000" w:themeColor="text1"/>
          <w:sz w:val="24"/>
          <w:szCs w:val="24"/>
        </w:rPr>
        <w:t>A</w:t>
      </w:r>
      <w:r w:rsidR="00EE27AC" w:rsidRPr="007C27DD">
        <w:rPr>
          <w:rFonts w:ascii="Calibri" w:hAnsi="Calibri" w:cs="Calibri"/>
          <w:b/>
          <w:bCs/>
          <w:color w:val="000000" w:themeColor="text1"/>
          <w:sz w:val="24"/>
          <w:szCs w:val="24"/>
        </w:rPr>
        <w:t xml:space="preserve">pproach </w:t>
      </w:r>
    </w:p>
    <w:p w14:paraId="3BD0C4A3" w14:textId="77777777" w:rsidR="00EE27AC" w:rsidRPr="007C27DD" w:rsidRDefault="00EE27AC" w:rsidP="00EE27A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S – Specific</w:t>
      </w:r>
    </w:p>
    <w:p w14:paraId="53147B0E" w14:textId="7F0BB5D1"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Ask clear questions to define exact needs or problems</w:t>
      </w:r>
    </w:p>
    <w:p w14:paraId="53C199C2" w14:textId="3B2B42A0"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Eliminate confusion </w:t>
      </w:r>
    </w:p>
    <w:p w14:paraId="453480DE" w14:textId="77777777"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Examples:</w:t>
      </w:r>
    </w:p>
    <w:p w14:paraId="0A4092E1" w14:textId="7D841529"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What specific problems do you face when buying fertilizers from local stores</w:t>
      </w:r>
    </w:p>
    <w:p w14:paraId="6A4F6720" w14:textId="0A125CF0"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Which agricultural products should be available in the app initially</w:t>
      </w:r>
    </w:p>
    <w:p w14:paraId="033428F8" w14:textId="573E0D3B"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Which technology</w:t>
      </w:r>
      <w:r w:rsidR="001B0E98" w:rsidRPr="007C27DD">
        <w:rPr>
          <w:rFonts w:ascii="Calibri" w:hAnsi="Calibri" w:cs="Calibri"/>
          <w:color w:val="000000" w:themeColor="text1"/>
          <w:sz w:val="24"/>
          <w:szCs w:val="24"/>
        </w:rPr>
        <w:t xml:space="preserve"> </w:t>
      </w:r>
      <w:proofErr w:type="gramStart"/>
      <w:r w:rsidR="001B0E98" w:rsidRPr="007C27DD">
        <w:rPr>
          <w:rFonts w:ascii="Calibri" w:hAnsi="Calibri" w:cs="Calibri"/>
          <w:color w:val="000000" w:themeColor="text1"/>
          <w:sz w:val="24"/>
          <w:szCs w:val="24"/>
        </w:rPr>
        <w:t>are</w:t>
      </w:r>
      <w:proofErr w:type="gramEnd"/>
      <w:r w:rsidR="00DD125B" w:rsidRPr="007C27DD">
        <w:rPr>
          <w:rFonts w:ascii="Calibri" w:hAnsi="Calibri" w:cs="Calibri"/>
          <w:color w:val="000000" w:themeColor="text1"/>
          <w:sz w:val="24"/>
          <w:szCs w:val="24"/>
        </w:rPr>
        <w:t xml:space="preserve"> you focusing on to start this online store </w:t>
      </w:r>
    </w:p>
    <w:p w14:paraId="03146C9E" w14:textId="4A030414" w:rsidR="00EE27AC" w:rsidRPr="007C27DD" w:rsidRDefault="00EE27AC" w:rsidP="00EE27A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M – Measurable</w:t>
      </w:r>
    </w:p>
    <w:p w14:paraId="1F0417D5" w14:textId="26AE0694" w:rsidR="00DD125B" w:rsidRPr="007C27DD" w:rsidRDefault="00DD125B" w:rsidP="00EE27A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 xml:space="preserve">What </w:t>
      </w:r>
      <w:r w:rsidR="0051783A" w:rsidRPr="007C27DD">
        <w:rPr>
          <w:rFonts w:ascii="Calibri" w:hAnsi="Calibri" w:cs="Calibri"/>
          <w:b/>
          <w:bCs/>
          <w:color w:val="000000" w:themeColor="text1"/>
          <w:sz w:val="24"/>
          <w:szCs w:val="24"/>
        </w:rPr>
        <w:t>will</w:t>
      </w:r>
      <w:r w:rsidRPr="007C27DD">
        <w:rPr>
          <w:rFonts w:ascii="Calibri" w:hAnsi="Calibri" w:cs="Calibri"/>
          <w:b/>
          <w:bCs/>
          <w:color w:val="000000" w:themeColor="text1"/>
          <w:sz w:val="24"/>
          <w:szCs w:val="24"/>
        </w:rPr>
        <w:t xml:space="preserve"> be time line what, what are the matrix </w:t>
      </w:r>
    </w:p>
    <w:p w14:paraId="6F9E0F3A" w14:textId="2D902875"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Ensure requirements can be tracked and evaluated</w:t>
      </w:r>
    </w:p>
    <w:p w14:paraId="1DBB04CE" w14:textId="77777777"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Examples:</w:t>
      </w:r>
    </w:p>
    <w:p w14:paraId="2AB4197F" w14:textId="0E6CCD46"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 How many products do you usually </w:t>
      </w:r>
      <w:r w:rsidR="00DD125B" w:rsidRPr="007C27DD">
        <w:rPr>
          <w:rFonts w:ascii="Calibri" w:hAnsi="Calibri" w:cs="Calibri"/>
          <w:color w:val="000000" w:themeColor="text1"/>
          <w:sz w:val="24"/>
          <w:szCs w:val="24"/>
        </w:rPr>
        <w:t>in product list</w:t>
      </w:r>
    </w:p>
    <w:p w14:paraId="5A42DBA0" w14:textId="5C128B54"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 How much time do you currently spend </w:t>
      </w:r>
      <w:r w:rsidR="00DD125B" w:rsidRPr="007C27DD">
        <w:rPr>
          <w:rFonts w:ascii="Calibri" w:hAnsi="Calibri" w:cs="Calibri"/>
          <w:color w:val="000000" w:themeColor="text1"/>
          <w:sz w:val="24"/>
          <w:szCs w:val="24"/>
        </w:rPr>
        <w:t xml:space="preserve">on manual process </w:t>
      </w:r>
    </w:p>
    <w:p w14:paraId="51F075B2" w14:textId="3C1EF10D"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What is the acceptable delivery time in days/hours for farmers</w:t>
      </w:r>
    </w:p>
    <w:p w14:paraId="10E00F13" w14:textId="77777777" w:rsidR="00EE27AC" w:rsidRPr="007C27DD" w:rsidRDefault="00EE27AC" w:rsidP="00EE27A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A – Achievable</w:t>
      </w:r>
    </w:p>
    <w:p w14:paraId="7EAF0478" w14:textId="58A024CF"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Ask questions that help define realistic and implementable requirements</w:t>
      </w:r>
    </w:p>
    <w:p w14:paraId="1B4B751E" w14:textId="12B10EC4"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Ensure that what's being asked can actually be built</w:t>
      </w:r>
    </w:p>
    <w:p w14:paraId="38D8CDC0" w14:textId="77777777"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Examples:</w:t>
      </w:r>
    </w:p>
    <w:p w14:paraId="705A0E06" w14:textId="540AC470"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Can farmers in your village access the internet reliably</w:t>
      </w:r>
    </w:p>
    <w:p w14:paraId="2A6D9A8E" w14:textId="77777777" w:rsidR="00EE09E0"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 Is it feasible to expect delivery to your location within </w:t>
      </w:r>
      <w:r w:rsidR="00734D21" w:rsidRPr="007C27DD">
        <w:rPr>
          <w:rFonts w:ascii="Calibri" w:hAnsi="Calibri" w:cs="Calibri"/>
          <w:color w:val="000000" w:themeColor="text1"/>
          <w:sz w:val="24"/>
          <w:szCs w:val="24"/>
        </w:rPr>
        <w:t xml:space="preserve">decided timeline </w:t>
      </w:r>
    </w:p>
    <w:p w14:paraId="729561D4" w14:textId="1001A6ED" w:rsidR="00EE27AC" w:rsidRPr="007C27DD" w:rsidRDefault="00EE27AC" w:rsidP="00EE27AC">
      <w:pPr>
        <w:rPr>
          <w:rFonts w:ascii="Calibri" w:hAnsi="Calibri" w:cs="Calibri"/>
          <w:color w:val="000000" w:themeColor="text1"/>
          <w:sz w:val="24"/>
          <w:szCs w:val="24"/>
        </w:rPr>
      </w:pPr>
      <w:r w:rsidRPr="007C27DD">
        <w:rPr>
          <w:rFonts w:ascii="Calibri" w:hAnsi="Calibri" w:cs="Calibri"/>
          <w:b/>
          <w:bCs/>
          <w:color w:val="000000" w:themeColor="text1"/>
          <w:sz w:val="24"/>
          <w:szCs w:val="24"/>
        </w:rPr>
        <w:t>R – Relevant</w:t>
      </w:r>
    </w:p>
    <w:p w14:paraId="67D6EDD6" w14:textId="2D20A67F"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Ensure that questions are focused on business needs and objectives</w:t>
      </w:r>
    </w:p>
    <w:p w14:paraId="22DB59A5" w14:textId="3DBA3F71" w:rsidR="001B0E98"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Keep questions aligned with project vision and stakeholder value</w:t>
      </w:r>
    </w:p>
    <w:p w14:paraId="2F430074" w14:textId="35694726"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lastRenderedPageBreak/>
        <w:t>Examples:</w:t>
      </w:r>
    </w:p>
    <w:p w14:paraId="3875396F" w14:textId="301200ED"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How will this app help reduce costs or time for farmers</w:t>
      </w:r>
    </w:p>
    <w:p w14:paraId="04292242" w14:textId="21BB974F"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xml:space="preserve">- Do you think providing detailed product info </w:t>
      </w:r>
    </w:p>
    <w:p w14:paraId="2B567F33" w14:textId="1E2FEFDF" w:rsidR="001B0E98"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What feature is most valuable – tracking orders, comparing prices, or quick ordering</w:t>
      </w:r>
    </w:p>
    <w:p w14:paraId="4B11D89C" w14:textId="77777777" w:rsidR="00EE27AC" w:rsidRPr="007C27DD" w:rsidRDefault="00EE27AC" w:rsidP="00EE27AC">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T – Time-bound</w:t>
      </w:r>
    </w:p>
    <w:p w14:paraId="06AFA913" w14:textId="77777777"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Ask questions that clarify timelines, usage frequency, and deadlines.</w:t>
      </w:r>
    </w:p>
    <w:p w14:paraId="1BF5ED8F" w14:textId="34A881F3"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Understand time-related expectations or constraints.</w:t>
      </w:r>
    </w:p>
    <w:p w14:paraId="44A74E81" w14:textId="77777777"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Examples:</w:t>
      </w:r>
    </w:p>
    <w:p w14:paraId="617B969C" w14:textId="64C57D51"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When do you typically start buying products before a new crop cycle</w:t>
      </w:r>
    </w:p>
    <w:p w14:paraId="5D4DC027" w14:textId="7C4100B8" w:rsidR="00EE27AC" w:rsidRPr="007C27DD" w:rsidRDefault="00EE27AC" w:rsidP="00EE27AC">
      <w:pPr>
        <w:rPr>
          <w:rFonts w:ascii="Calibri" w:hAnsi="Calibri" w:cs="Calibri"/>
          <w:color w:val="000000" w:themeColor="text1"/>
          <w:sz w:val="24"/>
          <w:szCs w:val="24"/>
        </w:rPr>
      </w:pPr>
      <w:r w:rsidRPr="007C27DD">
        <w:rPr>
          <w:rFonts w:ascii="Calibri" w:hAnsi="Calibri" w:cs="Calibri"/>
          <w:color w:val="000000" w:themeColor="text1"/>
          <w:sz w:val="24"/>
          <w:szCs w:val="24"/>
        </w:rPr>
        <w:t>- How soon do you need the MVP (Minimum Viable Product) delivered</w:t>
      </w:r>
    </w:p>
    <w:p w14:paraId="15764090" w14:textId="74978A42" w:rsidR="00DB4D76" w:rsidRPr="007C27DD" w:rsidRDefault="00EE27AC" w:rsidP="003A4C05">
      <w:pPr>
        <w:rPr>
          <w:rFonts w:ascii="Calibri" w:hAnsi="Calibri" w:cs="Calibri"/>
          <w:color w:val="000000" w:themeColor="text1"/>
          <w:sz w:val="24"/>
          <w:szCs w:val="24"/>
        </w:rPr>
      </w:pPr>
      <w:r w:rsidRPr="007C27DD">
        <w:rPr>
          <w:rFonts w:ascii="Calibri" w:hAnsi="Calibri" w:cs="Calibri"/>
          <w:color w:val="000000" w:themeColor="text1"/>
          <w:sz w:val="24"/>
          <w:szCs w:val="24"/>
        </w:rPr>
        <w:t>- In how many months do you want to see the pilot version in action</w:t>
      </w:r>
    </w:p>
    <w:p w14:paraId="413860C2" w14:textId="49E9681F" w:rsidR="003A4C05" w:rsidRPr="007C27DD" w:rsidRDefault="003A4C05" w:rsidP="003A4C05">
      <w:pPr>
        <w:rPr>
          <w:rFonts w:ascii="Calibri" w:hAnsi="Calibri" w:cs="Calibri"/>
          <w:b/>
          <w:bCs/>
          <w:sz w:val="24"/>
          <w:szCs w:val="24"/>
        </w:rPr>
      </w:pPr>
      <w:r w:rsidRPr="007C27DD">
        <w:rPr>
          <w:rFonts w:ascii="Calibri" w:hAnsi="Calibri" w:cs="Calibri"/>
          <w:b/>
          <w:bCs/>
          <w:sz w:val="24"/>
          <w:szCs w:val="24"/>
        </w:rPr>
        <w:t>RACI Matrix:</w:t>
      </w:r>
    </w:p>
    <w:tbl>
      <w:tblPr>
        <w:tblStyle w:val="TableGrid"/>
        <w:tblW w:w="0" w:type="auto"/>
        <w:tblLook w:val="04A0" w:firstRow="1" w:lastRow="0" w:firstColumn="1" w:lastColumn="0" w:noHBand="0" w:noVBand="1"/>
      </w:tblPr>
      <w:tblGrid>
        <w:gridCol w:w="1588"/>
        <w:gridCol w:w="1057"/>
        <w:gridCol w:w="1131"/>
        <w:gridCol w:w="1309"/>
        <w:gridCol w:w="1316"/>
        <w:gridCol w:w="1160"/>
        <w:gridCol w:w="1069"/>
      </w:tblGrid>
      <w:tr w:rsidR="003A4C05" w:rsidRPr="007C27DD" w14:paraId="71802494" w14:textId="77777777" w:rsidTr="00EE09E0">
        <w:tc>
          <w:tcPr>
            <w:tcW w:w="1588" w:type="dxa"/>
          </w:tcPr>
          <w:p w14:paraId="2AE4BA42"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Activity</w:t>
            </w:r>
          </w:p>
        </w:tc>
        <w:tc>
          <w:tcPr>
            <w:tcW w:w="1057" w:type="dxa"/>
          </w:tcPr>
          <w:p w14:paraId="23CA5044"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BA</w:t>
            </w:r>
          </w:p>
        </w:tc>
        <w:tc>
          <w:tcPr>
            <w:tcW w:w="1131" w:type="dxa"/>
          </w:tcPr>
          <w:p w14:paraId="237615D3"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Mr. Henry</w:t>
            </w:r>
          </w:p>
        </w:tc>
        <w:tc>
          <w:tcPr>
            <w:tcW w:w="1309" w:type="dxa"/>
          </w:tcPr>
          <w:p w14:paraId="04300052"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Committee</w:t>
            </w:r>
          </w:p>
        </w:tc>
        <w:tc>
          <w:tcPr>
            <w:tcW w:w="1316" w:type="dxa"/>
          </w:tcPr>
          <w:p w14:paraId="4088F3E6"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Developers</w:t>
            </w:r>
          </w:p>
        </w:tc>
        <w:tc>
          <w:tcPr>
            <w:tcW w:w="1160" w:type="dxa"/>
          </w:tcPr>
          <w:p w14:paraId="61019B8A"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Testers</w:t>
            </w:r>
          </w:p>
        </w:tc>
        <w:tc>
          <w:tcPr>
            <w:tcW w:w="1069" w:type="dxa"/>
          </w:tcPr>
          <w:p w14:paraId="15B8E6EF"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PM</w:t>
            </w:r>
          </w:p>
        </w:tc>
      </w:tr>
      <w:tr w:rsidR="003A4C05" w:rsidRPr="007C27DD" w14:paraId="40CD1608" w14:textId="77777777" w:rsidTr="00EE09E0">
        <w:tc>
          <w:tcPr>
            <w:tcW w:w="1588" w:type="dxa"/>
          </w:tcPr>
          <w:p w14:paraId="5C084616"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Requirements Gathering</w:t>
            </w:r>
          </w:p>
        </w:tc>
        <w:tc>
          <w:tcPr>
            <w:tcW w:w="1057" w:type="dxa"/>
          </w:tcPr>
          <w:p w14:paraId="4475B1CD"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131" w:type="dxa"/>
          </w:tcPr>
          <w:p w14:paraId="7232F051"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c>
          <w:tcPr>
            <w:tcW w:w="1309" w:type="dxa"/>
          </w:tcPr>
          <w:p w14:paraId="273A5461"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316" w:type="dxa"/>
          </w:tcPr>
          <w:p w14:paraId="03C3D7F2"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160" w:type="dxa"/>
          </w:tcPr>
          <w:p w14:paraId="0B401611"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069" w:type="dxa"/>
          </w:tcPr>
          <w:p w14:paraId="349B31AA"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r>
      <w:tr w:rsidR="003A4C05" w:rsidRPr="007C27DD" w14:paraId="3393CB27" w14:textId="77777777" w:rsidTr="00EE09E0">
        <w:tc>
          <w:tcPr>
            <w:tcW w:w="1588" w:type="dxa"/>
          </w:tcPr>
          <w:p w14:paraId="16D3117E"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Document Review &amp; Sign-off</w:t>
            </w:r>
          </w:p>
        </w:tc>
        <w:tc>
          <w:tcPr>
            <w:tcW w:w="1057" w:type="dxa"/>
          </w:tcPr>
          <w:p w14:paraId="3A52C76B"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131" w:type="dxa"/>
          </w:tcPr>
          <w:p w14:paraId="14B93A00"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c>
          <w:tcPr>
            <w:tcW w:w="1309" w:type="dxa"/>
          </w:tcPr>
          <w:p w14:paraId="20F2DB95"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316" w:type="dxa"/>
          </w:tcPr>
          <w:p w14:paraId="1FDEA4D8"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160" w:type="dxa"/>
          </w:tcPr>
          <w:p w14:paraId="3B66B169"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069" w:type="dxa"/>
          </w:tcPr>
          <w:p w14:paraId="6DB0D2CC"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r>
      <w:tr w:rsidR="003A4C05" w:rsidRPr="007C27DD" w14:paraId="32C19CE2" w14:textId="77777777" w:rsidTr="00EE09E0">
        <w:tc>
          <w:tcPr>
            <w:tcW w:w="1588" w:type="dxa"/>
          </w:tcPr>
          <w:p w14:paraId="47E57880"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UAT Execution</w:t>
            </w:r>
          </w:p>
        </w:tc>
        <w:tc>
          <w:tcPr>
            <w:tcW w:w="1057" w:type="dxa"/>
          </w:tcPr>
          <w:p w14:paraId="494C9E77"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131" w:type="dxa"/>
          </w:tcPr>
          <w:p w14:paraId="1B681E83"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c>
          <w:tcPr>
            <w:tcW w:w="1309" w:type="dxa"/>
          </w:tcPr>
          <w:p w14:paraId="046754EB"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316" w:type="dxa"/>
          </w:tcPr>
          <w:p w14:paraId="0B31803C"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160" w:type="dxa"/>
          </w:tcPr>
          <w:p w14:paraId="05112E81"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069" w:type="dxa"/>
          </w:tcPr>
          <w:p w14:paraId="7F31C0E2"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r>
      <w:tr w:rsidR="003A4C05" w:rsidRPr="007C27DD" w14:paraId="639A1552" w14:textId="77777777" w:rsidTr="00EE09E0">
        <w:tc>
          <w:tcPr>
            <w:tcW w:w="1588" w:type="dxa"/>
          </w:tcPr>
          <w:p w14:paraId="48AC4A77"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Change Request Evaluation</w:t>
            </w:r>
          </w:p>
        </w:tc>
        <w:tc>
          <w:tcPr>
            <w:tcW w:w="1057" w:type="dxa"/>
          </w:tcPr>
          <w:p w14:paraId="14B19232"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131" w:type="dxa"/>
          </w:tcPr>
          <w:p w14:paraId="7B424F45"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c>
          <w:tcPr>
            <w:tcW w:w="1309" w:type="dxa"/>
          </w:tcPr>
          <w:p w14:paraId="39E7F25E"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316" w:type="dxa"/>
          </w:tcPr>
          <w:p w14:paraId="1249D3FF"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160" w:type="dxa"/>
          </w:tcPr>
          <w:p w14:paraId="35569AEE"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069" w:type="dxa"/>
          </w:tcPr>
          <w:p w14:paraId="56826644"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r>
      <w:tr w:rsidR="003A4C05" w:rsidRPr="007C27DD" w14:paraId="5C61E29C" w14:textId="77777777" w:rsidTr="00EE09E0">
        <w:tc>
          <w:tcPr>
            <w:tcW w:w="1588" w:type="dxa"/>
          </w:tcPr>
          <w:p w14:paraId="2930C3BB"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Progress Reporting</w:t>
            </w:r>
          </w:p>
        </w:tc>
        <w:tc>
          <w:tcPr>
            <w:tcW w:w="1057" w:type="dxa"/>
          </w:tcPr>
          <w:p w14:paraId="4ED1A7B6"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131" w:type="dxa"/>
          </w:tcPr>
          <w:p w14:paraId="5C1BD598"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309" w:type="dxa"/>
          </w:tcPr>
          <w:p w14:paraId="32DE1850"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316" w:type="dxa"/>
          </w:tcPr>
          <w:p w14:paraId="0D5784B7"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160" w:type="dxa"/>
          </w:tcPr>
          <w:p w14:paraId="718B172D"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069" w:type="dxa"/>
          </w:tcPr>
          <w:p w14:paraId="00050A1E"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r>
      <w:tr w:rsidR="003A4C05" w:rsidRPr="007C27DD" w14:paraId="0F13BEF7" w14:textId="77777777" w:rsidTr="00EE09E0">
        <w:tc>
          <w:tcPr>
            <w:tcW w:w="1588" w:type="dxa"/>
          </w:tcPr>
          <w:p w14:paraId="323F5FFA" w14:textId="77777777" w:rsidR="003A4C05" w:rsidRPr="007C27DD" w:rsidRDefault="003A4C05" w:rsidP="00EE09E0">
            <w:pPr>
              <w:rPr>
                <w:rFonts w:ascii="Calibri" w:hAnsi="Calibri" w:cs="Calibri"/>
                <w:sz w:val="24"/>
                <w:szCs w:val="24"/>
              </w:rPr>
            </w:pPr>
            <w:r w:rsidRPr="007C27DD">
              <w:rPr>
                <w:rFonts w:ascii="Calibri" w:hAnsi="Calibri" w:cs="Calibri"/>
                <w:sz w:val="24"/>
                <w:szCs w:val="24"/>
              </w:rPr>
              <w:t>UAT Sign-Off</w:t>
            </w:r>
          </w:p>
        </w:tc>
        <w:tc>
          <w:tcPr>
            <w:tcW w:w="1057" w:type="dxa"/>
          </w:tcPr>
          <w:p w14:paraId="4451D156"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tc>
        <w:tc>
          <w:tcPr>
            <w:tcW w:w="1131" w:type="dxa"/>
          </w:tcPr>
          <w:p w14:paraId="11D8B014"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A</w:t>
            </w:r>
          </w:p>
        </w:tc>
        <w:tc>
          <w:tcPr>
            <w:tcW w:w="1309" w:type="dxa"/>
          </w:tcPr>
          <w:p w14:paraId="40E7AEF4"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R</w:t>
            </w:r>
          </w:p>
        </w:tc>
        <w:tc>
          <w:tcPr>
            <w:tcW w:w="1316" w:type="dxa"/>
          </w:tcPr>
          <w:p w14:paraId="132FAF9E"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160" w:type="dxa"/>
          </w:tcPr>
          <w:p w14:paraId="2771063C"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I</w:t>
            </w:r>
          </w:p>
        </w:tc>
        <w:tc>
          <w:tcPr>
            <w:tcW w:w="1069" w:type="dxa"/>
          </w:tcPr>
          <w:p w14:paraId="524C683F" w14:textId="77777777" w:rsidR="003A4C05" w:rsidRPr="007C27DD" w:rsidRDefault="003A4C05" w:rsidP="00EE09E0">
            <w:pPr>
              <w:jc w:val="center"/>
              <w:rPr>
                <w:rFonts w:ascii="Calibri" w:hAnsi="Calibri" w:cs="Calibri"/>
                <w:sz w:val="24"/>
                <w:szCs w:val="24"/>
              </w:rPr>
            </w:pPr>
            <w:r w:rsidRPr="007C27DD">
              <w:rPr>
                <w:rFonts w:ascii="Calibri" w:hAnsi="Calibri" w:cs="Calibri"/>
                <w:sz w:val="24"/>
                <w:szCs w:val="24"/>
              </w:rPr>
              <w:t>C</w:t>
            </w:r>
          </w:p>
          <w:p w14:paraId="3608EA5D" w14:textId="77777777" w:rsidR="00EE09E0" w:rsidRPr="007C27DD" w:rsidRDefault="00EE09E0" w:rsidP="00EE09E0">
            <w:pPr>
              <w:jc w:val="center"/>
              <w:rPr>
                <w:rFonts w:ascii="Calibri" w:hAnsi="Calibri" w:cs="Calibri"/>
                <w:sz w:val="24"/>
                <w:szCs w:val="24"/>
              </w:rPr>
            </w:pPr>
          </w:p>
        </w:tc>
      </w:tr>
    </w:tbl>
    <w:p w14:paraId="7710282B" w14:textId="77777777" w:rsidR="00E86F60" w:rsidRPr="007C27DD" w:rsidRDefault="00E86F60" w:rsidP="00EE09E0">
      <w:pPr>
        <w:rPr>
          <w:rFonts w:ascii="Calibri" w:hAnsi="Calibri" w:cs="Calibri"/>
          <w:b/>
          <w:bCs/>
          <w:color w:val="000000" w:themeColor="text1"/>
          <w:sz w:val="24"/>
          <w:szCs w:val="24"/>
        </w:rPr>
      </w:pPr>
    </w:p>
    <w:p w14:paraId="6C43AB84" w14:textId="19D60A8E" w:rsidR="004757F0" w:rsidRPr="007C27DD" w:rsidRDefault="004757F0" w:rsidP="00EE09E0">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 xml:space="preserve">Unified </w:t>
      </w:r>
      <w:r w:rsidR="003B52CB">
        <w:rPr>
          <w:rFonts w:ascii="Calibri" w:hAnsi="Calibri" w:cs="Calibri"/>
          <w:b/>
          <w:bCs/>
          <w:color w:val="000000" w:themeColor="text1"/>
          <w:sz w:val="24"/>
          <w:szCs w:val="24"/>
        </w:rPr>
        <w:t>M</w:t>
      </w:r>
      <w:r w:rsidRPr="007C27DD">
        <w:rPr>
          <w:rFonts w:ascii="Calibri" w:hAnsi="Calibri" w:cs="Calibri"/>
          <w:b/>
          <w:bCs/>
          <w:color w:val="000000" w:themeColor="text1"/>
          <w:sz w:val="24"/>
          <w:szCs w:val="24"/>
        </w:rPr>
        <w:t xml:space="preserve">odeling </w:t>
      </w:r>
      <w:r w:rsidR="003B52CB">
        <w:rPr>
          <w:rFonts w:ascii="Calibri" w:hAnsi="Calibri" w:cs="Calibri"/>
          <w:b/>
          <w:bCs/>
          <w:color w:val="000000" w:themeColor="text1"/>
          <w:sz w:val="24"/>
          <w:szCs w:val="24"/>
        </w:rPr>
        <w:t>L</w:t>
      </w:r>
      <w:r w:rsidRPr="007C27DD">
        <w:rPr>
          <w:rFonts w:ascii="Calibri" w:hAnsi="Calibri" w:cs="Calibri"/>
          <w:b/>
          <w:bCs/>
          <w:color w:val="000000" w:themeColor="text1"/>
          <w:sz w:val="24"/>
          <w:szCs w:val="24"/>
        </w:rPr>
        <w:t xml:space="preserve">anguage </w:t>
      </w:r>
      <w:r w:rsidR="003B52CB">
        <w:rPr>
          <w:rFonts w:ascii="Calibri" w:hAnsi="Calibri" w:cs="Calibri"/>
          <w:b/>
          <w:bCs/>
          <w:color w:val="000000" w:themeColor="text1"/>
          <w:sz w:val="24"/>
          <w:szCs w:val="24"/>
        </w:rPr>
        <w:t>(UML)</w:t>
      </w:r>
    </w:p>
    <w:p w14:paraId="00D07F9D" w14:textId="0738F34C" w:rsidR="00034734" w:rsidRPr="007C27DD" w:rsidRDefault="004757F0" w:rsidP="0021589F">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It is standardized way of diagramming and modelling system or requirement to aid a design development and communication between team members </w:t>
      </w:r>
    </w:p>
    <w:p w14:paraId="03400808" w14:textId="798CC0BA" w:rsidR="009734D0" w:rsidRPr="007C27DD" w:rsidRDefault="009734D0" w:rsidP="009734D0">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5 – Elicitation Techniques - 6 Marks</w:t>
      </w:r>
    </w:p>
    <w:p w14:paraId="7BDBADB6" w14:textId="77777777" w:rsidR="001B0E98" w:rsidRPr="007C27DD" w:rsidRDefault="001B0E98" w:rsidP="001B0E98">
      <w:pPr>
        <w:spacing w:line="240" w:lineRule="auto"/>
        <w:rPr>
          <w:rFonts w:ascii="Calibri" w:hAnsi="Calibri" w:cs="Calibri"/>
          <w:i/>
          <w:iCs/>
          <w:sz w:val="24"/>
          <w:szCs w:val="24"/>
        </w:rPr>
      </w:pPr>
      <w:r w:rsidRPr="007C27DD">
        <w:rPr>
          <w:rFonts w:ascii="Calibri" w:hAnsi="Calibri" w:cs="Calibri"/>
          <w:i/>
          <w:iCs/>
          <w:sz w:val="24"/>
          <w:szCs w:val="24"/>
        </w:rPr>
        <w:t>Answer:</w:t>
      </w:r>
    </w:p>
    <w:p w14:paraId="63B87588" w14:textId="77777777" w:rsidR="005F75B9" w:rsidRPr="007C27DD" w:rsidRDefault="005F75B9" w:rsidP="007B3842">
      <w:pPr>
        <w:rPr>
          <w:rFonts w:ascii="Calibri" w:hAnsi="Calibri" w:cs="Calibri"/>
          <w:color w:val="EE0000"/>
          <w:sz w:val="24"/>
          <w:szCs w:val="24"/>
        </w:rPr>
      </w:pPr>
    </w:p>
    <w:p w14:paraId="1AF11CEE" w14:textId="77777777" w:rsidR="005F75B9" w:rsidRPr="007C27DD" w:rsidRDefault="005F75B9" w:rsidP="00A56C9B">
      <w:pPr>
        <w:pStyle w:val="ListParagraph"/>
        <w:numPr>
          <w:ilvl w:val="0"/>
          <w:numId w:val="22"/>
        </w:numPr>
        <w:rPr>
          <w:rFonts w:ascii="Calibri" w:hAnsi="Calibri" w:cs="Calibri"/>
          <w:b/>
          <w:bCs/>
          <w:color w:val="000000" w:themeColor="text1"/>
          <w:sz w:val="24"/>
          <w:szCs w:val="24"/>
        </w:rPr>
      </w:pPr>
      <w:r w:rsidRPr="007C27DD">
        <w:rPr>
          <w:rFonts w:ascii="Calibri" w:hAnsi="Calibri" w:cs="Calibri"/>
          <w:b/>
          <w:bCs/>
          <w:color w:val="000000" w:themeColor="text1"/>
          <w:sz w:val="24"/>
          <w:szCs w:val="24"/>
        </w:rPr>
        <w:t>Interviews</w:t>
      </w:r>
    </w:p>
    <w:p w14:paraId="2EEF848B"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Purpose: Gather detailed insights from key stakeholders.</w:t>
      </w:r>
    </w:p>
    <w:p w14:paraId="67F7DEB0" w14:textId="266B676C" w:rsidR="005F75B9" w:rsidRPr="007C27DD" w:rsidRDefault="005F75B9" w:rsidP="00A56C9B">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How to Apply:</w:t>
      </w:r>
      <w:r w:rsidR="00A56C9B"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Farmers (Peter, Kevin, Ben)</w:t>
      </w:r>
    </w:p>
    <w:p w14:paraId="2B26E912"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Conduct one-on-one interviews to understand their pain points (e.g., fertilizer shortages, seed availability, pesticide access).</w:t>
      </w:r>
    </w:p>
    <w:p w14:paraId="0EC816EF" w14:textId="68590CFA"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Questions-</w:t>
      </w:r>
    </w:p>
    <w:p w14:paraId="2D247590" w14:textId="18385159"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What steps do you currently take to procure fertilizers?</w:t>
      </w:r>
    </w:p>
    <w:p w14:paraId="7CB2C6C9" w14:textId="77777777" w:rsidR="0021589F" w:rsidRPr="007C27DD" w:rsidRDefault="005F75B9" w:rsidP="0021589F">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What challenges do you face in accessing these products?</w:t>
      </w:r>
    </w:p>
    <w:p w14:paraId="0D3AB78C" w14:textId="77777777" w:rsidR="00A56C9B" w:rsidRPr="007C27DD" w:rsidRDefault="00A56C9B" w:rsidP="0021589F">
      <w:pPr>
        <w:pStyle w:val="ListParagraph"/>
        <w:rPr>
          <w:rFonts w:ascii="Calibri" w:hAnsi="Calibri" w:cs="Calibri"/>
          <w:color w:val="000000" w:themeColor="text1"/>
          <w:sz w:val="24"/>
          <w:szCs w:val="24"/>
        </w:rPr>
      </w:pPr>
    </w:p>
    <w:p w14:paraId="753BCBCB" w14:textId="33FEB778" w:rsidR="005F75B9" w:rsidRPr="007C27DD" w:rsidRDefault="005F75B9" w:rsidP="00A56C9B">
      <w:pPr>
        <w:pStyle w:val="ListParagraph"/>
        <w:numPr>
          <w:ilvl w:val="0"/>
          <w:numId w:val="22"/>
        </w:numPr>
        <w:rPr>
          <w:rFonts w:ascii="Calibri" w:hAnsi="Calibri" w:cs="Calibri"/>
          <w:color w:val="000000" w:themeColor="text1"/>
          <w:sz w:val="24"/>
          <w:szCs w:val="24"/>
        </w:rPr>
      </w:pPr>
      <w:r w:rsidRPr="007C27DD">
        <w:rPr>
          <w:rFonts w:ascii="Calibri" w:hAnsi="Calibri" w:cs="Calibri"/>
          <w:b/>
          <w:bCs/>
          <w:color w:val="000000" w:themeColor="text1"/>
          <w:sz w:val="24"/>
          <w:szCs w:val="24"/>
        </w:rPr>
        <w:t>Focus Groups</w:t>
      </w:r>
    </w:p>
    <w:p w14:paraId="08278667" w14:textId="6E067652" w:rsidR="005F75B9" w:rsidRPr="007C27DD" w:rsidRDefault="005F75B9" w:rsidP="00A56C9B">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Purpose: Capture collective needs and validate assumptions.</w:t>
      </w:r>
    </w:p>
    <w:p w14:paraId="6F5BC581"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Organize group discussions with farmers from the remote village to:</w:t>
      </w:r>
    </w:p>
    <w:p w14:paraId="2D86CA00" w14:textId="121E504D" w:rsidR="0021589F" w:rsidRPr="007C27DD" w:rsidRDefault="005F75B9" w:rsidP="0021589F">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Discuss common challenges (e.g., transportation issues for product delivery, Quality of product)</w:t>
      </w:r>
    </w:p>
    <w:p w14:paraId="3E63E2A1" w14:textId="77777777" w:rsidR="00A56C9B" w:rsidRPr="007C27DD" w:rsidRDefault="00A56C9B" w:rsidP="0021589F">
      <w:pPr>
        <w:pStyle w:val="ListParagraph"/>
        <w:rPr>
          <w:rFonts w:ascii="Calibri" w:hAnsi="Calibri" w:cs="Calibri"/>
          <w:color w:val="000000" w:themeColor="text1"/>
          <w:sz w:val="24"/>
          <w:szCs w:val="24"/>
        </w:rPr>
      </w:pPr>
    </w:p>
    <w:p w14:paraId="0D4B6BA3" w14:textId="26646475" w:rsidR="005F75B9" w:rsidRPr="007C27DD" w:rsidRDefault="005F75B9" w:rsidP="00A56C9B">
      <w:pPr>
        <w:pStyle w:val="ListParagraph"/>
        <w:numPr>
          <w:ilvl w:val="0"/>
          <w:numId w:val="22"/>
        </w:numPr>
        <w:rPr>
          <w:rFonts w:ascii="Calibri" w:hAnsi="Calibri" w:cs="Calibri"/>
          <w:color w:val="000000" w:themeColor="text1"/>
          <w:sz w:val="24"/>
          <w:szCs w:val="24"/>
        </w:rPr>
      </w:pPr>
      <w:r w:rsidRPr="007C27DD">
        <w:rPr>
          <w:rFonts w:ascii="Calibri" w:hAnsi="Calibri" w:cs="Calibri"/>
          <w:b/>
          <w:bCs/>
          <w:color w:val="000000" w:themeColor="text1"/>
          <w:sz w:val="24"/>
          <w:szCs w:val="24"/>
        </w:rPr>
        <w:t>Surveys/Questionnaires</w:t>
      </w:r>
    </w:p>
    <w:p w14:paraId="216D15DF"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Purpose: Collect quantitative data from a large audience.</w:t>
      </w:r>
    </w:p>
    <w:p w14:paraId="48A86B7C" w14:textId="08E58F44"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Can try digital surveys so farmers can get app ideas </w:t>
      </w:r>
    </w:p>
    <w:p w14:paraId="55CD2A4B" w14:textId="2F86434F"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Questions:</w:t>
      </w:r>
    </w:p>
    <w:p w14:paraId="3ADC6E11" w14:textId="705B8CC1"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How often do you face unavailability of fertilizers? (Daily/Weekly/Monthly)</w:t>
      </w:r>
    </w:p>
    <w:p w14:paraId="3F3175B4" w14:textId="18FA0023" w:rsidR="005F75B9" w:rsidRPr="007C27DD" w:rsidRDefault="005F75B9" w:rsidP="00A56C9B">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Would you </w:t>
      </w:r>
      <w:r w:rsidR="002C66C7" w:rsidRPr="007C27DD">
        <w:rPr>
          <w:rFonts w:ascii="Calibri" w:hAnsi="Calibri" w:cs="Calibri"/>
          <w:color w:val="000000" w:themeColor="text1"/>
          <w:sz w:val="24"/>
          <w:szCs w:val="24"/>
        </w:rPr>
        <w:t>be comfortable with digital</w:t>
      </w:r>
      <w:r w:rsidRPr="007C27DD">
        <w:rPr>
          <w:rFonts w:ascii="Calibri" w:hAnsi="Calibri" w:cs="Calibri"/>
          <w:color w:val="000000" w:themeColor="text1"/>
          <w:sz w:val="24"/>
          <w:szCs w:val="24"/>
        </w:rPr>
        <w:t xml:space="preserve"> payments?</w:t>
      </w:r>
    </w:p>
    <w:p w14:paraId="4ABA9D5C" w14:textId="77777777" w:rsidR="00A56C9B" w:rsidRPr="007C27DD" w:rsidRDefault="00A56C9B" w:rsidP="00A56C9B">
      <w:pPr>
        <w:pStyle w:val="ListParagraph"/>
        <w:rPr>
          <w:rFonts w:ascii="Calibri" w:hAnsi="Calibri" w:cs="Calibri"/>
          <w:color w:val="000000" w:themeColor="text1"/>
          <w:sz w:val="24"/>
          <w:szCs w:val="24"/>
        </w:rPr>
      </w:pPr>
    </w:p>
    <w:p w14:paraId="677D4CCF" w14:textId="3B6F9D7A" w:rsidR="005F75B9" w:rsidRPr="007C27DD" w:rsidRDefault="005F75B9" w:rsidP="00A56C9B">
      <w:pPr>
        <w:pStyle w:val="ListParagraph"/>
        <w:numPr>
          <w:ilvl w:val="0"/>
          <w:numId w:val="22"/>
        </w:numPr>
        <w:rPr>
          <w:rFonts w:ascii="Calibri" w:hAnsi="Calibri" w:cs="Calibri"/>
          <w:b/>
          <w:bCs/>
          <w:color w:val="000000" w:themeColor="text1"/>
          <w:sz w:val="24"/>
          <w:szCs w:val="24"/>
        </w:rPr>
      </w:pPr>
      <w:r w:rsidRPr="007C27DD">
        <w:rPr>
          <w:rFonts w:ascii="Calibri" w:hAnsi="Calibri" w:cs="Calibri"/>
          <w:b/>
          <w:bCs/>
          <w:color w:val="000000" w:themeColor="text1"/>
          <w:sz w:val="24"/>
          <w:szCs w:val="24"/>
        </w:rPr>
        <w:t>Workshops</w:t>
      </w:r>
    </w:p>
    <w:p w14:paraId="2F8BF4AE" w14:textId="1379E5C4" w:rsidR="005F75B9" w:rsidRPr="007C27DD" w:rsidRDefault="005F75B9" w:rsidP="00A56C9B">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Purpose: Collaborate with stakeholders to define requirements.</w:t>
      </w:r>
    </w:p>
    <w:p w14:paraId="5543B8DE" w14:textId="77777777" w:rsidR="0021589F" w:rsidRPr="007C27DD" w:rsidRDefault="005F75B9" w:rsidP="0021589F">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Conduct requirements workshops with:</w:t>
      </w:r>
      <w:r w:rsidR="002C66C7" w:rsidRPr="007C27DD">
        <w:rPr>
          <w:rFonts w:ascii="Calibri" w:hAnsi="Calibri" w:cs="Calibri"/>
          <w:color w:val="000000" w:themeColor="text1"/>
          <w:sz w:val="24"/>
          <w:szCs w:val="24"/>
        </w:rPr>
        <w:t xml:space="preserve">  with different teams’ member to know their requirements.</w:t>
      </w:r>
    </w:p>
    <w:p w14:paraId="5E008370" w14:textId="77777777" w:rsidR="00A56C9B" w:rsidRPr="007C27DD" w:rsidRDefault="00A56C9B" w:rsidP="0021589F">
      <w:pPr>
        <w:pStyle w:val="ListParagraph"/>
        <w:rPr>
          <w:rFonts w:ascii="Calibri" w:hAnsi="Calibri" w:cs="Calibri"/>
          <w:color w:val="000000" w:themeColor="text1"/>
          <w:sz w:val="24"/>
          <w:szCs w:val="24"/>
        </w:rPr>
      </w:pPr>
    </w:p>
    <w:p w14:paraId="4B285EC9" w14:textId="6D1B6186" w:rsidR="005F75B9" w:rsidRPr="007C27DD" w:rsidRDefault="005F75B9" w:rsidP="00A56C9B">
      <w:pPr>
        <w:pStyle w:val="ListParagraph"/>
        <w:numPr>
          <w:ilvl w:val="0"/>
          <w:numId w:val="22"/>
        </w:numPr>
        <w:rPr>
          <w:rFonts w:ascii="Calibri" w:hAnsi="Calibri" w:cs="Calibri"/>
          <w:color w:val="000000" w:themeColor="text1"/>
          <w:sz w:val="24"/>
          <w:szCs w:val="24"/>
        </w:rPr>
      </w:pPr>
      <w:r w:rsidRPr="007C27DD">
        <w:rPr>
          <w:rFonts w:ascii="Calibri" w:hAnsi="Calibri" w:cs="Calibri"/>
          <w:b/>
          <w:bCs/>
          <w:color w:val="000000" w:themeColor="text1"/>
          <w:sz w:val="24"/>
          <w:szCs w:val="24"/>
        </w:rPr>
        <w:t>Observation</w:t>
      </w:r>
    </w:p>
    <w:p w14:paraId="679C02C2" w14:textId="7F171AB1" w:rsidR="005F75B9" w:rsidRPr="007C27DD" w:rsidRDefault="005F75B9" w:rsidP="00034734">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Purpose: Identify unspoken needs through direct observation.</w:t>
      </w:r>
    </w:p>
    <w:p w14:paraId="6722C136"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Shadow farmers during their daily work to:</w:t>
      </w:r>
    </w:p>
    <w:p w14:paraId="4AFFB452" w14:textId="4F8FE92F" w:rsidR="00A56C9B" w:rsidRPr="007C27DD" w:rsidRDefault="005F75B9" w:rsidP="009E6AC2">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Document how they currently procure products (e.g., visiting multiple shops, relying on middlemen).</w:t>
      </w:r>
      <w:r w:rsidR="00DB4D76">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Observe</w:t>
      </w:r>
      <w:r w:rsidR="00DB4D76">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challenges in using technology (e.g., literacy levels, smartphone familiarity).</w:t>
      </w:r>
    </w:p>
    <w:p w14:paraId="1AB6B34C" w14:textId="30C0EF00" w:rsidR="005F75B9" w:rsidRPr="007C27DD" w:rsidRDefault="005F75B9" w:rsidP="00A56C9B">
      <w:pPr>
        <w:pStyle w:val="ListParagraph"/>
        <w:numPr>
          <w:ilvl w:val="0"/>
          <w:numId w:val="22"/>
        </w:numPr>
        <w:rPr>
          <w:rFonts w:ascii="Calibri" w:hAnsi="Calibri" w:cs="Calibri"/>
          <w:b/>
          <w:bCs/>
          <w:color w:val="000000" w:themeColor="text1"/>
          <w:sz w:val="24"/>
          <w:szCs w:val="24"/>
        </w:rPr>
      </w:pPr>
      <w:r w:rsidRPr="007C27DD">
        <w:rPr>
          <w:rFonts w:ascii="Calibri" w:hAnsi="Calibri" w:cs="Calibri"/>
          <w:b/>
          <w:bCs/>
          <w:color w:val="000000" w:themeColor="text1"/>
          <w:sz w:val="24"/>
          <w:szCs w:val="24"/>
        </w:rPr>
        <w:lastRenderedPageBreak/>
        <w:t>Document Analysis</w:t>
      </w:r>
    </w:p>
    <w:p w14:paraId="6E093D8D"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Purpose: Review existing documentation to identify gaps.</w:t>
      </w:r>
    </w:p>
    <w:p w14:paraId="337DC660" w14:textId="2FFB4A4D"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Existing apps used by farmers (if any) </w:t>
      </w:r>
    </w:p>
    <w:p w14:paraId="7B301834"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Financial constraints from SOONY’s committee (e.g., budget of 2 Crores INR).</w:t>
      </w:r>
    </w:p>
    <w:p w14:paraId="2AEF508A" w14:textId="77777777" w:rsidR="00731A9F" w:rsidRPr="007C27DD" w:rsidRDefault="00731A9F" w:rsidP="005F75B9">
      <w:pPr>
        <w:pStyle w:val="ListParagraph"/>
        <w:rPr>
          <w:rFonts w:ascii="Calibri" w:hAnsi="Calibri" w:cs="Calibri"/>
          <w:color w:val="000000" w:themeColor="text1"/>
          <w:sz w:val="24"/>
          <w:szCs w:val="24"/>
        </w:rPr>
      </w:pPr>
    </w:p>
    <w:p w14:paraId="7F1D8018" w14:textId="63CC4977" w:rsidR="005F75B9" w:rsidRPr="007C27DD" w:rsidRDefault="005F75B9" w:rsidP="00A56C9B">
      <w:pPr>
        <w:pStyle w:val="ListParagraph"/>
        <w:numPr>
          <w:ilvl w:val="0"/>
          <w:numId w:val="22"/>
        </w:numPr>
        <w:rPr>
          <w:rFonts w:ascii="Calibri" w:hAnsi="Calibri" w:cs="Calibri"/>
          <w:b/>
          <w:bCs/>
          <w:color w:val="000000" w:themeColor="text1"/>
          <w:sz w:val="24"/>
          <w:szCs w:val="24"/>
        </w:rPr>
      </w:pPr>
      <w:r w:rsidRPr="007C27DD">
        <w:rPr>
          <w:rFonts w:ascii="Calibri" w:hAnsi="Calibri" w:cs="Calibri"/>
          <w:b/>
          <w:bCs/>
          <w:color w:val="000000" w:themeColor="text1"/>
          <w:sz w:val="24"/>
          <w:szCs w:val="24"/>
        </w:rPr>
        <w:t>Prototyping</w:t>
      </w:r>
    </w:p>
    <w:p w14:paraId="77504CB7" w14:textId="62D93A34" w:rsidR="005F75B9" w:rsidRPr="007C27DD" w:rsidRDefault="005F75B9" w:rsidP="00A56C9B">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Purpose: Validate user experience with </w:t>
      </w:r>
      <w:r w:rsidR="00731A9F" w:rsidRPr="007C27DD">
        <w:rPr>
          <w:rFonts w:ascii="Calibri" w:hAnsi="Calibri" w:cs="Calibri"/>
          <w:color w:val="000000" w:themeColor="text1"/>
          <w:sz w:val="24"/>
          <w:szCs w:val="24"/>
        </w:rPr>
        <w:t xml:space="preserve">trials </w:t>
      </w:r>
    </w:p>
    <w:p w14:paraId="5E9C10C6"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Create low-fidelity wireframes of the app’s interface (e.g., product search, cart, checkout).</w:t>
      </w:r>
    </w:p>
    <w:p w14:paraId="243C655B"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Demonstrate prototypes to farmers and ask:</w:t>
      </w:r>
    </w:p>
    <w:p w14:paraId="3C091D57" w14:textId="4F9B654F"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Is this screen easy to understand?</w:t>
      </w:r>
    </w:p>
    <w:p w14:paraId="5674AD71" w14:textId="178A6AFB" w:rsidR="00731A9F"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Would </w:t>
      </w:r>
      <w:r w:rsidR="00731A9F" w:rsidRPr="007C27DD">
        <w:rPr>
          <w:rFonts w:ascii="Calibri" w:hAnsi="Calibri" w:cs="Calibri"/>
          <w:color w:val="000000" w:themeColor="text1"/>
          <w:sz w:val="24"/>
          <w:szCs w:val="24"/>
        </w:rPr>
        <w:t>farmers</w:t>
      </w:r>
      <w:r w:rsidRPr="007C27DD">
        <w:rPr>
          <w:rFonts w:ascii="Calibri" w:hAnsi="Calibri" w:cs="Calibri"/>
          <w:color w:val="000000" w:themeColor="text1"/>
          <w:sz w:val="24"/>
          <w:szCs w:val="24"/>
        </w:rPr>
        <w:t xml:space="preserve"> trust this payment process?</w:t>
      </w:r>
    </w:p>
    <w:p w14:paraId="1449B81F" w14:textId="77777777" w:rsidR="0021589F" w:rsidRPr="007C27DD" w:rsidRDefault="00731A9F" w:rsidP="0021589F">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 xml:space="preserve">Is this design of app easy to operate to framers </w:t>
      </w:r>
    </w:p>
    <w:p w14:paraId="4715B670" w14:textId="77777777" w:rsidR="00A56C9B" w:rsidRPr="007C27DD" w:rsidRDefault="00A56C9B" w:rsidP="0021589F">
      <w:pPr>
        <w:pStyle w:val="ListParagraph"/>
        <w:rPr>
          <w:rFonts w:ascii="Calibri" w:hAnsi="Calibri" w:cs="Calibri"/>
          <w:color w:val="000000" w:themeColor="text1"/>
          <w:sz w:val="24"/>
          <w:szCs w:val="24"/>
        </w:rPr>
      </w:pPr>
    </w:p>
    <w:p w14:paraId="49BCFA9F" w14:textId="42DE94D2" w:rsidR="005F75B9" w:rsidRPr="007C27DD" w:rsidRDefault="005F75B9" w:rsidP="00A56C9B">
      <w:pPr>
        <w:pStyle w:val="ListParagraph"/>
        <w:numPr>
          <w:ilvl w:val="0"/>
          <w:numId w:val="22"/>
        </w:numPr>
        <w:rPr>
          <w:rFonts w:ascii="Calibri" w:hAnsi="Calibri" w:cs="Calibri"/>
          <w:color w:val="000000" w:themeColor="text1"/>
          <w:sz w:val="24"/>
          <w:szCs w:val="24"/>
        </w:rPr>
      </w:pPr>
      <w:r w:rsidRPr="007C27DD">
        <w:rPr>
          <w:rFonts w:ascii="Calibri" w:hAnsi="Calibri" w:cs="Calibri"/>
          <w:b/>
          <w:bCs/>
          <w:color w:val="000000" w:themeColor="text1"/>
          <w:sz w:val="24"/>
          <w:szCs w:val="24"/>
        </w:rPr>
        <w:t>Stakeholder Analysis</w:t>
      </w:r>
    </w:p>
    <w:p w14:paraId="71E79447"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Purpose: Prioritize stakeholder needs.</w:t>
      </w:r>
    </w:p>
    <w:p w14:paraId="5D9D4150" w14:textId="5A2FF13A" w:rsidR="005F75B9" w:rsidRPr="007C27DD" w:rsidRDefault="005F75B9" w:rsidP="00A56C9B">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How to Apply:</w:t>
      </w:r>
      <w:r w:rsidR="00A56C9B"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Map stakeholders on an influence/interest grid:</w:t>
      </w:r>
    </w:p>
    <w:p w14:paraId="74DF770C"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High Influence/High Interest: Mr. Henry, Mr. Pandu (ensure their goals are prioritized).</w:t>
      </w:r>
    </w:p>
    <w:p w14:paraId="3BE6F129"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High Influence/Low Interest: Company representatives (keep informed but focus on critical inputs).</w:t>
      </w:r>
    </w:p>
    <w:p w14:paraId="42697257" w14:textId="77777777" w:rsidR="0021589F" w:rsidRPr="007C27DD" w:rsidRDefault="005F75B9" w:rsidP="0021589F">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Low Influence/High Interest: Farmers (ensure their needs are addressed in the app design).</w:t>
      </w:r>
    </w:p>
    <w:p w14:paraId="2818B6EE" w14:textId="77777777" w:rsidR="00A56C9B" w:rsidRPr="007C27DD" w:rsidRDefault="00A56C9B" w:rsidP="0021589F">
      <w:pPr>
        <w:pStyle w:val="ListParagraph"/>
        <w:rPr>
          <w:rFonts w:ascii="Calibri" w:hAnsi="Calibri" w:cs="Calibri"/>
          <w:color w:val="000000" w:themeColor="text1"/>
          <w:sz w:val="24"/>
          <w:szCs w:val="24"/>
        </w:rPr>
      </w:pPr>
    </w:p>
    <w:p w14:paraId="17011FA2" w14:textId="1362A819" w:rsidR="005F75B9" w:rsidRPr="007C27DD" w:rsidRDefault="005F75B9" w:rsidP="00A56C9B">
      <w:pPr>
        <w:pStyle w:val="ListParagraph"/>
        <w:numPr>
          <w:ilvl w:val="0"/>
          <w:numId w:val="22"/>
        </w:numPr>
        <w:rPr>
          <w:rFonts w:ascii="Calibri" w:hAnsi="Calibri" w:cs="Calibri"/>
          <w:color w:val="000000" w:themeColor="text1"/>
          <w:sz w:val="24"/>
          <w:szCs w:val="24"/>
        </w:rPr>
      </w:pPr>
      <w:r w:rsidRPr="007C27DD">
        <w:rPr>
          <w:rFonts w:ascii="Calibri" w:hAnsi="Calibri" w:cs="Calibri"/>
          <w:b/>
          <w:bCs/>
          <w:color w:val="000000" w:themeColor="text1"/>
          <w:sz w:val="24"/>
          <w:szCs w:val="24"/>
        </w:rPr>
        <w:t>Requirement Workshops (JAD Sessions)</w:t>
      </w:r>
    </w:p>
    <w:p w14:paraId="212734CA"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Purpose: Align technical and business teams quickly.</w:t>
      </w:r>
    </w:p>
    <w:p w14:paraId="281B5734" w14:textId="4371D860" w:rsidR="005F75B9" w:rsidRPr="007C27DD" w:rsidRDefault="005F75B9" w:rsidP="00A56C9B">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How to Apply:</w:t>
      </w:r>
      <w:r w:rsidR="00A56C9B" w:rsidRPr="007C27DD">
        <w:rPr>
          <w:rFonts w:ascii="Calibri" w:hAnsi="Calibri" w:cs="Calibri"/>
          <w:color w:val="000000" w:themeColor="text1"/>
          <w:sz w:val="24"/>
          <w:szCs w:val="24"/>
        </w:rPr>
        <w:t xml:space="preserve"> </w:t>
      </w:r>
      <w:r w:rsidRPr="007C27DD">
        <w:rPr>
          <w:rFonts w:ascii="Calibri" w:hAnsi="Calibri" w:cs="Calibri"/>
          <w:color w:val="000000" w:themeColor="text1"/>
          <w:sz w:val="24"/>
          <w:szCs w:val="24"/>
        </w:rPr>
        <w:t>Facilitate Joint Application Development (JAD) sessions with:</w:t>
      </w:r>
    </w:p>
    <w:p w14:paraId="3BED2415"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APT IT Solutions developers.</w:t>
      </w:r>
    </w:p>
    <w:p w14:paraId="138E0A54"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SOONY’s committee.</w:t>
      </w:r>
    </w:p>
    <w:p w14:paraId="4B2F040B"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Key farmers (Peter, Kevin, Ben).</w:t>
      </w:r>
    </w:p>
    <w:p w14:paraId="65BAF76E"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Define non-negotiable features:</w:t>
      </w:r>
    </w:p>
    <w:p w14:paraId="50B32435"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Offline ordering capability.</w:t>
      </w:r>
    </w:p>
    <w:p w14:paraId="0380D8A7" w14:textId="77777777" w:rsidR="005F75B9" w:rsidRPr="007C27DD" w:rsidRDefault="005F75B9" w:rsidP="005F75B9">
      <w:pPr>
        <w:pStyle w:val="ListParagraph"/>
        <w:rPr>
          <w:rFonts w:ascii="Calibri" w:hAnsi="Calibri" w:cs="Calibri"/>
          <w:color w:val="000000" w:themeColor="text1"/>
          <w:sz w:val="24"/>
          <w:szCs w:val="24"/>
        </w:rPr>
      </w:pPr>
      <w:r w:rsidRPr="007C27DD">
        <w:rPr>
          <w:rFonts w:ascii="Calibri" w:hAnsi="Calibri" w:cs="Calibri"/>
          <w:color w:val="000000" w:themeColor="text1"/>
          <w:sz w:val="24"/>
          <w:szCs w:val="24"/>
        </w:rPr>
        <w:t>Multilingual support (local dialects).</w:t>
      </w:r>
    </w:p>
    <w:p w14:paraId="67D38FD4" w14:textId="77777777" w:rsidR="00057BAB" w:rsidRPr="007C27DD" w:rsidRDefault="00057BAB" w:rsidP="005F75B9">
      <w:pPr>
        <w:pStyle w:val="ListParagraph"/>
        <w:rPr>
          <w:rFonts w:ascii="Calibri" w:hAnsi="Calibri" w:cs="Calibri"/>
          <w:color w:val="000000" w:themeColor="text1"/>
          <w:sz w:val="24"/>
          <w:szCs w:val="24"/>
        </w:rPr>
      </w:pPr>
    </w:p>
    <w:p w14:paraId="0B7700F5" w14:textId="77777777" w:rsidR="007B3842" w:rsidRPr="007C27DD" w:rsidRDefault="007B3842" w:rsidP="007B3842">
      <w:pPr>
        <w:pStyle w:val="ListParagraph"/>
        <w:rPr>
          <w:rFonts w:ascii="Calibri" w:hAnsi="Calibri" w:cs="Calibri"/>
          <w:color w:val="000000" w:themeColor="text1"/>
          <w:sz w:val="24"/>
          <w:szCs w:val="24"/>
        </w:rPr>
      </w:pPr>
    </w:p>
    <w:p w14:paraId="270C2AF3" w14:textId="77777777" w:rsidR="00A56C9B" w:rsidRPr="007C27DD" w:rsidRDefault="00A56C9B" w:rsidP="007B3842">
      <w:pPr>
        <w:pStyle w:val="ListParagraph"/>
        <w:rPr>
          <w:rFonts w:ascii="Calibri" w:hAnsi="Calibri" w:cs="Calibri"/>
          <w:color w:val="000000" w:themeColor="text1"/>
          <w:sz w:val="24"/>
          <w:szCs w:val="24"/>
        </w:rPr>
      </w:pPr>
    </w:p>
    <w:p w14:paraId="418D78E3" w14:textId="77777777" w:rsidR="00A56C9B" w:rsidRPr="007C27DD" w:rsidRDefault="00A56C9B" w:rsidP="007B3842">
      <w:pPr>
        <w:pStyle w:val="ListParagraph"/>
        <w:rPr>
          <w:rFonts w:ascii="Calibri" w:hAnsi="Calibri" w:cs="Calibri"/>
          <w:color w:val="000000" w:themeColor="text1"/>
          <w:sz w:val="24"/>
          <w:szCs w:val="24"/>
        </w:rPr>
      </w:pPr>
    </w:p>
    <w:p w14:paraId="6F6C68FA" w14:textId="17A5F45F" w:rsidR="007B3842" w:rsidRPr="007C27DD" w:rsidRDefault="007B3842" w:rsidP="007B3842">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6 – This Project Elicitation Techniques - 5 Marks</w:t>
      </w:r>
    </w:p>
    <w:p w14:paraId="565E4BE1" w14:textId="77777777" w:rsidR="009E6AC2" w:rsidRPr="007C27DD" w:rsidRDefault="009E6AC2" w:rsidP="009E6AC2">
      <w:pPr>
        <w:spacing w:line="240" w:lineRule="auto"/>
        <w:rPr>
          <w:rFonts w:ascii="Calibri" w:hAnsi="Calibri" w:cs="Calibri"/>
          <w:i/>
          <w:iCs/>
          <w:sz w:val="24"/>
          <w:szCs w:val="24"/>
        </w:rPr>
      </w:pPr>
      <w:r w:rsidRPr="007C27DD">
        <w:rPr>
          <w:rFonts w:ascii="Calibri" w:hAnsi="Calibri" w:cs="Calibri"/>
          <w:i/>
          <w:iCs/>
          <w:sz w:val="24"/>
          <w:szCs w:val="24"/>
        </w:rPr>
        <w:t>Answer:</w:t>
      </w:r>
    </w:p>
    <w:p w14:paraId="3D25B8F7" w14:textId="77777777" w:rsidR="000E5CF9" w:rsidRPr="007C27DD" w:rsidRDefault="000E5CF9" w:rsidP="000E5CF9">
      <w:pPr>
        <w:rPr>
          <w:rFonts w:ascii="Calibri" w:hAnsi="Calibri" w:cs="Calibri"/>
          <w:sz w:val="24"/>
          <w:szCs w:val="24"/>
        </w:rPr>
      </w:pPr>
    </w:p>
    <w:p w14:paraId="6B35BB43" w14:textId="77777777" w:rsidR="000E5CF9" w:rsidRPr="00DB4D76" w:rsidRDefault="000E5CF9" w:rsidP="00DB4D76">
      <w:pPr>
        <w:pStyle w:val="ListParagraph"/>
        <w:numPr>
          <w:ilvl w:val="0"/>
          <w:numId w:val="33"/>
        </w:numPr>
        <w:spacing w:after="160" w:line="278" w:lineRule="auto"/>
        <w:rPr>
          <w:rFonts w:ascii="Calibri" w:hAnsi="Calibri" w:cs="Calibri"/>
          <w:b/>
          <w:bCs/>
          <w:sz w:val="24"/>
          <w:szCs w:val="24"/>
        </w:rPr>
      </w:pPr>
      <w:r w:rsidRPr="00DB4D76">
        <w:rPr>
          <w:rFonts w:ascii="Calibri" w:hAnsi="Calibri" w:cs="Calibri"/>
          <w:b/>
          <w:bCs/>
          <w:sz w:val="24"/>
          <w:szCs w:val="24"/>
        </w:rPr>
        <w:t>Interviews</w:t>
      </w:r>
    </w:p>
    <w:p w14:paraId="075DE9E3" w14:textId="4F07A057" w:rsidR="000E5CF9" w:rsidRPr="007C27DD" w:rsidRDefault="000608BF" w:rsidP="000E5CF9">
      <w:pPr>
        <w:rPr>
          <w:rFonts w:ascii="Calibri" w:hAnsi="Calibri" w:cs="Calibri"/>
          <w:b/>
          <w:bCs/>
          <w:sz w:val="24"/>
          <w:szCs w:val="24"/>
        </w:rPr>
      </w:pPr>
      <w:r>
        <w:rPr>
          <w:rFonts w:ascii="Calibri" w:hAnsi="Calibri" w:cs="Calibri"/>
          <w:sz w:val="24"/>
          <w:szCs w:val="24"/>
        </w:rPr>
        <w:t>I</w:t>
      </w:r>
      <w:r w:rsidR="000E5CF9" w:rsidRPr="007C27DD">
        <w:rPr>
          <w:rFonts w:ascii="Calibri" w:hAnsi="Calibri" w:cs="Calibri"/>
          <w:sz w:val="24"/>
          <w:szCs w:val="24"/>
        </w:rPr>
        <w:t>nterviews are essential for deep-diving into individual perspectives without group pressure.</w:t>
      </w:r>
    </w:p>
    <w:p w14:paraId="38E25659" w14:textId="77777777" w:rsidR="000E5CF9" w:rsidRPr="007C27DD" w:rsidRDefault="000E5CF9" w:rsidP="000E5CF9">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Farmer Stakeholders (Peter, Kevin, Ben): Conducting one-on-one interviews with them is vital. In a workshop, they might be hesitant to speak up in front of company executives. In an interview, they can more comfortably elaborate on their specific difficulties—what "difficulties in procuring fertilizers" actually means (e.g., is it availability, price, trust, delivery?).</w:t>
      </w:r>
    </w:p>
    <w:p w14:paraId="71985E34" w14:textId="76FF05ED" w:rsidR="00A91093" w:rsidRDefault="000E5CF9" w:rsidP="000E5CF9">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Committee Members: Interviews with Mr. Pandu (Financial Head) will uncover budget constraints and payment-related requirements. Interviews with Mr. Dooku (Project Coordinator) will help define project scope, timelines, and technical boundaries. An interview with Mr. Henry can refine the core business and CSR objectives.</w:t>
      </w:r>
    </w:p>
    <w:p w14:paraId="1F619AF7" w14:textId="77777777" w:rsidR="00DB4D76" w:rsidRDefault="00DB4D76" w:rsidP="00DB4D76">
      <w:pPr>
        <w:pStyle w:val="ListParagraph"/>
        <w:spacing w:after="160" w:line="278" w:lineRule="auto"/>
        <w:rPr>
          <w:rFonts w:ascii="Calibri" w:hAnsi="Calibri" w:cs="Calibri"/>
          <w:sz w:val="24"/>
          <w:szCs w:val="24"/>
        </w:rPr>
      </w:pPr>
    </w:p>
    <w:p w14:paraId="790920BD" w14:textId="77777777" w:rsidR="00DB4D76" w:rsidRPr="00DB4D76" w:rsidRDefault="00DB4D76" w:rsidP="00DB4D76">
      <w:pPr>
        <w:pStyle w:val="ListParagraph"/>
        <w:spacing w:after="160" w:line="278" w:lineRule="auto"/>
        <w:rPr>
          <w:rFonts w:ascii="Calibri" w:hAnsi="Calibri" w:cs="Calibri"/>
          <w:b/>
          <w:bCs/>
          <w:sz w:val="24"/>
          <w:szCs w:val="24"/>
        </w:rPr>
      </w:pPr>
    </w:p>
    <w:p w14:paraId="0F9CC278" w14:textId="77777777" w:rsidR="000E5CF9" w:rsidRPr="00DB4D76" w:rsidRDefault="000E5CF9" w:rsidP="00DB4D76">
      <w:pPr>
        <w:pStyle w:val="ListParagraph"/>
        <w:numPr>
          <w:ilvl w:val="0"/>
          <w:numId w:val="33"/>
        </w:numPr>
        <w:spacing w:after="160" w:line="278" w:lineRule="auto"/>
        <w:rPr>
          <w:rFonts w:ascii="Calibri" w:hAnsi="Calibri" w:cs="Calibri"/>
          <w:b/>
          <w:bCs/>
          <w:sz w:val="24"/>
          <w:szCs w:val="24"/>
        </w:rPr>
      </w:pPr>
      <w:r w:rsidRPr="00DB4D76">
        <w:rPr>
          <w:rFonts w:ascii="Calibri" w:hAnsi="Calibri" w:cs="Calibri"/>
          <w:b/>
          <w:bCs/>
          <w:sz w:val="24"/>
          <w:szCs w:val="24"/>
        </w:rPr>
        <w:t>Workshops</w:t>
      </w:r>
    </w:p>
    <w:p w14:paraId="0BDD1DFC" w14:textId="77777777" w:rsidR="000E5CF9" w:rsidRPr="007C27DD" w:rsidRDefault="000E5CF9" w:rsidP="000E5CF9">
      <w:pPr>
        <w:rPr>
          <w:rFonts w:ascii="Calibri" w:hAnsi="Calibri" w:cs="Calibri"/>
          <w:sz w:val="24"/>
          <w:szCs w:val="24"/>
        </w:rPr>
      </w:pPr>
      <w:r w:rsidRPr="007C27DD">
        <w:rPr>
          <w:rFonts w:ascii="Calibri" w:hAnsi="Calibri" w:cs="Calibri"/>
          <w:sz w:val="24"/>
          <w:szCs w:val="24"/>
        </w:rPr>
        <w:t>Workshops are the primary and most crucial technique for this project. The case study explicitly states that a committee has been formed (Mr. Henry, Mr. Pandu, Mr. Dooku) and that Peter, Kevin, and Ben are stakeholders who can "share requirements."</w:t>
      </w:r>
    </w:p>
    <w:p w14:paraId="3CD3FC5A" w14:textId="77777777" w:rsidR="000E5CF9" w:rsidRPr="007C27DD" w:rsidRDefault="000E5CF9" w:rsidP="000E5CF9">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Collaborative Foundation: A workshop brings all these key stakeholders together in a single room (or virtual meeting). This allows for immediate collaboration, conflict resolution, and consensus-building. For example, a requirement from Peter (a farmer) can be immediately discussed with Mr. Pandu (Financial Head) for budget implications and with Mr. Dooku (Project Coordinator) for technical feasibility.</w:t>
      </w:r>
    </w:p>
    <w:p w14:paraId="2B84DE31" w14:textId="77777777" w:rsidR="000E5CF9" w:rsidRPr="007C27DD" w:rsidRDefault="000E5CF9" w:rsidP="000E5CF9">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Shared Understanding: It helps create a shared vision for the project. Mr. Henry can communicate his philanthropic goal, while the farmers can ground this vision in practical reality.</w:t>
      </w:r>
    </w:p>
    <w:p w14:paraId="4AEBB28C" w14:textId="77777777" w:rsidR="00DB4D76" w:rsidRDefault="000E5CF9" w:rsidP="00DB4D76">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Efficiency: It is an efficient way to gather a wide range of high-level requirements (e.g., "Farmers need to filter seeds by crop type," "Companies need to upload product catalogues") quickly.</w:t>
      </w:r>
    </w:p>
    <w:p w14:paraId="10A01A28" w14:textId="015F9535" w:rsidR="00DB4D76" w:rsidRPr="00DB4D76" w:rsidRDefault="00DB4D76" w:rsidP="00DB4D76">
      <w:pPr>
        <w:pStyle w:val="ListParagraph"/>
        <w:numPr>
          <w:ilvl w:val="0"/>
          <w:numId w:val="33"/>
        </w:numPr>
        <w:spacing w:after="160" w:line="278" w:lineRule="auto"/>
        <w:rPr>
          <w:rFonts w:ascii="Calibri" w:hAnsi="Calibri" w:cs="Calibri"/>
          <w:b/>
          <w:bCs/>
          <w:sz w:val="24"/>
          <w:szCs w:val="24"/>
        </w:rPr>
      </w:pPr>
      <w:r w:rsidRPr="00DB4D76">
        <w:rPr>
          <w:rFonts w:ascii="Calibri" w:hAnsi="Calibri" w:cs="Calibri"/>
          <w:b/>
          <w:bCs/>
          <w:sz w:val="24"/>
          <w:szCs w:val="24"/>
        </w:rPr>
        <w:lastRenderedPageBreak/>
        <w:t>Prototyping</w:t>
      </w:r>
    </w:p>
    <w:p w14:paraId="69183098" w14:textId="77777777" w:rsidR="00DB4D76" w:rsidRPr="007C27DD" w:rsidRDefault="00DB4D76" w:rsidP="00DB4D76">
      <w:pPr>
        <w:rPr>
          <w:rFonts w:ascii="Calibri" w:hAnsi="Calibri" w:cs="Calibri"/>
          <w:sz w:val="24"/>
          <w:szCs w:val="24"/>
        </w:rPr>
      </w:pPr>
      <w:r w:rsidRPr="007C27DD">
        <w:rPr>
          <w:rFonts w:ascii="Calibri" w:hAnsi="Calibri" w:cs="Calibri"/>
          <w:sz w:val="24"/>
          <w:szCs w:val="24"/>
        </w:rPr>
        <w:t>The requirement that the Application should be user friendly" for "new users" (farmers who may not be tech-savvy) makes prototyping indispensable.</w:t>
      </w:r>
    </w:p>
    <w:p w14:paraId="600D1CAC" w14:textId="77777777" w:rsidR="00DB4D76" w:rsidRPr="007C27DD" w:rsidRDefault="00DB4D76" w:rsidP="00DB4D76">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Bridging the Communication Gap: It is difficult for farmers to articulate needs in technical terms like "UI/UX." Showing them a visual, clickable prototype (even a simple wireframe) of the product listing, cart, and checkout process will elicit concrete feedback ("This button is too small," "I don't understand this term," "The order confirmation should look like this receipt").</w:t>
      </w:r>
    </w:p>
    <w:p w14:paraId="103594B8" w14:textId="02008CFF" w:rsidR="00A91093" w:rsidRDefault="00DB4D76" w:rsidP="00DB4D76">
      <w:pPr>
        <w:pStyle w:val="ListParagraph"/>
        <w:numPr>
          <w:ilvl w:val="0"/>
          <w:numId w:val="31"/>
        </w:numPr>
        <w:spacing w:after="160" w:line="278" w:lineRule="auto"/>
        <w:rPr>
          <w:rFonts w:ascii="Calibri" w:hAnsi="Calibri" w:cs="Calibri"/>
          <w:sz w:val="24"/>
          <w:szCs w:val="24"/>
        </w:rPr>
      </w:pPr>
      <w:r w:rsidRPr="007C27DD">
        <w:rPr>
          <w:rFonts w:ascii="Calibri" w:hAnsi="Calibri" w:cs="Calibri"/>
          <w:sz w:val="24"/>
          <w:szCs w:val="24"/>
        </w:rPr>
        <w:t xml:space="preserve">Early Validation: Prototyping allows for early and continuous validation of requirements with the end-users (farmers), ensuring the final product is truly built for them. It helps prevent building a technically sound application that is unusable for its primary audience. </w:t>
      </w:r>
    </w:p>
    <w:p w14:paraId="792FF70B" w14:textId="77777777" w:rsidR="00DB4D76" w:rsidRDefault="00DB4D76" w:rsidP="00DB4D76">
      <w:pPr>
        <w:pStyle w:val="ListParagraph"/>
        <w:spacing w:after="160" w:line="278" w:lineRule="auto"/>
        <w:rPr>
          <w:rFonts w:ascii="Calibri" w:hAnsi="Calibri" w:cs="Calibri"/>
          <w:sz w:val="24"/>
          <w:szCs w:val="24"/>
        </w:rPr>
      </w:pPr>
    </w:p>
    <w:p w14:paraId="72E10C5C" w14:textId="77777777" w:rsidR="00DB4D76" w:rsidRPr="00DB4D76" w:rsidRDefault="00DB4D76" w:rsidP="00DB4D76">
      <w:pPr>
        <w:pStyle w:val="ListParagraph"/>
        <w:spacing w:after="160" w:line="278" w:lineRule="auto"/>
        <w:rPr>
          <w:rFonts w:ascii="Calibri" w:hAnsi="Calibri" w:cs="Calibri"/>
          <w:sz w:val="24"/>
          <w:szCs w:val="24"/>
        </w:rPr>
      </w:pPr>
    </w:p>
    <w:p w14:paraId="19D4972E" w14:textId="457C625B" w:rsidR="007B3842" w:rsidRPr="007C27DD" w:rsidRDefault="007B3842" w:rsidP="007B3842">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 xml:space="preserve">Question 7 – </w:t>
      </w:r>
      <w:r w:rsidRPr="007C27DD">
        <w:rPr>
          <w:rFonts w:ascii="Calibri" w:hAnsi="Calibri" w:cs="Calibri"/>
          <w:b/>
          <w:bCs/>
          <w:sz w:val="24"/>
          <w:szCs w:val="24"/>
          <w:lang w:val="en-IN"/>
        </w:rPr>
        <w:t>10 Business Requirements</w:t>
      </w:r>
      <w:r w:rsidRPr="007C27DD">
        <w:rPr>
          <w:rFonts w:ascii="Calibri" w:hAnsi="Calibri" w:cs="Calibri"/>
          <w:b/>
          <w:bCs/>
          <w:sz w:val="24"/>
          <w:szCs w:val="24"/>
        </w:rPr>
        <w:t xml:space="preserve"> - 10 Marks</w:t>
      </w:r>
    </w:p>
    <w:p w14:paraId="3CBF9512" w14:textId="6DCB1D40" w:rsidR="000608BF" w:rsidRDefault="009E6AC2" w:rsidP="000608BF">
      <w:pPr>
        <w:spacing w:line="240" w:lineRule="auto"/>
        <w:rPr>
          <w:rFonts w:ascii="Calibri" w:hAnsi="Calibri" w:cs="Calibri"/>
          <w:i/>
          <w:iCs/>
          <w:sz w:val="24"/>
          <w:szCs w:val="24"/>
        </w:rPr>
      </w:pPr>
      <w:r w:rsidRPr="007C27DD">
        <w:rPr>
          <w:rFonts w:ascii="Calibri" w:hAnsi="Calibri" w:cs="Calibri"/>
          <w:i/>
          <w:iCs/>
          <w:sz w:val="24"/>
          <w:szCs w:val="24"/>
        </w:rPr>
        <w:t>Answer:</w:t>
      </w:r>
    </w:p>
    <w:p w14:paraId="14C5E02D" w14:textId="77777777" w:rsidR="000608BF" w:rsidRPr="000608BF" w:rsidRDefault="000608BF" w:rsidP="000608BF">
      <w:pPr>
        <w:spacing w:line="240" w:lineRule="auto"/>
        <w:rPr>
          <w:rFonts w:ascii="Calibri" w:hAnsi="Calibri" w:cs="Calibri"/>
          <w:i/>
          <w:iCs/>
          <w:sz w:val="24"/>
          <w:szCs w:val="24"/>
        </w:rPr>
      </w:pPr>
    </w:p>
    <w:p w14:paraId="720FACD3" w14:textId="7B9974E8" w:rsidR="00705765" w:rsidRPr="007C27DD" w:rsidRDefault="000608BF" w:rsidP="00A56C9B">
      <w:pPr>
        <w:pStyle w:val="ListParagraph"/>
        <w:numPr>
          <w:ilvl w:val="0"/>
          <w:numId w:val="24"/>
        </w:numPr>
        <w:rPr>
          <w:rFonts w:ascii="Calibri" w:hAnsi="Calibri" w:cs="Calibri"/>
          <w:sz w:val="24"/>
          <w:szCs w:val="24"/>
        </w:rPr>
      </w:pPr>
      <w:r w:rsidRPr="007C27DD">
        <w:rPr>
          <w:rFonts w:ascii="Calibri" w:hAnsi="Calibri" w:cs="Calibri"/>
          <w:sz w:val="24"/>
          <w:szCs w:val="24"/>
        </w:rPr>
        <w:t>Provide farmers in remote areas with easy access to fertilizers, seeds, and pesticides</w:t>
      </w:r>
      <w:r>
        <w:rPr>
          <w:rFonts w:ascii="Calibri" w:hAnsi="Calibri" w:cs="Calibri"/>
          <w:sz w:val="24"/>
          <w:szCs w:val="24"/>
        </w:rPr>
        <w:t>.</w:t>
      </w:r>
    </w:p>
    <w:p w14:paraId="1F6B3590" w14:textId="265AEF6A"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Ensure that products are sourced directly from certified manufacturers to maintain quality.</w:t>
      </w:r>
    </w:p>
    <w:p w14:paraId="6E58E6CC" w14:textId="7927BE53"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Establish a pricing model that is affordable and transparent for farmers.</w:t>
      </w:r>
    </w:p>
    <w:p w14:paraId="4CF4DFB2" w14:textId="11F6B6A9"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Enable timely delivery of products to farmers’ locations, even in rural areas.</w:t>
      </w:r>
    </w:p>
    <w:p w14:paraId="6AFB5A68" w14:textId="2F772E09"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Build a simple and user-friendly process for placing and tracking orders.</w:t>
      </w:r>
    </w:p>
    <w:p w14:paraId="65B5ABF3" w14:textId="774C7F22"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Create awareness among farmers about the availability of this online platform.</w:t>
      </w:r>
    </w:p>
    <w:p w14:paraId="5F1EC2F8" w14:textId="75C2AA90"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Provide multilingual support to cater to farmers from different regions.</w:t>
      </w:r>
    </w:p>
    <w:p w14:paraId="3A2A947D" w14:textId="77777777"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Offer customer support through phone, chat, and email to assist farmers.</w:t>
      </w:r>
    </w:p>
    <w:p w14:paraId="0C1BB64E" w14:textId="649F677C" w:rsidR="00705765" w:rsidRPr="007C27DD" w:rsidRDefault="00705765" w:rsidP="00A56C9B">
      <w:pPr>
        <w:pStyle w:val="ListParagraph"/>
        <w:numPr>
          <w:ilvl w:val="0"/>
          <w:numId w:val="24"/>
        </w:numPr>
        <w:rPr>
          <w:rFonts w:ascii="Calibri" w:hAnsi="Calibri" w:cs="Calibri"/>
          <w:sz w:val="24"/>
          <w:szCs w:val="24"/>
        </w:rPr>
      </w:pPr>
      <w:r w:rsidRPr="007C27DD">
        <w:rPr>
          <w:rFonts w:ascii="Calibri" w:hAnsi="Calibri" w:cs="Calibri"/>
          <w:sz w:val="24"/>
          <w:szCs w:val="24"/>
        </w:rPr>
        <w:t>Ensure that farmers can make payments through multiple secure options, including cash on delivery.</w:t>
      </w:r>
    </w:p>
    <w:p w14:paraId="1C24925F" w14:textId="134F56AB" w:rsidR="009E6AC2" w:rsidRPr="007C27DD" w:rsidRDefault="00705765" w:rsidP="009E6AC2">
      <w:pPr>
        <w:pStyle w:val="ListParagraph"/>
        <w:numPr>
          <w:ilvl w:val="0"/>
          <w:numId w:val="24"/>
        </w:numPr>
        <w:rPr>
          <w:rFonts w:ascii="Calibri" w:hAnsi="Calibri" w:cs="Calibri"/>
          <w:sz w:val="24"/>
          <w:szCs w:val="24"/>
        </w:rPr>
      </w:pPr>
      <w:r w:rsidRPr="007C27DD">
        <w:rPr>
          <w:rFonts w:ascii="Calibri" w:hAnsi="Calibri" w:cs="Calibri"/>
          <w:color w:val="000000" w:themeColor="text1"/>
          <w:sz w:val="24"/>
          <w:szCs w:val="24"/>
        </w:rPr>
        <w:t xml:space="preserve">Maintain compliance with all agricultural product sales </w:t>
      </w:r>
      <w:r w:rsidRPr="007C27DD">
        <w:rPr>
          <w:rFonts w:ascii="Calibri" w:hAnsi="Calibri" w:cs="Calibri"/>
          <w:sz w:val="24"/>
          <w:szCs w:val="24"/>
        </w:rPr>
        <w:t>regulations and government guidelines.</w:t>
      </w:r>
    </w:p>
    <w:p w14:paraId="7A384D9B" w14:textId="77777777" w:rsidR="009E6AC2" w:rsidRDefault="009E6AC2" w:rsidP="009E6AC2">
      <w:pPr>
        <w:rPr>
          <w:rFonts w:ascii="Calibri" w:hAnsi="Calibri" w:cs="Calibri"/>
          <w:sz w:val="24"/>
          <w:szCs w:val="24"/>
        </w:rPr>
      </w:pPr>
    </w:p>
    <w:p w14:paraId="58CB0851" w14:textId="77777777" w:rsidR="000608BF" w:rsidRPr="007C27DD" w:rsidRDefault="000608BF" w:rsidP="009E6AC2">
      <w:pPr>
        <w:rPr>
          <w:rFonts w:ascii="Calibri" w:hAnsi="Calibri" w:cs="Calibri"/>
          <w:sz w:val="24"/>
          <w:szCs w:val="24"/>
        </w:rPr>
      </w:pPr>
    </w:p>
    <w:p w14:paraId="22C57B05" w14:textId="3F1A2B52" w:rsidR="007B3842" w:rsidRPr="007C27DD" w:rsidRDefault="007B3842" w:rsidP="007B3842">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8 – Assumptions - 5 Marks</w:t>
      </w:r>
    </w:p>
    <w:p w14:paraId="18520573" w14:textId="4F2CFA34" w:rsidR="00352FB0" w:rsidRPr="007C27DD" w:rsidRDefault="009E6AC2" w:rsidP="009E6AC2">
      <w:pPr>
        <w:spacing w:line="240" w:lineRule="auto"/>
        <w:rPr>
          <w:rFonts w:ascii="Calibri" w:hAnsi="Calibri" w:cs="Calibri"/>
          <w:i/>
          <w:iCs/>
          <w:sz w:val="24"/>
          <w:szCs w:val="24"/>
        </w:rPr>
      </w:pPr>
      <w:r w:rsidRPr="007C27DD">
        <w:rPr>
          <w:rFonts w:ascii="Calibri" w:hAnsi="Calibri" w:cs="Calibri"/>
          <w:i/>
          <w:iCs/>
          <w:sz w:val="24"/>
          <w:szCs w:val="24"/>
        </w:rPr>
        <w:t>Answer:</w:t>
      </w:r>
    </w:p>
    <w:p w14:paraId="69E23313" w14:textId="77777777" w:rsidR="009E6AC2" w:rsidRPr="007C27DD" w:rsidRDefault="009E6AC2" w:rsidP="009E6AC2">
      <w:pPr>
        <w:spacing w:line="240" w:lineRule="auto"/>
        <w:rPr>
          <w:rFonts w:ascii="Calibri" w:hAnsi="Calibri" w:cs="Calibri"/>
          <w:i/>
          <w:iCs/>
          <w:sz w:val="24"/>
          <w:szCs w:val="24"/>
        </w:rPr>
      </w:pPr>
    </w:p>
    <w:p w14:paraId="2944D063" w14:textId="058312C7" w:rsidR="00352FB0" w:rsidRPr="007C27DD" w:rsidRDefault="00352FB0" w:rsidP="00352FB0">
      <w:pPr>
        <w:rPr>
          <w:rFonts w:ascii="Calibri" w:hAnsi="Calibri" w:cs="Calibri"/>
          <w:b/>
          <w:bCs/>
          <w:color w:val="000000" w:themeColor="text1"/>
          <w:sz w:val="24"/>
          <w:szCs w:val="24"/>
        </w:rPr>
      </w:pPr>
      <w:r w:rsidRPr="007C27DD">
        <w:rPr>
          <w:rFonts w:ascii="Calibri" w:hAnsi="Calibri" w:cs="Calibri"/>
          <w:b/>
          <w:bCs/>
          <w:color w:val="000000" w:themeColor="text1"/>
          <w:sz w:val="24"/>
          <w:szCs w:val="24"/>
        </w:rPr>
        <w:t>Assumptions</w:t>
      </w:r>
    </w:p>
    <w:p w14:paraId="35DABA8E" w14:textId="2115BC9E"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Farmers have at least basic internet connectivity in their areas to access the application.</w:t>
      </w:r>
    </w:p>
    <w:p w14:paraId="3834B7F3" w14:textId="59F1C6B9"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The platform will be available in multiple languages to accommodate regional diversity.</w:t>
      </w:r>
    </w:p>
    <w:p w14:paraId="62540AA5" w14:textId="2B61926E"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Delivery partners will be available and willing to deliver to remote locations.</w:t>
      </w:r>
    </w:p>
    <w:p w14:paraId="0F1DAB1B" w14:textId="77777777"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Farmers will have access to smartphones or computers to use the application.</w:t>
      </w:r>
    </w:p>
    <w:p w14:paraId="734074A6" w14:textId="45F2CFE0"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Training or awareness programs will be conducted to familiarize farmers with the platform.</w:t>
      </w:r>
    </w:p>
    <w:p w14:paraId="5446E354" w14:textId="2B93591D"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All necessary licenses and approvals for online sale of agricultural products will be obtained.</w:t>
      </w:r>
    </w:p>
    <w:p w14:paraId="1B733A7D" w14:textId="4ECE655B"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Customer support teams will be set up and trained before the platform launch.</w:t>
      </w:r>
    </w:p>
    <w:p w14:paraId="485925D8" w14:textId="5F133A42" w:rsidR="00352FB0" w:rsidRPr="007C27DD" w:rsidRDefault="00352FB0" w:rsidP="006B0E13">
      <w:pPr>
        <w:pStyle w:val="ListParagraph"/>
        <w:numPr>
          <w:ilvl w:val="0"/>
          <w:numId w:val="25"/>
        </w:numPr>
        <w:rPr>
          <w:rFonts w:ascii="Calibri" w:hAnsi="Calibri" w:cs="Calibri"/>
          <w:color w:val="000000" w:themeColor="text1"/>
          <w:sz w:val="24"/>
          <w:szCs w:val="24"/>
        </w:rPr>
      </w:pPr>
      <w:r w:rsidRPr="007C27DD">
        <w:rPr>
          <w:rFonts w:ascii="Calibri" w:hAnsi="Calibri" w:cs="Calibri"/>
          <w:color w:val="000000" w:themeColor="text1"/>
          <w:sz w:val="24"/>
          <w:szCs w:val="24"/>
        </w:rPr>
        <w:t>Payment gateway services will be available and integrated without major delay.</w:t>
      </w:r>
    </w:p>
    <w:p w14:paraId="7FF219A2" w14:textId="77777777" w:rsidR="00E86F60" w:rsidRPr="007C27DD" w:rsidRDefault="00E86F60" w:rsidP="007B3842">
      <w:pPr>
        <w:rPr>
          <w:rFonts w:ascii="Calibri" w:hAnsi="Calibri" w:cs="Calibri"/>
          <w:color w:val="000000" w:themeColor="text1"/>
          <w:sz w:val="24"/>
          <w:szCs w:val="24"/>
        </w:rPr>
      </w:pPr>
    </w:p>
    <w:p w14:paraId="376E2570" w14:textId="58F9D6DA" w:rsidR="00352FB0" w:rsidRPr="007C27DD" w:rsidRDefault="007B3842" w:rsidP="007B3842">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t>Question 9 – This Project Requirements with Priority - 8 Marks</w:t>
      </w:r>
    </w:p>
    <w:p w14:paraId="25CE4582" w14:textId="77777777" w:rsidR="009E6AC2" w:rsidRPr="007C27DD" w:rsidRDefault="009E6AC2" w:rsidP="009E6AC2">
      <w:pPr>
        <w:spacing w:line="240" w:lineRule="auto"/>
        <w:rPr>
          <w:rFonts w:ascii="Calibri" w:hAnsi="Calibri" w:cs="Calibri"/>
          <w:i/>
          <w:iCs/>
          <w:sz w:val="24"/>
          <w:szCs w:val="24"/>
        </w:rPr>
      </w:pPr>
      <w:r w:rsidRPr="007C27DD">
        <w:rPr>
          <w:rFonts w:ascii="Calibri" w:hAnsi="Calibri" w:cs="Calibri"/>
          <w:i/>
          <w:iCs/>
          <w:sz w:val="24"/>
          <w:szCs w:val="24"/>
        </w:rPr>
        <w:t>Answer:</w:t>
      </w:r>
    </w:p>
    <w:p w14:paraId="14FD8831" w14:textId="77777777" w:rsidR="00E86F60" w:rsidRPr="007C27DD" w:rsidRDefault="00E86F60" w:rsidP="00352FB0">
      <w:pPr>
        <w:rPr>
          <w:rFonts w:ascii="Calibri" w:hAnsi="Calibri" w:cs="Calibri"/>
          <w:sz w:val="24"/>
          <w:szCs w:val="24"/>
        </w:rPr>
      </w:pPr>
    </w:p>
    <w:tbl>
      <w:tblPr>
        <w:tblStyle w:val="TableGrid"/>
        <w:tblW w:w="0" w:type="auto"/>
        <w:tblLook w:val="04A0" w:firstRow="1" w:lastRow="0" w:firstColumn="1" w:lastColumn="0" w:noHBand="0" w:noVBand="1"/>
      </w:tblPr>
      <w:tblGrid>
        <w:gridCol w:w="895"/>
        <w:gridCol w:w="3420"/>
        <w:gridCol w:w="1890"/>
        <w:gridCol w:w="2425"/>
      </w:tblGrid>
      <w:tr w:rsidR="00352FB0" w:rsidRPr="007C27DD" w14:paraId="24C2F861" w14:textId="77777777" w:rsidTr="00F50F49">
        <w:tc>
          <w:tcPr>
            <w:tcW w:w="895" w:type="dxa"/>
            <w:tcBorders>
              <w:top w:val="single" w:sz="4" w:space="0" w:color="auto"/>
              <w:left w:val="single" w:sz="4" w:space="0" w:color="auto"/>
              <w:bottom w:val="single" w:sz="4" w:space="0" w:color="auto"/>
            </w:tcBorders>
          </w:tcPr>
          <w:p w14:paraId="342835AA" w14:textId="64662D85" w:rsidR="00352FB0" w:rsidRPr="007C27DD" w:rsidRDefault="00F50F49" w:rsidP="00581DF7">
            <w:pPr>
              <w:rPr>
                <w:rFonts w:ascii="Calibri" w:hAnsi="Calibri" w:cs="Calibri"/>
                <w:sz w:val="24"/>
                <w:szCs w:val="24"/>
              </w:rPr>
            </w:pPr>
            <w:r>
              <w:rPr>
                <w:rFonts w:ascii="Calibri" w:hAnsi="Calibri" w:cs="Calibri"/>
                <w:sz w:val="24"/>
                <w:szCs w:val="24"/>
              </w:rPr>
              <w:t>Sr. No</w:t>
            </w:r>
          </w:p>
        </w:tc>
        <w:tc>
          <w:tcPr>
            <w:tcW w:w="3420" w:type="dxa"/>
            <w:tcBorders>
              <w:top w:val="single" w:sz="4" w:space="0" w:color="auto"/>
              <w:bottom w:val="single" w:sz="4" w:space="0" w:color="auto"/>
            </w:tcBorders>
          </w:tcPr>
          <w:p w14:paraId="059F99B2"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Business Requirement</w:t>
            </w:r>
          </w:p>
        </w:tc>
        <w:tc>
          <w:tcPr>
            <w:tcW w:w="1890" w:type="dxa"/>
            <w:tcBorders>
              <w:top w:val="single" w:sz="4" w:space="0" w:color="auto"/>
              <w:bottom w:val="single" w:sz="4" w:space="0" w:color="auto"/>
            </w:tcBorders>
          </w:tcPr>
          <w:p w14:paraId="56D7FA75" w14:textId="607426FA" w:rsidR="00352FB0" w:rsidRPr="007C27DD" w:rsidRDefault="00352FB0" w:rsidP="00581DF7">
            <w:pPr>
              <w:rPr>
                <w:rFonts w:ascii="Calibri" w:hAnsi="Calibri" w:cs="Calibri"/>
                <w:sz w:val="24"/>
                <w:szCs w:val="24"/>
              </w:rPr>
            </w:pPr>
            <w:r w:rsidRPr="007C27DD">
              <w:rPr>
                <w:rFonts w:ascii="Calibri" w:hAnsi="Calibri" w:cs="Calibri"/>
                <w:sz w:val="24"/>
                <w:szCs w:val="24"/>
              </w:rPr>
              <w:t>Priority (1</w:t>
            </w:r>
            <w:r w:rsidR="00F50F49">
              <w:rPr>
                <w:rFonts w:ascii="Calibri" w:hAnsi="Calibri" w:cs="Calibri"/>
                <w:sz w:val="24"/>
                <w:szCs w:val="24"/>
              </w:rPr>
              <w:t xml:space="preserve"> to </w:t>
            </w:r>
            <w:r w:rsidRPr="007C27DD">
              <w:rPr>
                <w:rFonts w:ascii="Calibri" w:hAnsi="Calibri" w:cs="Calibri"/>
                <w:sz w:val="24"/>
                <w:szCs w:val="24"/>
              </w:rPr>
              <w:t>10)</w:t>
            </w:r>
          </w:p>
        </w:tc>
        <w:tc>
          <w:tcPr>
            <w:tcW w:w="2425" w:type="dxa"/>
            <w:tcBorders>
              <w:top w:val="single" w:sz="4" w:space="0" w:color="auto"/>
              <w:bottom w:val="single" w:sz="4" w:space="0" w:color="auto"/>
              <w:right w:val="single" w:sz="4" w:space="0" w:color="auto"/>
            </w:tcBorders>
          </w:tcPr>
          <w:p w14:paraId="36B04E92"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Reasoning</w:t>
            </w:r>
          </w:p>
        </w:tc>
      </w:tr>
      <w:tr w:rsidR="00352FB0" w:rsidRPr="007C27DD" w14:paraId="45A65AE6" w14:textId="77777777" w:rsidTr="00F50F49">
        <w:tc>
          <w:tcPr>
            <w:tcW w:w="895" w:type="dxa"/>
            <w:tcBorders>
              <w:top w:val="single" w:sz="4" w:space="0" w:color="auto"/>
            </w:tcBorders>
          </w:tcPr>
          <w:p w14:paraId="7CF6BBAB" w14:textId="77777777" w:rsidR="00F50F49" w:rsidRDefault="00F50F49" w:rsidP="00EE09E0">
            <w:pPr>
              <w:jc w:val="center"/>
              <w:rPr>
                <w:rFonts w:ascii="Calibri" w:hAnsi="Calibri" w:cs="Calibri"/>
                <w:sz w:val="24"/>
                <w:szCs w:val="24"/>
              </w:rPr>
            </w:pPr>
          </w:p>
          <w:p w14:paraId="66BF63B3" w14:textId="57FF6C9E" w:rsidR="00352FB0" w:rsidRPr="007C27DD" w:rsidRDefault="00352FB0" w:rsidP="00EE09E0">
            <w:pPr>
              <w:jc w:val="center"/>
              <w:rPr>
                <w:rFonts w:ascii="Calibri" w:hAnsi="Calibri" w:cs="Calibri"/>
                <w:sz w:val="24"/>
                <w:szCs w:val="24"/>
              </w:rPr>
            </w:pPr>
            <w:r w:rsidRPr="007C27DD">
              <w:rPr>
                <w:rFonts w:ascii="Calibri" w:hAnsi="Calibri" w:cs="Calibri"/>
                <w:sz w:val="24"/>
                <w:szCs w:val="24"/>
              </w:rPr>
              <w:t>1</w:t>
            </w:r>
          </w:p>
        </w:tc>
        <w:tc>
          <w:tcPr>
            <w:tcW w:w="3420" w:type="dxa"/>
            <w:tcBorders>
              <w:top w:val="single" w:sz="4" w:space="0" w:color="auto"/>
            </w:tcBorders>
          </w:tcPr>
          <w:p w14:paraId="5760A849"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Provide farmers in remote areas with easy access to fertilizers, seeds, and pesticides.</w:t>
            </w:r>
          </w:p>
        </w:tc>
        <w:tc>
          <w:tcPr>
            <w:tcW w:w="1890" w:type="dxa"/>
            <w:tcBorders>
              <w:top w:val="single" w:sz="4" w:space="0" w:color="auto"/>
              <w:bottom w:val="single" w:sz="4" w:space="0" w:color="auto"/>
            </w:tcBorders>
          </w:tcPr>
          <w:p w14:paraId="3826F025" w14:textId="77777777" w:rsidR="00F50F49" w:rsidRDefault="00F50F49" w:rsidP="00EE09E0">
            <w:pPr>
              <w:jc w:val="center"/>
              <w:rPr>
                <w:rFonts w:ascii="Calibri" w:hAnsi="Calibri" w:cs="Calibri"/>
                <w:sz w:val="24"/>
                <w:szCs w:val="24"/>
              </w:rPr>
            </w:pPr>
          </w:p>
          <w:p w14:paraId="3224E5B1" w14:textId="4F2ACDD3" w:rsidR="00352FB0" w:rsidRPr="007C27DD" w:rsidRDefault="00352FB0" w:rsidP="00EE09E0">
            <w:pPr>
              <w:jc w:val="center"/>
              <w:rPr>
                <w:rFonts w:ascii="Calibri" w:hAnsi="Calibri" w:cs="Calibri"/>
                <w:sz w:val="24"/>
                <w:szCs w:val="24"/>
              </w:rPr>
            </w:pPr>
            <w:r w:rsidRPr="007C27DD">
              <w:rPr>
                <w:rFonts w:ascii="Calibri" w:hAnsi="Calibri" w:cs="Calibri"/>
                <w:sz w:val="24"/>
                <w:szCs w:val="24"/>
              </w:rPr>
              <w:t>10</w:t>
            </w:r>
          </w:p>
        </w:tc>
        <w:tc>
          <w:tcPr>
            <w:tcW w:w="2425" w:type="dxa"/>
            <w:tcBorders>
              <w:top w:val="single" w:sz="4" w:space="0" w:color="auto"/>
            </w:tcBorders>
          </w:tcPr>
          <w:p w14:paraId="4C8C83BA"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Core purpose of the project; directly solves the main problem.</w:t>
            </w:r>
          </w:p>
        </w:tc>
      </w:tr>
      <w:tr w:rsidR="00352FB0" w:rsidRPr="007C27DD" w14:paraId="63AC191D" w14:textId="77777777" w:rsidTr="00EE09E0">
        <w:tc>
          <w:tcPr>
            <w:tcW w:w="895" w:type="dxa"/>
          </w:tcPr>
          <w:p w14:paraId="7B7319E2" w14:textId="77777777" w:rsidR="00F50F49" w:rsidRDefault="00F50F49" w:rsidP="00EE09E0">
            <w:pPr>
              <w:jc w:val="center"/>
              <w:rPr>
                <w:rFonts w:ascii="Calibri" w:hAnsi="Calibri" w:cs="Calibri"/>
                <w:sz w:val="24"/>
                <w:szCs w:val="24"/>
              </w:rPr>
            </w:pPr>
          </w:p>
          <w:p w14:paraId="19FA0BB7" w14:textId="208A79E5" w:rsidR="00352FB0" w:rsidRPr="007C27DD" w:rsidRDefault="00352FB0" w:rsidP="00EE09E0">
            <w:pPr>
              <w:jc w:val="center"/>
              <w:rPr>
                <w:rFonts w:ascii="Calibri" w:hAnsi="Calibri" w:cs="Calibri"/>
                <w:sz w:val="24"/>
                <w:szCs w:val="24"/>
              </w:rPr>
            </w:pPr>
            <w:r w:rsidRPr="007C27DD">
              <w:rPr>
                <w:rFonts w:ascii="Calibri" w:hAnsi="Calibri" w:cs="Calibri"/>
                <w:sz w:val="24"/>
                <w:szCs w:val="24"/>
              </w:rPr>
              <w:t>2</w:t>
            </w:r>
          </w:p>
        </w:tc>
        <w:tc>
          <w:tcPr>
            <w:tcW w:w="3420" w:type="dxa"/>
          </w:tcPr>
          <w:p w14:paraId="28A01D03"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Ensure that products are sourced directly from certified manufacturers to maintain quality.</w:t>
            </w:r>
          </w:p>
        </w:tc>
        <w:tc>
          <w:tcPr>
            <w:tcW w:w="1890" w:type="dxa"/>
          </w:tcPr>
          <w:p w14:paraId="0EC0BCC6" w14:textId="77777777" w:rsidR="00F50F49" w:rsidRDefault="00F50F49" w:rsidP="00EE09E0">
            <w:pPr>
              <w:jc w:val="center"/>
              <w:rPr>
                <w:rFonts w:ascii="Calibri" w:hAnsi="Calibri" w:cs="Calibri"/>
                <w:sz w:val="24"/>
                <w:szCs w:val="24"/>
              </w:rPr>
            </w:pPr>
          </w:p>
          <w:p w14:paraId="2185B20A" w14:textId="48D782C6" w:rsidR="00352FB0" w:rsidRPr="007C27DD" w:rsidRDefault="00352FB0" w:rsidP="00EE09E0">
            <w:pPr>
              <w:jc w:val="center"/>
              <w:rPr>
                <w:rFonts w:ascii="Calibri" w:hAnsi="Calibri" w:cs="Calibri"/>
                <w:sz w:val="24"/>
                <w:szCs w:val="24"/>
              </w:rPr>
            </w:pPr>
            <w:r w:rsidRPr="007C27DD">
              <w:rPr>
                <w:rFonts w:ascii="Calibri" w:hAnsi="Calibri" w:cs="Calibri"/>
                <w:sz w:val="24"/>
                <w:szCs w:val="24"/>
              </w:rPr>
              <w:t>8</w:t>
            </w:r>
          </w:p>
        </w:tc>
        <w:tc>
          <w:tcPr>
            <w:tcW w:w="2425" w:type="dxa"/>
          </w:tcPr>
          <w:p w14:paraId="210BFB15"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Ensures trust and credibility for farmers; impacts adoption.</w:t>
            </w:r>
          </w:p>
        </w:tc>
      </w:tr>
      <w:tr w:rsidR="00352FB0" w:rsidRPr="007C27DD" w14:paraId="099D7DA3" w14:textId="77777777" w:rsidTr="00EE09E0">
        <w:tc>
          <w:tcPr>
            <w:tcW w:w="895" w:type="dxa"/>
          </w:tcPr>
          <w:p w14:paraId="7D48B01E" w14:textId="77777777" w:rsidR="00F50F49" w:rsidRDefault="00F50F49" w:rsidP="00EE09E0">
            <w:pPr>
              <w:jc w:val="center"/>
              <w:rPr>
                <w:rFonts w:ascii="Calibri" w:hAnsi="Calibri" w:cs="Calibri"/>
                <w:sz w:val="24"/>
                <w:szCs w:val="24"/>
              </w:rPr>
            </w:pPr>
          </w:p>
          <w:p w14:paraId="5C4C481F" w14:textId="09B4EF30" w:rsidR="00352FB0" w:rsidRPr="007C27DD" w:rsidRDefault="00352FB0" w:rsidP="00EE09E0">
            <w:pPr>
              <w:jc w:val="center"/>
              <w:rPr>
                <w:rFonts w:ascii="Calibri" w:hAnsi="Calibri" w:cs="Calibri"/>
                <w:sz w:val="24"/>
                <w:szCs w:val="24"/>
              </w:rPr>
            </w:pPr>
            <w:r w:rsidRPr="007C27DD">
              <w:rPr>
                <w:rFonts w:ascii="Calibri" w:hAnsi="Calibri" w:cs="Calibri"/>
                <w:sz w:val="24"/>
                <w:szCs w:val="24"/>
              </w:rPr>
              <w:t>3</w:t>
            </w:r>
          </w:p>
        </w:tc>
        <w:tc>
          <w:tcPr>
            <w:tcW w:w="3420" w:type="dxa"/>
          </w:tcPr>
          <w:p w14:paraId="7577BE40"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Establish a pricing model that is affordable and transparent for farmers.</w:t>
            </w:r>
          </w:p>
        </w:tc>
        <w:tc>
          <w:tcPr>
            <w:tcW w:w="1890" w:type="dxa"/>
          </w:tcPr>
          <w:p w14:paraId="6ABA03EC" w14:textId="77777777" w:rsidR="00F50F49" w:rsidRDefault="00F50F49" w:rsidP="00EE09E0">
            <w:pPr>
              <w:jc w:val="center"/>
              <w:rPr>
                <w:rFonts w:ascii="Calibri" w:hAnsi="Calibri" w:cs="Calibri"/>
                <w:sz w:val="24"/>
                <w:szCs w:val="24"/>
              </w:rPr>
            </w:pPr>
          </w:p>
          <w:p w14:paraId="0DCA9A29" w14:textId="1316BF6A" w:rsidR="00352FB0" w:rsidRPr="007C27DD" w:rsidRDefault="00352FB0" w:rsidP="00EE09E0">
            <w:pPr>
              <w:jc w:val="center"/>
              <w:rPr>
                <w:rFonts w:ascii="Calibri" w:hAnsi="Calibri" w:cs="Calibri"/>
                <w:sz w:val="24"/>
                <w:szCs w:val="24"/>
              </w:rPr>
            </w:pPr>
            <w:r w:rsidRPr="007C27DD">
              <w:rPr>
                <w:rFonts w:ascii="Calibri" w:hAnsi="Calibri" w:cs="Calibri"/>
                <w:sz w:val="24"/>
                <w:szCs w:val="24"/>
              </w:rPr>
              <w:t>8</w:t>
            </w:r>
          </w:p>
        </w:tc>
        <w:tc>
          <w:tcPr>
            <w:tcW w:w="2425" w:type="dxa"/>
          </w:tcPr>
          <w:p w14:paraId="3088C294"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Affordability drives farmer participation; essential for CSR goals.</w:t>
            </w:r>
          </w:p>
        </w:tc>
      </w:tr>
      <w:tr w:rsidR="00352FB0" w:rsidRPr="007C27DD" w14:paraId="6488EB9B" w14:textId="77777777" w:rsidTr="00EE09E0">
        <w:tc>
          <w:tcPr>
            <w:tcW w:w="895" w:type="dxa"/>
          </w:tcPr>
          <w:p w14:paraId="60AFB11F" w14:textId="77777777" w:rsidR="00F50F49" w:rsidRDefault="00F50F49" w:rsidP="00EE09E0">
            <w:pPr>
              <w:jc w:val="center"/>
              <w:rPr>
                <w:rFonts w:ascii="Calibri" w:hAnsi="Calibri" w:cs="Calibri"/>
                <w:sz w:val="24"/>
                <w:szCs w:val="24"/>
              </w:rPr>
            </w:pPr>
          </w:p>
          <w:p w14:paraId="79E98FD5" w14:textId="68996B21" w:rsidR="00352FB0" w:rsidRPr="007C27DD" w:rsidRDefault="00352FB0" w:rsidP="00EE09E0">
            <w:pPr>
              <w:jc w:val="center"/>
              <w:rPr>
                <w:rFonts w:ascii="Calibri" w:hAnsi="Calibri" w:cs="Calibri"/>
                <w:sz w:val="24"/>
                <w:szCs w:val="24"/>
              </w:rPr>
            </w:pPr>
            <w:r w:rsidRPr="007C27DD">
              <w:rPr>
                <w:rFonts w:ascii="Calibri" w:hAnsi="Calibri" w:cs="Calibri"/>
                <w:sz w:val="24"/>
                <w:szCs w:val="24"/>
              </w:rPr>
              <w:t>4</w:t>
            </w:r>
          </w:p>
        </w:tc>
        <w:tc>
          <w:tcPr>
            <w:tcW w:w="3420" w:type="dxa"/>
          </w:tcPr>
          <w:p w14:paraId="103FD25F"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Enable timely delivery of products to farmers’ locations, even in rural areas.</w:t>
            </w:r>
          </w:p>
        </w:tc>
        <w:tc>
          <w:tcPr>
            <w:tcW w:w="1890" w:type="dxa"/>
          </w:tcPr>
          <w:p w14:paraId="02D77AC6" w14:textId="77777777" w:rsidR="00F50F49" w:rsidRDefault="00F50F49" w:rsidP="00EE09E0">
            <w:pPr>
              <w:jc w:val="center"/>
              <w:rPr>
                <w:rFonts w:ascii="Calibri" w:hAnsi="Calibri" w:cs="Calibri"/>
                <w:sz w:val="24"/>
                <w:szCs w:val="24"/>
              </w:rPr>
            </w:pPr>
          </w:p>
          <w:p w14:paraId="7B7640E1" w14:textId="7D355A55" w:rsidR="00352FB0" w:rsidRPr="007C27DD" w:rsidRDefault="00352FB0" w:rsidP="00EE09E0">
            <w:pPr>
              <w:jc w:val="center"/>
              <w:rPr>
                <w:rFonts w:ascii="Calibri" w:hAnsi="Calibri" w:cs="Calibri"/>
                <w:sz w:val="24"/>
                <w:szCs w:val="24"/>
              </w:rPr>
            </w:pPr>
            <w:r w:rsidRPr="007C27DD">
              <w:rPr>
                <w:rFonts w:ascii="Calibri" w:hAnsi="Calibri" w:cs="Calibri"/>
                <w:sz w:val="24"/>
                <w:szCs w:val="24"/>
              </w:rPr>
              <w:t>9</w:t>
            </w:r>
          </w:p>
        </w:tc>
        <w:tc>
          <w:tcPr>
            <w:tcW w:w="2425" w:type="dxa"/>
          </w:tcPr>
          <w:p w14:paraId="02A3E4B0"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Directly impacts customer satisfaction and trust.</w:t>
            </w:r>
          </w:p>
        </w:tc>
      </w:tr>
      <w:tr w:rsidR="00352FB0" w:rsidRPr="007C27DD" w14:paraId="78FADB25" w14:textId="77777777" w:rsidTr="00EE09E0">
        <w:tc>
          <w:tcPr>
            <w:tcW w:w="895" w:type="dxa"/>
          </w:tcPr>
          <w:p w14:paraId="60D83BA3" w14:textId="77777777" w:rsidR="00F50F49" w:rsidRDefault="00F50F49" w:rsidP="00EE09E0">
            <w:pPr>
              <w:jc w:val="center"/>
              <w:rPr>
                <w:rFonts w:ascii="Calibri" w:hAnsi="Calibri" w:cs="Calibri"/>
                <w:sz w:val="24"/>
                <w:szCs w:val="24"/>
              </w:rPr>
            </w:pPr>
          </w:p>
          <w:p w14:paraId="73C397F0" w14:textId="16193A24" w:rsidR="00352FB0" w:rsidRPr="007C27DD" w:rsidRDefault="00352FB0" w:rsidP="00EE09E0">
            <w:pPr>
              <w:jc w:val="center"/>
              <w:rPr>
                <w:rFonts w:ascii="Calibri" w:hAnsi="Calibri" w:cs="Calibri"/>
                <w:sz w:val="24"/>
                <w:szCs w:val="24"/>
              </w:rPr>
            </w:pPr>
            <w:r w:rsidRPr="007C27DD">
              <w:rPr>
                <w:rFonts w:ascii="Calibri" w:hAnsi="Calibri" w:cs="Calibri"/>
                <w:sz w:val="24"/>
                <w:szCs w:val="24"/>
              </w:rPr>
              <w:t>5</w:t>
            </w:r>
          </w:p>
        </w:tc>
        <w:tc>
          <w:tcPr>
            <w:tcW w:w="3420" w:type="dxa"/>
          </w:tcPr>
          <w:p w14:paraId="31A8C1FB"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Build a simple and user-friendly process for placing and tracking orders.</w:t>
            </w:r>
          </w:p>
        </w:tc>
        <w:tc>
          <w:tcPr>
            <w:tcW w:w="1890" w:type="dxa"/>
          </w:tcPr>
          <w:p w14:paraId="02BB329D" w14:textId="77777777" w:rsidR="00F50F49" w:rsidRDefault="00F50F49" w:rsidP="00EE09E0">
            <w:pPr>
              <w:jc w:val="center"/>
              <w:rPr>
                <w:rFonts w:ascii="Calibri" w:hAnsi="Calibri" w:cs="Calibri"/>
                <w:sz w:val="24"/>
                <w:szCs w:val="24"/>
              </w:rPr>
            </w:pPr>
          </w:p>
          <w:p w14:paraId="32269453" w14:textId="0E76E851" w:rsidR="00352FB0" w:rsidRPr="007C27DD" w:rsidRDefault="00352FB0" w:rsidP="00EE09E0">
            <w:pPr>
              <w:jc w:val="center"/>
              <w:rPr>
                <w:rFonts w:ascii="Calibri" w:hAnsi="Calibri" w:cs="Calibri"/>
                <w:sz w:val="24"/>
                <w:szCs w:val="24"/>
              </w:rPr>
            </w:pPr>
            <w:r w:rsidRPr="007C27DD">
              <w:rPr>
                <w:rFonts w:ascii="Calibri" w:hAnsi="Calibri" w:cs="Calibri"/>
                <w:sz w:val="24"/>
                <w:szCs w:val="24"/>
              </w:rPr>
              <w:t>8</w:t>
            </w:r>
          </w:p>
        </w:tc>
        <w:tc>
          <w:tcPr>
            <w:tcW w:w="2425" w:type="dxa"/>
          </w:tcPr>
          <w:p w14:paraId="0D14FB56"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Improves usability; ensures adoption by non-tech-savvy farmers.</w:t>
            </w:r>
          </w:p>
        </w:tc>
      </w:tr>
      <w:tr w:rsidR="00352FB0" w:rsidRPr="007C27DD" w14:paraId="0406DF98" w14:textId="77777777" w:rsidTr="00EE09E0">
        <w:tc>
          <w:tcPr>
            <w:tcW w:w="895" w:type="dxa"/>
          </w:tcPr>
          <w:p w14:paraId="371393BC" w14:textId="77777777" w:rsidR="00F50F49" w:rsidRDefault="00F50F49" w:rsidP="00EE09E0">
            <w:pPr>
              <w:jc w:val="center"/>
              <w:rPr>
                <w:rFonts w:ascii="Calibri" w:hAnsi="Calibri" w:cs="Calibri"/>
                <w:sz w:val="24"/>
                <w:szCs w:val="24"/>
              </w:rPr>
            </w:pPr>
          </w:p>
          <w:p w14:paraId="4AB61087" w14:textId="6274D4C6" w:rsidR="00352FB0" w:rsidRPr="007C27DD" w:rsidRDefault="00352FB0" w:rsidP="00EE09E0">
            <w:pPr>
              <w:jc w:val="center"/>
              <w:rPr>
                <w:rFonts w:ascii="Calibri" w:hAnsi="Calibri" w:cs="Calibri"/>
                <w:sz w:val="24"/>
                <w:szCs w:val="24"/>
              </w:rPr>
            </w:pPr>
            <w:r w:rsidRPr="007C27DD">
              <w:rPr>
                <w:rFonts w:ascii="Calibri" w:hAnsi="Calibri" w:cs="Calibri"/>
                <w:sz w:val="24"/>
                <w:szCs w:val="24"/>
              </w:rPr>
              <w:t>6</w:t>
            </w:r>
          </w:p>
        </w:tc>
        <w:tc>
          <w:tcPr>
            <w:tcW w:w="3420" w:type="dxa"/>
          </w:tcPr>
          <w:p w14:paraId="45A4EF12"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Create awareness among farmers about the availability of this online platform.</w:t>
            </w:r>
          </w:p>
        </w:tc>
        <w:tc>
          <w:tcPr>
            <w:tcW w:w="1890" w:type="dxa"/>
          </w:tcPr>
          <w:p w14:paraId="7C40247D" w14:textId="77777777" w:rsidR="00F50F49" w:rsidRDefault="00F50F49" w:rsidP="00EE09E0">
            <w:pPr>
              <w:jc w:val="center"/>
              <w:rPr>
                <w:rFonts w:ascii="Calibri" w:hAnsi="Calibri" w:cs="Calibri"/>
                <w:sz w:val="24"/>
                <w:szCs w:val="24"/>
              </w:rPr>
            </w:pPr>
          </w:p>
          <w:p w14:paraId="6374722F" w14:textId="62915393" w:rsidR="00352FB0" w:rsidRPr="007C27DD" w:rsidRDefault="00352FB0" w:rsidP="00EE09E0">
            <w:pPr>
              <w:jc w:val="center"/>
              <w:rPr>
                <w:rFonts w:ascii="Calibri" w:hAnsi="Calibri" w:cs="Calibri"/>
                <w:sz w:val="24"/>
                <w:szCs w:val="24"/>
              </w:rPr>
            </w:pPr>
            <w:r w:rsidRPr="007C27DD">
              <w:rPr>
                <w:rFonts w:ascii="Calibri" w:hAnsi="Calibri" w:cs="Calibri"/>
                <w:sz w:val="24"/>
                <w:szCs w:val="24"/>
              </w:rPr>
              <w:t>4</w:t>
            </w:r>
          </w:p>
        </w:tc>
        <w:tc>
          <w:tcPr>
            <w:tcW w:w="2425" w:type="dxa"/>
          </w:tcPr>
          <w:p w14:paraId="054D5D74"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Necessary for adoption but comes after platform readiness.</w:t>
            </w:r>
          </w:p>
        </w:tc>
      </w:tr>
      <w:tr w:rsidR="00352FB0" w:rsidRPr="007C27DD" w14:paraId="3DC97B10" w14:textId="77777777" w:rsidTr="00EE09E0">
        <w:tc>
          <w:tcPr>
            <w:tcW w:w="895" w:type="dxa"/>
          </w:tcPr>
          <w:p w14:paraId="6E722D01" w14:textId="77777777" w:rsidR="00F50F49" w:rsidRDefault="00F50F49" w:rsidP="00EE09E0">
            <w:pPr>
              <w:jc w:val="center"/>
              <w:rPr>
                <w:rFonts w:ascii="Calibri" w:hAnsi="Calibri" w:cs="Calibri"/>
                <w:sz w:val="24"/>
                <w:szCs w:val="24"/>
              </w:rPr>
            </w:pPr>
          </w:p>
          <w:p w14:paraId="16BC8364" w14:textId="05176B0B" w:rsidR="00352FB0" w:rsidRPr="007C27DD" w:rsidRDefault="00352FB0" w:rsidP="00EE09E0">
            <w:pPr>
              <w:jc w:val="center"/>
              <w:rPr>
                <w:rFonts w:ascii="Calibri" w:hAnsi="Calibri" w:cs="Calibri"/>
                <w:sz w:val="24"/>
                <w:szCs w:val="24"/>
              </w:rPr>
            </w:pPr>
            <w:r w:rsidRPr="007C27DD">
              <w:rPr>
                <w:rFonts w:ascii="Calibri" w:hAnsi="Calibri" w:cs="Calibri"/>
                <w:sz w:val="24"/>
                <w:szCs w:val="24"/>
              </w:rPr>
              <w:t>7</w:t>
            </w:r>
          </w:p>
        </w:tc>
        <w:tc>
          <w:tcPr>
            <w:tcW w:w="3420" w:type="dxa"/>
          </w:tcPr>
          <w:p w14:paraId="59095D82"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Provide multilingual support to cater to farmers from different regions.</w:t>
            </w:r>
          </w:p>
        </w:tc>
        <w:tc>
          <w:tcPr>
            <w:tcW w:w="1890" w:type="dxa"/>
          </w:tcPr>
          <w:p w14:paraId="6F9734C7" w14:textId="77777777" w:rsidR="00F50F49" w:rsidRDefault="00F50F49" w:rsidP="00EE09E0">
            <w:pPr>
              <w:jc w:val="center"/>
              <w:rPr>
                <w:rFonts w:ascii="Calibri" w:hAnsi="Calibri" w:cs="Calibri"/>
                <w:sz w:val="24"/>
                <w:szCs w:val="24"/>
              </w:rPr>
            </w:pPr>
          </w:p>
          <w:p w14:paraId="57551752" w14:textId="43C4CA71" w:rsidR="00352FB0" w:rsidRPr="007C27DD" w:rsidRDefault="00352FB0" w:rsidP="00EE09E0">
            <w:pPr>
              <w:jc w:val="center"/>
              <w:rPr>
                <w:rFonts w:ascii="Calibri" w:hAnsi="Calibri" w:cs="Calibri"/>
                <w:sz w:val="24"/>
                <w:szCs w:val="24"/>
              </w:rPr>
            </w:pPr>
            <w:r w:rsidRPr="007C27DD">
              <w:rPr>
                <w:rFonts w:ascii="Calibri" w:hAnsi="Calibri" w:cs="Calibri"/>
                <w:sz w:val="24"/>
                <w:szCs w:val="24"/>
              </w:rPr>
              <w:t>6</w:t>
            </w:r>
          </w:p>
        </w:tc>
        <w:tc>
          <w:tcPr>
            <w:tcW w:w="2425" w:type="dxa"/>
          </w:tcPr>
          <w:p w14:paraId="766C8F7C"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Increases inclusivity; important for national reach.</w:t>
            </w:r>
          </w:p>
        </w:tc>
      </w:tr>
      <w:tr w:rsidR="00352FB0" w:rsidRPr="007C27DD" w14:paraId="095DC406" w14:textId="77777777" w:rsidTr="00EE09E0">
        <w:tc>
          <w:tcPr>
            <w:tcW w:w="895" w:type="dxa"/>
          </w:tcPr>
          <w:p w14:paraId="7865EFAE" w14:textId="77777777" w:rsidR="00F50F49" w:rsidRDefault="00F50F49" w:rsidP="00EE09E0">
            <w:pPr>
              <w:jc w:val="center"/>
              <w:rPr>
                <w:rFonts w:ascii="Calibri" w:hAnsi="Calibri" w:cs="Calibri"/>
                <w:sz w:val="24"/>
                <w:szCs w:val="24"/>
              </w:rPr>
            </w:pPr>
          </w:p>
          <w:p w14:paraId="7582E7C1" w14:textId="2D357F6B" w:rsidR="00352FB0" w:rsidRPr="007C27DD" w:rsidRDefault="00352FB0" w:rsidP="00EE09E0">
            <w:pPr>
              <w:jc w:val="center"/>
              <w:rPr>
                <w:rFonts w:ascii="Calibri" w:hAnsi="Calibri" w:cs="Calibri"/>
                <w:sz w:val="24"/>
                <w:szCs w:val="24"/>
              </w:rPr>
            </w:pPr>
            <w:r w:rsidRPr="007C27DD">
              <w:rPr>
                <w:rFonts w:ascii="Calibri" w:hAnsi="Calibri" w:cs="Calibri"/>
                <w:sz w:val="24"/>
                <w:szCs w:val="24"/>
              </w:rPr>
              <w:t>8</w:t>
            </w:r>
          </w:p>
        </w:tc>
        <w:tc>
          <w:tcPr>
            <w:tcW w:w="3420" w:type="dxa"/>
          </w:tcPr>
          <w:p w14:paraId="3A01DA3D"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Offer customer support through phone, chat, and email to assist farmers.</w:t>
            </w:r>
          </w:p>
        </w:tc>
        <w:tc>
          <w:tcPr>
            <w:tcW w:w="1890" w:type="dxa"/>
          </w:tcPr>
          <w:p w14:paraId="5E9A279B" w14:textId="77777777" w:rsidR="00F50F49" w:rsidRDefault="00F50F49" w:rsidP="00EE09E0">
            <w:pPr>
              <w:jc w:val="center"/>
              <w:rPr>
                <w:rFonts w:ascii="Calibri" w:hAnsi="Calibri" w:cs="Calibri"/>
                <w:sz w:val="24"/>
                <w:szCs w:val="24"/>
              </w:rPr>
            </w:pPr>
          </w:p>
          <w:p w14:paraId="741E2B33" w14:textId="16D0AD6F" w:rsidR="00352FB0" w:rsidRPr="007C27DD" w:rsidRDefault="00352FB0" w:rsidP="00EE09E0">
            <w:pPr>
              <w:jc w:val="center"/>
              <w:rPr>
                <w:rFonts w:ascii="Calibri" w:hAnsi="Calibri" w:cs="Calibri"/>
                <w:sz w:val="24"/>
                <w:szCs w:val="24"/>
              </w:rPr>
            </w:pPr>
            <w:r w:rsidRPr="007C27DD">
              <w:rPr>
                <w:rFonts w:ascii="Calibri" w:hAnsi="Calibri" w:cs="Calibri"/>
                <w:sz w:val="24"/>
                <w:szCs w:val="24"/>
              </w:rPr>
              <w:t>8</w:t>
            </w:r>
          </w:p>
        </w:tc>
        <w:tc>
          <w:tcPr>
            <w:tcW w:w="2425" w:type="dxa"/>
          </w:tcPr>
          <w:p w14:paraId="446C49F3"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Ensures farmers can resolve issues quickly, improving trust.</w:t>
            </w:r>
          </w:p>
        </w:tc>
      </w:tr>
      <w:tr w:rsidR="00352FB0" w:rsidRPr="007C27DD" w14:paraId="6C61D207" w14:textId="77777777" w:rsidTr="00EE09E0">
        <w:tc>
          <w:tcPr>
            <w:tcW w:w="895" w:type="dxa"/>
          </w:tcPr>
          <w:p w14:paraId="5C12CAEA" w14:textId="77777777" w:rsidR="00F50F49" w:rsidRDefault="00F50F49" w:rsidP="00EE09E0">
            <w:pPr>
              <w:jc w:val="center"/>
              <w:rPr>
                <w:rFonts w:ascii="Calibri" w:hAnsi="Calibri" w:cs="Calibri"/>
                <w:sz w:val="24"/>
                <w:szCs w:val="24"/>
              </w:rPr>
            </w:pPr>
          </w:p>
          <w:p w14:paraId="6D35DE5D" w14:textId="79A8CECF" w:rsidR="00352FB0" w:rsidRPr="007C27DD" w:rsidRDefault="00352FB0" w:rsidP="00EE09E0">
            <w:pPr>
              <w:jc w:val="center"/>
              <w:rPr>
                <w:rFonts w:ascii="Calibri" w:hAnsi="Calibri" w:cs="Calibri"/>
                <w:sz w:val="24"/>
                <w:szCs w:val="24"/>
              </w:rPr>
            </w:pPr>
            <w:r w:rsidRPr="007C27DD">
              <w:rPr>
                <w:rFonts w:ascii="Calibri" w:hAnsi="Calibri" w:cs="Calibri"/>
                <w:sz w:val="24"/>
                <w:szCs w:val="24"/>
              </w:rPr>
              <w:t>9</w:t>
            </w:r>
          </w:p>
        </w:tc>
        <w:tc>
          <w:tcPr>
            <w:tcW w:w="3420" w:type="dxa"/>
          </w:tcPr>
          <w:p w14:paraId="46A07ADD"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Ensure that farmers can make payments through multiple secure options, including cash on delivery.</w:t>
            </w:r>
          </w:p>
        </w:tc>
        <w:tc>
          <w:tcPr>
            <w:tcW w:w="1890" w:type="dxa"/>
          </w:tcPr>
          <w:p w14:paraId="02FBEF55" w14:textId="77777777" w:rsidR="00F50F49" w:rsidRDefault="00F50F49" w:rsidP="00EE09E0">
            <w:pPr>
              <w:jc w:val="center"/>
              <w:rPr>
                <w:rFonts w:ascii="Calibri" w:hAnsi="Calibri" w:cs="Calibri"/>
                <w:sz w:val="24"/>
                <w:szCs w:val="24"/>
              </w:rPr>
            </w:pPr>
          </w:p>
          <w:p w14:paraId="15964B7A" w14:textId="5AEE4C8F" w:rsidR="00352FB0" w:rsidRPr="007C27DD" w:rsidRDefault="00352FB0" w:rsidP="00EE09E0">
            <w:pPr>
              <w:jc w:val="center"/>
              <w:rPr>
                <w:rFonts w:ascii="Calibri" w:hAnsi="Calibri" w:cs="Calibri"/>
                <w:sz w:val="24"/>
                <w:szCs w:val="24"/>
              </w:rPr>
            </w:pPr>
            <w:r w:rsidRPr="007C27DD">
              <w:rPr>
                <w:rFonts w:ascii="Calibri" w:hAnsi="Calibri" w:cs="Calibri"/>
                <w:sz w:val="24"/>
                <w:szCs w:val="24"/>
              </w:rPr>
              <w:t>9</w:t>
            </w:r>
          </w:p>
        </w:tc>
        <w:tc>
          <w:tcPr>
            <w:tcW w:w="2425" w:type="dxa"/>
          </w:tcPr>
          <w:p w14:paraId="41DA3CF8" w14:textId="77777777" w:rsidR="00352FB0" w:rsidRPr="007C27DD" w:rsidRDefault="00352FB0" w:rsidP="00581DF7">
            <w:pPr>
              <w:rPr>
                <w:rFonts w:ascii="Calibri" w:hAnsi="Calibri" w:cs="Calibri"/>
                <w:sz w:val="24"/>
                <w:szCs w:val="24"/>
              </w:rPr>
            </w:pPr>
            <w:r w:rsidRPr="007C27DD">
              <w:rPr>
                <w:rFonts w:ascii="Calibri" w:hAnsi="Calibri" w:cs="Calibri"/>
                <w:sz w:val="24"/>
                <w:szCs w:val="24"/>
              </w:rPr>
              <w:t>Crucial for rural adoption; many farmers may prefer cash on delivery.</w:t>
            </w:r>
          </w:p>
        </w:tc>
      </w:tr>
      <w:tr w:rsidR="000608BF" w:rsidRPr="007C27DD" w14:paraId="5DD0A6E7" w14:textId="77777777" w:rsidTr="00EE09E0">
        <w:tc>
          <w:tcPr>
            <w:tcW w:w="895" w:type="dxa"/>
          </w:tcPr>
          <w:p w14:paraId="7E1D91EE" w14:textId="77777777" w:rsidR="000608BF" w:rsidRDefault="000608BF" w:rsidP="00EE09E0">
            <w:pPr>
              <w:jc w:val="center"/>
              <w:rPr>
                <w:rFonts w:ascii="Calibri" w:hAnsi="Calibri" w:cs="Calibri"/>
                <w:sz w:val="24"/>
                <w:szCs w:val="24"/>
              </w:rPr>
            </w:pPr>
          </w:p>
          <w:p w14:paraId="4C56512F" w14:textId="4F745557" w:rsidR="000608BF" w:rsidRDefault="000608BF" w:rsidP="000608BF">
            <w:pPr>
              <w:jc w:val="center"/>
              <w:rPr>
                <w:rFonts w:ascii="Calibri" w:hAnsi="Calibri" w:cs="Calibri"/>
                <w:sz w:val="24"/>
                <w:szCs w:val="24"/>
              </w:rPr>
            </w:pPr>
            <w:r>
              <w:rPr>
                <w:rFonts w:ascii="Calibri" w:hAnsi="Calibri" w:cs="Calibri"/>
                <w:sz w:val="24"/>
                <w:szCs w:val="24"/>
              </w:rPr>
              <w:t>10</w:t>
            </w:r>
          </w:p>
        </w:tc>
        <w:tc>
          <w:tcPr>
            <w:tcW w:w="3420" w:type="dxa"/>
          </w:tcPr>
          <w:p w14:paraId="26755E5A" w14:textId="7C3510BD" w:rsidR="000608BF" w:rsidRPr="007C27DD" w:rsidRDefault="000608BF" w:rsidP="00581DF7">
            <w:pPr>
              <w:rPr>
                <w:rFonts w:ascii="Calibri" w:hAnsi="Calibri" w:cs="Calibri"/>
                <w:sz w:val="24"/>
                <w:szCs w:val="24"/>
              </w:rPr>
            </w:pPr>
            <w:r w:rsidRPr="000608BF">
              <w:rPr>
                <w:rFonts w:ascii="Calibri" w:hAnsi="Calibri" w:cs="Calibri"/>
                <w:color w:val="000000" w:themeColor="text1"/>
                <w:sz w:val="24"/>
                <w:szCs w:val="24"/>
              </w:rPr>
              <w:t xml:space="preserve">Maintain compliance with all agricultural product sales </w:t>
            </w:r>
            <w:r w:rsidRPr="000608BF">
              <w:rPr>
                <w:rFonts w:ascii="Calibri" w:hAnsi="Calibri" w:cs="Calibri"/>
                <w:sz w:val="24"/>
                <w:szCs w:val="24"/>
              </w:rPr>
              <w:t>regulations and government guidelines.</w:t>
            </w:r>
          </w:p>
        </w:tc>
        <w:tc>
          <w:tcPr>
            <w:tcW w:w="1890" w:type="dxa"/>
          </w:tcPr>
          <w:p w14:paraId="6CCDD9E7" w14:textId="77777777" w:rsidR="000608BF" w:rsidRDefault="000608BF" w:rsidP="00EE09E0">
            <w:pPr>
              <w:jc w:val="center"/>
              <w:rPr>
                <w:rFonts w:ascii="Calibri" w:hAnsi="Calibri" w:cs="Calibri"/>
                <w:sz w:val="24"/>
                <w:szCs w:val="24"/>
              </w:rPr>
            </w:pPr>
          </w:p>
          <w:p w14:paraId="7FB17A35" w14:textId="302D60EA" w:rsidR="000608BF" w:rsidRDefault="000608BF" w:rsidP="000608BF">
            <w:pPr>
              <w:jc w:val="center"/>
              <w:rPr>
                <w:rFonts w:ascii="Calibri" w:hAnsi="Calibri" w:cs="Calibri"/>
                <w:sz w:val="24"/>
                <w:szCs w:val="24"/>
              </w:rPr>
            </w:pPr>
            <w:r>
              <w:rPr>
                <w:rFonts w:ascii="Calibri" w:hAnsi="Calibri" w:cs="Calibri"/>
                <w:sz w:val="24"/>
                <w:szCs w:val="24"/>
              </w:rPr>
              <w:t>8</w:t>
            </w:r>
          </w:p>
        </w:tc>
        <w:tc>
          <w:tcPr>
            <w:tcW w:w="2425" w:type="dxa"/>
          </w:tcPr>
          <w:p w14:paraId="56AA4973" w14:textId="415B8B9C" w:rsidR="000608BF" w:rsidRPr="007C27DD" w:rsidRDefault="00E217C5" w:rsidP="00581DF7">
            <w:pPr>
              <w:rPr>
                <w:rFonts w:ascii="Calibri" w:hAnsi="Calibri" w:cs="Calibri"/>
                <w:sz w:val="24"/>
                <w:szCs w:val="24"/>
              </w:rPr>
            </w:pPr>
            <w:r>
              <w:rPr>
                <w:rFonts w:ascii="Calibri" w:hAnsi="Calibri" w:cs="Calibri"/>
                <w:sz w:val="24"/>
                <w:szCs w:val="24"/>
              </w:rPr>
              <w:t>So that farmers can get quality certified and tested product from manufacture.</w:t>
            </w:r>
          </w:p>
        </w:tc>
      </w:tr>
    </w:tbl>
    <w:p w14:paraId="3F0D4899" w14:textId="77777777" w:rsidR="00A50F98" w:rsidRDefault="00A50F98" w:rsidP="00352FB0">
      <w:pPr>
        <w:rPr>
          <w:rFonts w:ascii="Calibri" w:hAnsi="Calibri" w:cs="Calibri"/>
          <w:sz w:val="24"/>
          <w:szCs w:val="24"/>
        </w:rPr>
      </w:pPr>
    </w:p>
    <w:p w14:paraId="0A66DA54" w14:textId="77777777" w:rsidR="00A50F98" w:rsidRDefault="00A50F98" w:rsidP="00352FB0">
      <w:pPr>
        <w:rPr>
          <w:rFonts w:ascii="Calibri" w:hAnsi="Calibri" w:cs="Calibri"/>
          <w:sz w:val="24"/>
          <w:szCs w:val="24"/>
        </w:rPr>
      </w:pPr>
    </w:p>
    <w:p w14:paraId="157EB5FB" w14:textId="77777777" w:rsidR="00A50F98" w:rsidRDefault="00A50F98" w:rsidP="00352FB0">
      <w:pPr>
        <w:rPr>
          <w:rFonts w:ascii="Calibri" w:hAnsi="Calibri" w:cs="Calibri"/>
          <w:sz w:val="24"/>
          <w:szCs w:val="24"/>
        </w:rPr>
      </w:pPr>
    </w:p>
    <w:p w14:paraId="6F9D61B2" w14:textId="77777777" w:rsidR="00A50F98" w:rsidRDefault="00A50F98" w:rsidP="00352FB0">
      <w:pPr>
        <w:rPr>
          <w:rFonts w:ascii="Calibri" w:hAnsi="Calibri" w:cs="Calibri"/>
          <w:sz w:val="24"/>
          <w:szCs w:val="24"/>
        </w:rPr>
      </w:pPr>
    </w:p>
    <w:p w14:paraId="0D39C7D0" w14:textId="77777777" w:rsidR="00A50F98" w:rsidRDefault="00A50F98" w:rsidP="00352FB0">
      <w:pPr>
        <w:rPr>
          <w:rFonts w:ascii="Calibri" w:hAnsi="Calibri" w:cs="Calibri"/>
          <w:sz w:val="24"/>
          <w:szCs w:val="24"/>
        </w:rPr>
      </w:pPr>
    </w:p>
    <w:p w14:paraId="0326935D" w14:textId="77777777" w:rsidR="00A50F98" w:rsidRDefault="00A50F98" w:rsidP="00352FB0">
      <w:pPr>
        <w:rPr>
          <w:rFonts w:ascii="Calibri" w:hAnsi="Calibri" w:cs="Calibri"/>
          <w:sz w:val="24"/>
          <w:szCs w:val="24"/>
        </w:rPr>
      </w:pPr>
    </w:p>
    <w:p w14:paraId="0B671FC1" w14:textId="77777777" w:rsidR="00A50F98" w:rsidRDefault="00A50F98" w:rsidP="00352FB0">
      <w:pPr>
        <w:rPr>
          <w:rFonts w:ascii="Calibri" w:hAnsi="Calibri" w:cs="Calibri"/>
          <w:sz w:val="24"/>
          <w:szCs w:val="24"/>
        </w:rPr>
      </w:pPr>
    </w:p>
    <w:p w14:paraId="60516E86" w14:textId="77777777" w:rsidR="00A50F98" w:rsidRDefault="00A50F98" w:rsidP="00352FB0">
      <w:pPr>
        <w:rPr>
          <w:rFonts w:ascii="Calibri" w:hAnsi="Calibri" w:cs="Calibri"/>
          <w:sz w:val="24"/>
          <w:szCs w:val="24"/>
        </w:rPr>
      </w:pPr>
    </w:p>
    <w:p w14:paraId="29F24F98" w14:textId="77777777" w:rsidR="00A50F98" w:rsidRDefault="00A50F98" w:rsidP="00352FB0">
      <w:pPr>
        <w:rPr>
          <w:rFonts w:ascii="Calibri" w:hAnsi="Calibri" w:cs="Calibri"/>
          <w:sz w:val="24"/>
          <w:szCs w:val="24"/>
        </w:rPr>
      </w:pPr>
    </w:p>
    <w:p w14:paraId="01A84119" w14:textId="77777777" w:rsidR="00A50F98" w:rsidRDefault="00A50F98" w:rsidP="00352FB0">
      <w:pPr>
        <w:rPr>
          <w:rFonts w:ascii="Calibri" w:hAnsi="Calibri" w:cs="Calibri"/>
          <w:sz w:val="24"/>
          <w:szCs w:val="24"/>
        </w:rPr>
      </w:pPr>
    </w:p>
    <w:p w14:paraId="625112F4" w14:textId="77777777" w:rsidR="00A50F98" w:rsidRDefault="00A50F98" w:rsidP="00352FB0">
      <w:pPr>
        <w:rPr>
          <w:rFonts w:ascii="Calibri" w:hAnsi="Calibri" w:cs="Calibri"/>
          <w:sz w:val="24"/>
          <w:szCs w:val="24"/>
        </w:rPr>
      </w:pPr>
    </w:p>
    <w:p w14:paraId="4E10B66C" w14:textId="77777777" w:rsidR="00A50F98" w:rsidRPr="007C27DD" w:rsidRDefault="00A50F98" w:rsidP="00352FB0">
      <w:pPr>
        <w:rPr>
          <w:rFonts w:ascii="Calibri" w:hAnsi="Calibri" w:cs="Calibri"/>
          <w:sz w:val="24"/>
          <w:szCs w:val="24"/>
        </w:rPr>
      </w:pPr>
    </w:p>
    <w:p w14:paraId="7BE4E12B" w14:textId="27A74450" w:rsidR="00352FB0" w:rsidRPr="007C27DD" w:rsidRDefault="009C6D1D" w:rsidP="009C6D1D">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10 – Use Case Diagram - 10 Marks</w:t>
      </w:r>
    </w:p>
    <w:p w14:paraId="21C43C4B" w14:textId="67965017" w:rsidR="00034734" w:rsidRDefault="003F383D" w:rsidP="003F383D">
      <w:pPr>
        <w:jc w:val="center"/>
        <w:rPr>
          <w:rFonts w:ascii="Calibri" w:hAnsi="Calibri" w:cs="Calibri"/>
          <w:sz w:val="24"/>
          <w:szCs w:val="24"/>
        </w:rPr>
      </w:pPr>
      <w:r>
        <w:rPr>
          <w:rFonts w:ascii="Calibri" w:hAnsi="Calibri" w:cs="Calibri"/>
          <w:noProof/>
          <w:sz w:val="24"/>
          <w:szCs w:val="24"/>
        </w:rPr>
        <w:drawing>
          <wp:inline distT="0" distB="0" distL="0" distR="0" wp14:anchorId="0C8B7C6B" wp14:editId="6EE5ECEF">
            <wp:extent cx="4740051" cy="6302286"/>
            <wp:effectExtent l="0" t="0" r="3810" b="3810"/>
            <wp:docPr id="1735359896"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59896" name="Picture 1" descr="A diagram of a diagram&#10;&#10;AI-generated content may be incorrect."/>
                    <pic:cNvPicPr/>
                  </pic:nvPicPr>
                  <pic:blipFill>
                    <a:blip r:embed="rId8"/>
                    <a:stretch>
                      <a:fillRect/>
                    </a:stretch>
                  </pic:blipFill>
                  <pic:spPr>
                    <a:xfrm>
                      <a:off x="0" y="0"/>
                      <a:ext cx="4740051" cy="6302286"/>
                    </a:xfrm>
                    <a:prstGeom prst="rect">
                      <a:avLst/>
                    </a:prstGeom>
                  </pic:spPr>
                </pic:pic>
              </a:graphicData>
            </a:graphic>
          </wp:inline>
        </w:drawing>
      </w:r>
    </w:p>
    <w:p w14:paraId="23637816" w14:textId="77777777" w:rsidR="00A50F98" w:rsidRDefault="00A50F98" w:rsidP="0037170E">
      <w:pPr>
        <w:rPr>
          <w:rFonts w:ascii="Calibri" w:hAnsi="Calibri" w:cs="Calibri"/>
          <w:sz w:val="24"/>
          <w:szCs w:val="24"/>
        </w:rPr>
      </w:pPr>
    </w:p>
    <w:p w14:paraId="2A0EAED1" w14:textId="77777777" w:rsidR="003F383D" w:rsidRDefault="003F383D" w:rsidP="0037170E">
      <w:pPr>
        <w:rPr>
          <w:rFonts w:ascii="Calibri" w:hAnsi="Calibri" w:cs="Calibri"/>
          <w:sz w:val="24"/>
          <w:szCs w:val="24"/>
        </w:rPr>
      </w:pPr>
    </w:p>
    <w:p w14:paraId="34192A75" w14:textId="77777777" w:rsidR="003F383D" w:rsidRDefault="003F383D" w:rsidP="0037170E">
      <w:pPr>
        <w:rPr>
          <w:rFonts w:ascii="Calibri" w:hAnsi="Calibri" w:cs="Calibri"/>
          <w:sz w:val="24"/>
          <w:szCs w:val="24"/>
        </w:rPr>
      </w:pPr>
    </w:p>
    <w:p w14:paraId="47E4079E" w14:textId="77777777" w:rsidR="003F383D" w:rsidRPr="007C27DD" w:rsidRDefault="003F383D" w:rsidP="0037170E">
      <w:pPr>
        <w:rPr>
          <w:rFonts w:ascii="Calibri" w:hAnsi="Calibri" w:cs="Calibri"/>
          <w:sz w:val="24"/>
          <w:szCs w:val="24"/>
        </w:rPr>
      </w:pPr>
    </w:p>
    <w:p w14:paraId="18DCB15B" w14:textId="443D1438" w:rsidR="0037170E" w:rsidRPr="007C27DD" w:rsidRDefault="0037170E" w:rsidP="0037170E">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11 – Use Case Specs – 15 Marks</w:t>
      </w:r>
    </w:p>
    <w:p w14:paraId="64808447" w14:textId="6CF4B53D" w:rsidR="00824181" w:rsidRPr="007C27DD" w:rsidRDefault="00824181" w:rsidP="00824181">
      <w:pPr>
        <w:rPr>
          <w:rFonts w:ascii="Calibri" w:hAnsi="Calibri" w:cs="Calibri"/>
          <w:b/>
          <w:bCs/>
          <w:color w:val="EE0000"/>
          <w:sz w:val="24"/>
          <w:szCs w:val="24"/>
        </w:rPr>
      </w:pPr>
      <w:r w:rsidRPr="007C27DD">
        <w:rPr>
          <w:rFonts w:ascii="Calibri" w:hAnsi="Calibri" w:cs="Calibri"/>
          <w:b/>
          <w:bCs/>
          <w:color w:val="EE0000"/>
          <w:sz w:val="24"/>
          <w:szCs w:val="24"/>
        </w:rPr>
        <w:t xml:space="preserve"> </w:t>
      </w:r>
    </w:p>
    <w:p w14:paraId="315F78FA"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UC01 – User Registration</w:t>
      </w:r>
    </w:p>
    <w:tbl>
      <w:tblPr>
        <w:tblStyle w:val="TableGrid"/>
        <w:tblW w:w="0" w:type="auto"/>
        <w:tblLook w:val="04A0" w:firstRow="1" w:lastRow="0" w:firstColumn="1" w:lastColumn="0" w:noHBand="0" w:noVBand="1"/>
      </w:tblPr>
      <w:tblGrid>
        <w:gridCol w:w="4315"/>
        <w:gridCol w:w="4315"/>
      </w:tblGrid>
      <w:tr w:rsidR="00824181" w:rsidRPr="007C27DD" w14:paraId="618DB7A2"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6B0D8D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397BE85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 Manufacturer, Admin</w:t>
            </w:r>
          </w:p>
        </w:tc>
      </w:tr>
      <w:tr w:rsidR="00824181" w:rsidRPr="007C27DD" w14:paraId="49945034"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14CAB41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3F6CBCD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User not already registered</w:t>
            </w:r>
          </w:p>
        </w:tc>
      </w:tr>
      <w:tr w:rsidR="00824181" w:rsidRPr="007C27DD" w14:paraId="5CCB475E"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9D5B02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5D3E37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Account created; confirmation email sent</w:t>
            </w:r>
          </w:p>
        </w:tc>
      </w:tr>
      <w:tr w:rsidR="00824181" w:rsidRPr="007C27DD" w14:paraId="0AA9A8FC"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D7DBEE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5C10C6D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Includes: Send Confirmation Email</w:t>
            </w:r>
          </w:p>
        </w:tc>
      </w:tr>
    </w:tbl>
    <w:p w14:paraId="4B1F93EC" w14:textId="77777777" w:rsidR="00EE09E0" w:rsidRPr="007C27DD" w:rsidRDefault="00EE09E0" w:rsidP="00824181">
      <w:pPr>
        <w:rPr>
          <w:rFonts w:ascii="Calibri" w:hAnsi="Calibri" w:cs="Calibri"/>
          <w:sz w:val="24"/>
          <w:szCs w:val="24"/>
        </w:rPr>
      </w:pPr>
    </w:p>
    <w:p w14:paraId="45703D0D"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UC02 – User Login</w:t>
      </w:r>
    </w:p>
    <w:tbl>
      <w:tblPr>
        <w:tblStyle w:val="TableGrid"/>
        <w:tblW w:w="0" w:type="auto"/>
        <w:tblLook w:val="04A0" w:firstRow="1" w:lastRow="0" w:firstColumn="1" w:lastColumn="0" w:noHBand="0" w:noVBand="1"/>
      </w:tblPr>
      <w:tblGrid>
        <w:gridCol w:w="4315"/>
        <w:gridCol w:w="4315"/>
      </w:tblGrid>
      <w:tr w:rsidR="00824181" w:rsidRPr="007C27DD" w14:paraId="395F53C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DE2E333"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043326A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All Registered Users</w:t>
            </w:r>
          </w:p>
        </w:tc>
      </w:tr>
      <w:tr w:rsidR="00824181" w:rsidRPr="007C27DD" w14:paraId="461D5371"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191EA59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47C405B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User account exists</w:t>
            </w:r>
          </w:p>
        </w:tc>
      </w:tr>
      <w:tr w:rsidR="00824181" w:rsidRPr="007C27DD" w14:paraId="123587A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E16F4D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01BB86F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User session started</w:t>
            </w:r>
          </w:p>
        </w:tc>
      </w:tr>
      <w:tr w:rsidR="00824181" w:rsidRPr="007C27DD" w14:paraId="3F8B3335"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AA2B87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3F8A8132"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Includes: Validate Credentials</w:t>
            </w:r>
          </w:p>
        </w:tc>
      </w:tr>
    </w:tbl>
    <w:p w14:paraId="1D784FB0" w14:textId="77777777" w:rsidR="00EE09E0" w:rsidRPr="007C27DD" w:rsidRDefault="00EE09E0" w:rsidP="00824181">
      <w:pPr>
        <w:rPr>
          <w:rFonts w:ascii="Calibri" w:hAnsi="Calibri" w:cs="Calibri"/>
          <w:sz w:val="24"/>
          <w:szCs w:val="24"/>
        </w:rPr>
      </w:pPr>
    </w:p>
    <w:p w14:paraId="6A407D2C"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UC03 – Manage Profile</w:t>
      </w:r>
    </w:p>
    <w:tbl>
      <w:tblPr>
        <w:tblStyle w:val="TableGrid"/>
        <w:tblW w:w="0" w:type="auto"/>
        <w:tblLook w:val="04A0" w:firstRow="1" w:lastRow="0" w:firstColumn="1" w:lastColumn="0" w:noHBand="0" w:noVBand="1"/>
      </w:tblPr>
      <w:tblGrid>
        <w:gridCol w:w="4315"/>
        <w:gridCol w:w="4315"/>
      </w:tblGrid>
      <w:tr w:rsidR="00824181" w:rsidRPr="007C27DD" w14:paraId="1CF366E8"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70F01A3"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25BE9F5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Registered Users</w:t>
            </w:r>
          </w:p>
        </w:tc>
      </w:tr>
      <w:tr w:rsidR="00824181" w:rsidRPr="007C27DD" w14:paraId="5C24DFE1"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0BFA2C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12D3A31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User logged in</w:t>
            </w:r>
          </w:p>
        </w:tc>
      </w:tr>
      <w:tr w:rsidR="00824181" w:rsidRPr="007C27DD" w14:paraId="13586667"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0DADA6D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59E723E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Updated details saved</w:t>
            </w:r>
          </w:p>
        </w:tc>
      </w:tr>
      <w:tr w:rsidR="00824181" w:rsidRPr="007C27DD" w14:paraId="123AF732"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15D33F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2F9F6D9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0EC7D0F7" w14:textId="77777777" w:rsidR="00EE09E0" w:rsidRPr="007C27DD" w:rsidRDefault="00EE09E0" w:rsidP="00824181">
      <w:pPr>
        <w:rPr>
          <w:rFonts w:ascii="Calibri" w:hAnsi="Calibri" w:cs="Calibri"/>
          <w:sz w:val="24"/>
          <w:szCs w:val="24"/>
        </w:rPr>
      </w:pPr>
    </w:p>
    <w:p w14:paraId="1DAE8D0A"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UC04 – Add Product</w:t>
      </w:r>
    </w:p>
    <w:tbl>
      <w:tblPr>
        <w:tblStyle w:val="TableGrid"/>
        <w:tblW w:w="0" w:type="auto"/>
        <w:tblLook w:val="04A0" w:firstRow="1" w:lastRow="0" w:firstColumn="1" w:lastColumn="0" w:noHBand="0" w:noVBand="1"/>
      </w:tblPr>
      <w:tblGrid>
        <w:gridCol w:w="4315"/>
        <w:gridCol w:w="4315"/>
      </w:tblGrid>
      <w:tr w:rsidR="00824181" w:rsidRPr="007C27DD" w14:paraId="2376F904"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C658A2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6E71EBF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Manufacturer</w:t>
            </w:r>
          </w:p>
        </w:tc>
      </w:tr>
      <w:tr w:rsidR="00824181" w:rsidRPr="007C27DD" w14:paraId="6E693C3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63BD99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6117F044"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Manufacturer logged in</w:t>
            </w:r>
          </w:p>
        </w:tc>
      </w:tr>
      <w:tr w:rsidR="00824181" w:rsidRPr="007C27DD" w14:paraId="4117DCC7"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636F552"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lastRenderedPageBreak/>
              <w:t>Postconditions</w:t>
            </w:r>
          </w:p>
        </w:tc>
        <w:tc>
          <w:tcPr>
            <w:tcW w:w="4315" w:type="dxa"/>
            <w:tcBorders>
              <w:top w:val="single" w:sz="4" w:space="0" w:color="auto"/>
              <w:left w:val="single" w:sz="4" w:space="0" w:color="auto"/>
              <w:bottom w:val="single" w:sz="4" w:space="0" w:color="auto"/>
              <w:right w:val="single" w:sz="4" w:space="0" w:color="auto"/>
            </w:tcBorders>
            <w:hideMark/>
          </w:tcPr>
          <w:p w14:paraId="156E3C9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Product visible to farmers</w:t>
            </w:r>
          </w:p>
        </w:tc>
      </w:tr>
      <w:tr w:rsidR="00824181" w:rsidRPr="007C27DD" w14:paraId="35AA3338"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B7D894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2A08FBA2"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2CBACE30" w14:textId="77777777" w:rsidR="00EE09E0" w:rsidRPr="007C27DD" w:rsidRDefault="00EE09E0" w:rsidP="00824181">
      <w:pPr>
        <w:rPr>
          <w:rFonts w:ascii="Calibri" w:hAnsi="Calibri" w:cs="Calibri"/>
          <w:sz w:val="24"/>
          <w:szCs w:val="24"/>
        </w:rPr>
      </w:pPr>
    </w:p>
    <w:p w14:paraId="4210676C"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UC05 – Browse Products</w:t>
      </w:r>
    </w:p>
    <w:tbl>
      <w:tblPr>
        <w:tblStyle w:val="TableGrid"/>
        <w:tblW w:w="0" w:type="auto"/>
        <w:tblLook w:val="04A0" w:firstRow="1" w:lastRow="0" w:firstColumn="1" w:lastColumn="0" w:noHBand="0" w:noVBand="1"/>
      </w:tblPr>
      <w:tblGrid>
        <w:gridCol w:w="4315"/>
        <w:gridCol w:w="4315"/>
      </w:tblGrid>
      <w:tr w:rsidR="00824181" w:rsidRPr="007C27DD" w14:paraId="5B081F91"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0A5C65D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15BBA72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w:t>
            </w:r>
          </w:p>
        </w:tc>
      </w:tr>
      <w:tr w:rsidR="00824181" w:rsidRPr="007C27DD" w14:paraId="5635B65F"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1AFD172"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3102DF1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Logged in or guest access</w:t>
            </w:r>
          </w:p>
        </w:tc>
      </w:tr>
      <w:tr w:rsidR="00824181" w:rsidRPr="007C27DD" w14:paraId="06C83ECA"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5A230C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1A353894"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Products displayed</w:t>
            </w:r>
          </w:p>
        </w:tc>
      </w:tr>
      <w:tr w:rsidR="00824181" w:rsidRPr="007C27DD" w14:paraId="6EF7F8D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B1D87A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46E8E07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212E673B" w14:textId="77777777" w:rsidR="00EE09E0" w:rsidRPr="007C27DD" w:rsidRDefault="00EE09E0" w:rsidP="00824181">
      <w:pPr>
        <w:rPr>
          <w:rFonts w:ascii="Calibri" w:hAnsi="Calibri" w:cs="Calibri"/>
          <w:sz w:val="24"/>
          <w:szCs w:val="24"/>
        </w:rPr>
      </w:pPr>
    </w:p>
    <w:p w14:paraId="18F7D1A9"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UC06 – Search Products</w:t>
      </w:r>
    </w:p>
    <w:tbl>
      <w:tblPr>
        <w:tblStyle w:val="TableGrid"/>
        <w:tblW w:w="0" w:type="auto"/>
        <w:tblLook w:val="04A0" w:firstRow="1" w:lastRow="0" w:firstColumn="1" w:lastColumn="0" w:noHBand="0" w:noVBand="1"/>
      </w:tblPr>
      <w:tblGrid>
        <w:gridCol w:w="4315"/>
        <w:gridCol w:w="4315"/>
      </w:tblGrid>
      <w:tr w:rsidR="00824181" w:rsidRPr="007C27DD" w14:paraId="275394F2"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6330A7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1F269CA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w:t>
            </w:r>
          </w:p>
        </w:tc>
      </w:tr>
      <w:tr w:rsidR="00824181" w:rsidRPr="007C27DD" w14:paraId="7ED46C32"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C85D43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452A323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Internet connectivity</w:t>
            </w:r>
          </w:p>
        </w:tc>
      </w:tr>
      <w:tr w:rsidR="00824181" w:rsidRPr="007C27DD" w14:paraId="48FB427C"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647B7A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85DFE8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Matching results displayed</w:t>
            </w:r>
          </w:p>
        </w:tc>
      </w:tr>
      <w:tr w:rsidR="00824181" w:rsidRPr="007C27DD" w14:paraId="0950C88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A32722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2C530E1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Alternate: No match found</w:t>
            </w:r>
          </w:p>
        </w:tc>
      </w:tr>
    </w:tbl>
    <w:p w14:paraId="61C19A60" w14:textId="77777777" w:rsidR="00EE09E0" w:rsidRPr="007C27DD" w:rsidRDefault="00EE09E0" w:rsidP="00824181">
      <w:pPr>
        <w:rPr>
          <w:rFonts w:ascii="Calibri" w:hAnsi="Calibri" w:cs="Calibri"/>
          <w:sz w:val="24"/>
          <w:szCs w:val="24"/>
        </w:rPr>
      </w:pPr>
    </w:p>
    <w:p w14:paraId="34CF0162"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UC07 – View Product Details</w:t>
      </w:r>
    </w:p>
    <w:tbl>
      <w:tblPr>
        <w:tblStyle w:val="TableGrid"/>
        <w:tblW w:w="0" w:type="auto"/>
        <w:tblLook w:val="04A0" w:firstRow="1" w:lastRow="0" w:firstColumn="1" w:lastColumn="0" w:noHBand="0" w:noVBand="1"/>
      </w:tblPr>
      <w:tblGrid>
        <w:gridCol w:w="4316"/>
        <w:gridCol w:w="4314"/>
      </w:tblGrid>
      <w:tr w:rsidR="00824181" w:rsidRPr="007C27DD" w14:paraId="04339281" w14:textId="77777777" w:rsidTr="00EE09E0">
        <w:tc>
          <w:tcPr>
            <w:tcW w:w="4316" w:type="dxa"/>
            <w:tcBorders>
              <w:top w:val="single" w:sz="4" w:space="0" w:color="auto"/>
              <w:left w:val="single" w:sz="4" w:space="0" w:color="auto"/>
              <w:bottom w:val="single" w:sz="4" w:space="0" w:color="auto"/>
              <w:right w:val="single" w:sz="4" w:space="0" w:color="auto"/>
            </w:tcBorders>
            <w:hideMark/>
          </w:tcPr>
          <w:p w14:paraId="0474E26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4" w:type="dxa"/>
            <w:tcBorders>
              <w:top w:val="single" w:sz="4" w:space="0" w:color="auto"/>
              <w:left w:val="single" w:sz="4" w:space="0" w:color="auto"/>
              <w:bottom w:val="single" w:sz="4" w:space="0" w:color="auto"/>
              <w:right w:val="single" w:sz="4" w:space="0" w:color="auto"/>
            </w:tcBorders>
            <w:hideMark/>
          </w:tcPr>
          <w:p w14:paraId="131E15B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w:t>
            </w:r>
          </w:p>
        </w:tc>
      </w:tr>
      <w:tr w:rsidR="00824181" w:rsidRPr="007C27DD" w14:paraId="630C2AAB" w14:textId="77777777" w:rsidTr="00EE09E0">
        <w:tc>
          <w:tcPr>
            <w:tcW w:w="4316" w:type="dxa"/>
            <w:tcBorders>
              <w:top w:val="single" w:sz="4" w:space="0" w:color="auto"/>
              <w:left w:val="single" w:sz="4" w:space="0" w:color="auto"/>
              <w:bottom w:val="single" w:sz="4" w:space="0" w:color="auto"/>
              <w:right w:val="single" w:sz="4" w:space="0" w:color="auto"/>
            </w:tcBorders>
            <w:hideMark/>
          </w:tcPr>
          <w:p w14:paraId="498818D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4" w:type="dxa"/>
            <w:tcBorders>
              <w:top w:val="single" w:sz="4" w:space="0" w:color="auto"/>
              <w:left w:val="single" w:sz="4" w:space="0" w:color="auto"/>
              <w:bottom w:val="single" w:sz="4" w:space="0" w:color="auto"/>
              <w:right w:val="single" w:sz="4" w:space="0" w:color="auto"/>
            </w:tcBorders>
            <w:hideMark/>
          </w:tcPr>
          <w:p w14:paraId="052E7A0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Product exists</w:t>
            </w:r>
          </w:p>
        </w:tc>
      </w:tr>
      <w:tr w:rsidR="00824181" w:rsidRPr="007C27DD" w14:paraId="06AF9069" w14:textId="77777777" w:rsidTr="00EE09E0">
        <w:tc>
          <w:tcPr>
            <w:tcW w:w="4316" w:type="dxa"/>
            <w:tcBorders>
              <w:top w:val="single" w:sz="4" w:space="0" w:color="auto"/>
              <w:left w:val="single" w:sz="4" w:space="0" w:color="auto"/>
              <w:bottom w:val="single" w:sz="4" w:space="0" w:color="auto"/>
              <w:right w:val="single" w:sz="4" w:space="0" w:color="auto"/>
            </w:tcBorders>
            <w:hideMark/>
          </w:tcPr>
          <w:p w14:paraId="64CDD0F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4" w:type="dxa"/>
            <w:tcBorders>
              <w:top w:val="single" w:sz="4" w:space="0" w:color="auto"/>
              <w:left w:val="single" w:sz="4" w:space="0" w:color="auto"/>
              <w:bottom w:val="single" w:sz="4" w:space="0" w:color="auto"/>
              <w:right w:val="single" w:sz="4" w:space="0" w:color="auto"/>
            </w:tcBorders>
            <w:hideMark/>
          </w:tcPr>
          <w:p w14:paraId="46D579D4"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Product page loaded</w:t>
            </w:r>
          </w:p>
        </w:tc>
      </w:tr>
      <w:tr w:rsidR="00824181" w:rsidRPr="007C27DD" w14:paraId="2CE8CD8D" w14:textId="77777777" w:rsidTr="00EE09E0">
        <w:tc>
          <w:tcPr>
            <w:tcW w:w="4316" w:type="dxa"/>
            <w:tcBorders>
              <w:top w:val="single" w:sz="4" w:space="0" w:color="auto"/>
              <w:left w:val="single" w:sz="4" w:space="0" w:color="auto"/>
              <w:bottom w:val="single" w:sz="4" w:space="0" w:color="auto"/>
              <w:right w:val="single" w:sz="4" w:space="0" w:color="auto"/>
            </w:tcBorders>
            <w:hideMark/>
          </w:tcPr>
          <w:p w14:paraId="1843D02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4" w:type="dxa"/>
            <w:tcBorders>
              <w:top w:val="single" w:sz="4" w:space="0" w:color="auto"/>
              <w:left w:val="single" w:sz="4" w:space="0" w:color="auto"/>
              <w:bottom w:val="single" w:sz="4" w:space="0" w:color="auto"/>
              <w:right w:val="single" w:sz="4" w:space="0" w:color="auto"/>
            </w:tcBorders>
            <w:hideMark/>
          </w:tcPr>
          <w:p w14:paraId="7C964BD9"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184ADA5B" w14:textId="77777777" w:rsidR="00EE09E0" w:rsidRPr="007C27DD" w:rsidRDefault="00EE09E0" w:rsidP="00824181">
      <w:pPr>
        <w:rPr>
          <w:rFonts w:ascii="Calibri" w:hAnsi="Calibri" w:cs="Calibri"/>
          <w:sz w:val="24"/>
          <w:szCs w:val="24"/>
        </w:rPr>
      </w:pPr>
    </w:p>
    <w:p w14:paraId="3C77C0F9"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UC08 – Place Order</w:t>
      </w:r>
    </w:p>
    <w:tbl>
      <w:tblPr>
        <w:tblStyle w:val="TableGrid"/>
        <w:tblW w:w="0" w:type="auto"/>
        <w:tblLook w:val="04A0" w:firstRow="1" w:lastRow="0" w:firstColumn="1" w:lastColumn="0" w:noHBand="0" w:noVBand="1"/>
      </w:tblPr>
      <w:tblGrid>
        <w:gridCol w:w="4315"/>
        <w:gridCol w:w="4315"/>
      </w:tblGrid>
      <w:tr w:rsidR="00824181" w:rsidRPr="007C27DD" w14:paraId="0CF88612"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932F6F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1339016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 Manufacturer, System</w:t>
            </w:r>
          </w:p>
        </w:tc>
      </w:tr>
      <w:tr w:rsidR="00824181" w:rsidRPr="007C27DD" w14:paraId="2CB8D88E"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53C215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lastRenderedPageBreak/>
              <w:t>Preconditions</w:t>
            </w:r>
          </w:p>
        </w:tc>
        <w:tc>
          <w:tcPr>
            <w:tcW w:w="4315" w:type="dxa"/>
            <w:tcBorders>
              <w:top w:val="single" w:sz="4" w:space="0" w:color="auto"/>
              <w:left w:val="single" w:sz="4" w:space="0" w:color="auto"/>
              <w:bottom w:val="single" w:sz="4" w:space="0" w:color="auto"/>
              <w:right w:val="single" w:sz="4" w:space="0" w:color="auto"/>
            </w:tcBorders>
            <w:hideMark/>
          </w:tcPr>
          <w:p w14:paraId="5ED8581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 logged in; products available</w:t>
            </w:r>
          </w:p>
        </w:tc>
      </w:tr>
      <w:tr w:rsidR="00824181" w:rsidRPr="007C27DD" w14:paraId="3A7FF20E"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4A5883C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40C401A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Order stored; Manufacturer notified; Farmer gets confirmation</w:t>
            </w:r>
          </w:p>
        </w:tc>
      </w:tr>
      <w:tr w:rsidR="00824181" w:rsidRPr="007C27DD" w14:paraId="7BB282F3"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975D82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18F14A0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Includes UC09 (Make Payment); Extends UC10 (Track Order)</w:t>
            </w:r>
          </w:p>
        </w:tc>
      </w:tr>
    </w:tbl>
    <w:p w14:paraId="5A10ABB7" w14:textId="77777777" w:rsidR="00EE09E0" w:rsidRPr="007C27DD" w:rsidRDefault="00EE09E0" w:rsidP="00824181">
      <w:pPr>
        <w:rPr>
          <w:rFonts w:ascii="Calibri" w:hAnsi="Calibri" w:cs="Calibri"/>
          <w:sz w:val="24"/>
          <w:szCs w:val="24"/>
        </w:rPr>
      </w:pPr>
    </w:p>
    <w:p w14:paraId="375D34D8"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UC09 – Make Payment</w:t>
      </w:r>
    </w:p>
    <w:tbl>
      <w:tblPr>
        <w:tblStyle w:val="TableGrid"/>
        <w:tblW w:w="0" w:type="auto"/>
        <w:tblLook w:val="04A0" w:firstRow="1" w:lastRow="0" w:firstColumn="1" w:lastColumn="0" w:noHBand="0" w:noVBand="1"/>
      </w:tblPr>
      <w:tblGrid>
        <w:gridCol w:w="4315"/>
        <w:gridCol w:w="4315"/>
      </w:tblGrid>
      <w:tr w:rsidR="00824181" w:rsidRPr="007C27DD" w14:paraId="3CDDEEDB"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0DC11A4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441A37D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 System</w:t>
            </w:r>
          </w:p>
        </w:tc>
      </w:tr>
      <w:tr w:rsidR="00824181" w:rsidRPr="007C27DD" w14:paraId="13D61FAC"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9210BA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73C97D3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Valid order in system</w:t>
            </w:r>
          </w:p>
        </w:tc>
      </w:tr>
      <w:tr w:rsidR="00824181" w:rsidRPr="007C27DD" w14:paraId="49516775"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1889B7D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65F83D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Payment confirmed</w:t>
            </w:r>
          </w:p>
        </w:tc>
      </w:tr>
      <w:tr w:rsidR="00824181" w:rsidRPr="007C27DD" w14:paraId="53F5310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2FACEB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7AD8384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Alternate: Payment declined → Retry/Cancel</w:t>
            </w:r>
          </w:p>
        </w:tc>
      </w:tr>
    </w:tbl>
    <w:p w14:paraId="5BF3E01E" w14:textId="77777777" w:rsidR="00EE09E0" w:rsidRPr="007C27DD" w:rsidRDefault="00EE09E0" w:rsidP="00824181">
      <w:pPr>
        <w:rPr>
          <w:rFonts w:ascii="Calibri" w:hAnsi="Calibri" w:cs="Calibri"/>
          <w:sz w:val="24"/>
          <w:szCs w:val="24"/>
        </w:rPr>
      </w:pPr>
    </w:p>
    <w:p w14:paraId="21C414C8"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UC10 – Track Order</w:t>
      </w:r>
    </w:p>
    <w:tbl>
      <w:tblPr>
        <w:tblStyle w:val="TableGrid"/>
        <w:tblW w:w="0" w:type="auto"/>
        <w:tblLook w:val="04A0" w:firstRow="1" w:lastRow="0" w:firstColumn="1" w:lastColumn="0" w:noHBand="0" w:noVBand="1"/>
      </w:tblPr>
      <w:tblGrid>
        <w:gridCol w:w="4315"/>
        <w:gridCol w:w="4315"/>
      </w:tblGrid>
      <w:tr w:rsidR="00824181" w:rsidRPr="007C27DD" w14:paraId="4FF981E3"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A5DFF0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030E204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w:t>
            </w:r>
          </w:p>
        </w:tc>
      </w:tr>
      <w:tr w:rsidR="00824181" w:rsidRPr="007C27DD" w14:paraId="4A05075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1F8B47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2D30F3C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Order placed</w:t>
            </w:r>
          </w:p>
        </w:tc>
      </w:tr>
      <w:tr w:rsidR="00824181" w:rsidRPr="007C27DD" w14:paraId="1DBB2203"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DF84E1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9D93B0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Tracking details displayed</w:t>
            </w:r>
          </w:p>
        </w:tc>
      </w:tr>
      <w:tr w:rsidR="00824181" w:rsidRPr="007C27DD" w14:paraId="00F3E40E"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F14A13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457A53F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Extends UC08 (Place Order)</w:t>
            </w:r>
          </w:p>
        </w:tc>
      </w:tr>
    </w:tbl>
    <w:p w14:paraId="649A22B9" w14:textId="77777777" w:rsidR="00EE09E0" w:rsidRPr="007C27DD" w:rsidRDefault="00EE09E0" w:rsidP="00824181">
      <w:pPr>
        <w:rPr>
          <w:rFonts w:ascii="Calibri" w:hAnsi="Calibri" w:cs="Calibri"/>
          <w:sz w:val="24"/>
          <w:szCs w:val="24"/>
        </w:rPr>
      </w:pPr>
    </w:p>
    <w:p w14:paraId="01B678FF"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UC11 – Manage Orders</w:t>
      </w:r>
    </w:p>
    <w:tbl>
      <w:tblPr>
        <w:tblStyle w:val="TableGrid"/>
        <w:tblW w:w="0" w:type="auto"/>
        <w:tblLook w:val="04A0" w:firstRow="1" w:lastRow="0" w:firstColumn="1" w:lastColumn="0" w:noHBand="0" w:noVBand="1"/>
      </w:tblPr>
      <w:tblGrid>
        <w:gridCol w:w="4315"/>
        <w:gridCol w:w="4315"/>
      </w:tblGrid>
      <w:tr w:rsidR="00824181" w:rsidRPr="007C27DD" w14:paraId="14CF403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04C6E8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1F3A25F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Manufacturer</w:t>
            </w:r>
          </w:p>
        </w:tc>
      </w:tr>
      <w:tr w:rsidR="00824181" w:rsidRPr="007C27DD" w14:paraId="54B5AD98"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DDE218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7DB99C7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Order exists</w:t>
            </w:r>
          </w:p>
        </w:tc>
      </w:tr>
      <w:tr w:rsidR="00824181" w:rsidRPr="007C27DD" w14:paraId="6FC4F0F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58D18AF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9CE05E4"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Order status updated</w:t>
            </w:r>
          </w:p>
        </w:tc>
      </w:tr>
      <w:tr w:rsidR="00824181" w:rsidRPr="007C27DD" w14:paraId="0AAF5396"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15C23C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76D5FF4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709AB75B" w14:textId="77777777" w:rsidR="00EE09E0" w:rsidRPr="007C27DD" w:rsidRDefault="00EE09E0" w:rsidP="00824181">
      <w:pPr>
        <w:rPr>
          <w:rFonts w:ascii="Calibri" w:hAnsi="Calibri" w:cs="Calibri"/>
          <w:b/>
          <w:bCs/>
          <w:sz w:val="24"/>
          <w:szCs w:val="24"/>
        </w:rPr>
      </w:pPr>
    </w:p>
    <w:p w14:paraId="07452B08" w14:textId="339184A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lastRenderedPageBreak/>
        <w:t>UC12 – Deliver Products</w:t>
      </w:r>
    </w:p>
    <w:tbl>
      <w:tblPr>
        <w:tblStyle w:val="TableGrid"/>
        <w:tblW w:w="0" w:type="auto"/>
        <w:tblLook w:val="04A0" w:firstRow="1" w:lastRow="0" w:firstColumn="1" w:lastColumn="0" w:noHBand="0" w:noVBand="1"/>
      </w:tblPr>
      <w:tblGrid>
        <w:gridCol w:w="4315"/>
        <w:gridCol w:w="4315"/>
      </w:tblGrid>
      <w:tr w:rsidR="00824181" w:rsidRPr="007C27DD" w14:paraId="582F7059"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0390807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599C31C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Delivery Partner</w:t>
            </w:r>
          </w:p>
        </w:tc>
      </w:tr>
      <w:tr w:rsidR="00824181" w:rsidRPr="007C27DD" w14:paraId="4C312181"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EF5E85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2ADF1B9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Order ready for dispatch</w:t>
            </w:r>
          </w:p>
        </w:tc>
      </w:tr>
      <w:tr w:rsidR="00824181" w:rsidRPr="007C27DD" w14:paraId="450F4A8B"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13DF229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23DB9D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Delivery completed</w:t>
            </w:r>
          </w:p>
        </w:tc>
      </w:tr>
      <w:tr w:rsidR="00824181" w:rsidRPr="007C27DD" w14:paraId="7CF22219"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6AB7D73"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2BF8A58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Includes: Update Status</w:t>
            </w:r>
          </w:p>
        </w:tc>
      </w:tr>
    </w:tbl>
    <w:p w14:paraId="40E05799" w14:textId="77777777" w:rsidR="00EE09E0" w:rsidRPr="007C27DD" w:rsidRDefault="00EE09E0" w:rsidP="00824181">
      <w:pPr>
        <w:rPr>
          <w:rFonts w:ascii="Calibri" w:hAnsi="Calibri" w:cs="Calibri"/>
          <w:b/>
          <w:bCs/>
          <w:sz w:val="24"/>
          <w:szCs w:val="24"/>
        </w:rPr>
      </w:pPr>
    </w:p>
    <w:p w14:paraId="1ACAE5F3" w14:textId="6DDFE1A5"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UC13 – Manage Categories</w:t>
      </w:r>
    </w:p>
    <w:tbl>
      <w:tblPr>
        <w:tblStyle w:val="TableGrid"/>
        <w:tblW w:w="0" w:type="auto"/>
        <w:tblLook w:val="04A0" w:firstRow="1" w:lastRow="0" w:firstColumn="1" w:lastColumn="0" w:noHBand="0" w:noVBand="1"/>
      </w:tblPr>
      <w:tblGrid>
        <w:gridCol w:w="4315"/>
        <w:gridCol w:w="4315"/>
      </w:tblGrid>
      <w:tr w:rsidR="00824181" w:rsidRPr="007C27DD" w14:paraId="57177B43"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4E464C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78FB2DC3"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Admin</w:t>
            </w:r>
          </w:p>
        </w:tc>
      </w:tr>
      <w:tr w:rsidR="00824181" w:rsidRPr="007C27DD" w14:paraId="5A73DA10"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3AE0A90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57C2779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Admin logged in</w:t>
            </w:r>
          </w:p>
        </w:tc>
      </w:tr>
      <w:tr w:rsidR="00824181" w:rsidRPr="007C27DD" w14:paraId="17424F46"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98186B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6919A0FF"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Category list updated</w:t>
            </w:r>
          </w:p>
        </w:tc>
      </w:tr>
      <w:tr w:rsidR="00824181" w:rsidRPr="007C27DD" w14:paraId="786A4151"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65E7F4D6"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0EA8AFB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550B4097" w14:textId="77777777" w:rsidR="00824181" w:rsidRPr="007C27DD" w:rsidRDefault="00824181" w:rsidP="00824181">
      <w:pPr>
        <w:rPr>
          <w:rFonts w:ascii="Calibri" w:hAnsi="Calibri" w:cs="Calibri"/>
          <w:sz w:val="24"/>
          <w:szCs w:val="24"/>
        </w:rPr>
      </w:pPr>
    </w:p>
    <w:p w14:paraId="2BB9C077"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UC14 – Generate Reports</w:t>
      </w:r>
    </w:p>
    <w:tbl>
      <w:tblPr>
        <w:tblStyle w:val="TableGrid"/>
        <w:tblW w:w="0" w:type="auto"/>
        <w:tblLook w:val="04A0" w:firstRow="1" w:lastRow="0" w:firstColumn="1" w:lastColumn="0" w:noHBand="0" w:noVBand="1"/>
      </w:tblPr>
      <w:tblGrid>
        <w:gridCol w:w="4314"/>
        <w:gridCol w:w="4316"/>
      </w:tblGrid>
      <w:tr w:rsidR="00824181" w:rsidRPr="007C27DD" w14:paraId="015310B2" w14:textId="77777777" w:rsidTr="00EE09E0">
        <w:tc>
          <w:tcPr>
            <w:tcW w:w="4314" w:type="dxa"/>
            <w:tcBorders>
              <w:top w:val="single" w:sz="4" w:space="0" w:color="auto"/>
              <w:left w:val="single" w:sz="4" w:space="0" w:color="auto"/>
              <w:bottom w:val="single" w:sz="4" w:space="0" w:color="auto"/>
              <w:right w:val="single" w:sz="4" w:space="0" w:color="auto"/>
            </w:tcBorders>
            <w:hideMark/>
          </w:tcPr>
          <w:p w14:paraId="10196662"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6" w:type="dxa"/>
            <w:tcBorders>
              <w:top w:val="single" w:sz="4" w:space="0" w:color="auto"/>
              <w:left w:val="single" w:sz="4" w:space="0" w:color="auto"/>
              <w:bottom w:val="single" w:sz="4" w:space="0" w:color="auto"/>
              <w:right w:val="single" w:sz="4" w:space="0" w:color="auto"/>
            </w:tcBorders>
            <w:hideMark/>
          </w:tcPr>
          <w:p w14:paraId="39796637"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Admin</w:t>
            </w:r>
          </w:p>
        </w:tc>
      </w:tr>
      <w:tr w:rsidR="00824181" w:rsidRPr="007C27DD" w14:paraId="345EBAFD" w14:textId="77777777" w:rsidTr="00EE09E0">
        <w:tc>
          <w:tcPr>
            <w:tcW w:w="4314" w:type="dxa"/>
            <w:tcBorders>
              <w:top w:val="single" w:sz="4" w:space="0" w:color="auto"/>
              <w:left w:val="single" w:sz="4" w:space="0" w:color="auto"/>
              <w:bottom w:val="single" w:sz="4" w:space="0" w:color="auto"/>
              <w:right w:val="single" w:sz="4" w:space="0" w:color="auto"/>
            </w:tcBorders>
            <w:hideMark/>
          </w:tcPr>
          <w:p w14:paraId="6AB41F6E"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6" w:type="dxa"/>
            <w:tcBorders>
              <w:top w:val="single" w:sz="4" w:space="0" w:color="auto"/>
              <w:left w:val="single" w:sz="4" w:space="0" w:color="auto"/>
              <w:bottom w:val="single" w:sz="4" w:space="0" w:color="auto"/>
              <w:right w:val="single" w:sz="4" w:space="0" w:color="auto"/>
            </w:tcBorders>
            <w:hideMark/>
          </w:tcPr>
          <w:p w14:paraId="1B26A398"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Admin logged in</w:t>
            </w:r>
          </w:p>
        </w:tc>
      </w:tr>
      <w:tr w:rsidR="00824181" w:rsidRPr="007C27DD" w14:paraId="3D869D38" w14:textId="77777777" w:rsidTr="00EE09E0">
        <w:tc>
          <w:tcPr>
            <w:tcW w:w="4314" w:type="dxa"/>
            <w:tcBorders>
              <w:top w:val="single" w:sz="4" w:space="0" w:color="auto"/>
              <w:left w:val="single" w:sz="4" w:space="0" w:color="auto"/>
              <w:bottom w:val="single" w:sz="4" w:space="0" w:color="auto"/>
              <w:right w:val="single" w:sz="4" w:space="0" w:color="auto"/>
            </w:tcBorders>
            <w:hideMark/>
          </w:tcPr>
          <w:p w14:paraId="31383B4D"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6" w:type="dxa"/>
            <w:tcBorders>
              <w:top w:val="single" w:sz="4" w:space="0" w:color="auto"/>
              <w:left w:val="single" w:sz="4" w:space="0" w:color="auto"/>
              <w:bottom w:val="single" w:sz="4" w:space="0" w:color="auto"/>
              <w:right w:val="single" w:sz="4" w:space="0" w:color="auto"/>
            </w:tcBorders>
            <w:hideMark/>
          </w:tcPr>
          <w:p w14:paraId="5547C613"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Reports displayed/downloaded</w:t>
            </w:r>
          </w:p>
        </w:tc>
      </w:tr>
      <w:tr w:rsidR="00824181" w:rsidRPr="007C27DD" w14:paraId="00FA15EF" w14:textId="77777777" w:rsidTr="00EE09E0">
        <w:tc>
          <w:tcPr>
            <w:tcW w:w="4314" w:type="dxa"/>
            <w:tcBorders>
              <w:top w:val="single" w:sz="4" w:space="0" w:color="auto"/>
              <w:left w:val="single" w:sz="4" w:space="0" w:color="auto"/>
              <w:bottom w:val="single" w:sz="4" w:space="0" w:color="auto"/>
              <w:right w:val="single" w:sz="4" w:space="0" w:color="auto"/>
            </w:tcBorders>
            <w:hideMark/>
          </w:tcPr>
          <w:p w14:paraId="704A50C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6" w:type="dxa"/>
            <w:tcBorders>
              <w:top w:val="single" w:sz="4" w:space="0" w:color="auto"/>
              <w:left w:val="single" w:sz="4" w:space="0" w:color="auto"/>
              <w:bottom w:val="single" w:sz="4" w:space="0" w:color="auto"/>
              <w:right w:val="single" w:sz="4" w:space="0" w:color="auto"/>
            </w:tcBorders>
            <w:hideMark/>
          </w:tcPr>
          <w:p w14:paraId="6E099731"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08FC7ABC" w14:textId="77777777" w:rsidR="00824181" w:rsidRPr="007C27DD" w:rsidRDefault="00824181" w:rsidP="00824181">
      <w:pPr>
        <w:rPr>
          <w:rFonts w:ascii="Calibri" w:hAnsi="Calibri" w:cs="Calibri"/>
          <w:sz w:val="24"/>
          <w:szCs w:val="24"/>
        </w:rPr>
      </w:pPr>
    </w:p>
    <w:p w14:paraId="58FD46C0" w14:textId="77777777" w:rsidR="00824181" w:rsidRPr="007C27DD" w:rsidRDefault="00824181" w:rsidP="00824181">
      <w:pPr>
        <w:rPr>
          <w:rFonts w:ascii="Calibri" w:hAnsi="Calibri" w:cs="Calibri"/>
          <w:b/>
          <w:bCs/>
          <w:sz w:val="24"/>
          <w:szCs w:val="24"/>
        </w:rPr>
      </w:pPr>
      <w:r w:rsidRPr="007C27DD">
        <w:rPr>
          <w:rFonts w:ascii="Calibri" w:hAnsi="Calibri" w:cs="Calibri"/>
          <w:b/>
          <w:bCs/>
          <w:sz w:val="24"/>
          <w:szCs w:val="24"/>
        </w:rPr>
        <w:t>UC15 – Provide Feedback/Rating</w:t>
      </w:r>
    </w:p>
    <w:tbl>
      <w:tblPr>
        <w:tblStyle w:val="TableGrid"/>
        <w:tblW w:w="0" w:type="auto"/>
        <w:tblLook w:val="04A0" w:firstRow="1" w:lastRow="0" w:firstColumn="1" w:lastColumn="0" w:noHBand="0" w:noVBand="1"/>
      </w:tblPr>
      <w:tblGrid>
        <w:gridCol w:w="4315"/>
        <w:gridCol w:w="4315"/>
      </w:tblGrid>
      <w:tr w:rsidR="00824181" w:rsidRPr="007C27DD" w14:paraId="4BAB9D3E"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0790266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Actors Involved</w:t>
            </w:r>
          </w:p>
        </w:tc>
        <w:tc>
          <w:tcPr>
            <w:tcW w:w="4315" w:type="dxa"/>
            <w:tcBorders>
              <w:top w:val="single" w:sz="4" w:space="0" w:color="auto"/>
              <w:left w:val="single" w:sz="4" w:space="0" w:color="auto"/>
              <w:bottom w:val="single" w:sz="4" w:space="0" w:color="auto"/>
              <w:right w:val="single" w:sz="4" w:space="0" w:color="auto"/>
            </w:tcBorders>
            <w:hideMark/>
          </w:tcPr>
          <w:p w14:paraId="401DA0B9"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Farmer</w:t>
            </w:r>
          </w:p>
        </w:tc>
      </w:tr>
      <w:tr w:rsidR="00824181" w:rsidRPr="007C27DD" w14:paraId="578DEFD4"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11BC2AAB"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Preconditions</w:t>
            </w:r>
          </w:p>
        </w:tc>
        <w:tc>
          <w:tcPr>
            <w:tcW w:w="4315" w:type="dxa"/>
            <w:tcBorders>
              <w:top w:val="single" w:sz="4" w:space="0" w:color="auto"/>
              <w:left w:val="single" w:sz="4" w:space="0" w:color="auto"/>
              <w:bottom w:val="single" w:sz="4" w:space="0" w:color="auto"/>
              <w:right w:val="single" w:sz="4" w:space="0" w:color="auto"/>
            </w:tcBorders>
            <w:hideMark/>
          </w:tcPr>
          <w:p w14:paraId="7ABD9F1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Product delivered</w:t>
            </w:r>
          </w:p>
        </w:tc>
      </w:tr>
      <w:tr w:rsidR="00824181" w:rsidRPr="007C27DD" w14:paraId="2BFD415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7B367F30"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Postconditions</w:t>
            </w:r>
          </w:p>
        </w:tc>
        <w:tc>
          <w:tcPr>
            <w:tcW w:w="4315" w:type="dxa"/>
            <w:tcBorders>
              <w:top w:val="single" w:sz="4" w:space="0" w:color="auto"/>
              <w:left w:val="single" w:sz="4" w:space="0" w:color="auto"/>
              <w:bottom w:val="single" w:sz="4" w:space="0" w:color="auto"/>
              <w:right w:val="single" w:sz="4" w:space="0" w:color="auto"/>
            </w:tcBorders>
            <w:hideMark/>
          </w:tcPr>
          <w:p w14:paraId="74BA5935"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Feedback stored</w:t>
            </w:r>
          </w:p>
        </w:tc>
      </w:tr>
      <w:tr w:rsidR="00824181" w:rsidRPr="007C27DD" w14:paraId="2D9B1FFD" w14:textId="77777777" w:rsidTr="00EE09E0">
        <w:tc>
          <w:tcPr>
            <w:tcW w:w="4315" w:type="dxa"/>
            <w:tcBorders>
              <w:top w:val="single" w:sz="4" w:space="0" w:color="auto"/>
              <w:left w:val="single" w:sz="4" w:space="0" w:color="auto"/>
              <w:bottom w:val="single" w:sz="4" w:space="0" w:color="auto"/>
              <w:right w:val="single" w:sz="4" w:space="0" w:color="auto"/>
            </w:tcBorders>
            <w:hideMark/>
          </w:tcPr>
          <w:p w14:paraId="2DC1510C"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Notes / Relationships</w:t>
            </w:r>
          </w:p>
        </w:tc>
        <w:tc>
          <w:tcPr>
            <w:tcW w:w="4315" w:type="dxa"/>
            <w:tcBorders>
              <w:top w:val="single" w:sz="4" w:space="0" w:color="auto"/>
              <w:left w:val="single" w:sz="4" w:space="0" w:color="auto"/>
              <w:bottom w:val="single" w:sz="4" w:space="0" w:color="auto"/>
              <w:right w:val="single" w:sz="4" w:space="0" w:color="auto"/>
            </w:tcBorders>
            <w:hideMark/>
          </w:tcPr>
          <w:p w14:paraId="6C4EFF0A" w14:textId="77777777" w:rsidR="00824181" w:rsidRPr="007C27DD" w:rsidRDefault="00824181" w:rsidP="00824181">
            <w:pPr>
              <w:spacing w:after="200" w:line="276" w:lineRule="auto"/>
              <w:rPr>
                <w:rFonts w:ascii="Calibri" w:hAnsi="Calibri" w:cs="Calibri"/>
                <w:sz w:val="24"/>
                <w:szCs w:val="24"/>
              </w:rPr>
            </w:pPr>
            <w:r w:rsidRPr="007C27DD">
              <w:rPr>
                <w:rFonts w:ascii="Calibri" w:hAnsi="Calibri" w:cs="Calibri"/>
                <w:sz w:val="24"/>
                <w:szCs w:val="24"/>
              </w:rPr>
              <w:t>-</w:t>
            </w:r>
          </w:p>
        </w:tc>
      </w:tr>
    </w:tbl>
    <w:p w14:paraId="195D83AF" w14:textId="77777777" w:rsidR="00EE09E0" w:rsidRPr="007C27DD" w:rsidRDefault="00EE09E0" w:rsidP="0037170E">
      <w:pPr>
        <w:rPr>
          <w:rFonts w:ascii="Calibri" w:hAnsi="Calibri" w:cs="Calibri"/>
          <w:sz w:val="24"/>
          <w:szCs w:val="24"/>
        </w:rPr>
      </w:pPr>
    </w:p>
    <w:p w14:paraId="71F71582" w14:textId="4BDDC261" w:rsidR="0037170E" w:rsidRPr="007C27DD" w:rsidRDefault="0037170E" w:rsidP="0037170E">
      <w:pPr>
        <w:pBdr>
          <w:top w:val="single" w:sz="4" w:space="1" w:color="auto"/>
          <w:left w:val="single" w:sz="4" w:space="4" w:color="auto"/>
          <w:bottom w:val="single" w:sz="4" w:space="1" w:color="auto"/>
          <w:right w:val="single" w:sz="4" w:space="4" w:color="auto"/>
        </w:pBdr>
        <w:spacing w:line="240" w:lineRule="auto"/>
        <w:rPr>
          <w:rFonts w:ascii="Calibri" w:hAnsi="Calibri" w:cs="Calibri"/>
          <w:b/>
          <w:bCs/>
          <w:sz w:val="24"/>
          <w:szCs w:val="24"/>
        </w:rPr>
      </w:pPr>
      <w:r w:rsidRPr="007C27DD">
        <w:rPr>
          <w:rFonts w:ascii="Calibri" w:hAnsi="Calibri" w:cs="Calibri"/>
          <w:b/>
          <w:bCs/>
          <w:sz w:val="24"/>
          <w:szCs w:val="24"/>
        </w:rPr>
        <w:lastRenderedPageBreak/>
        <w:t>Question 12 – Activity Diagrams – 15 Marks</w:t>
      </w:r>
    </w:p>
    <w:p w14:paraId="3AFB30FD" w14:textId="596DC0A0" w:rsidR="002E4974" w:rsidRDefault="002E4974" w:rsidP="00C968CA">
      <w:pPr>
        <w:rPr>
          <w:rFonts w:ascii="Calibri" w:hAnsi="Calibri" w:cs="Calibri"/>
          <w:b/>
          <w:bCs/>
          <w:color w:val="EE0000"/>
          <w:sz w:val="24"/>
          <w:szCs w:val="24"/>
        </w:rPr>
      </w:pPr>
    </w:p>
    <w:p w14:paraId="5B6655CA" w14:textId="77777777" w:rsidR="00E50B73" w:rsidRPr="007C27DD" w:rsidRDefault="00E50B73" w:rsidP="00C968CA">
      <w:pPr>
        <w:rPr>
          <w:rFonts w:ascii="Calibri" w:hAnsi="Calibri" w:cs="Calibri"/>
          <w:b/>
          <w:bCs/>
          <w:color w:val="EE0000"/>
          <w:sz w:val="24"/>
          <w:szCs w:val="24"/>
        </w:rPr>
      </w:pPr>
    </w:p>
    <w:p w14:paraId="61F2A461" w14:textId="400A12DF" w:rsidR="007C56C0" w:rsidRPr="007C27DD" w:rsidRDefault="00E50B73" w:rsidP="00E50B73">
      <w:pPr>
        <w:jc w:val="center"/>
        <w:rPr>
          <w:rFonts w:ascii="Calibri" w:hAnsi="Calibri" w:cs="Calibri"/>
          <w:color w:val="EE0000"/>
          <w:sz w:val="24"/>
          <w:szCs w:val="24"/>
        </w:rPr>
      </w:pPr>
      <w:r>
        <w:rPr>
          <w:rFonts w:ascii="Calibri" w:hAnsi="Calibri" w:cs="Calibri"/>
          <w:noProof/>
          <w:color w:val="EE0000"/>
          <w:sz w:val="24"/>
          <w:szCs w:val="24"/>
        </w:rPr>
        <w:drawing>
          <wp:inline distT="0" distB="0" distL="0" distR="0" wp14:anchorId="5D82C7BB" wp14:editId="703D3E9B">
            <wp:extent cx="4595258" cy="4953429"/>
            <wp:effectExtent l="0" t="0" r="0" b="0"/>
            <wp:docPr id="1379519991" name="Picture 1" descr="A diagram of a log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19991" name="Picture 1" descr="A diagram of a login&#10;&#10;AI-generated content may be incorrect."/>
                    <pic:cNvPicPr/>
                  </pic:nvPicPr>
                  <pic:blipFill>
                    <a:blip r:embed="rId9"/>
                    <a:stretch>
                      <a:fillRect/>
                    </a:stretch>
                  </pic:blipFill>
                  <pic:spPr>
                    <a:xfrm>
                      <a:off x="0" y="0"/>
                      <a:ext cx="4595258" cy="4953429"/>
                    </a:xfrm>
                    <a:prstGeom prst="rect">
                      <a:avLst/>
                    </a:prstGeom>
                  </pic:spPr>
                </pic:pic>
              </a:graphicData>
            </a:graphic>
          </wp:inline>
        </w:drawing>
      </w:r>
    </w:p>
    <w:p w14:paraId="6F9B5A46" w14:textId="56B11F50" w:rsidR="007C56C0" w:rsidRPr="007C27DD" w:rsidRDefault="007C56C0" w:rsidP="00C968CA">
      <w:pPr>
        <w:rPr>
          <w:rFonts w:ascii="Calibri" w:hAnsi="Calibri" w:cs="Calibri"/>
          <w:color w:val="EE0000"/>
          <w:sz w:val="24"/>
          <w:szCs w:val="24"/>
        </w:rPr>
      </w:pPr>
    </w:p>
    <w:p w14:paraId="2AE0FDF8" w14:textId="77777777" w:rsidR="002E4974" w:rsidRPr="007C27DD" w:rsidRDefault="002E4974" w:rsidP="00C968CA">
      <w:pPr>
        <w:rPr>
          <w:rFonts w:ascii="Calibri" w:hAnsi="Calibri" w:cs="Calibri"/>
          <w:sz w:val="24"/>
          <w:szCs w:val="24"/>
        </w:rPr>
      </w:pPr>
    </w:p>
    <w:p w14:paraId="6D048F1F" w14:textId="77777777" w:rsidR="002E4974" w:rsidRPr="007C27DD" w:rsidRDefault="002E4974" w:rsidP="00C968CA">
      <w:pPr>
        <w:rPr>
          <w:rFonts w:ascii="Calibri" w:hAnsi="Calibri" w:cs="Calibri"/>
          <w:sz w:val="24"/>
          <w:szCs w:val="24"/>
        </w:rPr>
      </w:pPr>
    </w:p>
    <w:p w14:paraId="6D300C31" w14:textId="5D6C2F3C" w:rsidR="002E4974" w:rsidRPr="007C27DD" w:rsidRDefault="00E50B73" w:rsidP="00E50B73">
      <w:pPr>
        <w:jc w:val="center"/>
        <w:rPr>
          <w:rFonts w:ascii="Calibri" w:hAnsi="Calibri" w:cs="Calibri"/>
          <w:sz w:val="24"/>
          <w:szCs w:val="24"/>
        </w:rPr>
      </w:pPr>
      <w:r>
        <w:rPr>
          <w:rFonts w:ascii="Calibri" w:hAnsi="Calibri" w:cs="Calibri"/>
          <w:noProof/>
          <w:sz w:val="24"/>
          <w:szCs w:val="24"/>
        </w:rPr>
        <w:lastRenderedPageBreak/>
        <w:drawing>
          <wp:inline distT="0" distB="0" distL="0" distR="0" wp14:anchorId="1A5CFB1F" wp14:editId="705A9B5D">
            <wp:extent cx="3863675" cy="4770533"/>
            <wp:effectExtent l="0" t="0" r="3810" b="0"/>
            <wp:docPr id="1613815086" name="Picture 2" descr="A diagram of a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15086" name="Picture 2" descr="A diagram of a payment method&#10;&#10;AI-generated content may be incorrect."/>
                    <pic:cNvPicPr/>
                  </pic:nvPicPr>
                  <pic:blipFill>
                    <a:blip r:embed="rId10"/>
                    <a:stretch>
                      <a:fillRect/>
                    </a:stretch>
                  </pic:blipFill>
                  <pic:spPr>
                    <a:xfrm>
                      <a:off x="0" y="0"/>
                      <a:ext cx="3863675" cy="4770533"/>
                    </a:xfrm>
                    <a:prstGeom prst="rect">
                      <a:avLst/>
                    </a:prstGeom>
                  </pic:spPr>
                </pic:pic>
              </a:graphicData>
            </a:graphic>
          </wp:inline>
        </w:drawing>
      </w:r>
    </w:p>
    <w:p w14:paraId="72418B5F" w14:textId="77777777" w:rsidR="007C56C0" w:rsidRPr="007C27DD" w:rsidRDefault="007C56C0" w:rsidP="00C968CA">
      <w:pPr>
        <w:rPr>
          <w:rFonts w:ascii="Calibri" w:hAnsi="Calibri" w:cs="Calibri"/>
          <w:sz w:val="24"/>
          <w:szCs w:val="24"/>
        </w:rPr>
      </w:pPr>
    </w:p>
    <w:p w14:paraId="4B74F677" w14:textId="1B84C5AF" w:rsidR="007C56C0" w:rsidRPr="007C27DD" w:rsidRDefault="007C56C0" w:rsidP="00C968CA">
      <w:pPr>
        <w:rPr>
          <w:rFonts w:ascii="Calibri" w:hAnsi="Calibri" w:cs="Calibri"/>
          <w:sz w:val="24"/>
          <w:szCs w:val="24"/>
        </w:rPr>
      </w:pPr>
    </w:p>
    <w:p w14:paraId="261817E9" w14:textId="62EB280B" w:rsidR="007C56C0" w:rsidRPr="007C27DD" w:rsidRDefault="007C56C0" w:rsidP="00C968CA">
      <w:pPr>
        <w:rPr>
          <w:rFonts w:ascii="Calibri" w:hAnsi="Calibri" w:cs="Calibri"/>
          <w:sz w:val="24"/>
          <w:szCs w:val="24"/>
        </w:rPr>
      </w:pPr>
    </w:p>
    <w:p w14:paraId="5AB7C870" w14:textId="77777777" w:rsidR="007C56C0" w:rsidRPr="007C27DD" w:rsidRDefault="007C56C0" w:rsidP="00C968CA">
      <w:pPr>
        <w:rPr>
          <w:rFonts w:ascii="Calibri" w:hAnsi="Calibri" w:cs="Calibri"/>
          <w:sz w:val="24"/>
          <w:szCs w:val="24"/>
        </w:rPr>
      </w:pPr>
    </w:p>
    <w:p w14:paraId="008DD90C" w14:textId="77777777" w:rsidR="007C56C0" w:rsidRPr="007C27DD" w:rsidRDefault="007C56C0" w:rsidP="00C968CA">
      <w:pPr>
        <w:rPr>
          <w:rFonts w:ascii="Calibri" w:hAnsi="Calibri" w:cs="Calibri"/>
          <w:sz w:val="24"/>
          <w:szCs w:val="24"/>
        </w:rPr>
      </w:pPr>
    </w:p>
    <w:p w14:paraId="28382C63" w14:textId="1A9CD083" w:rsidR="007C56C0" w:rsidRPr="007C27DD" w:rsidRDefault="00E50B73" w:rsidP="00E50B73">
      <w:pPr>
        <w:jc w:val="center"/>
        <w:rPr>
          <w:rFonts w:ascii="Calibri" w:hAnsi="Calibri" w:cs="Calibri"/>
          <w:sz w:val="24"/>
          <w:szCs w:val="24"/>
        </w:rPr>
      </w:pPr>
      <w:r>
        <w:rPr>
          <w:rFonts w:ascii="Calibri" w:hAnsi="Calibri" w:cs="Calibri"/>
          <w:noProof/>
          <w:sz w:val="24"/>
          <w:szCs w:val="24"/>
        </w:rPr>
        <w:lastRenderedPageBreak/>
        <w:drawing>
          <wp:inline distT="0" distB="0" distL="0" distR="0" wp14:anchorId="0CF7E3CC" wp14:editId="5996C0EC">
            <wp:extent cx="4602879" cy="4572396"/>
            <wp:effectExtent l="0" t="0" r="7620" b="0"/>
            <wp:docPr id="913468377" name="Pictur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8377" name="Picture 3" descr="A diagram of a diagram&#10;&#10;AI-generated content may be incorrect."/>
                    <pic:cNvPicPr/>
                  </pic:nvPicPr>
                  <pic:blipFill>
                    <a:blip r:embed="rId11"/>
                    <a:stretch>
                      <a:fillRect/>
                    </a:stretch>
                  </pic:blipFill>
                  <pic:spPr>
                    <a:xfrm>
                      <a:off x="0" y="0"/>
                      <a:ext cx="4602879" cy="4572396"/>
                    </a:xfrm>
                    <a:prstGeom prst="rect">
                      <a:avLst/>
                    </a:prstGeom>
                  </pic:spPr>
                </pic:pic>
              </a:graphicData>
            </a:graphic>
          </wp:inline>
        </w:drawing>
      </w:r>
    </w:p>
    <w:p w14:paraId="6FD95A5E" w14:textId="77777777" w:rsidR="007C56C0" w:rsidRPr="007C27DD" w:rsidRDefault="007C56C0" w:rsidP="00C968CA">
      <w:pPr>
        <w:rPr>
          <w:rFonts w:ascii="Calibri" w:hAnsi="Calibri" w:cs="Calibri"/>
          <w:sz w:val="24"/>
          <w:szCs w:val="24"/>
        </w:rPr>
      </w:pPr>
    </w:p>
    <w:p w14:paraId="686035AA" w14:textId="77777777" w:rsidR="007C56C0" w:rsidRPr="007C27DD" w:rsidRDefault="007C56C0" w:rsidP="00C968CA">
      <w:pPr>
        <w:rPr>
          <w:rFonts w:ascii="Calibri" w:hAnsi="Calibri" w:cs="Calibri"/>
          <w:sz w:val="24"/>
          <w:szCs w:val="24"/>
        </w:rPr>
      </w:pPr>
    </w:p>
    <w:p w14:paraId="3111CBEE" w14:textId="0DAA8CE0" w:rsidR="007C56C0" w:rsidRPr="007C27DD" w:rsidRDefault="007C56C0" w:rsidP="00C968CA">
      <w:pPr>
        <w:rPr>
          <w:rFonts w:ascii="Calibri" w:hAnsi="Calibri" w:cs="Calibri"/>
          <w:sz w:val="24"/>
          <w:szCs w:val="24"/>
        </w:rPr>
      </w:pPr>
    </w:p>
    <w:p w14:paraId="0AE2E503" w14:textId="77777777" w:rsidR="003714A1" w:rsidRPr="007C27DD" w:rsidRDefault="003714A1" w:rsidP="00C968CA">
      <w:pPr>
        <w:rPr>
          <w:rFonts w:ascii="Calibri" w:hAnsi="Calibri" w:cs="Calibri"/>
          <w:sz w:val="24"/>
          <w:szCs w:val="24"/>
        </w:rPr>
      </w:pPr>
    </w:p>
    <w:p w14:paraId="4BEF70EB" w14:textId="06F349EE" w:rsidR="003714A1" w:rsidRPr="007C27DD" w:rsidRDefault="00E50B73" w:rsidP="00E50B73">
      <w:pPr>
        <w:jc w:val="center"/>
        <w:rPr>
          <w:rFonts w:ascii="Calibri" w:hAnsi="Calibri" w:cs="Calibri"/>
          <w:sz w:val="24"/>
          <w:szCs w:val="24"/>
        </w:rPr>
      </w:pPr>
      <w:r>
        <w:rPr>
          <w:rFonts w:ascii="Calibri" w:hAnsi="Calibri" w:cs="Calibri"/>
          <w:noProof/>
          <w:sz w:val="24"/>
          <w:szCs w:val="24"/>
        </w:rPr>
        <w:lastRenderedPageBreak/>
        <w:drawing>
          <wp:inline distT="0" distB="0" distL="0" distR="0" wp14:anchorId="3E67EB41" wp14:editId="612B4CD3">
            <wp:extent cx="4206605" cy="4366638"/>
            <wp:effectExtent l="0" t="0" r="3810" b="0"/>
            <wp:docPr id="1365618902" name="Picture 4" descr="A diagram of a produ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18902" name="Picture 4" descr="A diagram of a product&#10;&#10;AI-generated content may be incorrect."/>
                    <pic:cNvPicPr/>
                  </pic:nvPicPr>
                  <pic:blipFill>
                    <a:blip r:embed="rId12"/>
                    <a:stretch>
                      <a:fillRect/>
                    </a:stretch>
                  </pic:blipFill>
                  <pic:spPr>
                    <a:xfrm>
                      <a:off x="0" y="0"/>
                      <a:ext cx="4206605" cy="4366638"/>
                    </a:xfrm>
                    <a:prstGeom prst="rect">
                      <a:avLst/>
                    </a:prstGeom>
                  </pic:spPr>
                </pic:pic>
              </a:graphicData>
            </a:graphic>
          </wp:inline>
        </w:drawing>
      </w:r>
    </w:p>
    <w:p w14:paraId="12640A6E" w14:textId="6F182E06" w:rsidR="003714A1" w:rsidRPr="007C27DD" w:rsidRDefault="003714A1" w:rsidP="00C968CA">
      <w:pPr>
        <w:rPr>
          <w:rFonts w:ascii="Calibri" w:hAnsi="Calibri" w:cs="Calibri"/>
          <w:sz w:val="24"/>
          <w:szCs w:val="24"/>
        </w:rPr>
      </w:pPr>
    </w:p>
    <w:p w14:paraId="723CD8D5" w14:textId="77777777" w:rsidR="003714A1" w:rsidRPr="007C27DD" w:rsidRDefault="003714A1" w:rsidP="00C968CA">
      <w:pPr>
        <w:rPr>
          <w:rFonts w:ascii="Calibri" w:hAnsi="Calibri" w:cs="Calibri"/>
          <w:sz w:val="24"/>
          <w:szCs w:val="24"/>
        </w:rPr>
      </w:pPr>
    </w:p>
    <w:p w14:paraId="67AB9E4B" w14:textId="77777777" w:rsidR="003714A1" w:rsidRPr="007C27DD" w:rsidRDefault="003714A1" w:rsidP="00C968CA">
      <w:pPr>
        <w:rPr>
          <w:rFonts w:ascii="Calibri" w:hAnsi="Calibri" w:cs="Calibri"/>
          <w:sz w:val="24"/>
          <w:szCs w:val="24"/>
        </w:rPr>
      </w:pPr>
    </w:p>
    <w:p w14:paraId="064870FF" w14:textId="5262F0AE" w:rsidR="003714A1" w:rsidRPr="007C27DD" w:rsidRDefault="00E50B73" w:rsidP="00E50B73">
      <w:pPr>
        <w:jc w:val="center"/>
        <w:rPr>
          <w:rFonts w:ascii="Calibri" w:hAnsi="Calibri" w:cs="Calibri"/>
          <w:sz w:val="24"/>
          <w:szCs w:val="24"/>
        </w:rPr>
      </w:pPr>
      <w:r>
        <w:rPr>
          <w:rFonts w:ascii="Calibri" w:hAnsi="Calibri" w:cs="Calibri"/>
          <w:noProof/>
          <w:sz w:val="24"/>
          <w:szCs w:val="24"/>
        </w:rPr>
        <w:lastRenderedPageBreak/>
        <w:drawing>
          <wp:inline distT="0" distB="0" distL="0" distR="0" wp14:anchorId="38B830D5" wp14:editId="3EA9FC3A">
            <wp:extent cx="5486400" cy="5113020"/>
            <wp:effectExtent l="0" t="0" r="0" b="0"/>
            <wp:docPr id="92733854" name="Picture 5" descr="A diagram of a customer sup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3854" name="Picture 5" descr="A diagram of a customer support&#10;&#10;AI-generated content may be incorrect."/>
                    <pic:cNvPicPr/>
                  </pic:nvPicPr>
                  <pic:blipFill>
                    <a:blip r:embed="rId13"/>
                    <a:stretch>
                      <a:fillRect/>
                    </a:stretch>
                  </pic:blipFill>
                  <pic:spPr>
                    <a:xfrm>
                      <a:off x="0" y="0"/>
                      <a:ext cx="5486400" cy="5113020"/>
                    </a:xfrm>
                    <a:prstGeom prst="rect">
                      <a:avLst/>
                    </a:prstGeom>
                  </pic:spPr>
                </pic:pic>
              </a:graphicData>
            </a:graphic>
          </wp:inline>
        </w:drawing>
      </w:r>
    </w:p>
    <w:sectPr w:rsidR="003714A1" w:rsidRPr="007C27DD"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F409" w14:textId="77777777" w:rsidR="004C09BB" w:rsidRDefault="004C09BB" w:rsidP="00A904D9">
      <w:pPr>
        <w:spacing w:after="0" w:line="240" w:lineRule="auto"/>
      </w:pPr>
      <w:r>
        <w:separator/>
      </w:r>
    </w:p>
  </w:endnote>
  <w:endnote w:type="continuationSeparator" w:id="0">
    <w:p w14:paraId="52D2A795" w14:textId="77777777" w:rsidR="004C09BB" w:rsidRDefault="004C09BB" w:rsidP="00A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03D8" w14:textId="77777777" w:rsidR="004C09BB" w:rsidRDefault="004C09BB" w:rsidP="00A904D9">
      <w:pPr>
        <w:spacing w:after="0" w:line="240" w:lineRule="auto"/>
      </w:pPr>
      <w:r>
        <w:separator/>
      </w:r>
    </w:p>
  </w:footnote>
  <w:footnote w:type="continuationSeparator" w:id="0">
    <w:p w14:paraId="4125247B" w14:textId="77777777" w:rsidR="004C09BB" w:rsidRDefault="004C09BB" w:rsidP="00A9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080"/>
        </w:tabs>
        <w:ind w:left="108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A83369"/>
    <w:multiLevelType w:val="hybridMultilevel"/>
    <w:tmpl w:val="E0B2AB9A"/>
    <w:lvl w:ilvl="0" w:tplc="40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3A55E7E"/>
    <w:multiLevelType w:val="hybridMultilevel"/>
    <w:tmpl w:val="C21A0E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7AC5A0F"/>
    <w:multiLevelType w:val="hybridMultilevel"/>
    <w:tmpl w:val="6E1CAB0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D7415FC"/>
    <w:multiLevelType w:val="hybridMultilevel"/>
    <w:tmpl w:val="DCFEA7AA"/>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C46332"/>
    <w:multiLevelType w:val="hybridMultilevel"/>
    <w:tmpl w:val="808633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4AC114E"/>
    <w:multiLevelType w:val="hybridMultilevel"/>
    <w:tmpl w:val="155E2BB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15:restartNumberingAfterBreak="0">
    <w:nsid w:val="2FC67E8A"/>
    <w:multiLevelType w:val="hybridMultilevel"/>
    <w:tmpl w:val="95902B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4D62D29"/>
    <w:multiLevelType w:val="hybridMultilevel"/>
    <w:tmpl w:val="765041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9650FA3"/>
    <w:multiLevelType w:val="multilevel"/>
    <w:tmpl w:val="3FCC0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CE41F0"/>
    <w:multiLevelType w:val="hybridMultilevel"/>
    <w:tmpl w:val="F106FE4C"/>
    <w:lvl w:ilvl="0" w:tplc="68309058">
      <w:start w:val="1"/>
      <w:numFmt w:val="decimal"/>
      <w:lvlText w:val="%1."/>
      <w:lvlJc w:val="left"/>
      <w:pPr>
        <w:ind w:left="450" w:hanging="360"/>
      </w:pPr>
      <w:rPr>
        <w:b/>
        <w:bCs/>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 w15:restartNumberingAfterBreak="0">
    <w:nsid w:val="4BF00A85"/>
    <w:multiLevelType w:val="hybridMultilevel"/>
    <w:tmpl w:val="A84CD42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CB92567"/>
    <w:multiLevelType w:val="hybridMultilevel"/>
    <w:tmpl w:val="92FA02C2"/>
    <w:lvl w:ilvl="0" w:tplc="6608CE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4DD77D9B"/>
    <w:multiLevelType w:val="hybridMultilevel"/>
    <w:tmpl w:val="D7A0BB9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EDB7E34"/>
    <w:multiLevelType w:val="hybridMultilevel"/>
    <w:tmpl w:val="4B183D6A"/>
    <w:lvl w:ilvl="0" w:tplc="6338E274">
      <w:start w:val="3"/>
      <w:numFmt w:val="bullet"/>
      <w:lvlText w:val="•"/>
      <w:lvlJc w:val="left"/>
      <w:pPr>
        <w:ind w:left="1080" w:hanging="360"/>
      </w:pPr>
      <w:rPr>
        <w:rFonts w:ascii="Calibri" w:eastAsiaTheme="minorEastAsia"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1F4553B"/>
    <w:multiLevelType w:val="hybridMultilevel"/>
    <w:tmpl w:val="0B9A95A8"/>
    <w:lvl w:ilvl="0" w:tplc="6338E274">
      <w:start w:val="3"/>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3633C49"/>
    <w:multiLevelType w:val="hybridMultilevel"/>
    <w:tmpl w:val="F94C5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3F94B2B"/>
    <w:multiLevelType w:val="hybridMultilevel"/>
    <w:tmpl w:val="D7A0BB96"/>
    <w:lvl w:ilvl="0" w:tplc="40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6E02752"/>
    <w:multiLevelType w:val="hybridMultilevel"/>
    <w:tmpl w:val="DC44D734"/>
    <w:lvl w:ilvl="0" w:tplc="40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66BC7B93"/>
    <w:multiLevelType w:val="hybridMultilevel"/>
    <w:tmpl w:val="09A8DEB0"/>
    <w:lvl w:ilvl="0" w:tplc="6338E274">
      <w:start w:val="3"/>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7C8265C"/>
    <w:multiLevelType w:val="hybridMultilevel"/>
    <w:tmpl w:val="1818BE86"/>
    <w:lvl w:ilvl="0" w:tplc="6338E274">
      <w:start w:val="3"/>
      <w:numFmt w:val="bullet"/>
      <w:lvlText w:val="•"/>
      <w:lvlJc w:val="left"/>
      <w:pPr>
        <w:ind w:left="720" w:hanging="360"/>
      </w:pPr>
      <w:rPr>
        <w:rFonts w:ascii="Calibri" w:eastAsiaTheme="minorEastAsia"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9A10718"/>
    <w:multiLevelType w:val="multilevel"/>
    <w:tmpl w:val="B04A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C64955"/>
    <w:multiLevelType w:val="hybridMultilevel"/>
    <w:tmpl w:val="5C9897CC"/>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162D64"/>
    <w:multiLevelType w:val="hybridMultilevel"/>
    <w:tmpl w:val="2F1E19DC"/>
    <w:lvl w:ilvl="0" w:tplc="40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36699C"/>
    <w:multiLevelType w:val="multilevel"/>
    <w:tmpl w:val="C1B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5F717E"/>
    <w:multiLevelType w:val="hybridMultilevel"/>
    <w:tmpl w:val="9CEC9A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55982683">
    <w:abstractNumId w:val="8"/>
  </w:num>
  <w:num w:numId="2" w16cid:durableId="82072491">
    <w:abstractNumId w:val="6"/>
  </w:num>
  <w:num w:numId="3" w16cid:durableId="158466302">
    <w:abstractNumId w:val="5"/>
  </w:num>
  <w:num w:numId="4" w16cid:durableId="1476795771">
    <w:abstractNumId w:val="4"/>
  </w:num>
  <w:num w:numId="5" w16cid:durableId="1567687557">
    <w:abstractNumId w:val="7"/>
  </w:num>
  <w:num w:numId="6" w16cid:durableId="1104496061">
    <w:abstractNumId w:val="3"/>
  </w:num>
  <w:num w:numId="7" w16cid:durableId="739980071">
    <w:abstractNumId w:val="2"/>
  </w:num>
  <w:num w:numId="8" w16cid:durableId="440802802">
    <w:abstractNumId w:val="1"/>
  </w:num>
  <w:num w:numId="9" w16cid:durableId="2012025469">
    <w:abstractNumId w:val="0"/>
  </w:num>
  <w:num w:numId="10" w16cid:durableId="1720543929">
    <w:abstractNumId w:val="16"/>
  </w:num>
  <w:num w:numId="11" w16cid:durableId="1933976942">
    <w:abstractNumId w:val="17"/>
  </w:num>
  <w:num w:numId="12" w16cid:durableId="1936476277">
    <w:abstractNumId w:val="29"/>
  </w:num>
  <w:num w:numId="13" w16cid:durableId="514922988">
    <w:abstractNumId w:val="32"/>
  </w:num>
  <w:num w:numId="14" w16cid:durableId="1199859533">
    <w:abstractNumId w:val="20"/>
  </w:num>
  <w:num w:numId="15" w16cid:durableId="329456264">
    <w:abstractNumId w:val="24"/>
  </w:num>
  <w:num w:numId="16" w16cid:durableId="1573462682">
    <w:abstractNumId w:val="10"/>
  </w:num>
  <w:num w:numId="17" w16cid:durableId="550314769">
    <w:abstractNumId w:val="33"/>
  </w:num>
  <w:num w:numId="18" w16cid:durableId="452946993">
    <w:abstractNumId w:val="12"/>
  </w:num>
  <w:num w:numId="19" w16cid:durableId="1251696463">
    <w:abstractNumId w:val="15"/>
  </w:num>
  <w:num w:numId="20" w16cid:durableId="148137247">
    <w:abstractNumId w:val="14"/>
  </w:num>
  <w:num w:numId="21" w16cid:durableId="899243196">
    <w:abstractNumId w:val="26"/>
  </w:num>
  <w:num w:numId="22" w16cid:durableId="1549142872">
    <w:abstractNumId w:val="18"/>
  </w:num>
  <w:num w:numId="23" w16cid:durableId="247737576">
    <w:abstractNumId w:val="9"/>
  </w:num>
  <w:num w:numId="24" w16cid:durableId="1755979723">
    <w:abstractNumId w:val="25"/>
  </w:num>
  <w:num w:numId="25" w16cid:durableId="177231888">
    <w:abstractNumId w:val="11"/>
  </w:num>
  <w:num w:numId="26" w16cid:durableId="1758207619">
    <w:abstractNumId w:val="19"/>
  </w:num>
  <w:num w:numId="27" w16cid:durableId="420487838">
    <w:abstractNumId w:val="28"/>
  </w:num>
  <w:num w:numId="28" w16cid:durableId="583799690">
    <w:abstractNumId w:val="22"/>
  </w:num>
  <w:num w:numId="29" w16cid:durableId="1061753198">
    <w:abstractNumId w:val="23"/>
  </w:num>
  <w:num w:numId="30" w16cid:durableId="235170196">
    <w:abstractNumId w:val="31"/>
  </w:num>
  <w:num w:numId="31" w16cid:durableId="815876156">
    <w:abstractNumId w:val="27"/>
  </w:num>
  <w:num w:numId="32" w16cid:durableId="1658612800">
    <w:abstractNumId w:val="13"/>
  </w:num>
  <w:num w:numId="33" w16cid:durableId="1949383194">
    <w:abstractNumId w:val="30"/>
  </w:num>
  <w:num w:numId="34" w16cid:durableId="813420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A8"/>
    <w:rsid w:val="0002426C"/>
    <w:rsid w:val="00034616"/>
    <w:rsid w:val="00034734"/>
    <w:rsid w:val="00057BAB"/>
    <w:rsid w:val="0006063C"/>
    <w:rsid w:val="000608BF"/>
    <w:rsid w:val="00074FD5"/>
    <w:rsid w:val="00075BA8"/>
    <w:rsid w:val="00087B01"/>
    <w:rsid w:val="000E5CF9"/>
    <w:rsid w:val="000F0F98"/>
    <w:rsid w:val="000F4421"/>
    <w:rsid w:val="0013537E"/>
    <w:rsid w:val="0015074B"/>
    <w:rsid w:val="00166A4A"/>
    <w:rsid w:val="001B0E98"/>
    <w:rsid w:val="001F1E65"/>
    <w:rsid w:val="0021589F"/>
    <w:rsid w:val="002351F1"/>
    <w:rsid w:val="00242570"/>
    <w:rsid w:val="0025336B"/>
    <w:rsid w:val="00263252"/>
    <w:rsid w:val="0026415A"/>
    <w:rsid w:val="00273311"/>
    <w:rsid w:val="0029639D"/>
    <w:rsid w:val="002A564F"/>
    <w:rsid w:val="002C1D97"/>
    <w:rsid w:val="002C66C7"/>
    <w:rsid w:val="002D2527"/>
    <w:rsid w:val="002E2FE3"/>
    <w:rsid w:val="002E4974"/>
    <w:rsid w:val="003001CF"/>
    <w:rsid w:val="00300994"/>
    <w:rsid w:val="003155A5"/>
    <w:rsid w:val="00326F90"/>
    <w:rsid w:val="00337649"/>
    <w:rsid w:val="00341005"/>
    <w:rsid w:val="00352FB0"/>
    <w:rsid w:val="003714A1"/>
    <w:rsid w:val="0037170E"/>
    <w:rsid w:val="0038295A"/>
    <w:rsid w:val="00385A65"/>
    <w:rsid w:val="00393155"/>
    <w:rsid w:val="003A4C05"/>
    <w:rsid w:val="003B52CB"/>
    <w:rsid w:val="003D55F6"/>
    <w:rsid w:val="003E1157"/>
    <w:rsid w:val="003F383D"/>
    <w:rsid w:val="0041454D"/>
    <w:rsid w:val="00421127"/>
    <w:rsid w:val="004252EE"/>
    <w:rsid w:val="00440122"/>
    <w:rsid w:val="00462D37"/>
    <w:rsid w:val="004757F0"/>
    <w:rsid w:val="00480925"/>
    <w:rsid w:val="0048529B"/>
    <w:rsid w:val="004A7A05"/>
    <w:rsid w:val="004C09BB"/>
    <w:rsid w:val="004C0F99"/>
    <w:rsid w:val="0051783A"/>
    <w:rsid w:val="005207F3"/>
    <w:rsid w:val="00537E8F"/>
    <w:rsid w:val="0057325C"/>
    <w:rsid w:val="00573394"/>
    <w:rsid w:val="00581DF7"/>
    <w:rsid w:val="00594D01"/>
    <w:rsid w:val="005B0163"/>
    <w:rsid w:val="005C4C8C"/>
    <w:rsid w:val="005F75B9"/>
    <w:rsid w:val="00610FDD"/>
    <w:rsid w:val="00651172"/>
    <w:rsid w:val="00663DA4"/>
    <w:rsid w:val="00663DC6"/>
    <w:rsid w:val="006A5BCA"/>
    <w:rsid w:val="006B0E13"/>
    <w:rsid w:val="006D10C8"/>
    <w:rsid w:val="006E608C"/>
    <w:rsid w:val="006E69C2"/>
    <w:rsid w:val="00700063"/>
    <w:rsid w:val="00702C67"/>
    <w:rsid w:val="00705765"/>
    <w:rsid w:val="00725723"/>
    <w:rsid w:val="00731A9F"/>
    <w:rsid w:val="00734D21"/>
    <w:rsid w:val="007B3842"/>
    <w:rsid w:val="007C27DD"/>
    <w:rsid w:val="007C56C0"/>
    <w:rsid w:val="007D43A4"/>
    <w:rsid w:val="008201ED"/>
    <w:rsid w:val="00824181"/>
    <w:rsid w:val="008439EA"/>
    <w:rsid w:val="00867EA1"/>
    <w:rsid w:val="00885F1D"/>
    <w:rsid w:val="008B14B5"/>
    <w:rsid w:val="008C4DDF"/>
    <w:rsid w:val="008E627D"/>
    <w:rsid w:val="00967E42"/>
    <w:rsid w:val="009734D0"/>
    <w:rsid w:val="009C6D1D"/>
    <w:rsid w:val="009E55E2"/>
    <w:rsid w:val="009E6AC2"/>
    <w:rsid w:val="00A114F4"/>
    <w:rsid w:val="00A30F09"/>
    <w:rsid w:val="00A44691"/>
    <w:rsid w:val="00A50F98"/>
    <w:rsid w:val="00A56C9B"/>
    <w:rsid w:val="00A642B1"/>
    <w:rsid w:val="00A904D9"/>
    <w:rsid w:val="00A91093"/>
    <w:rsid w:val="00AA1183"/>
    <w:rsid w:val="00AA1D8D"/>
    <w:rsid w:val="00AC4CDF"/>
    <w:rsid w:val="00B03A20"/>
    <w:rsid w:val="00B47730"/>
    <w:rsid w:val="00B5283E"/>
    <w:rsid w:val="00B706BE"/>
    <w:rsid w:val="00B72C05"/>
    <w:rsid w:val="00B92D19"/>
    <w:rsid w:val="00B94B91"/>
    <w:rsid w:val="00B97262"/>
    <w:rsid w:val="00BD5EAF"/>
    <w:rsid w:val="00BF0444"/>
    <w:rsid w:val="00C06D4C"/>
    <w:rsid w:val="00C11AD6"/>
    <w:rsid w:val="00C33FB3"/>
    <w:rsid w:val="00C52E17"/>
    <w:rsid w:val="00C67A95"/>
    <w:rsid w:val="00C76B5B"/>
    <w:rsid w:val="00C812EE"/>
    <w:rsid w:val="00C968CA"/>
    <w:rsid w:val="00CB0664"/>
    <w:rsid w:val="00CE33A5"/>
    <w:rsid w:val="00D156A3"/>
    <w:rsid w:val="00D858EE"/>
    <w:rsid w:val="00DB4D76"/>
    <w:rsid w:val="00DD125B"/>
    <w:rsid w:val="00DD3A8A"/>
    <w:rsid w:val="00E00474"/>
    <w:rsid w:val="00E217C5"/>
    <w:rsid w:val="00E218DA"/>
    <w:rsid w:val="00E27BD5"/>
    <w:rsid w:val="00E30576"/>
    <w:rsid w:val="00E41036"/>
    <w:rsid w:val="00E50B73"/>
    <w:rsid w:val="00E86F60"/>
    <w:rsid w:val="00EB7777"/>
    <w:rsid w:val="00EE09E0"/>
    <w:rsid w:val="00EE27AC"/>
    <w:rsid w:val="00EE5EDC"/>
    <w:rsid w:val="00F035CC"/>
    <w:rsid w:val="00F1162C"/>
    <w:rsid w:val="00F32DEF"/>
    <w:rsid w:val="00F50F49"/>
    <w:rsid w:val="00F93B94"/>
    <w:rsid w:val="00FC693F"/>
    <w:rsid w:val="00FF5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44DEB"/>
  <w14:defaultImageDpi w14:val="300"/>
  <w15:docId w15:val="{F2FDFF98-0444-4326-96DE-53A46610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0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6711">
      <w:bodyDiv w:val="1"/>
      <w:marLeft w:val="0"/>
      <w:marRight w:val="0"/>
      <w:marTop w:val="0"/>
      <w:marBottom w:val="0"/>
      <w:divBdr>
        <w:top w:val="none" w:sz="0" w:space="0" w:color="auto"/>
        <w:left w:val="none" w:sz="0" w:space="0" w:color="auto"/>
        <w:bottom w:val="none" w:sz="0" w:space="0" w:color="auto"/>
        <w:right w:val="none" w:sz="0" w:space="0" w:color="auto"/>
      </w:divBdr>
    </w:div>
    <w:div w:id="1617132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7357</TotalTime>
  <Pages>24</Pages>
  <Words>2911</Words>
  <Characters>16596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Suhel Suhel</cp:lastModifiedBy>
  <cp:revision>292</cp:revision>
  <dcterms:created xsi:type="dcterms:W3CDTF">2025-08-26T05:03:00Z</dcterms:created>
  <dcterms:modified xsi:type="dcterms:W3CDTF">2025-10-14T18:03:00Z</dcterms:modified>
  <cp:category/>
</cp:coreProperties>
</file>