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7F31" w14:textId="77777777" w:rsidR="00023D56" w:rsidRPr="00023D56" w:rsidRDefault="00023D56" w:rsidP="00023D56">
      <w:pPr>
        <w:rPr>
          <w:b/>
          <w:bCs/>
          <w:lang w:val="en-IN"/>
        </w:rPr>
      </w:pPr>
      <w:r w:rsidRPr="00023D56">
        <w:rPr>
          <w:b/>
          <w:bCs/>
          <w:lang w:val="en-IN"/>
        </w:rPr>
        <w:t>Document 1: Definition of Done (DoD)</w:t>
      </w:r>
    </w:p>
    <w:p w14:paraId="4BFD5683" w14:textId="77777777" w:rsidR="00023D56" w:rsidRPr="00023D56" w:rsidRDefault="00023D56" w:rsidP="00023D56">
      <w:pPr>
        <w:rPr>
          <w:lang w:val="en-IN"/>
        </w:rPr>
      </w:pPr>
      <w:r w:rsidRPr="00023D56">
        <w:rPr>
          <w:lang w:val="en-IN"/>
        </w:rPr>
        <w:t xml:space="preserve">In Agile methodology, the </w:t>
      </w:r>
      <w:r w:rsidRPr="00023D56">
        <w:rPr>
          <w:b/>
          <w:bCs/>
          <w:lang w:val="en-IN"/>
        </w:rPr>
        <w:t>Definition of Done (DoD)</w:t>
      </w:r>
      <w:r w:rsidRPr="00023D56">
        <w:rPr>
          <w:lang w:val="en-IN"/>
        </w:rPr>
        <w:t xml:space="preserve"> is a clearly documented and agreed-upon checklist of criteria that a user story or product increment must meet before it is considered "done" and deliverable. It ensures </w:t>
      </w:r>
      <w:r w:rsidRPr="00023D56">
        <w:rPr>
          <w:b/>
          <w:bCs/>
          <w:lang w:val="en-IN"/>
        </w:rPr>
        <w:t>quality, completeness, consistency, and readiness for deployment</w:t>
      </w:r>
      <w:r w:rsidRPr="00023D56">
        <w:rPr>
          <w:lang w:val="en-IN"/>
        </w:rPr>
        <w:t xml:space="preserve"> across all components of the system.</w:t>
      </w:r>
    </w:p>
    <w:p w14:paraId="50ECC604" w14:textId="77777777" w:rsidR="00023D56" w:rsidRPr="00023D56" w:rsidRDefault="00023D56" w:rsidP="00023D56">
      <w:pPr>
        <w:rPr>
          <w:lang w:val="en-IN"/>
        </w:rPr>
      </w:pPr>
      <w:r w:rsidRPr="00023D56">
        <w:rPr>
          <w:lang w:val="en-IN"/>
        </w:rPr>
        <w:t xml:space="preserve">For the </w:t>
      </w:r>
      <w:r w:rsidRPr="00023D56">
        <w:rPr>
          <w:b/>
          <w:bCs/>
          <w:lang w:val="en-IN"/>
        </w:rPr>
        <w:t>Enhanced AI Seismic Data Analyzer</w:t>
      </w:r>
      <w:r w:rsidRPr="00023D56">
        <w:rPr>
          <w:lang w:val="en-IN"/>
        </w:rPr>
        <w:t xml:space="preserve">, the Definition of Done is established collaboratively by the Product Owner, Scrum Master, Development Team, and QA Leads, and reflects both </w:t>
      </w:r>
      <w:r w:rsidRPr="00023D56">
        <w:rPr>
          <w:b/>
          <w:bCs/>
          <w:lang w:val="en-IN"/>
        </w:rPr>
        <w:t>functional</w:t>
      </w:r>
      <w:r w:rsidRPr="00023D56">
        <w:rPr>
          <w:lang w:val="en-IN"/>
        </w:rPr>
        <w:t xml:space="preserve"> and </w:t>
      </w:r>
      <w:r w:rsidRPr="00023D56">
        <w:rPr>
          <w:b/>
          <w:bCs/>
          <w:lang w:val="en-IN"/>
        </w:rPr>
        <w:t>non-functional</w:t>
      </w:r>
      <w:r w:rsidRPr="00023D56">
        <w:rPr>
          <w:lang w:val="en-IN"/>
        </w:rPr>
        <w:t xml:space="preserve"> quality benchmarks tailored to an enterprise-grade, AI-enabled analytics platform.</w:t>
      </w:r>
    </w:p>
    <w:p w14:paraId="26756CE8" w14:textId="77777777" w:rsidR="00023D56" w:rsidRPr="00023D56" w:rsidRDefault="00856CCE" w:rsidP="00023D56">
      <w:pPr>
        <w:rPr>
          <w:lang w:val="en-IN"/>
        </w:rPr>
      </w:pPr>
      <w:r>
        <w:rPr>
          <w:lang w:val="en-IN"/>
        </w:rPr>
        <w:pict w14:anchorId="60AA1A11">
          <v:rect id="_x0000_i1025" style="width:0;height:1.5pt" o:hralign="center" o:hrstd="t" o:hr="t" fillcolor="#a0a0a0" stroked="f"/>
        </w:pict>
      </w:r>
    </w:p>
    <w:p w14:paraId="01DFD7E0" w14:textId="736220CF" w:rsidR="00023D56" w:rsidRPr="00023D56" w:rsidRDefault="00023D56" w:rsidP="00023D56">
      <w:pPr>
        <w:rPr>
          <w:b/>
          <w:bCs/>
          <w:lang w:val="en-IN"/>
        </w:rPr>
      </w:pPr>
      <w:r w:rsidRPr="00023D56">
        <w:rPr>
          <w:b/>
          <w:bCs/>
          <w:lang w:val="en-IN"/>
        </w:rPr>
        <w:t>Definition of Done Checklist – Detailed View</w:t>
      </w:r>
    </w:p>
    <w:p w14:paraId="03696CD1" w14:textId="77777777" w:rsidR="00023D56" w:rsidRPr="00023D56" w:rsidRDefault="00023D56" w:rsidP="00023D56">
      <w:pPr>
        <w:numPr>
          <w:ilvl w:val="0"/>
          <w:numId w:val="26"/>
        </w:numPr>
        <w:rPr>
          <w:lang w:val="en-IN"/>
        </w:rPr>
      </w:pPr>
      <w:r w:rsidRPr="00023D56">
        <w:rPr>
          <w:b/>
          <w:bCs/>
          <w:lang w:val="en-IN"/>
        </w:rPr>
        <w:t>Code Quality &amp; Standards</w:t>
      </w:r>
    </w:p>
    <w:p w14:paraId="7E80497E" w14:textId="77777777" w:rsidR="00023D56" w:rsidRPr="00023D56" w:rsidRDefault="00023D56" w:rsidP="00023D56">
      <w:pPr>
        <w:numPr>
          <w:ilvl w:val="1"/>
          <w:numId w:val="26"/>
        </w:numPr>
        <w:rPr>
          <w:lang w:val="en-IN"/>
        </w:rPr>
      </w:pPr>
      <w:r w:rsidRPr="00023D56">
        <w:rPr>
          <w:lang w:val="en-IN"/>
        </w:rPr>
        <w:t>All newly written code complies with internal coding standards, linting rules, and is free of syntax violations.</w:t>
      </w:r>
    </w:p>
    <w:p w14:paraId="1A90671E" w14:textId="77777777" w:rsidR="00023D56" w:rsidRPr="00023D56" w:rsidRDefault="00023D56" w:rsidP="00023D56">
      <w:pPr>
        <w:numPr>
          <w:ilvl w:val="1"/>
          <w:numId w:val="26"/>
        </w:numPr>
        <w:rPr>
          <w:lang w:val="en-IN"/>
        </w:rPr>
      </w:pPr>
      <w:r w:rsidRPr="00023D56">
        <w:rPr>
          <w:lang w:val="en-IN"/>
        </w:rPr>
        <w:t>Code is reviewed for clarity, maintainability, and modularity following the project’s peer review process.</w:t>
      </w:r>
    </w:p>
    <w:p w14:paraId="30D0BA4C" w14:textId="77777777" w:rsidR="00023D56" w:rsidRPr="00023D56" w:rsidRDefault="00023D56" w:rsidP="00023D56">
      <w:pPr>
        <w:numPr>
          <w:ilvl w:val="0"/>
          <w:numId w:val="26"/>
        </w:numPr>
        <w:rPr>
          <w:lang w:val="en-IN"/>
        </w:rPr>
      </w:pPr>
      <w:r w:rsidRPr="00023D56">
        <w:rPr>
          <w:b/>
          <w:bCs/>
          <w:lang w:val="en-IN"/>
        </w:rPr>
        <w:t>Acceptance Criteria Fulfilled</w:t>
      </w:r>
    </w:p>
    <w:p w14:paraId="5287CBA0" w14:textId="77777777" w:rsidR="00023D56" w:rsidRPr="00023D56" w:rsidRDefault="00023D56" w:rsidP="00023D56">
      <w:pPr>
        <w:numPr>
          <w:ilvl w:val="1"/>
          <w:numId w:val="26"/>
        </w:numPr>
        <w:rPr>
          <w:lang w:val="en-IN"/>
        </w:rPr>
      </w:pPr>
      <w:r w:rsidRPr="00023D56">
        <w:rPr>
          <w:lang w:val="en-IN"/>
        </w:rPr>
        <w:t>All acceptance criteria outlined in the user story are implemented and verified.</w:t>
      </w:r>
    </w:p>
    <w:p w14:paraId="3E9BA70C" w14:textId="77777777" w:rsidR="00023D56" w:rsidRPr="00023D56" w:rsidRDefault="00023D56" w:rsidP="00023D56">
      <w:pPr>
        <w:numPr>
          <w:ilvl w:val="1"/>
          <w:numId w:val="26"/>
        </w:numPr>
        <w:rPr>
          <w:lang w:val="en-IN"/>
        </w:rPr>
      </w:pPr>
      <w:r w:rsidRPr="00023D56">
        <w:rPr>
          <w:lang w:val="en-IN"/>
        </w:rPr>
        <w:t>Edge cases and alternate user scenarios are covered in both functionality and validation.</w:t>
      </w:r>
    </w:p>
    <w:p w14:paraId="74643CBD" w14:textId="77777777" w:rsidR="00023D56" w:rsidRPr="00023D56" w:rsidRDefault="00023D56" w:rsidP="00023D56">
      <w:pPr>
        <w:numPr>
          <w:ilvl w:val="0"/>
          <w:numId w:val="26"/>
        </w:numPr>
        <w:rPr>
          <w:lang w:val="en-IN"/>
        </w:rPr>
      </w:pPr>
      <w:r w:rsidRPr="00023D56">
        <w:rPr>
          <w:b/>
          <w:bCs/>
          <w:lang w:val="en-IN"/>
        </w:rPr>
        <w:t>Data Preprocessing Scripts Validated</w:t>
      </w:r>
    </w:p>
    <w:p w14:paraId="447B2681" w14:textId="77777777" w:rsidR="00023D56" w:rsidRPr="00023D56" w:rsidRDefault="00023D56" w:rsidP="00023D56">
      <w:pPr>
        <w:numPr>
          <w:ilvl w:val="1"/>
          <w:numId w:val="26"/>
        </w:numPr>
        <w:rPr>
          <w:lang w:val="en-IN"/>
        </w:rPr>
      </w:pPr>
      <w:r w:rsidRPr="00023D56">
        <w:rPr>
          <w:lang w:val="en-IN"/>
        </w:rPr>
        <w:t>ETL and preprocessing scripts (used for model training or real-time transformation) are tested using sample seismic datasets.</w:t>
      </w:r>
    </w:p>
    <w:p w14:paraId="438108D7" w14:textId="77777777" w:rsidR="00023D56" w:rsidRPr="00023D56" w:rsidRDefault="00023D56" w:rsidP="00023D56">
      <w:pPr>
        <w:numPr>
          <w:ilvl w:val="1"/>
          <w:numId w:val="26"/>
        </w:numPr>
        <w:rPr>
          <w:lang w:val="en-IN"/>
        </w:rPr>
      </w:pPr>
      <w:r w:rsidRPr="00023D56">
        <w:rPr>
          <w:lang w:val="en-IN"/>
        </w:rPr>
        <w:t>Data integrity and consistency are validated at every stage of ingestion and transformation.</w:t>
      </w:r>
    </w:p>
    <w:p w14:paraId="483D021D" w14:textId="77777777" w:rsidR="00023D56" w:rsidRPr="00023D56" w:rsidRDefault="00023D56" w:rsidP="00023D56">
      <w:pPr>
        <w:numPr>
          <w:ilvl w:val="0"/>
          <w:numId w:val="26"/>
        </w:numPr>
        <w:rPr>
          <w:lang w:val="en-IN"/>
        </w:rPr>
      </w:pPr>
      <w:r w:rsidRPr="00023D56">
        <w:rPr>
          <w:b/>
          <w:bCs/>
          <w:lang w:val="en-IN"/>
        </w:rPr>
        <w:t>ML Model Pipelines Tested</w:t>
      </w:r>
    </w:p>
    <w:p w14:paraId="6786DC7D" w14:textId="77777777" w:rsidR="00023D56" w:rsidRPr="00023D56" w:rsidRDefault="00023D56" w:rsidP="00023D56">
      <w:pPr>
        <w:numPr>
          <w:ilvl w:val="1"/>
          <w:numId w:val="26"/>
        </w:numPr>
        <w:rPr>
          <w:lang w:val="en-IN"/>
        </w:rPr>
      </w:pPr>
      <w:r w:rsidRPr="00023D56">
        <w:rPr>
          <w:lang w:val="en-IN"/>
        </w:rPr>
        <w:t>Machine learning pipelines, including data loading, model training, evaluation, and saving, pass all unit tests.</w:t>
      </w:r>
    </w:p>
    <w:p w14:paraId="3BC58BF7" w14:textId="77777777" w:rsidR="00023D56" w:rsidRPr="00023D56" w:rsidRDefault="00023D56" w:rsidP="00023D56">
      <w:pPr>
        <w:numPr>
          <w:ilvl w:val="1"/>
          <w:numId w:val="26"/>
        </w:numPr>
        <w:rPr>
          <w:lang w:val="en-IN"/>
        </w:rPr>
      </w:pPr>
      <w:r w:rsidRPr="00023D56">
        <w:rPr>
          <w:lang w:val="en-IN"/>
        </w:rPr>
        <w:t>Models are evaluated for accuracy, precision, recall, and robustness against edge cases.</w:t>
      </w:r>
    </w:p>
    <w:p w14:paraId="2497536E" w14:textId="77777777" w:rsidR="00023D56" w:rsidRPr="00023D56" w:rsidRDefault="00023D56" w:rsidP="00023D56">
      <w:pPr>
        <w:numPr>
          <w:ilvl w:val="0"/>
          <w:numId w:val="26"/>
        </w:numPr>
        <w:rPr>
          <w:lang w:val="en-IN"/>
        </w:rPr>
      </w:pPr>
      <w:r w:rsidRPr="00023D56">
        <w:rPr>
          <w:b/>
          <w:bCs/>
          <w:lang w:val="en-IN"/>
        </w:rPr>
        <w:t>Streaming Pipeline Stability</w:t>
      </w:r>
    </w:p>
    <w:p w14:paraId="5C686E7D" w14:textId="77777777" w:rsidR="00023D56" w:rsidRPr="00023D56" w:rsidRDefault="00023D56" w:rsidP="00023D56">
      <w:pPr>
        <w:numPr>
          <w:ilvl w:val="1"/>
          <w:numId w:val="26"/>
        </w:numPr>
        <w:rPr>
          <w:lang w:val="en-IN"/>
        </w:rPr>
      </w:pPr>
      <w:r w:rsidRPr="00023D56">
        <w:rPr>
          <w:lang w:val="en-IN"/>
        </w:rPr>
        <w:lastRenderedPageBreak/>
        <w:t>Kafka-based ingestion pipelines are tested for message throughput, lag, data loss prevention, and fault tolerance.</w:t>
      </w:r>
    </w:p>
    <w:p w14:paraId="2D638ED9" w14:textId="77777777" w:rsidR="00023D56" w:rsidRPr="00023D56" w:rsidRDefault="00023D56" w:rsidP="00023D56">
      <w:pPr>
        <w:numPr>
          <w:ilvl w:val="1"/>
          <w:numId w:val="26"/>
        </w:numPr>
        <w:rPr>
          <w:lang w:val="en-IN"/>
        </w:rPr>
      </w:pPr>
      <w:r w:rsidRPr="00023D56">
        <w:rPr>
          <w:lang w:val="en-IN"/>
        </w:rPr>
        <w:t>Backpressure handling and retries are confirmed under both normal and peak load conditions.</w:t>
      </w:r>
    </w:p>
    <w:p w14:paraId="5F6BE1B6" w14:textId="77777777" w:rsidR="00023D56" w:rsidRPr="00023D56" w:rsidRDefault="00023D56" w:rsidP="00023D56">
      <w:pPr>
        <w:numPr>
          <w:ilvl w:val="0"/>
          <w:numId w:val="26"/>
        </w:numPr>
        <w:rPr>
          <w:lang w:val="en-IN"/>
        </w:rPr>
      </w:pPr>
      <w:r w:rsidRPr="00023D56">
        <w:rPr>
          <w:b/>
          <w:bCs/>
          <w:lang w:val="en-IN"/>
        </w:rPr>
        <w:t>Cross-Browser Dashboard Compatibility</w:t>
      </w:r>
    </w:p>
    <w:p w14:paraId="48BEFCE0" w14:textId="77777777" w:rsidR="00023D56" w:rsidRPr="00023D56" w:rsidRDefault="00023D56" w:rsidP="00023D56">
      <w:pPr>
        <w:numPr>
          <w:ilvl w:val="1"/>
          <w:numId w:val="26"/>
        </w:numPr>
        <w:rPr>
          <w:lang w:val="en-IN"/>
        </w:rPr>
      </w:pPr>
      <w:r w:rsidRPr="00023D56">
        <w:rPr>
          <w:lang w:val="en-IN"/>
        </w:rPr>
        <w:t>The React-based UI dashboard is rendered and tested across major browsers including Chrome, Firefox, and Edge.</w:t>
      </w:r>
    </w:p>
    <w:p w14:paraId="61F7FD95" w14:textId="77777777" w:rsidR="00023D56" w:rsidRPr="00023D56" w:rsidRDefault="00023D56" w:rsidP="00023D56">
      <w:pPr>
        <w:numPr>
          <w:ilvl w:val="1"/>
          <w:numId w:val="26"/>
        </w:numPr>
        <w:rPr>
          <w:lang w:val="en-IN"/>
        </w:rPr>
      </w:pPr>
      <w:r w:rsidRPr="00023D56">
        <w:rPr>
          <w:lang w:val="en-IN"/>
        </w:rPr>
        <w:t>Responsive behavior and UI consistency are validated on desktop and mobile form factors.</w:t>
      </w:r>
    </w:p>
    <w:p w14:paraId="01C81FAA" w14:textId="77777777" w:rsidR="00023D56" w:rsidRPr="00023D56" w:rsidRDefault="00023D56" w:rsidP="00023D56">
      <w:pPr>
        <w:numPr>
          <w:ilvl w:val="0"/>
          <w:numId w:val="26"/>
        </w:numPr>
        <w:rPr>
          <w:lang w:val="en-IN"/>
        </w:rPr>
      </w:pPr>
      <w:r w:rsidRPr="00023D56">
        <w:rPr>
          <w:b/>
          <w:bCs/>
          <w:lang w:val="en-IN"/>
        </w:rPr>
        <w:t>Latency Benchmarking</w:t>
      </w:r>
    </w:p>
    <w:p w14:paraId="75736AC3" w14:textId="77777777" w:rsidR="00023D56" w:rsidRPr="00023D56" w:rsidRDefault="00023D56" w:rsidP="00023D56">
      <w:pPr>
        <w:numPr>
          <w:ilvl w:val="1"/>
          <w:numId w:val="26"/>
        </w:numPr>
        <w:rPr>
          <w:lang w:val="en-IN"/>
        </w:rPr>
      </w:pPr>
      <w:r w:rsidRPr="00023D56">
        <w:rPr>
          <w:lang w:val="en-IN"/>
        </w:rPr>
        <w:t>End-to-end system latency from data ingestion to anomaly alert generation is measured and benchmarked.</w:t>
      </w:r>
    </w:p>
    <w:p w14:paraId="67D3A8E9" w14:textId="77777777" w:rsidR="00023D56" w:rsidRPr="00023D56" w:rsidRDefault="00023D56" w:rsidP="00023D56">
      <w:pPr>
        <w:numPr>
          <w:ilvl w:val="1"/>
          <w:numId w:val="26"/>
        </w:numPr>
        <w:rPr>
          <w:lang w:val="en-IN"/>
        </w:rPr>
      </w:pPr>
      <w:r w:rsidRPr="00023D56">
        <w:rPr>
          <w:lang w:val="en-IN"/>
        </w:rPr>
        <w:t>System meets SLA thresholds (e.g., &lt;5 seconds for high-severity anomaly detection and alerting).</w:t>
      </w:r>
    </w:p>
    <w:p w14:paraId="3E03DCF8" w14:textId="77777777" w:rsidR="00023D56" w:rsidRPr="00023D56" w:rsidRDefault="00023D56" w:rsidP="00023D56">
      <w:pPr>
        <w:numPr>
          <w:ilvl w:val="0"/>
          <w:numId w:val="26"/>
        </w:numPr>
        <w:rPr>
          <w:lang w:val="en-IN"/>
        </w:rPr>
      </w:pPr>
      <w:r w:rsidRPr="00023D56">
        <w:rPr>
          <w:b/>
          <w:bCs/>
          <w:lang w:val="en-IN"/>
        </w:rPr>
        <w:t>Model Accuracy Threshold Met</w:t>
      </w:r>
    </w:p>
    <w:p w14:paraId="3540E645" w14:textId="77777777" w:rsidR="00023D56" w:rsidRPr="00023D56" w:rsidRDefault="00023D56" w:rsidP="00023D56">
      <w:pPr>
        <w:numPr>
          <w:ilvl w:val="1"/>
          <w:numId w:val="26"/>
        </w:numPr>
        <w:rPr>
          <w:lang w:val="en-IN"/>
        </w:rPr>
      </w:pPr>
      <w:r w:rsidRPr="00023D56">
        <w:rPr>
          <w:lang w:val="en-IN"/>
        </w:rPr>
        <w:t xml:space="preserve">Trained ML models demonstrate a minimum of </w:t>
      </w:r>
      <w:r w:rsidRPr="00023D56">
        <w:rPr>
          <w:b/>
          <w:bCs/>
          <w:lang w:val="en-IN"/>
        </w:rPr>
        <w:t>90% accuracy</w:t>
      </w:r>
      <w:r w:rsidRPr="00023D56">
        <w:rPr>
          <w:lang w:val="en-IN"/>
        </w:rPr>
        <w:t xml:space="preserve"> on validation datasets using industry benchmarks.</w:t>
      </w:r>
    </w:p>
    <w:p w14:paraId="15CEA62F" w14:textId="77777777" w:rsidR="00023D56" w:rsidRPr="00023D56" w:rsidRDefault="00023D56" w:rsidP="00023D56">
      <w:pPr>
        <w:numPr>
          <w:ilvl w:val="1"/>
          <w:numId w:val="26"/>
        </w:numPr>
        <w:rPr>
          <w:lang w:val="en-IN"/>
        </w:rPr>
      </w:pPr>
      <w:r w:rsidRPr="00023D56">
        <w:rPr>
          <w:lang w:val="en-IN"/>
        </w:rPr>
        <w:t>Misclassifications are logged and reviewed for potential retraining in the next iteration.</w:t>
      </w:r>
    </w:p>
    <w:p w14:paraId="33CA06A2" w14:textId="77777777" w:rsidR="00023D56" w:rsidRPr="00023D56" w:rsidRDefault="00023D56" w:rsidP="00023D56">
      <w:pPr>
        <w:numPr>
          <w:ilvl w:val="0"/>
          <w:numId w:val="26"/>
        </w:numPr>
        <w:rPr>
          <w:lang w:val="en-IN"/>
        </w:rPr>
      </w:pPr>
      <w:r w:rsidRPr="00023D56">
        <w:rPr>
          <w:b/>
          <w:bCs/>
          <w:lang w:val="en-IN"/>
        </w:rPr>
        <w:t>Alerting System Functional</w:t>
      </w:r>
    </w:p>
    <w:p w14:paraId="686D391C" w14:textId="77777777" w:rsidR="00023D56" w:rsidRPr="00023D56" w:rsidRDefault="00023D56" w:rsidP="00023D56">
      <w:pPr>
        <w:numPr>
          <w:ilvl w:val="1"/>
          <w:numId w:val="26"/>
        </w:numPr>
        <w:rPr>
          <w:lang w:val="en-IN"/>
        </w:rPr>
      </w:pPr>
      <w:r w:rsidRPr="00023D56">
        <w:rPr>
          <w:lang w:val="en-IN"/>
        </w:rPr>
        <w:t>The system reliably triggers alerts based on dynamic risk scoring logic.</w:t>
      </w:r>
    </w:p>
    <w:p w14:paraId="4134D338" w14:textId="77777777" w:rsidR="00023D56" w:rsidRPr="00023D56" w:rsidRDefault="00023D56" w:rsidP="00023D56">
      <w:pPr>
        <w:numPr>
          <w:ilvl w:val="1"/>
          <w:numId w:val="26"/>
        </w:numPr>
        <w:rPr>
          <w:lang w:val="en-IN"/>
        </w:rPr>
      </w:pPr>
      <w:r w:rsidRPr="00023D56">
        <w:rPr>
          <w:lang w:val="en-IN"/>
        </w:rPr>
        <w:t>Alerts are successfully delivered via UI, email, and webhook channels as defined in the acceptance criteria.</w:t>
      </w:r>
    </w:p>
    <w:p w14:paraId="2297E256" w14:textId="77777777" w:rsidR="00023D56" w:rsidRPr="00023D56" w:rsidRDefault="00023D56" w:rsidP="00023D56">
      <w:pPr>
        <w:numPr>
          <w:ilvl w:val="0"/>
          <w:numId w:val="26"/>
        </w:numPr>
        <w:rPr>
          <w:lang w:val="en-IN"/>
        </w:rPr>
      </w:pPr>
      <w:r w:rsidRPr="00023D56">
        <w:rPr>
          <w:b/>
          <w:bCs/>
          <w:lang w:val="en-IN"/>
        </w:rPr>
        <w:t>API Integration Verified</w:t>
      </w:r>
    </w:p>
    <w:p w14:paraId="37D2D2A9" w14:textId="77777777" w:rsidR="00023D56" w:rsidRPr="00023D56" w:rsidRDefault="00023D56" w:rsidP="00023D56">
      <w:pPr>
        <w:numPr>
          <w:ilvl w:val="1"/>
          <w:numId w:val="26"/>
        </w:numPr>
        <w:rPr>
          <w:lang w:val="en-IN"/>
        </w:rPr>
      </w:pPr>
      <w:r w:rsidRPr="00023D56">
        <w:rPr>
          <w:lang w:val="en-IN"/>
        </w:rPr>
        <w:t>All backend APIs (Flask/FastAPI) are tested for correctness, response time, and integration with frontend/dashboard and legacy systems.</w:t>
      </w:r>
    </w:p>
    <w:p w14:paraId="2DE879EF" w14:textId="77777777" w:rsidR="00023D56" w:rsidRPr="00023D56" w:rsidRDefault="00023D56" w:rsidP="00023D56">
      <w:pPr>
        <w:numPr>
          <w:ilvl w:val="1"/>
          <w:numId w:val="26"/>
        </w:numPr>
        <w:rPr>
          <w:lang w:val="en-IN"/>
        </w:rPr>
      </w:pPr>
      <w:r w:rsidRPr="00023D56">
        <w:rPr>
          <w:lang w:val="en-IN"/>
        </w:rPr>
        <w:t>Postman collections or Swagger documentation is up-to-date for all exposed endpoints.</w:t>
      </w:r>
    </w:p>
    <w:p w14:paraId="4A9A85D0" w14:textId="77777777" w:rsidR="00023D56" w:rsidRPr="00023D56" w:rsidRDefault="00023D56" w:rsidP="00023D56">
      <w:pPr>
        <w:numPr>
          <w:ilvl w:val="0"/>
          <w:numId w:val="26"/>
        </w:numPr>
        <w:rPr>
          <w:lang w:val="en-IN"/>
        </w:rPr>
      </w:pPr>
      <w:r w:rsidRPr="00023D56">
        <w:rPr>
          <w:b/>
          <w:bCs/>
          <w:lang w:val="en-IN"/>
        </w:rPr>
        <w:t>Documentation Completed</w:t>
      </w:r>
    </w:p>
    <w:p w14:paraId="250C5B0D" w14:textId="77777777" w:rsidR="00023D56" w:rsidRPr="00023D56" w:rsidRDefault="00023D56" w:rsidP="00023D56">
      <w:pPr>
        <w:numPr>
          <w:ilvl w:val="1"/>
          <w:numId w:val="26"/>
        </w:numPr>
        <w:rPr>
          <w:lang w:val="en-IN"/>
        </w:rPr>
      </w:pPr>
      <w:r w:rsidRPr="00023D56">
        <w:rPr>
          <w:lang w:val="en-IN"/>
        </w:rPr>
        <w:t>User documentation includes detailed instructions for navigating dashboards, interpreting results, and configuring alert rules.</w:t>
      </w:r>
    </w:p>
    <w:p w14:paraId="660DB712" w14:textId="77777777" w:rsidR="00023D56" w:rsidRPr="00023D56" w:rsidRDefault="00023D56" w:rsidP="00023D56">
      <w:pPr>
        <w:numPr>
          <w:ilvl w:val="1"/>
          <w:numId w:val="26"/>
        </w:numPr>
        <w:rPr>
          <w:lang w:val="en-IN"/>
        </w:rPr>
      </w:pPr>
      <w:r w:rsidRPr="00023D56">
        <w:rPr>
          <w:lang w:val="en-IN"/>
        </w:rPr>
        <w:lastRenderedPageBreak/>
        <w:t>Technical documentation includes architecture diagrams, data schemas, and setup instructions for DevOps and new developers.</w:t>
      </w:r>
    </w:p>
    <w:p w14:paraId="373513F8" w14:textId="77777777" w:rsidR="00023D56" w:rsidRPr="00023D56" w:rsidRDefault="00023D56" w:rsidP="00023D56">
      <w:pPr>
        <w:numPr>
          <w:ilvl w:val="0"/>
          <w:numId w:val="26"/>
        </w:numPr>
        <w:rPr>
          <w:lang w:val="en-IN"/>
        </w:rPr>
      </w:pPr>
      <w:r w:rsidRPr="00023D56">
        <w:rPr>
          <w:b/>
          <w:bCs/>
          <w:lang w:val="en-IN"/>
        </w:rPr>
        <w:t>Peer Code Review Performed</w:t>
      </w:r>
    </w:p>
    <w:p w14:paraId="0A4BD030" w14:textId="77777777" w:rsidR="00023D56" w:rsidRPr="00023D56" w:rsidRDefault="00023D56" w:rsidP="00023D56">
      <w:pPr>
        <w:numPr>
          <w:ilvl w:val="1"/>
          <w:numId w:val="26"/>
        </w:numPr>
        <w:rPr>
          <w:lang w:val="en-IN"/>
        </w:rPr>
      </w:pPr>
      <w:r w:rsidRPr="00023D56">
        <w:rPr>
          <w:lang w:val="en-IN"/>
        </w:rPr>
        <w:t>All code changes are reviewed and approved via GitHub Pull Requests before being merged into the main branch.</w:t>
      </w:r>
    </w:p>
    <w:p w14:paraId="197E72AB" w14:textId="77777777" w:rsidR="00023D56" w:rsidRPr="00023D56" w:rsidRDefault="00023D56" w:rsidP="00023D56">
      <w:pPr>
        <w:numPr>
          <w:ilvl w:val="1"/>
          <w:numId w:val="26"/>
        </w:numPr>
        <w:rPr>
          <w:lang w:val="en-IN"/>
        </w:rPr>
      </w:pPr>
      <w:r w:rsidRPr="00023D56">
        <w:rPr>
          <w:lang w:val="en-IN"/>
        </w:rPr>
        <w:t>Feedback is addressed and documented in the commit history.</w:t>
      </w:r>
    </w:p>
    <w:p w14:paraId="2301CA90" w14:textId="77777777" w:rsidR="00023D56" w:rsidRPr="00023D56" w:rsidRDefault="00023D56" w:rsidP="00023D56">
      <w:pPr>
        <w:numPr>
          <w:ilvl w:val="0"/>
          <w:numId w:val="26"/>
        </w:numPr>
        <w:rPr>
          <w:lang w:val="en-IN"/>
        </w:rPr>
      </w:pPr>
      <w:r w:rsidRPr="00023D56">
        <w:rPr>
          <w:b/>
          <w:bCs/>
          <w:lang w:val="en-IN"/>
        </w:rPr>
        <w:t>Deployment &amp; Environment Testing</w:t>
      </w:r>
    </w:p>
    <w:p w14:paraId="16C4B1E2" w14:textId="77777777" w:rsidR="00023D56" w:rsidRPr="00023D56" w:rsidRDefault="00023D56" w:rsidP="00023D56">
      <w:pPr>
        <w:numPr>
          <w:ilvl w:val="1"/>
          <w:numId w:val="26"/>
        </w:numPr>
        <w:rPr>
          <w:lang w:val="en-IN"/>
        </w:rPr>
      </w:pPr>
      <w:r w:rsidRPr="00023D56">
        <w:rPr>
          <w:lang w:val="en-IN"/>
        </w:rPr>
        <w:t>The feature or module is deployed in a staging environment that mirrors the production stack (AWS EC2, Kafka, S3, etc.).</w:t>
      </w:r>
    </w:p>
    <w:p w14:paraId="12E8EE17" w14:textId="77777777" w:rsidR="00023D56" w:rsidRPr="00023D56" w:rsidRDefault="00023D56" w:rsidP="00023D56">
      <w:pPr>
        <w:numPr>
          <w:ilvl w:val="1"/>
          <w:numId w:val="26"/>
        </w:numPr>
        <w:rPr>
          <w:lang w:val="en-IN"/>
        </w:rPr>
      </w:pPr>
      <w:r w:rsidRPr="00023D56">
        <w:rPr>
          <w:lang w:val="en-IN"/>
        </w:rPr>
        <w:t>Smoke tests and integration tests are performed post-deployment.</w:t>
      </w:r>
    </w:p>
    <w:p w14:paraId="0D02AAAC" w14:textId="77777777" w:rsidR="00023D56" w:rsidRPr="00023D56" w:rsidRDefault="00023D56" w:rsidP="00023D56">
      <w:pPr>
        <w:numPr>
          <w:ilvl w:val="0"/>
          <w:numId w:val="26"/>
        </w:numPr>
        <w:rPr>
          <w:lang w:val="en-IN"/>
        </w:rPr>
      </w:pPr>
      <w:r w:rsidRPr="00023D56">
        <w:rPr>
          <w:b/>
          <w:bCs/>
          <w:lang w:val="en-IN"/>
        </w:rPr>
        <w:t>Microservices Architecture Validated</w:t>
      </w:r>
    </w:p>
    <w:p w14:paraId="3A5A3272" w14:textId="77777777" w:rsidR="00023D56" w:rsidRPr="00023D56" w:rsidRDefault="00023D56" w:rsidP="00023D56">
      <w:pPr>
        <w:numPr>
          <w:ilvl w:val="1"/>
          <w:numId w:val="26"/>
        </w:numPr>
        <w:rPr>
          <w:lang w:val="en-IN"/>
        </w:rPr>
      </w:pPr>
      <w:r w:rsidRPr="00023D56">
        <w:rPr>
          <w:lang w:val="en-IN"/>
        </w:rPr>
        <w:t>Each service is containerized (Docker), independently scalable, and monitored via Prometheus/Grafana or AWS CloudWatch.</w:t>
      </w:r>
    </w:p>
    <w:p w14:paraId="314E0E77" w14:textId="77777777" w:rsidR="00023D56" w:rsidRPr="00023D56" w:rsidRDefault="00023D56" w:rsidP="00023D56">
      <w:pPr>
        <w:numPr>
          <w:ilvl w:val="1"/>
          <w:numId w:val="26"/>
        </w:numPr>
        <w:rPr>
          <w:lang w:val="en-IN"/>
        </w:rPr>
      </w:pPr>
      <w:r w:rsidRPr="00023D56">
        <w:rPr>
          <w:lang w:val="en-IN"/>
        </w:rPr>
        <w:t>Inter-service communication and retry logic are tested under simulated failure conditions.</w:t>
      </w:r>
    </w:p>
    <w:p w14:paraId="1A8DB6E9" w14:textId="77777777" w:rsidR="00023D56" w:rsidRPr="00023D56" w:rsidRDefault="00023D56" w:rsidP="00023D56">
      <w:pPr>
        <w:numPr>
          <w:ilvl w:val="0"/>
          <w:numId w:val="26"/>
        </w:numPr>
        <w:rPr>
          <w:lang w:val="en-IN"/>
        </w:rPr>
      </w:pPr>
      <w:r w:rsidRPr="00023D56">
        <w:rPr>
          <w:b/>
          <w:bCs/>
          <w:lang w:val="en-IN"/>
        </w:rPr>
        <w:t>CI/CD Integration</w:t>
      </w:r>
    </w:p>
    <w:p w14:paraId="49AECDA7" w14:textId="77777777" w:rsidR="00023D56" w:rsidRPr="00023D56" w:rsidRDefault="00023D56" w:rsidP="00023D56">
      <w:pPr>
        <w:numPr>
          <w:ilvl w:val="1"/>
          <w:numId w:val="26"/>
        </w:numPr>
        <w:rPr>
          <w:lang w:val="en-IN"/>
        </w:rPr>
      </w:pPr>
      <w:r w:rsidRPr="00023D56">
        <w:rPr>
          <w:lang w:val="en-IN"/>
        </w:rPr>
        <w:t>Jenkins or GitHub Actions CI/CD pipeline is used for automated build, test, and deployment.</w:t>
      </w:r>
    </w:p>
    <w:p w14:paraId="521464AC" w14:textId="77777777" w:rsidR="00023D56" w:rsidRPr="00023D56" w:rsidRDefault="00023D56" w:rsidP="00023D56">
      <w:pPr>
        <w:numPr>
          <w:ilvl w:val="1"/>
          <w:numId w:val="26"/>
        </w:numPr>
        <w:rPr>
          <w:lang w:val="en-IN"/>
        </w:rPr>
      </w:pPr>
      <w:r w:rsidRPr="00023D56">
        <w:rPr>
          <w:lang w:val="en-IN"/>
        </w:rPr>
        <w:t>Pipeline runs are successful without rollback or manual interventions.</w:t>
      </w:r>
    </w:p>
    <w:p w14:paraId="7366EEA0" w14:textId="77777777" w:rsidR="00023D56" w:rsidRPr="00023D56" w:rsidRDefault="00023D56" w:rsidP="00023D56">
      <w:pPr>
        <w:numPr>
          <w:ilvl w:val="1"/>
          <w:numId w:val="26"/>
        </w:numPr>
        <w:rPr>
          <w:lang w:val="en-IN"/>
        </w:rPr>
      </w:pPr>
      <w:r w:rsidRPr="00023D56">
        <w:rPr>
          <w:lang w:val="en-IN"/>
        </w:rPr>
        <w:t>Rollback plans are version-controlled and tested periodically.</w:t>
      </w:r>
    </w:p>
    <w:p w14:paraId="4EDD6FA7" w14:textId="77777777" w:rsidR="00F002A1" w:rsidRDefault="00F002A1"/>
    <w:p w14:paraId="20113981" w14:textId="77777777" w:rsidR="00F002A1" w:rsidRPr="00F002A1" w:rsidRDefault="00F002A1" w:rsidP="00F002A1">
      <w:pPr>
        <w:rPr>
          <w:b/>
          <w:bCs/>
          <w:lang w:val="en-IN"/>
        </w:rPr>
      </w:pPr>
      <w:r w:rsidRPr="00F002A1">
        <w:rPr>
          <w:b/>
          <w:bCs/>
          <w:lang w:val="en-IN"/>
        </w:rPr>
        <w:t>Document 2 – Product Vision</w:t>
      </w:r>
    </w:p>
    <w:p w14:paraId="4FD7C98D" w14:textId="77777777" w:rsidR="00F002A1" w:rsidRPr="00F002A1" w:rsidRDefault="00856CCE" w:rsidP="00F002A1">
      <w:pPr>
        <w:rPr>
          <w:lang w:val="en-IN"/>
        </w:rPr>
      </w:pPr>
      <w:r>
        <w:rPr>
          <w:lang w:val="en-IN"/>
        </w:rPr>
        <w:pict w14:anchorId="78B6D6E3">
          <v:rect id="_x0000_i1026" style="width:0;height:1.5pt" o:hralign="center" o:hrstd="t" o:hr="t" fillcolor="#a0a0a0" stroked="f"/>
        </w:pict>
      </w:r>
    </w:p>
    <w:p w14:paraId="245C0F33" w14:textId="77777777" w:rsidR="00F002A1" w:rsidRPr="00F002A1" w:rsidRDefault="00F002A1" w:rsidP="00F002A1">
      <w:pPr>
        <w:rPr>
          <w:lang w:val="en-IN"/>
        </w:rPr>
      </w:pPr>
      <w:r w:rsidRPr="00F002A1">
        <w:rPr>
          <w:b/>
          <w:bCs/>
          <w:lang w:val="en-IN"/>
        </w:rPr>
        <w:t>Scrum Project Name</w:t>
      </w:r>
      <w:r w:rsidRPr="00F002A1">
        <w:rPr>
          <w:lang w:val="en-IN"/>
        </w:rPr>
        <w:t>:</w:t>
      </w:r>
      <w:r w:rsidRPr="00F002A1">
        <w:rPr>
          <w:lang w:val="en-IN"/>
        </w:rPr>
        <w:br/>
      </w:r>
      <w:r w:rsidRPr="00F002A1">
        <w:rPr>
          <w:b/>
          <w:bCs/>
          <w:lang w:val="en-IN"/>
        </w:rPr>
        <w:t>Enhanced AI Seismic Data Analyzer</w:t>
      </w:r>
    </w:p>
    <w:p w14:paraId="7ABFDD5B" w14:textId="77777777" w:rsidR="00F002A1" w:rsidRPr="00F002A1" w:rsidRDefault="00F002A1" w:rsidP="00F002A1">
      <w:pPr>
        <w:rPr>
          <w:lang w:val="en-IN"/>
        </w:rPr>
      </w:pPr>
      <w:r w:rsidRPr="00F002A1">
        <w:rPr>
          <w:b/>
          <w:bCs/>
          <w:lang w:val="en-IN"/>
        </w:rPr>
        <w:t>Venue</w:t>
      </w:r>
      <w:r w:rsidRPr="00F002A1">
        <w:rPr>
          <w:lang w:val="en-IN"/>
        </w:rPr>
        <w:t>:</w:t>
      </w:r>
      <w:r w:rsidRPr="00F002A1">
        <w:rPr>
          <w:lang w:val="en-IN"/>
        </w:rPr>
        <w:br/>
        <w:t>Virtual Collaboration – Microsoft Teams and JIRA Cloud</w:t>
      </w:r>
    </w:p>
    <w:p w14:paraId="2D9BF75A" w14:textId="77777777" w:rsidR="00F002A1" w:rsidRPr="00F002A1" w:rsidRDefault="00F002A1" w:rsidP="00F002A1">
      <w:pPr>
        <w:rPr>
          <w:lang w:val="en-IN"/>
        </w:rPr>
      </w:pPr>
      <w:r w:rsidRPr="00F002A1">
        <w:rPr>
          <w:b/>
          <w:bCs/>
          <w:lang w:val="en-IN"/>
        </w:rPr>
        <w:t>Date</w:t>
      </w:r>
      <w:r w:rsidRPr="00F002A1">
        <w:rPr>
          <w:lang w:val="en-IN"/>
        </w:rPr>
        <w:t>:</w:t>
      </w:r>
      <w:r w:rsidRPr="00F002A1">
        <w:rPr>
          <w:lang w:val="en-IN"/>
        </w:rPr>
        <w:br/>
        <w:t>June 1st, 2025</w:t>
      </w:r>
    </w:p>
    <w:p w14:paraId="536D04F2" w14:textId="77777777" w:rsidR="00F002A1" w:rsidRPr="00F002A1" w:rsidRDefault="00F002A1" w:rsidP="00F002A1">
      <w:pPr>
        <w:rPr>
          <w:lang w:val="en-IN"/>
        </w:rPr>
      </w:pPr>
      <w:r w:rsidRPr="00F002A1">
        <w:rPr>
          <w:b/>
          <w:bCs/>
          <w:lang w:val="en-IN"/>
        </w:rPr>
        <w:lastRenderedPageBreak/>
        <w:t>Start Time</w:t>
      </w:r>
      <w:r w:rsidRPr="00F002A1">
        <w:rPr>
          <w:lang w:val="en-IN"/>
        </w:rPr>
        <w:t>:</w:t>
      </w:r>
      <w:r w:rsidRPr="00F002A1">
        <w:rPr>
          <w:lang w:val="en-IN"/>
        </w:rPr>
        <w:br/>
        <w:t>10:00 AM IST</w:t>
      </w:r>
    </w:p>
    <w:p w14:paraId="18639C2C" w14:textId="77777777" w:rsidR="00F002A1" w:rsidRPr="00F002A1" w:rsidRDefault="00F002A1" w:rsidP="00F002A1">
      <w:pPr>
        <w:rPr>
          <w:lang w:val="en-IN"/>
        </w:rPr>
      </w:pPr>
      <w:r w:rsidRPr="00F002A1">
        <w:rPr>
          <w:b/>
          <w:bCs/>
          <w:lang w:val="en-IN"/>
        </w:rPr>
        <w:t>End Time</w:t>
      </w:r>
      <w:r w:rsidRPr="00F002A1">
        <w:rPr>
          <w:lang w:val="en-IN"/>
        </w:rPr>
        <w:t>:</w:t>
      </w:r>
      <w:r w:rsidRPr="00F002A1">
        <w:rPr>
          <w:lang w:val="en-IN"/>
        </w:rPr>
        <w:br/>
        <w:t>5:00 PM IST</w:t>
      </w:r>
    </w:p>
    <w:p w14:paraId="406AF8CF" w14:textId="77777777" w:rsidR="00F002A1" w:rsidRPr="00F002A1" w:rsidRDefault="00F002A1" w:rsidP="00F002A1">
      <w:pPr>
        <w:rPr>
          <w:lang w:val="en-IN"/>
        </w:rPr>
      </w:pPr>
      <w:r w:rsidRPr="00F002A1">
        <w:rPr>
          <w:b/>
          <w:bCs/>
          <w:lang w:val="en-IN"/>
        </w:rPr>
        <w:t>Client</w:t>
      </w:r>
      <w:r w:rsidRPr="00F002A1">
        <w:rPr>
          <w:lang w:val="en-IN"/>
        </w:rPr>
        <w:t>:</w:t>
      </w:r>
      <w:r w:rsidRPr="00F002A1">
        <w:rPr>
          <w:lang w:val="en-IN"/>
        </w:rPr>
        <w:br/>
        <w:t>Geodata Insights Pvt. Ltd.</w:t>
      </w:r>
    </w:p>
    <w:p w14:paraId="62D7F936" w14:textId="77777777" w:rsidR="00F002A1" w:rsidRPr="00F002A1" w:rsidRDefault="00F002A1" w:rsidP="00F002A1">
      <w:pPr>
        <w:rPr>
          <w:lang w:val="en-IN"/>
        </w:rPr>
      </w:pPr>
      <w:r w:rsidRPr="00F002A1">
        <w:rPr>
          <w:b/>
          <w:bCs/>
          <w:lang w:val="en-IN"/>
        </w:rPr>
        <w:t>Duration</w:t>
      </w:r>
      <w:r w:rsidRPr="00F002A1">
        <w:rPr>
          <w:lang w:val="en-IN"/>
        </w:rPr>
        <w:t>:</w:t>
      </w:r>
      <w:r w:rsidRPr="00F002A1">
        <w:rPr>
          <w:lang w:val="en-IN"/>
        </w:rPr>
        <w:br/>
        <w:t>5 Sprints (2 Weeks Each) = 10 Weeks Total</w:t>
      </w:r>
    </w:p>
    <w:p w14:paraId="1280688F" w14:textId="77777777" w:rsidR="00F002A1" w:rsidRPr="00F002A1" w:rsidRDefault="00856CCE" w:rsidP="00F002A1">
      <w:pPr>
        <w:rPr>
          <w:lang w:val="en-IN"/>
        </w:rPr>
      </w:pPr>
      <w:r>
        <w:rPr>
          <w:lang w:val="en-IN"/>
        </w:rPr>
        <w:pict w14:anchorId="195EC511">
          <v:rect id="_x0000_i1027" style="width:0;height:1.5pt" o:hralign="center" o:hrstd="t" o:hr="t" fillcolor="#a0a0a0" stroked="f"/>
        </w:pict>
      </w:r>
    </w:p>
    <w:p w14:paraId="6337E48E" w14:textId="77777777" w:rsidR="00F002A1" w:rsidRPr="00F002A1" w:rsidRDefault="00F002A1" w:rsidP="00F002A1">
      <w:pPr>
        <w:rPr>
          <w:b/>
          <w:bCs/>
          <w:lang w:val="en-IN"/>
        </w:rPr>
      </w:pPr>
      <w:r w:rsidRPr="00F002A1">
        <w:rPr>
          <w:b/>
          <w:bCs/>
          <w:lang w:val="en-IN"/>
        </w:rPr>
        <w:t>Stakeholder List:</w:t>
      </w:r>
    </w:p>
    <w:p w14:paraId="7247F4AC" w14:textId="77777777" w:rsidR="00F002A1" w:rsidRPr="00F002A1" w:rsidRDefault="00F002A1" w:rsidP="00F002A1">
      <w:pPr>
        <w:numPr>
          <w:ilvl w:val="0"/>
          <w:numId w:val="15"/>
        </w:numPr>
        <w:rPr>
          <w:lang w:val="en-IN"/>
        </w:rPr>
      </w:pPr>
      <w:r w:rsidRPr="00F002A1">
        <w:rPr>
          <w:b/>
          <w:bCs/>
          <w:lang w:val="en-IN"/>
        </w:rPr>
        <w:t>Chief Geophysicist – Dr. Abhijit Rane</w:t>
      </w:r>
    </w:p>
    <w:p w14:paraId="4D826990" w14:textId="77777777" w:rsidR="00F002A1" w:rsidRPr="00F002A1" w:rsidRDefault="00F002A1" w:rsidP="00F002A1">
      <w:pPr>
        <w:numPr>
          <w:ilvl w:val="0"/>
          <w:numId w:val="15"/>
        </w:numPr>
        <w:rPr>
          <w:lang w:val="en-IN"/>
        </w:rPr>
      </w:pPr>
      <w:r w:rsidRPr="00F002A1">
        <w:rPr>
          <w:b/>
          <w:bCs/>
          <w:lang w:val="en-IN"/>
        </w:rPr>
        <w:t>Data Science Lead – Dr. Meera Sinha</w:t>
      </w:r>
    </w:p>
    <w:p w14:paraId="1F18958D" w14:textId="77777777" w:rsidR="00F002A1" w:rsidRPr="00F002A1" w:rsidRDefault="00F002A1" w:rsidP="00F002A1">
      <w:pPr>
        <w:numPr>
          <w:ilvl w:val="0"/>
          <w:numId w:val="15"/>
        </w:numPr>
        <w:rPr>
          <w:lang w:val="en-IN"/>
        </w:rPr>
      </w:pPr>
      <w:r w:rsidRPr="00F002A1">
        <w:rPr>
          <w:b/>
          <w:bCs/>
          <w:lang w:val="en-IN"/>
        </w:rPr>
        <w:t>IT Infrastructure Manager – Mr. Rajeev Kulkarni</w:t>
      </w:r>
    </w:p>
    <w:p w14:paraId="0D2E0CB4" w14:textId="77777777" w:rsidR="00F002A1" w:rsidRPr="00F002A1" w:rsidRDefault="00F002A1" w:rsidP="00F002A1">
      <w:pPr>
        <w:numPr>
          <w:ilvl w:val="0"/>
          <w:numId w:val="15"/>
        </w:numPr>
        <w:rPr>
          <w:lang w:val="en-IN"/>
        </w:rPr>
      </w:pPr>
      <w:r w:rsidRPr="00F002A1">
        <w:rPr>
          <w:b/>
          <w:bCs/>
          <w:lang w:val="en-IN"/>
        </w:rPr>
        <w:t>Compliance &amp; Audit Head – Ms. Karuna Joshi</w:t>
      </w:r>
    </w:p>
    <w:p w14:paraId="3AAA1DFF" w14:textId="77777777" w:rsidR="00F002A1" w:rsidRPr="00F002A1" w:rsidRDefault="00F002A1" w:rsidP="00F002A1">
      <w:pPr>
        <w:numPr>
          <w:ilvl w:val="0"/>
          <w:numId w:val="15"/>
        </w:numPr>
        <w:rPr>
          <w:lang w:val="en-IN"/>
        </w:rPr>
      </w:pPr>
      <w:r w:rsidRPr="00F002A1">
        <w:rPr>
          <w:b/>
          <w:bCs/>
          <w:lang w:val="en-IN"/>
        </w:rPr>
        <w:t>Operational Excellence Manager – Mr. Sohail Sheikh</w:t>
      </w:r>
    </w:p>
    <w:p w14:paraId="2B4D99DA" w14:textId="77777777" w:rsidR="00F002A1" w:rsidRPr="00F002A1" w:rsidRDefault="00856CCE" w:rsidP="00F002A1">
      <w:pPr>
        <w:rPr>
          <w:lang w:val="en-IN"/>
        </w:rPr>
      </w:pPr>
      <w:r>
        <w:rPr>
          <w:lang w:val="en-IN"/>
        </w:rPr>
        <w:pict w14:anchorId="63BAE7BA">
          <v:rect id="_x0000_i1028" style="width:0;height:1.5pt" o:hralign="center" o:hrstd="t" o:hr="t" fillcolor="#a0a0a0" stroked="f"/>
        </w:pict>
      </w:r>
    </w:p>
    <w:p w14:paraId="5B140E58" w14:textId="77777777" w:rsidR="00F002A1" w:rsidRPr="00F002A1" w:rsidRDefault="00F002A1" w:rsidP="00F002A1">
      <w:pPr>
        <w:rPr>
          <w:b/>
          <w:bCs/>
          <w:lang w:val="en-IN"/>
        </w:rPr>
      </w:pPr>
      <w:r w:rsidRPr="00F002A1">
        <w:rPr>
          <w:b/>
          <w:bCs/>
          <w:lang w:val="en-IN"/>
        </w:rPr>
        <w:t>Scrum Team</w:t>
      </w:r>
    </w:p>
    <w:p w14:paraId="2B77311E" w14:textId="77777777" w:rsidR="00F002A1" w:rsidRPr="00F002A1" w:rsidRDefault="00F002A1" w:rsidP="00F002A1">
      <w:pPr>
        <w:numPr>
          <w:ilvl w:val="0"/>
          <w:numId w:val="16"/>
        </w:numPr>
        <w:rPr>
          <w:lang w:val="en-IN"/>
        </w:rPr>
      </w:pPr>
      <w:r w:rsidRPr="00F002A1">
        <w:rPr>
          <w:b/>
          <w:bCs/>
          <w:lang w:val="en-IN"/>
        </w:rPr>
        <w:t>Scrum Master</w:t>
      </w:r>
      <w:r w:rsidRPr="00F002A1">
        <w:rPr>
          <w:lang w:val="en-IN"/>
        </w:rPr>
        <w:t>: Mr. Bilklinton Warne</w:t>
      </w:r>
    </w:p>
    <w:p w14:paraId="16A41C00" w14:textId="77777777" w:rsidR="00F002A1" w:rsidRPr="00F002A1" w:rsidRDefault="00F002A1" w:rsidP="00F002A1">
      <w:pPr>
        <w:numPr>
          <w:ilvl w:val="0"/>
          <w:numId w:val="16"/>
        </w:numPr>
        <w:rPr>
          <w:lang w:val="en-IN"/>
        </w:rPr>
      </w:pPr>
      <w:r w:rsidRPr="00F002A1">
        <w:rPr>
          <w:b/>
          <w:bCs/>
          <w:lang w:val="en-IN"/>
        </w:rPr>
        <w:t>Product Owner</w:t>
      </w:r>
      <w:r w:rsidRPr="00F002A1">
        <w:rPr>
          <w:lang w:val="en-IN"/>
        </w:rPr>
        <w:t>: Mr. John Smith</w:t>
      </w:r>
    </w:p>
    <w:p w14:paraId="30D2E625" w14:textId="77777777" w:rsidR="00F002A1" w:rsidRPr="00F002A1" w:rsidRDefault="00F002A1" w:rsidP="00F002A1">
      <w:pPr>
        <w:numPr>
          <w:ilvl w:val="0"/>
          <w:numId w:val="16"/>
        </w:numPr>
        <w:rPr>
          <w:lang w:val="en-IN"/>
        </w:rPr>
      </w:pPr>
      <w:r w:rsidRPr="00F002A1">
        <w:rPr>
          <w:b/>
          <w:bCs/>
          <w:lang w:val="en-IN"/>
        </w:rPr>
        <w:t>Scrum Developer 1</w:t>
      </w:r>
      <w:r w:rsidRPr="00F002A1">
        <w:rPr>
          <w:lang w:val="en-IN"/>
        </w:rPr>
        <w:t>: Dr. Anjali Mehra – AI/ML Engineer</w:t>
      </w:r>
    </w:p>
    <w:p w14:paraId="25D3F17C" w14:textId="77777777" w:rsidR="00F002A1" w:rsidRPr="00F002A1" w:rsidRDefault="00F002A1" w:rsidP="00F002A1">
      <w:pPr>
        <w:numPr>
          <w:ilvl w:val="0"/>
          <w:numId w:val="16"/>
        </w:numPr>
        <w:rPr>
          <w:lang w:val="en-IN"/>
        </w:rPr>
      </w:pPr>
      <w:r w:rsidRPr="00F002A1">
        <w:rPr>
          <w:b/>
          <w:bCs/>
          <w:lang w:val="en-IN"/>
        </w:rPr>
        <w:t>Scrum Developer 2</w:t>
      </w:r>
      <w:r w:rsidRPr="00F002A1">
        <w:rPr>
          <w:lang w:val="en-IN"/>
        </w:rPr>
        <w:t>: Mr. Arvind Rao – Backend Developer (Python/Flask)</w:t>
      </w:r>
    </w:p>
    <w:p w14:paraId="4EE3E5EE" w14:textId="77777777" w:rsidR="00F002A1" w:rsidRPr="00F002A1" w:rsidRDefault="00F002A1" w:rsidP="00F002A1">
      <w:pPr>
        <w:numPr>
          <w:ilvl w:val="0"/>
          <w:numId w:val="16"/>
        </w:numPr>
        <w:rPr>
          <w:lang w:val="en-IN"/>
        </w:rPr>
      </w:pPr>
      <w:r w:rsidRPr="00F002A1">
        <w:rPr>
          <w:b/>
          <w:bCs/>
          <w:lang w:val="en-IN"/>
        </w:rPr>
        <w:t>Scrum Developer 3</w:t>
      </w:r>
      <w:r w:rsidRPr="00F002A1">
        <w:rPr>
          <w:lang w:val="en-IN"/>
        </w:rPr>
        <w:t>: Ms. Sneha Patil – UI/UX Developer (React.js)</w:t>
      </w:r>
    </w:p>
    <w:p w14:paraId="17F8CB08" w14:textId="77777777" w:rsidR="00F002A1" w:rsidRPr="00F002A1" w:rsidRDefault="00F002A1" w:rsidP="00F002A1">
      <w:pPr>
        <w:numPr>
          <w:ilvl w:val="0"/>
          <w:numId w:val="16"/>
        </w:numPr>
        <w:rPr>
          <w:lang w:val="en-IN"/>
        </w:rPr>
      </w:pPr>
      <w:r w:rsidRPr="00F002A1">
        <w:rPr>
          <w:b/>
          <w:bCs/>
          <w:lang w:val="en-IN"/>
        </w:rPr>
        <w:t>Scrum Developer 4</w:t>
      </w:r>
      <w:r w:rsidRPr="00F002A1">
        <w:rPr>
          <w:lang w:val="en-IN"/>
        </w:rPr>
        <w:t>: Mr. Ahmed Hussain – DevOps Specialist</w:t>
      </w:r>
    </w:p>
    <w:p w14:paraId="3E91B724" w14:textId="77777777" w:rsidR="00F002A1" w:rsidRPr="00F002A1" w:rsidRDefault="00F002A1" w:rsidP="00F002A1">
      <w:pPr>
        <w:numPr>
          <w:ilvl w:val="0"/>
          <w:numId w:val="16"/>
        </w:numPr>
        <w:rPr>
          <w:lang w:val="en-IN"/>
        </w:rPr>
      </w:pPr>
      <w:r w:rsidRPr="00F002A1">
        <w:rPr>
          <w:b/>
          <w:bCs/>
          <w:lang w:val="en-IN"/>
        </w:rPr>
        <w:t>Scrum Developer 5</w:t>
      </w:r>
      <w:r w:rsidRPr="00F002A1">
        <w:rPr>
          <w:lang w:val="en-IN"/>
        </w:rPr>
        <w:t>: Mr. Ravi Iyer – Data Engineer (Kafka, AWS)</w:t>
      </w:r>
    </w:p>
    <w:p w14:paraId="772BB39F" w14:textId="77777777" w:rsidR="00F002A1" w:rsidRPr="00F002A1" w:rsidRDefault="00856CCE" w:rsidP="00F002A1">
      <w:pPr>
        <w:rPr>
          <w:lang w:val="en-IN"/>
        </w:rPr>
      </w:pPr>
      <w:r>
        <w:rPr>
          <w:lang w:val="en-IN"/>
        </w:rPr>
        <w:pict w14:anchorId="1458C083">
          <v:rect id="_x0000_i1029" style="width:0;height:1.5pt" o:hralign="center" o:hrstd="t" o:hr="t" fillcolor="#a0a0a0" stroked="f"/>
        </w:pict>
      </w:r>
    </w:p>
    <w:p w14:paraId="50E2A616" w14:textId="77777777" w:rsidR="005577AA" w:rsidRDefault="005577AA" w:rsidP="00F002A1">
      <w:pPr>
        <w:rPr>
          <w:b/>
          <w:bCs/>
          <w:lang w:val="en-IN"/>
        </w:rPr>
      </w:pPr>
    </w:p>
    <w:p w14:paraId="057ACA85" w14:textId="77777777" w:rsidR="005577AA" w:rsidRDefault="005577AA" w:rsidP="00F002A1">
      <w:pPr>
        <w:rPr>
          <w:b/>
          <w:bCs/>
          <w:lang w:val="en-IN"/>
        </w:rPr>
      </w:pPr>
    </w:p>
    <w:p w14:paraId="7A873C9E" w14:textId="77777777" w:rsidR="005577AA" w:rsidRDefault="005577AA" w:rsidP="00F002A1">
      <w:pPr>
        <w:rPr>
          <w:b/>
          <w:bCs/>
          <w:lang w:val="en-IN"/>
        </w:rPr>
      </w:pPr>
    </w:p>
    <w:p w14:paraId="6296C8E8" w14:textId="52B81194" w:rsidR="00F002A1" w:rsidRPr="00F002A1" w:rsidRDefault="00F002A1" w:rsidP="00F002A1">
      <w:pPr>
        <w:rPr>
          <w:b/>
          <w:bCs/>
          <w:lang w:val="en-IN"/>
        </w:rPr>
      </w:pPr>
      <w:r w:rsidRPr="00F002A1">
        <w:rPr>
          <w:b/>
          <w:bCs/>
          <w:lang w:val="en-IN"/>
        </w:rPr>
        <w:lastRenderedPageBreak/>
        <w:t>Vision</w:t>
      </w:r>
    </w:p>
    <w:p w14:paraId="4DA646B8" w14:textId="77777777" w:rsidR="00F002A1" w:rsidRPr="00F002A1" w:rsidRDefault="00F002A1" w:rsidP="00F002A1">
      <w:pPr>
        <w:rPr>
          <w:lang w:val="en-IN"/>
        </w:rPr>
      </w:pPr>
      <w:r w:rsidRPr="00F002A1">
        <w:rPr>
          <w:lang w:val="en-IN"/>
        </w:rPr>
        <w:t xml:space="preserve">To build an AI-powered seismic data analysis platform that delivers </w:t>
      </w:r>
      <w:r w:rsidRPr="00F002A1">
        <w:rPr>
          <w:b/>
          <w:bCs/>
          <w:lang w:val="en-IN"/>
        </w:rPr>
        <w:t>real-time anomaly detection</w:t>
      </w:r>
      <w:r w:rsidRPr="00F002A1">
        <w:rPr>
          <w:lang w:val="en-IN"/>
        </w:rPr>
        <w:t xml:space="preserve">, </w:t>
      </w:r>
      <w:r w:rsidRPr="00F002A1">
        <w:rPr>
          <w:b/>
          <w:bCs/>
          <w:lang w:val="en-IN"/>
        </w:rPr>
        <w:t>geological pattern recognition</w:t>
      </w:r>
      <w:r w:rsidRPr="00F002A1">
        <w:rPr>
          <w:lang w:val="en-IN"/>
        </w:rPr>
        <w:t xml:space="preserve">, and </w:t>
      </w:r>
      <w:r w:rsidRPr="00F002A1">
        <w:rPr>
          <w:b/>
          <w:bCs/>
          <w:lang w:val="en-IN"/>
        </w:rPr>
        <w:t>intelligent alerting</w:t>
      </w:r>
      <w:r w:rsidRPr="00F002A1">
        <w:rPr>
          <w:lang w:val="en-IN"/>
        </w:rPr>
        <w:t>, thereby enabling faster and more accurate decisions in geophysical monitoring and disaster response.</w:t>
      </w:r>
    </w:p>
    <w:p w14:paraId="7EF3E3E5" w14:textId="77777777" w:rsidR="00F002A1" w:rsidRPr="00F002A1" w:rsidRDefault="00F002A1" w:rsidP="00F002A1">
      <w:pPr>
        <w:rPr>
          <w:lang w:val="en-IN"/>
        </w:rPr>
      </w:pPr>
      <w:r w:rsidRPr="00F002A1">
        <w:rPr>
          <w:lang w:val="en-IN"/>
        </w:rPr>
        <w:t xml:space="preserve">Our goal is to </w:t>
      </w:r>
      <w:r w:rsidRPr="00F002A1">
        <w:rPr>
          <w:b/>
          <w:bCs/>
          <w:lang w:val="en-IN"/>
        </w:rPr>
        <w:t>replace slow, manual seismic data interpretation methods</w:t>
      </w:r>
      <w:r w:rsidRPr="00F002A1">
        <w:rPr>
          <w:lang w:val="en-IN"/>
        </w:rPr>
        <w:t xml:space="preserve"> with an automated, cloud-based system that scales effortlessly, reduces human error, and empowers organizations to act swiftly in high-risk seismic zones.</w:t>
      </w:r>
    </w:p>
    <w:p w14:paraId="6D7ACD56" w14:textId="77777777" w:rsidR="00F002A1" w:rsidRPr="00F002A1" w:rsidRDefault="00856CCE" w:rsidP="00F002A1">
      <w:pPr>
        <w:rPr>
          <w:lang w:val="en-IN"/>
        </w:rPr>
      </w:pPr>
      <w:r>
        <w:rPr>
          <w:lang w:val="en-IN"/>
        </w:rPr>
        <w:pict w14:anchorId="2BDE1152">
          <v:rect id="_x0000_i1030" style="width:0;height:1.5pt" o:hralign="center" o:hrstd="t" o:hr="t" fillcolor="#a0a0a0" stroked="f"/>
        </w:pict>
      </w:r>
    </w:p>
    <w:p w14:paraId="1B2453E8" w14:textId="77777777" w:rsidR="00F002A1" w:rsidRPr="00F002A1" w:rsidRDefault="00F002A1" w:rsidP="00F002A1">
      <w:pPr>
        <w:rPr>
          <w:b/>
          <w:bCs/>
          <w:lang w:val="en-IN"/>
        </w:rPr>
      </w:pPr>
      <w:r w:rsidRPr="00F002A1">
        <w:rPr>
          <w:b/>
          <w:bCs/>
          <w:lang w:val="en-IN"/>
        </w:rPr>
        <w:t>Target Group</w:t>
      </w:r>
    </w:p>
    <w:p w14:paraId="5BB3A1E7" w14:textId="2B410C9E" w:rsidR="00F002A1" w:rsidRPr="00F002A1" w:rsidRDefault="00F002A1" w:rsidP="00F002A1">
      <w:pPr>
        <w:rPr>
          <w:b/>
          <w:bCs/>
          <w:lang w:val="en-IN"/>
        </w:rPr>
      </w:pPr>
      <w:r w:rsidRPr="00F002A1">
        <w:rPr>
          <w:b/>
          <w:bCs/>
          <w:lang w:val="en-IN"/>
        </w:rPr>
        <w:t xml:space="preserve"> Market Segment:</w:t>
      </w:r>
    </w:p>
    <w:p w14:paraId="155704B8" w14:textId="77777777" w:rsidR="00F002A1" w:rsidRPr="00F002A1" w:rsidRDefault="00F002A1" w:rsidP="00F002A1">
      <w:pPr>
        <w:numPr>
          <w:ilvl w:val="0"/>
          <w:numId w:val="17"/>
        </w:numPr>
        <w:rPr>
          <w:lang w:val="en-IN"/>
        </w:rPr>
      </w:pPr>
      <w:r w:rsidRPr="00F002A1">
        <w:rPr>
          <w:lang w:val="en-IN"/>
        </w:rPr>
        <w:t>Oil &amp; Gas Exploration Companies</w:t>
      </w:r>
    </w:p>
    <w:p w14:paraId="465CCC9A" w14:textId="77777777" w:rsidR="00F002A1" w:rsidRPr="00F002A1" w:rsidRDefault="00F002A1" w:rsidP="00F002A1">
      <w:pPr>
        <w:numPr>
          <w:ilvl w:val="0"/>
          <w:numId w:val="17"/>
        </w:numPr>
        <w:rPr>
          <w:lang w:val="en-IN"/>
        </w:rPr>
      </w:pPr>
      <w:r w:rsidRPr="00F002A1">
        <w:rPr>
          <w:lang w:val="en-IN"/>
        </w:rPr>
        <w:t>Government Geological Survey Departments</w:t>
      </w:r>
    </w:p>
    <w:p w14:paraId="71220DE7" w14:textId="77777777" w:rsidR="00F002A1" w:rsidRPr="00F002A1" w:rsidRDefault="00F002A1" w:rsidP="00F002A1">
      <w:pPr>
        <w:numPr>
          <w:ilvl w:val="0"/>
          <w:numId w:val="17"/>
        </w:numPr>
        <w:rPr>
          <w:lang w:val="en-IN"/>
        </w:rPr>
      </w:pPr>
      <w:r w:rsidRPr="00F002A1">
        <w:rPr>
          <w:lang w:val="en-IN"/>
        </w:rPr>
        <w:t>Natural Disaster Monitoring Agencies</w:t>
      </w:r>
    </w:p>
    <w:p w14:paraId="427C4E94" w14:textId="77777777" w:rsidR="00F002A1" w:rsidRPr="00F002A1" w:rsidRDefault="00F002A1" w:rsidP="00F002A1">
      <w:pPr>
        <w:numPr>
          <w:ilvl w:val="0"/>
          <w:numId w:val="17"/>
        </w:numPr>
        <w:rPr>
          <w:lang w:val="en-IN"/>
        </w:rPr>
      </w:pPr>
      <w:r w:rsidRPr="00F002A1">
        <w:rPr>
          <w:lang w:val="en-IN"/>
        </w:rPr>
        <w:t>Renewable Energy Site Assessment Teams</w:t>
      </w:r>
    </w:p>
    <w:p w14:paraId="35DF60C1" w14:textId="5C93C031" w:rsidR="00F002A1" w:rsidRPr="00F002A1" w:rsidRDefault="00F002A1" w:rsidP="00F002A1">
      <w:pPr>
        <w:rPr>
          <w:b/>
          <w:bCs/>
          <w:lang w:val="en-IN"/>
        </w:rPr>
      </w:pPr>
      <w:r w:rsidRPr="00F002A1">
        <w:rPr>
          <w:b/>
          <w:bCs/>
          <w:lang w:val="en-IN"/>
        </w:rPr>
        <w:t xml:space="preserve"> Target Users:</w:t>
      </w:r>
    </w:p>
    <w:p w14:paraId="558F8F8C" w14:textId="77777777" w:rsidR="00F002A1" w:rsidRPr="00F002A1" w:rsidRDefault="00F002A1" w:rsidP="00F002A1">
      <w:pPr>
        <w:numPr>
          <w:ilvl w:val="0"/>
          <w:numId w:val="18"/>
        </w:numPr>
        <w:rPr>
          <w:lang w:val="en-IN"/>
        </w:rPr>
      </w:pPr>
      <w:r w:rsidRPr="00F002A1">
        <w:rPr>
          <w:lang w:val="en-IN"/>
        </w:rPr>
        <w:t>Geologists</w:t>
      </w:r>
    </w:p>
    <w:p w14:paraId="7F82D9FA" w14:textId="77777777" w:rsidR="00F002A1" w:rsidRPr="00F002A1" w:rsidRDefault="00F002A1" w:rsidP="00F002A1">
      <w:pPr>
        <w:numPr>
          <w:ilvl w:val="0"/>
          <w:numId w:val="18"/>
        </w:numPr>
        <w:rPr>
          <w:lang w:val="en-IN"/>
        </w:rPr>
      </w:pPr>
      <w:r w:rsidRPr="00F002A1">
        <w:rPr>
          <w:lang w:val="en-IN"/>
        </w:rPr>
        <w:t>Seismic Data Scientists</w:t>
      </w:r>
    </w:p>
    <w:p w14:paraId="59F15024" w14:textId="77777777" w:rsidR="00F002A1" w:rsidRPr="00F002A1" w:rsidRDefault="00F002A1" w:rsidP="00F002A1">
      <w:pPr>
        <w:numPr>
          <w:ilvl w:val="0"/>
          <w:numId w:val="18"/>
        </w:numPr>
        <w:rPr>
          <w:lang w:val="en-IN"/>
        </w:rPr>
      </w:pPr>
      <w:r w:rsidRPr="00F002A1">
        <w:rPr>
          <w:lang w:val="en-IN"/>
        </w:rPr>
        <w:t>Operations Managers</w:t>
      </w:r>
    </w:p>
    <w:p w14:paraId="199C6CE4" w14:textId="77777777" w:rsidR="00F002A1" w:rsidRPr="00F002A1" w:rsidRDefault="00F002A1" w:rsidP="00F002A1">
      <w:pPr>
        <w:numPr>
          <w:ilvl w:val="0"/>
          <w:numId w:val="18"/>
        </w:numPr>
        <w:rPr>
          <w:lang w:val="en-IN"/>
        </w:rPr>
      </w:pPr>
      <w:r w:rsidRPr="00F002A1">
        <w:rPr>
          <w:lang w:val="en-IN"/>
        </w:rPr>
        <w:t>Risk and Safety Engineers</w:t>
      </w:r>
    </w:p>
    <w:p w14:paraId="210A2B51" w14:textId="77777777" w:rsidR="00F002A1" w:rsidRPr="00F002A1" w:rsidRDefault="00F002A1" w:rsidP="00F002A1">
      <w:pPr>
        <w:numPr>
          <w:ilvl w:val="0"/>
          <w:numId w:val="18"/>
        </w:numPr>
        <w:rPr>
          <w:lang w:val="en-IN"/>
        </w:rPr>
      </w:pPr>
      <w:r w:rsidRPr="00F002A1">
        <w:rPr>
          <w:lang w:val="en-IN"/>
        </w:rPr>
        <w:t>Data Analysts</w:t>
      </w:r>
    </w:p>
    <w:p w14:paraId="1E2C76A7" w14:textId="77777777" w:rsidR="00F002A1" w:rsidRPr="00F002A1" w:rsidRDefault="00856CCE" w:rsidP="00F002A1">
      <w:pPr>
        <w:rPr>
          <w:lang w:val="en-IN"/>
        </w:rPr>
      </w:pPr>
      <w:r>
        <w:rPr>
          <w:lang w:val="en-IN"/>
        </w:rPr>
        <w:pict w14:anchorId="014B4551">
          <v:rect id="_x0000_i1031" style="width:0;height:1.5pt" o:hralign="center" o:hrstd="t" o:hr="t" fillcolor="#a0a0a0" stroked="f"/>
        </w:pict>
      </w:r>
    </w:p>
    <w:p w14:paraId="2AD0AF4C" w14:textId="77777777" w:rsidR="00F002A1" w:rsidRPr="00F002A1" w:rsidRDefault="00F002A1" w:rsidP="00F002A1">
      <w:pPr>
        <w:rPr>
          <w:b/>
          <w:bCs/>
          <w:lang w:val="en-IN"/>
        </w:rPr>
      </w:pPr>
      <w:r w:rsidRPr="00F002A1">
        <w:rPr>
          <w:b/>
          <w:bCs/>
          <w:lang w:val="en-IN"/>
        </w:rPr>
        <w:t>Needs</w:t>
      </w:r>
    </w:p>
    <w:p w14:paraId="22E1CD27" w14:textId="312D8225" w:rsidR="00F002A1" w:rsidRPr="00F002A1" w:rsidRDefault="00F002A1" w:rsidP="00F002A1">
      <w:pPr>
        <w:rPr>
          <w:b/>
          <w:bCs/>
          <w:lang w:val="en-IN"/>
        </w:rPr>
      </w:pPr>
      <w:r w:rsidRPr="00F002A1">
        <w:rPr>
          <w:b/>
          <w:bCs/>
          <w:lang w:val="en-IN"/>
        </w:rPr>
        <w:t xml:space="preserve"> What problem does the product solve?</w:t>
      </w:r>
    </w:p>
    <w:p w14:paraId="4B882324" w14:textId="77777777" w:rsidR="00F002A1" w:rsidRPr="00F002A1" w:rsidRDefault="00F002A1" w:rsidP="00F002A1">
      <w:pPr>
        <w:numPr>
          <w:ilvl w:val="0"/>
          <w:numId w:val="19"/>
        </w:numPr>
        <w:rPr>
          <w:lang w:val="en-IN"/>
        </w:rPr>
      </w:pPr>
      <w:r w:rsidRPr="00F002A1">
        <w:rPr>
          <w:lang w:val="en-IN"/>
        </w:rPr>
        <w:t>Manual interpretation of seismic signals is slow, inconsistent, and error-prone.</w:t>
      </w:r>
    </w:p>
    <w:p w14:paraId="40B8EAFA" w14:textId="77777777" w:rsidR="00F002A1" w:rsidRPr="00F002A1" w:rsidRDefault="00F002A1" w:rsidP="00F002A1">
      <w:pPr>
        <w:numPr>
          <w:ilvl w:val="0"/>
          <w:numId w:val="19"/>
        </w:numPr>
        <w:rPr>
          <w:lang w:val="en-IN"/>
        </w:rPr>
      </w:pPr>
      <w:r w:rsidRPr="00F002A1">
        <w:rPr>
          <w:lang w:val="en-IN"/>
        </w:rPr>
        <w:t>There is a lack of real-time anomaly detection tools in seismic data workflows.</w:t>
      </w:r>
    </w:p>
    <w:p w14:paraId="111B5CED" w14:textId="77777777" w:rsidR="00F002A1" w:rsidRPr="00F002A1" w:rsidRDefault="00F002A1" w:rsidP="00F002A1">
      <w:pPr>
        <w:numPr>
          <w:ilvl w:val="0"/>
          <w:numId w:val="19"/>
        </w:numPr>
        <w:rPr>
          <w:lang w:val="en-IN"/>
        </w:rPr>
      </w:pPr>
      <w:r w:rsidRPr="00F002A1">
        <w:rPr>
          <w:lang w:val="en-IN"/>
        </w:rPr>
        <w:t>Limited ability to integrate high-frequency data from IoT/geosensors with machine learning for predictive insights.</w:t>
      </w:r>
    </w:p>
    <w:p w14:paraId="61C8BD59" w14:textId="39E68BF3" w:rsidR="00F002A1" w:rsidRPr="00F002A1" w:rsidRDefault="00F002A1" w:rsidP="00F002A1">
      <w:pPr>
        <w:rPr>
          <w:b/>
          <w:bCs/>
          <w:lang w:val="en-IN"/>
        </w:rPr>
      </w:pPr>
      <w:r w:rsidRPr="00F002A1">
        <w:rPr>
          <w:b/>
          <w:bCs/>
          <w:lang w:val="en-IN"/>
        </w:rPr>
        <w:t xml:space="preserve"> What benefits does the product provide?</w:t>
      </w:r>
    </w:p>
    <w:p w14:paraId="6D14E395" w14:textId="77777777" w:rsidR="00F002A1" w:rsidRPr="00F002A1" w:rsidRDefault="00F002A1" w:rsidP="00F002A1">
      <w:pPr>
        <w:numPr>
          <w:ilvl w:val="0"/>
          <w:numId w:val="20"/>
        </w:numPr>
        <w:rPr>
          <w:lang w:val="en-IN"/>
        </w:rPr>
      </w:pPr>
      <w:r w:rsidRPr="00F002A1">
        <w:rPr>
          <w:lang w:val="en-IN"/>
        </w:rPr>
        <w:lastRenderedPageBreak/>
        <w:t>Fully automated real-time seismic signal analysis using AI/ML</w:t>
      </w:r>
    </w:p>
    <w:p w14:paraId="556BCCAE" w14:textId="77777777" w:rsidR="00F002A1" w:rsidRPr="00F002A1" w:rsidRDefault="00F002A1" w:rsidP="00F002A1">
      <w:pPr>
        <w:numPr>
          <w:ilvl w:val="0"/>
          <w:numId w:val="20"/>
        </w:numPr>
        <w:rPr>
          <w:lang w:val="en-IN"/>
        </w:rPr>
      </w:pPr>
      <w:r w:rsidRPr="00F002A1">
        <w:rPr>
          <w:lang w:val="en-IN"/>
        </w:rPr>
        <w:t>Instant detection of unusual activity or anomalies with configurable risk thresholds</w:t>
      </w:r>
    </w:p>
    <w:p w14:paraId="23980B4D" w14:textId="77777777" w:rsidR="00F002A1" w:rsidRPr="00F002A1" w:rsidRDefault="00F002A1" w:rsidP="00F002A1">
      <w:pPr>
        <w:numPr>
          <w:ilvl w:val="0"/>
          <w:numId w:val="20"/>
        </w:numPr>
        <w:rPr>
          <w:lang w:val="en-IN"/>
        </w:rPr>
      </w:pPr>
      <w:r w:rsidRPr="00F002A1">
        <w:rPr>
          <w:lang w:val="en-IN"/>
        </w:rPr>
        <w:t>Visual dashboards and alerts for operations teams to monitor events and take action</w:t>
      </w:r>
    </w:p>
    <w:p w14:paraId="1AF64584" w14:textId="77777777" w:rsidR="00F002A1" w:rsidRPr="00F002A1" w:rsidRDefault="00F002A1" w:rsidP="00F002A1">
      <w:pPr>
        <w:numPr>
          <w:ilvl w:val="0"/>
          <w:numId w:val="20"/>
        </w:numPr>
        <w:rPr>
          <w:lang w:val="en-IN"/>
        </w:rPr>
      </w:pPr>
      <w:r w:rsidRPr="00F002A1">
        <w:rPr>
          <w:lang w:val="en-IN"/>
        </w:rPr>
        <w:t>Seamless integration with legacy systems and streaming pipelines</w:t>
      </w:r>
    </w:p>
    <w:p w14:paraId="74D5A9CC" w14:textId="77777777" w:rsidR="00F002A1" w:rsidRPr="00F002A1" w:rsidRDefault="00856CCE" w:rsidP="00F002A1">
      <w:pPr>
        <w:rPr>
          <w:lang w:val="en-IN"/>
        </w:rPr>
      </w:pPr>
      <w:r>
        <w:rPr>
          <w:lang w:val="en-IN"/>
        </w:rPr>
        <w:pict w14:anchorId="3FAEF5B0">
          <v:rect id="_x0000_i1032" style="width:0;height:1.5pt" o:hralign="center" o:hrstd="t" o:hr="t" fillcolor="#a0a0a0" stroked="f"/>
        </w:pict>
      </w:r>
    </w:p>
    <w:p w14:paraId="43DFF6F0" w14:textId="77777777" w:rsidR="00F002A1" w:rsidRPr="00F002A1" w:rsidRDefault="00F002A1" w:rsidP="00F002A1">
      <w:pPr>
        <w:rPr>
          <w:b/>
          <w:bCs/>
          <w:lang w:val="en-IN"/>
        </w:rPr>
      </w:pPr>
      <w:r w:rsidRPr="00F002A1">
        <w:rPr>
          <w:b/>
          <w:bCs/>
          <w:lang w:val="en-IN"/>
        </w:rPr>
        <w:t>Product</w:t>
      </w:r>
    </w:p>
    <w:p w14:paraId="02112A89" w14:textId="798DC3B1" w:rsidR="00F002A1" w:rsidRPr="00F002A1" w:rsidRDefault="00F002A1" w:rsidP="00F002A1">
      <w:pPr>
        <w:rPr>
          <w:b/>
          <w:bCs/>
          <w:lang w:val="en-IN"/>
        </w:rPr>
      </w:pPr>
      <w:r w:rsidRPr="00F002A1">
        <w:rPr>
          <w:b/>
          <w:bCs/>
          <w:lang w:val="en-IN"/>
        </w:rPr>
        <w:t xml:space="preserve"> What product is it?</w:t>
      </w:r>
    </w:p>
    <w:p w14:paraId="679978F9" w14:textId="77777777" w:rsidR="00F002A1" w:rsidRPr="00F002A1" w:rsidRDefault="00F002A1" w:rsidP="00F002A1">
      <w:pPr>
        <w:rPr>
          <w:lang w:val="en-IN"/>
        </w:rPr>
      </w:pPr>
      <w:r w:rsidRPr="00F002A1">
        <w:rPr>
          <w:lang w:val="en-IN"/>
        </w:rPr>
        <w:t xml:space="preserve">The </w:t>
      </w:r>
      <w:r w:rsidRPr="00F002A1">
        <w:rPr>
          <w:i/>
          <w:iCs/>
          <w:lang w:val="en-IN"/>
        </w:rPr>
        <w:t>Enhanced AI Seismic Data Analyzer</w:t>
      </w:r>
      <w:r w:rsidRPr="00F002A1">
        <w:rPr>
          <w:lang w:val="en-IN"/>
        </w:rPr>
        <w:t xml:space="preserve"> is a modular platform that includes:</w:t>
      </w:r>
    </w:p>
    <w:p w14:paraId="05C2D2F0" w14:textId="77777777" w:rsidR="00F002A1" w:rsidRPr="00F002A1" w:rsidRDefault="00F002A1" w:rsidP="00F002A1">
      <w:pPr>
        <w:numPr>
          <w:ilvl w:val="0"/>
          <w:numId w:val="21"/>
        </w:numPr>
        <w:rPr>
          <w:lang w:val="en-IN"/>
        </w:rPr>
      </w:pPr>
      <w:r w:rsidRPr="00F002A1">
        <w:rPr>
          <w:lang w:val="en-IN"/>
        </w:rPr>
        <w:t>Real-time data ingestion pipeline (Kafka + AWS S3)</w:t>
      </w:r>
    </w:p>
    <w:p w14:paraId="1E22E994" w14:textId="77777777" w:rsidR="00F002A1" w:rsidRPr="00F002A1" w:rsidRDefault="00F002A1" w:rsidP="00F002A1">
      <w:pPr>
        <w:numPr>
          <w:ilvl w:val="0"/>
          <w:numId w:val="21"/>
        </w:numPr>
        <w:rPr>
          <w:lang w:val="en-IN"/>
        </w:rPr>
      </w:pPr>
      <w:r w:rsidRPr="00F002A1">
        <w:rPr>
          <w:lang w:val="en-IN"/>
        </w:rPr>
        <w:t>ML-based seismic pattern recognition (CNN + LSTM models)</w:t>
      </w:r>
    </w:p>
    <w:p w14:paraId="3C678292" w14:textId="77777777" w:rsidR="00F002A1" w:rsidRPr="00F002A1" w:rsidRDefault="00F002A1" w:rsidP="00F002A1">
      <w:pPr>
        <w:numPr>
          <w:ilvl w:val="0"/>
          <w:numId w:val="21"/>
        </w:numPr>
        <w:rPr>
          <w:lang w:val="en-IN"/>
        </w:rPr>
      </w:pPr>
      <w:r w:rsidRPr="00F002A1">
        <w:rPr>
          <w:lang w:val="en-IN"/>
        </w:rPr>
        <w:t>Risk classification engine with threshold configuration</w:t>
      </w:r>
    </w:p>
    <w:p w14:paraId="6A08F088" w14:textId="77777777" w:rsidR="00F002A1" w:rsidRPr="00F002A1" w:rsidRDefault="00F002A1" w:rsidP="00F002A1">
      <w:pPr>
        <w:numPr>
          <w:ilvl w:val="0"/>
          <w:numId w:val="21"/>
        </w:numPr>
        <w:rPr>
          <w:lang w:val="en-IN"/>
        </w:rPr>
      </w:pPr>
      <w:r w:rsidRPr="00F002A1">
        <w:rPr>
          <w:lang w:val="en-IN"/>
        </w:rPr>
        <w:t>Visual dashboard for geospatial and time-series data analysis</w:t>
      </w:r>
    </w:p>
    <w:p w14:paraId="740074E8" w14:textId="77777777" w:rsidR="00F002A1" w:rsidRPr="00F002A1" w:rsidRDefault="00F002A1" w:rsidP="00F002A1">
      <w:pPr>
        <w:numPr>
          <w:ilvl w:val="0"/>
          <w:numId w:val="21"/>
        </w:numPr>
        <w:rPr>
          <w:lang w:val="en-IN"/>
        </w:rPr>
      </w:pPr>
      <w:r w:rsidRPr="00F002A1">
        <w:rPr>
          <w:lang w:val="en-IN"/>
        </w:rPr>
        <w:t>Notification system for anomaly alerts (email/SMS/webhooks)</w:t>
      </w:r>
    </w:p>
    <w:p w14:paraId="5091F0E0" w14:textId="4E994347" w:rsidR="00F002A1" w:rsidRPr="00F002A1" w:rsidRDefault="00F002A1" w:rsidP="00F002A1">
      <w:pPr>
        <w:rPr>
          <w:b/>
          <w:bCs/>
          <w:lang w:val="en-IN"/>
        </w:rPr>
      </w:pPr>
      <w:r w:rsidRPr="00F002A1">
        <w:rPr>
          <w:b/>
          <w:bCs/>
          <w:lang w:val="en-IN"/>
        </w:rPr>
        <w:t xml:space="preserve"> What makes it desirable and special?</w:t>
      </w:r>
    </w:p>
    <w:p w14:paraId="09D2A050" w14:textId="77777777" w:rsidR="00F002A1" w:rsidRPr="00F002A1" w:rsidRDefault="00F002A1" w:rsidP="00F002A1">
      <w:pPr>
        <w:numPr>
          <w:ilvl w:val="0"/>
          <w:numId w:val="22"/>
        </w:numPr>
        <w:rPr>
          <w:lang w:val="en-IN"/>
        </w:rPr>
      </w:pPr>
      <w:r w:rsidRPr="00F002A1">
        <w:rPr>
          <w:b/>
          <w:bCs/>
          <w:lang w:val="en-IN"/>
        </w:rPr>
        <w:t>92%+ detection accuracy</w:t>
      </w:r>
      <w:r w:rsidRPr="00F002A1">
        <w:rPr>
          <w:lang w:val="en-IN"/>
        </w:rPr>
        <w:t xml:space="preserve"> on labeled seismic archives</w:t>
      </w:r>
    </w:p>
    <w:p w14:paraId="705CD5DB" w14:textId="77777777" w:rsidR="00F002A1" w:rsidRPr="00F002A1" w:rsidRDefault="00F002A1" w:rsidP="00F002A1">
      <w:pPr>
        <w:numPr>
          <w:ilvl w:val="0"/>
          <w:numId w:val="22"/>
        </w:numPr>
        <w:rPr>
          <w:lang w:val="en-IN"/>
        </w:rPr>
      </w:pPr>
      <w:r w:rsidRPr="00F002A1">
        <w:rPr>
          <w:lang w:val="en-IN"/>
        </w:rPr>
        <w:t>Designed to scale across global monitoring regions</w:t>
      </w:r>
    </w:p>
    <w:p w14:paraId="348526A0" w14:textId="77777777" w:rsidR="00F002A1" w:rsidRPr="00F002A1" w:rsidRDefault="00F002A1" w:rsidP="00F002A1">
      <w:pPr>
        <w:numPr>
          <w:ilvl w:val="0"/>
          <w:numId w:val="22"/>
        </w:numPr>
        <w:rPr>
          <w:lang w:val="en-IN"/>
        </w:rPr>
      </w:pPr>
      <w:r w:rsidRPr="00F002A1">
        <w:rPr>
          <w:lang w:val="en-IN"/>
        </w:rPr>
        <w:t>Intuitive interface tailored for both scientific and operational users</w:t>
      </w:r>
    </w:p>
    <w:p w14:paraId="73278989" w14:textId="77777777" w:rsidR="00F002A1" w:rsidRPr="00F002A1" w:rsidRDefault="00F002A1" w:rsidP="00F002A1">
      <w:pPr>
        <w:numPr>
          <w:ilvl w:val="0"/>
          <w:numId w:val="22"/>
        </w:numPr>
        <w:rPr>
          <w:lang w:val="en-IN"/>
        </w:rPr>
      </w:pPr>
      <w:r w:rsidRPr="00F002A1">
        <w:rPr>
          <w:lang w:val="en-IN"/>
        </w:rPr>
        <w:t>Cloud-native, containerized, and CI/CD enabled for rapid updates</w:t>
      </w:r>
    </w:p>
    <w:p w14:paraId="4ED43C90" w14:textId="77777777" w:rsidR="00F002A1" w:rsidRPr="00F002A1" w:rsidRDefault="00856CCE" w:rsidP="00F002A1">
      <w:pPr>
        <w:rPr>
          <w:lang w:val="en-IN"/>
        </w:rPr>
      </w:pPr>
      <w:r>
        <w:rPr>
          <w:lang w:val="en-IN"/>
        </w:rPr>
        <w:pict w14:anchorId="361442CC">
          <v:rect id="_x0000_i1033" style="width:0;height:1.5pt" o:hralign="center" o:hrstd="t" o:hr="t" fillcolor="#a0a0a0" stroked="f"/>
        </w:pict>
      </w:r>
    </w:p>
    <w:p w14:paraId="3F243A74" w14:textId="77777777" w:rsidR="00F002A1" w:rsidRPr="00F002A1" w:rsidRDefault="00F002A1" w:rsidP="00F002A1">
      <w:pPr>
        <w:rPr>
          <w:b/>
          <w:bCs/>
          <w:lang w:val="en-IN"/>
        </w:rPr>
      </w:pPr>
      <w:r w:rsidRPr="00F002A1">
        <w:rPr>
          <w:b/>
          <w:bCs/>
          <w:lang w:val="en-IN"/>
        </w:rPr>
        <w:t>Value</w:t>
      </w:r>
    </w:p>
    <w:p w14:paraId="6BE33B52" w14:textId="68B6DCDF" w:rsidR="00F002A1" w:rsidRPr="00F002A1" w:rsidRDefault="00F002A1" w:rsidP="00F002A1">
      <w:pPr>
        <w:rPr>
          <w:b/>
          <w:bCs/>
          <w:lang w:val="en-IN"/>
        </w:rPr>
      </w:pPr>
      <w:r w:rsidRPr="00F002A1">
        <w:rPr>
          <w:b/>
          <w:bCs/>
          <w:lang w:val="en-IN"/>
        </w:rPr>
        <w:t xml:space="preserve"> How will the product benefit the company?</w:t>
      </w:r>
    </w:p>
    <w:p w14:paraId="0767A810" w14:textId="77777777" w:rsidR="00F002A1" w:rsidRPr="00F002A1" w:rsidRDefault="00F002A1" w:rsidP="00F002A1">
      <w:pPr>
        <w:numPr>
          <w:ilvl w:val="0"/>
          <w:numId w:val="23"/>
        </w:numPr>
        <w:rPr>
          <w:lang w:val="en-IN"/>
        </w:rPr>
      </w:pPr>
      <w:r w:rsidRPr="00F002A1">
        <w:rPr>
          <w:lang w:val="en-IN"/>
        </w:rPr>
        <w:t>Positions the organization as a leader in seismic AI technology</w:t>
      </w:r>
    </w:p>
    <w:p w14:paraId="2EA71740" w14:textId="77777777" w:rsidR="00F002A1" w:rsidRPr="00F002A1" w:rsidRDefault="00F002A1" w:rsidP="00F002A1">
      <w:pPr>
        <w:numPr>
          <w:ilvl w:val="0"/>
          <w:numId w:val="23"/>
        </w:numPr>
        <w:rPr>
          <w:lang w:val="en-IN"/>
        </w:rPr>
      </w:pPr>
      <w:r w:rsidRPr="00F002A1">
        <w:rPr>
          <w:lang w:val="en-IN"/>
        </w:rPr>
        <w:t>Creates a monetizable SaaS product for government and private sector licensing</w:t>
      </w:r>
    </w:p>
    <w:p w14:paraId="5B33B6E2" w14:textId="77777777" w:rsidR="00F002A1" w:rsidRPr="00F002A1" w:rsidRDefault="00F002A1" w:rsidP="00F002A1">
      <w:pPr>
        <w:numPr>
          <w:ilvl w:val="0"/>
          <w:numId w:val="23"/>
        </w:numPr>
        <w:rPr>
          <w:lang w:val="en-IN"/>
        </w:rPr>
      </w:pPr>
      <w:r w:rsidRPr="00F002A1">
        <w:rPr>
          <w:lang w:val="en-IN"/>
        </w:rPr>
        <w:t>Reduces operational risk and downtime in oil, energy, and geological services</w:t>
      </w:r>
    </w:p>
    <w:p w14:paraId="69FBE4A0" w14:textId="77777777" w:rsidR="00F002A1" w:rsidRPr="00F002A1" w:rsidRDefault="00F002A1" w:rsidP="00F002A1">
      <w:pPr>
        <w:numPr>
          <w:ilvl w:val="0"/>
          <w:numId w:val="23"/>
        </w:numPr>
        <w:rPr>
          <w:lang w:val="en-IN"/>
        </w:rPr>
      </w:pPr>
      <w:r w:rsidRPr="00F002A1">
        <w:rPr>
          <w:lang w:val="en-IN"/>
        </w:rPr>
        <w:t>Opens new markets (e.g., renewable infrastructure siting, smart city monitoring)</w:t>
      </w:r>
    </w:p>
    <w:p w14:paraId="7F7EB6DF" w14:textId="4A444E4C" w:rsidR="00F002A1" w:rsidRPr="00F002A1" w:rsidRDefault="00F002A1" w:rsidP="00F002A1">
      <w:pPr>
        <w:rPr>
          <w:b/>
          <w:bCs/>
          <w:lang w:val="en-IN"/>
        </w:rPr>
      </w:pPr>
      <w:r w:rsidRPr="00F002A1">
        <w:rPr>
          <w:b/>
          <w:bCs/>
          <w:lang w:val="en-IN"/>
        </w:rPr>
        <w:t xml:space="preserve"> What are the business goals?</w:t>
      </w:r>
    </w:p>
    <w:p w14:paraId="3B3A86AB" w14:textId="77777777" w:rsidR="00F002A1" w:rsidRPr="00F002A1" w:rsidRDefault="00F002A1" w:rsidP="00F002A1">
      <w:pPr>
        <w:numPr>
          <w:ilvl w:val="0"/>
          <w:numId w:val="24"/>
        </w:numPr>
        <w:rPr>
          <w:lang w:val="en-IN"/>
        </w:rPr>
      </w:pPr>
      <w:r w:rsidRPr="00F002A1">
        <w:rPr>
          <w:lang w:val="en-IN"/>
        </w:rPr>
        <w:lastRenderedPageBreak/>
        <w:t>Automate seismic interpretation with 90%+ precision</w:t>
      </w:r>
    </w:p>
    <w:p w14:paraId="4F4D1920" w14:textId="77777777" w:rsidR="00F002A1" w:rsidRPr="00F002A1" w:rsidRDefault="00F002A1" w:rsidP="00F002A1">
      <w:pPr>
        <w:numPr>
          <w:ilvl w:val="0"/>
          <w:numId w:val="24"/>
        </w:numPr>
        <w:rPr>
          <w:lang w:val="en-IN"/>
        </w:rPr>
      </w:pPr>
      <w:r w:rsidRPr="00F002A1">
        <w:rPr>
          <w:lang w:val="en-IN"/>
        </w:rPr>
        <w:t>Reduce time-to-alert from hours to under 5 seconds</w:t>
      </w:r>
    </w:p>
    <w:p w14:paraId="5BC9B3A5" w14:textId="77777777" w:rsidR="00F002A1" w:rsidRPr="00F002A1" w:rsidRDefault="00F002A1" w:rsidP="00F002A1">
      <w:pPr>
        <w:numPr>
          <w:ilvl w:val="0"/>
          <w:numId w:val="24"/>
        </w:numPr>
        <w:rPr>
          <w:lang w:val="en-IN"/>
        </w:rPr>
      </w:pPr>
      <w:r w:rsidRPr="00F002A1">
        <w:rPr>
          <w:lang w:val="en-IN"/>
        </w:rPr>
        <w:t>Launch product as a subscription-based offering within 6 months of MVP</w:t>
      </w:r>
    </w:p>
    <w:p w14:paraId="63FDA4AB" w14:textId="77777777" w:rsidR="00F002A1" w:rsidRPr="00F002A1" w:rsidRDefault="00F002A1" w:rsidP="00F002A1">
      <w:pPr>
        <w:numPr>
          <w:ilvl w:val="0"/>
          <w:numId w:val="24"/>
        </w:numPr>
        <w:rPr>
          <w:lang w:val="en-IN"/>
        </w:rPr>
      </w:pPr>
      <w:r w:rsidRPr="00F002A1">
        <w:rPr>
          <w:lang w:val="en-IN"/>
        </w:rPr>
        <w:t>Reduce manual labor cost by 60% for partner clients</w:t>
      </w:r>
    </w:p>
    <w:p w14:paraId="14A32B43" w14:textId="397C9A0B" w:rsidR="00F002A1" w:rsidRPr="00F002A1" w:rsidRDefault="00F002A1" w:rsidP="00F002A1">
      <w:pPr>
        <w:rPr>
          <w:b/>
          <w:bCs/>
          <w:lang w:val="en-IN"/>
        </w:rPr>
      </w:pPr>
      <w:r w:rsidRPr="00F002A1">
        <w:rPr>
          <w:b/>
          <w:bCs/>
          <w:lang w:val="en-IN"/>
        </w:rPr>
        <w:t xml:space="preserve"> Is it feasible to develop the product?</w:t>
      </w:r>
    </w:p>
    <w:p w14:paraId="52BF5579" w14:textId="77777777" w:rsidR="00F002A1" w:rsidRPr="00F002A1" w:rsidRDefault="00F002A1" w:rsidP="00F002A1">
      <w:pPr>
        <w:rPr>
          <w:lang w:val="en-IN"/>
        </w:rPr>
      </w:pPr>
      <w:r w:rsidRPr="00F002A1">
        <w:rPr>
          <w:lang w:val="en-IN"/>
        </w:rPr>
        <w:t>Yes. The product is technically feasible using existing technologies (Python, TensorFlow, Kafka, React, AWS). The domain expertise is validated via stakeholders, and the data science team has access to historic seismic datasets for supervised model training.</w:t>
      </w:r>
    </w:p>
    <w:p w14:paraId="113EDC46" w14:textId="77777777" w:rsidR="00F002A1" w:rsidRPr="00F002A1" w:rsidRDefault="00856CCE" w:rsidP="00F002A1">
      <w:pPr>
        <w:rPr>
          <w:lang w:val="en-IN"/>
        </w:rPr>
      </w:pPr>
      <w:r>
        <w:rPr>
          <w:lang w:val="en-IN"/>
        </w:rPr>
        <w:pict w14:anchorId="42535397">
          <v:rect id="_x0000_i1034" style="width:0;height:1.5pt" o:hralign="center" o:hrstd="t" o:hr="t" fillcolor="#a0a0a0" stroked="f"/>
        </w:pict>
      </w:r>
    </w:p>
    <w:p w14:paraId="339530B0" w14:textId="7C2E6911" w:rsidR="00F002A1" w:rsidRPr="00F002A1" w:rsidRDefault="00F002A1" w:rsidP="00F002A1">
      <w:pPr>
        <w:rPr>
          <w:b/>
          <w:bCs/>
          <w:lang w:val="en-IN"/>
        </w:rPr>
      </w:pPr>
      <w:r w:rsidRPr="00F002A1">
        <w:rPr>
          <w:b/>
          <w:bCs/>
          <w:lang w:val="en-IN"/>
        </w:rPr>
        <w:t xml:space="preserve"> What is the Business Model?</w:t>
      </w:r>
    </w:p>
    <w:p w14:paraId="7D799FCF" w14:textId="77777777" w:rsidR="00F002A1" w:rsidRPr="00F002A1" w:rsidRDefault="00F002A1" w:rsidP="00F002A1">
      <w:pPr>
        <w:rPr>
          <w:lang w:val="en-IN"/>
        </w:rPr>
      </w:pPr>
      <w:r w:rsidRPr="00F002A1">
        <w:rPr>
          <w:lang w:val="en-IN"/>
        </w:rPr>
        <w:t xml:space="preserve">The platform will follow a </w:t>
      </w:r>
      <w:r w:rsidRPr="00F002A1">
        <w:rPr>
          <w:b/>
          <w:bCs/>
          <w:lang w:val="en-IN"/>
        </w:rPr>
        <w:t>SaaS licensing model</w:t>
      </w:r>
      <w:r w:rsidRPr="00F002A1">
        <w:rPr>
          <w:lang w:val="en-IN"/>
        </w:rPr>
        <w:t>, targeting both:</w:t>
      </w:r>
    </w:p>
    <w:p w14:paraId="3DF4BA2A" w14:textId="77777777" w:rsidR="00F002A1" w:rsidRPr="00F002A1" w:rsidRDefault="00F002A1" w:rsidP="00F002A1">
      <w:pPr>
        <w:numPr>
          <w:ilvl w:val="0"/>
          <w:numId w:val="25"/>
        </w:numPr>
        <w:rPr>
          <w:lang w:val="en-IN"/>
        </w:rPr>
      </w:pPr>
      <w:r w:rsidRPr="00F002A1">
        <w:rPr>
          <w:b/>
          <w:bCs/>
          <w:lang w:val="en-IN"/>
        </w:rPr>
        <w:t>Enterprise contracts</w:t>
      </w:r>
      <w:r w:rsidRPr="00F002A1">
        <w:rPr>
          <w:lang w:val="en-IN"/>
        </w:rPr>
        <w:t xml:space="preserve"> with national geological agencies and oil/gas firms</w:t>
      </w:r>
    </w:p>
    <w:p w14:paraId="7096C1BC" w14:textId="77777777" w:rsidR="00F002A1" w:rsidRPr="00F002A1" w:rsidRDefault="00F002A1" w:rsidP="00F002A1">
      <w:pPr>
        <w:numPr>
          <w:ilvl w:val="0"/>
          <w:numId w:val="25"/>
        </w:numPr>
        <w:rPr>
          <w:lang w:val="en-IN"/>
        </w:rPr>
      </w:pPr>
      <w:r w:rsidRPr="00F002A1">
        <w:rPr>
          <w:b/>
          <w:bCs/>
          <w:lang w:val="en-IN"/>
        </w:rPr>
        <w:t>Subscription-based model</w:t>
      </w:r>
      <w:r w:rsidRPr="00F002A1">
        <w:rPr>
          <w:lang w:val="en-IN"/>
        </w:rPr>
        <w:t xml:space="preserve"> for research institutes and regional monitoring stations</w:t>
      </w:r>
    </w:p>
    <w:p w14:paraId="62933963" w14:textId="77777777" w:rsidR="00F002A1" w:rsidRPr="00F002A1" w:rsidRDefault="00F002A1" w:rsidP="00F002A1">
      <w:pPr>
        <w:rPr>
          <w:lang w:val="en-IN"/>
        </w:rPr>
      </w:pPr>
      <w:r w:rsidRPr="00F002A1">
        <w:rPr>
          <w:lang w:val="en-IN"/>
        </w:rPr>
        <w:t xml:space="preserve">There will also be potential to offer </w:t>
      </w:r>
      <w:r w:rsidRPr="00F002A1">
        <w:rPr>
          <w:b/>
          <w:bCs/>
          <w:lang w:val="en-IN"/>
        </w:rPr>
        <w:t>custom integration services</w:t>
      </w:r>
      <w:r w:rsidRPr="00F002A1">
        <w:rPr>
          <w:lang w:val="en-IN"/>
        </w:rPr>
        <w:t xml:space="preserve">, </w:t>
      </w:r>
      <w:r w:rsidRPr="00F002A1">
        <w:rPr>
          <w:b/>
          <w:bCs/>
          <w:lang w:val="en-IN"/>
        </w:rPr>
        <w:t>data analytics consulting</w:t>
      </w:r>
      <w:r w:rsidRPr="00F002A1">
        <w:rPr>
          <w:lang w:val="en-IN"/>
        </w:rPr>
        <w:t xml:space="preserve">, and </w:t>
      </w:r>
      <w:r w:rsidRPr="00F002A1">
        <w:rPr>
          <w:b/>
          <w:bCs/>
          <w:lang w:val="en-IN"/>
        </w:rPr>
        <w:t>API monetization</w:t>
      </w:r>
      <w:r w:rsidRPr="00F002A1">
        <w:rPr>
          <w:lang w:val="en-IN"/>
        </w:rPr>
        <w:t xml:space="preserve"> for third-party platforms.</w:t>
      </w:r>
    </w:p>
    <w:p w14:paraId="450D80FA" w14:textId="77777777" w:rsidR="00F002A1" w:rsidRDefault="00F002A1"/>
    <w:p w14:paraId="3219D3E2" w14:textId="77777777" w:rsidR="00D6798F" w:rsidRDefault="005D4F66">
      <w:r>
        <w:t>Document 3: User Stories</w:t>
      </w:r>
      <w:r w:rsidR="00F002A1">
        <w:t>:</w:t>
      </w:r>
    </w:p>
    <w:p w14:paraId="23E24F82" w14:textId="1B819F8C" w:rsidR="00F002A1" w:rsidRDefault="00F002A1" w:rsidP="00F002A1">
      <w:pPr>
        <w:pStyle w:val="Title"/>
      </w:pPr>
      <w:r>
        <w:t xml:space="preserve">User Stories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19897A97" w14:textId="77777777" w:rsidTr="005D4F66">
        <w:tc>
          <w:tcPr>
            <w:tcW w:w="2880" w:type="dxa"/>
          </w:tcPr>
          <w:p w14:paraId="3C10EFDD" w14:textId="77777777" w:rsidR="00F002A1" w:rsidRDefault="00F002A1" w:rsidP="005D4F66">
            <w:r>
              <w:t>User Story No: 1</w:t>
            </w:r>
          </w:p>
        </w:tc>
        <w:tc>
          <w:tcPr>
            <w:tcW w:w="2880" w:type="dxa"/>
          </w:tcPr>
          <w:p w14:paraId="70CECF9E" w14:textId="77777777" w:rsidR="00F002A1" w:rsidRDefault="00F002A1" w:rsidP="005D4F66">
            <w:r>
              <w:t>Tasks: Real-time data ingestion and storage</w:t>
            </w:r>
          </w:p>
        </w:tc>
        <w:tc>
          <w:tcPr>
            <w:tcW w:w="2880" w:type="dxa"/>
          </w:tcPr>
          <w:p w14:paraId="48FFD489" w14:textId="77777777" w:rsidR="00F002A1" w:rsidRDefault="00F002A1" w:rsidP="005D4F66">
            <w:r>
              <w:t>Priority: High</w:t>
            </w:r>
          </w:p>
        </w:tc>
      </w:tr>
      <w:tr w:rsidR="00F002A1" w14:paraId="4B2151BE" w14:textId="77777777" w:rsidTr="005D4F66">
        <w:tc>
          <w:tcPr>
            <w:tcW w:w="8640" w:type="dxa"/>
            <w:gridSpan w:val="3"/>
          </w:tcPr>
          <w:p w14:paraId="4A30BF22" w14:textId="77777777" w:rsidR="00F002A1" w:rsidRDefault="00F002A1" w:rsidP="005D4F66">
            <w:r>
              <w:t>Value Statement:</w:t>
            </w:r>
            <w:r>
              <w:br/>
              <w:t>As a data engineer, I want to ingest seismic data in real-time so that I can process it without delays.</w:t>
            </w:r>
          </w:p>
        </w:tc>
      </w:tr>
      <w:tr w:rsidR="00F002A1" w14:paraId="440EC43B" w14:textId="77777777" w:rsidTr="005D4F66">
        <w:tc>
          <w:tcPr>
            <w:tcW w:w="2880" w:type="dxa"/>
          </w:tcPr>
          <w:p w14:paraId="5849D06C" w14:textId="7618382C" w:rsidR="00F002A1" w:rsidRDefault="00F002A1" w:rsidP="005D4F66">
            <w:r>
              <w:t xml:space="preserve">BV: </w:t>
            </w:r>
            <w:r w:rsidR="00856CCE">
              <w:t>50</w:t>
            </w:r>
          </w:p>
        </w:tc>
        <w:tc>
          <w:tcPr>
            <w:tcW w:w="5760" w:type="dxa"/>
            <w:gridSpan w:val="2"/>
          </w:tcPr>
          <w:p w14:paraId="22CD9661" w14:textId="77777777" w:rsidR="00F002A1" w:rsidRDefault="00F002A1" w:rsidP="005D4F66">
            <w:r>
              <w:t>CP: 5</w:t>
            </w:r>
          </w:p>
        </w:tc>
      </w:tr>
      <w:tr w:rsidR="00F002A1" w14:paraId="3BB5C9AC" w14:textId="77777777" w:rsidTr="005D4F66">
        <w:tc>
          <w:tcPr>
            <w:tcW w:w="8640" w:type="dxa"/>
            <w:gridSpan w:val="3"/>
          </w:tcPr>
          <w:p w14:paraId="058ADFBB" w14:textId="77777777" w:rsidR="00F002A1" w:rsidRDefault="00F002A1" w:rsidP="005D4F66">
            <w:r>
              <w:t>Acceptance Criteria:</w:t>
            </w:r>
            <w:r>
              <w:br/>
              <w:t>• Kafka successfully receives and buffers streaming data</w:t>
            </w:r>
            <w:r>
              <w:br/>
              <w:t>• Data is stored in S3 in time-partitioned format</w:t>
            </w:r>
          </w:p>
        </w:tc>
      </w:tr>
    </w:tbl>
    <w:p w14:paraId="4806A2ED"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620AC0A6" w14:textId="77777777" w:rsidTr="005D4F66">
        <w:tc>
          <w:tcPr>
            <w:tcW w:w="2880" w:type="dxa"/>
          </w:tcPr>
          <w:p w14:paraId="41A536F6" w14:textId="77777777" w:rsidR="00F002A1" w:rsidRDefault="00F002A1" w:rsidP="005D4F66">
            <w:r>
              <w:lastRenderedPageBreak/>
              <w:t>User Story No: 2</w:t>
            </w:r>
          </w:p>
        </w:tc>
        <w:tc>
          <w:tcPr>
            <w:tcW w:w="2880" w:type="dxa"/>
          </w:tcPr>
          <w:p w14:paraId="7A3A658A" w14:textId="77777777" w:rsidR="00F002A1" w:rsidRDefault="00F002A1" w:rsidP="005D4F66">
            <w:r>
              <w:t>Tasks: Train ML model for anomaly detection</w:t>
            </w:r>
          </w:p>
        </w:tc>
        <w:tc>
          <w:tcPr>
            <w:tcW w:w="2880" w:type="dxa"/>
          </w:tcPr>
          <w:p w14:paraId="2D5647BC" w14:textId="77777777" w:rsidR="00F002A1" w:rsidRDefault="00F002A1" w:rsidP="005D4F66">
            <w:r>
              <w:t>Priority: Highest</w:t>
            </w:r>
          </w:p>
        </w:tc>
      </w:tr>
      <w:tr w:rsidR="00F002A1" w14:paraId="40539869" w14:textId="77777777" w:rsidTr="005D4F66">
        <w:tc>
          <w:tcPr>
            <w:tcW w:w="8640" w:type="dxa"/>
            <w:gridSpan w:val="3"/>
          </w:tcPr>
          <w:p w14:paraId="518D99D6" w14:textId="77777777" w:rsidR="00F002A1" w:rsidRDefault="00F002A1" w:rsidP="005D4F66">
            <w:r>
              <w:t>Value Statement:</w:t>
            </w:r>
            <w:r>
              <w:br/>
              <w:t>As a data scientist, I want to train an ML model on labeled seismic data so that I can detect potential hazards.</w:t>
            </w:r>
          </w:p>
        </w:tc>
      </w:tr>
      <w:tr w:rsidR="00F002A1" w14:paraId="63DDC6FD" w14:textId="77777777" w:rsidTr="005D4F66">
        <w:tc>
          <w:tcPr>
            <w:tcW w:w="2880" w:type="dxa"/>
          </w:tcPr>
          <w:p w14:paraId="620ABCAC" w14:textId="1D37A326" w:rsidR="00F002A1" w:rsidRDefault="00F002A1" w:rsidP="005D4F66">
            <w:r>
              <w:t xml:space="preserve">BV: </w:t>
            </w:r>
            <w:r w:rsidR="00856CCE">
              <w:t>20</w:t>
            </w:r>
          </w:p>
        </w:tc>
        <w:tc>
          <w:tcPr>
            <w:tcW w:w="5760" w:type="dxa"/>
            <w:gridSpan w:val="2"/>
          </w:tcPr>
          <w:p w14:paraId="50F50C18" w14:textId="77777777" w:rsidR="00F002A1" w:rsidRDefault="00F002A1" w:rsidP="005D4F66">
            <w:r>
              <w:t>CP: 13</w:t>
            </w:r>
          </w:p>
        </w:tc>
      </w:tr>
      <w:tr w:rsidR="00F002A1" w14:paraId="66648731" w14:textId="77777777" w:rsidTr="005D4F66">
        <w:tc>
          <w:tcPr>
            <w:tcW w:w="8640" w:type="dxa"/>
            <w:gridSpan w:val="3"/>
          </w:tcPr>
          <w:p w14:paraId="4E27C2AF" w14:textId="77777777" w:rsidR="00F002A1" w:rsidRDefault="00F002A1" w:rsidP="005D4F66">
            <w:r>
              <w:t>Acceptance Criteria:</w:t>
            </w:r>
            <w:r>
              <w:br/>
              <w:t>• Model training completes under 30 minutes</w:t>
            </w:r>
            <w:r>
              <w:br/>
              <w:t>• Accuracy exceeds 90% on test set</w:t>
            </w:r>
          </w:p>
        </w:tc>
      </w:tr>
    </w:tbl>
    <w:p w14:paraId="39A357E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0F3106E8" w14:textId="77777777" w:rsidTr="005D4F66">
        <w:tc>
          <w:tcPr>
            <w:tcW w:w="2880" w:type="dxa"/>
          </w:tcPr>
          <w:p w14:paraId="4A70822D" w14:textId="77777777" w:rsidR="00F002A1" w:rsidRDefault="00F002A1" w:rsidP="005D4F66">
            <w:r>
              <w:t>User Story No: 3</w:t>
            </w:r>
          </w:p>
        </w:tc>
        <w:tc>
          <w:tcPr>
            <w:tcW w:w="2880" w:type="dxa"/>
          </w:tcPr>
          <w:p w14:paraId="593ECDD7" w14:textId="77777777" w:rsidR="00F002A1" w:rsidRDefault="00F002A1" w:rsidP="005D4F66">
            <w:r>
              <w:t>Tasks: Alert generation pipeline</w:t>
            </w:r>
          </w:p>
        </w:tc>
        <w:tc>
          <w:tcPr>
            <w:tcW w:w="2880" w:type="dxa"/>
          </w:tcPr>
          <w:p w14:paraId="596B949C" w14:textId="77777777" w:rsidR="00F002A1" w:rsidRDefault="00F002A1" w:rsidP="005D4F66">
            <w:r>
              <w:t>Priority: High</w:t>
            </w:r>
          </w:p>
        </w:tc>
      </w:tr>
      <w:tr w:rsidR="00F002A1" w14:paraId="20BE6C7C" w14:textId="77777777" w:rsidTr="005D4F66">
        <w:tc>
          <w:tcPr>
            <w:tcW w:w="8640" w:type="dxa"/>
            <w:gridSpan w:val="3"/>
          </w:tcPr>
          <w:p w14:paraId="66E2AAC6" w14:textId="77777777" w:rsidR="00F002A1" w:rsidRDefault="00F002A1" w:rsidP="005D4F66">
            <w:r>
              <w:t>Value Statement:</w:t>
            </w:r>
            <w:r>
              <w:br/>
              <w:t>As an operations analyst, I want real-time alerts on seismic anomalies so that timely action can be taken.</w:t>
            </w:r>
          </w:p>
        </w:tc>
      </w:tr>
      <w:tr w:rsidR="00F002A1" w14:paraId="55670DCD" w14:textId="77777777" w:rsidTr="005D4F66">
        <w:tc>
          <w:tcPr>
            <w:tcW w:w="2880" w:type="dxa"/>
          </w:tcPr>
          <w:p w14:paraId="4454A2DE" w14:textId="77FAB615" w:rsidR="00F002A1" w:rsidRDefault="00F002A1" w:rsidP="005D4F66">
            <w:r>
              <w:t xml:space="preserve">BV: </w:t>
            </w:r>
            <w:r w:rsidR="00856CCE">
              <w:t>200</w:t>
            </w:r>
          </w:p>
        </w:tc>
        <w:tc>
          <w:tcPr>
            <w:tcW w:w="5760" w:type="dxa"/>
            <w:gridSpan w:val="2"/>
          </w:tcPr>
          <w:p w14:paraId="7DF905F9" w14:textId="77777777" w:rsidR="00F002A1" w:rsidRDefault="00F002A1" w:rsidP="005D4F66">
            <w:r>
              <w:t>CP: 8</w:t>
            </w:r>
          </w:p>
        </w:tc>
      </w:tr>
      <w:tr w:rsidR="00F002A1" w14:paraId="4AE0E248" w14:textId="77777777" w:rsidTr="005D4F66">
        <w:tc>
          <w:tcPr>
            <w:tcW w:w="8640" w:type="dxa"/>
            <w:gridSpan w:val="3"/>
          </w:tcPr>
          <w:p w14:paraId="6D89647C" w14:textId="77777777" w:rsidR="00F002A1" w:rsidRDefault="00F002A1" w:rsidP="005D4F66">
            <w:r>
              <w:t>Acceptance Criteria:</w:t>
            </w:r>
            <w:r>
              <w:br/>
              <w:t>• Alerts triggered within 3 seconds of event classification</w:t>
            </w:r>
            <w:r>
              <w:br/>
              <w:t>• Alerts sent via dashboard and email</w:t>
            </w:r>
          </w:p>
        </w:tc>
      </w:tr>
    </w:tbl>
    <w:p w14:paraId="3055BA1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647A45B1" w14:textId="77777777" w:rsidTr="005D4F66">
        <w:tc>
          <w:tcPr>
            <w:tcW w:w="2880" w:type="dxa"/>
          </w:tcPr>
          <w:p w14:paraId="63D13808" w14:textId="77777777" w:rsidR="00F002A1" w:rsidRDefault="00F002A1" w:rsidP="005D4F66">
            <w:r>
              <w:t>User Story No: 4</w:t>
            </w:r>
          </w:p>
        </w:tc>
        <w:tc>
          <w:tcPr>
            <w:tcW w:w="2880" w:type="dxa"/>
          </w:tcPr>
          <w:p w14:paraId="6C5F7AC6" w14:textId="77777777" w:rsidR="00F002A1" w:rsidRDefault="00F002A1" w:rsidP="005D4F66">
            <w:r>
              <w:t>Tasks: Design user dashboard</w:t>
            </w:r>
          </w:p>
        </w:tc>
        <w:tc>
          <w:tcPr>
            <w:tcW w:w="2880" w:type="dxa"/>
          </w:tcPr>
          <w:p w14:paraId="25F5DF0A" w14:textId="77777777" w:rsidR="00F002A1" w:rsidRDefault="00F002A1" w:rsidP="005D4F66">
            <w:r>
              <w:t>Priority: Medium</w:t>
            </w:r>
          </w:p>
        </w:tc>
      </w:tr>
      <w:tr w:rsidR="00F002A1" w14:paraId="77D5BE1D" w14:textId="77777777" w:rsidTr="005D4F66">
        <w:tc>
          <w:tcPr>
            <w:tcW w:w="8640" w:type="dxa"/>
            <w:gridSpan w:val="3"/>
          </w:tcPr>
          <w:p w14:paraId="41D086F2" w14:textId="77777777" w:rsidR="00F002A1" w:rsidRDefault="00F002A1" w:rsidP="005D4F66">
            <w:r>
              <w:t>Value Statement:</w:t>
            </w:r>
            <w:r>
              <w:br/>
              <w:t>As a geologist, I want to view seismic activity trends on a dashboard so that I can make informed decisions.</w:t>
            </w:r>
          </w:p>
        </w:tc>
      </w:tr>
      <w:tr w:rsidR="00F002A1" w14:paraId="585AF977" w14:textId="77777777" w:rsidTr="005D4F66">
        <w:tc>
          <w:tcPr>
            <w:tcW w:w="2880" w:type="dxa"/>
          </w:tcPr>
          <w:p w14:paraId="5DEB5452" w14:textId="523450F3" w:rsidR="00F002A1" w:rsidRDefault="00F002A1" w:rsidP="005D4F66">
            <w:r>
              <w:t xml:space="preserve">BV: </w:t>
            </w:r>
            <w:r w:rsidR="00856CCE">
              <w:t>100</w:t>
            </w:r>
          </w:p>
        </w:tc>
        <w:tc>
          <w:tcPr>
            <w:tcW w:w="5760" w:type="dxa"/>
            <w:gridSpan w:val="2"/>
          </w:tcPr>
          <w:p w14:paraId="280EBC4F" w14:textId="77777777" w:rsidR="00F002A1" w:rsidRDefault="00F002A1" w:rsidP="005D4F66">
            <w:r>
              <w:t>CP: 5</w:t>
            </w:r>
          </w:p>
        </w:tc>
      </w:tr>
      <w:tr w:rsidR="00F002A1" w14:paraId="5565C1B5" w14:textId="77777777" w:rsidTr="005D4F66">
        <w:tc>
          <w:tcPr>
            <w:tcW w:w="8640" w:type="dxa"/>
            <w:gridSpan w:val="3"/>
          </w:tcPr>
          <w:p w14:paraId="3521311C" w14:textId="77777777" w:rsidR="00F002A1" w:rsidRDefault="00F002A1" w:rsidP="005D4F66">
            <w:r>
              <w:t>Acceptance Criteria:</w:t>
            </w:r>
            <w:r>
              <w:br/>
              <w:t>• Real-time event map and time-series plots visible</w:t>
            </w:r>
            <w:r>
              <w:br/>
              <w:t>• Filters for event severity, region, and timestamp</w:t>
            </w:r>
          </w:p>
        </w:tc>
      </w:tr>
    </w:tbl>
    <w:p w14:paraId="3BC521FC"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06D2C8E2" w14:textId="77777777" w:rsidTr="005D4F66">
        <w:tc>
          <w:tcPr>
            <w:tcW w:w="2880" w:type="dxa"/>
          </w:tcPr>
          <w:p w14:paraId="14B5833C" w14:textId="77777777" w:rsidR="00F002A1" w:rsidRDefault="00F002A1" w:rsidP="005D4F66">
            <w:r>
              <w:lastRenderedPageBreak/>
              <w:t>User Story No: 5</w:t>
            </w:r>
          </w:p>
        </w:tc>
        <w:tc>
          <w:tcPr>
            <w:tcW w:w="2880" w:type="dxa"/>
          </w:tcPr>
          <w:p w14:paraId="1278619A" w14:textId="77777777" w:rsidR="00F002A1" w:rsidRDefault="00F002A1" w:rsidP="005D4F66">
            <w:r>
              <w:t>Tasks: Setup CI/CD for model deployment</w:t>
            </w:r>
          </w:p>
        </w:tc>
        <w:tc>
          <w:tcPr>
            <w:tcW w:w="2880" w:type="dxa"/>
          </w:tcPr>
          <w:p w14:paraId="2F450B64" w14:textId="77777777" w:rsidR="00F002A1" w:rsidRDefault="00F002A1" w:rsidP="005D4F66">
            <w:r>
              <w:t>Priority: Medium</w:t>
            </w:r>
          </w:p>
        </w:tc>
      </w:tr>
      <w:tr w:rsidR="00F002A1" w14:paraId="15B7D492" w14:textId="77777777" w:rsidTr="005D4F66">
        <w:tc>
          <w:tcPr>
            <w:tcW w:w="8640" w:type="dxa"/>
            <w:gridSpan w:val="3"/>
          </w:tcPr>
          <w:p w14:paraId="5F713980" w14:textId="77777777" w:rsidR="00F002A1" w:rsidRDefault="00F002A1" w:rsidP="005D4F66">
            <w:r>
              <w:t>Value Statement:</w:t>
            </w:r>
            <w:r>
              <w:br/>
              <w:t>As a DevOps engineer, I want to deploy models using a CI/CD pipeline so that I can maintain frequent updates reliably.</w:t>
            </w:r>
          </w:p>
        </w:tc>
      </w:tr>
      <w:tr w:rsidR="00F002A1" w14:paraId="6FCE0528" w14:textId="77777777" w:rsidTr="005D4F66">
        <w:tc>
          <w:tcPr>
            <w:tcW w:w="2880" w:type="dxa"/>
          </w:tcPr>
          <w:p w14:paraId="48629C30" w14:textId="31B9A894" w:rsidR="00F002A1" w:rsidRDefault="00F002A1" w:rsidP="005D4F66">
            <w:r>
              <w:t xml:space="preserve">BV: </w:t>
            </w:r>
            <w:r w:rsidR="00856CCE">
              <w:t>100</w:t>
            </w:r>
          </w:p>
        </w:tc>
        <w:tc>
          <w:tcPr>
            <w:tcW w:w="5760" w:type="dxa"/>
            <w:gridSpan w:val="2"/>
          </w:tcPr>
          <w:p w14:paraId="0A0EAB4B" w14:textId="77777777" w:rsidR="00F002A1" w:rsidRDefault="00F002A1" w:rsidP="005D4F66">
            <w:r>
              <w:t>CP: 3</w:t>
            </w:r>
          </w:p>
        </w:tc>
      </w:tr>
      <w:tr w:rsidR="00F002A1" w14:paraId="5B79279E" w14:textId="77777777" w:rsidTr="005D4F66">
        <w:tc>
          <w:tcPr>
            <w:tcW w:w="8640" w:type="dxa"/>
            <w:gridSpan w:val="3"/>
          </w:tcPr>
          <w:p w14:paraId="4DA8B01D" w14:textId="77777777" w:rsidR="00F002A1" w:rsidRDefault="00F002A1" w:rsidP="005D4F66">
            <w:r>
              <w:t>Acceptance Criteria:</w:t>
            </w:r>
            <w:r>
              <w:br/>
              <w:t>• Jenkins pipeline setup for model builds</w:t>
            </w:r>
            <w:r>
              <w:br/>
              <w:t>• Automated deployment to staging and production</w:t>
            </w:r>
          </w:p>
        </w:tc>
      </w:tr>
    </w:tbl>
    <w:p w14:paraId="51F1C57E"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0AF59369" w14:textId="77777777" w:rsidTr="005D4F66">
        <w:tc>
          <w:tcPr>
            <w:tcW w:w="2880" w:type="dxa"/>
          </w:tcPr>
          <w:p w14:paraId="43325E98" w14:textId="77777777" w:rsidR="00F002A1" w:rsidRDefault="00F002A1" w:rsidP="005D4F66">
            <w:r>
              <w:t>User Story No: 6</w:t>
            </w:r>
          </w:p>
        </w:tc>
        <w:tc>
          <w:tcPr>
            <w:tcW w:w="2880" w:type="dxa"/>
          </w:tcPr>
          <w:p w14:paraId="7E63D5AA" w14:textId="77777777" w:rsidR="00F002A1" w:rsidRDefault="00F002A1" w:rsidP="005D4F66">
            <w:r>
              <w:t>Tasks: Integrate authentication and access control</w:t>
            </w:r>
          </w:p>
        </w:tc>
        <w:tc>
          <w:tcPr>
            <w:tcW w:w="2880" w:type="dxa"/>
          </w:tcPr>
          <w:p w14:paraId="5708E2E7" w14:textId="77777777" w:rsidR="00F002A1" w:rsidRDefault="00F002A1" w:rsidP="005D4F66">
            <w:r>
              <w:t>Priority: High</w:t>
            </w:r>
          </w:p>
        </w:tc>
      </w:tr>
      <w:tr w:rsidR="00F002A1" w14:paraId="410B51CA" w14:textId="77777777" w:rsidTr="005D4F66">
        <w:tc>
          <w:tcPr>
            <w:tcW w:w="8640" w:type="dxa"/>
            <w:gridSpan w:val="3"/>
          </w:tcPr>
          <w:p w14:paraId="0A24CE4F" w14:textId="77777777" w:rsidR="00F002A1" w:rsidRDefault="00F002A1" w:rsidP="005D4F66">
            <w:r>
              <w:t>Value Statement:</w:t>
            </w:r>
            <w:r>
              <w:br/>
              <w:t>As a user, I want secure login and role-based access so that my data is protected.</w:t>
            </w:r>
          </w:p>
        </w:tc>
      </w:tr>
      <w:tr w:rsidR="00F002A1" w14:paraId="66641D8C" w14:textId="77777777" w:rsidTr="005D4F66">
        <w:tc>
          <w:tcPr>
            <w:tcW w:w="2880" w:type="dxa"/>
          </w:tcPr>
          <w:p w14:paraId="6A4D88D9" w14:textId="58502404" w:rsidR="00F002A1" w:rsidRDefault="00F002A1" w:rsidP="005D4F66">
            <w:r>
              <w:t xml:space="preserve">BV: </w:t>
            </w:r>
            <w:r w:rsidR="00856CCE">
              <w:t>200</w:t>
            </w:r>
          </w:p>
        </w:tc>
        <w:tc>
          <w:tcPr>
            <w:tcW w:w="5760" w:type="dxa"/>
            <w:gridSpan w:val="2"/>
          </w:tcPr>
          <w:p w14:paraId="3B87DE33" w14:textId="77777777" w:rsidR="00F002A1" w:rsidRDefault="00F002A1" w:rsidP="005D4F66">
            <w:r>
              <w:t>CP: 5</w:t>
            </w:r>
          </w:p>
        </w:tc>
      </w:tr>
      <w:tr w:rsidR="00F002A1" w14:paraId="6E68DCA0" w14:textId="77777777" w:rsidTr="005D4F66">
        <w:tc>
          <w:tcPr>
            <w:tcW w:w="8640" w:type="dxa"/>
            <w:gridSpan w:val="3"/>
          </w:tcPr>
          <w:p w14:paraId="29CE6797" w14:textId="77777777" w:rsidR="00F002A1" w:rsidRDefault="00F002A1" w:rsidP="005D4F66">
            <w:r>
              <w:t>Acceptance Criteria:</w:t>
            </w:r>
            <w:r>
              <w:br/>
              <w:t>• OAuth 2.0 authentication enabled</w:t>
            </w:r>
            <w:r>
              <w:br/>
              <w:t>• Role-based UI views implemented</w:t>
            </w:r>
          </w:p>
        </w:tc>
      </w:tr>
    </w:tbl>
    <w:p w14:paraId="47E4DEFC"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391A0351" w14:textId="77777777" w:rsidTr="005D4F66">
        <w:tc>
          <w:tcPr>
            <w:tcW w:w="2880" w:type="dxa"/>
          </w:tcPr>
          <w:p w14:paraId="324B42F0" w14:textId="77777777" w:rsidR="00F002A1" w:rsidRDefault="00F002A1" w:rsidP="005D4F66">
            <w:r>
              <w:t>User Story No: 7</w:t>
            </w:r>
          </w:p>
        </w:tc>
        <w:tc>
          <w:tcPr>
            <w:tcW w:w="2880" w:type="dxa"/>
          </w:tcPr>
          <w:p w14:paraId="0C53BF6B" w14:textId="77777777" w:rsidR="00F002A1" w:rsidRDefault="00F002A1" w:rsidP="005D4F66">
            <w:r>
              <w:t>Tasks: Develop anomaly feedback mechanism</w:t>
            </w:r>
          </w:p>
        </w:tc>
        <w:tc>
          <w:tcPr>
            <w:tcW w:w="2880" w:type="dxa"/>
          </w:tcPr>
          <w:p w14:paraId="03E31144" w14:textId="77777777" w:rsidR="00F002A1" w:rsidRDefault="00F002A1" w:rsidP="005D4F66">
            <w:r>
              <w:t>Priority: Medium</w:t>
            </w:r>
          </w:p>
        </w:tc>
      </w:tr>
      <w:tr w:rsidR="00F002A1" w14:paraId="706A7A37" w14:textId="77777777" w:rsidTr="005D4F66">
        <w:tc>
          <w:tcPr>
            <w:tcW w:w="8640" w:type="dxa"/>
            <w:gridSpan w:val="3"/>
          </w:tcPr>
          <w:p w14:paraId="35FE1B4F" w14:textId="77777777" w:rsidR="00F002A1" w:rsidRDefault="00F002A1" w:rsidP="005D4F66">
            <w:r>
              <w:t>Value Statement:</w:t>
            </w:r>
            <w:r>
              <w:br/>
              <w:t>As a domain expert, I want to provide feedback on model predictions so that accuracy can improve.</w:t>
            </w:r>
          </w:p>
        </w:tc>
      </w:tr>
      <w:tr w:rsidR="00F002A1" w14:paraId="687C2AC5" w14:textId="77777777" w:rsidTr="005D4F66">
        <w:tc>
          <w:tcPr>
            <w:tcW w:w="2880" w:type="dxa"/>
          </w:tcPr>
          <w:p w14:paraId="3FDF8BFD" w14:textId="7C1AA2E6" w:rsidR="00F002A1" w:rsidRDefault="00F002A1" w:rsidP="005D4F66">
            <w:r>
              <w:t xml:space="preserve">BV: </w:t>
            </w:r>
            <w:r w:rsidR="00856CCE">
              <w:t>50</w:t>
            </w:r>
          </w:p>
        </w:tc>
        <w:tc>
          <w:tcPr>
            <w:tcW w:w="5760" w:type="dxa"/>
            <w:gridSpan w:val="2"/>
          </w:tcPr>
          <w:p w14:paraId="7E0A340F" w14:textId="77777777" w:rsidR="00F002A1" w:rsidRDefault="00F002A1" w:rsidP="005D4F66">
            <w:r>
              <w:t>CP: 3</w:t>
            </w:r>
          </w:p>
        </w:tc>
      </w:tr>
      <w:tr w:rsidR="00F002A1" w14:paraId="4E5EE159" w14:textId="77777777" w:rsidTr="005D4F66">
        <w:tc>
          <w:tcPr>
            <w:tcW w:w="8640" w:type="dxa"/>
            <w:gridSpan w:val="3"/>
          </w:tcPr>
          <w:p w14:paraId="7E81A333" w14:textId="77777777" w:rsidR="00F002A1" w:rsidRDefault="00F002A1" w:rsidP="005D4F66">
            <w:r>
              <w:t>Acceptance Criteria:</w:t>
            </w:r>
            <w:r>
              <w:br/>
              <w:t>• Feedback buttons on dashboard</w:t>
            </w:r>
            <w:r>
              <w:br/>
              <w:t>• Logged entries saved for retraining</w:t>
            </w:r>
          </w:p>
        </w:tc>
      </w:tr>
    </w:tbl>
    <w:p w14:paraId="28F7FD0F"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2BDBFDD9" w14:textId="77777777" w:rsidTr="005D4F66">
        <w:tc>
          <w:tcPr>
            <w:tcW w:w="2880" w:type="dxa"/>
          </w:tcPr>
          <w:p w14:paraId="4CB3E73D" w14:textId="77777777" w:rsidR="00F002A1" w:rsidRDefault="00F002A1" w:rsidP="005D4F66">
            <w:r>
              <w:lastRenderedPageBreak/>
              <w:t>User Story No: 8</w:t>
            </w:r>
          </w:p>
        </w:tc>
        <w:tc>
          <w:tcPr>
            <w:tcW w:w="2880" w:type="dxa"/>
          </w:tcPr>
          <w:p w14:paraId="2CBAF13E" w14:textId="77777777" w:rsidR="00F002A1" w:rsidRDefault="00F002A1" w:rsidP="005D4F66">
            <w:r>
              <w:t>Tasks: Historical data analysis module</w:t>
            </w:r>
          </w:p>
        </w:tc>
        <w:tc>
          <w:tcPr>
            <w:tcW w:w="2880" w:type="dxa"/>
          </w:tcPr>
          <w:p w14:paraId="1AC5A873" w14:textId="77777777" w:rsidR="00F002A1" w:rsidRDefault="00F002A1" w:rsidP="005D4F66">
            <w:r>
              <w:t>Priority: Medium</w:t>
            </w:r>
          </w:p>
        </w:tc>
      </w:tr>
      <w:tr w:rsidR="00F002A1" w14:paraId="51C81249" w14:textId="77777777" w:rsidTr="005D4F66">
        <w:tc>
          <w:tcPr>
            <w:tcW w:w="8640" w:type="dxa"/>
            <w:gridSpan w:val="3"/>
          </w:tcPr>
          <w:p w14:paraId="31A63EE8" w14:textId="77777777" w:rsidR="00F002A1" w:rsidRDefault="00F002A1" w:rsidP="005D4F66">
            <w:r>
              <w:t>Value Statement:</w:t>
            </w:r>
            <w:r>
              <w:br/>
              <w:t>As a geologist, I want to view past event patterns so that I can compare with current data.</w:t>
            </w:r>
          </w:p>
        </w:tc>
      </w:tr>
      <w:tr w:rsidR="00F002A1" w14:paraId="73E897F2" w14:textId="77777777" w:rsidTr="005D4F66">
        <w:tc>
          <w:tcPr>
            <w:tcW w:w="2880" w:type="dxa"/>
          </w:tcPr>
          <w:p w14:paraId="037269B8" w14:textId="1C2C69E9" w:rsidR="00F002A1" w:rsidRDefault="00F002A1" w:rsidP="005D4F66">
            <w:r>
              <w:t xml:space="preserve">BV: </w:t>
            </w:r>
            <w:r w:rsidR="00856CCE">
              <w:t>50</w:t>
            </w:r>
          </w:p>
        </w:tc>
        <w:tc>
          <w:tcPr>
            <w:tcW w:w="5760" w:type="dxa"/>
            <w:gridSpan w:val="2"/>
          </w:tcPr>
          <w:p w14:paraId="574E5A3C" w14:textId="77777777" w:rsidR="00F002A1" w:rsidRDefault="00F002A1" w:rsidP="005D4F66">
            <w:r>
              <w:t>CP: 5</w:t>
            </w:r>
          </w:p>
        </w:tc>
      </w:tr>
      <w:tr w:rsidR="00F002A1" w14:paraId="2B2BF60C" w14:textId="77777777" w:rsidTr="005D4F66">
        <w:tc>
          <w:tcPr>
            <w:tcW w:w="8640" w:type="dxa"/>
            <w:gridSpan w:val="3"/>
          </w:tcPr>
          <w:p w14:paraId="3D1A0B30" w14:textId="77777777" w:rsidR="00F002A1" w:rsidRDefault="00F002A1" w:rsidP="005D4F66">
            <w:r>
              <w:t>Acceptance Criteria:</w:t>
            </w:r>
            <w:r>
              <w:br/>
              <w:t>• Past 6 months of data filterable by region/severity</w:t>
            </w:r>
          </w:p>
        </w:tc>
      </w:tr>
    </w:tbl>
    <w:p w14:paraId="508AFA62"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3"/>
        <w:gridCol w:w="2874"/>
      </w:tblGrid>
      <w:tr w:rsidR="00F002A1" w14:paraId="541ACBBD" w14:textId="77777777" w:rsidTr="005D4F66">
        <w:tc>
          <w:tcPr>
            <w:tcW w:w="2880" w:type="dxa"/>
          </w:tcPr>
          <w:p w14:paraId="7EB45B23" w14:textId="77777777" w:rsidR="00F002A1" w:rsidRDefault="00F002A1" w:rsidP="005D4F66">
            <w:r>
              <w:t>User Story No: 9</w:t>
            </w:r>
          </w:p>
        </w:tc>
        <w:tc>
          <w:tcPr>
            <w:tcW w:w="2880" w:type="dxa"/>
          </w:tcPr>
          <w:p w14:paraId="6819503D" w14:textId="77777777" w:rsidR="00F002A1" w:rsidRDefault="00F002A1" w:rsidP="005D4F66">
            <w:r>
              <w:t>Tasks: Export reports</w:t>
            </w:r>
          </w:p>
        </w:tc>
        <w:tc>
          <w:tcPr>
            <w:tcW w:w="2880" w:type="dxa"/>
          </w:tcPr>
          <w:p w14:paraId="2E281E2F" w14:textId="77777777" w:rsidR="00F002A1" w:rsidRDefault="00F002A1" w:rsidP="005D4F66">
            <w:r>
              <w:t>Priority: Medium</w:t>
            </w:r>
          </w:p>
        </w:tc>
      </w:tr>
      <w:tr w:rsidR="00F002A1" w14:paraId="5A492D65" w14:textId="77777777" w:rsidTr="005D4F66">
        <w:tc>
          <w:tcPr>
            <w:tcW w:w="8640" w:type="dxa"/>
            <w:gridSpan w:val="3"/>
          </w:tcPr>
          <w:p w14:paraId="2306E342" w14:textId="77777777" w:rsidR="00F002A1" w:rsidRDefault="00F002A1" w:rsidP="005D4F66">
            <w:r>
              <w:t>Value Statement:</w:t>
            </w:r>
            <w:r>
              <w:br/>
              <w:t>As a stakeholder, I want to export summary reports so that I can share findings easily.</w:t>
            </w:r>
          </w:p>
        </w:tc>
      </w:tr>
      <w:tr w:rsidR="00F002A1" w14:paraId="589E879B" w14:textId="77777777" w:rsidTr="005D4F66">
        <w:tc>
          <w:tcPr>
            <w:tcW w:w="2880" w:type="dxa"/>
          </w:tcPr>
          <w:p w14:paraId="445F7467" w14:textId="78D22809" w:rsidR="00F002A1" w:rsidRDefault="00F002A1" w:rsidP="005D4F66">
            <w:r>
              <w:t xml:space="preserve">BV: </w:t>
            </w:r>
            <w:r w:rsidR="00856CCE">
              <w:t>100</w:t>
            </w:r>
          </w:p>
        </w:tc>
        <w:tc>
          <w:tcPr>
            <w:tcW w:w="5760" w:type="dxa"/>
            <w:gridSpan w:val="2"/>
          </w:tcPr>
          <w:p w14:paraId="1D015ECC" w14:textId="77777777" w:rsidR="00F002A1" w:rsidRDefault="00F002A1" w:rsidP="005D4F66">
            <w:r>
              <w:t>CP: 2</w:t>
            </w:r>
          </w:p>
        </w:tc>
      </w:tr>
      <w:tr w:rsidR="00F002A1" w14:paraId="2D6D76C2" w14:textId="77777777" w:rsidTr="005D4F66">
        <w:tc>
          <w:tcPr>
            <w:tcW w:w="8640" w:type="dxa"/>
            <w:gridSpan w:val="3"/>
          </w:tcPr>
          <w:p w14:paraId="54C53ACC" w14:textId="77777777" w:rsidR="00F002A1" w:rsidRDefault="00F002A1" w:rsidP="005D4F66">
            <w:r>
              <w:t>Acceptance Criteria:</w:t>
            </w:r>
            <w:r>
              <w:br/>
              <w:t>• Downloadable PDF and CSV formats</w:t>
            </w:r>
          </w:p>
        </w:tc>
      </w:tr>
    </w:tbl>
    <w:p w14:paraId="5B71B15D"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7C08EBF3" w14:textId="77777777" w:rsidTr="005D4F66">
        <w:tc>
          <w:tcPr>
            <w:tcW w:w="2880" w:type="dxa"/>
          </w:tcPr>
          <w:p w14:paraId="33AE222A" w14:textId="77777777" w:rsidR="00F002A1" w:rsidRDefault="00F002A1" w:rsidP="005D4F66">
            <w:r>
              <w:t>User Story No: 10</w:t>
            </w:r>
          </w:p>
        </w:tc>
        <w:tc>
          <w:tcPr>
            <w:tcW w:w="2880" w:type="dxa"/>
          </w:tcPr>
          <w:p w14:paraId="3A6175E2" w14:textId="77777777" w:rsidR="00F002A1" w:rsidRDefault="00F002A1" w:rsidP="005D4F66">
            <w:r>
              <w:t>Tasks: Implement health check API</w:t>
            </w:r>
          </w:p>
        </w:tc>
        <w:tc>
          <w:tcPr>
            <w:tcW w:w="2880" w:type="dxa"/>
          </w:tcPr>
          <w:p w14:paraId="47F423A9" w14:textId="77777777" w:rsidR="00F002A1" w:rsidRDefault="00F002A1" w:rsidP="005D4F66">
            <w:r>
              <w:t>Priority: Low</w:t>
            </w:r>
          </w:p>
        </w:tc>
      </w:tr>
      <w:tr w:rsidR="00F002A1" w14:paraId="1C68A6CD" w14:textId="77777777" w:rsidTr="005D4F66">
        <w:tc>
          <w:tcPr>
            <w:tcW w:w="8640" w:type="dxa"/>
            <w:gridSpan w:val="3"/>
          </w:tcPr>
          <w:p w14:paraId="7D50B625" w14:textId="77777777" w:rsidR="00F002A1" w:rsidRDefault="00F002A1" w:rsidP="005D4F66">
            <w:r>
              <w:t>Value Statement:</w:t>
            </w:r>
            <w:r>
              <w:br/>
              <w:t>As a DevOps engineer, I want to monitor system health so that we can prevent failures.</w:t>
            </w:r>
          </w:p>
        </w:tc>
      </w:tr>
      <w:tr w:rsidR="00F002A1" w14:paraId="28B2F603" w14:textId="77777777" w:rsidTr="005D4F66">
        <w:tc>
          <w:tcPr>
            <w:tcW w:w="2880" w:type="dxa"/>
          </w:tcPr>
          <w:p w14:paraId="75D3B599" w14:textId="46F6E8F7" w:rsidR="00F002A1" w:rsidRDefault="00F002A1" w:rsidP="005D4F66">
            <w:r>
              <w:t xml:space="preserve">BV: </w:t>
            </w:r>
            <w:r w:rsidR="00856CCE">
              <w:t>100</w:t>
            </w:r>
          </w:p>
        </w:tc>
        <w:tc>
          <w:tcPr>
            <w:tcW w:w="5760" w:type="dxa"/>
            <w:gridSpan w:val="2"/>
          </w:tcPr>
          <w:p w14:paraId="55EAB873" w14:textId="77777777" w:rsidR="00F002A1" w:rsidRDefault="00F002A1" w:rsidP="005D4F66">
            <w:r>
              <w:t>CP: 2</w:t>
            </w:r>
          </w:p>
        </w:tc>
      </w:tr>
      <w:tr w:rsidR="00F002A1" w14:paraId="016F17B0" w14:textId="77777777" w:rsidTr="005D4F66">
        <w:tc>
          <w:tcPr>
            <w:tcW w:w="8640" w:type="dxa"/>
            <w:gridSpan w:val="3"/>
          </w:tcPr>
          <w:p w14:paraId="74948995" w14:textId="77777777" w:rsidR="00F002A1" w:rsidRDefault="00F002A1" w:rsidP="005D4F66">
            <w:r>
              <w:t>Acceptance Criteria:</w:t>
            </w:r>
            <w:r>
              <w:br/>
              <w:t>• /health endpoint reports system status</w:t>
            </w:r>
          </w:p>
        </w:tc>
      </w:tr>
    </w:tbl>
    <w:p w14:paraId="1DEC6679"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01A66A58" w14:textId="77777777" w:rsidTr="005D4F66">
        <w:tc>
          <w:tcPr>
            <w:tcW w:w="2880" w:type="dxa"/>
          </w:tcPr>
          <w:p w14:paraId="1123F7E4" w14:textId="77777777" w:rsidR="00F002A1" w:rsidRDefault="00F002A1" w:rsidP="005D4F66">
            <w:r>
              <w:t>User Story No: 11</w:t>
            </w:r>
          </w:p>
        </w:tc>
        <w:tc>
          <w:tcPr>
            <w:tcW w:w="2880" w:type="dxa"/>
          </w:tcPr>
          <w:p w14:paraId="2BE9B331" w14:textId="77777777" w:rsidR="00F002A1" w:rsidRDefault="00F002A1" w:rsidP="005D4F66">
            <w:r>
              <w:t>Tasks: Support multi-region configuration</w:t>
            </w:r>
          </w:p>
        </w:tc>
        <w:tc>
          <w:tcPr>
            <w:tcW w:w="2880" w:type="dxa"/>
          </w:tcPr>
          <w:p w14:paraId="3F8C3A53" w14:textId="77777777" w:rsidR="00F002A1" w:rsidRDefault="00F002A1" w:rsidP="005D4F66">
            <w:r>
              <w:t>Priority: High</w:t>
            </w:r>
          </w:p>
        </w:tc>
      </w:tr>
      <w:tr w:rsidR="00F002A1" w14:paraId="098CF34E" w14:textId="77777777" w:rsidTr="005D4F66">
        <w:tc>
          <w:tcPr>
            <w:tcW w:w="8640" w:type="dxa"/>
            <w:gridSpan w:val="3"/>
          </w:tcPr>
          <w:p w14:paraId="684A6837" w14:textId="77777777" w:rsidR="00F002A1" w:rsidRDefault="00F002A1" w:rsidP="005D4F66">
            <w:r>
              <w:t>Value Statement:</w:t>
            </w:r>
            <w:r>
              <w:br/>
              <w:t>As a deployment manager, I want multi-region setup so that data processing is localized.</w:t>
            </w:r>
          </w:p>
        </w:tc>
      </w:tr>
      <w:tr w:rsidR="00F002A1" w14:paraId="287668D8" w14:textId="77777777" w:rsidTr="005D4F66">
        <w:tc>
          <w:tcPr>
            <w:tcW w:w="2880" w:type="dxa"/>
          </w:tcPr>
          <w:p w14:paraId="7F5EB6CC" w14:textId="2216BC2F" w:rsidR="00F002A1" w:rsidRDefault="00F002A1" w:rsidP="005D4F66">
            <w:r>
              <w:t xml:space="preserve">BV: </w:t>
            </w:r>
            <w:r w:rsidR="00856CCE">
              <w:t>200</w:t>
            </w:r>
          </w:p>
        </w:tc>
        <w:tc>
          <w:tcPr>
            <w:tcW w:w="5760" w:type="dxa"/>
            <w:gridSpan w:val="2"/>
          </w:tcPr>
          <w:p w14:paraId="6F97AA8A" w14:textId="77777777" w:rsidR="00F002A1" w:rsidRDefault="00F002A1" w:rsidP="005D4F66">
            <w:r>
              <w:t>CP: 8</w:t>
            </w:r>
          </w:p>
        </w:tc>
      </w:tr>
      <w:tr w:rsidR="00F002A1" w14:paraId="766DC133" w14:textId="77777777" w:rsidTr="005D4F66">
        <w:tc>
          <w:tcPr>
            <w:tcW w:w="8640" w:type="dxa"/>
            <w:gridSpan w:val="3"/>
          </w:tcPr>
          <w:p w14:paraId="61A0F1EB" w14:textId="77777777" w:rsidR="00F002A1" w:rsidRDefault="00F002A1" w:rsidP="005D4F66">
            <w:r>
              <w:lastRenderedPageBreak/>
              <w:t>Acceptance Criteria:</w:t>
            </w:r>
            <w:r>
              <w:br/>
              <w:t>• Region-specific model configurations available</w:t>
            </w:r>
          </w:p>
        </w:tc>
      </w:tr>
    </w:tbl>
    <w:p w14:paraId="6B99B2E4"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43D9F367" w14:textId="77777777" w:rsidTr="005D4F66">
        <w:tc>
          <w:tcPr>
            <w:tcW w:w="2880" w:type="dxa"/>
          </w:tcPr>
          <w:p w14:paraId="0270CE4A" w14:textId="77777777" w:rsidR="00F002A1" w:rsidRDefault="00F002A1" w:rsidP="005D4F66">
            <w:r>
              <w:t>User Story No: 12</w:t>
            </w:r>
          </w:p>
        </w:tc>
        <w:tc>
          <w:tcPr>
            <w:tcW w:w="2880" w:type="dxa"/>
          </w:tcPr>
          <w:p w14:paraId="3CA6B14B" w14:textId="77777777" w:rsidR="00F002A1" w:rsidRDefault="00F002A1" w:rsidP="005D4F66">
            <w:r>
              <w:t>Tasks: Anomaly trend graph</w:t>
            </w:r>
          </w:p>
        </w:tc>
        <w:tc>
          <w:tcPr>
            <w:tcW w:w="2880" w:type="dxa"/>
          </w:tcPr>
          <w:p w14:paraId="61EC5DDE" w14:textId="77777777" w:rsidR="00F002A1" w:rsidRDefault="00F002A1" w:rsidP="005D4F66">
            <w:r>
              <w:t>Priority: Medium</w:t>
            </w:r>
          </w:p>
        </w:tc>
      </w:tr>
      <w:tr w:rsidR="00F002A1" w14:paraId="20D15BA3" w14:textId="77777777" w:rsidTr="005D4F66">
        <w:tc>
          <w:tcPr>
            <w:tcW w:w="8640" w:type="dxa"/>
            <w:gridSpan w:val="3"/>
          </w:tcPr>
          <w:p w14:paraId="1B5B8386" w14:textId="77777777" w:rsidR="00F002A1" w:rsidRDefault="00F002A1" w:rsidP="005D4F66">
            <w:r>
              <w:t>Value Statement:</w:t>
            </w:r>
            <w:r>
              <w:br/>
              <w:t>As a user, I want to visualize trends of anomaly occurrence so that I can detect patterns.</w:t>
            </w:r>
          </w:p>
        </w:tc>
      </w:tr>
      <w:tr w:rsidR="00F002A1" w14:paraId="3F909DDA" w14:textId="77777777" w:rsidTr="005D4F66">
        <w:tc>
          <w:tcPr>
            <w:tcW w:w="2880" w:type="dxa"/>
          </w:tcPr>
          <w:p w14:paraId="1AB53949" w14:textId="4AED52FF" w:rsidR="00F002A1" w:rsidRDefault="00F002A1" w:rsidP="005D4F66">
            <w:r>
              <w:t xml:space="preserve">BV: </w:t>
            </w:r>
            <w:r w:rsidR="00856CCE">
              <w:t>100</w:t>
            </w:r>
          </w:p>
        </w:tc>
        <w:tc>
          <w:tcPr>
            <w:tcW w:w="5760" w:type="dxa"/>
            <w:gridSpan w:val="2"/>
          </w:tcPr>
          <w:p w14:paraId="35635A6B" w14:textId="77777777" w:rsidR="00F002A1" w:rsidRDefault="00F002A1" w:rsidP="005D4F66">
            <w:r>
              <w:t>CP: 4</w:t>
            </w:r>
          </w:p>
        </w:tc>
      </w:tr>
      <w:tr w:rsidR="00F002A1" w14:paraId="0B7C2470" w14:textId="77777777" w:rsidTr="005D4F66">
        <w:tc>
          <w:tcPr>
            <w:tcW w:w="8640" w:type="dxa"/>
            <w:gridSpan w:val="3"/>
          </w:tcPr>
          <w:p w14:paraId="2A048C03" w14:textId="77777777" w:rsidR="00F002A1" w:rsidRDefault="00F002A1" w:rsidP="005D4F66">
            <w:r>
              <w:t>Acceptance Criteria:</w:t>
            </w:r>
            <w:r>
              <w:br/>
              <w:t>• Weekly/monthly trend graphs visible</w:t>
            </w:r>
          </w:p>
        </w:tc>
      </w:tr>
    </w:tbl>
    <w:p w14:paraId="348E8BE5"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7528F2F4" w14:textId="77777777" w:rsidTr="005D4F66">
        <w:tc>
          <w:tcPr>
            <w:tcW w:w="2880" w:type="dxa"/>
          </w:tcPr>
          <w:p w14:paraId="5B99944D" w14:textId="77777777" w:rsidR="00F002A1" w:rsidRDefault="00F002A1" w:rsidP="005D4F66">
            <w:r>
              <w:t>User Story No: 13</w:t>
            </w:r>
          </w:p>
        </w:tc>
        <w:tc>
          <w:tcPr>
            <w:tcW w:w="2880" w:type="dxa"/>
          </w:tcPr>
          <w:p w14:paraId="2DDB2C16" w14:textId="77777777" w:rsidR="00F002A1" w:rsidRDefault="00F002A1" w:rsidP="005D4F66">
            <w:r>
              <w:t>Tasks: Logging and audit trail</w:t>
            </w:r>
          </w:p>
        </w:tc>
        <w:tc>
          <w:tcPr>
            <w:tcW w:w="2880" w:type="dxa"/>
          </w:tcPr>
          <w:p w14:paraId="4C3700DD" w14:textId="77777777" w:rsidR="00F002A1" w:rsidRDefault="00F002A1" w:rsidP="005D4F66">
            <w:r>
              <w:t>Priority: High</w:t>
            </w:r>
          </w:p>
        </w:tc>
      </w:tr>
      <w:tr w:rsidR="00F002A1" w14:paraId="1914739F" w14:textId="77777777" w:rsidTr="005D4F66">
        <w:tc>
          <w:tcPr>
            <w:tcW w:w="8640" w:type="dxa"/>
            <w:gridSpan w:val="3"/>
          </w:tcPr>
          <w:p w14:paraId="3EFD5E39" w14:textId="77777777" w:rsidR="00F002A1" w:rsidRDefault="00F002A1" w:rsidP="005D4F66">
            <w:r>
              <w:t>Value Statement:</w:t>
            </w:r>
            <w:r>
              <w:br/>
              <w:t>As an auditor, I want a complete activity log so that system usage is trackable.</w:t>
            </w:r>
          </w:p>
        </w:tc>
      </w:tr>
      <w:tr w:rsidR="00F002A1" w14:paraId="2FFD724A" w14:textId="77777777" w:rsidTr="005D4F66">
        <w:tc>
          <w:tcPr>
            <w:tcW w:w="2880" w:type="dxa"/>
          </w:tcPr>
          <w:p w14:paraId="40A4561B" w14:textId="15F59835" w:rsidR="00F002A1" w:rsidRDefault="00F002A1" w:rsidP="005D4F66">
            <w:r>
              <w:t xml:space="preserve">BV: </w:t>
            </w:r>
            <w:r w:rsidR="00856CCE">
              <w:t>100</w:t>
            </w:r>
          </w:p>
        </w:tc>
        <w:tc>
          <w:tcPr>
            <w:tcW w:w="5760" w:type="dxa"/>
            <w:gridSpan w:val="2"/>
          </w:tcPr>
          <w:p w14:paraId="7B881E40" w14:textId="77777777" w:rsidR="00F002A1" w:rsidRDefault="00F002A1" w:rsidP="005D4F66">
            <w:r>
              <w:t>CP: 5</w:t>
            </w:r>
          </w:p>
        </w:tc>
      </w:tr>
      <w:tr w:rsidR="00F002A1" w14:paraId="5810CEFC" w14:textId="77777777" w:rsidTr="005D4F66">
        <w:tc>
          <w:tcPr>
            <w:tcW w:w="8640" w:type="dxa"/>
            <w:gridSpan w:val="3"/>
          </w:tcPr>
          <w:p w14:paraId="2916503C" w14:textId="77777777" w:rsidR="00F002A1" w:rsidRDefault="00F002A1" w:rsidP="005D4F66">
            <w:r>
              <w:t>Acceptance Criteria:</w:t>
            </w:r>
            <w:r>
              <w:br/>
              <w:t>• All system actions are logged with timestamp and user ID</w:t>
            </w:r>
          </w:p>
        </w:tc>
      </w:tr>
    </w:tbl>
    <w:p w14:paraId="17E17470"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177C1EB1" w14:textId="77777777" w:rsidTr="005D4F66">
        <w:tc>
          <w:tcPr>
            <w:tcW w:w="2880" w:type="dxa"/>
          </w:tcPr>
          <w:p w14:paraId="3F3CACD4" w14:textId="77777777" w:rsidR="00F002A1" w:rsidRDefault="00F002A1" w:rsidP="005D4F66">
            <w:r>
              <w:t>User Story No: 14</w:t>
            </w:r>
          </w:p>
        </w:tc>
        <w:tc>
          <w:tcPr>
            <w:tcW w:w="2880" w:type="dxa"/>
          </w:tcPr>
          <w:p w14:paraId="15BF0714" w14:textId="77777777" w:rsidR="00F002A1" w:rsidRDefault="00F002A1" w:rsidP="005D4F66">
            <w:r>
              <w:t>Tasks: Language localization support</w:t>
            </w:r>
          </w:p>
        </w:tc>
        <w:tc>
          <w:tcPr>
            <w:tcW w:w="2880" w:type="dxa"/>
          </w:tcPr>
          <w:p w14:paraId="5C7F375F" w14:textId="77777777" w:rsidR="00F002A1" w:rsidRDefault="00F002A1" w:rsidP="005D4F66">
            <w:r>
              <w:t>Priority: Low</w:t>
            </w:r>
          </w:p>
        </w:tc>
      </w:tr>
      <w:tr w:rsidR="00F002A1" w14:paraId="40293F14" w14:textId="77777777" w:rsidTr="005D4F66">
        <w:tc>
          <w:tcPr>
            <w:tcW w:w="8640" w:type="dxa"/>
            <w:gridSpan w:val="3"/>
          </w:tcPr>
          <w:p w14:paraId="0FB2245A" w14:textId="77777777" w:rsidR="00F002A1" w:rsidRDefault="00F002A1" w:rsidP="005D4F66">
            <w:r>
              <w:t>Value Statement:</w:t>
            </w:r>
            <w:r>
              <w:br/>
              <w:t>As a global user, I want the UI in multiple languages so that I can understand easily.</w:t>
            </w:r>
          </w:p>
        </w:tc>
      </w:tr>
      <w:tr w:rsidR="00F002A1" w14:paraId="343CA2AC" w14:textId="77777777" w:rsidTr="005D4F66">
        <w:tc>
          <w:tcPr>
            <w:tcW w:w="2880" w:type="dxa"/>
          </w:tcPr>
          <w:p w14:paraId="0965A674" w14:textId="45706B7F" w:rsidR="00F002A1" w:rsidRDefault="00F002A1" w:rsidP="005D4F66">
            <w:r>
              <w:t>BV: 1</w:t>
            </w:r>
            <w:r w:rsidR="00856CCE">
              <w:t>00</w:t>
            </w:r>
          </w:p>
        </w:tc>
        <w:tc>
          <w:tcPr>
            <w:tcW w:w="5760" w:type="dxa"/>
            <w:gridSpan w:val="2"/>
          </w:tcPr>
          <w:p w14:paraId="1BAF6EDC" w14:textId="77777777" w:rsidR="00F002A1" w:rsidRDefault="00F002A1" w:rsidP="005D4F66">
            <w:r>
              <w:t>CP: 3</w:t>
            </w:r>
          </w:p>
        </w:tc>
      </w:tr>
      <w:tr w:rsidR="00F002A1" w14:paraId="585E9C1A" w14:textId="77777777" w:rsidTr="005D4F66">
        <w:tc>
          <w:tcPr>
            <w:tcW w:w="8640" w:type="dxa"/>
            <w:gridSpan w:val="3"/>
          </w:tcPr>
          <w:p w14:paraId="15397588" w14:textId="77777777" w:rsidR="00F002A1" w:rsidRDefault="00F002A1" w:rsidP="005D4F66">
            <w:r>
              <w:t>Acceptance Criteria:</w:t>
            </w:r>
            <w:r>
              <w:br/>
              <w:t>• Language toggle for English, Spanish, Hindi</w:t>
            </w:r>
          </w:p>
        </w:tc>
      </w:tr>
    </w:tbl>
    <w:p w14:paraId="4097660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5DC26077" w14:textId="77777777" w:rsidTr="005D4F66">
        <w:tc>
          <w:tcPr>
            <w:tcW w:w="2880" w:type="dxa"/>
          </w:tcPr>
          <w:p w14:paraId="0B326A3F" w14:textId="77777777" w:rsidR="00F002A1" w:rsidRDefault="00F002A1" w:rsidP="005D4F66">
            <w:r>
              <w:t>User Story No: 15</w:t>
            </w:r>
          </w:p>
        </w:tc>
        <w:tc>
          <w:tcPr>
            <w:tcW w:w="2880" w:type="dxa"/>
          </w:tcPr>
          <w:p w14:paraId="2822B9D8" w14:textId="77777777" w:rsidR="00F002A1" w:rsidRDefault="00F002A1" w:rsidP="005D4F66">
            <w:r>
              <w:t>Tasks: UI responsiveness for mobile</w:t>
            </w:r>
          </w:p>
        </w:tc>
        <w:tc>
          <w:tcPr>
            <w:tcW w:w="2880" w:type="dxa"/>
          </w:tcPr>
          <w:p w14:paraId="57406DD5" w14:textId="77777777" w:rsidR="00F002A1" w:rsidRDefault="00F002A1" w:rsidP="005D4F66">
            <w:r>
              <w:t>Priority: Medium</w:t>
            </w:r>
          </w:p>
        </w:tc>
      </w:tr>
      <w:tr w:rsidR="00F002A1" w14:paraId="43084790" w14:textId="77777777" w:rsidTr="005D4F66">
        <w:tc>
          <w:tcPr>
            <w:tcW w:w="8640" w:type="dxa"/>
            <w:gridSpan w:val="3"/>
          </w:tcPr>
          <w:p w14:paraId="04FB9824" w14:textId="77777777" w:rsidR="00F002A1" w:rsidRDefault="00F002A1" w:rsidP="005D4F66">
            <w:r>
              <w:lastRenderedPageBreak/>
              <w:t>Value Statement:</w:t>
            </w:r>
            <w:r>
              <w:br/>
              <w:t>As a mobile user, I want a responsive dashboard so that I can use it on the go.</w:t>
            </w:r>
          </w:p>
        </w:tc>
      </w:tr>
      <w:tr w:rsidR="00F002A1" w14:paraId="258A260B" w14:textId="77777777" w:rsidTr="005D4F66">
        <w:tc>
          <w:tcPr>
            <w:tcW w:w="2880" w:type="dxa"/>
          </w:tcPr>
          <w:p w14:paraId="2FAE38C7" w14:textId="4CFB7DC0" w:rsidR="00F002A1" w:rsidRDefault="00F002A1" w:rsidP="005D4F66">
            <w:r>
              <w:t xml:space="preserve">BV: </w:t>
            </w:r>
            <w:r w:rsidR="00856CCE">
              <w:t>100</w:t>
            </w:r>
          </w:p>
        </w:tc>
        <w:tc>
          <w:tcPr>
            <w:tcW w:w="5760" w:type="dxa"/>
            <w:gridSpan w:val="2"/>
          </w:tcPr>
          <w:p w14:paraId="49C4FF7C" w14:textId="77777777" w:rsidR="00F002A1" w:rsidRDefault="00F002A1" w:rsidP="005D4F66">
            <w:r>
              <w:t>CP: 4</w:t>
            </w:r>
          </w:p>
        </w:tc>
      </w:tr>
      <w:tr w:rsidR="00F002A1" w14:paraId="65CB73B1" w14:textId="77777777" w:rsidTr="005D4F66">
        <w:tc>
          <w:tcPr>
            <w:tcW w:w="8640" w:type="dxa"/>
            <w:gridSpan w:val="3"/>
          </w:tcPr>
          <w:p w14:paraId="3FE24059" w14:textId="77777777" w:rsidR="00F002A1" w:rsidRDefault="00F002A1" w:rsidP="005D4F66">
            <w:r>
              <w:t>Acceptance Criteria:</w:t>
            </w:r>
            <w:r>
              <w:br/>
              <w:t>• UI adapts to mobile and tablet viewports</w:t>
            </w:r>
          </w:p>
        </w:tc>
      </w:tr>
    </w:tbl>
    <w:p w14:paraId="49223394"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35C16658" w14:textId="77777777" w:rsidTr="005D4F66">
        <w:tc>
          <w:tcPr>
            <w:tcW w:w="2880" w:type="dxa"/>
          </w:tcPr>
          <w:p w14:paraId="40218C48" w14:textId="77777777" w:rsidR="00F002A1" w:rsidRDefault="00F002A1" w:rsidP="005D4F66">
            <w:r>
              <w:t>User Story No: 16</w:t>
            </w:r>
          </w:p>
        </w:tc>
        <w:tc>
          <w:tcPr>
            <w:tcW w:w="2880" w:type="dxa"/>
          </w:tcPr>
          <w:p w14:paraId="620F85FD" w14:textId="77777777" w:rsidR="00F002A1" w:rsidRDefault="00F002A1" w:rsidP="005D4F66">
            <w:r>
              <w:t>Tasks: Automatic email alerts</w:t>
            </w:r>
          </w:p>
        </w:tc>
        <w:tc>
          <w:tcPr>
            <w:tcW w:w="2880" w:type="dxa"/>
          </w:tcPr>
          <w:p w14:paraId="089420F7" w14:textId="77777777" w:rsidR="00F002A1" w:rsidRDefault="00F002A1" w:rsidP="005D4F66">
            <w:r>
              <w:t>Priority: Medium</w:t>
            </w:r>
          </w:p>
        </w:tc>
      </w:tr>
      <w:tr w:rsidR="00F002A1" w14:paraId="651EB466" w14:textId="77777777" w:rsidTr="005D4F66">
        <w:tc>
          <w:tcPr>
            <w:tcW w:w="8640" w:type="dxa"/>
            <w:gridSpan w:val="3"/>
          </w:tcPr>
          <w:p w14:paraId="578003CD" w14:textId="77777777" w:rsidR="00F002A1" w:rsidRDefault="00F002A1" w:rsidP="005D4F66">
            <w:r>
              <w:t>Value Statement:</w:t>
            </w:r>
            <w:r>
              <w:br/>
              <w:t>As an operations manager, I want to receive email alerts for high-risk events so that I’m informed instantly.</w:t>
            </w:r>
          </w:p>
        </w:tc>
      </w:tr>
      <w:tr w:rsidR="00F002A1" w14:paraId="791B682B" w14:textId="77777777" w:rsidTr="005D4F66">
        <w:tc>
          <w:tcPr>
            <w:tcW w:w="2880" w:type="dxa"/>
          </w:tcPr>
          <w:p w14:paraId="65FBA098" w14:textId="4F1577A3" w:rsidR="00F002A1" w:rsidRDefault="00F002A1" w:rsidP="005D4F66">
            <w:r>
              <w:t xml:space="preserve">BV: </w:t>
            </w:r>
            <w:r w:rsidR="00856CCE">
              <w:t>200</w:t>
            </w:r>
          </w:p>
        </w:tc>
        <w:tc>
          <w:tcPr>
            <w:tcW w:w="5760" w:type="dxa"/>
            <w:gridSpan w:val="2"/>
          </w:tcPr>
          <w:p w14:paraId="014CC482" w14:textId="77777777" w:rsidR="00F002A1" w:rsidRDefault="00F002A1" w:rsidP="005D4F66">
            <w:r>
              <w:t>CP: 3</w:t>
            </w:r>
          </w:p>
        </w:tc>
      </w:tr>
      <w:tr w:rsidR="00F002A1" w14:paraId="3E942DD6" w14:textId="77777777" w:rsidTr="005D4F66">
        <w:tc>
          <w:tcPr>
            <w:tcW w:w="8640" w:type="dxa"/>
            <w:gridSpan w:val="3"/>
          </w:tcPr>
          <w:p w14:paraId="2B783BA0" w14:textId="77777777" w:rsidR="00F002A1" w:rsidRDefault="00F002A1" w:rsidP="005D4F66">
            <w:r>
              <w:t>Acceptance Criteria:</w:t>
            </w:r>
            <w:r>
              <w:br/>
              <w:t>• Email sent to configured list upon severe event classification</w:t>
            </w:r>
          </w:p>
        </w:tc>
      </w:tr>
    </w:tbl>
    <w:p w14:paraId="55AF33DF"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2807A40F" w14:textId="77777777" w:rsidTr="005D4F66">
        <w:tc>
          <w:tcPr>
            <w:tcW w:w="2880" w:type="dxa"/>
          </w:tcPr>
          <w:p w14:paraId="3D65D6A4" w14:textId="77777777" w:rsidR="00F002A1" w:rsidRDefault="00F002A1" w:rsidP="005D4F66">
            <w:r>
              <w:t>User Story No: 17</w:t>
            </w:r>
          </w:p>
        </w:tc>
        <w:tc>
          <w:tcPr>
            <w:tcW w:w="2880" w:type="dxa"/>
          </w:tcPr>
          <w:p w14:paraId="06E8293F" w14:textId="77777777" w:rsidR="00F002A1" w:rsidRDefault="00F002A1" w:rsidP="005D4F66">
            <w:r>
              <w:t>Tasks: Session timeout configuration</w:t>
            </w:r>
          </w:p>
        </w:tc>
        <w:tc>
          <w:tcPr>
            <w:tcW w:w="2880" w:type="dxa"/>
          </w:tcPr>
          <w:p w14:paraId="13831D4C" w14:textId="77777777" w:rsidR="00F002A1" w:rsidRDefault="00F002A1" w:rsidP="005D4F66">
            <w:r>
              <w:t>Priority: Low</w:t>
            </w:r>
          </w:p>
        </w:tc>
      </w:tr>
      <w:tr w:rsidR="00F002A1" w14:paraId="17FF685B" w14:textId="77777777" w:rsidTr="005D4F66">
        <w:tc>
          <w:tcPr>
            <w:tcW w:w="8640" w:type="dxa"/>
            <w:gridSpan w:val="3"/>
          </w:tcPr>
          <w:p w14:paraId="482D96CF" w14:textId="77777777" w:rsidR="00F002A1" w:rsidRDefault="00F002A1" w:rsidP="005D4F66">
            <w:r>
              <w:t>Value Statement:</w:t>
            </w:r>
            <w:r>
              <w:br/>
              <w:t>As a security auditor, I want session expiration settings so that unauthorized access is prevented.</w:t>
            </w:r>
          </w:p>
        </w:tc>
      </w:tr>
      <w:tr w:rsidR="00F002A1" w14:paraId="681B2B69" w14:textId="77777777" w:rsidTr="005D4F66">
        <w:tc>
          <w:tcPr>
            <w:tcW w:w="2880" w:type="dxa"/>
          </w:tcPr>
          <w:p w14:paraId="3C5326C7" w14:textId="059B7D7D" w:rsidR="00F002A1" w:rsidRDefault="00F002A1" w:rsidP="005D4F66">
            <w:r>
              <w:t>BV: 10</w:t>
            </w:r>
          </w:p>
        </w:tc>
        <w:tc>
          <w:tcPr>
            <w:tcW w:w="5760" w:type="dxa"/>
            <w:gridSpan w:val="2"/>
          </w:tcPr>
          <w:p w14:paraId="5D037137" w14:textId="77777777" w:rsidR="00F002A1" w:rsidRDefault="00F002A1" w:rsidP="005D4F66">
            <w:r>
              <w:t>CP: 2</w:t>
            </w:r>
          </w:p>
        </w:tc>
      </w:tr>
      <w:tr w:rsidR="00F002A1" w14:paraId="1835E623" w14:textId="77777777" w:rsidTr="005D4F66">
        <w:tc>
          <w:tcPr>
            <w:tcW w:w="8640" w:type="dxa"/>
            <w:gridSpan w:val="3"/>
          </w:tcPr>
          <w:p w14:paraId="755D5294" w14:textId="77777777" w:rsidR="00F002A1" w:rsidRDefault="00F002A1" w:rsidP="005D4F66">
            <w:r>
              <w:t>Acceptance Criteria:</w:t>
            </w:r>
            <w:r>
              <w:br/>
              <w:t>• Configurable session expiration setting via config file</w:t>
            </w:r>
          </w:p>
        </w:tc>
      </w:tr>
    </w:tbl>
    <w:p w14:paraId="66CA959E"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238B493D" w14:textId="77777777" w:rsidTr="005D4F66">
        <w:tc>
          <w:tcPr>
            <w:tcW w:w="2880" w:type="dxa"/>
          </w:tcPr>
          <w:p w14:paraId="04DAC47D" w14:textId="77777777" w:rsidR="00F002A1" w:rsidRDefault="00F002A1" w:rsidP="005D4F66">
            <w:r>
              <w:t>User Story No: 18</w:t>
            </w:r>
          </w:p>
        </w:tc>
        <w:tc>
          <w:tcPr>
            <w:tcW w:w="2880" w:type="dxa"/>
          </w:tcPr>
          <w:p w14:paraId="57B0AD13" w14:textId="77777777" w:rsidR="00F002A1" w:rsidRDefault="00F002A1" w:rsidP="005D4F66">
            <w:r>
              <w:t>Tasks: Embed event classification confidence score</w:t>
            </w:r>
          </w:p>
        </w:tc>
        <w:tc>
          <w:tcPr>
            <w:tcW w:w="2880" w:type="dxa"/>
          </w:tcPr>
          <w:p w14:paraId="2FEC9E8D" w14:textId="77777777" w:rsidR="00F002A1" w:rsidRDefault="00F002A1" w:rsidP="005D4F66">
            <w:r>
              <w:t>Priority: Medium</w:t>
            </w:r>
          </w:p>
        </w:tc>
      </w:tr>
      <w:tr w:rsidR="00F002A1" w14:paraId="64650934" w14:textId="77777777" w:rsidTr="005D4F66">
        <w:tc>
          <w:tcPr>
            <w:tcW w:w="8640" w:type="dxa"/>
            <w:gridSpan w:val="3"/>
          </w:tcPr>
          <w:p w14:paraId="31855D9C" w14:textId="77777777" w:rsidR="00F002A1" w:rsidRDefault="00F002A1" w:rsidP="005D4F66">
            <w:r>
              <w:t>Value Statement:</w:t>
            </w:r>
            <w:r>
              <w:br/>
              <w:t>As a data scientist, I want to see model confidence so that I can gauge result reliability.</w:t>
            </w:r>
          </w:p>
        </w:tc>
      </w:tr>
      <w:tr w:rsidR="00F002A1" w14:paraId="3A857492" w14:textId="77777777" w:rsidTr="005D4F66">
        <w:tc>
          <w:tcPr>
            <w:tcW w:w="2880" w:type="dxa"/>
          </w:tcPr>
          <w:p w14:paraId="131F0070" w14:textId="3929CCA6" w:rsidR="00F002A1" w:rsidRDefault="00F002A1" w:rsidP="005D4F66">
            <w:r>
              <w:t>BV: 20</w:t>
            </w:r>
          </w:p>
        </w:tc>
        <w:tc>
          <w:tcPr>
            <w:tcW w:w="5760" w:type="dxa"/>
            <w:gridSpan w:val="2"/>
          </w:tcPr>
          <w:p w14:paraId="2760756C" w14:textId="77777777" w:rsidR="00F002A1" w:rsidRDefault="00F002A1" w:rsidP="005D4F66">
            <w:r>
              <w:t>CP: 3</w:t>
            </w:r>
          </w:p>
        </w:tc>
      </w:tr>
      <w:tr w:rsidR="00F002A1" w14:paraId="21DA462C" w14:textId="77777777" w:rsidTr="005D4F66">
        <w:tc>
          <w:tcPr>
            <w:tcW w:w="8640" w:type="dxa"/>
            <w:gridSpan w:val="3"/>
          </w:tcPr>
          <w:p w14:paraId="2CD5D1B1" w14:textId="77777777" w:rsidR="00F002A1" w:rsidRDefault="00F002A1" w:rsidP="005D4F66">
            <w:r>
              <w:lastRenderedPageBreak/>
              <w:t>Acceptance Criteria:</w:t>
            </w:r>
            <w:r>
              <w:br/>
              <w:t>• Score between 0-1 displayed next to result</w:t>
            </w:r>
          </w:p>
        </w:tc>
      </w:tr>
    </w:tbl>
    <w:p w14:paraId="4DC2DBC7"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4A6D8109" w14:textId="77777777" w:rsidTr="005D4F66">
        <w:tc>
          <w:tcPr>
            <w:tcW w:w="2880" w:type="dxa"/>
          </w:tcPr>
          <w:p w14:paraId="47763A4F" w14:textId="77777777" w:rsidR="00F002A1" w:rsidRDefault="00F002A1" w:rsidP="005D4F66">
            <w:r>
              <w:t>User Story No: 19</w:t>
            </w:r>
          </w:p>
        </w:tc>
        <w:tc>
          <w:tcPr>
            <w:tcW w:w="2880" w:type="dxa"/>
          </w:tcPr>
          <w:p w14:paraId="1DA7BA73" w14:textId="77777777" w:rsidR="00F002A1" w:rsidRDefault="00F002A1" w:rsidP="005D4F66">
            <w:r>
              <w:t>Tasks: Scheduled model retraining job</w:t>
            </w:r>
          </w:p>
        </w:tc>
        <w:tc>
          <w:tcPr>
            <w:tcW w:w="2880" w:type="dxa"/>
          </w:tcPr>
          <w:p w14:paraId="46A887C6" w14:textId="77777777" w:rsidR="00F002A1" w:rsidRDefault="00F002A1" w:rsidP="005D4F66">
            <w:r>
              <w:t>Priority: High</w:t>
            </w:r>
          </w:p>
        </w:tc>
      </w:tr>
      <w:tr w:rsidR="00F002A1" w14:paraId="0FF4CB83" w14:textId="77777777" w:rsidTr="005D4F66">
        <w:tc>
          <w:tcPr>
            <w:tcW w:w="8640" w:type="dxa"/>
            <w:gridSpan w:val="3"/>
          </w:tcPr>
          <w:p w14:paraId="65FC0265" w14:textId="77777777" w:rsidR="00F002A1" w:rsidRDefault="00F002A1" w:rsidP="005D4F66">
            <w:r>
              <w:t>Value Statement:</w:t>
            </w:r>
            <w:r>
              <w:br/>
              <w:t>As a ML engineer, I want the model to auto-update weekly so that accuracy is maintained.</w:t>
            </w:r>
          </w:p>
        </w:tc>
      </w:tr>
      <w:tr w:rsidR="00F002A1" w14:paraId="421EC508" w14:textId="77777777" w:rsidTr="005D4F66">
        <w:tc>
          <w:tcPr>
            <w:tcW w:w="2880" w:type="dxa"/>
          </w:tcPr>
          <w:p w14:paraId="3D302CDE" w14:textId="77026093" w:rsidR="00F002A1" w:rsidRDefault="00F002A1" w:rsidP="005D4F66">
            <w:r>
              <w:t xml:space="preserve">BV: </w:t>
            </w:r>
            <w:r w:rsidR="00856CCE">
              <w:t>50</w:t>
            </w:r>
          </w:p>
        </w:tc>
        <w:tc>
          <w:tcPr>
            <w:tcW w:w="5760" w:type="dxa"/>
            <w:gridSpan w:val="2"/>
          </w:tcPr>
          <w:p w14:paraId="7C36170A" w14:textId="77777777" w:rsidR="00F002A1" w:rsidRDefault="00F002A1" w:rsidP="005D4F66">
            <w:r>
              <w:t>CP: 5</w:t>
            </w:r>
          </w:p>
        </w:tc>
      </w:tr>
      <w:tr w:rsidR="00F002A1" w14:paraId="213DFEB7" w14:textId="77777777" w:rsidTr="005D4F66">
        <w:tc>
          <w:tcPr>
            <w:tcW w:w="8640" w:type="dxa"/>
            <w:gridSpan w:val="3"/>
          </w:tcPr>
          <w:p w14:paraId="31799B0D" w14:textId="77777777" w:rsidR="00F002A1" w:rsidRDefault="00F002A1" w:rsidP="005D4F66">
            <w:r>
              <w:t>Acceptance Criteria:</w:t>
            </w:r>
            <w:r>
              <w:br/>
              <w:t>• Cron job setup for weekly retraining</w:t>
            </w:r>
          </w:p>
        </w:tc>
      </w:tr>
    </w:tbl>
    <w:p w14:paraId="626186C6"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2A2E9A57" w14:textId="77777777" w:rsidTr="005D4F66">
        <w:tc>
          <w:tcPr>
            <w:tcW w:w="2880" w:type="dxa"/>
          </w:tcPr>
          <w:p w14:paraId="527C4108" w14:textId="77777777" w:rsidR="00F002A1" w:rsidRDefault="00F002A1" w:rsidP="005D4F66">
            <w:r>
              <w:t>User Story No: 20</w:t>
            </w:r>
          </w:p>
        </w:tc>
        <w:tc>
          <w:tcPr>
            <w:tcW w:w="2880" w:type="dxa"/>
          </w:tcPr>
          <w:p w14:paraId="03D7A75A" w14:textId="77777777" w:rsidR="00F002A1" w:rsidRDefault="00F002A1" w:rsidP="005D4F66">
            <w:r>
              <w:t>Tasks: Integration with external alerting systems</w:t>
            </w:r>
          </w:p>
        </w:tc>
        <w:tc>
          <w:tcPr>
            <w:tcW w:w="2880" w:type="dxa"/>
          </w:tcPr>
          <w:p w14:paraId="033BDA33" w14:textId="77777777" w:rsidR="00F002A1" w:rsidRDefault="00F002A1" w:rsidP="005D4F66">
            <w:r>
              <w:t>Priority: Medium</w:t>
            </w:r>
          </w:p>
        </w:tc>
      </w:tr>
      <w:tr w:rsidR="00F002A1" w14:paraId="33F6E7D4" w14:textId="77777777" w:rsidTr="005D4F66">
        <w:tc>
          <w:tcPr>
            <w:tcW w:w="8640" w:type="dxa"/>
            <w:gridSpan w:val="3"/>
          </w:tcPr>
          <w:p w14:paraId="58E3BDD8" w14:textId="77777777" w:rsidR="00F002A1" w:rsidRDefault="00F002A1" w:rsidP="005D4F66">
            <w:r>
              <w:t>Value Statement:</w:t>
            </w:r>
            <w:r>
              <w:br/>
              <w:t>As an external partner, I want system alerts forwarded to our platform so that we can automate field response.</w:t>
            </w:r>
          </w:p>
        </w:tc>
      </w:tr>
      <w:tr w:rsidR="00F002A1" w14:paraId="41119BC9" w14:textId="77777777" w:rsidTr="005D4F66">
        <w:tc>
          <w:tcPr>
            <w:tcW w:w="2880" w:type="dxa"/>
          </w:tcPr>
          <w:p w14:paraId="22287A1F" w14:textId="526F6713" w:rsidR="00F002A1" w:rsidRDefault="00F002A1" w:rsidP="005D4F66">
            <w:r>
              <w:t xml:space="preserve">BV: </w:t>
            </w:r>
            <w:r w:rsidR="00856CCE">
              <w:t>20</w:t>
            </w:r>
          </w:p>
        </w:tc>
        <w:tc>
          <w:tcPr>
            <w:tcW w:w="5760" w:type="dxa"/>
            <w:gridSpan w:val="2"/>
          </w:tcPr>
          <w:p w14:paraId="05E1C365" w14:textId="77777777" w:rsidR="00F002A1" w:rsidRDefault="00F002A1" w:rsidP="005D4F66">
            <w:r>
              <w:t>CP: 4</w:t>
            </w:r>
          </w:p>
        </w:tc>
      </w:tr>
      <w:tr w:rsidR="00F002A1" w14:paraId="13D34C01" w14:textId="77777777" w:rsidTr="005D4F66">
        <w:tc>
          <w:tcPr>
            <w:tcW w:w="8640" w:type="dxa"/>
            <w:gridSpan w:val="3"/>
          </w:tcPr>
          <w:p w14:paraId="5B923A4C" w14:textId="77777777" w:rsidR="00F002A1" w:rsidRDefault="00F002A1" w:rsidP="005D4F66">
            <w:r>
              <w:t>Acceptance Criteria:</w:t>
            </w:r>
            <w:r>
              <w:br/>
              <w:t>• Webhook triggered on high-severity event</w:t>
            </w:r>
          </w:p>
        </w:tc>
      </w:tr>
    </w:tbl>
    <w:p w14:paraId="2C178666" w14:textId="77777777" w:rsidR="00F002A1" w:rsidRDefault="00F002A1"/>
    <w:p w14:paraId="45222A8C" w14:textId="77777777" w:rsidR="00CD35FE" w:rsidRDefault="00CD35FE"/>
    <w:p w14:paraId="551A478A" w14:textId="77777777" w:rsidR="00CD35FE" w:rsidRDefault="00CD35FE"/>
    <w:p w14:paraId="23EF4FAE" w14:textId="77777777" w:rsidR="00CD35FE" w:rsidRDefault="00CD35FE"/>
    <w:p w14:paraId="10EA0ED1" w14:textId="77777777" w:rsidR="00CD35FE" w:rsidRDefault="00CD35FE"/>
    <w:p w14:paraId="0A3AC15A" w14:textId="77777777" w:rsidR="00CD35FE" w:rsidRDefault="00CD35FE"/>
    <w:p w14:paraId="3CD9F3BA" w14:textId="77777777" w:rsidR="00CD35FE" w:rsidRDefault="00CD35FE"/>
    <w:p w14:paraId="01DBC2B3" w14:textId="77777777" w:rsidR="00CD35FE" w:rsidRDefault="00CD35FE"/>
    <w:p w14:paraId="46B53717" w14:textId="77777777" w:rsidR="00CD35FE" w:rsidRDefault="00CD35FE"/>
    <w:p w14:paraId="341C6477" w14:textId="77777777" w:rsidR="00CD35FE" w:rsidRDefault="00CD35FE"/>
    <w:p w14:paraId="7BE0E2A7" w14:textId="77777777" w:rsidR="00CD35FE" w:rsidRDefault="00CD35FE"/>
    <w:p w14:paraId="1D8BCE33" w14:textId="4046EC37" w:rsidR="00D6798F" w:rsidRDefault="005D4F66">
      <w:r>
        <w:t>Document 4: Agile PO Experience</w:t>
      </w:r>
    </w:p>
    <w:p w14:paraId="17723786" w14:textId="79BF326F" w:rsidR="00F002A1" w:rsidRPr="00F002A1" w:rsidRDefault="00F002A1" w:rsidP="00F002A1">
      <w:pPr>
        <w:rPr>
          <w:lang w:val="en-IN"/>
        </w:rPr>
      </w:pPr>
      <w:r w:rsidRPr="00F002A1">
        <w:rPr>
          <w:lang w:val="en-IN"/>
        </w:rPr>
        <w:t xml:space="preserve">As the </w:t>
      </w:r>
      <w:r w:rsidRPr="00F002A1">
        <w:rPr>
          <w:b/>
          <w:bCs/>
          <w:lang w:val="en-IN"/>
        </w:rPr>
        <w:t xml:space="preserve">Product Owner </w:t>
      </w:r>
      <w:r w:rsidRPr="00F002A1">
        <w:rPr>
          <w:lang w:val="en-IN"/>
        </w:rPr>
        <w:t xml:space="preserve">for the </w:t>
      </w:r>
      <w:r w:rsidRPr="00F002A1">
        <w:rPr>
          <w:i/>
          <w:iCs/>
          <w:lang w:val="en-IN"/>
        </w:rPr>
        <w:t>Enhanced AI Seismic Data Analyzer</w:t>
      </w:r>
      <w:r w:rsidRPr="00F002A1">
        <w:rPr>
          <w:lang w:val="en-IN"/>
        </w:rPr>
        <w:t xml:space="preserve"> project, I played a critical role in bridging the gap between business needs and the technical implementation of the product. My responsibilities extended beyond just managing the product backlog </w:t>
      </w:r>
      <w:r w:rsidR="00B42470">
        <w:rPr>
          <w:lang w:val="en-IN"/>
        </w:rPr>
        <w:t>-</w:t>
      </w:r>
      <w:r w:rsidRPr="00F002A1">
        <w:rPr>
          <w:lang w:val="en-IN"/>
        </w:rPr>
        <w:t xml:space="preserve"> I was actively involved in aligning the solution with market demands, business goals, and user expectations, ensuring maximum value delivery through Agile iterations.</w:t>
      </w:r>
    </w:p>
    <w:p w14:paraId="13C8BD9D" w14:textId="77777777" w:rsidR="00F002A1" w:rsidRPr="00F002A1" w:rsidRDefault="00856CCE" w:rsidP="00F002A1">
      <w:pPr>
        <w:rPr>
          <w:lang w:val="en-IN"/>
        </w:rPr>
      </w:pPr>
      <w:r>
        <w:rPr>
          <w:lang w:val="en-IN"/>
        </w:rPr>
        <w:pict w14:anchorId="11BAACA3">
          <v:rect id="_x0000_i1035" style="width:0;height:1.5pt" o:hralign="center" o:hrstd="t" o:hr="t" fillcolor="#a0a0a0" stroked="f"/>
        </w:pict>
      </w:r>
    </w:p>
    <w:p w14:paraId="171EF0C7" w14:textId="6AE5497A" w:rsidR="00F002A1" w:rsidRPr="00F002A1" w:rsidRDefault="00F002A1" w:rsidP="00F002A1">
      <w:pPr>
        <w:rPr>
          <w:b/>
          <w:bCs/>
          <w:lang w:val="en-IN"/>
        </w:rPr>
      </w:pPr>
      <w:r w:rsidRPr="00F002A1">
        <w:rPr>
          <w:b/>
          <w:bCs/>
          <w:lang w:val="en-IN"/>
        </w:rPr>
        <w:t xml:space="preserve"> Key Responsibilities as Product Owner</w:t>
      </w:r>
    </w:p>
    <w:p w14:paraId="1907B360" w14:textId="77777777" w:rsidR="00F002A1" w:rsidRPr="00F002A1" w:rsidRDefault="00F002A1" w:rsidP="00F002A1">
      <w:pPr>
        <w:numPr>
          <w:ilvl w:val="0"/>
          <w:numId w:val="10"/>
        </w:numPr>
        <w:rPr>
          <w:lang w:val="en-IN"/>
        </w:rPr>
      </w:pPr>
      <w:r w:rsidRPr="00F002A1">
        <w:rPr>
          <w:b/>
          <w:bCs/>
          <w:lang w:val="en-IN"/>
        </w:rPr>
        <w:t>Market Analysis</w:t>
      </w:r>
    </w:p>
    <w:p w14:paraId="57791C60" w14:textId="77777777" w:rsidR="00F002A1" w:rsidRPr="00F002A1" w:rsidRDefault="00F002A1" w:rsidP="00F002A1">
      <w:pPr>
        <w:numPr>
          <w:ilvl w:val="1"/>
          <w:numId w:val="10"/>
        </w:numPr>
        <w:rPr>
          <w:lang w:val="en-IN"/>
        </w:rPr>
      </w:pPr>
      <w:r w:rsidRPr="00F002A1">
        <w:rPr>
          <w:lang w:val="en-IN"/>
        </w:rPr>
        <w:t>Conducted comprehensive research to understand current trends in seismic data automation.</w:t>
      </w:r>
    </w:p>
    <w:p w14:paraId="5C42790C" w14:textId="77777777" w:rsidR="00F002A1" w:rsidRPr="00F002A1" w:rsidRDefault="00F002A1" w:rsidP="00F002A1">
      <w:pPr>
        <w:numPr>
          <w:ilvl w:val="1"/>
          <w:numId w:val="10"/>
        </w:numPr>
        <w:rPr>
          <w:lang w:val="en-IN"/>
        </w:rPr>
      </w:pPr>
      <w:r w:rsidRPr="00F002A1">
        <w:rPr>
          <w:lang w:val="en-IN"/>
        </w:rPr>
        <w:t>Assessed existing solutions in the industry to identify functionality gaps and innovation opportunities.</w:t>
      </w:r>
    </w:p>
    <w:p w14:paraId="7D2AA9F5" w14:textId="77777777" w:rsidR="00F002A1" w:rsidRPr="00F002A1" w:rsidRDefault="00F002A1" w:rsidP="00F002A1">
      <w:pPr>
        <w:numPr>
          <w:ilvl w:val="1"/>
          <w:numId w:val="10"/>
        </w:numPr>
        <w:rPr>
          <w:lang w:val="en-IN"/>
        </w:rPr>
      </w:pPr>
      <w:r w:rsidRPr="00F002A1">
        <w:rPr>
          <w:lang w:val="en-IN"/>
        </w:rPr>
        <w:t>Engaged with geologists, data scientists, and field engineers to identify unmet needs and user pain points.</w:t>
      </w:r>
    </w:p>
    <w:p w14:paraId="68C70BB8" w14:textId="77777777" w:rsidR="00F002A1" w:rsidRPr="00F002A1" w:rsidRDefault="00F002A1" w:rsidP="00F002A1">
      <w:pPr>
        <w:numPr>
          <w:ilvl w:val="0"/>
          <w:numId w:val="10"/>
        </w:numPr>
        <w:rPr>
          <w:lang w:val="en-IN"/>
        </w:rPr>
      </w:pPr>
      <w:r w:rsidRPr="00F002A1">
        <w:rPr>
          <w:b/>
          <w:bCs/>
          <w:lang w:val="en-IN"/>
        </w:rPr>
        <w:t>Enterprise Analysis</w:t>
      </w:r>
    </w:p>
    <w:p w14:paraId="37198B74" w14:textId="77777777" w:rsidR="00F002A1" w:rsidRPr="00F002A1" w:rsidRDefault="00F002A1" w:rsidP="00F002A1">
      <w:pPr>
        <w:numPr>
          <w:ilvl w:val="1"/>
          <w:numId w:val="10"/>
        </w:numPr>
        <w:rPr>
          <w:lang w:val="en-IN"/>
        </w:rPr>
      </w:pPr>
      <w:r w:rsidRPr="00F002A1">
        <w:rPr>
          <w:lang w:val="en-IN"/>
        </w:rPr>
        <w:t>Evaluated the feasibility, scalability, and impact of implementing an AI-powered seismic tool within the enterprise context.</w:t>
      </w:r>
    </w:p>
    <w:p w14:paraId="6A07B369" w14:textId="77777777" w:rsidR="00F002A1" w:rsidRPr="00F002A1" w:rsidRDefault="00F002A1" w:rsidP="00F002A1">
      <w:pPr>
        <w:numPr>
          <w:ilvl w:val="1"/>
          <w:numId w:val="10"/>
        </w:numPr>
        <w:rPr>
          <w:lang w:val="en-IN"/>
        </w:rPr>
      </w:pPr>
      <w:r w:rsidRPr="00F002A1">
        <w:rPr>
          <w:lang w:val="en-IN"/>
        </w:rPr>
        <w:t>Performed due diligence to assess the market opportunity, technological risks, and regulatory constraints.</w:t>
      </w:r>
    </w:p>
    <w:p w14:paraId="447AADEB" w14:textId="77777777" w:rsidR="00F002A1" w:rsidRPr="00F002A1" w:rsidRDefault="00F002A1" w:rsidP="00F002A1">
      <w:pPr>
        <w:numPr>
          <w:ilvl w:val="1"/>
          <w:numId w:val="10"/>
        </w:numPr>
        <w:rPr>
          <w:lang w:val="en-IN"/>
        </w:rPr>
      </w:pPr>
      <w:r w:rsidRPr="00F002A1">
        <w:rPr>
          <w:lang w:val="en-IN"/>
        </w:rPr>
        <w:t>Collaborated with senior stakeholders to map out the strategic fit of the product in the organization’s data modernization roadmap.</w:t>
      </w:r>
    </w:p>
    <w:p w14:paraId="316EE3FE" w14:textId="77777777" w:rsidR="00F002A1" w:rsidRPr="00F002A1" w:rsidRDefault="00F002A1" w:rsidP="00F002A1">
      <w:pPr>
        <w:numPr>
          <w:ilvl w:val="0"/>
          <w:numId w:val="10"/>
        </w:numPr>
        <w:rPr>
          <w:lang w:val="en-IN"/>
        </w:rPr>
      </w:pPr>
      <w:r w:rsidRPr="00F002A1">
        <w:rPr>
          <w:b/>
          <w:bCs/>
          <w:lang w:val="en-IN"/>
        </w:rPr>
        <w:t>Product Vision and Roadmap</w:t>
      </w:r>
    </w:p>
    <w:p w14:paraId="062D5607" w14:textId="77777777" w:rsidR="00F002A1" w:rsidRPr="00F002A1" w:rsidRDefault="00F002A1" w:rsidP="00F002A1">
      <w:pPr>
        <w:numPr>
          <w:ilvl w:val="1"/>
          <w:numId w:val="10"/>
        </w:numPr>
        <w:rPr>
          <w:lang w:val="en-IN"/>
        </w:rPr>
      </w:pPr>
      <w:r w:rsidRPr="00F002A1">
        <w:rPr>
          <w:lang w:val="en-IN"/>
        </w:rPr>
        <w:t>Developed a compelling product vision based on domain insights and stakeholder inputs, focusing on real-time anomaly detection and geophysical insights.</w:t>
      </w:r>
    </w:p>
    <w:p w14:paraId="1449FA5A" w14:textId="77777777" w:rsidR="00F002A1" w:rsidRPr="00F002A1" w:rsidRDefault="00F002A1" w:rsidP="00F002A1">
      <w:pPr>
        <w:numPr>
          <w:ilvl w:val="1"/>
          <w:numId w:val="10"/>
        </w:numPr>
        <w:rPr>
          <w:lang w:val="en-IN"/>
        </w:rPr>
      </w:pPr>
      <w:r w:rsidRPr="00F002A1">
        <w:rPr>
          <w:lang w:val="en-IN"/>
        </w:rPr>
        <w:t>Created a high-level product roadmap with prioritized features, timelines, and sprint milestones.</w:t>
      </w:r>
    </w:p>
    <w:p w14:paraId="7515FDD3" w14:textId="77777777" w:rsidR="00F002A1" w:rsidRDefault="00F002A1" w:rsidP="00F002A1">
      <w:pPr>
        <w:numPr>
          <w:ilvl w:val="1"/>
          <w:numId w:val="10"/>
        </w:numPr>
        <w:rPr>
          <w:lang w:val="en-IN"/>
        </w:rPr>
      </w:pPr>
      <w:r w:rsidRPr="00F002A1">
        <w:rPr>
          <w:lang w:val="en-IN"/>
        </w:rPr>
        <w:t>Ensured the vision aligned with the organization's long-term data strategy and digital transformation goals.</w:t>
      </w:r>
    </w:p>
    <w:p w14:paraId="67413111" w14:textId="77777777" w:rsidR="00B42470" w:rsidRPr="00F002A1" w:rsidRDefault="00B42470" w:rsidP="00B42470">
      <w:pPr>
        <w:ind w:left="1440"/>
        <w:rPr>
          <w:lang w:val="en-IN"/>
        </w:rPr>
      </w:pPr>
    </w:p>
    <w:p w14:paraId="67B76B28" w14:textId="77777777" w:rsidR="00F002A1" w:rsidRPr="00F002A1" w:rsidRDefault="00F002A1" w:rsidP="00F002A1">
      <w:pPr>
        <w:numPr>
          <w:ilvl w:val="0"/>
          <w:numId w:val="10"/>
        </w:numPr>
        <w:rPr>
          <w:lang w:val="en-IN"/>
        </w:rPr>
      </w:pPr>
      <w:r w:rsidRPr="00F002A1">
        <w:rPr>
          <w:b/>
          <w:bCs/>
          <w:lang w:val="en-IN"/>
        </w:rPr>
        <w:lastRenderedPageBreak/>
        <w:t>Managing Product Features</w:t>
      </w:r>
    </w:p>
    <w:p w14:paraId="0296BFC4" w14:textId="77777777" w:rsidR="00F002A1" w:rsidRPr="00F002A1" w:rsidRDefault="00F002A1" w:rsidP="00F002A1">
      <w:pPr>
        <w:numPr>
          <w:ilvl w:val="1"/>
          <w:numId w:val="10"/>
        </w:numPr>
        <w:rPr>
          <w:lang w:val="en-IN"/>
        </w:rPr>
      </w:pPr>
      <w:r w:rsidRPr="00F002A1">
        <w:rPr>
          <w:lang w:val="en-IN"/>
        </w:rPr>
        <w:t>Interfaced with cross-functional teams to translate business needs into clear epics, features, and user stories.</w:t>
      </w:r>
    </w:p>
    <w:p w14:paraId="6C477AB2" w14:textId="77777777" w:rsidR="00F002A1" w:rsidRPr="00F002A1" w:rsidRDefault="00F002A1" w:rsidP="00F002A1">
      <w:pPr>
        <w:numPr>
          <w:ilvl w:val="1"/>
          <w:numId w:val="10"/>
        </w:numPr>
        <w:rPr>
          <w:lang w:val="en-IN"/>
        </w:rPr>
      </w:pPr>
      <w:r w:rsidRPr="00F002A1">
        <w:rPr>
          <w:lang w:val="en-IN"/>
        </w:rPr>
        <w:t>Used prioritization techniques such as MoSCoW and ROI-based scoring to sequence features.</w:t>
      </w:r>
    </w:p>
    <w:p w14:paraId="0D3AFD39" w14:textId="77777777" w:rsidR="00F002A1" w:rsidRPr="00F002A1" w:rsidRDefault="00F002A1" w:rsidP="00F002A1">
      <w:pPr>
        <w:numPr>
          <w:ilvl w:val="1"/>
          <w:numId w:val="10"/>
        </w:numPr>
        <w:rPr>
          <w:lang w:val="en-IN"/>
        </w:rPr>
      </w:pPr>
      <w:r w:rsidRPr="00F002A1">
        <w:rPr>
          <w:lang w:val="en-IN"/>
        </w:rPr>
        <w:t>Balanced stakeholder expectations with sprint capacity to deliver high-value increments consistently.</w:t>
      </w:r>
    </w:p>
    <w:p w14:paraId="2B11362C" w14:textId="77777777" w:rsidR="00F002A1" w:rsidRPr="00F002A1" w:rsidRDefault="00F002A1" w:rsidP="00F002A1">
      <w:pPr>
        <w:numPr>
          <w:ilvl w:val="0"/>
          <w:numId w:val="10"/>
        </w:numPr>
        <w:rPr>
          <w:lang w:val="en-IN"/>
        </w:rPr>
      </w:pPr>
      <w:r w:rsidRPr="00F002A1">
        <w:rPr>
          <w:b/>
          <w:bCs/>
          <w:lang w:val="en-IN"/>
        </w:rPr>
        <w:t>Product Backlog Ownership</w:t>
      </w:r>
    </w:p>
    <w:p w14:paraId="4E57EDE1" w14:textId="77777777" w:rsidR="00F002A1" w:rsidRPr="00F002A1" w:rsidRDefault="00F002A1" w:rsidP="00F002A1">
      <w:pPr>
        <w:numPr>
          <w:ilvl w:val="1"/>
          <w:numId w:val="10"/>
        </w:numPr>
        <w:rPr>
          <w:lang w:val="en-IN"/>
        </w:rPr>
      </w:pPr>
      <w:r w:rsidRPr="00F002A1">
        <w:rPr>
          <w:lang w:val="en-IN"/>
        </w:rPr>
        <w:t>Maintained and refined a dynamic product backlog of over 25+ user stories.</w:t>
      </w:r>
    </w:p>
    <w:p w14:paraId="1E4DBDE9" w14:textId="77777777" w:rsidR="00F002A1" w:rsidRPr="00F002A1" w:rsidRDefault="00F002A1" w:rsidP="00F002A1">
      <w:pPr>
        <w:numPr>
          <w:ilvl w:val="1"/>
          <w:numId w:val="10"/>
        </w:numPr>
        <w:rPr>
          <w:lang w:val="en-IN"/>
        </w:rPr>
      </w:pPr>
      <w:r w:rsidRPr="00F002A1">
        <w:rPr>
          <w:lang w:val="en-IN"/>
        </w:rPr>
        <w:t>Regularly reprioritized items based on business urgency, technical dependencies, and sprint feedback.</w:t>
      </w:r>
    </w:p>
    <w:p w14:paraId="277B6013" w14:textId="77777777" w:rsidR="00F002A1" w:rsidRPr="00F002A1" w:rsidRDefault="00F002A1" w:rsidP="00F002A1">
      <w:pPr>
        <w:numPr>
          <w:ilvl w:val="1"/>
          <w:numId w:val="10"/>
        </w:numPr>
        <w:rPr>
          <w:lang w:val="en-IN"/>
        </w:rPr>
      </w:pPr>
      <w:r w:rsidRPr="00F002A1">
        <w:rPr>
          <w:lang w:val="en-IN"/>
        </w:rPr>
        <w:t>Grouped stories into epics such as “Real-time Data Pipeline,” “ML Model Training,” and “Dashboard Insights” to ensure thematic development.</w:t>
      </w:r>
    </w:p>
    <w:p w14:paraId="432176DE" w14:textId="77777777" w:rsidR="00F002A1" w:rsidRPr="00F002A1" w:rsidRDefault="00F002A1" w:rsidP="00F002A1">
      <w:pPr>
        <w:numPr>
          <w:ilvl w:val="0"/>
          <w:numId w:val="10"/>
        </w:numPr>
        <w:rPr>
          <w:lang w:val="en-IN"/>
        </w:rPr>
      </w:pPr>
      <w:r w:rsidRPr="00F002A1">
        <w:rPr>
          <w:b/>
          <w:bCs/>
          <w:lang w:val="en-IN"/>
        </w:rPr>
        <w:t>Iteration Planning and Progress Review</w:t>
      </w:r>
    </w:p>
    <w:p w14:paraId="75DA04CD" w14:textId="77777777" w:rsidR="00F002A1" w:rsidRPr="00F002A1" w:rsidRDefault="00F002A1" w:rsidP="00F002A1">
      <w:pPr>
        <w:numPr>
          <w:ilvl w:val="1"/>
          <w:numId w:val="10"/>
        </w:numPr>
        <w:rPr>
          <w:lang w:val="en-IN"/>
        </w:rPr>
      </w:pPr>
      <w:r w:rsidRPr="00F002A1">
        <w:rPr>
          <w:lang w:val="en-IN"/>
        </w:rPr>
        <w:t>Participated actively in all Agile ceremonies including Sprint Planning, Reviews, and Retrospectives.</w:t>
      </w:r>
    </w:p>
    <w:p w14:paraId="47F72ABA" w14:textId="77777777" w:rsidR="00F002A1" w:rsidRPr="00F002A1" w:rsidRDefault="00F002A1" w:rsidP="00F002A1">
      <w:pPr>
        <w:numPr>
          <w:ilvl w:val="1"/>
          <w:numId w:val="10"/>
        </w:numPr>
        <w:rPr>
          <w:lang w:val="en-IN"/>
        </w:rPr>
      </w:pPr>
      <w:r w:rsidRPr="00F002A1">
        <w:rPr>
          <w:lang w:val="en-IN"/>
        </w:rPr>
        <w:t>Reviewed burnup/burndown charts and JIRA boards to assess velocity, sprint health, and backlog readiness.</w:t>
      </w:r>
    </w:p>
    <w:p w14:paraId="702EFDF4" w14:textId="77777777" w:rsidR="00F002A1" w:rsidRPr="00F002A1" w:rsidRDefault="00F002A1" w:rsidP="00F002A1">
      <w:pPr>
        <w:numPr>
          <w:ilvl w:val="1"/>
          <w:numId w:val="10"/>
        </w:numPr>
        <w:rPr>
          <w:lang w:val="en-IN"/>
        </w:rPr>
      </w:pPr>
      <w:r w:rsidRPr="00F002A1">
        <w:rPr>
          <w:lang w:val="en-IN"/>
        </w:rPr>
        <w:t>Collaborated with the Business Analyst and Scrum Master to identify impediments and refine team delivery processes.</w:t>
      </w:r>
    </w:p>
    <w:p w14:paraId="55D1786B" w14:textId="77777777" w:rsidR="00F002A1" w:rsidRPr="00F002A1" w:rsidRDefault="00856CCE" w:rsidP="00F002A1">
      <w:pPr>
        <w:rPr>
          <w:lang w:val="en-IN"/>
        </w:rPr>
      </w:pPr>
      <w:r>
        <w:rPr>
          <w:lang w:val="en-IN"/>
        </w:rPr>
        <w:pict w14:anchorId="417DA874">
          <v:rect id="_x0000_i1036" style="width:0;height:1.5pt" o:hralign="center" o:hrstd="t" o:hr="t" fillcolor="#a0a0a0" stroked="f"/>
        </w:pict>
      </w:r>
    </w:p>
    <w:p w14:paraId="60058799" w14:textId="1BF2FDF2" w:rsidR="00F002A1" w:rsidRPr="00F002A1" w:rsidRDefault="00F002A1" w:rsidP="00F002A1">
      <w:pPr>
        <w:rPr>
          <w:b/>
          <w:bCs/>
          <w:lang w:val="en-IN"/>
        </w:rPr>
      </w:pPr>
      <w:r w:rsidRPr="00F002A1">
        <w:rPr>
          <w:b/>
          <w:bCs/>
          <w:lang w:val="en-IN"/>
        </w:rPr>
        <w:t xml:space="preserve"> Sprint Meeting Participation &amp; Leadership</w:t>
      </w:r>
    </w:p>
    <w:p w14:paraId="4F2FD38B" w14:textId="069BA419" w:rsidR="00F002A1" w:rsidRPr="00F002A1" w:rsidRDefault="00F002A1" w:rsidP="00F002A1">
      <w:pPr>
        <w:rPr>
          <w:lang w:val="en-IN"/>
        </w:rPr>
      </w:pPr>
      <w:r w:rsidRPr="00F002A1">
        <w:rPr>
          <w:lang w:val="en-IN"/>
        </w:rPr>
        <w:t xml:space="preserve">As the </w:t>
      </w:r>
      <w:r w:rsidR="00CD35FE">
        <w:rPr>
          <w:lang w:val="en-IN"/>
        </w:rPr>
        <w:t>BA</w:t>
      </w:r>
      <w:r w:rsidRPr="00F002A1">
        <w:rPr>
          <w:lang w:val="en-IN"/>
        </w:rPr>
        <w:t>, I was responsible for facilitating and actively contributing to all Agile sprint meetings:</w:t>
      </w:r>
    </w:p>
    <w:p w14:paraId="78D368F7" w14:textId="77777777" w:rsidR="00F002A1" w:rsidRPr="00F002A1" w:rsidRDefault="00F002A1" w:rsidP="00F002A1">
      <w:pPr>
        <w:numPr>
          <w:ilvl w:val="0"/>
          <w:numId w:val="11"/>
        </w:numPr>
        <w:rPr>
          <w:lang w:val="en-IN"/>
        </w:rPr>
      </w:pPr>
      <w:r w:rsidRPr="00F002A1">
        <w:rPr>
          <w:b/>
          <w:bCs/>
          <w:lang w:val="en-IN"/>
        </w:rPr>
        <w:t>Sprint Planning Meetings</w:t>
      </w:r>
      <w:r w:rsidRPr="00F002A1">
        <w:rPr>
          <w:lang w:val="en-IN"/>
        </w:rPr>
        <w:t>: I presented the sprint goals and ensured the development team had clarity on the user stories selected for the sprint.</w:t>
      </w:r>
    </w:p>
    <w:p w14:paraId="616EB407" w14:textId="77777777" w:rsidR="00F002A1" w:rsidRPr="00F002A1" w:rsidRDefault="00F002A1" w:rsidP="00F002A1">
      <w:pPr>
        <w:numPr>
          <w:ilvl w:val="0"/>
          <w:numId w:val="11"/>
        </w:numPr>
        <w:rPr>
          <w:lang w:val="en-IN"/>
        </w:rPr>
      </w:pPr>
      <w:r w:rsidRPr="00F002A1">
        <w:rPr>
          <w:b/>
          <w:bCs/>
          <w:lang w:val="en-IN"/>
        </w:rPr>
        <w:t>Daily Stand-ups</w:t>
      </w:r>
      <w:r w:rsidRPr="00F002A1">
        <w:rPr>
          <w:lang w:val="en-IN"/>
        </w:rPr>
        <w:t>: While I did not always lead, I remained available to unblock teams or clarify story-level doubts.</w:t>
      </w:r>
    </w:p>
    <w:p w14:paraId="6EFD6AC0" w14:textId="77777777" w:rsidR="00F002A1" w:rsidRPr="00F002A1" w:rsidRDefault="00F002A1" w:rsidP="00F002A1">
      <w:pPr>
        <w:numPr>
          <w:ilvl w:val="0"/>
          <w:numId w:val="11"/>
        </w:numPr>
        <w:rPr>
          <w:lang w:val="en-IN"/>
        </w:rPr>
      </w:pPr>
      <w:r w:rsidRPr="00F002A1">
        <w:rPr>
          <w:b/>
          <w:bCs/>
          <w:lang w:val="en-IN"/>
        </w:rPr>
        <w:t>Sprint Review Meetings</w:t>
      </w:r>
      <w:r w:rsidRPr="00F002A1">
        <w:rPr>
          <w:lang w:val="en-IN"/>
        </w:rPr>
        <w:t>: I validated the deliverables against acceptance criteria and gathered stakeholder feedback for continuous improvement.</w:t>
      </w:r>
    </w:p>
    <w:p w14:paraId="0AF52B69" w14:textId="77777777" w:rsidR="00F002A1" w:rsidRPr="00F002A1" w:rsidRDefault="00F002A1" w:rsidP="00F002A1">
      <w:pPr>
        <w:numPr>
          <w:ilvl w:val="0"/>
          <w:numId w:val="11"/>
        </w:numPr>
        <w:rPr>
          <w:lang w:val="en-IN"/>
        </w:rPr>
      </w:pPr>
      <w:r w:rsidRPr="00F002A1">
        <w:rPr>
          <w:b/>
          <w:bCs/>
          <w:lang w:val="en-IN"/>
        </w:rPr>
        <w:lastRenderedPageBreak/>
        <w:t>Sprint Retrospectives</w:t>
      </w:r>
      <w:r w:rsidRPr="00F002A1">
        <w:rPr>
          <w:lang w:val="en-IN"/>
        </w:rPr>
        <w:t>: I worked with the Scrum Master and team to reflect on process improvements and optimize future sprint cycles.</w:t>
      </w:r>
    </w:p>
    <w:p w14:paraId="7A8EFEBB" w14:textId="77777777" w:rsidR="00F002A1" w:rsidRPr="00F002A1" w:rsidRDefault="00F002A1" w:rsidP="00F002A1">
      <w:pPr>
        <w:numPr>
          <w:ilvl w:val="0"/>
          <w:numId w:val="11"/>
        </w:numPr>
        <w:rPr>
          <w:lang w:val="en-IN"/>
        </w:rPr>
      </w:pPr>
      <w:r w:rsidRPr="00F002A1">
        <w:rPr>
          <w:b/>
          <w:bCs/>
          <w:lang w:val="en-IN"/>
        </w:rPr>
        <w:t>Backlog Refinement Meetings</w:t>
      </w:r>
      <w:r w:rsidRPr="00F002A1">
        <w:rPr>
          <w:lang w:val="en-IN"/>
        </w:rPr>
        <w:t>: I reviewed upcoming user stories, clarified acceptance criteria, and ensured they were INVEST-compliant before sprint planning.</w:t>
      </w:r>
    </w:p>
    <w:p w14:paraId="5ACF56D9" w14:textId="77777777" w:rsidR="00F002A1" w:rsidRPr="00F002A1" w:rsidRDefault="00856CCE" w:rsidP="00F002A1">
      <w:pPr>
        <w:rPr>
          <w:lang w:val="en-IN"/>
        </w:rPr>
      </w:pPr>
      <w:r>
        <w:rPr>
          <w:lang w:val="en-IN"/>
        </w:rPr>
        <w:pict w14:anchorId="0CB44FAC">
          <v:rect id="_x0000_i1037" style="width:0;height:1.5pt" o:hralign="center" o:hrstd="t" o:hr="t" fillcolor="#a0a0a0" stroked="f"/>
        </w:pict>
      </w:r>
    </w:p>
    <w:p w14:paraId="5F43BA0B" w14:textId="5404DC7E" w:rsidR="00F002A1" w:rsidRPr="00F002A1" w:rsidRDefault="00F002A1" w:rsidP="00F002A1">
      <w:pPr>
        <w:rPr>
          <w:b/>
          <w:bCs/>
          <w:lang w:val="en-IN"/>
        </w:rPr>
      </w:pPr>
      <w:r w:rsidRPr="00F002A1">
        <w:rPr>
          <w:b/>
          <w:bCs/>
          <w:lang w:val="en-IN"/>
        </w:rPr>
        <w:t xml:space="preserve"> User Story Development</w:t>
      </w:r>
    </w:p>
    <w:p w14:paraId="44451176" w14:textId="77777777" w:rsidR="00F002A1" w:rsidRPr="00F002A1" w:rsidRDefault="00F002A1" w:rsidP="00F002A1">
      <w:pPr>
        <w:rPr>
          <w:lang w:val="en-IN"/>
        </w:rPr>
      </w:pPr>
      <w:r w:rsidRPr="00F002A1">
        <w:rPr>
          <w:lang w:val="en-IN"/>
        </w:rPr>
        <w:t>I ensured all user stories followed a structured and detailed format. Each story included:</w:t>
      </w:r>
    </w:p>
    <w:p w14:paraId="28BBB110" w14:textId="77777777" w:rsidR="00F002A1" w:rsidRPr="00F002A1" w:rsidRDefault="00F002A1" w:rsidP="00F002A1">
      <w:pPr>
        <w:numPr>
          <w:ilvl w:val="0"/>
          <w:numId w:val="12"/>
        </w:numPr>
        <w:rPr>
          <w:lang w:val="en-IN"/>
        </w:rPr>
      </w:pPr>
      <w:r w:rsidRPr="00F002A1">
        <w:rPr>
          <w:b/>
          <w:bCs/>
          <w:lang w:val="en-IN"/>
        </w:rPr>
        <w:t>Story Number and Title</w:t>
      </w:r>
    </w:p>
    <w:p w14:paraId="43847A72" w14:textId="77777777" w:rsidR="00F002A1" w:rsidRPr="00F002A1" w:rsidRDefault="00F002A1" w:rsidP="00F002A1">
      <w:pPr>
        <w:numPr>
          <w:ilvl w:val="0"/>
          <w:numId w:val="12"/>
        </w:numPr>
        <w:rPr>
          <w:lang w:val="en-IN"/>
        </w:rPr>
      </w:pPr>
      <w:r w:rsidRPr="00F002A1">
        <w:rPr>
          <w:b/>
          <w:bCs/>
          <w:lang w:val="en-IN"/>
        </w:rPr>
        <w:t>Well-defined Tasks</w:t>
      </w:r>
    </w:p>
    <w:p w14:paraId="4C5A33C4" w14:textId="77777777" w:rsidR="00F002A1" w:rsidRPr="00F002A1" w:rsidRDefault="00F002A1" w:rsidP="00F002A1">
      <w:pPr>
        <w:numPr>
          <w:ilvl w:val="0"/>
          <w:numId w:val="12"/>
        </w:numPr>
        <w:rPr>
          <w:lang w:val="en-IN"/>
        </w:rPr>
      </w:pPr>
      <w:r w:rsidRPr="00F002A1">
        <w:rPr>
          <w:b/>
          <w:bCs/>
          <w:lang w:val="en-IN"/>
        </w:rPr>
        <w:t>Priority Level</w:t>
      </w:r>
      <w:r w:rsidRPr="00F002A1">
        <w:rPr>
          <w:lang w:val="en-IN"/>
        </w:rPr>
        <w:t xml:space="preserve"> (High, Medium, Low)</w:t>
      </w:r>
    </w:p>
    <w:p w14:paraId="3B80C390" w14:textId="77777777" w:rsidR="00F002A1" w:rsidRPr="00F002A1" w:rsidRDefault="00F002A1" w:rsidP="00F002A1">
      <w:pPr>
        <w:numPr>
          <w:ilvl w:val="0"/>
          <w:numId w:val="12"/>
        </w:numPr>
        <w:rPr>
          <w:lang w:val="en-IN"/>
        </w:rPr>
      </w:pPr>
      <w:r w:rsidRPr="00F002A1">
        <w:rPr>
          <w:b/>
          <w:bCs/>
          <w:lang w:val="en-IN"/>
        </w:rPr>
        <w:t>Value Statement</w:t>
      </w:r>
      <w:r w:rsidRPr="00F002A1">
        <w:rPr>
          <w:lang w:val="en-IN"/>
        </w:rPr>
        <w:t xml:space="preserve"> (in the format: </w:t>
      </w:r>
      <w:r w:rsidRPr="00F002A1">
        <w:rPr>
          <w:i/>
          <w:iCs/>
          <w:lang w:val="en-IN"/>
        </w:rPr>
        <w:t>As a [user], I want [goal], so that [benefit]</w:t>
      </w:r>
      <w:r w:rsidRPr="00F002A1">
        <w:rPr>
          <w:lang w:val="en-IN"/>
        </w:rPr>
        <w:t>)</w:t>
      </w:r>
    </w:p>
    <w:p w14:paraId="55DB5197" w14:textId="77777777" w:rsidR="00F002A1" w:rsidRPr="00F002A1" w:rsidRDefault="00F002A1" w:rsidP="00F002A1">
      <w:pPr>
        <w:numPr>
          <w:ilvl w:val="0"/>
          <w:numId w:val="12"/>
        </w:numPr>
        <w:rPr>
          <w:lang w:val="en-IN"/>
        </w:rPr>
      </w:pPr>
      <w:r w:rsidRPr="00F002A1">
        <w:rPr>
          <w:b/>
          <w:bCs/>
          <w:lang w:val="en-IN"/>
        </w:rPr>
        <w:t>BV (Business Value)</w:t>
      </w:r>
      <w:r w:rsidRPr="00F002A1">
        <w:rPr>
          <w:lang w:val="en-IN"/>
        </w:rPr>
        <w:t xml:space="preserve"> and </w:t>
      </w:r>
      <w:r w:rsidRPr="00F002A1">
        <w:rPr>
          <w:b/>
          <w:bCs/>
          <w:lang w:val="en-IN"/>
        </w:rPr>
        <w:t>CP (Complexity Point)</w:t>
      </w:r>
    </w:p>
    <w:p w14:paraId="59D5E55F" w14:textId="77777777" w:rsidR="00F002A1" w:rsidRPr="00F002A1" w:rsidRDefault="00F002A1" w:rsidP="00F002A1">
      <w:pPr>
        <w:numPr>
          <w:ilvl w:val="0"/>
          <w:numId w:val="12"/>
        </w:numPr>
        <w:rPr>
          <w:lang w:val="en-IN"/>
        </w:rPr>
      </w:pPr>
      <w:r w:rsidRPr="00F002A1">
        <w:rPr>
          <w:b/>
          <w:bCs/>
          <w:lang w:val="en-IN"/>
        </w:rPr>
        <w:t>Acceptance Criteria</w:t>
      </w:r>
      <w:r w:rsidRPr="00F002A1">
        <w:rPr>
          <w:lang w:val="en-IN"/>
        </w:rPr>
        <w:t xml:space="preserve"> based on functional and non-functional requirements</w:t>
      </w:r>
    </w:p>
    <w:p w14:paraId="7DCD4D57" w14:textId="77777777" w:rsidR="00F002A1" w:rsidRPr="00F002A1" w:rsidRDefault="00F002A1" w:rsidP="00F002A1">
      <w:pPr>
        <w:rPr>
          <w:lang w:val="en-IN"/>
        </w:rPr>
      </w:pPr>
      <w:r w:rsidRPr="00F002A1">
        <w:rPr>
          <w:lang w:val="en-IN"/>
        </w:rPr>
        <w:t>This clarity enabled the development team to deliver high-quality outcomes with minimal ambiguity and supported seamless estimation and planning.</w:t>
      </w:r>
    </w:p>
    <w:p w14:paraId="481D0F05" w14:textId="77777777" w:rsidR="00F002A1" w:rsidRPr="00F002A1" w:rsidRDefault="00856CCE" w:rsidP="00F002A1">
      <w:pPr>
        <w:rPr>
          <w:lang w:val="en-IN"/>
        </w:rPr>
      </w:pPr>
      <w:r>
        <w:rPr>
          <w:lang w:val="en-IN"/>
        </w:rPr>
        <w:pict w14:anchorId="7C6131AD">
          <v:rect id="_x0000_i1038" style="width:0;height:1.5pt" o:hralign="center" o:hrstd="t" o:hr="t" fillcolor="#a0a0a0" stroked="f"/>
        </w:pict>
      </w:r>
    </w:p>
    <w:p w14:paraId="1DD61BF1" w14:textId="598BB4B9" w:rsidR="00F002A1" w:rsidRPr="00F002A1" w:rsidRDefault="00F002A1" w:rsidP="00F002A1">
      <w:pPr>
        <w:rPr>
          <w:b/>
          <w:bCs/>
          <w:lang w:val="en-IN"/>
        </w:rPr>
      </w:pPr>
      <w:r w:rsidRPr="00F002A1">
        <w:rPr>
          <w:b/>
          <w:bCs/>
          <w:lang w:val="en-IN"/>
        </w:rPr>
        <w:t xml:space="preserve"> Cross-functional Collaboration</w:t>
      </w:r>
    </w:p>
    <w:p w14:paraId="39FAC052" w14:textId="77777777" w:rsidR="00F002A1" w:rsidRPr="00F002A1" w:rsidRDefault="00F002A1" w:rsidP="00F002A1">
      <w:pPr>
        <w:rPr>
          <w:lang w:val="en-IN"/>
        </w:rPr>
      </w:pPr>
      <w:r w:rsidRPr="00F002A1">
        <w:rPr>
          <w:lang w:val="en-IN"/>
        </w:rPr>
        <w:t xml:space="preserve">In my role, I served as a strategic </w:t>
      </w:r>
      <w:r w:rsidRPr="00F002A1">
        <w:rPr>
          <w:b/>
          <w:bCs/>
          <w:lang w:val="en-IN"/>
        </w:rPr>
        <w:t>liaison between the business and technical teams</w:t>
      </w:r>
      <w:r w:rsidRPr="00F002A1">
        <w:rPr>
          <w:lang w:val="en-IN"/>
        </w:rPr>
        <w:t>, ensuring:</w:t>
      </w:r>
    </w:p>
    <w:p w14:paraId="63B0E679" w14:textId="77777777" w:rsidR="00F002A1" w:rsidRPr="00F002A1" w:rsidRDefault="00F002A1" w:rsidP="00F002A1">
      <w:pPr>
        <w:numPr>
          <w:ilvl w:val="0"/>
          <w:numId w:val="13"/>
        </w:numPr>
        <w:rPr>
          <w:lang w:val="en-IN"/>
        </w:rPr>
      </w:pPr>
      <w:r w:rsidRPr="00F002A1">
        <w:rPr>
          <w:lang w:val="en-IN"/>
        </w:rPr>
        <w:t>Business stakeholders had visibility into sprint goals, outcomes, and product direction.</w:t>
      </w:r>
    </w:p>
    <w:p w14:paraId="1486A440" w14:textId="77777777" w:rsidR="00F002A1" w:rsidRPr="00F002A1" w:rsidRDefault="00F002A1" w:rsidP="00F002A1">
      <w:pPr>
        <w:numPr>
          <w:ilvl w:val="0"/>
          <w:numId w:val="13"/>
        </w:numPr>
        <w:rPr>
          <w:lang w:val="en-IN"/>
        </w:rPr>
      </w:pPr>
      <w:r w:rsidRPr="00F002A1">
        <w:rPr>
          <w:lang w:val="en-IN"/>
        </w:rPr>
        <w:t>Development teams had adequate context, domain understanding, and priority clarity.</w:t>
      </w:r>
    </w:p>
    <w:p w14:paraId="0C57DB22" w14:textId="77777777" w:rsidR="00F002A1" w:rsidRPr="00F002A1" w:rsidRDefault="00F002A1" w:rsidP="00F002A1">
      <w:pPr>
        <w:numPr>
          <w:ilvl w:val="0"/>
          <w:numId w:val="13"/>
        </w:numPr>
        <w:rPr>
          <w:lang w:val="en-IN"/>
        </w:rPr>
      </w:pPr>
      <w:r w:rsidRPr="00F002A1">
        <w:rPr>
          <w:lang w:val="en-IN"/>
        </w:rPr>
        <w:t>Design, QA, DevOps, and Data Science functions aligned under a shared product vision.</w:t>
      </w:r>
    </w:p>
    <w:p w14:paraId="217E5D74" w14:textId="77777777" w:rsidR="00F002A1" w:rsidRPr="00F002A1" w:rsidRDefault="00856CCE" w:rsidP="00F002A1">
      <w:pPr>
        <w:rPr>
          <w:lang w:val="en-IN"/>
        </w:rPr>
      </w:pPr>
      <w:r>
        <w:rPr>
          <w:lang w:val="en-IN"/>
        </w:rPr>
        <w:pict w14:anchorId="37BBC2E4">
          <v:rect id="_x0000_i1039" style="width:0;height:1.5pt" o:hralign="center" o:hrstd="t" o:hr="t" fillcolor="#a0a0a0" stroked="f"/>
        </w:pict>
      </w:r>
    </w:p>
    <w:p w14:paraId="07D3E42A" w14:textId="77777777" w:rsidR="00F002A1" w:rsidRPr="00F002A1" w:rsidRDefault="00F002A1" w:rsidP="00F002A1">
      <w:pPr>
        <w:rPr>
          <w:b/>
          <w:bCs/>
          <w:lang w:val="en-IN"/>
        </w:rPr>
      </w:pPr>
      <w:r w:rsidRPr="00F002A1">
        <w:rPr>
          <w:b/>
          <w:bCs/>
          <w:lang w:val="en-IN"/>
        </w:rPr>
        <w:t>Summary of Learnings and Value Delivered</w:t>
      </w:r>
    </w:p>
    <w:p w14:paraId="66E4DB80" w14:textId="77777777" w:rsidR="00F002A1" w:rsidRPr="00F002A1" w:rsidRDefault="00F002A1" w:rsidP="00F002A1">
      <w:pPr>
        <w:rPr>
          <w:lang w:val="en-IN"/>
        </w:rPr>
      </w:pPr>
      <w:r w:rsidRPr="00F002A1">
        <w:rPr>
          <w:lang w:val="en-IN"/>
        </w:rPr>
        <w:t>Through this project, I developed a deeper understanding of:</w:t>
      </w:r>
    </w:p>
    <w:p w14:paraId="74C598D6" w14:textId="77777777" w:rsidR="00F002A1" w:rsidRPr="00F002A1" w:rsidRDefault="00F002A1" w:rsidP="00F002A1">
      <w:pPr>
        <w:numPr>
          <w:ilvl w:val="0"/>
          <w:numId w:val="14"/>
        </w:numPr>
        <w:rPr>
          <w:lang w:val="en-IN"/>
        </w:rPr>
      </w:pPr>
      <w:r w:rsidRPr="00F002A1">
        <w:rPr>
          <w:b/>
          <w:bCs/>
          <w:lang w:val="en-IN"/>
        </w:rPr>
        <w:lastRenderedPageBreak/>
        <w:t>Transforming abstract business needs into tangible product increments</w:t>
      </w:r>
    </w:p>
    <w:p w14:paraId="5B8533B0" w14:textId="77777777" w:rsidR="00F002A1" w:rsidRPr="00F002A1" w:rsidRDefault="00F002A1" w:rsidP="00F002A1">
      <w:pPr>
        <w:numPr>
          <w:ilvl w:val="0"/>
          <w:numId w:val="14"/>
        </w:numPr>
        <w:rPr>
          <w:lang w:val="en-IN"/>
        </w:rPr>
      </w:pPr>
      <w:r w:rsidRPr="00F002A1">
        <w:rPr>
          <w:b/>
          <w:bCs/>
          <w:lang w:val="en-IN"/>
        </w:rPr>
        <w:t>Facilitating stakeholder alignment and managing expectations</w:t>
      </w:r>
    </w:p>
    <w:p w14:paraId="201CE126" w14:textId="77777777" w:rsidR="00F002A1" w:rsidRPr="00F002A1" w:rsidRDefault="00F002A1" w:rsidP="00F002A1">
      <w:pPr>
        <w:numPr>
          <w:ilvl w:val="0"/>
          <w:numId w:val="14"/>
        </w:numPr>
        <w:rPr>
          <w:lang w:val="en-IN"/>
        </w:rPr>
      </w:pPr>
      <w:r w:rsidRPr="00F002A1">
        <w:rPr>
          <w:b/>
          <w:bCs/>
          <w:lang w:val="en-IN"/>
        </w:rPr>
        <w:t>Leveraging Agile principles to iteratively deliver business value</w:t>
      </w:r>
    </w:p>
    <w:p w14:paraId="0EF62C19" w14:textId="77777777" w:rsidR="00F002A1" w:rsidRPr="00F002A1" w:rsidRDefault="00F002A1" w:rsidP="00F002A1">
      <w:pPr>
        <w:numPr>
          <w:ilvl w:val="0"/>
          <w:numId w:val="14"/>
        </w:numPr>
        <w:rPr>
          <w:lang w:val="en-IN"/>
        </w:rPr>
      </w:pPr>
      <w:r w:rsidRPr="00F002A1">
        <w:rPr>
          <w:b/>
          <w:bCs/>
          <w:lang w:val="en-IN"/>
        </w:rPr>
        <w:t>Owning the product lifecycle end-to-end — from ideation to delivery</w:t>
      </w:r>
    </w:p>
    <w:p w14:paraId="150684E4" w14:textId="77777777" w:rsidR="00F002A1" w:rsidRPr="00F002A1" w:rsidRDefault="00F002A1" w:rsidP="00F002A1">
      <w:pPr>
        <w:rPr>
          <w:lang w:val="en-IN"/>
        </w:rPr>
      </w:pPr>
      <w:r w:rsidRPr="00F002A1">
        <w:rPr>
          <w:lang w:val="en-IN"/>
        </w:rPr>
        <w:t>This experience has greatly enhanced my ability to lead Agile product development initiatives with strategic intent and execution discipline.</w:t>
      </w:r>
    </w:p>
    <w:p w14:paraId="3624CF15" w14:textId="77777777" w:rsidR="00D6798F" w:rsidRDefault="00D6798F"/>
    <w:p w14:paraId="3D293192" w14:textId="77777777" w:rsidR="00023D56" w:rsidRPr="00023D56" w:rsidRDefault="00023D56" w:rsidP="00023D56">
      <w:pPr>
        <w:rPr>
          <w:b/>
          <w:bCs/>
          <w:lang w:val="en-IN"/>
        </w:rPr>
      </w:pPr>
      <w:r w:rsidRPr="00023D56">
        <w:rPr>
          <w:b/>
          <w:bCs/>
          <w:lang w:val="en-IN"/>
        </w:rPr>
        <w:t>Document 5: Product &amp; Sprint Backlogs and Burndown Charts</w:t>
      </w:r>
    </w:p>
    <w:p w14:paraId="705F78D1" w14:textId="77777777" w:rsidR="00023D56" w:rsidRPr="00023D56" w:rsidRDefault="00023D56" w:rsidP="00023D56">
      <w:pPr>
        <w:rPr>
          <w:lang w:val="en-IN"/>
        </w:rPr>
      </w:pPr>
      <w:r w:rsidRPr="00023D56">
        <w:rPr>
          <w:lang w:val="en-IN"/>
        </w:rPr>
        <w:t xml:space="preserve">In Agile project management, the </w:t>
      </w:r>
      <w:r w:rsidRPr="00023D56">
        <w:rPr>
          <w:b/>
          <w:bCs/>
          <w:lang w:val="en-IN"/>
        </w:rPr>
        <w:t>Product Backlog</w:t>
      </w:r>
      <w:r w:rsidRPr="00023D56">
        <w:rPr>
          <w:lang w:val="en-IN"/>
        </w:rPr>
        <w:t xml:space="preserve"> and </w:t>
      </w:r>
      <w:r w:rsidRPr="00023D56">
        <w:rPr>
          <w:b/>
          <w:bCs/>
          <w:lang w:val="en-IN"/>
        </w:rPr>
        <w:t>Sprint Backlog</w:t>
      </w:r>
      <w:r w:rsidRPr="00023D56">
        <w:rPr>
          <w:lang w:val="en-IN"/>
        </w:rPr>
        <w:t xml:space="preserve"> serve as critical artifacts to guide and organize the work required to deliver a high-quality product. They help prioritize tasks, align sprint objectives, and monitor progress over time through visual metrics such as </w:t>
      </w:r>
      <w:r w:rsidRPr="00023D56">
        <w:rPr>
          <w:b/>
          <w:bCs/>
          <w:lang w:val="en-IN"/>
        </w:rPr>
        <w:t>Burnup</w:t>
      </w:r>
      <w:r w:rsidRPr="00023D56">
        <w:rPr>
          <w:lang w:val="en-IN"/>
        </w:rPr>
        <w:t xml:space="preserve"> and </w:t>
      </w:r>
      <w:r w:rsidRPr="00023D56">
        <w:rPr>
          <w:b/>
          <w:bCs/>
          <w:lang w:val="en-IN"/>
        </w:rPr>
        <w:t>Burndown charts</w:t>
      </w:r>
      <w:r w:rsidRPr="00023D56">
        <w:rPr>
          <w:lang w:val="en-IN"/>
        </w:rPr>
        <w:t>.</w:t>
      </w:r>
    </w:p>
    <w:p w14:paraId="19AACE68" w14:textId="77777777" w:rsidR="00023D56" w:rsidRPr="00023D56" w:rsidRDefault="00856CCE" w:rsidP="00023D56">
      <w:pPr>
        <w:rPr>
          <w:lang w:val="en-IN"/>
        </w:rPr>
      </w:pPr>
      <w:r>
        <w:rPr>
          <w:lang w:val="en-IN"/>
        </w:rPr>
        <w:pict w14:anchorId="39308736">
          <v:rect id="_x0000_i1040" style="width:0;height:1.5pt" o:hralign="center" o:hrstd="t" o:hr="t" fillcolor="#a0a0a0" stroked="f"/>
        </w:pict>
      </w:r>
    </w:p>
    <w:p w14:paraId="366C116D" w14:textId="77777777" w:rsidR="00CD35FE" w:rsidRDefault="00CD35FE" w:rsidP="00023D56">
      <w:pPr>
        <w:rPr>
          <w:b/>
          <w:bCs/>
          <w:lang w:val="en-IN"/>
        </w:rPr>
      </w:pPr>
    </w:p>
    <w:p w14:paraId="48BD3596" w14:textId="1A5B2A22" w:rsidR="00023D56" w:rsidRPr="00023D56" w:rsidRDefault="00023D56" w:rsidP="00023D56">
      <w:pPr>
        <w:rPr>
          <w:b/>
          <w:bCs/>
          <w:lang w:val="en-IN"/>
        </w:rPr>
      </w:pPr>
      <w:r w:rsidRPr="00023D56">
        <w:rPr>
          <w:b/>
          <w:bCs/>
          <w:lang w:val="en-IN"/>
        </w:rPr>
        <w:t xml:space="preserve"> Product Backlog</w:t>
      </w:r>
    </w:p>
    <w:p w14:paraId="1DBD921D" w14:textId="77777777" w:rsidR="00023D56" w:rsidRPr="00023D56" w:rsidRDefault="00023D56" w:rsidP="00023D56">
      <w:pPr>
        <w:rPr>
          <w:lang w:val="en-IN"/>
        </w:rPr>
      </w:pPr>
      <w:r w:rsidRPr="00023D56">
        <w:rPr>
          <w:lang w:val="en-IN"/>
        </w:rPr>
        <w:t xml:space="preserve">The </w:t>
      </w:r>
      <w:r w:rsidRPr="00023D56">
        <w:rPr>
          <w:b/>
          <w:bCs/>
          <w:lang w:val="en-IN"/>
        </w:rPr>
        <w:t>Product Backlog</w:t>
      </w:r>
      <w:r w:rsidRPr="00023D56">
        <w:rPr>
          <w:lang w:val="en-IN"/>
        </w:rPr>
        <w:t xml:space="preserve"> is an ordered list of all functionalities, features, and tasks that are required to build the final product. For the </w:t>
      </w:r>
      <w:r w:rsidRPr="00023D56">
        <w:rPr>
          <w:i/>
          <w:iCs/>
          <w:lang w:val="en-IN"/>
        </w:rPr>
        <w:t>Enhanced AI Seismic Data Analyzer</w:t>
      </w:r>
      <w:r w:rsidRPr="00023D56">
        <w:rPr>
          <w:lang w:val="en-IN"/>
        </w:rPr>
        <w:t xml:space="preserve"> project, the backlog was meticulously structured to capture:</w:t>
      </w:r>
    </w:p>
    <w:p w14:paraId="0C9B151D" w14:textId="77777777" w:rsidR="00023D56" w:rsidRPr="00023D56" w:rsidRDefault="00023D56" w:rsidP="00023D56">
      <w:pPr>
        <w:numPr>
          <w:ilvl w:val="0"/>
          <w:numId w:val="27"/>
        </w:numPr>
        <w:rPr>
          <w:lang w:val="en-IN"/>
        </w:rPr>
      </w:pPr>
      <w:r w:rsidRPr="00023D56">
        <w:rPr>
          <w:lang w:val="en-IN"/>
        </w:rPr>
        <w:t>High-priority features such as real-time data ingestion, ML model training, and alert generation</w:t>
      </w:r>
    </w:p>
    <w:p w14:paraId="3485C451" w14:textId="77777777" w:rsidR="00023D56" w:rsidRPr="00023D56" w:rsidRDefault="00023D56" w:rsidP="00023D56">
      <w:pPr>
        <w:numPr>
          <w:ilvl w:val="0"/>
          <w:numId w:val="27"/>
        </w:numPr>
        <w:rPr>
          <w:lang w:val="en-IN"/>
        </w:rPr>
      </w:pPr>
      <w:r w:rsidRPr="00023D56">
        <w:rPr>
          <w:lang w:val="en-IN"/>
        </w:rPr>
        <w:t>Medium-priority items like CI/CD integration, UI responsiveness, and report exports</w:t>
      </w:r>
    </w:p>
    <w:p w14:paraId="0AC9158B" w14:textId="77777777" w:rsidR="00023D56" w:rsidRPr="00023D56" w:rsidRDefault="00023D56" w:rsidP="00023D56">
      <w:pPr>
        <w:numPr>
          <w:ilvl w:val="0"/>
          <w:numId w:val="27"/>
        </w:numPr>
        <w:rPr>
          <w:lang w:val="en-IN"/>
        </w:rPr>
      </w:pPr>
      <w:r w:rsidRPr="00023D56">
        <w:rPr>
          <w:lang w:val="en-IN"/>
        </w:rPr>
        <w:t>Low-priority enhancements such as localization support and session timeout configurations</w:t>
      </w:r>
    </w:p>
    <w:p w14:paraId="5F4C3F39" w14:textId="77777777" w:rsidR="00023D56" w:rsidRPr="00023D56" w:rsidRDefault="00023D56" w:rsidP="00023D56">
      <w:pPr>
        <w:rPr>
          <w:lang w:val="en-IN"/>
        </w:rPr>
      </w:pPr>
      <w:r w:rsidRPr="00023D56">
        <w:rPr>
          <w:lang w:val="en-IN"/>
        </w:rPr>
        <w:t>Each backlog item included:</w:t>
      </w:r>
    </w:p>
    <w:p w14:paraId="0B2263B9" w14:textId="77777777" w:rsidR="00023D56" w:rsidRPr="00023D56" w:rsidRDefault="00023D56" w:rsidP="00023D56">
      <w:pPr>
        <w:numPr>
          <w:ilvl w:val="0"/>
          <w:numId w:val="28"/>
        </w:numPr>
        <w:rPr>
          <w:lang w:val="en-IN"/>
        </w:rPr>
      </w:pPr>
      <w:r w:rsidRPr="00023D56">
        <w:rPr>
          <w:b/>
          <w:bCs/>
          <w:lang w:val="en-IN"/>
        </w:rPr>
        <w:t>User Story ID</w:t>
      </w:r>
    </w:p>
    <w:p w14:paraId="415866E8" w14:textId="77777777" w:rsidR="00023D56" w:rsidRPr="00023D56" w:rsidRDefault="00023D56" w:rsidP="00023D56">
      <w:pPr>
        <w:numPr>
          <w:ilvl w:val="0"/>
          <w:numId w:val="28"/>
        </w:numPr>
        <w:rPr>
          <w:lang w:val="en-IN"/>
        </w:rPr>
      </w:pPr>
      <w:r w:rsidRPr="00023D56">
        <w:rPr>
          <w:b/>
          <w:bCs/>
          <w:lang w:val="en-IN"/>
        </w:rPr>
        <w:t>Task Description</w:t>
      </w:r>
    </w:p>
    <w:p w14:paraId="77709CAF" w14:textId="77777777" w:rsidR="00023D56" w:rsidRPr="00023D56" w:rsidRDefault="00023D56" w:rsidP="00023D56">
      <w:pPr>
        <w:numPr>
          <w:ilvl w:val="0"/>
          <w:numId w:val="28"/>
        </w:numPr>
        <w:rPr>
          <w:lang w:val="en-IN"/>
        </w:rPr>
      </w:pPr>
      <w:r w:rsidRPr="00023D56">
        <w:rPr>
          <w:b/>
          <w:bCs/>
          <w:lang w:val="en-IN"/>
        </w:rPr>
        <w:t>Priority Level</w:t>
      </w:r>
    </w:p>
    <w:p w14:paraId="3637CD93" w14:textId="77777777" w:rsidR="00023D56" w:rsidRPr="00023D56" w:rsidRDefault="00023D56" w:rsidP="00023D56">
      <w:pPr>
        <w:numPr>
          <w:ilvl w:val="0"/>
          <w:numId w:val="28"/>
        </w:numPr>
        <w:rPr>
          <w:lang w:val="en-IN"/>
        </w:rPr>
      </w:pPr>
      <w:r w:rsidRPr="00023D56">
        <w:rPr>
          <w:b/>
          <w:bCs/>
          <w:lang w:val="en-IN"/>
        </w:rPr>
        <w:t>Business Value (BV)</w:t>
      </w:r>
    </w:p>
    <w:p w14:paraId="15D65EBD" w14:textId="77777777" w:rsidR="00023D56" w:rsidRPr="00023D56" w:rsidRDefault="00023D56" w:rsidP="00023D56">
      <w:pPr>
        <w:numPr>
          <w:ilvl w:val="0"/>
          <w:numId w:val="28"/>
        </w:numPr>
        <w:rPr>
          <w:lang w:val="en-IN"/>
        </w:rPr>
      </w:pPr>
      <w:r w:rsidRPr="00023D56">
        <w:rPr>
          <w:b/>
          <w:bCs/>
          <w:lang w:val="en-IN"/>
        </w:rPr>
        <w:t>Complexity Points (CP)</w:t>
      </w:r>
    </w:p>
    <w:p w14:paraId="5BFD466F" w14:textId="77777777" w:rsidR="00023D56" w:rsidRPr="00023D56" w:rsidRDefault="00023D56" w:rsidP="00023D56">
      <w:pPr>
        <w:numPr>
          <w:ilvl w:val="0"/>
          <w:numId w:val="28"/>
        </w:numPr>
        <w:rPr>
          <w:lang w:val="en-IN"/>
        </w:rPr>
      </w:pPr>
      <w:r w:rsidRPr="00023D56">
        <w:rPr>
          <w:b/>
          <w:bCs/>
          <w:lang w:val="en-IN"/>
        </w:rPr>
        <w:lastRenderedPageBreak/>
        <w:t>Planned Sprint Allocation</w:t>
      </w:r>
    </w:p>
    <w:p w14:paraId="1E83FEFF" w14:textId="77777777" w:rsidR="00023D56" w:rsidRPr="00023D56" w:rsidRDefault="00023D56" w:rsidP="00023D56">
      <w:pPr>
        <w:rPr>
          <w:lang w:val="en-IN"/>
        </w:rPr>
      </w:pPr>
      <w:r w:rsidRPr="00023D56">
        <w:rPr>
          <w:lang w:val="en-IN"/>
        </w:rPr>
        <w:t>This backlog was continuously refined in backlog grooming sessions and reprioritized based on stakeholder input, sprint velocity, and technical dependencies.</w:t>
      </w:r>
    </w:p>
    <w:p w14:paraId="48DA3AFA" w14:textId="77777777" w:rsidR="00023D56" w:rsidRPr="00023D56" w:rsidRDefault="00856CCE" w:rsidP="00023D56">
      <w:pPr>
        <w:rPr>
          <w:lang w:val="en-IN"/>
        </w:rPr>
      </w:pPr>
      <w:r>
        <w:rPr>
          <w:lang w:val="en-IN"/>
        </w:rPr>
        <w:pict w14:anchorId="15BFE90D">
          <v:rect id="_x0000_i1041" style="width:0;height:1.5pt" o:hralign="center" o:hrstd="t" o:hr="t" fillcolor="#a0a0a0" stroked="f"/>
        </w:pict>
      </w:r>
    </w:p>
    <w:p w14:paraId="77156774" w14:textId="407F7302" w:rsidR="00023D56" w:rsidRPr="00023D56" w:rsidRDefault="00023D56" w:rsidP="00023D56">
      <w:pPr>
        <w:rPr>
          <w:b/>
          <w:bCs/>
          <w:lang w:val="en-IN"/>
        </w:rPr>
      </w:pPr>
      <w:r w:rsidRPr="00023D56">
        <w:rPr>
          <w:b/>
          <w:bCs/>
          <w:lang w:val="en-IN"/>
        </w:rPr>
        <w:t xml:space="preserve"> Sprint Backlog</w:t>
      </w:r>
    </w:p>
    <w:p w14:paraId="0B2EB6CB" w14:textId="77777777" w:rsidR="00023D56" w:rsidRPr="00023D56" w:rsidRDefault="00023D56" w:rsidP="00023D56">
      <w:pPr>
        <w:rPr>
          <w:lang w:val="en-IN"/>
        </w:rPr>
      </w:pPr>
      <w:r w:rsidRPr="00023D56">
        <w:rPr>
          <w:lang w:val="en-IN"/>
        </w:rPr>
        <w:t xml:space="preserve">The </w:t>
      </w:r>
      <w:r w:rsidRPr="00023D56">
        <w:rPr>
          <w:b/>
          <w:bCs/>
          <w:lang w:val="en-IN"/>
        </w:rPr>
        <w:t>Sprint Backlog</w:t>
      </w:r>
      <w:r w:rsidRPr="00023D56">
        <w:rPr>
          <w:lang w:val="en-IN"/>
        </w:rPr>
        <w:t xml:space="preserve"> is a subset of the Product Backlog, selected during Sprint Planning. It includes only those user stories that the Scrum team commits to delivering during the current sprint. The Sprint Backlog also tracks:</w:t>
      </w:r>
    </w:p>
    <w:p w14:paraId="1A2741B8" w14:textId="77777777" w:rsidR="00023D56" w:rsidRPr="00023D56" w:rsidRDefault="00023D56" w:rsidP="00023D56">
      <w:pPr>
        <w:numPr>
          <w:ilvl w:val="0"/>
          <w:numId w:val="29"/>
        </w:numPr>
        <w:rPr>
          <w:lang w:val="en-IN"/>
        </w:rPr>
      </w:pPr>
      <w:r w:rsidRPr="00023D56">
        <w:rPr>
          <w:b/>
          <w:bCs/>
          <w:lang w:val="en-IN"/>
        </w:rPr>
        <w:t>Task Owner</w:t>
      </w:r>
    </w:p>
    <w:p w14:paraId="6F10FD9E" w14:textId="77777777" w:rsidR="00023D56" w:rsidRPr="00023D56" w:rsidRDefault="00023D56" w:rsidP="00023D56">
      <w:pPr>
        <w:numPr>
          <w:ilvl w:val="0"/>
          <w:numId w:val="29"/>
        </w:numPr>
        <w:rPr>
          <w:lang w:val="en-IN"/>
        </w:rPr>
      </w:pPr>
      <w:r w:rsidRPr="00023D56">
        <w:rPr>
          <w:b/>
          <w:bCs/>
          <w:lang w:val="en-IN"/>
        </w:rPr>
        <w:t>Estimated Effort (Hours)</w:t>
      </w:r>
    </w:p>
    <w:p w14:paraId="79DE8510" w14:textId="77777777" w:rsidR="00023D56" w:rsidRDefault="00023D56" w:rsidP="00023D56">
      <w:pPr>
        <w:numPr>
          <w:ilvl w:val="0"/>
          <w:numId w:val="29"/>
        </w:numPr>
        <w:rPr>
          <w:lang w:val="en-IN"/>
        </w:rPr>
      </w:pPr>
      <w:r w:rsidRPr="00023D56">
        <w:rPr>
          <w:b/>
          <w:bCs/>
          <w:lang w:val="en-IN"/>
        </w:rPr>
        <w:t>Status</w:t>
      </w:r>
      <w:r w:rsidRPr="00023D56">
        <w:rPr>
          <w:lang w:val="en-IN"/>
        </w:rPr>
        <w:t xml:space="preserve"> (To Do, In Progress, Done)</w:t>
      </w:r>
    </w:p>
    <w:p w14:paraId="68A3C1F4" w14:textId="746BFD26" w:rsidR="00023D56" w:rsidRPr="00023D56" w:rsidRDefault="00023D56" w:rsidP="00023D56">
      <w:pPr>
        <w:rPr>
          <w:b/>
          <w:bCs/>
          <w:lang w:val="en-IN"/>
        </w:rPr>
      </w:pPr>
      <w:r w:rsidRPr="00023D56">
        <w:rPr>
          <w:b/>
          <w:bCs/>
          <w:lang w:val="en-IN"/>
        </w:rPr>
        <w:t xml:space="preserve"> Sprint Burnup Chart</w:t>
      </w:r>
    </w:p>
    <w:p w14:paraId="6D549351" w14:textId="77777777" w:rsidR="00023D56" w:rsidRPr="00023D56" w:rsidRDefault="00023D56" w:rsidP="00023D56">
      <w:pPr>
        <w:rPr>
          <w:lang w:val="en-IN"/>
        </w:rPr>
      </w:pPr>
      <w:r w:rsidRPr="00023D56">
        <w:rPr>
          <w:lang w:val="en-IN"/>
        </w:rPr>
        <w:t xml:space="preserve">This chart shows the </w:t>
      </w:r>
      <w:r w:rsidRPr="00023D56">
        <w:rPr>
          <w:b/>
          <w:bCs/>
          <w:lang w:val="en-IN"/>
        </w:rPr>
        <w:t>cumulative story points completed over time</w:t>
      </w:r>
      <w:r w:rsidRPr="00023D56">
        <w:rPr>
          <w:lang w:val="en-IN"/>
        </w:rPr>
        <w:t>, plotted against the total planned scope. It helps stakeholders see whether the team is on track to complete the sprint goals and whether the scope has changed mid-sprint.</w:t>
      </w:r>
    </w:p>
    <w:p w14:paraId="60A476EC" w14:textId="77777777" w:rsidR="00023D56" w:rsidRPr="00023D56" w:rsidRDefault="00023D56" w:rsidP="00023D56">
      <w:pPr>
        <w:numPr>
          <w:ilvl w:val="0"/>
          <w:numId w:val="30"/>
        </w:numPr>
        <w:rPr>
          <w:lang w:val="en-IN"/>
        </w:rPr>
      </w:pPr>
      <w:r w:rsidRPr="00023D56">
        <w:rPr>
          <w:lang w:val="en-IN"/>
        </w:rPr>
        <w:t xml:space="preserve">The </w:t>
      </w:r>
      <w:r w:rsidRPr="00023D56">
        <w:rPr>
          <w:b/>
          <w:bCs/>
          <w:lang w:val="en-IN"/>
        </w:rPr>
        <w:t>green line</w:t>
      </w:r>
      <w:r w:rsidRPr="00023D56">
        <w:rPr>
          <w:lang w:val="en-IN"/>
        </w:rPr>
        <w:t xml:space="preserve"> represents completed work.</w:t>
      </w:r>
    </w:p>
    <w:p w14:paraId="2073162D" w14:textId="77777777" w:rsidR="00023D56" w:rsidRPr="00023D56" w:rsidRDefault="00023D56" w:rsidP="00023D56">
      <w:pPr>
        <w:numPr>
          <w:ilvl w:val="0"/>
          <w:numId w:val="30"/>
        </w:numPr>
        <w:rPr>
          <w:lang w:val="en-IN"/>
        </w:rPr>
      </w:pPr>
      <w:r w:rsidRPr="00023D56">
        <w:rPr>
          <w:lang w:val="en-IN"/>
        </w:rPr>
        <w:t xml:space="preserve">The </w:t>
      </w:r>
      <w:r w:rsidRPr="00023D56">
        <w:rPr>
          <w:b/>
          <w:bCs/>
          <w:lang w:val="en-IN"/>
        </w:rPr>
        <w:t>red dashed line</w:t>
      </w:r>
      <w:r w:rsidRPr="00023D56">
        <w:rPr>
          <w:lang w:val="en-IN"/>
        </w:rPr>
        <w:t xml:space="preserve"> indicates total sprint scope.</w:t>
      </w:r>
    </w:p>
    <w:p w14:paraId="7A267909" w14:textId="77777777" w:rsidR="00023D56" w:rsidRDefault="00023D56" w:rsidP="00023D56">
      <w:pPr>
        <w:numPr>
          <w:ilvl w:val="0"/>
          <w:numId w:val="30"/>
        </w:numPr>
        <w:rPr>
          <w:lang w:val="en-IN"/>
        </w:rPr>
      </w:pPr>
      <w:r w:rsidRPr="00023D56">
        <w:rPr>
          <w:lang w:val="en-IN"/>
        </w:rPr>
        <w:t xml:space="preserve">The </w:t>
      </w:r>
      <w:r w:rsidRPr="00023D56">
        <w:rPr>
          <w:b/>
          <w:bCs/>
          <w:lang w:val="en-IN"/>
        </w:rPr>
        <w:t>gray guideline</w:t>
      </w:r>
      <w:r w:rsidRPr="00023D56">
        <w:rPr>
          <w:lang w:val="en-IN"/>
        </w:rPr>
        <w:t xml:space="preserve"> shows the ideal linear progression of work completion.</w:t>
      </w:r>
    </w:p>
    <w:p w14:paraId="30FE536B" w14:textId="77777777" w:rsidR="00611811" w:rsidRDefault="003A72A0" w:rsidP="00611811">
      <w:pPr>
        <w:pStyle w:val="NormalWeb"/>
        <w:ind w:left="720"/>
      </w:pPr>
      <w:r w:rsidRPr="003A72A0">
        <w:rPr>
          <w:noProof/>
        </w:rPr>
        <w:drawing>
          <wp:anchor distT="0" distB="0" distL="114300" distR="114300" simplePos="0" relativeHeight="251656704" behindDoc="0" locked="0" layoutInCell="1" allowOverlap="1" wp14:anchorId="7E5C67AB" wp14:editId="3A02040E">
            <wp:simplePos x="1600200" y="914400"/>
            <wp:positionH relativeFrom="margin">
              <wp:align>center</wp:align>
            </wp:positionH>
            <wp:positionV relativeFrom="margin">
              <wp:align>top</wp:align>
            </wp:positionV>
            <wp:extent cx="6416040" cy="2211455"/>
            <wp:effectExtent l="0" t="0" r="3810" b="0"/>
            <wp:wrapSquare wrapText="bothSides"/>
            <wp:docPr id="146604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4270" name=""/>
                    <pic:cNvPicPr/>
                  </pic:nvPicPr>
                  <pic:blipFill>
                    <a:blip r:embed="rId6"/>
                    <a:stretch>
                      <a:fillRect/>
                    </a:stretch>
                  </pic:blipFill>
                  <pic:spPr>
                    <a:xfrm>
                      <a:off x="0" y="0"/>
                      <a:ext cx="6416040" cy="2211455"/>
                    </a:xfrm>
                    <a:prstGeom prst="rect">
                      <a:avLst/>
                    </a:prstGeom>
                  </pic:spPr>
                </pic:pic>
              </a:graphicData>
            </a:graphic>
          </wp:anchor>
        </w:drawing>
      </w:r>
    </w:p>
    <w:p w14:paraId="27D3012C" w14:textId="77777777" w:rsidR="00611811" w:rsidRDefault="00611811" w:rsidP="00611811">
      <w:pPr>
        <w:pStyle w:val="NormalWeb"/>
        <w:rPr>
          <w:rFonts w:ascii="Segoe UI Emoji" w:hAnsi="Segoe UI Emoji" w:cs="Segoe UI Emoji"/>
          <w:b/>
          <w:bCs/>
        </w:rPr>
      </w:pPr>
    </w:p>
    <w:p w14:paraId="64E0AB88" w14:textId="6DDB8A72" w:rsidR="00611811" w:rsidRPr="00611811" w:rsidRDefault="00611811" w:rsidP="00611811">
      <w:pPr>
        <w:pStyle w:val="NormalWeb"/>
        <w:rPr>
          <w:b/>
          <w:bCs/>
        </w:rPr>
      </w:pPr>
      <w:r w:rsidRPr="00611811">
        <w:rPr>
          <w:b/>
          <w:bCs/>
        </w:rPr>
        <w:t xml:space="preserve"> Sprint Burndown Chart</w:t>
      </w:r>
    </w:p>
    <w:p w14:paraId="1A21633D" w14:textId="77777777" w:rsidR="00611811" w:rsidRPr="00611811" w:rsidRDefault="00611811" w:rsidP="00611811">
      <w:pPr>
        <w:pStyle w:val="NormalWeb"/>
      </w:pPr>
      <w:r w:rsidRPr="00611811">
        <w:lastRenderedPageBreak/>
        <w:t xml:space="preserve">This chart displays the </w:t>
      </w:r>
      <w:r w:rsidRPr="00611811">
        <w:rPr>
          <w:b/>
          <w:bCs/>
        </w:rPr>
        <w:t>remaining work over the duration of the sprint</w:t>
      </w:r>
      <w:r w:rsidRPr="00611811">
        <w:t>. It provides a daily snapshot of how efficiently the team is reducing the sprint backlog.</w:t>
      </w:r>
    </w:p>
    <w:p w14:paraId="0DE8E50B" w14:textId="77777777" w:rsidR="00611811" w:rsidRPr="00611811" w:rsidRDefault="00611811" w:rsidP="00611811">
      <w:pPr>
        <w:pStyle w:val="NormalWeb"/>
        <w:numPr>
          <w:ilvl w:val="0"/>
          <w:numId w:val="31"/>
        </w:numPr>
      </w:pPr>
      <w:r w:rsidRPr="00611811">
        <w:t xml:space="preserve">The </w:t>
      </w:r>
      <w:r w:rsidRPr="00611811">
        <w:rPr>
          <w:b/>
          <w:bCs/>
        </w:rPr>
        <w:t>red line</w:t>
      </w:r>
      <w:r w:rsidRPr="00611811">
        <w:t xml:space="preserve"> shows remaining story points each day.</w:t>
      </w:r>
    </w:p>
    <w:p w14:paraId="3AA78E38" w14:textId="77777777" w:rsidR="00611811" w:rsidRPr="00611811" w:rsidRDefault="00611811" w:rsidP="00611811">
      <w:pPr>
        <w:pStyle w:val="NormalWeb"/>
        <w:numPr>
          <w:ilvl w:val="0"/>
          <w:numId w:val="31"/>
        </w:numPr>
      </w:pPr>
      <w:r w:rsidRPr="00611811">
        <w:t xml:space="preserve">The </w:t>
      </w:r>
      <w:r w:rsidRPr="00611811">
        <w:rPr>
          <w:b/>
          <w:bCs/>
        </w:rPr>
        <w:t>gray line</w:t>
      </w:r>
      <w:r w:rsidRPr="00611811">
        <w:t xml:space="preserve"> represents the ideal pace to finish all tasks by sprint end.</w:t>
      </w:r>
    </w:p>
    <w:p w14:paraId="4907CF2A" w14:textId="77777777" w:rsidR="00611811" w:rsidRPr="00611811" w:rsidRDefault="00611811" w:rsidP="00611811">
      <w:pPr>
        <w:pStyle w:val="NormalWeb"/>
      </w:pPr>
      <w:r w:rsidRPr="00611811">
        <w:t>Together, these charts provide valuable insights into sprint performance, delivery consistency, and forecasting capacity for future iterations.</w:t>
      </w:r>
    </w:p>
    <w:p w14:paraId="4BA34969" w14:textId="77777777" w:rsidR="00611811" w:rsidRPr="00611811" w:rsidRDefault="003A72A0" w:rsidP="00611811">
      <w:pPr>
        <w:pStyle w:val="NormalWeb"/>
      </w:pPr>
      <w:r w:rsidRPr="003A72A0">
        <w:rPr>
          <w:noProof/>
        </w:rPr>
        <w:drawing>
          <wp:inline distT="0" distB="0" distL="0" distR="0" wp14:anchorId="7A626D84" wp14:editId="2D105864">
            <wp:extent cx="5486400" cy="1898015"/>
            <wp:effectExtent l="0" t="0" r="0" b="6985"/>
            <wp:docPr id="168751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10967" name=""/>
                    <pic:cNvPicPr/>
                  </pic:nvPicPr>
                  <pic:blipFill>
                    <a:blip r:embed="rId7"/>
                    <a:stretch>
                      <a:fillRect/>
                    </a:stretch>
                  </pic:blipFill>
                  <pic:spPr>
                    <a:xfrm>
                      <a:off x="0" y="0"/>
                      <a:ext cx="5486400" cy="1898015"/>
                    </a:xfrm>
                    <a:prstGeom prst="rect">
                      <a:avLst/>
                    </a:prstGeom>
                  </pic:spPr>
                </pic:pic>
              </a:graphicData>
            </a:graphic>
          </wp:inline>
        </w:drawing>
      </w:r>
    </w:p>
    <w:p w14:paraId="5244221A" w14:textId="77777777" w:rsidR="00023D56" w:rsidRPr="00023D56" w:rsidRDefault="00023D56" w:rsidP="00611811">
      <w:pPr>
        <w:pStyle w:val="NormalWeb"/>
      </w:pPr>
    </w:p>
    <w:p w14:paraId="1ADD1AEF" w14:textId="77777777" w:rsidR="003A72A0" w:rsidRDefault="003A72A0"/>
    <w:p w14:paraId="2F5F1459" w14:textId="77777777" w:rsidR="003A72A0" w:rsidRDefault="003A72A0"/>
    <w:p w14:paraId="6D9C65C8" w14:textId="77777777" w:rsidR="003A72A0" w:rsidRDefault="003A72A0"/>
    <w:p w14:paraId="23F9A67D" w14:textId="77777777" w:rsidR="00D6798F" w:rsidRDefault="005D4F66">
      <w:r>
        <w:t>Document 6: Sprint Meetings</w:t>
      </w:r>
    </w:p>
    <w:p w14:paraId="3B74D490" w14:textId="77777777" w:rsidR="00D6798F" w:rsidRDefault="005D4F66">
      <w:r>
        <w:t>Includes Sprint Planning, Sprint Review, Sprint Retrospective, and Daily Standup templates with actual entries.</w:t>
      </w:r>
    </w:p>
    <w:p w14:paraId="270BB1A0" w14:textId="77777777" w:rsidR="00E83CA7" w:rsidRDefault="00A00A90">
      <w:pPr>
        <w:pStyle w:val="Heading1"/>
      </w:pPr>
      <w:r>
        <w:t>Document 6: Sprint Meetings</w:t>
      </w:r>
    </w:p>
    <w:p w14:paraId="06AA1D99" w14:textId="77777777" w:rsidR="00E83CA7" w:rsidRDefault="00A00A90">
      <w:pPr>
        <w:pStyle w:val="Heading2"/>
      </w:pPr>
      <w:r>
        <w:t>Meeting Type 1: Sprint Planning Meeting</w:t>
      </w:r>
    </w:p>
    <w:tbl>
      <w:tblPr>
        <w:tblStyle w:val="TableGrid"/>
        <w:tblW w:w="0" w:type="auto"/>
        <w:tblLook w:val="04A0" w:firstRow="1" w:lastRow="0" w:firstColumn="1" w:lastColumn="0" w:noHBand="0" w:noVBand="1"/>
      </w:tblPr>
      <w:tblGrid>
        <w:gridCol w:w="4315"/>
        <w:gridCol w:w="4315"/>
      </w:tblGrid>
      <w:tr w:rsidR="00E83CA7" w14:paraId="0C6BBF4E" w14:textId="77777777">
        <w:tc>
          <w:tcPr>
            <w:tcW w:w="4320" w:type="dxa"/>
          </w:tcPr>
          <w:p w14:paraId="473E1B39" w14:textId="77777777" w:rsidR="00E83CA7" w:rsidRDefault="00A00A90">
            <w:r>
              <w:t>Date</w:t>
            </w:r>
          </w:p>
        </w:tc>
        <w:tc>
          <w:tcPr>
            <w:tcW w:w="4320" w:type="dxa"/>
          </w:tcPr>
          <w:p w14:paraId="34A72CBB" w14:textId="77777777" w:rsidR="00E83CA7" w:rsidRDefault="00A00A90">
            <w:r>
              <w:t>20.07.2025</w:t>
            </w:r>
          </w:p>
        </w:tc>
      </w:tr>
      <w:tr w:rsidR="00E83CA7" w14:paraId="5EE6296A" w14:textId="77777777">
        <w:tc>
          <w:tcPr>
            <w:tcW w:w="4320" w:type="dxa"/>
          </w:tcPr>
          <w:p w14:paraId="1C96BDBF" w14:textId="77777777" w:rsidR="00E83CA7" w:rsidRDefault="00A00A90">
            <w:r>
              <w:t>Time</w:t>
            </w:r>
          </w:p>
        </w:tc>
        <w:tc>
          <w:tcPr>
            <w:tcW w:w="4320" w:type="dxa"/>
          </w:tcPr>
          <w:p w14:paraId="5DFA1AE2" w14:textId="77777777" w:rsidR="00E83CA7" w:rsidRDefault="00A00A90">
            <w:r>
              <w:t>10:00</w:t>
            </w:r>
          </w:p>
        </w:tc>
      </w:tr>
      <w:tr w:rsidR="00E83CA7" w14:paraId="47FD23E3" w14:textId="77777777">
        <w:tc>
          <w:tcPr>
            <w:tcW w:w="4320" w:type="dxa"/>
          </w:tcPr>
          <w:p w14:paraId="3ECFB521" w14:textId="77777777" w:rsidR="00E83CA7" w:rsidRDefault="00A00A90">
            <w:r>
              <w:t>Location</w:t>
            </w:r>
          </w:p>
        </w:tc>
        <w:tc>
          <w:tcPr>
            <w:tcW w:w="4320" w:type="dxa"/>
          </w:tcPr>
          <w:p w14:paraId="416482DD" w14:textId="77777777" w:rsidR="00E83CA7" w:rsidRDefault="00A00A90">
            <w:r>
              <w:t>Virtual (Microsoft Teams)</w:t>
            </w:r>
          </w:p>
        </w:tc>
      </w:tr>
      <w:tr w:rsidR="00E83CA7" w14:paraId="6B04AFB2" w14:textId="77777777">
        <w:tc>
          <w:tcPr>
            <w:tcW w:w="4320" w:type="dxa"/>
          </w:tcPr>
          <w:p w14:paraId="55569FDE" w14:textId="77777777" w:rsidR="00E83CA7" w:rsidRDefault="00A00A90">
            <w:r>
              <w:t>Prepared By</w:t>
            </w:r>
          </w:p>
        </w:tc>
        <w:tc>
          <w:tcPr>
            <w:tcW w:w="4320" w:type="dxa"/>
          </w:tcPr>
          <w:p w14:paraId="773FF0C5" w14:textId="77777777" w:rsidR="00E83CA7" w:rsidRDefault="00A00A90">
            <w:r>
              <w:t>Nilansh Kohli</w:t>
            </w:r>
          </w:p>
        </w:tc>
      </w:tr>
      <w:tr w:rsidR="00E83CA7" w14:paraId="7A1003AC" w14:textId="77777777">
        <w:tc>
          <w:tcPr>
            <w:tcW w:w="4320" w:type="dxa"/>
          </w:tcPr>
          <w:p w14:paraId="2DD542DD" w14:textId="77777777" w:rsidR="00E83CA7" w:rsidRDefault="00A00A90">
            <w:r>
              <w:t>Attendees</w:t>
            </w:r>
          </w:p>
        </w:tc>
        <w:tc>
          <w:tcPr>
            <w:tcW w:w="4320" w:type="dxa"/>
          </w:tcPr>
          <w:p w14:paraId="6972F438" w14:textId="77777777" w:rsidR="00E83CA7" w:rsidRDefault="00A00A90">
            <w:r>
              <w:t>PO, Scrum Team, PM, BA</w:t>
            </w:r>
          </w:p>
        </w:tc>
      </w:tr>
      <w:tr w:rsidR="00E83CA7" w14:paraId="04314908" w14:textId="77777777">
        <w:tc>
          <w:tcPr>
            <w:tcW w:w="4320" w:type="dxa"/>
          </w:tcPr>
          <w:p w14:paraId="5369DCF0" w14:textId="77777777" w:rsidR="00E83CA7" w:rsidRDefault="00E83CA7"/>
        </w:tc>
        <w:tc>
          <w:tcPr>
            <w:tcW w:w="4320" w:type="dxa"/>
          </w:tcPr>
          <w:p w14:paraId="1F4DBBFB" w14:textId="77777777" w:rsidR="00E83CA7" w:rsidRDefault="00E83CA7"/>
        </w:tc>
      </w:tr>
    </w:tbl>
    <w:p w14:paraId="71CB57E6" w14:textId="77777777" w:rsidR="00E83CA7" w:rsidRDefault="00A00A90">
      <w:r>
        <w:t>Agenda Topics</w:t>
      </w:r>
    </w:p>
    <w:tbl>
      <w:tblPr>
        <w:tblStyle w:val="TableGrid"/>
        <w:tblW w:w="0" w:type="auto"/>
        <w:tblLook w:val="04A0" w:firstRow="1" w:lastRow="0" w:firstColumn="1" w:lastColumn="0" w:noHBand="0" w:noVBand="1"/>
      </w:tblPr>
      <w:tblGrid>
        <w:gridCol w:w="2877"/>
        <w:gridCol w:w="2877"/>
        <w:gridCol w:w="2876"/>
      </w:tblGrid>
      <w:tr w:rsidR="00E83CA7" w14:paraId="4E0D7F8C" w14:textId="77777777">
        <w:tc>
          <w:tcPr>
            <w:tcW w:w="2880" w:type="dxa"/>
          </w:tcPr>
          <w:p w14:paraId="20F801E6" w14:textId="77777777" w:rsidR="00E83CA7" w:rsidRDefault="00A00A90">
            <w:r>
              <w:t>Topic</w:t>
            </w:r>
          </w:p>
        </w:tc>
        <w:tc>
          <w:tcPr>
            <w:tcW w:w="2880" w:type="dxa"/>
          </w:tcPr>
          <w:p w14:paraId="656DAB65" w14:textId="77777777" w:rsidR="00E83CA7" w:rsidRDefault="00A00A90">
            <w:r>
              <w:t>Presenter</w:t>
            </w:r>
          </w:p>
        </w:tc>
        <w:tc>
          <w:tcPr>
            <w:tcW w:w="2880" w:type="dxa"/>
          </w:tcPr>
          <w:p w14:paraId="3B552F89" w14:textId="77777777" w:rsidR="00E83CA7" w:rsidRDefault="00A00A90">
            <w:r>
              <w:t>Time Allotted</w:t>
            </w:r>
          </w:p>
        </w:tc>
      </w:tr>
      <w:tr w:rsidR="00E83CA7" w14:paraId="0C78F9E1" w14:textId="77777777">
        <w:tc>
          <w:tcPr>
            <w:tcW w:w="2880" w:type="dxa"/>
          </w:tcPr>
          <w:p w14:paraId="76E30376" w14:textId="77777777" w:rsidR="00E83CA7" w:rsidRDefault="00A00A90">
            <w:r>
              <w:lastRenderedPageBreak/>
              <w:t>Login Complexity</w:t>
            </w:r>
          </w:p>
        </w:tc>
        <w:tc>
          <w:tcPr>
            <w:tcW w:w="2880" w:type="dxa"/>
          </w:tcPr>
          <w:p w14:paraId="7E08AB64" w14:textId="77777777" w:rsidR="00E83CA7" w:rsidRDefault="00A00A90">
            <w:r>
              <w:t>PO</w:t>
            </w:r>
          </w:p>
        </w:tc>
        <w:tc>
          <w:tcPr>
            <w:tcW w:w="2880" w:type="dxa"/>
          </w:tcPr>
          <w:p w14:paraId="2DA42054" w14:textId="77777777" w:rsidR="00E83CA7" w:rsidRDefault="00A00A90">
            <w:r>
              <w:t>2 weeks</w:t>
            </w:r>
          </w:p>
        </w:tc>
      </w:tr>
      <w:tr w:rsidR="00E83CA7" w14:paraId="0122E34C" w14:textId="77777777">
        <w:tc>
          <w:tcPr>
            <w:tcW w:w="2880" w:type="dxa"/>
          </w:tcPr>
          <w:p w14:paraId="1816EB88" w14:textId="77777777" w:rsidR="00E83CA7" w:rsidRDefault="00A00A90">
            <w:r>
              <w:t>Passbook Transactions</w:t>
            </w:r>
          </w:p>
        </w:tc>
        <w:tc>
          <w:tcPr>
            <w:tcW w:w="2880" w:type="dxa"/>
          </w:tcPr>
          <w:p w14:paraId="42567C20" w14:textId="77777777" w:rsidR="00E83CA7" w:rsidRDefault="00A00A90">
            <w:r>
              <w:t>PO</w:t>
            </w:r>
          </w:p>
        </w:tc>
        <w:tc>
          <w:tcPr>
            <w:tcW w:w="2880" w:type="dxa"/>
          </w:tcPr>
          <w:p w14:paraId="0AE4A88D" w14:textId="77777777" w:rsidR="00E83CA7" w:rsidRDefault="00A00A90">
            <w:r>
              <w:t>2 weeks</w:t>
            </w:r>
          </w:p>
        </w:tc>
      </w:tr>
      <w:tr w:rsidR="00E83CA7" w14:paraId="1579C675" w14:textId="77777777">
        <w:tc>
          <w:tcPr>
            <w:tcW w:w="2880" w:type="dxa"/>
          </w:tcPr>
          <w:p w14:paraId="32768552" w14:textId="77777777" w:rsidR="00E83CA7" w:rsidRDefault="00A00A90">
            <w:r>
              <w:t>Debit card PIN</w:t>
            </w:r>
          </w:p>
        </w:tc>
        <w:tc>
          <w:tcPr>
            <w:tcW w:w="2880" w:type="dxa"/>
          </w:tcPr>
          <w:p w14:paraId="07E562CD" w14:textId="77777777" w:rsidR="00E83CA7" w:rsidRDefault="00A00A90">
            <w:r>
              <w:t>PO</w:t>
            </w:r>
          </w:p>
        </w:tc>
        <w:tc>
          <w:tcPr>
            <w:tcW w:w="2880" w:type="dxa"/>
          </w:tcPr>
          <w:p w14:paraId="060C0072" w14:textId="77777777" w:rsidR="00E83CA7" w:rsidRDefault="00A00A90">
            <w:r>
              <w:t>2 weeks</w:t>
            </w:r>
          </w:p>
        </w:tc>
      </w:tr>
    </w:tbl>
    <w:p w14:paraId="7BBF38B3" w14:textId="77777777" w:rsidR="00E83CA7" w:rsidRDefault="00A00A90">
      <w:r>
        <w:t>Other Information</w:t>
      </w:r>
    </w:p>
    <w:tbl>
      <w:tblPr>
        <w:tblStyle w:val="TableGrid"/>
        <w:tblW w:w="0" w:type="auto"/>
        <w:tblLook w:val="04A0" w:firstRow="1" w:lastRow="0" w:firstColumn="1" w:lastColumn="0" w:noHBand="0" w:noVBand="1"/>
      </w:tblPr>
      <w:tblGrid>
        <w:gridCol w:w="4315"/>
        <w:gridCol w:w="4315"/>
      </w:tblGrid>
      <w:tr w:rsidR="00E83CA7" w14:paraId="3FAE053A" w14:textId="77777777">
        <w:tc>
          <w:tcPr>
            <w:tcW w:w="4320" w:type="dxa"/>
          </w:tcPr>
          <w:p w14:paraId="71EF2A71" w14:textId="77777777" w:rsidR="00E83CA7" w:rsidRDefault="00A00A90">
            <w:r>
              <w:t>Observers</w:t>
            </w:r>
          </w:p>
        </w:tc>
        <w:tc>
          <w:tcPr>
            <w:tcW w:w="4320" w:type="dxa"/>
          </w:tcPr>
          <w:p w14:paraId="7F3C1992" w14:textId="77777777" w:rsidR="00E83CA7" w:rsidRDefault="00A00A90">
            <w:r>
              <w:t>Scrum master, Product owner, Business Analyst</w:t>
            </w:r>
          </w:p>
        </w:tc>
      </w:tr>
      <w:tr w:rsidR="00E83CA7" w14:paraId="5BF28D41" w14:textId="77777777">
        <w:tc>
          <w:tcPr>
            <w:tcW w:w="4320" w:type="dxa"/>
          </w:tcPr>
          <w:p w14:paraId="120B6068" w14:textId="77777777" w:rsidR="00E83CA7" w:rsidRDefault="00A00A90">
            <w:r>
              <w:t>Resources</w:t>
            </w:r>
          </w:p>
        </w:tc>
        <w:tc>
          <w:tcPr>
            <w:tcW w:w="4320" w:type="dxa"/>
          </w:tcPr>
          <w:p w14:paraId="597E438E" w14:textId="77777777" w:rsidR="00E83CA7" w:rsidRDefault="00A00A90">
            <w:r>
              <w:t>Hardware, Software, Team</w:t>
            </w:r>
          </w:p>
        </w:tc>
      </w:tr>
      <w:tr w:rsidR="00E83CA7" w14:paraId="02B4D61B" w14:textId="77777777">
        <w:tc>
          <w:tcPr>
            <w:tcW w:w="4320" w:type="dxa"/>
          </w:tcPr>
          <w:p w14:paraId="0321DB52" w14:textId="77777777" w:rsidR="00E83CA7" w:rsidRDefault="00A00A90">
            <w:r>
              <w:t>Special Notes</w:t>
            </w:r>
          </w:p>
        </w:tc>
        <w:tc>
          <w:tcPr>
            <w:tcW w:w="4320" w:type="dxa"/>
          </w:tcPr>
          <w:p w14:paraId="44E7910F" w14:textId="77777777" w:rsidR="00E83CA7" w:rsidRDefault="00E83CA7"/>
        </w:tc>
      </w:tr>
    </w:tbl>
    <w:p w14:paraId="6E867244" w14:textId="77777777" w:rsidR="00E83CA7" w:rsidRDefault="00A00A90">
      <w:pPr>
        <w:pStyle w:val="Heading2"/>
      </w:pPr>
      <w:r>
        <w:t>Meeting Type 2: Sprint Review Meeting</w:t>
      </w:r>
    </w:p>
    <w:tbl>
      <w:tblPr>
        <w:tblStyle w:val="TableGrid"/>
        <w:tblW w:w="0" w:type="auto"/>
        <w:tblLook w:val="04A0" w:firstRow="1" w:lastRow="0" w:firstColumn="1" w:lastColumn="0" w:noHBand="0" w:noVBand="1"/>
      </w:tblPr>
      <w:tblGrid>
        <w:gridCol w:w="4315"/>
        <w:gridCol w:w="4315"/>
      </w:tblGrid>
      <w:tr w:rsidR="00E83CA7" w14:paraId="5E7A2084" w14:textId="77777777">
        <w:tc>
          <w:tcPr>
            <w:tcW w:w="4320" w:type="dxa"/>
          </w:tcPr>
          <w:p w14:paraId="36DA9E35" w14:textId="77777777" w:rsidR="00E83CA7" w:rsidRDefault="00A00A90">
            <w:r>
              <w:t>Date</w:t>
            </w:r>
          </w:p>
        </w:tc>
        <w:tc>
          <w:tcPr>
            <w:tcW w:w="4320" w:type="dxa"/>
          </w:tcPr>
          <w:p w14:paraId="7BF41943" w14:textId="77777777" w:rsidR="00E83CA7" w:rsidRDefault="00A00A90">
            <w:r>
              <w:t>02.08.2025</w:t>
            </w:r>
          </w:p>
        </w:tc>
      </w:tr>
      <w:tr w:rsidR="00E83CA7" w14:paraId="45A583F3" w14:textId="77777777">
        <w:tc>
          <w:tcPr>
            <w:tcW w:w="4320" w:type="dxa"/>
          </w:tcPr>
          <w:p w14:paraId="0E3E477D" w14:textId="77777777" w:rsidR="00E83CA7" w:rsidRDefault="00A00A90">
            <w:r>
              <w:t>Time</w:t>
            </w:r>
          </w:p>
        </w:tc>
        <w:tc>
          <w:tcPr>
            <w:tcW w:w="4320" w:type="dxa"/>
          </w:tcPr>
          <w:p w14:paraId="06495098" w14:textId="77777777" w:rsidR="00E83CA7" w:rsidRDefault="00A00A90">
            <w:r>
              <w:t>10:00 am</w:t>
            </w:r>
          </w:p>
        </w:tc>
      </w:tr>
      <w:tr w:rsidR="00E83CA7" w14:paraId="06A5CEE8" w14:textId="77777777">
        <w:tc>
          <w:tcPr>
            <w:tcW w:w="4320" w:type="dxa"/>
          </w:tcPr>
          <w:p w14:paraId="79C3EBF9" w14:textId="77777777" w:rsidR="00E83CA7" w:rsidRDefault="00A00A90">
            <w:r>
              <w:t>Location</w:t>
            </w:r>
          </w:p>
        </w:tc>
        <w:tc>
          <w:tcPr>
            <w:tcW w:w="4320" w:type="dxa"/>
          </w:tcPr>
          <w:p w14:paraId="6C40A278" w14:textId="77777777" w:rsidR="00E83CA7" w:rsidRDefault="00A00A90">
            <w:r>
              <w:t>Virtual (Microsoft Teams)</w:t>
            </w:r>
          </w:p>
        </w:tc>
      </w:tr>
      <w:tr w:rsidR="00E83CA7" w14:paraId="0C6F5FD3" w14:textId="77777777">
        <w:tc>
          <w:tcPr>
            <w:tcW w:w="4320" w:type="dxa"/>
          </w:tcPr>
          <w:p w14:paraId="21FF50C2" w14:textId="77777777" w:rsidR="00E83CA7" w:rsidRDefault="00A00A90">
            <w:r>
              <w:t>Prepared By</w:t>
            </w:r>
          </w:p>
        </w:tc>
        <w:tc>
          <w:tcPr>
            <w:tcW w:w="4320" w:type="dxa"/>
          </w:tcPr>
          <w:p w14:paraId="5AC9D7F9" w14:textId="77777777" w:rsidR="00E83CA7" w:rsidRDefault="00A00A90">
            <w:r>
              <w:t>Nilansh Kohli</w:t>
            </w:r>
          </w:p>
        </w:tc>
      </w:tr>
      <w:tr w:rsidR="00E83CA7" w14:paraId="3FA7DDDD" w14:textId="77777777">
        <w:tc>
          <w:tcPr>
            <w:tcW w:w="4320" w:type="dxa"/>
          </w:tcPr>
          <w:p w14:paraId="27BBD880" w14:textId="77777777" w:rsidR="00E83CA7" w:rsidRDefault="00A00A90">
            <w:r>
              <w:t>Attendees</w:t>
            </w:r>
          </w:p>
        </w:tc>
        <w:tc>
          <w:tcPr>
            <w:tcW w:w="4320" w:type="dxa"/>
          </w:tcPr>
          <w:p w14:paraId="6C6D7ED7" w14:textId="77777777" w:rsidR="00E83CA7" w:rsidRDefault="00A00A90">
            <w:r>
              <w:t>PO, Scrum Team, PM, BA</w:t>
            </w:r>
          </w:p>
        </w:tc>
      </w:tr>
      <w:tr w:rsidR="00E83CA7" w14:paraId="6AB91720" w14:textId="77777777">
        <w:tc>
          <w:tcPr>
            <w:tcW w:w="4320" w:type="dxa"/>
          </w:tcPr>
          <w:p w14:paraId="25F74685" w14:textId="77777777" w:rsidR="00E83CA7" w:rsidRDefault="00E83CA7"/>
        </w:tc>
        <w:tc>
          <w:tcPr>
            <w:tcW w:w="4320" w:type="dxa"/>
          </w:tcPr>
          <w:p w14:paraId="1A5930FD" w14:textId="77777777" w:rsidR="00E83CA7" w:rsidRDefault="00E83CA7"/>
        </w:tc>
      </w:tr>
    </w:tbl>
    <w:p w14:paraId="59B90FD3" w14:textId="77777777" w:rsidR="00E83CA7" w:rsidRDefault="00E83CA7"/>
    <w:tbl>
      <w:tblPr>
        <w:tblStyle w:val="TableGrid"/>
        <w:tblW w:w="0" w:type="auto"/>
        <w:tblLook w:val="04A0" w:firstRow="1" w:lastRow="0" w:firstColumn="1" w:lastColumn="0" w:noHBand="0" w:noVBand="1"/>
      </w:tblPr>
      <w:tblGrid>
        <w:gridCol w:w="2157"/>
        <w:gridCol w:w="2158"/>
        <w:gridCol w:w="2158"/>
        <w:gridCol w:w="2157"/>
      </w:tblGrid>
      <w:tr w:rsidR="00E83CA7" w14:paraId="4BBE5AFE" w14:textId="77777777">
        <w:tc>
          <w:tcPr>
            <w:tcW w:w="2160" w:type="dxa"/>
          </w:tcPr>
          <w:p w14:paraId="2BA0EC64" w14:textId="77777777" w:rsidR="00E83CA7" w:rsidRDefault="00A00A90">
            <w:r>
              <w:t>Sprint Status</w:t>
            </w:r>
          </w:p>
        </w:tc>
        <w:tc>
          <w:tcPr>
            <w:tcW w:w="2160" w:type="dxa"/>
          </w:tcPr>
          <w:p w14:paraId="579990E4" w14:textId="77777777" w:rsidR="00E83CA7" w:rsidRDefault="00A00A90">
            <w:r>
              <w:t>Things to Demo</w:t>
            </w:r>
          </w:p>
        </w:tc>
        <w:tc>
          <w:tcPr>
            <w:tcW w:w="2160" w:type="dxa"/>
          </w:tcPr>
          <w:p w14:paraId="39586F7E" w14:textId="77777777" w:rsidR="00E83CA7" w:rsidRDefault="00A00A90">
            <w:r>
              <w:t>Quick Updates</w:t>
            </w:r>
          </w:p>
        </w:tc>
        <w:tc>
          <w:tcPr>
            <w:tcW w:w="2160" w:type="dxa"/>
          </w:tcPr>
          <w:p w14:paraId="10BA077F" w14:textId="77777777" w:rsidR="00E83CA7" w:rsidRDefault="00A00A90">
            <w:r>
              <w:t>What’s Next</w:t>
            </w:r>
          </w:p>
        </w:tc>
      </w:tr>
      <w:tr w:rsidR="00E83CA7" w14:paraId="00BBB6E9" w14:textId="77777777">
        <w:tc>
          <w:tcPr>
            <w:tcW w:w="2160" w:type="dxa"/>
          </w:tcPr>
          <w:p w14:paraId="60B5A387" w14:textId="77777777" w:rsidR="00E83CA7" w:rsidRDefault="00A00A90">
            <w:r>
              <w:t>Completed</w:t>
            </w:r>
          </w:p>
        </w:tc>
        <w:tc>
          <w:tcPr>
            <w:tcW w:w="2160" w:type="dxa"/>
          </w:tcPr>
          <w:p w14:paraId="334F6968" w14:textId="77777777" w:rsidR="00E83CA7" w:rsidRDefault="00A00A90">
            <w:r>
              <w:t>Login Functionality</w:t>
            </w:r>
          </w:p>
        </w:tc>
        <w:tc>
          <w:tcPr>
            <w:tcW w:w="2160" w:type="dxa"/>
          </w:tcPr>
          <w:p w14:paraId="088B7BD3" w14:textId="77777777" w:rsidR="00E83CA7" w:rsidRDefault="00A00A90">
            <w:r>
              <w:t>Able to Login</w:t>
            </w:r>
          </w:p>
        </w:tc>
        <w:tc>
          <w:tcPr>
            <w:tcW w:w="2160" w:type="dxa"/>
          </w:tcPr>
          <w:p w14:paraId="6A19F43D" w14:textId="77777777" w:rsidR="00E83CA7" w:rsidRDefault="00A00A90">
            <w:r>
              <w:t>Able to see home page.</w:t>
            </w:r>
          </w:p>
        </w:tc>
      </w:tr>
      <w:tr w:rsidR="00E83CA7" w14:paraId="4191232C" w14:textId="77777777">
        <w:tc>
          <w:tcPr>
            <w:tcW w:w="2160" w:type="dxa"/>
          </w:tcPr>
          <w:p w14:paraId="3C64A797" w14:textId="77777777" w:rsidR="00E83CA7" w:rsidRDefault="00A00A90">
            <w:r>
              <w:t>Completed</w:t>
            </w:r>
          </w:p>
        </w:tc>
        <w:tc>
          <w:tcPr>
            <w:tcW w:w="2160" w:type="dxa"/>
          </w:tcPr>
          <w:p w14:paraId="7C7E265E" w14:textId="77777777" w:rsidR="00E83CA7" w:rsidRDefault="00A00A90">
            <w:r>
              <w:t>Passbook transactions</w:t>
            </w:r>
          </w:p>
        </w:tc>
        <w:tc>
          <w:tcPr>
            <w:tcW w:w="2160" w:type="dxa"/>
          </w:tcPr>
          <w:p w14:paraId="0E92D9A4" w14:textId="77777777" w:rsidR="00E83CA7" w:rsidRDefault="00A00A90">
            <w:r>
              <w:t>Able to view Transactions up to 1 year</w:t>
            </w:r>
          </w:p>
        </w:tc>
        <w:tc>
          <w:tcPr>
            <w:tcW w:w="2160" w:type="dxa"/>
          </w:tcPr>
          <w:p w14:paraId="32B414DD" w14:textId="77777777" w:rsidR="00E83CA7" w:rsidRDefault="00A00A90">
            <w:r>
              <w:t>Able to download statement.</w:t>
            </w:r>
          </w:p>
        </w:tc>
      </w:tr>
      <w:tr w:rsidR="00E83CA7" w14:paraId="09B316CA" w14:textId="77777777">
        <w:tc>
          <w:tcPr>
            <w:tcW w:w="2160" w:type="dxa"/>
          </w:tcPr>
          <w:p w14:paraId="77FF345C" w14:textId="77777777" w:rsidR="00E83CA7" w:rsidRDefault="00A00A90">
            <w:r>
              <w:t>Completed</w:t>
            </w:r>
          </w:p>
        </w:tc>
        <w:tc>
          <w:tcPr>
            <w:tcW w:w="2160" w:type="dxa"/>
          </w:tcPr>
          <w:p w14:paraId="1488A469" w14:textId="77777777" w:rsidR="00E83CA7" w:rsidRDefault="00A00A90">
            <w:r>
              <w:t>Debit Card PIN</w:t>
            </w:r>
          </w:p>
        </w:tc>
        <w:tc>
          <w:tcPr>
            <w:tcW w:w="2160" w:type="dxa"/>
          </w:tcPr>
          <w:p w14:paraId="591814B4" w14:textId="77777777" w:rsidR="00E83CA7" w:rsidRDefault="00A00A90">
            <w:r>
              <w:t>Ale to generate Debit card PIN in application.</w:t>
            </w:r>
          </w:p>
        </w:tc>
        <w:tc>
          <w:tcPr>
            <w:tcW w:w="2160" w:type="dxa"/>
          </w:tcPr>
          <w:p w14:paraId="0BDF1EF3" w14:textId="77777777" w:rsidR="00E83CA7" w:rsidRDefault="00A00A90">
            <w:r>
              <w:t>Able to use Debit Card.</w:t>
            </w:r>
          </w:p>
        </w:tc>
      </w:tr>
    </w:tbl>
    <w:p w14:paraId="367DF3F0" w14:textId="77777777" w:rsidR="00E83CA7" w:rsidRDefault="00A00A90">
      <w:pPr>
        <w:pStyle w:val="Heading2"/>
      </w:pPr>
      <w:r>
        <w:t>Meeting Type 3: Sprint Retrospective Meeting</w:t>
      </w:r>
    </w:p>
    <w:tbl>
      <w:tblPr>
        <w:tblStyle w:val="TableGrid"/>
        <w:tblW w:w="0" w:type="auto"/>
        <w:tblLook w:val="04A0" w:firstRow="1" w:lastRow="0" w:firstColumn="1" w:lastColumn="0" w:noHBand="0" w:noVBand="1"/>
      </w:tblPr>
      <w:tblGrid>
        <w:gridCol w:w="4315"/>
        <w:gridCol w:w="4315"/>
      </w:tblGrid>
      <w:tr w:rsidR="00E83CA7" w14:paraId="1632B5FE" w14:textId="77777777">
        <w:tc>
          <w:tcPr>
            <w:tcW w:w="4320" w:type="dxa"/>
          </w:tcPr>
          <w:p w14:paraId="19040CA4" w14:textId="77777777" w:rsidR="00E83CA7" w:rsidRDefault="00A00A90">
            <w:r>
              <w:t>Date</w:t>
            </w:r>
          </w:p>
        </w:tc>
        <w:tc>
          <w:tcPr>
            <w:tcW w:w="4320" w:type="dxa"/>
          </w:tcPr>
          <w:p w14:paraId="4B65A9DF" w14:textId="77777777" w:rsidR="00E83CA7" w:rsidRDefault="00A00A90">
            <w:r>
              <w:t>02.08.2025</w:t>
            </w:r>
          </w:p>
        </w:tc>
      </w:tr>
      <w:tr w:rsidR="00E83CA7" w14:paraId="26D59DB5" w14:textId="77777777">
        <w:tc>
          <w:tcPr>
            <w:tcW w:w="4320" w:type="dxa"/>
          </w:tcPr>
          <w:p w14:paraId="327C8CEB" w14:textId="77777777" w:rsidR="00E83CA7" w:rsidRDefault="00A00A90">
            <w:r>
              <w:t>Time</w:t>
            </w:r>
          </w:p>
        </w:tc>
        <w:tc>
          <w:tcPr>
            <w:tcW w:w="4320" w:type="dxa"/>
          </w:tcPr>
          <w:p w14:paraId="6F36DD53" w14:textId="77777777" w:rsidR="00E83CA7" w:rsidRDefault="00A00A90">
            <w:r>
              <w:t>10:00 am</w:t>
            </w:r>
          </w:p>
        </w:tc>
      </w:tr>
      <w:tr w:rsidR="00E83CA7" w14:paraId="36B72B7D" w14:textId="77777777">
        <w:tc>
          <w:tcPr>
            <w:tcW w:w="4320" w:type="dxa"/>
          </w:tcPr>
          <w:p w14:paraId="6C0FF999" w14:textId="77777777" w:rsidR="00E83CA7" w:rsidRDefault="00A00A90">
            <w:r>
              <w:t>Location</w:t>
            </w:r>
          </w:p>
        </w:tc>
        <w:tc>
          <w:tcPr>
            <w:tcW w:w="4320" w:type="dxa"/>
          </w:tcPr>
          <w:p w14:paraId="3BE76269" w14:textId="77777777" w:rsidR="00E83CA7" w:rsidRDefault="00A00A90">
            <w:r>
              <w:t>Virtual (Microsoft Teams)</w:t>
            </w:r>
          </w:p>
        </w:tc>
      </w:tr>
      <w:tr w:rsidR="00E83CA7" w14:paraId="1C0F3F5C" w14:textId="77777777">
        <w:tc>
          <w:tcPr>
            <w:tcW w:w="4320" w:type="dxa"/>
          </w:tcPr>
          <w:p w14:paraId="2C0C2FFB" w14:textId="77777777" w:rsidR="00E83CA7" w:rsidRDefault="00A00A90">
            <w:r>
              <w:t>Prepared By</w:t>
            </w:r>
          </w:p>
        </w:tc>
        <w:tc>
          <w:tcPr>
            <w:tcW w:w="4320" w:type="dxa"/>
          </w:tcPr>
          <w:p w14:paraId="6A99744B" w14:textId="77777777" w:rsidR="00E83CA7" w:rsidRDefault="00A00A90">
            <w:r>
              <w:t>Nilansh Kohli</w:t>
            </w:r>
          </w:p>
        </w:tc>
      </w:tr>
      <w:tr w:rsidR="00E83CA7" w14:paraId="3FC26E96" w14:textId="77777777">
        <w:tc>
          <w:tcPr>
            <w:tcW w:w="4320" w:type="dxa"/>
          </w:tcPr>
          <w:p w14:paraId="0FFE654C" w14:textId="77777777" w:rsidR="00E83CA7" w:rsidRDefault="00A00A90">
            <w:r>
              <w:t>Attendees</w:t>
            </w:r>
          </w:p>
        </w:tc>
        <w:tc>
          <w:tcPr>
            <w:tcW w:w="4320" w:type="dxa"/>
          </w:tcPr>
          <w:p w14:paraId="2D80C2EB" w14:textId="77777777" w:rsidR="00E83CA7" w:rsidRDefault="00A00A90">
            <w:r>
              <w:t>PO, Scrum Team, PM, BA</w:t>
            </w:r>
          </w:p>
        </w:tc>
      </w:tr>
      <w:tr w:rsidR="00E83CA7" w14:paraId="6B5E7632" w14:textId="77777777">
        <w:tc>
          <w:tcPr>
            <w:tcW w:w="4320" w:type="dxa"/>
          </w:tcPr>
          <w:p w14:paraId="211959B2" w14:textId="77777777" w:rsidR="00E83CA7" w:rsidRDefault="00E83CA7"/>
        </w:tc>
        <w:tc>
          <w:tcPr>
            <w:tcW w:w="4320" w:type="dxa"/>
          </w:tcPr>
          <w:p w14:paraId="6492B609" w14:textId="77777777" w:rsidR="00E83CA7" w:rsidRDefault="00E83CA7"/>
        </w:tc>
      </w:tr>
    </w:tbl>
    <w:p w14:paraId="21E950D4" w14:textId="77777777" w:rsidR="00E83CA7" w:rsidRDefault="00A00A90">
      <w:r>
        <w:t>Agenda</w:t>
      </w:r>
    </w:p>
    <w:tbl>
      <w:tblPr>
        <w:tblStyle w:val="TableGrid"/>
        <w:tblW w:w="0" w:type="auto"/>
        <w:tblLook w:val="04A0" w:firstRow="1" w:lastRow="0" w:firstColumn="1" w:lastColumn="0" w:noHBand="0" w:noVBand="1"/>
      </w:tblPr>
      <w:tblGrid>
        <w:gridCol w:w="1727"/>
        <w:gridCol w:w="1726"/>
        <w:gridCol w:w="1725"/>
        <w:gridCol w:w="1726"/>
        <w:gridCol w:w="1726"/>
      </w:tblGrid>
      <w:tr w:rsidR="00E83CA7" w14:paraId="396A188C" w14:textId="77777777">
        <w:tc>
          <w:tcPr>
            <w:tcW w:w="1728" w:type="dxa"/>
          </w:tcPr>
          <w:p w14:paraId="0ECEA7D1" w14:textId="77777777" w:rsidR="00E83CA7" w:rsidRDefault="00A00A90">
            <w:r>
              <w:t>Agenda</w:t>
            </w:r>
          </w:p>
        </w:tc>
        <w:tc>
          <w:tcPr>
            <w:tcW w:w="1728" w:type="dxa"/>
          </w:tcPr>
          <w:p w14:paraId="2908A564" w14:textId="77777777" w:rsidR="00E83CA7" w:rsidRDefault="00A00A90">
            <w:r>
              <w:t>What went well</w:t>
            </w:r>
          </w:p>
        </w:tc>
        <w:tc>
          <w:tcPr>
            <w:tcW w:w="1728" w:type="dxa"/>
          </w:tcPr>
          <w:p w14:paraId="4BBDA41A" w14:textId="77777777" w:rsidR="00E83CA7" w:rsidRDefault="00A00A90">
            <w:r>
              <w:t>What didn’t go well</w:t>
            </w:r>
          </w:p>
        </w:tc>
        <w:tc>
          <w:tcPr>
            <w:tcW w:w="1728" w:type="dxa"/>
          </w:tcPr>
          <w:p w14:paraId="454D4AD1" w14:textId="77777777" w:rsidR="00E83CA7" w:rsidRDefault="00A00A90">
            <w:r>
              <w:t>Questions</w:t>
            </w:r>
          </w:p>
        </w:tc>
        <w:tc>
          <w:tcPr>
            <w:tcW w:w="1728" w:type="dxa"/>
          </w:tcPr>
          <w:p w14:paraId="413C17CE" w14:textId="77777777" w:rsidR="00E83CA7" w:rsidRDefault="00A00A90">
            <w:r>
              <w:t>Reference</w:t>
            </w:r>
          </w:p>
        </w:tc>
      </w:tr>
      <w:tr w:rsidR="00E83CA7" w14:paraId="4C514E2E" w14:textId="77777777">
        <w:tc>
          <w:tcPr>
            <w:tcW w:w="1728" w:type="dxa"/>
          </w:tcPr>
          <w:p w14:paraId="363C7D1D" w14:textId="77777777" w:rsidR="00E83CA7" w:rsidRDefault="00A00A90">
            <w:r>
              <w:t>Sprint Execution</w:t>
            </w:r>
          </w:p>
        </w:tc>
        <w:tc>
          <w:tcPr>
            <w:tcW w:w="1728" w:type="dxa"/>
          </w:tcPr>
          <w:p w14:paraId="49989B99" w14:textId="77777777" w:rsidR="00E83CA7" w:rsidRDefault="00A00A90">
            <w:r>
              <w:t>Timely completion</w:t>
            </w:r>
          </w:p>
        </w:tc>
        <w:tc>
          <w:tcPr>
            <w:tcW w:w="1728" w:type="dxa"/>
          </w:tcPr>
          <w:p w14:paraId="7E962328" w14:textId="77777777" w:rsidR="00E83CA7" w:rsidRDefault="00A00A90">
            <w:r>
              <w:t>Initial blockers</w:t>
            </w:r>
          </w:p>
        </w:tc>
        <w:tc>
          <w:tcPr>
            <w:tcW w:w="1728" w:type="dxa"/>
          </w:tcPr>
          <w:p w14:paraId="60CFA8EB" w14:textId="77777777" w:rsidR="00E83CA7" w:rsidRDefault="00A00A90">
            <w:r>
              <w:t>How to improve task estimates?</w:t>
            </w:r>
          </w:p>
        </w:tc>
        <w:tc>
          <w:tcPr>
            <w:tcW w:w="1728" w:type="dxa"/>
          </w:tcPr>
          <w:p w14:paraId="19903516" w14:textId="77777777" w:rsidR="00E83CA7" w:rsidRDefault="00A00A90">
            <w:r>
              <w:t>Team notes</w:t>
            </w:r>
          </w:p>
        </w:tc>
      </w:tr>
    </w:tbl>
    <w:p w14:paraId="66311599" w14:textId="77777777" w:rsidR="00E83CA7" w:rsidRDefault="00A00A90">
      <w:pPr>
        <w:pStyle w:val="Heading2"/>
      </w:pPr>
      <w:r>
        <w:t>Meeting Type 4: Daily Stand-up Meeting</w:t>
      </w:r>
    </w:p>
    <w:tbl>
      <w:tblPr>
        <w:tblStyle w:val="TableGrid"/>
        <w:tblW w:w="0" w:type="auto"/>
        <w:tblLook w:val="04A0" w:firstRow="1" w:lastRow="0" w:firstColumn="1" w:lastColumn="0" w:noHBand="0" w:noVBand="1"/>
      </w:tblPr>
      <w:tblGrid>
        <w:gridCol w:w="1089"/>
        <w:gridCol w:w="1139"/>
        <w:gridCol w:w="868"/>
        <w:gridCol w:w="898"/>
        <w:gridCol w:w="1157"/>
        <w:gridCol w:w="988"/>
        <w:gridCol w:w="740"/>
        <w:gridCol w:w="940"/>
        <w:gridCol w:w="811"/>
      </w:tblGrid>
      <w:tr w:rsidR="00E83CA7" w14:paraId="76F6EE0F" w14:textId="77777777">
        <w:tc>
          <w:tcPr>
            <w:tcW w:w="960" w:type="dxa"/>
          </w:tcPr>
          <w:p w14:paraId="04167517" w14:textId="77777777" w:rsidR="00E83CA7" w:rsidRDefault="00A00A90">
            <w:r>
              <w:t>Question</w:t>
            </w:r>
          </w:p>
        </w:tc>
        <w:tc>
          <w:tcPr>
            <w:tcW w:w="960" w:type="dxa"/>
          </w:tcPr>
          <w:p w14:paraId="6C96930C" w14:textId="77777777" w:rsidR="00E83CA7" w:rsidRDefault="00A00A90">
            <w:r>
              <w:t>Name/Role</w:t>
            </w:r>
          </w:p>
        </w:tc>
        <w:tc>
          <w:tcPr>
            <w:tcW w:w="960" w:type="dxa"/>
          </w:tcPr>
          <w:p w14:paraId="67942D31" w14:textId="77777777" w:rsidR="00E83CA7" w:rsidRDefault="00A00A90">
            <w:r>
              <w:t>Monday</w:t>
            </w:r>
          </w:p>
        </w:tc>
        <w:tc>
          <w:tcPr>
            <w:tcW w:w="960" w:type="dxa"/>
          </w:tcPr>
          <w:p w14:paraId="3A969821" w14:textId="77777777" w:rsidR="00E83CA7" w:rsidRDefault="00A00A90">
            <w:r>
              <w:t>Tuesday</w:t>
            </w:r>
          </w:p>
        </w:tc>
        <w:tc>
          <w:tcPr>
            <w:tcW w:w="960" w:type="dxa"/>
          </w:tcPr>
          <w:p w14:paraId="3E56EFF9" w14:textId="77777777" w:rsidR="00E83CA7" w:rsidRDefault="00A00A90">
            <w:r>
              <w:t>Wednesday</w:t>
            </w:r>
          </w:p>
        </w:tc>
        <w:tc>
          <w:tcPr>
            <w:tcW w:w="960" w:type="dxa"/>
          </w:tcPr>
          <w:p w14:paraId="2840EFF6" w14:textId="77777777" w:rsidR="00E83CA7" w:rsidRDefault="00A00A90">
            <w:r>
              <w:t>Thursday</w:t>
            </w:r>
          </w:p>
        </w:tc>
        <w:tc>
          <w:tcPr>
            <w:tcW w:w="960" w:type="dxa"/>
          </w:tcPr>
          <w:p w14:paraId="5E42754D" w14:textId="77777777" w:rsidR="00E83CA7" w:rsidRDefault="00A00A90">
            <w:r>
              <w:t>Friday</w:t>
            </w:r>
          </w:p>
        </w:tc>
        <w:tc>
          <w:tcPr>
            <w:tcW w:w="960" w:type="dxa"/>
          </w:tcPr>
          <w:p w14:paraId="369AE902" w14:textId="77777777" w:rsidR="00E83CA7" w:rsidRDefault="00A00A90">
            <w:r>
              <w:t>Saturday</w:t>
            </w:r>
          </w:p>
        </w:tc>
        <w:tc>
          <w:tcPr>
            <w:tcW w:w="960" w:type="dxa"/>
          </w:tcPr>
          <w:p w14:paraId="6FE9C9FD" w14:textId="77777777" w:rsidR="00E83CA7" w:rsidRDefault="00A00A90">
            <w:r>
              <w:t>Sunday</w:t>
            </w:r>
          </w:p>
        </w:tc>
      </w:tr>
      <w:tr w:rsidR="00E83CA7" w14:paraId="1EAA2600" w14:textId="77777777">
        <w:tc>
          <w:tcPr>
            <w:tcW w:w="960" w:type="dxa"/>
          </w:tcPr>
          <w:p w14:paraId="7A17BF17" w14:textId="77777777" w:rsidR="00E83CA7" w:rsidRDefault="00A00A90">
            <w:r>
              <w:lastRenderedPageBreak/>
              <w:t>What did you do yesterday?</w:t>
            </w:r>
          </w:p>
        </w:tc>
        <w:tc>
          <w:tcPr>
            <w:tcW w:w="960" w:type="dxa"/>
          </w:tcPr>
          <w:p w14:paraId="7C0AC91E" w14:textId="348DB820" w:rsidR="00E83CA7" w:rsidRDefault="00A00A90">
            <w:r w:rsidRPr="00F002A1">
              <w:rPr>
                <w:lang w:val="en-IN"/>
              </w:rPr>
              <w:t>Dr. Anjali Mehra</w:t>
            </w:r>
          </w:p>
        </w:tc>
        <w:tc>
          <w:tcPr>
            <w:tcW w:w="960" w:type="dxa"/>
          </w:tcPr>
          <w:p w14:paraId="44D2762A" w14:textId="77777777" w:rsidR="00E83CA7" w:rsidRDefault="00E83CA7"/>
        </w:tc>
        <w:tc>
          <w:tcPr>
            <w:tcW w:w="960" w:type="dxa"/>
          </w:tcPr>
          <w:p w14:paraId="590C033F" w14:textId="77777777" w:rsidR="00E83CA7" w:rsidRDefault="00E83CA7"/>
        </w:tc>
        <w:tc>
          <w:tcPr>
            <w:tcW w:w="960" w:type="dxa"/>
          </w:tcPr>
          <w:p w14:paraId="3CE5677F" w14:textId="77777777" w:rsidR="00E83CA7" w:rsidRDefault="00E83CA7"/>
        </w:tc>
        <w:tc>
          <w:tcPr>
            <w:tcW w:w="960" w:type="dxa"/>
          </w:tcPr>
          <w:p w14:paraId="47C04449" w14:textId="77777777" w:rsidR="00E83CA7" w:rsidRDefault="00E83CA7"/>
        </w:tc>
        <w:tc>
          <w:tcPr>
            <w:tcW w:w="960" w:type="dxa"/>
          </w:tcPr>
          <w:p w14:paraId="3608737F" w14:textId="77777777" w:rsidR="00E83CA7" w:rsidRDefault="00E83CA7"/>
        </w:tc>
        <w:tc>
          <w:tcPr>
            <w:tcW w:w="960" w:type="dxa"/>
          </w:tcPr>
          <w:p w14:paraId="7D4393D8" w14:textId="77777777" w:rsidR="00E83CA7" w:rsidRDefault="00E83CA7"/>
        </w:tc>
        <w:tc>
          <w:tcPr>
            <w:tcW w:w="960" w:type="dxa"/>
          </w:tcPr>
          <w:p w14:paraId="248BB4F7" w14:textId="77777777" w:rsidR="00E83CA7" w:rsidRDefault="00E83CA7"/>
        </w:tc>
      </w:tr>
      <w:tr w:rsidR="00E83CA7" w14:paraId="0EFCAB18" w14:textId="77777777">
        <w:tc>
          <w:tcPr>
            <w:tcW w:w="960" w:type="dxa"/>
          </w:tcPr>
          <w:p w14:paraId="00807F4F" w14:textId="77777777" w:rsidR="00E83CA7" w:rsidRDefault="00A00A90">
            <w:r>
              <w:t>What will you do today?</w:t>
            </w:r>
          </w:p>
        </w:tc>
        <w:tc>
          <w:tcPr>
            <w:tcW w:w="960" w:type="dxa"/>
          </w:tcPr>
          <w:p w14:paraId="5CA09ABE" w14:textId="1D030B1F" w:rsidR="00E83CA7" w:rsidRDefault="00A00A90">
            <w:r w:rsidRPr="00F002A1">
              <w:rPr>
                <w:lang w:val="en-IN"/>
              </w:rPr>
              <w:t>Mr. Arvind Rao –</w:t>
            </w:r>
          </w:p>
        </w:tc>
        <w:tc>
          <w:tcPr>
            <w:tcW w:w="960" w:type="dxa"/>
          </w:tcPr>
          <w:p w14:paraId="185D48D6" w14:textId="77777777" w:rsidR="00E83CA7" w:rsidRDefault="00E83CA7"/>
        </w:tc>
        <w:tc>
          <w:tcPr>
            <w:tcW w:w="960" w:type="dxa"/>
          </w:tcPr>
          <w:p w14:paraId="4DC00891" w14:textId="77777777" w:rsidR="00E83CA7" w:rsidRDefault="00E83CA7"/>
        </w:tc>
        <w:tc>
          <w:tcPr>
            <w:tcW w:w="960" w:type="dxa"/>
          </w:tcPr>
          <w:p w14:paraId="5B157FCF" w14:textId="77777777" w:rsidR="00E83CA7" w:rsidRDefault="00E83CA7"/>
        </w:tc>
        <w:tc>
          <w:tcPr>
            <w:tcW w:w="960" w:type="dxa"/>
          </w:tcPr>
          <w:p w14:paraId="62D51FEF" w14:textId="77777777" w:rsidR="00E83CA7" w:rsidRDefault="00E83CA7"/>
        </w:tc>
        <w:tc>
          <w:tcPr>
            <w:tcW w:w="960" w:type="dxa"/>
          </w:tcPr>
          <w:p w14:paraId="2536F7B5" w14:textId="77777777" w:rsidR="00E83CA7" w:rsidRDefault="00E83CA7"/>
        </w:tc>
        <w:tc>
          <w:tcPr>
            <w:tcW w:w="960" w:type="dxa"/>
          </w:tcPr>
          <w:p w14:paraId="48C9931A" w14:textId="77777777" w:rsidR="00E83CA7" w:rsidRDefault="00E83CA7"/>
        </w:tc>
        <w:tc>
          <w:tcPr>
            <w:tcW w:w="960" w:type="dxa"/>
          </w:tcPr>
          <w:p w14:paraId="781D16B2" w14:textId="77777777" w:rsidR="00E83CA7" w:rsidRDefault="00E83CA7"/>
        </w:tc>
      </w:tr>
      <w:tr w:rsidR="00E83CA7" w14:paraId="3B97BDDC" w14:textId="77777777">
        <w:tc>
          <w:tcPr>
            <w:tcW w:w="960" w:type="dxa"/>
          </w:tcPr>
          <w:p w14:paraId="0E3C7816" w14:textId="77777777" w:rsidR="00E83CA7" w:rsidRDefault="00A00A90">
            <w:r>
              <w:t>What (if any) is blocking your progress?</w:t>
            </w:r>
          </w:p>
        </w:tc>
        <w:tc>
          <w:tcPr>
            <w:tcW w:w="960" w:type="dxa"/>
          </w:tcPr>
          <w:p w14:paraId="40D79898" w14:textId="666109F4" w:rsidR="00E83CA7" w:rsidRDefault="00A00A90">
            <w:r w:rsidRPr="00F002A1">
              <w:rPr>
                <w:lang w:val="en-IN"/>
              </w:rPr>
              <w:t>Dr. Anjali Mehra</w:t>
            </w:r>
          </w:p>
        </w:tc>
        <w:tc>
          <w:tcPr>
            <w:tcW w:w="960" w:type="dxa"/>
          </w:tcPr>
          <w:p w14:paraId="2A05C654" w14:textId="77777777" w:rsidR="00E83CA7" w:rsidRDefault="00E83CA7"/>
        </w:tc>
        <w:tc>
          <w:tcPr>
            <w:tcW w:w="960" w:type="dxa"/>
          </w:tcPr>
          <w:p w14:paraId="3A964674" w14:textId="77777777" w:rsidR="00E83CA7" w:rsidRDefault="00E83CA7"/>
        </w:tc>
        <w:tc>
          <w:tcPr>
            <w:tcW w:w="960" w:type="dxa"/>
          </w:tcPr>
          <w:p w14:paraId="3219A3FD" w14:textId="77777777" w:rsidR="00E83CA7" w:rsidRDefault="00E83CA7"/>
        </w:tc>
        <w:tc>
          <w:tcPr>
            <w:tcW w:w="960" w:type="dxa"/>
          </w:tcPr>
          <w:p w14:paraId="1CB4DE34" w14:textId="77777777" w:rsidR="00E83CA7" w:rsidRDefault="00E83CA7"/>
        </w:tc>
        <w:tc>
          <w:tcPr>
            <w:tcW w:w="960" w:type="dxa"/>
          </w:tcPr>
          <w:p w14:paraId="61BD3AB1" w14:textId="77777777" w:rsidR="00E83CA7" w:rsidRDefault="00E83CA7"/>
        </w:tc>
        <w:tc>
          <w:tcPr>
            <w:tcW w:w="960" w:type="dxa"/>
          </w:tcPr>
          <w:p w14:paraId="33819548" w14:textId="77777777" w:rsidR="00E83CA7" w:rsidRDefault="00E83CA7"/>
        </w:tc>
        <w:tc>
          <w:tcPr>
            <w:tcW w:w="960" w:type="dxa"/>
          </w:tcPr>
          <w:p w14:paraId="0D48C419" w14:textId="77777777" w:rsidR="00E83CA7" w:rsidRDefault="00E83CA7"/>
        </w:tc>
      </w:tr>
      <w:tr w:rsidR="00E83CA7" w14:paraId="0F05FF37" w14:textId="77777777">
        <w:tc>
          <w:tcPr>
            <w:tcW w:w="960" w:type="dxa"/>
          </w:tcPr>
          <w:p w14:paraId="475B8567" w14:textId="77777777" w:rsidR="00E83CA7" w:rsidRDefault="00E83CA7"/>
        </w:tc>
        <w:tc>
          <w:tcPr>
            <w:tcW w:w="960" w:type="dxa"/>
          </w:tcPr>
          <w:p w14:paraId="1D198A26" w14:textId="3B107E43" w:rsidR="00E83CA7" w:rsidRDefault="00A00A90">
            <w:r w:rsidRPr="00F002A1">
              <w:rPr>
                <w:lang w:val="en-IN"/>
              </w:rPr>
              <w:t>Ms. Sneha Patil</w:t>
            </w:r>
          </w:p>
        </w:tc>
        <w:tc>
          <w:tcPr>
            <w:tcW w:w="960" w:type="dxa"/>
          </w:tcPr>
          <w:p w14:paraId="77D5A373" w14:textId="77777777" w:rsidR="00E83CA7" w:rsidRDefault="00E83CA7"/>
        </w:tc>
        <w:tc>
          <w:tcPr>
            <w:tcW w:w="960" w:type="dxa"/>
          </w:tcPr>
          <w:p w14:paraId="59EC7633" w14:textId="77777777" w:rsidR="00E83CA7" w:rsidRDefault="00E83CA7"/>
        </w:tc>
        <w:tc>
          <w:tcPr>
            <w:tcW w:w="960" w:type="dxa"/>
          </w:tcPr>
          <w:p w14:paraId="5F7F7371" w14:textId="77777777" w:rsidR="00E83CA7" w:rsidRDefault="00E83CA7"/>
        </w:tc>
        <w:tc>
          <w:tcPr>
            <w:tcW w:w="960" w:type="dxa"/>
          </w:tcPr>
          <w:p w14:paraId="377CABFD" w14:textId="77777777" w:rsidR="00E83CA7" w:rsidRDefault="00E83CA7"/>
        </w:tc>
        <w:tc>
          <w:tcPr>
            <w:tcW w:w="960" w:type="dxa"/>
          </w:tcPr>
          <w:p w14:paraId="44DEDF01" w14:textId="77777777" w:rsidR="00E83CA7" w:rsidRDefault="00E83CA7"/>
        </w:tc>
        <w:tc>
          <w:tcPr>
            <w:tcW w:w="960" w:type="dxa"/>
          </w:tcPr>
          <w:p w14:paraId="351DF7E4" w14:textId="77777777" w:rsidR="00E83CA7" w:rsidRDefault="00E83CA7"/>
        </w:tc>
        <w:tc>
          <w:tcPr>
            <w:tcW w:w="960" w:type="dxa"/>
          </w:tcPr>
          <w:p w14:paraId="59BBA717" w14:textId="77777777" w:rsidR="00E83CA7" w:rsidRDefault="00E83CA7"/>
        </w:tc>
      </w:tr>
      <w:tr w:rsidR="00E83CA7" w14:paraId="15E05801" w14:textId="77777777">
        <w:tc>
          <w:tcPr>
            <w:tcW w:w="960" w:type="dxa"/>
          </w:tcPr>
          <w:p w14:paraId="741C9CFF" w14:textId="77777777" w:rsidR="00E83CA7" w:rsidRDefault="00E83CA7"/>
        </w:tc>
        <w:tc>
          <w:tcPr>
            <w:tcW w:w="960" w:type="dxa"/>
          </w:tcPr>
          <w:p w14:paraId="08BFCF70" w14:textId="482CC4E3" w:rsidR="00E83CA7" w:rsidRDefault="00A00A90">
            <w:r w:rsidRPr="00F002A1">
              <w:rPr>
                <w:lang w:val="en-IN"/>
              </w:rPr>
              <w:t>Mr. Ravi Iyer</w:t>
            </w:r>
          </w:p>
        </w:tc>
        <w:tc>
          <w:tcPr>
            <w:tcW w:w="960" w:type="dxa"/>
          </w:tcPr>
          <w:p w14:paraId="4185A546" w14:textId="77777777" w:rsidR="00E83CA7" w:rsidRDefault="00E83CA7"/>
        </w:tc>
        <w:tc>
          <w:tcPr>
            <w:tcW w:w="960" w:type="dxa"/>
          </w:tcPr>
          <w:p w14:paraId="3F224100" w14:textId="77777777" w:rsidR="00E83CA7" w:rsidRDefault="00E83CA7"/>
        </w:tc>
        <w:tc>
          <w:tcPr>
            <w:tcW w:w="960" w:type="dxa"/>
          </w:tcPr>
          <w:p w14:paraId="20247D49" w14:textId="77777777" w:rsidR="00E83CA7" w:rsidRDefault="00E83CA7"/>
        </w:tc>
        <w:tc>
          <w:tcPr>
            <w:tcW w:w="960" w:type="dxa"/>
          </w:tcPr>
          <w:p w14:paraId="32E71CA8" w14:textId="77777777" w:rsidR="00E83CA7" w:rsidRDefault="00E83CA7"/>
        </w:tc>
        <w:tc>
          <w:tcPr>
            <w:tcW w:w="960" w:type="dxa"/>
          </w:tcPr>
          <w:p w14:paraId="67432947" w14:textId="77777777" w:rsidR="00E83CA7" w:rsidRDefault="00E83CA7"/>
        </w:tc>
        <w:tc>
          <w:tcPr>
            <w:tcW w:w="960" w:type="dxa"/>
          </w:tcPr>
          <w:p w14:paraId="1693773D" w14:textId="77777777" w:rsidR="00E83CA7" w:rsidRDefault="00E83CA7"/>
        </w:tc>
        <w:tc>
          <w:tcPr>
            <w:tcW w:w="960" w:type="dxa"/>
          </w:tcPr>
          <w:p w14:paraId="32522EF6" w14:textId="77777777" w:rsidR="00E83CA7" w:rsidRDefault="00E83CA7"/>
        </w:tc>
      </w:tr>
      <w:tr w:rsidR="00E83CA7" w14:paraId="420DFFD7" w14:textId="77777777">
        <w:tc>
          <w:tcPr>
            <w:tcW w:w="960" w:type="dxa"/>
          </w:tcPr>
          <w:p w14:paraId="5A9CE086" w14:textId="77777777" w:rsidR="00E83CA7" w:rsidRDefault="00E83CA7"/>
        </w:tc>
        <w:tc>
          <w:tcPr>
            <w:tcW w:w="960" w:type="dxa"/>
          </w:tcPr>
          <w:p w14:paraId="4F5E5D6E" w14:textId="77777777" w:rsidR="00E83CA7" w:rsidRDefault="00E83CA7"/>
        </w:tc>
        <w:tc>
          <w:tcPr>
            <w:tcW w:w="960" w:type="dxa"/>
          </w:tcPr>
          <w:p w14:paraId="72331C40" w14:textId="77777777" w:rsidR="00E83CA7" w:rsidRDefault="00E83CA7"/>
        </w:tc>
        <w:tc>
          <w:tcPr>
            <w:tcW w:w="960" w:type="dxa"/>
          </w:tcPr>
          <w:p w14:paraId="2DCFB48B" w14:textId="77777777" w:rsidR="00E83CA7" w:rsidRDefault="00E83CA7"/>
        </w:tc>
        <w:tc>
          <w:tcPr>
            <w:tcW w:w="960" w:type="dxa"/>
          </w:tcPr>
          <w:p w14:paraId="144E048D" w14:textId="77777777" w:rsidR="00E83CA7" w:rsidRDefault="00E83CA7"/>
        </w:tc>
        <w:tc>
          <w:tcPr>
            <w:tcW w:w="960" w:type="dxa"/>
          </w:tcPr>
          <w:p w14:paraId="101156B7" w14:textId="77777777" w:rsidR="00E83CA7" w:rsidRDefault="00E83CA7"/>
        </w:tc>
        <w:tc>
          <w:tcPr>
            <w:tcW w:w="960" w:type="dxa"/>
          </w:tcPr>
          <w:p w14:paraId="04385485" w14:textId="77777777" w:rsidR="00E83CA7" w:rsidRDefault="00E83CA7"/>
        </w:tc>
        <w:tc>
          <w:tcPr>
            <w:tcW w:w="960" w:type="dxa"/>
          </w:tcPr>
          <w:p w14:paraId="000F21FA" w14:textId="77777777" w:rsidR="00E83CA7" w:rsidRDefault="00E83CA7"/>
        </w:tc>
        <w:tc>
          <w:tcPr>
            <w:tcW w:w="960" w:type="dxa"/>
          </w:tcPr>
          <w:p w14:paraId="5F971503" w14:textId="77777777" w:rsidR="00E83CA7" w:rsidRDefault="00E83CA7"/>
        </w:tc>
      </w:tr>
      <w:tr w:rsidR="00E83CA7" w14:paraId="2BB64273" w14:textId="77777777">
        <w:tc>
          <w:tcPr>
            <w:tcW w:w="960" w:type="dxa"/>
          </w:tcPr>
          <w:p w14:paraId="2E1CA3DD" w14:textId="77777777" w:rsidR="00E83CA7" w:rsidRDefault="00E83CA7"/>
        </w:tc>
        <w:tc>
          <w:tcPr>
            <w:tcW w:w="960" w:type="dxa"/>
          </w:tcPr>
          <w:p w14:paraId="1BC71713" w14:textId="77777777" w:rsidR="00E83CA7" w:rsidRDefault="00E83CA7"/>
        </w:tc>
        <w:tc>
          <w:tcPr>
            <w:tcW w:w="960" w:type="dxa"/>
          </w:tcPr>
          <w:p w14:paraId="3FCCF9D0" w14:textId="77777777" w:rsidR="00E83CA7" w:rsidRDefault="00E83CA7"/>
        </w:tc>
        <w:tc>
          <w:tcPr>
            <w:tcW w:w="960" w:type="dxa"/>
          </w:tcPr>
          <w:p w14:paraId="35986619" w14:textId="77777777" w:rsidR="00E83CA7" w:rsidRDefault="00E83CA7"/>
        </w:tc>
        <w:tc>
          <w:tcPr>
            <w:tcW w:w="960" w:type="dxa"/>
          </w:tcPr>
          <w:p w14:paraId="32919623" w14:textId="77777777" w:rsidR="00E83CA7" w:rsidRDefault="00E83CA7"/>
        </w:tc>
        <w:tc>
          <w:tcPr>
            <w:tcW w:w="960" w:type="dxa"/>
          </w:tcPr>
          <w:p w14:paraId="16399A61" w14:textId="77777777" w:rsidR="00E83CA7" w:rsidRDefault="00E83CA7"/>
        </w:tc>
        <w:tc>
          <w:tcPr>
            <w:tcW w:w="960" w:type="dxa"/>
          </w:tcPr>
          <w:p w14:paraId="3AE430AA" w14:textId="77777777" w:rsidR="00E83CA7" w:rsidRDefault="00E83CA7"/>
        </w:tc>
        <w:tc>
          <w:tcPr>
            <w:tcW w:w="960" w:type="dxa"/>
          </w:tcPr>
          <w:p w14:paraId="5F2BB0CA" w14:textId="77777777" w:rsidR="00E83CA7" w:rsidRDefault="00E83CA7"/>
        </w:tc>
        <w:tc>
          <w:tcPr>
            <w:tcW w:w="960" w:type="dxa"/>
          </w:tcPr>
          <w:p w14:paraId="2A2A16B7" w14:textId="77777777" w:rsidR="00E83CA7" w:rsidRDefault="00E83CA7"/>
        </w:tc>
      </w:tr>
      <w:tr w:rsidR="00E83CA7" w14:paraId="38B81220" w14:textId="77777777">
        <w:tc>
          <w:tcPr>
            <w:tcW w:w="960" w:type="dxa"/>
          </w:tcPr>
          <w:p w14:paraId="0A1FF2B3" w14:textId="77777777" w:rsidR="00E83CA7" w:rsidRDefault="00E83CA7"/>
        </w:tc>
        <w:tc>
          <w:tcPr>
            <w:tcW w:w="960" w:type="dxa"/>
          </w:tcPr>
          <w:p w14:paraId="06AE63FE" w14:textId="77777777" w:rsidR="00E83CA7" w:rsidRDefault="00E83CA7"/>
        </w:tc>
        <w:tc>
          <w:tcPr>
            <w:tcW w:w="960" w:type="dxa"/>
          </w:tcPr>
          <w:p w14:paraId="6B3ECC21" w14:textId="77777777" w:rsidR="00E83CA7" w:rsidRDefault="00E83CA7"/>
        </w:tc>
        <w:tc>
          <w:tcPr>
            <w:tcW w:w="960" w:type="dxa"/>
          </w:tcPr>
          <w:p w14:paraId="632A0B6B" w14:textId="77777777" w:rsidR="00E83CA7" w:rsidRDefault="00E83CA7"/>
        </w:tc>
        <w:tc>
          <w:tcPr>
            <w:tcW w:w="960" w:type="dxa"/>
          </w:tcPr>
          <w:p w14:paraId="5F04E468" w14:textId="77777777" w:rsidR="00E83CA7" w:rsidRDefault="00E83CA7"/>
        </w:tc>
        <w:tc>
          <w:tcPr>
            <w:tcW w:w="960" w:type="dxa"/>
          </w:tcPr>
          <w:p w14:paraId="59BB5022" w14:textId="77777777" w:rsidR="00E83CA7" w:rsidRDefault="00E83CA7"/>
        </w:tc>
        <w:tc>
          <w:tcPr>
            <w:tcW w:w="960" w:type="dxa"/>
          </w:tcPr>
          <w:p w14:paraId="01FE06D7" w14:textId="77777777" w:rsidR="00E83CA7" w:rsidRDefault="00E83CA7"/>
        </w:tc>
        <w:tc>
          <w:tcPr>
            <w:tcW w:w="960" w:type="dxa"/>
          </w:tcPr>
          <w:p w14:paraId="09591B75" w14:textId="77777777" w:rsidR="00E83CA7" w:rsidRDefault="00E83CA7"/>
        </w:tc>
        <w:tc>
          <w:tcPr>
            <w:tcW w:w="960" w:type="dxa"/>
          </w:tcPr>
          <w:p w14:paraId="3A7F1792" w14:textId="77777777" w:rsidR="00E83CA7" w:rsidRDefault="00E83CA7"/>
        </w:tc>
      </w:tr>
      <w:tr w:rsidR="00E83CA7" w14:paraId="07209D04" w14:textId="77777777">
        <w:tc>
          <w:tcPr>
            <w:tcW w:w="960" w:type="dxa"/>
          </w:tcPr>
          <w:p w14:paraId="089C14DE" w14:textId="77777777" w:rsidR="00E83CA7" w:rsidRDefault="00E83CA7"/>
        </w:tc>
        <w:tc>
          <w:tcPr>
            <w:tcW w:w="960" w:type="dxa"/>
          </w:tcPr>
          <w:p w14:paraId="66D947D0" w14:textId="77777777" w:rsidR="00E83CA7" w:rsidRDefault="00E83CA7"/>
        </w:tc>
        <w:tc>
          <w:tcPr>
            <w:tcW w:w="960" w:type="dxa"/>
          </w:tcPr>
          <w:p w14:paraId="38A4D51F" w14:textId="77777777" w:rsidR="00E83CA7" w:rsidRDefault="00E83CA7"/>
        </w:tc>
        <w:tc>
          <w:tcPr>
            <w:tcW w:w="960" w:type="dxa"/>
          </w:tcPr>
          <w:p w14:paraId="2690E8F2" w14:textId="77777777" w:rsidR="00E83CA7" w:rsidRDefault="00E83CA7"/>
        </w:tc>
        <w:tc>
          <w:tcPr>
            <w:tcW w:w="960" w:type="dxa"/>
          </w:tcPr>
          <w:p w14:paraId="204547DC" w14:textId="77777777" w:rsidR="00E83CA7" w:rsidRDefault="00E83CA7"/>
        </w:tc>
        <w:tc>
          <w:tcPr>
            <w:tcW w:w="960" w:type="dxa"/>
          </w:tcPr>
          <w:p w14:paraId="1CE28263" w14:textId="77777777" w:rsidR="00E83CA7" w:rsidRDefault="00E83CA7"/>
        </w:tc>
        <w:tc>
          <w:tcPr>
            <w:tcW w:w="960" w:type="dxa"/>
          </w:tcPr>
          <w:p w14:paraId="38B0E409" w14:textId="77777777" w:rsidR="00E83CA7" w:rsidRDefault="00E83CA7"/>
        </w:tc>
        <w:tc>
          <w:tcPr>
            <w:tcW w:w="960" w:type="dxa"/>
          </w:tcPr>
          <w:p w14:paraId="7528FF77" w14:textId="77777777" w:rsidR="00E83CA7" w:rsidRDefault="00E83CA7"/>
        </w:tc>
        <w:tc>
          <w:tcPr>
            <w:tcW w:w="960" w:type="dxa"/>
          </w:tcPr>
          <w:p w14:paraId="40DD5C09" w14:textId="77777777" w:rsidR="00E83CA7" w:rsidRDefault="00E83CA7"/>
        </w:tc>
      </w:tr>
      <w:tr w:rsidR="00E83CA7" w14:paraId="730E654C" w14:textId="77777777">
        <w:tc>
          <w:tcPr>
            <w:tcW w:w="960" w:type="dxa"/>
          </w:tcPr>
          <w:p w14:paraId="09344A78" w14:textId="77777777" w:rsidR="00E83CA7" w:rsidRDefault="00E83CA7"/>
        </w:tc>
        <w:tc>
          <w:tcPr>
            <w:tcW w:w="960" w:type="dxa"/>
          </w:tcPr>
          <w:p w14:paraId="361990EC" w14:textId="77777777" w:rsidR="00E83CA7" w:rsidRDefault="00E83CA7"/>
        </w:tc>
        <w:tc>
          <w:tcPr>
            <w:tcW w:w="960" w:type="dxa"/>
          </w:tcPr>
          <w:p w14:paraId="0DD97179" w14:textId="77777777" w:rsidR="00E83CA7" w:rsidRDefault="00E83CA7"/>
        </w:tc>
        <w:tc>
          <w:tcPr>
            <w:tcW w:w="960" w:type="dxa"/>
          </w:tcPr>
          <w:p w14:paraId="69E2EA39" w14:textId="77777777" w:rsidR="00E83CA7" w:rsidRDefault="00E83CA7"/>
        </w:tc>
        <w:tc>
          <w:tcPr>
            <w:tcW w:w="960" w:type="dxa"/>
          </w:tcPr>
          <w:p w14:paraId="4140808C" w14:textId="77777777" w:rsidR="00E83CA7" w:rsidRDefault="00E83CA7"/>
        </w:tc>
        <w:tc>
          <w:tcPr>
            <w:tcW w:w="960" w:type="dxa"/>
          </w:tcPr>
          <w:p w14:paraId="62904DA7" w14:textId="77777777" w:rsidR="00E83CA7" w:rsidRDefault="00E83CA7"/>
        </w:tc>
        <w:tc>
          <w:tcPr>
            <w:tcW w:w="960" w:type="dxa"/>
          </w:tcPr>
          <w:p w14:paraId="54FFF4DB" w14:textId="77777777" w:rsidR="00E83CA7" w:rsidRDefault="00E83CA7"/>
        </w:tc>
        <w:tc>
          <w:tcPr>
            <w:tcW w:w="960" w:type="dxa"/>
          </w:tcPr>
          <w:p w14:paraId="7A6152B1" w14:textId="77777777" w:rsidR="00E83CA7" w:rsidRDefault="00E83CA7"/>
        </w:tc>
        <w:tc>
          <w:tcPr>
            <w:tcW w:w="960" w:type="dxa"/>
          </w:tcPr>
          <w:p w14:paraId="02AE480A" w14:textId="77777777" w:rsidR="00E83CA7" w:rsidRDefault="00E83CA7"/>
        </w:tc>
      </w:tr>
    </w:tbl>
    <w:p w14:paraId="0A510143" w14:textId="77777777" w:rsidR="00A00A90" w:rsidRDefault="00A00A90"/>
    <w:sectPr w:rsidR="00A00A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8D34CE"/>
    <w:multiLevelType w:val="multilevel"/>
    <w:tmpl w:val="0A3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C2AF3"/>
    <w:multiLevelType w:val="multilevel"/>
    <w:tmpl w:val="F1A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65E51"/>
    <w:multiLevelType w:val="multilevel"/>
    <w:tmpl w:val="15D4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12BE3"/>
    <w:multiLevelType w:val="multilevel"/>
    <w:tmpl w:val="CCC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331DE"/>
    <w:multiLevelType w:val="multilevel"/>
    <w:tmpl w:val="84E2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67EFD"/>
    <w:multiLevelType w:val="multilevel"/>
    <w:tmpl w:val="F01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B3D5A"/>
    <w:multiLevelType w:val="multilevel"/>
    <w:tmpl w:val="E61EB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D682A"/>
    <w:multiLevelType w:val="multilevel"/>
    <w:tmpl w:val="A218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8662A"/>
    <w:multiLevelType w:val="multilevel"/>
    <w:tmpl w:val="51D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F6C19"/>
    <w:multiLevelType w:val="multilevel"/>
    <w:tmpl w:val="7BE0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6377D"/>
    <w:multiLevelType w:val="multilevel"/>
    <w:tmpl w:val="108C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C377E"/>
    <w:multiLevelType w:val="multilevel"/>
    <w:tmpl w:val="3D0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974E4"/>
    <w:multiLevelType w:val="multilevel"/>
    <w:tmpl w:val="62B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E0150"/>
    <w:multiLevelType w:val="multilevel"/>
    <w:tmpl w:val="0F68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618CD"/>
    <w:multiLevelType w:val="multilevel"/>
    <w:tmpl w:val="41108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2E1730"/>
    <w:multiLevelType w:val="multilevel"/>
    <w:tmpl w:val="A38A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640F9"/>
    <w:multiLevelType w:val="multilevel"/>
    <w:tmpl w:val="AD3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93981"/>
    <w:multiLevelType w:val="multilevel"/>
    <w:tmpl w:val="9A1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5356A"/>
    <w:multiLevelType w:val="multilevel"/>
    <w:tmpl w:val="DC1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F717F"/>
    <w:multiLevelType w:val="multilevel"/>
    <w:tmpl w:val="D146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70166"/>
    <w:multiLevelType w:val="multilevel"/>
    <w:tmpl w:val="C9C6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6201D"/>
    <w:multiLevelType w:val="multilevel"/>
    <w:tmpl w:val="82A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875729">
    <w:abstractNumId w:val="8"/>
  </w:num>
  <w:num w:numId="2" w16cid:durableId="549612993">
    <w:abstractNumId w:val="6"/>
  </w:num>
  <w:num w:numId="3" w16cid:durableId="2116321054">
    <w:abstractNumId w:val="5"/>
  </w:num>
  <w:num w:numId="4" w16cid:durableId="599680143">
    <w:abstractNumId w:val="4"/>
  </w:num>
  <w:num w:numId="5" w16cid:durableId="1109936837">
    <w:abstractNumId w:val="7"/>
  </w:num>
  <w:num w:numId="6" w16cid:durableId="524054940">
    <w:abstractNumId w:val="3"/>
  </w:num>
  <w:num w:numId="7" w16cid:durableId="1443525929">
    <w:abstractNumId w:val="2"/>
  </w:num>
  <w:num w:numId="8" w16cid:durableId="1205101224">
    <w:abstractNumId w:val="1"/>
  </w:num>
  <w:num w:numId="9" w16cid:durableId="737021426">
    <w:abstractNumId w:val="0"/>
  </w:num>
  <w:num w:numId="10" w16cid:durableId="1536306089">
    <w:abstractNumId w:val="23"/>
  </w:num>
  <w:num w:numId="11" w16cid:durableId="388387557">
    <w:abstractNumId w:val="11"/>
  </w:num>
  <w:num w:numId="12" w16cid:durableId="306008892">
    <w:abstractNumId w:val="25"/>
  </w:num>
  <w:num w:numId="13" w16cid:durableId="1199078285">
    <w:abstractNumId w:val="27"/>
  </w:num>
  <w:num w:numId="14" w16cid:durableId="2012561090">
    <w:abstractNumId w:val="13"/>
  </w:num>
  <w:num w:numId="15" w16cid:durableId="1754476068">
    <w:abstractNumId w:val="17"/>
  </w:num>
  <w:num w:numId="16" w16cid:durableId="1723821672">
    <w:abstractNumId w:val="24"/>
  </w:num>
  <w:num w:numId="17" w16cid:durableId="837965982">
    <w:abstractNumId w:val="26"/>
  </w:num>
  <w:num w:numId="18" w16cid:durableId="1984844312">
    <w:abstractNumId w:val="30"/>
  </w:num>
  <w:num w:numId="19" w16cid:durableId="355473066">
    <w:abstractNumId w:val="10"/>
  </w:num>
  <w:num w:numId="20" w16cid:durableId="1216963588">
    <w:abstractNumId w:val="19"/>
  </w:num>
  <w:num w:numId="21" w16cid:durableId="2052026453">
    <w:abstractNumId w:val="14"/>
  </w:num>
  <w:num w:numId="22" w16cid:durableId="976225611">
    <w:abstractNumId w:val="20"/>
  </w:num>
  <w:num w:numId="23" w16cid:durableId="1411808708">
    <w:abstractNumId w:val="21"/>
  </w:num>
  <w:num w:numId="24" w16cid:durableId="165294828">
    <w:abstractNumId w:val="9"/>
  </w:num>
  <w:num w:numId="25" w16cid:durableId="1839340538">
    <w:abstractNumId w:val="22"/>
  </w:num>
  <w:num w:numId="26" w16cid:durableId="1860923084">
    <w:abstractNumId w:val="15"/>
  </w:num>
  <w:num w:numId="27" w16cid:durableId="1043552918">
    <w:abstractNumId w:val="29"/>
  </w:num>
  <w:num w:numId="28" w16cid:durableId="1581256098">
    <w:abstractNumId w:val="28"/>
  </w:num>
  <w:num w:numId="29" w16cid:durableId="1234851931">
    <w:abstractNumId w:val="18"/>
  </w:num>
  <w:num w:numId="30" w16cid:durableId="2079396755">
    <w:abstractNumId w:val="12"/>
  </w:num>
  <w:num w:numId="31" w16cid:durableId="269821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D56"/>
    <w:rsid w:val="00034616"/>
    <w:rsid w:val="0006063C"/>
    <w:rsid w:val="00070696"/>
    <w:rsid w:val="000F1D22"/>
    <w:rsid w:val="0015074B"/>
    <w:rsid w:val="0029639D"/>
    <w:rsid w:val="00326F90"/>
    <w:rsid w:val="003A72A0"/>
    <w:rsid w:val="00515DFA"/>
    <w:rsid w:val="005577AA"/>
    <w:rsid w:val="005D4F66"/>
    <w:rsid w:val="00611811"/>
    <w:rsid w:val="006D6181"/>
    <w:rsid w:val="00765E60"/>
    <w:rsid w:val="00784D7D"/>
    <w:rsid w:val="00810211"/>
    <w:rsid w:val="00856CCE"/>
    <w:rsid w:val="00881972"/>
    <w:rsid w:val="00A00A90"/>
    <w:rsid w:val="00AA1D8D"/>
    <w:rsid w:val="00B42470"/>
    <w:rsid w:val="00B47730"/>
    <w:rsid w:val="00CB0664"/>
    <w:rsid w:val="00CD35FE"/>
    <w:rsid w:val="00D575B6"/>
    <w:rsid w:val="00D6798F"/>
    <w:rsid w:val="00E83CA7"/>
    <w:rsid w:val="00F002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14:docId w14:val="79E0EA95"/>
  <w14:defaultImageDpi w14:val="300"/>
  <w15:docId w15:val="{91D17A78-ABC4-4A48-8C3A-2BBC999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11811"/>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54">
      <w:bodyDiv w:val="1"/>
      <w:marLeft w:val="0"/>
      <w:marRight w:val="0"/>
      <w:marTop w:val="0"/>
      <w:marBottom w:val="0"/>
      <w:divBdr>
        <w:top w:val="none" w:sz="0" w:space="0" w:color="auto"/>
        <w:left w:val="none" w:sz="0" w:space="0" w:color="auto"/>
        <w:bottom w:val="none" w:sz="0" w:space="0" w:color="auto"/>
        <w:right w:val="none" w:sz="0" w:space="0" w:color="auto"/>
      </w:divBdr>
    </w:div>
    <w:div w:id="316498115">
      <w:bodyDiv w:val="1"/>
      <w:marLeft w:val="0"/>
      <w:marRight w:val="0"/>
      <w:marTop w:val="0"/>
      <w:marBottom w:val="0"/>
      <w:divBdr>
        <w:top w:val="none" w:sz="0" w:space="0" w:color="auto"/>
        <w:left w:val="none" w:sz="0" w:space="0" w:color="auto"/>
        <w:bottom w:val="none" w:sz="0" w:space="0" w:color="auto"/>
        <w:right w:val="none" w:sz="0" w:space="0" w:color="auto"/>
      </w:divBdr>
    </w:div>
    <w:div w:id="425003379">
      <w:bodyDiv w:val="1"/>
      <w:marLeft w:val="0"/>
      <w:marRight w:val="0"/>
      <w:marTop w:val="0"/>
      <w:marBottom w:val="0"/>
      <w:divBdr>
        <w:top w:val="none" w:sz="0" w:space="0" w:color="auto"/>
        <w:left w:val="none" w:sz="0" w:space="0" w:color="auto"/>
        <w:bottom w:val="none" w:sz="0" w:space="0" w:color="auto"/>
        <w:right w:val="none" w:sz="0" w:space="0" w:color="auto"/>
      </w:divBdr>
    </w:div>
    <w:div w:id="752821605">
      <w:bodyDiv w:val="1"/>
      <w:marLeft w:val="0"/>
      <w:marRight w:val="0"/>
      <w:marTop w:val="0"/>
      <w:marBottom w:val="0"/>
      <w:divBdr>
        <w:top w:val="none" w:sz="0" w:space="0" w:color="auto"/>
        <w:left w:val="none" w:sz="0" w:space="0" w:color="auto"/>
        <w:bottom w:val="none" w:sz="0" w:space="0" w:color="auto"/>
        <w:right w:val="none" w:sz="0" w:space="0" w:color="auto"/>
      </w:divBdr>
    </w:div>
    <w:div w:id="769010206">
      <w:bodyDiv w:val="1"/>
      <w:marLeft w:val="0"/>
      <w:marRight w:val="0"/>
      <w:marTop w:val="0"/>
      <w:marBottom w:val="0"/>
      <w:divBdr>
        <w:top w:val="none" w:sz="0" w:space="0" w:color="auto"/>
        <w:left w:val="none" w:sz="0" w:space="0" w:color="auto"/>
        <w:bottom w:val="none" w:sz="0" w:space="0" w:color="auto"/>
        <w:right w:val="none" w:sz="0" w:space="0" w:color="auto"/>
      </w:divBdr>
    </w:div>
    <w:div w:id="846753034">
      <w:bodyDiv w:val="1"/>
      <w:marLeft w:val="0"/>
      <w:marRight w:val="0"/>
      <w:marTop w:val="0"/>
      <w:marBottom w:val="0"/>
      <w:divBdr>
        <w:top w:val="none" w:sz="0" w:space="0" w:color="auto"/>
        <w:left w:val="none" w:sz="0" w:space="0" w:color="auto"/>
        <w:bottom w:val="none" w:sz="0" w:space="0" w:color="auto"/>
        <w:right w:val="none" w:sz="0" w:space="0" w:color="auto"/>
      </w:divBdr>
    </w:div>
    <w:div w:id="921254536">
      <w:bodyDiv w:val="1"/>
      <w:marLeft w:val="0"/>
      <w:marRight w:val="0"/>
      <w:marTop w:val="0"/>
      <w:marBottom w:val="0"/>
      <w:divBdr>
        <w:top w:val="none" w:sz="0" w:space="0" w:color="auto"/>
        <w:left w:val="none" w:sz="0" w:space="0" w:color="auto"/>
        <w:bottom w:val="none" w:sz="0" w:space="0" w:color="auto"/>
        <w:right w:val="none" w:sz="0" w:space="0" w:color="auto"/>
      </w:divBdr>
    </w:div>
    <w:div w:id="1110587096">
      <w:bodyDiv w:val="1"/>
      <w:marLeft w:val="0"/>
      <w:marRight w:val="0"/>
      <w:marTop w:val="0"/>
      <w:marBottom w:val="0"/>
      <w:divBdr>
        <w:top w:val="none" w:sz="0" w:space="0" w:color="auto"/>
        <w:left w:val="none" w:sz="0" w:space="0" w:color="auto"/>
        <w:bottom w:val="none" w:sz="0" w:space="0" w:color="auto"/>
        <w:right w:val="none" w:sz="0" w:space="0" w:color="auto"/>
      </w:divBdr>
    </w:div>
    <w:div w:id="1222398909">
      <w:bodyDiv w:val="1"/>
      <w:marLeft w:val="0"/>
      <w:marRight w:val="0"/>
      <w:marTop w:val="0"/>
      <w:marBottom w:val="0"/>
      <w:divBdr>
        <w:top w:val="none" w:sz="0" w:space="0" w:color="auto"/>
        <w:left w:val="none" w:sz="0" w:space="0" w:color="auto"/>
        <w:bottom w:val="none" w:sz="0" w:space="0" w:color="auto"/>
        <w:right w:val="none" w:sz="0" w:space="0" w:color="auto"/>
      </w:divBdr>
    </w:div>
    <w:div w:id="1428842177">
      <w:bodyDiv w:val="1"/>
      <w:marLeft w:val="0"/>
      <w:marRight w:val="0"/>
      <w:marTop w:val="0"/>
      <w:marBottom w:val="0"/>
      <w:divBdr>
        <w:top w:val="none" w:sz="0" w:space="0" w:color="auto"/>
        <w:left w:val="none" w:sz="0" w:space="0" w:color="auto"/>
        <w:bottom w:val="none" w:sz="0" w:space="0" w:color="auto"/>
        <w:right w:val="none" w:sz="0" w:space="0" w:color="auto"/>
      </w:divBdr>
    </w:div>
    <w:div w:id="1509098585">
      <w:bodyDiv w:val="1"/>
      <w:marLeft w:val="0"/>
      <w:marRight w:val="0"/>
      <w:marTop w:val="0"/>
      <w:marBottom w:val="0"/>
      <w:divBdr>
        <w:top w:val="none" w:sz="0" w:space="0" w:color="auto"/>
        <w:left w:val="none" w:sz="0" w:space="0" w:color="auto"/>
        <w:bottom w:val="none" w:sz="0" w:space="0" w:color="auto"/>
        <w:right w:val="none" w:sz="0" w:space="0" w:color="auto"/>
      </w:divBdr>
    </w:div>
    <w:div w:id="1518808822">
      <w:bodyDiv w:val="1"/>
      <w:marLeft w:val="0"/>
      <w:marRight w:val="0"/>
      <w:marTop w:val="0"/>
      <w:marBottom w:val="0"/>
      <w:divBdr>
        <w:top w:val="none" w:sz="0" w:space="0" w:color="auto"/>
        <w:left w:val="none" w:sz="0" w:space="0" w:color="auto"/>
        <w:bottom w:val="none" w:sz="0" w:space="0" w:color="auto"/>
        <w:right w:val="none" w:sz="0" w:space="0" w:color="auto"/>
      </w:divBdr>
    </w:div>
    <w:div w:id="1547991303">
      <w:bodyDiv w:val="1"/>
      <w:marLeft w:val="0"/>
      <w:marRight w:val="0"/>
      <w:marTop w:val="0"/>
      <w:marBottom w:val="0"/>
      <w:divBdr>
        <w:top w:val="none" w:sz="0" w:space="0" w:color="auto"/>
        <w:left w:val="none" w:sz="0" w:space="0" w:color="auto"/>
        <w:bottom w:val="none" w:sz="0" w:space="0" w:color="auto"/>
        <w:right w:val="none" w:sz="0" w:space="0" w:color="auto"/>
      </w:divBdr>
    </w:div>
    <w:div w:id="1613979677">
      <w:bodyDiv w:val="1"/>
      <w:marLeft w:val="0"/>
      <w:marRight w:val="0"/>
      <w:marTop w:val="0"/>
      <w:marBottom w:val="0"/>
      <w:divBdr>
        <w:top w:val="none" w:sz="0" w:space="0" w:color="auto"/>
        <w:left w:val="none" w:sz="0" w:space="0" w:color="auto"/>
        <w:bottom w:val="none" w:sz="0" w:space="0" w:color="auto"/>
        <w:right w:val="none" w:sz="0" w:space="0" w:color="auto"/>
      </w:divBdr>
    </w:div>
    <w:div w:id="1710254790">
      <w:bodyDiv w:val="1"/>
      <w:marLeft w:val="0"/>
      <w:marRight w:val="0"/>
      <w:marTop w:val="0"/>
      <w:marBottom w:val="0"/>
      <w:divBdr>
        <w:top w:val="none" w:sz="0" w:space="0" w:color="auto"/>
        <w:left w:val="none" w:sz="0" w:space="0" w:color="auto"/>
        <w:bottom w:val="none" w:sz="0" w:space="0" w:color="auto"/>
        <w:right w:val="none" w:sz="0" w:space="0" w:color="auto"/>
      </w:divBdr>
    </w:div>
    <w:div w:id="1945459007">
      <w:bodyDiv w:val="1"/>
      <w:marLeft w:val="0"/>
      <w:marRight w:val="0"/>
      <w:marTop w:val="0"/>
      <w:marBottom w:val="0"/>
      <w:divBdr>
        <w:top w:val="none" w:sz="0" w:space="0" w:color="auto"/>
        <w:left w:val="none" w:sz="0" w:space="0" w:color="auto"/>
        <w:bottom w:val="none" w:sz="0" w:space="0" w:color="auto"/>
        <w:right w:val="none" w:sz="0" w:space="0" w:color="auto"/>
      </w:divBdr>
    </w:div>
    <w:div w:id="1956055562">
      <w:bodyDiv w:val="1"/>
      <w:marLeft w:val="0"/>
      <w:marRight w:val="0"/>
      <w:marTop w:val="0"/>
      <w:marBottom w:val="0"/>
      <w:divBdr>
        <w:top w:val="none" w:sz="0" w:space="0" w:color="auto"/>
        <w:left w:val="none" w:sz="0" w:space="0" w:color="auto"/>
        <w:bottom w:val="none" w:sz="0" w:space="0" w:color="auto"/>
        <w:right w:val="none" w:sz="0" w:space="0" w:color="auto"/>
      </w:divBdr>
    </w:div>
    <w:div w:id="196129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Nilansh Kohli</cp:lastModifiedBy>
  <cp:revision>2</cp:revision>
  <dcterms:created xsi:type="dcterms:W3CDTF">2025-07-26T06:02:00Z</dcterms:created>
  <dcterms:modified xsi:type="dcterms:W3CDTF">2025-07-26T06:02:00Z</dcterms:modified>
  <cp:category/>
</cp:coreProperties>
</file>