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A4" w:rsidRDefault="008E0D9B" w:rsidP="008E0D9B">
      <w:pPr>
        <w:pStyle w:val="NoSpacing"/>
        <w:rPr>
          <w:rFonts w:ascii="Arial" w:hAnsi="Arial" w:cs="Arial"/>
          <w:b/>
          <w:sz w:val="24"/>
          <w:szCs w:val="24"/>
        </w:rPr>
      </w:pPr>
      <w:r w:rsidRPr="008E0D9B">
        <w:rPr>
          <w:rFonts w:ascii="Arial" w:hAnsi="Arial" w:cs="Arial"/>
          <w:b/>
          <w:sz w:val="24"/>
          <w:szCs w:val="24"/>
        </w:rPr>
        <w:t xml:space="preserve">20 </w:t>
      </w:r>
      <w:r w:rsidR="000A2952" w:rsidRPr="008E0D9B">
        <w:rPr>
          <w:rFonts w:ascii="Arial" w:hAnsi="Arial" w:cs="Arial"/>
          <w:b/>
          <w:sz w:val="24"/>
          <w:szCs w:val="24"/>
        </w:rPr>
        <w:t>Forum Topics on Business Analysis Concepts</w:t>
      </w:r>
    </w:p>
    <w:p w:rsidR="008E0D9B" w:rsidRDefault="008E0D9B" w:rsidP="008E0D9B">
      <w:pPr>
        <w:pStyle w:val="NoSpacing"/>
        <w:rPr>
          <w:rFonts w:ascii="Arial" w:hAnsi="Arial" w:cs="Arial"/>
          <w:b/>
          <w:sz w:val="24"/>
          <w:szCs w:val="24"/>
        </w:rPr>
      </w:pPr>
    </w:p>
    <w:p w:rsidR="00FF48B8" w:rsidRPr="00FF48B8" w:rsidRDefault="00FF48B8" w:rsidP="008E0D9B">
      <w:pPr>
        <w:pStyle w:val="NoSpacing"/>
        <w:rPr>
          <w:rFonts w:ascii="Arial" w:hAnsi="Arial" w:cs="Arial"/>
          <w:b/>
          <w:sz w:val="24"/>
          <w:szCs w:val="24"/>
        </w:rPr>
      </w:pPr>
      <w:bookmarkStart w:id="0" w:name="_GoBack"/>
      <w:bookmarkEnd w:id="0"/>
      <w:r w:rsidRPr="00FF48B8">
        <w:rPr>
          <w:rFonts w:ascii="Arial" w:hAnsi="Arial" w:cs="Arial"/>
          <w:b/>
          <w:sz w:val="24"/>
          <w:szCs w:val="24"/>
        </w:rPr>
        <w:t>1. Requirement Elicitation Techniques and When to Use Them</w:t>
      </w:r>
    </w:p>
    <w:p w:rsidR="00473E3A" w:rsidRDefault="00FF48B8" w:rsidP="008E0D9B">
      <w:pPr>
        <w:pStyle w:val="NoSpacing"/>
        <w:rPr>
          <w:rFonts w:ascii="Arial" w:hAnsi="Arial" w:cs="Arial"/>
          <w:sz w:val="24"/>
          <w:szCs w:val="24"/>
        </w:rPr>
      </w:pPr>
      <w:r w:rsidRPr="00FF48B8">
        <w:rPr>
          <w:rFonts w:ascii="Arial" w:hAnsi="Arial" w:cs="Arial"/>
          <w:sz w:val="24"/>
          <w:szCs w:val="24"/>
        </w:rPr>
        <w:t>Requirement elicitation involves gathering information from stakeholders to understand project needs. Techniques include interviews for detailed insights, workshops for group input and alignment, observations to study real user behavior, and document analysis to review existing systems. The method used depends on the project context, stakeholder availability, and clarity of existing processes.</w:t>
      </w:r>
    </w:p>
    <w:p w:rsidR="00FF48B8" w:rsidRDefault="00FF48B8" w:rsidP="008E0D9B">
      <w:pPr>
        <w:pStyle w:val="NoSpacing"/>
        <w:rPr>
          <w:rFonts w:ascii="Arial" w:hAnsi="Arial" w:cs="Arial"/>
          <w:sz w:val="24"/>
          <w:szCs w:val="24"/>
        </w:rPr>
      </w:pPr>
    </w:p>
    <w:p w:rsidR="00FF48B8" w:rsidRDefault="00FF48B8" w:rsidP="008E0D9B">
      <w:pPr>
        <w:pStyle w:val="NoSpacing"/>
        <w:rPr>
          <w:rFonts w:ascii="Arial" w:hAnsi="Arial" w:cs="Arial"/>
          <w:b/>
          <w:sz w:val="24"/>
          <w:szCs w:val="24"/>
        </w:rPr>
      </w:pPr>
      <w:r w:rsidRPr="002A1087">
        <w:rPr>
          <w:rFonts w:ascii="Arial" w:hAnsi="Arial" w:cs="Arial"/>
          <w:b/>
          <w:sz w:val="24"/>
          <w:szCs w:val="24"/>
        </w:rPr>
        <w:t>2. Business Process Modeling: Tools and Best Practices</w:t>
      </w:r>
    </w:p>
    <w:p w:rsidR="002A1087" w:rsidRDefault="002A1087" w:rsidP="008E0D9B">
      <w:pPr>
        <w:pStyle w:val="NoSpacing"/>
        <w:rPr>
          <w:rFonts w:ascii="Arial" w:hAnsi="Arial" w:cs="Arial"/>
          <w:sz w:val="24"/>
          <w:szCs w:val="24"/>
        </w:rPr>
      </w:pPr>
      <w:r w:rsidRPr="002A1087">
        <w:rPr>
          <w:rFonts w:ascii="Arial" w:hAnsi="Arial" w:cs="Arial"/>
          <w:sz w:val="24"/>
          <w:szCs w:val="24"/>
        </w:rPr>
        <w:t xml:space="preserve">Business Process Modeling helps visualize workflows using tools like BPMN, flowcharts, and </w:t>
      </w:r>
      <w:proofErr w:type="spellStart"/>
      <w:r w:rsidRPr="002A1087">
        <w:rPr>
          <w:rFonts w:ascii="Arial" w:hAnsi="Arial" w:cs="Arial"/>
          <w:sz w:val="24"/>
          <w:szCs w:val="24"/>
        </w:rPr>
        <w:t>swimlane</w:t>
      </w:r>
      <w:proofErr w:type="spellEnd"/>
      <w:r w:rsidRPr="002A1087">
        <w:rPr>
          <w:rFonts w:ascii="Arial" w:hAnsi="Arial" w:cs="Arial"/>
          <w:sz w:val="24"/>
          <w:szCs w:val="24"/>
        </w:rPr>
        <w:t xml:space="preserve"> diagrams. It involves mapping as-is processes (current state) and to-be processes (future state) to identify gaps and improvements. Best practices include keeping models clear, using standard notations, and validating them with stakeholders.</w:t>
      </w:r>
    </w:p>
    <w:p w:rsidR="002A1087" w:rsidRDefault="002A1087" w:rsidP="008E0D9B">
      <w:pPr>
        <w:pStyle w:val="NoSpacing"/>
        <w:rPr>
          <w:rFonts w:ascii="Arial" w:hAnsi="Arial" w:cs="Arial"/>
          <w:sz w:val="24"/>
          <w:szCs w:val="24"/>
        </w:rPr>
      </w:pPr>
    </w:p>
    <w:p w:rsidR="002A1087" w:rsidRDefault="002A1087" w:rsidP="008E0D9B">
      <w:pPr>
        <w:pStyle w:val="NoSpacing"/>
        <w:rPr>
          <w:rFonts w:ascii="Arial" w:hAnsi="Arial" w:cs="Arial"/>
          <w:b/>
          <w:sz w:val="24"/>
          <w:szCs w:val="24"/>
        </w:rPr>
      </w:pPr>
      <w:r w:rsidRPr="002A1087">
        <w:rPr>
          <w:rFonts w:ascii="Arial" w:hAnsi="Arial" w:cs="Arial"/>
          <w:b/>
          <w:sz w:val="24"/>
          <w:szCs w:val="24"/>
        </w:rPr>
        <w:t>3. Difference between Functional and Non-Functional Requirements</w:t>
      </w:r>
    </w:p>
    <w:p w:rsidR="002A1087" w:rsidRDefault="002A1087" w:rsidP="008E0D9B">
      <w:pPr>
        <w:pStyle w:val="NoSpacing"/>
        <w:rPr>
          <w:rFonts w:ascii="Arial" w:hAnsi="Arial" w:cs="Arial"/>
          <w:sz w:val="24"/>
          <w:szCs w:val="24"/>
        </w:rPr>
      </w:pPr>
      <w:r w:rsidRPr="002A1087">
        <w:rPr>
          <w:rFonts w:ascii="Arial" w:hAnsi="Arial" w:cs="Arial"/>
          <w:sz w:val="24"/>
          <w:szCs w:val="24"/>
        </w:rPr>
        <w:t>Functional requirements define what a system should do—</w:t>
      </w:r>
      <w:proofErr w:type="spellStart"/>
      <w:r w:rsidRPr="002A1087">
        <w:rPr>
          <w:rFonts w:ascii="Arial" w:hAnsi="Arial" w:cs="Arial"/>
          <w:sz w:val="24"/>
          <w:szCs w:val="24"/>
        </w:rPr>
        <w:t>its</w:t>
      </w:r>
      <w:proofErr w:type="spellEnd"/>
      <w:r w:rsidRPr="002A1087">
        <w:rPr>
          <w:rFonts w:ascii="Arial" w:hAnsi="Arial" w:cs="Arial"/>
          <w:sz w:val="24"/>
          <w:szCs w:val="24"/>
        </w:rPr>
        <w:t xml:space="preserve"> features, actions, and behaviors (e.g., login, report generation). </w:t>
      </w:r>
    </w:p>
    <w:p w:rsidR="002A1087" w:rsidRDefault="002A1087" w:rsidP="008E0D9B">
      <w:pPr>
        <w:pStyle w:val="NoSpacing"/>
        <w:rPr>
          <w:rFonts w:ascii="Arial" w:hAnsi="Arial" w:cs="Arial"/>
          <w:sz w:val="24"/>
          <w:szCs w:val="24"/>
        </w:rPr>
      </w:pPr>
      <w:r w:rsidRPr="002A1087">
        <w:rPr>
          <w:rFonts w:ascii="Arial" w:hAnsi="Arial" w:cs="Arial"/>
          <w:sz w:val="24"/>
          <w:szCs w:val="24"/>
        </w:rPr>
        <w:t>Non-functional requirements specify how the system performs—its quality attributes like performance, security, and usability. Both are essential for building a complete solution.</w:t>
      </w:r>
    </w:p>
    <w:p w:rsidR="00436FD1" w:rsidRDefault="00436FD1" w:rsidP="008E0D9B">
      <w:pPr>
        <w:pStyle w:val="NoSpacing"/>
        <w:rPr>
          <w:rFonts w:ascii="Arial" w:hAnsi="Arial" w:cs="Arial"/>
          <w:sz w:val="24"/>
          <w:szCs w:val="24"/>
        </w:rPr>
      </w:pPr>
    </w:p>
    <w:p w:rsidR="00436FD1" w:rsidRPr="00436FD1" w:rsidRDefault="00436FD1" w:rsidP="00436FD1">
      <w:pPr>
        <w:pStyle w:val="NoSpacing"/>
        <w:rPr>
          <w:rFonts w:ascii="Arial" w:hAnsi="Arial" w:cs="Arial"/>
          <w:b/>
          <w:sz w:val="24"/>
          <w:szCs w:val="24"/>
        </w:rPr>
      </w:pPr>
      <w:r w:rsidRPr="00436FD1">
        <w:rPr>
          <w:rFonts w:ascii="Arial" w:hAnsi="Arial" w:cs="Arial"/>
          <w:b/>
          <w:sz w:val="24"/>
          <w:szCs w:val="24"/>
        </w:rPr>
        <w:t>4. Role of a Business Analyst in Agile vs Waterfall Projects</w:t>
      </w:r>
    </w:p>
    <w:p w:rsidR="00436FD1" w:rsidRDefault="00436FD1" w:rsidP="00436FD1">
      <w:pPr>
        <w:pStyle w:val="NoSpacing"/>
        <w:rPr>
          <w:rFonts w:ascii="Arial" w:hAnsi="Arial" w:cs="Arial"/>
          <w:sz w:val="24"/>
          <w:szCs w:val="24"/>
        </w:rPr>
      </w:pPr>
      <w:r w:rsidRPr="00436FD1">
        <w:rPr>
          <w:rFonts w:ascii="Arial" w:hAnsi="Arial" w:cs="Arial"/>
          <w:sz w:val="24"/>
          <w:szCs w:val="24"/>
        </w:rPr>
        <w:t>In Waterfall, a BA gathers and documents all requirements upfront, often through detailed BRDs and FRDs. In Agile, the BA works iteratively—writing user stories, collaborating with the team, and refining the backlog throughout sprints. Agile BAs are more involved in ongoing communication, while Waterfall BAs focus on thorough documentation before development begins.</w:t>
      </w:r>
    </w:p>
    <w:p w:rsidR="00436FD1" w:rsidRDefault="00436FD1" w:rsidP="00436FD1">
      <w:pPr>
        <w:pStyle w:val="NoSpacing"/>
        <w:rPr>
          <w:rFonts w:ascii="Arial" w:hAnsi="Arial" w:cs="Arial"/>
          <w:sz w:val="24"/>
          <w:szCs w:val="24"/>
        </w:rPr>
      </w:pPr>
    </w:p>
    <w:p w:rsidR="00436FD1" w:rsidRPr="00436FD1" w:rsidRDefault="00436FD1" w:rsidP="00436FD1">
      <w:pPr>
        <w:pStyle w:val="NoSpacing"/>
        <w:rPr>
          <w:rFonts w:ascii="Arial" w:hAnsi="Arial" w:cs="Arial"/>
          <w:b/>
          <w:sz w:val="24"/>
          <w:szCs w:val="24"/>
        </w:rPr>
      </w:pPr>
      <w:r w:rsidRPr="00436FD1">
        <w:rPr>
          <w:rFonts w:ascii="Arial" w:hAnsi="Arial" w:cs="Arial"/>
          <w:b/>
          <w:sz w:val="24"/>
          <w:szCs w:val="24"/>
        </w:rPr>
        <w:t>5. Stakeholder Analysis and Engagement Strategies</w:t>
      </w:r>
    </w:p>
    <w:p w:rsidR="00436FD1" w:rsidRDefault="00436FD1" w:rsidP="00436FD1">
      <w:pPr>
        <w:pStyle w:val="NoSpacing"/>
        <w:rPr>
          <w:rFonts w:ascii="Arial" w:hAnsi="Arial" w:cs="Arial"/>
          <w:sz w:val="24"/>
          <w:szCs w:val="24"/>
        </w:rPr>
      </w:pPr>
      <w:r w:rsidRPr="00436FD1">
        <w:rPr>
          <w:rFonts w:ascii="Arial" w:hAnsi="Arial" w:cs="Arial"/>
          <w:sz w:val="24"/>
          <w:szCs w:val="24"/>
        </w:rPr>
        <w:t>Stakeholder analysis involves identifying all individuals or groups affected by the project. They are then classified based on influence, interest, and impact (e.g., using a Power-Interest Grid). Engagement strategies include regular communication, feedback sessions, and managing expectations to ensure alignment and support throughout the project lifecycle.</w:t>
      </w:r>
    </w:p>
    <w:p w:rsidR="00436FD1" w:rsidRDefault="00436FD1" w:rsidP="00436FD1">
      <w:pPr>
        <w:pStyle w:val="NoSpacing"/>
        <w:rPr>
          <w:rFonts w:ascii="Arial" w:hAnsi="Arial" w:cs="Arial"/>
          <w:sz w:val="24"/>
          <w:szCs w:val="24"/>
        </w:rPr>
      </w:pPr>
    </w:p>
    <w:p w:rsidR="00436FD1" w:rsidRPr="00436FD1" w:rsidRDefault="00436FD1" w:rsidP="00436FD1">
      <w:pPr>
        <w:pStyle w:val="NoSpacing"/>
        <w:rPr>
          <w:rFonts w:ascii="Arial" w:hAnsi="Arial" w:cs="Arial"/>
          <w:b/>
          <w:sz w:val="24"/>
          <w:szCs w:val="24"/>
        </w:rPr>
      </w:pPr>
      <w:r w:rsidRPr="00436FD1">
        <w:rPr>
          <w:rFonts w:ascii="Arial" w:hAnsi="Arial" w:cs="Arial"/>
          <w:b/>
          <w:sz w:val="24"/>
          <w:szCs w:val="24"/>
        </w:rPr>
        <w:t>6. Creating an Effective Business Case</w:t>
      </w:r>
    </w:p>
    <w:p w:rsidR="00436FD1" w:rsidRDefault="00436FD1" w:rsidP="00436FD1">
      <w:pPr>
        <w:pStyle w:val="NoSpacing"/>
        <w:rPr>
          <w:rFonts w:ascii="Arial" w:hAnsi="Arial" w:cs="Arial"/>
          <w:sz w:val="24"/>
          <w:szCs w:val="24"/>
        </w:rPr>
      </w:pPr>
      <w:r w:rsidRPr="00436FD1">
        <w:rPr>
          <w:rFonts w:ascii="Arial" w:hAnsi="Arial" w:cs="Arial"/>
          <w:sz w:val="24"/>
          <w:szCs w:val="24"/>
        </w:rPr>
        <w:t>A business case outlines the need, benefits, costs, risks, and alternatives of a proposed project. It helps decision-makers evaluate whether the investment is worthwhile. A strong business case clearly shows the project’s value, aligns with strategic goals, and supports informed approval or rejection.</w:t>
      </w:r>
    </w:p>
    <w:p w:rsidR="00C920C5" w:rsidRPr="00C920C5" w:rsidRDefault="00C920C5" w:rsidP="00436FD1">
      <w:pPr>
        <w:pStyle w:val="NoSpacing"/>
        <w:rPr>
          <w:rFonts w:ascii="Arial" w:hAnsi="Arial" w:cs="Arial"/>
          <w:b/>
          <w:sz w:val="24"/>
          <w:szCs w:val="24"/>
        </w:rPr>
      </w:pPr>
    </w:p>
    <w:p w:rsidR="00C920C5" w:rsidRPr="00C920C5" w:rsidRDefault="00C920C5" w:rsidP="00C920C5">
      <w:pPr>
        <w:pStyle w:val="NoSpacing"/>
        <w:rPr>
          <w:rFonts w:ascii="Arial" w:hAnsi="Arial" w:cs="Arial"/>
          <w:b/>
          <w:sz w:val="24"/>
          <w:szCs w:val="24"/>
        </w:rPr>
      </w:pPr>
      <w:r w:rsidRPr="00C920C5">
        <w:rPr>
          <w:rFonts w:ascii="Arial" w:hAnsi="Arial" w:cs="Arial"/>
          <w:b/>
          <w:sz w:val="24"/>
          <w:szCs w:val="24"/>
        </w:rPr>
        <w:t>7. Use Case Diagrams vs User Stories</w:t>
      </w:r>
    </w:p>
    <w:p w:rsidR="00C920C5" w:rsidRDefault="00C920C5" w:rsidP="00C920C5">
      <w:pPr>
        <w:pStyle w:val="NoSpacing"/>
        <w:rPr>
          <w:rFonts w:ascii="Arial" w:hAnsi="Arial" w:cs="Arial"/>
          <w:sz w:val="24"/>
          <w:szCs w:val="24"/>
        </w:rPr>
      </w:pPr>
      <w:r w:rsidRPr="00C920C5">
        <w:rPr>
          <w:rFonts w:ascii="Arial" w:hAnsi="Arial" w:cs="Arial"/>
          <w:sz w:val="24"/>
          <w:szCs w:val="24"/>
        </w:rPr>
        <w:lastRenderedPageBreak/>
        <w:t xml:space="preserve">Use Case Diagrams visually represent interactions between users and the system, focusing on system functionality. </w:t>
      </w:r>
    </w:p>
    <w:p w:rsidR="00C920C5" w:rsidRDefault="00C920C5" w:rsidP="00C920C5">
      <w:pPr>
        <w:pStyle w:val="NoSpacing"/>
        <w:rPr>
          <w:rFonts w:ascii="Arial" w:hAnsi="Arial" w:cs="Arial"/>
          <w:sz w:val="24"/>
          <w:szCs w:val="24"/>
        </w:rPr>
      </w:pPr>
      <w:r w:rsidRPr="00C920C5">
        <w:rPr>
          <w:rFonts w:ascii="Arial" w:hAnsi="Arial" w:cs="Arial"/>
          <w:sz w:val="24"/>
          <w:szCs w:val="24"/>
        </w:rPr>
        <w:t>User Stories, used in Agile, are short, simple descriptions of a feature from the user's perspective. Use cases are helpful in early analysis, while user stories guide development and testing in iterative phases.</w:t>
      </w:r>
    </w:p>
    <w:p w:rsidR="00C920C5" w:rsidRDefault="00C920C5" w:rsidP="00C920C5">
      <w:pPr>
        <w:pStyle w:val="NoSpacing"/>
        <w:rPr>
          <w:rFonts w:ascii="Arial" w:hAnsi="Arial" w:cs="Arial"/>
          <w:sz w:val="24"/>
          <w:szCs w:val="24"/>
        </w:rPr>
      </w:pPr>
    </w:p>
    <w:p w:rsidR="00C920C5" w:rsidRPr="00C920C5" w:rsidRDefault="00C920C5" w:rsidP="00C920C5">
      <w:pPr>
        <w:pStyle w:val="NoSpacing"/>
        <w:rPr>
          <w:rFonts w:ascii="Arial" w:hAnsi="Arial" w:cs="Arial"/>
          <w:b/>
          <w:sz w:val="24"/>
          <w:szCs w:val="24"/>
        </w:rPr>
      </w:pPr>
      <w:r w:rsidRPr="00C920C5">
        <w:rPr>
          <w:rFonts w:ascii="Arial" w:hAnsi="Arial" w:cs="Arial"/>
          <w:b/>
          <w:sz w:val="24"/>
          <w:szCs w:val="24"/>
        </w:rPr>
        <w:t>8. The Importance of a Requirements Traceability Matrix (RTM)</w:t>
      </w:r>
    </w:p>
    <w:p w:rsidR="00C920C5" w:rsidRDefault="00C920C5" w:rsidP="00C920C5">
      <w:pPr>
        <w:pStyle w:val="NoSpacing"/>
        <w:rPr>
          <w:rFonts w:ascii="Arial" w:hAnsi="Arial" w:cs="Arial"/>
          <w:sz w:val="24"/>
          <w:szCs w:val="24"/>
        </w:rPr>
      </w:pPr>
      <w:r w:rsidRPr="00C920C5">
        <w:rPr>
          <w:rFonts w:ascii="Arial" w:hAnsi="Arial" w:cs="Arial"/>
          <w:sz w:val="24"/>
          <w:szCs w:val="24"/>
        </w:rPr>
        <w:t>An RTM links requirements to design, development, and testing activities, ensuring every requirement is tracked throughout the project. It helps identify gaps, manage changes, and verify that all needs are fulfilled during testing. RTMs improve accountability, clarity, and project completeness.</w:t>
      </w:r>
    </w:p>
    <w:p w:rsidR="00C920C5" w:rsidRDefault="00C920C5" w:rsidP="00C920C5">
      <w:pPr>
        <w:pStyle w:val="NoSpacing"/>
        <w:rPr>
          <w:rFonts w:ascii="Arial" w:hAnsi="Arial" w:cs="Arial"/>
          <w:sz w:val="24"/>
          <w:szCs w:val="24"/>
        </w:rPr>
      </w:pPr>
    </w:p>
    <w:p w:rsidR="00C920C5" w:rsidRPr="00C920C5" w:rsidRDefault="00C920C5" w:rsidP="00C920C5">
      <w:pPr>
        <w:pStyle w:val="NoSpacing"/>
        <w:rPr>
          <w:rFonts w:ascii="Arial" w:hAnsi="Arial" w:cs="Arial"/>
          <w:b/>
          <w:sz w:val="24"/>
          <w:szCs w:val="24"/>
        </w:rPr>
      </w:pPr>
      <w:r w:rsidRPr="00C920C5">
        <w:rPr>
          <w:rFonts w:ascii="Arial" w:hAnsi="Arial" w:cs="Arial"/>
          <w:b/>
          <w:sz w:val="24"/>
          <w:szCs w:val="24"/>
        </w:rPr>
        <w:t>9. Writing SMART Requirements</w:t>
      </w:r>
    </w:p>
    <w:p w:rsidR="00C920C5" w:rsidRDefault="00C920C5" w:rsidP="00C920C5">
      <w:pPr>
        <w:pStyle w:val="NoSpacing"/>
        <w:rPr>
          <w:rFonts w:ascii="Arial" w:hAnsi="Arial" w:cs="Arial"/>
          <w:sz w:val="24"/>
          <w:szCs w:val="24"/>
        </w:rPr>
      </w:pPr>
      <w:r w:rsidRPr="00C920C5">
        <w:rPr>
          <w:rFonts w:ascii="Arial" w:hAnsi="Arial" w:cs="Arial"/>
          <w:sz w:val="24"/>
          <w:szCs w:val="24"/>
        </w:rPr>
        <w:t>SMART requirements are written to be Specific, Measurable, Achievable, Relevant, and Time-bound. This approach ensures clarity, sets clear expectations, and makes it easier to validate and track progress. It helps reduce ambiguity and improves communication among stakeholders and developers.</w:t>
      </w:r>
    </w:p>
    <w:p w:rsidR="00C920C5" w:rsidRDefault="00C920C5" w:rsidP="00C920C5">
      <w:pPr>
        <w:pStyle w:val="NoSpacing"/>
        <w:rPr>
          <w:rFonts w:ascii="Arial" w:hAnsi="Arial" w:cs="Arial"/>
          <w:sz w:val="24"/>
          <w:szCs w:val="24"/>
        </w:rPr>
      </w:pPr>
    </w:p>
    <w:p w:rsidR="00C920C5" w:rsidRPr="00C920C5" w:rsidRDefault="00C920C5" w:rsidP="00C920C5">
      <w:pPr>
        <w:pStyle w:val="NoSpacing"/>
        <w:rPr>
          <w:rFonts w:ascii="Arial" w:hAnsi="Arial" w:cs="Arial"/>
          <w:b/>
          <w:sz w:val="24"/>
          <w:szCs w:val="24"/>
        </w:rPr>
      </w:pPr>
      <w:r w:rsidRPr="00C920C5">
        <w:rPr>
          <w:rFonts w:ascii="Arial" w:hAnsi="Arial" w:cs="Arial"/>
          <w:b/>
          <w:sz w:val="24"/>
          <w:szCs w:val="24"/>
        </w:rPr>
        <w:t>10. Business Rules vs System Requirements</w:t>
      </w:r>
    </w:p>
    <w:p w:rsidR="00C920C5" w:rsidRDefault="00C920C5" w:rsidP="00C920C5">
      <w:pPr>
        <w:pStyle w:val="NoSpacing"/>
        <w:rPr>
          <w:rFonts w:ascii="Arial" w:hAnsi="Arial" w:cs="Arial"/>
          <w:sz w:val="24"/>
          <w:szCs w:val="24"/>
        </w:rPr>
      </w:pPr>
      <w:r w:rsidRPr="00C920C5">
        <w:rPr>
          <w:rFonts w:ascii="Arial" w:hAnsi="Arial" w:cs="Arial"/>
          <w:sz w:val="24"/>
          <w:szCs w:val="24"/>
        </w:rPr>
        <w:t xml:space="preserve">Business rules define policies, constraints, or conditions that guide business operations (e.g., discounts apply only to members). </w:t>
      </w:r>
    </w:p>
    <w:p w:rsidR="00C920C5" w:rsidRDefault="00C920C5" w:rsidP="00C920C5">
      <w:pPr>
        <w:pStyle w:val="NoSpacing"/>
        <w:rPr>
          <w:rFonts w:ascii="Arial" w:hAnsi="Arial" w:cs="Arial"/>
          <w:sz w:val="24"/>
          <w:szCs w:val="24"/>
        </w:rPr>
      </w:pPr>
      <w:r w:rsidRPr="00C920C5">
        <w:rPr>
          <w:rFonts w:ascii="Arial" w:hAnsi="Arial" w:cs="Arial"/>
          <w:sz w:val="24"/>
          <w:szCs w:val="24"/>
        </w:rPr>
        <w:t>System requirements specify the features and behaviors the software must implement. While business rules influence decisions, system requirements describe how the system supports those rules.</w:t>
      </w:r>
    </w:p>
    <w:p w:rsidR="00C920C5" w:rsidRPr="00924B31" w:rsidRDefault="00C920C5" w:rsidP="00C920C5">
      <w:pPr>
        <w:pStyle w:val="NoSpacing"/>
        <w:rPr>
          <w:rFonts w:ascii="Arial" w:hAnsi="Arial" w:cs="Arial"/>
          <w:b/>
          <w:sz w:val="24"/>
          <w:szCs w:val="24"/>
        </w:rPr>
      </w:pPr>
    </w:p>
    <w:p w:rsidR="00924B31" w:rsidRPr="00924B31" w:rsidRDefault="00924B31" w:rsidP="00924B31">
      <w:pPr>
        <w:pStyle w:val="NoSpacing"/>
        <w:rPr>
          <w:rFonts w:ascii="Arial" w:hAnsi="Arial" w:cs="Arial"/>
          <w:b/>
          <w:sz w:val="24"/>
          <w:szCs w:val="24"/>
        </w:rPr>
      </w:pPr>
      <w:r w:rsidRPr="00924B31">
        <w:rPr>
          <w:rFonts w:ascii="Arial" w:hAnsi="Arial" w:cs="Arial"/>
          <w:b/>
          <w:sz w:val="24"/>
          <w:szCs w:val="24"/>
        </w:rPr>
        <w:t>11. How to Conduct a GAP Analysis</w:t>
      </w:r>
    </w:p>
    <w:p w:rsidR="00924B31" w:rsidRDefault="00924B31" w:rsidP="00924B31">
      <w:pPr>
        <w:pStyle w:val="NoSpacing"/>
        <w:rPr>
          <w:rFonts w:ascii="Arial" w:hAnsi="Arial" w:cs="Arial"/>
          <w:sz w:val="24"/>
          <w:szCs w:val="24"/>
        </w:rPr>
      </w:pPr>
      <w:r w:rsidRPr="00924B31">
        <w:rPr>
          <w:rFonts w:ascii="Arial" w:hAnsi="Arial" w:cs="Arial"/>
          <w:sz w:val="24"/>
          <w:szCs w:val="24"/>
        </w:rPr>
        <w:t>GAP Analysis compares the current state of a process or system with the desired future state to identify gaps. It helps determine what changes are needed—such as new features, resources, or improvements. BAs use this to recommend solutions that bridge the gap and align with business goals.</w:t>
      </w:r>
    </w:p>
    <w:p w:rsidR="00924B31" w:rsidRDefault="00924B31" w:rsidP="00924B31">
      <w:pPr>
        <w:pStyle w:val="NoSpacing"/>
        <w:rPr>
          <w:rFonts w:ascii="Arial" w:hAnsi="Arial" w:cs="Arial"/>
          <w:sz w:val="24"/>
          <w:szCs w:val="24"/>
        </w:rPr>
      </w:pPr>
      <w:r>
        <w:rPr>
          <w:rFonts w:ascii="Arial" w:hAnsi="Arial" w:cs="Arial"/>
          <w:sz w:val="24"/>
          <w:szCs w:val="24"/>
        </w:rPr>
        <w:t xml:space="preserve">Types of GAP Analysis- </w:t>
      </w:r>
      <w:r w:rsidRPr="00924B31">
        <w:rPr>
          <w:rFonts w:ascii="Arial" w:hAnsi="Arial" w:cs="Arial"/>
          <w:sz w:val="24"/>
          <w:szCs w:val="24"/>
        </w:rPr>
        <w:t>Performance Gap</w:t>
      </w:r>
      <w:r>
        <w:rPr>
          <w:rFonts w:ascii="Arial" w:hAnsi="Arial" w:cs="Arial"/>
          <w:sz w:val="24"/>
          <w:szCs w:val="24"/>
        </w:rPr>
        <w:t>,</w:t>
      </w:r>
      <w:r w:rsidRPr="00924B31">
        <w:t xml:space="preserve"> </w:t>
      </w:r>
      <w:r w:rsidRPr="00924B31">
        <w:rPr>
          <w:rFonts w:ascii="Arial" w:hAnsi="Arial" w:cs="Arial"/>
          <w:sz w:val="24"/>
          <w:szCs w:val="24"/>
        </w:rPr>
        <w:t>Strategic Gap</w:t>
      </w:r>
      <w:r>
        <w:rPr>
          <w:rFonts w:ascii="Arial" w:hAnsi="Arial" w:cs="Arial"/>
          <w:sz w:val="24"/>
          <w:szCs w:val="24"/>
        </w:rPr>
        <w:t>,</w:t>
      </w:r>
      <w:r w:rsidRPr="00924B31">
        <w:t xml:space="preserve"> </w:t>
      </w:r>
      <w:r w:rsidRPr="00924B31">
        <w:rPr>
          <w:rFonts w:ascii="Arial" w:hAnsi="Arial" w:cs="Arial"/>
          <w:sz w:val="24"/>
          <w:szCs w:val="24"/>
        </w:rPr>
        <w:t>Market Gap</w:t>
      </w:r>
      <w:r>
        <w:rPr>
          <w:rFonts w:ascii="Arial" w:hAnsi="Arial" w:cs="Arial"/>
          <w:sz w:val="24"/>
          <w:szCs w:val="24"/>
        </w:rPr>
        <w:t>,</w:t>
      </w:r>
      <w:r w:rsidRPr="00924B31">
        <w:t xml:space="preserve"> </w:t>
      </w:r>
      <w:r w:rsidRPr="00924B31">
        <w:rPr>
          <w:rFonts w:ascii="Arial" w:hAnsi="Arial" w:cs="Arial"/>
          <w:sz w:val="24"/>
          <w:szCs w:val="24"/>
        </w:rPr>
        <w:t>Skill Gap</w:t>
      </w:r>
      <w:r>
        <w:rPr>
          <w:rFonts w:ascii="Arial" w:hAnsi="Arial" w:cs="Arial"/>
          <w:sz w:val="24"/>
          <w:szCs w:val="24"/>
        </w:rPr>
        <w:t>,</w:t>
      </w:r>
      <w:r w:rsidRPr="00924B31">
        <w:t xml:space="preserve"> </w:t>
      </w:r>
      <w:r w:rsidRPr="00924B31">
        <w:rPr>
          <w:rFonts w:ascii="Arial" w:hAnsi="Arial" w:cs="Arial"/>
          <w:sz w:val="24"/>
          <w:szCs w:val="24"/>
        </w:rPr>
        <w:t>Product Gap</w:t>
      </w:r>
      <w:r>
        <w:rPr>
          <w:rFonts w:ascii="Arial" w:hAnsi="Arial" w:cs="Arial"/>
          <w:sz w:val="24"/>
          <w:szCs w:val="24"/>
        </w:rPr>
        <w:t>,</w:t>
      </w:r>
      <w:r w:rsidRPr="00924B31">
        <w:t xml:space="preserve"> </w:t>
      </w:r>
      <w:r w:rsidRPr="00924B31">
        <w:rPr>
          <w:rFonts w:ascii="Arial" w:hAnsi="Arial" w:cs="Arial"/>
          <w:sz w:val="24"/>
          <w:szCs w:val="24"/>
        </w:rPr>
        <w:t>Compliance Gap</w:t>
      </w:r>
      <w:r>
        <w:rPr>
          <w:rFonts w:ascii="Arial" w:hAnsi="Arial" w:cs="Arial"/>
          <w:sz w:val="24"/>
          <w:szCs w:val="24"/>
        </w:rPr>
        <w:t>,</w:t>
      </w:r>
      <w:r w:rsidRPr="00924B31">
        <w:t xml:space="preserve"> </w:t>
      </w:r>
      <w:r w:rsidRPr="00924B31">
        <w:rPr>
          <w:rFonts w:ascii="Arial" w:hAnsi="Arial" w:cs="Arial"/>
          <w:sz w:val="24"/>
          <w:szCs w:val="24"/>
        </w:rPr>
        <w:t>IT/System Gap</w:t>
      </w:r>
      <w:r>
        <w:rPr>
          <w:rFonts w:ascii="Arial" w:hAnsi="Arial" w:cs="Arial"/>
          <w:sz w:val="24"/>
          <w:szCs w:val="24"/>
        </w:rPr>
        <w:t xml:space="preserve"> etc. </w:t>
      </w:r>
    </w:p>
    <w:p w:rsidR="0092630A" w:rsidRDefault="0092630A" w:rsidP="00924B31">
      <w:pPr>
        <w:pStyle w:val="NoSpacing"/>
        <w:rPr>
          <w:rFonts w:ascii="Arial" w:hAnsi="Arial" w:cs="Arial"/>
          <w:sz w:val="24"/>
          <w:szCs w:val="24"/>
        </w:rPr>
      </w:pPr>
    </w:p>
    <w:p w:rsidR="0092630A" w:rsidRPr="0092630A" w:rsidRDefault="0092630A" w:rsidP="0092630A">
      <w:pPr>
        <w:pStyle w:val="NoSpacing"/>
        <w:rPr>
          <w:rFonts w:ascii="Arial" w:hAnsi="Arial" w:cs="Arial"/>
          <w:b/>
          <w:sz w:val="24"/>
          <w:szCs w:val="24"/>
        </w:rPr>
      </w:pPr>
      <w:r w:rsidRPr="0092630A">
        <w:rPr>
          <w:rFonts w:ascii="Arial" w:hAnsi="Arial" w:cs="Arial"/>
          <w:b/>
          <w:sz w:val="24"/>
          <w:szCs w:val="24"/>
        </w:rPr>
        <w:t>12. Impact of Business Analysis in Digital Transformation Projects</w:t>
      </w:r>
    </w:p>
    <w:p w:rsidR="0092630A" w:rsidRDefault="0092630A" w:rsidP="0092630A">
      <w:pPr>
        <w:pStyle w:val="NoSpacing"/>
        <w:rPr>
          <w:rFonts w:ascii="Arial" w:hAnsi="Arial" w:cs="Arial"/>
          <w:sz w:val="24"/>
          <w:szCs w:val="24"/>
        </w:rPr>
      </w:pPr>
      <w:r w:rsidRPr="0092630A">
        <w:rPr>
          <w:rFonts w:ascii="Arial" w:hAnsi="Arial" w:cs="Arial"/>
          <w:sz w:val="24"/>
          <w:szCs w:val="24"/>
        </w:rPr>
        <w:t>In digital transformation, Business Analysts play a key role in aligning technology upgrades with business goals. They analyze current processes, identify improvement areas, and define requirements for new digital solutions. BAs ensure that enhancements not only modernize systems but also deliver real business value and user-centric outcomes.</w:t>
      </w:r>
    </w:p>
    <w:p w:rsidR="0092630A" w:rsidRDefault="0092630A" w:rsidP="0092630A">
      <w:pPr>
        <w:pStyle w:val="NoSpacing"/>
        <w:rPr>
          <w:rFonts w:ascii="Arial" w:hAnsi="Arial" w:cs="Arial"/>
          <w:sz w:val="24"/>
          <w:szCs w:val="24"/>
        </w:rPr>
      </w:pPr>
    </w:p>
    <w:p w:rsidR="00DE5C69" w:rsidRPr="00DE5C69" w:rsidRDefault="00DE5C69" w:rsidP="00DE5C69">
      <w:pPr>
        <w:pStyle w:val="NoSpacing"/>
        <w:rPr>
          <w:rFonts w:ascii="Arial" w:hAnsi="Arial" w:cs="Arial"/>
          <w:b/>
          <w:sz w:val="24"/>
          <w:szCs w:val="24"/>
        </w:rPr>
      </w:pPr>
      <w:r w:rsidRPr="00DE5C69">
        <w:rPr>
          <w:rFonts w:ascii="Arial" w:hAnsi="Arial" w:cs="Arial"/>
          <w:b/>
          <w:sz w:val="24"/>
          <w:szCs w:val="24"/>
        </w:rPr>
        <w:t>13. Tools Every Business Analyst Should Know</w:t>
      </w:r>
    </w:p>
    <w:p w:rsidR="0092630A" w:rsidRDefault="00DE5C69" w:rsidP="00DE5C69">
      <w:pPr>
        <w:pStyle w:val="NoSpacing"/>
        <w:rPr>
          <w:rFonts w:ascii="Arial" w:hAnsi="Arial" w:cs="Arial"/>
          <w:sz w:val="24"/>
          <w:szCs w:val="24"/>
        </w:rPr>
      </w:pPr>
      <w:r w:rsidRPr="00DE5C69">
        <w:rPr>
          <w:rFonts w:ascii="Arial" w:hAnsi="Arial" w:cs="Arial"/>
          <w:sz w:val="24"/>
          <w:szCs w:val="24"/>
        </w:rPr>
        <w:t xml:space="preserve">Business Analysts use tools like JIRA for managing user stories and tasks, Confluence for documentation and collaboration, </w:t>
      </w:r>
      <w:proofErr w:type="spellStart"/>
      <w:r w:rsidRPr="00DE5C69">
        <w:rPr>
          <w:rFonts w:ascii="Arial" w:hAnsi="Arial" w:cs="Arial"/>
          <w:sz w:val="24"/>
          <w:szCs w:val="24"/>
        </w:rPr>
        <w:t>Lucidchart</w:t>
      </w:r>
      <w:proofErr w:type="spellEnd"/>
      <w:r w:rsidRPr="00DE5C69">
        <w:rPr>
          <w:rFonts w:ascii="Arial" w:hAnsi="Arial" w:cs="Arial"/>
          <w:sz w:val="24"/>
          <w:szCs w:val="24"/>
        </w:rPr>
        <w:t xml:space="preserve"> and MS Visio for process modeling and diagrams, and </w:t>
      </w:r>
      <w:proofErr w:type="spellStart"/>
      <w:r w:rsidRPr="00DE5C69">
        <w:rPr>
          <w:rFonts w:ascii="Arial" w:hAnsi="Arial" w:cs="Arial"/>
          <w:sz w:val="24"/>
          <w:szCs w:val="24"/>
        </w:rPr>
        <w:t>Balsamiq</w:t>
      </w:r>
      <w:proofErr w:type="spellEnd"/>
      <w:r w:rsidRPr="00DE5C69">
        <w:rPr>
          <w:rFonts w:ascii="Arial" w:hAnsi="Arial" w:cs="Arial"/>
          <w:sz w:val="24"/>
          <w:szCs w:val="24"/>
        </w:rPr>
        <w:t xml:space="preserve"> for creating wireframes. These tools help streamline analysis, improve communication, and support efficient </w:t>
      </w:r>
      <w:r w:rsidRPr="00DE5C69">
        <w:rPr>
          <w:rFonts w:ascii="Arial" w:hAnsi="Arial" w:cs="Arial"/>
          <w:sz w:val="24"/>
          <w:szCs w:val="24"/>
        </w:rPr>
        <w:lastRenderedPageBreak/>
        <w:t>project delivery.</w:t>
      </w:r>
      <w:r w:rsidR="00C808B5">
        <w:rPr>
          <w:rFonts w:ascii="Arial" w:hAnsi="Arial" w:cs="Arial"/>
          <w:sz w:val="24"/>
          <w:szCs w:val="24"/>
        </w:rPr>
        <w:t xml:space="preserve"> Apart from it, Microsoft Power BI, Tableau, </w:t>
      </w:r>
      <w:proofErr w:type="spellStart"/>
      <w:r w:rsidR="00C808B5">
        <w:rPr>
          <w:rFonts w:ascii="Arial" w:hAnsi="Arial" w:cs="Arial"/>
          <w:sz w:val="24"/>
          <w:szCs w:val="24"/>
        </w:rPr>
        <w:t>Axure</w:t>
      </w:r>
      <w:proofErr w:type="spellEnd"/>
      <w:r w:rsidR="00C808B5">
        <w:rPr>
          <w:rFonts w:ascii="Arial" w:hAnsi="Arial" w:cs="Arial"/>
          <w:sz w:val="24"/>
          <w:szCs w:val="24"/>
        </w:rPr>
        <w:t xml:space="preserve"> are the growing tools to have hands-on experience with current technologies.</w:t>
      </w:r>
    </w:p>
    <w:p w:rsidR="00AD0612" w:rsidRDefault="00AD0612" w:rsidP="00DE5C69">
      <w:pPr>
        <w:pStyle w:val="NoSpacing"/>
        <w:rPr>
          <w:rFonts w:ascii="Arial" w:hAnsi="Arial" w:cs="Arial"/>
          <w:sz w:val="24"/>
          <w:szCs w:val="24"/>
        </w:rPr>
      </w:pPr>
    </w:p>
    <w:p w:rsidR="00AD0612" w:rsidRPr="00AD0612" w:rsidRDefault="00AD0612" w:rsidP="00AD0612">
      <w:pPr>
        <w:pStyle w:val="NoSpacing"/>
        <w:rPr>
          <w:rFonts w:ascii="Arial" w:hAnsi="Arial" w:cs="Arial"/>
          <w:b/>
          <w:sz w:val="24"/>
          <w:szCs w:val="24"/>
        </w:rPr>
      </w:pPr>
      <w:r w:rsidRPr="00AD0612">
        <w:rPr>
          <w:rFonts w:ascii="Arial" w:hAnsi="Arial" w:cs="Arial"/>
          <w:b/>
          <w:sz w:val="24"/>
          <w:szCs w:val="24"/>
        </w:rPr>
        <w:t>14. The BA's Role in Quality Assurance</w:t>
      </w:r>
    </w:p>
    <w:p w:rsidR="00AD0612" w:rsidRDefault="00AD0612" w:rsidP="00AD0612">
      <w:pPr>
        <w:pStyle w:val="NoSpacing"/>
        <w:rPr>
          <w:rFonts w:ascii="Arial" w:hAnsi="Arial" w:cs="Arial"/>
          <w:sz w:val="24"/>
          <w:szCs w:val="24"/>
        </w:rPr>
      </w:pPr>
      <w:r w:rsidRPr="00AD0612">
        <w:rPr>
          <w:rFonts w:ascii="Arial" w:hAnsi="Arial" w:cs="Arial"/>
          <w:sz w:val="24"/>
          <w:szCs w:val="24"/>
        </w:rPr>
        <w:t>Business Analysts support QA by validating requirements, helping create test plans and test cases, and ensuring each requirement is testable. They assist in defect triaging, clarifying issues, and prioritizing fixes. Their involvement ensures the delivered solution aligns with business needs and quality standards.</w:t>
      </w:r>
    </w:p>
    <w:p w:rsidR="00AD0612" w:rsidRDefault="00AD0612" w:rsidP="00AD0612">
      <w:pPr>
        <w:pStyle w:val="NoSpacing"/>
        <w:rPr>
          <w:rFonts w:ascii="Arial" w:hAnsi="Arial" w:cs="Arial"/>
          <w:sz w:val="24"/>
          <w:szCs w:val="24"/>
        </w:rPr>
      </w:pPr>
    </w:p>
    <w:p w:rsidR="00AD0612" w:rsidRPr="00AD0612" w:rsidRDefault="00AD0612" w:rsidP="00AD0612">
      <w:pPr>
        <w:pStyle w:val="NoSpacing"/>
        <w:rPr>
          <w:rFonts w:ascii="Arial" w:hAnsi="Arial" w:cs="Arial"/>
          <w:b/>
          <w:sz w:val="24"/>
          <w:szCs w:val="24"/>
        </w:rPr>
      </w:pPr>
      <w:r w:rsidRPr="00AD0612">
        <w:rPr>
          <w:rFonts w:ascii="Arial" w:hAnsi="Arial" w:cs="Arial"/>
          <w:b/>
          <w:sz w:val="24"/>
          <w:szCs w:val="24"/>
        </w:rPr>
        <w:t>15. Handling Conflicting Requirements</w:t>
      </w:r>
    </w:p>
    <w:p w:rsidR="00AD0612" w:rsidRDefault="00AD0612" w:rsidP="00AD0612">
      <w:pPr>
        <w:pStyle w:val="NoSpacing"/>
        <w:rPr>
          <w:rFonts w:ascii="Arial" w:hAnsi="Arial" w:cs="Arial"/>
          <w:sz w:val="24"/>
          <w:szCs w:val="24"/>
        </w:rPr>
      </w:pPr>
      <w:r w:rsidRPr="00AD0612">
        <w:rPr>
          <w:rFonts w:ascii="Arial" w:hAnsi="Arial" w:cs="Arial"/>
          <w:sz w:val="24"/>
          <w:szCs w:val="24"/>
        </w:rPr>
        <w:t xml:space="preserve">To resolve conflicting requirements, BAs use techniques like </w:t>
      </w:r>
      <w:proofErr w:type="spellStart"/>
      <w:r w:rsidRPr="00AD0612">
        <w:rPr>
          <w:rFonts w:ascii="Arial" w:hAnsi="Arial" w:cs="Arial"/>
          <w:sz w:val="24"/>
          <w:szCs w:val="24"/>
        </w:rPr>
        <w:t>MoSCoW</w:t>
      </w:r>
      <w:proofErr w:type="spellEnd"/>
      <w:r w:rsidRPr="00AD0612">
        <w:rPr>
          <w:rFonts w:ascii="Arial" w:hAnsi="Arial" w:cs="Arial"/>
          <w:sz w:val="24"/>
          <w:szCs w:val="24"/>
        </w:rPr>
        <w:t xml:space="preserve"> prioritization, stakeholder analysis, and facilitated workshops. They identify key business goals, negotiate trade-offs, and ensure alignment across teams. Effective communication and documentation help manage expectations and reach consensus.</w:t>
      </w:r>
    </w:p>
    <w:p w:rsidR="00AD0612" w:rsidRDefault="00AD0612" w:rsidP="00AD0612">
      <w:pPr>
        <w:pStyle w:val="NoSpacing"/>
        <w:rPr>
          <w:rFonts w:ascii="Arial" w:hAnsi="Arial" w:cs="Arial"/>
          <w:sz w:val="24"/>
          <w:szCs w:val="24"/>
        </w:rPr>
      </w:pPr>
    </w:p>
    <w:p w:rsidR="00AD0612" w:rsidRPr="00AD0612" w:rsidRDefault="00AD0612" w:rsidP="00AD0612">
      <w:pPr>
        <w:pStyle w:val="NoSpacing"/>
        <w:rPr>
          <w:rFonts w:ascii="Arial" w:hAnsi="Arial" w:cs="Arial"/>
          <w:b/>
          <w:sz w:val="24"/>
          <w:szCs w:val="24"/>
        </w:rPr>
      </w:pPr>
      <w:r w:rsidRPr="00AD0612">
        <w:rPr>
          <w:rFonts w:ascii="Arial" w:hAnsi="Arial" w:cs="Arial"/>
          <w:b/>
          <w:sz w:val="24"/>
          <w:szCs w:val="24"/>
        </w:rPr>
        <w:t>16. Importance of Domain Knowledge in Business Analysis</w:t>
      </w:r>
    </w:p>
    <w:p w:rsidR="00AD0612" w:rsidRDefault="00AD0612" w:rsidP="00AD0612">
      <w:pPr>
        <w:pStyle w:val="NoSpacing"/>
        <w:rPr>
          <w:rFonts w:ascii="Arial" w:hAnsi="Arial" w:cs="Arial"/>
          <w:sz w:val="24"/>
          <w:szCs w:val="24"/>
        </w:rPr>
      </w:pPr>
      <w:r w:rsidRPr="00AD0612">
        <w:rPr>
          <w:rFonts w:ascii="Arial" w:hAnsi="Arial" w:cs="Arial"/>
          <w:sz w:val="24"/>
          <w:szCs w:val="24"/>
        </w:rPr>
        <w:t>Domain knowledge helps Business Analysts understand industry-specific processes, terminology, and challenges. It improves the accuracy of requirements, speeds up stakeholder communication, and leads to more relevant and practical solutions. This knowledge builds trust and ensures better alignment with business goals.</w:t>
      </w:r>
    </w:p>
    <w:p w:rsidR="00AD0612" w:rsidRDefault="00AD0612" w:rsidP="00AD0612">
      <w:pPr>
        <w:pStyle w:val="NoSpacing"/>
        <w:rPr>
          <w:rFonts w:ascii="Arial" w:hAnsi="Arial" w:cs="Arial"/>
          <w:sz w:val="24"/>
          <w:szCs w:val="24"/>
        </w:rPr>
      </w:pPr>
    </w:p>
    <w:p w:rsidR="00AD0612" w:rsidRPr="00AD0612" w:rsidRDefault="00AD0612" w:rsidP="00AD0612">
      <w:pPr>
        <w:pStyle w:val="NoSpacing"/>
        <w:rPr>
          <w:rFonts w:ascii="Arial" w:hAnsi="Arial" w:cs="Arial"/>
          <w:b/>
          <w:sz w:val="24"/>
          <w:szCs w:val="24"/>
        </w:rPr>
      </w:pPr>
      <w:r w:rsidRPr="00AD0612">
        <w:rPr>
          <w:rFonts w:ascii="Arial" w:hAnsi="Arial" w:cs="Arial"/>
          <w:b/>
          <w:sz w:val="24"/>
          <w:szCs w:val="24"/>
        </w:rPr>
        <w:t>17. Agile Ceremonies and the BA’s Contribution</w:t>
      </w:r>
    </w:p>
    <w:p w:rsidR="00AD0612" w:rsidRDefault="00AD0612" w:rsidP="00AD0612">
      <w:pPr>
        <w:pStyle w:val="NoSpacing"/>
        <w:rPr>
          <w:rFonts w:ascii="Arial" w:hAnsi="Arial" w:cs="Arial"/>
          <w:sz w:val="24"/>
          <w:szCs w:val="24"/>
        </w:rPr>
      </w:pPr>
      <w:r w:rsidRPr="00AD0612">
        <w:rPr>
          <w:rFonts w:ascii="Arial" w:hAnsi="Arial" w:cs="Arial"/>
          <w:sz w:val="24"/>
          <w:szCs w:val="24"/>
        </w:rPr>
        <w:t>In Agile, BAs play a key role in Sprint Planning by clarifying user stories and acceptance criteria. During Sprint Reviews, they gather feedback and validate if business needs are met. In Retrospectives, BAs contribute insights on process improvements and team collaboration for future sprints.</w:t>
      </w:r>
      <w:r w:rsidRPr="00AD0612">
        <w:rPr>
          <w:rFonts w:ascii="Arial" w:hAnsi="Arial" w:cs="Arial"/>
          <w:sz w:val="24"/>
          <w:szCs w:val="24"/>
        </w:rPr>
        <w:t xml:space="preserve"> In </w:t>
      </w:r>
      <w:r w:rsidRPr="00AD0612">
        <w:rPr>
          <w:rFonts w:ascii="Arial" w:hAnsi="Arial" w:cs="Arial"/>
          <w:sz w:val="24"/>
          <w:szCs w:val="24"/>
        </w:rPr>
        <w:t xml:space="preserve">Daily </w:t>
      </w:r>
      <w:r>
        <w:rPr>
          <w:rFonts w:ascii="Arial" w:hAnsi="Arial" w:cs="Arial"/>
          <w:sz w:val="24"/>
          <w:szCs w:val="24"/>
        </w:rPr>
        <w:t xml:space="preserve">of </w:t>
      </w:r>
      <w:r w:rsidRPr="00AD0612">
        <w:rPr>
          <w:rFonts w:ascii="Arial" w:hAnsi="Arial" w:cs="Arial"/>
          <w:sz w:val="24"/>
          <w:szCs w:val="24"/>
        </w:rPr>
        <w:t>Stand-up (Daily Scrum)</w:t>
      </w:r>
      <w:r>
        <w:rPr>
          <w:rFonts w:ascii="Arial" w:hAnsi="Arial" w:cs="Arial"/>
          <w:sz w:val="24"/>
          <w:szCs w:val="24"/>
        </w:rPr>
        <w:t xml:space="preserve"> BA plays initiative role towards project. </w:t>
      </w:r>
    </w:p>
    <w:p w:rsidR="0067418D" w:rsidRDefault="0067418D" w:rsidP="00AD0612">
      <w:pPr>
        <w:pStyle w:val="NoSpacing"/>
        <w:rPr>
          <w:rFonts w:ascii="Arial" w:hAnsi="Arial" w:cs="Arial"/>
          <w:sz w:val="24"/>
          <w:szCs w:val="24"/>
        </w:rPr>
      </w:pPr>
    </w:p>
    <w:p w:rsidR="0067418D" w:rsidRPr="0067418D" w:rsidRDefault="0067418D" w:rsidP="0067418D">
      <w:pPr>
        <w:pStyle w:val="NoSpacing"/>
        <w:rPr>
          <w:rFonts w:ascii="Arial" w:hAnsi="Arial" w:cs="Arial"/>
          <w:b/>
          <w:sz w:val="24"/>
          <w:szCs w:val="24"/>
        </w:rPr>
      </w:pPr>
      <w:r w:rsidRPr="0067418D">
        <w:rPr>
          <w:rFonts w:ascii="Arial" w:hAnsi="Arial" w:cs="Arial"/>
          <w:b/>
          <w:sz w:val="24"/>
          <w:szCs w:val="24"/>
        </w:rPr>
        <w:t>18. Defining and Documenting Acceptance Criteria</w:t>
      </w:r>
    </w:p>
    <w:p w:rsidR="0067418D" w:rsidRDefault="0067418D" w:rsidP="0067418D">
      <w:pPr>
        <w:pStyle w:val="NoSpacing"/>
        <w:rPr>
          <w:rFonts w:ascii="Arial" w:hAnsi="Arial" w:cs="Arial"/>
          <w:sz w:val="24"/>
          <w:szCs w:val="24"/>
        </w:rPr>
      </w:pPr>
      <w:r w:rsidRPr="0067418D">
        <w:rPr>
          <w:rFonts w:ascii="Arial" w:hAnsi="Arial" w:cs="Arial"/>
          <w:sz w:val="24"/>
          <w:szCs w:val="24"/>
        </w:rPr>
        <w:t>Acceptance criteria specify the conditions a feature must meet to be accepted by the business. Clearly defined criteria help developers understand what to build and guide testers on what to validate. This reduces misunderstandings, ensures quality, and supports successful user story completion.</w:t>
      </w:r>
    </w:p>
    <w:p w:rsidR="0067418D" w:rsidRDefault="0067418D" w:rsidP="0067418D">
      <w:pPr>
        <w:pStyle w:val="NoSpacing"/>
        <w:rPr>
          <w:rFonts w:ascii="Arial" w:hAnsi="Arial" w:cs="Arial"/>
          <w:sz w:val="24"/>
          <w:szCs w:val="24"/>
        </w:rPr>
      </w:pPr>
    </w:p>
    <w:p w:rsidR="0067418D" w:rsidRPr="0067418D" w:rsidRDefault="0067418D" w:rsidP="0067418D">
      <w:pPr>
        <w:pStyle w:val="NoSpacing"/>
        <w:rPr>
          <w:rFonts w:ascii="Arial" w:hAnsi="Arial" w:cs="Arial"/>
          <w:b/>
          <w:sz w:val="24"/>
          <w:szCs w:val="24"/>
        </w:rPr>
      </w:pPr>
      <w:r w:rsidRPr="0067418D">
        <w:rPr>
          <w:rFonts w:ascii="Arial" w:hAnsi="Arial" w:cs="Arial"/>
          <w:b/>
          <w:sz w:val="24"/>
          <w:szCs w:val="24"/>
        </w:rPr>
        <w:t>19. Business Analyst as a Change Agent</w:t>
      </w:r>
    </w:p>
    <w:p w:rsidR="0067418D" w:rsidRDefault="0067418D" w:rsidP="0067418D">
      <w:pPr>
        <w:pStyle w:val="NoSpacing"/>
        <w:rPr>
          <w:rFonts w:ascii="Arial" w:hAnsi="Arial" w:cs="Arial"/>
          <w:sz w:val="24"/>
          <w:szCs w:val="24"/>
        </w:rPr>
      </w:pPr>
      <w:r w:rsidRPr="0067418D">
        <w:rPr>
          <w:rFonts w:ascii="Arial" w:hAnsi="Arial" w:cs="Arial"/>
          <w:sz w:val="24"/>
          <w:szCs w:val="24"/>
        </w:rPr>
        <w:t>Business Analysts act as bridges between change and adoption, helping stakeholders understand, accept, and transition to new systems or processes. They communicate benefits, gather feedback, and support training efforts. By addressing resistance and ensuring clarity, BAs drive smooth and successful organizational change.</w:t>
      </w:r>
    </w:p>
    <w:p w:rsidR="0067418D" w:rsidRDefault="0067418D" w:rsidP="0067418D">
      <w:pPr>
        <w:pStyle w:val="NoSpacing"/>
        <w:rPr>
          <w:rFonts w:ascii="Arial" w:hAnsi="Arial" w:cs="Arial"/>
          <w:sz w:val="24"/>
          <w:szCs w:val="24"/>
        </w:rPr>
      </w:pPr>
    </w:p>
    <w:p w:rsidR="0067418D" w:rsidRPr="0067418D" w:rsidRDefault="0067418D" w:rsidP="0067418D">
      <w:pPr>
        <w:pStyle w:val="NoSpacing"/>
        <w:rPr>
          <w:rFonts w:ascii="Arial" w:hAnsi="Arial" w:cs="Arial"/>
          <w:sz w:val="24"/>
          <w:szCs w:val="24"/>
        </w:rPr>
      </w:pPr>
      <w:r>
        <w:rPr>
          <w:rFonts w:ascii="Arial" w:hAnsi="Arial" w:cs="Arial"/>
          <w:b/>
          <w:sz w:val="24"/>
          <w:szCs w:val="24"/>
        </w:rPr>
        <w:t xml:space="preserve">20. </w:t>
      </w:r>
      <w:r w:rsidRPr="0067418D">
        <w:rPr>
          <w:rFonts w:ascii="Arial" w:hAnsi="Arial" w:cs="Arial"/>
          <w:b/>
          <w:sz w:val="24"/>
          <w:szCs w:val="24"/>
        </w:rPr>
        <w:t>BA Works in Change Management</w:t>
      </w:r>
      <w:r w:rsidRPr="0067418D">
        <w:rPr>
          <w:rFonts w:ascii="Arial" w:hAnsi="Arial" w:cs="Arial"/>
          <w:sz w:val="24"/>
          <w:szCs w:val="24"/>
        </w:rPr>
        <w:br/>
        <w:t xml:space="preserve">A Business Analyst supports change management by identifying business needs, analyzing impacts, and defining clear requirements. They engage stakeholders, </w:t>
      </w:r>
      <w:r w:rsidRPr="0067418D">
        <w:rPr>
          <w:rFonts w:ascii="Arial" w:hAnsi="Arial" w:cs="Arial"/>
          <w:sz w:val="24"/>
          <w:szCs w:val="24"/>
        </w:rPr>
        <w:lastRenderedPageBreak/>
        <w:t>manage resistance, and ensure smooth transitions through effective communication and training support. BAs also validate changes post-implementation to ensure business goals are met and user adoption is successful.</w:t>
      </w:r>
    </w:p>
    <w:sectPr w:rsidR="0067418D" w:rsidRPr="006741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A2952"/>
    <w:rsid w:val="0015074B"/>
    <w:rsid w:val="0029639D"/>
    <w:rsid w:val="002A1087"/>
    <w:rsid w:val="00326F90"/>
    <w:rsid w:val="00436FD1"/>
    <w:rsid w:val="00473E3A"/>
    <w:rsid w:val="0067418D"/>
    <w:rsid w:val="007D3DA4"/>
    <w:rsid w:val="008E0D9B"/>
    <w:rsid w:val="00924B31"/>
    <w:rsid w:val="0092630A"/>
    <w:rsid w:val="00AA1D8D"/>
    <w:rsid w:val="00AD0612"/>
    <w:rsid w:val="00B47730"/>
    <w:rsid w:val="00C808B5"/>
    <w:rsid w:val="00C920C5"/>
    <w:rsid w:val="00CB0664"/>
    <w:rsid w:val="00DD2456"/>
    <w:rsid w:val="00DE5C69"/>
    <w:rsid w:val="00FC693F"/>
    <w:rsid w:val="00FF4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EC3323C-D611-433E-AD06-44964CD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73E3A"/>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490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6D91F-10FA-4691-8402-C6786CC3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9</cp:revision>
  <dcterms:created xsi:type="dcterms:W3CDTF">2025-07-26T07:34:00Z</dcterms:created>
  <dcterms:modified xsi:type="dcterms:W3CDTF">2025-07-29T07:45:00Z</dcterms:modified>
  <cp:category/>
</cp:coreProperties>
</file>