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D46" w:rsidRPr="00E03C1C" w:rsidRDefault="005C640E">
      <w:pPr>
        <w:pStyle w:val="Heading1"/>
      </w:pPr>
      <w:r w:rsidRPr="00E03C1C">
        <w:t>Document 1: Definition of Done</w:t>
      </w:r>
    </w:p>
    <w:p w:rsidR="00136D46" w:rsidRDefault="005C640E">
      <w:r>
        <w:t>The following checklist defines the Definition of Done (DoD) for each user story in the SMART MIS Reporting Framework project:</w:t>
      </w:r>
    </w:p>
    <w:p w:rsidR="00136D46" w:rsidRDefault="005C640E">
      <w:r>
        <w:t>▪ Produced code for presumed functionalities</w:t>
      </w:r>
      <w:r>
        <w:br/>
        <w:t>▪ Assumptions of User Story met</w:t>
      </w:r>
      <w:r>
        <w:br/>
        <w:t>▪ Project builds without errors</w:t>
      </w:r>
      <w:r>
        <w:br/>
        <w:t>▪ Unit tests written and passing</w:t>
      </w:r>
      <w:r>
        <w:br/>
        <w:t>▪ Project deployed on the test environment identical to production platform</w:t>
      </w:r>
      <w:r>
        <w:br/>
        <w:t>▪ Tests on devices/browsers listed in the project assumptions passed</w:t>
      </w:r>
      <w:r>
        <w:br/>
        <w:t>▪ Feature ok-ed by UX designer</w:t>
      </w:r>
      <w:r>
        <w:br/>
        <w:t>▪ QA performed &amp; issues resolved</w:t>
      </w:r>
      <w:r>
        <w:br/>
        <w:t>▪ Feature is tested against acceptance criteria</w:t>
      </w:r>
      <w:r>
        <w:br/>
        <w:t>▪ Feature ok-ed by Product Owner</w:t>
      </w:r>
      <w:r>
        <w:br/>
        <w:t>▪ Refactoring completed</w:t>
      </w:r>
      <w:r>
        <w:br/>
        <w:t>▪ Any configuration or build changes documented</w:t>
      </w:r>
      <w:r>
        <w:br/>
        <w:t>▪ Documentation updated</w:t>
      </w:r>
      <w:r>
        <w:br/>
        <w:t>▪ Peer Code Review performed</w:t>
      </w:r>
    </w:p>
    <w:p w:rsidR="00136D46" w:rsidRDefault="005C640E">
      <w:pPr>
        <w:pStyle w:val="Heading1"/>
      </w:pPr>
      <w:r>
        <w:t>Document 2: Product Vision</w:t>
      </w:r>
    </w:p>
    <w:p w:rsidR="00136D46" w:rsidRDefault="005C640E">
      <w:r>
        <w:t>Scrum Project Name: SMART MIS Reporting Framework</w:t>
      </w:r>
    </w:p>
    <w:p w:rsidR="00136D46" w:rsidRDefault="00E03C1C">
      <w:r>
        <w:t>Venue: Online (</w:t>
      </w:r>
      <w:proofErr w:type="spellStart"/>
      <w:r>
        <w:t>Broadridge</w:t>
      </w:r>
      <w:proofErr w:type="spellEnd"/>
      <w:r>
        <w:t xml:space="preserve"> Financial Solution</w:t>
      </w:r>
      <w:r w:rsidR="005C640E">
        <w:t>)</w:t>
      </w:r>
    </w:p>
    <w:p w:rsidR="00136D46" w:rsidRDefault="00E03C1C">
      <w:r>
        <w:t xml:space="preserve">Date: [07/08/2025, Start time: [5:00 PM], End time: [7:00 PM], </w:t>
      </w:r>
      <w:r w:rsidR="005C640E">
        <w:t>Duration: 2 hours</w:t>
      </w:r>
    </w:p>
    <w:p w:rsidR="00136D46" w:rsidRDefault="00E03C1C">
      <w:r>
        <w:t>Client: [NTT Finance</w:t>
      </w:r>
      <w:r w:rsidR="005C640E">
        <w:t>]</w:t>
      </w:r>
    </w:p>
    <w:p w:rsidR="00136D46" w:rsidRDefault="00E03C1C">
      <w:r>
        <w:t>Stakeholder list</w:t>
      </w:r>
      <w:proofErr w:type="gramStart"/>
      <w:r>
        <w:t>:</w:t>
      </w:r>
      <w:proofErr w:type="gramEnd"/>
      <w:r>
        <w:br/>
        <w:t xml:space="preserve">- Mr. </w:t>
      </w:r>
      <w:proofErr w:type="spellStart"/>
      <w:r>
        <w:t>Shamsher</w:t>
      </w:r>
      <w:proofErr w:type="spellEnd"/>
      <w:r>
        <w:br/>
        <w:t xml:space="preserve">- Mr. </w:t>
      </w:r>
      <w:proofErr w:type="spellStart"/>
      <w:r>
        <w:t>Zoraawar</w:t>
      </w:r>
      <w:proofErr w:type="spellEnd"/>
      <w:r>
        <w:br/>
        <w:t xml:space="preserve">- Mr. </w:t>
      </w:r>
      <w:proofErr w:type="spellStart"/>
      <w:r>
        <w:t>Prabhjot</w:t>
      </w:r>
      <w:proofErr w:type="spellEnd"/>
      <w:r w:rsidR="005C640E">
        <w:br/>
        <w:t>- Business Analysts</w:t>
      </w:r>
      <w:r w:rsidR="005C640E">
        <w:br/>
        <w:t>- Technical Leads</w:t>
      </w:r>
    </w:p>
    <w:p w:rsidR="00136D46" w:rsidRDefault="005C640E">
      <w:r>
        <w:t>Scrum Team</w:t>
      </w:r>
      <w:proofErr w:type="gramStart"/>
      <w:r>
        <w:t>:</w:t>
      </w:r>
      <w:proofErr w:type="gramEnd"/>
      <w:r>
        <w:br/>
        <w:t>S</w:t>
      </w:r>
      <w:r w:rsidR="00E03C1C">
        <w:t xml:space="preserve">crum Master: </w:t>
      </w:r>
      <w:proofErr w:type="spellStart"/>
      <w:r w:rsidR="00E03C1C">
        <w:t>Mr.Karim</w:t>
      </w:r>
      <w:proofErr w:type="spellEnd"/>
      <w:r w:rsidR="00E03C1C">
        <w:t xml:space="preserve"> </w:t>
      </w:r>
      <w:proofErr w:type="spellStart"/>
      <w:r w:rsidR="00E03C1C">
        <w:t>Lala</w:t>
      </w:r>
      <w:proofErr w:type="spellEnd"/>
      <w:r>
        <w:br/>
      </w:r>
      <w:r w:rsidR="00E03C1C">
        <w:lastRenderedPageBreak/>
        <w:t>Product Owner: Amandeep Singh</w:t>
      </w:r>
      <w:r>
        <w:br/>
        <w:t>Scrum Developers: Dev 1 to Dev 5</w:t>
      </w:r>
    </w:p>
    <w:p w:rsidR="00136D46" w:rsidRDefault="005C640E">
      <w:pPr>
        <w:pStyle w:val="Heading2"/>
      </w:pPr>
      <w:r>
        <w:t>Vision</w:t>
      </w:r>
    </w:p>
    <w:p w:rsidR="00136D46" w:rsidRDefault="005C640E">
      <w:r>
        <w:t>To create a centralized, SMART-based MIS reporting framework that provides real-time, accurate, and actionable reports to executive and department stakeholders.</w:t>
      </w:r>
    </w:p>
    <w:p w:rsidR="00136D46" w:rsidRDefault="005C640E">
      <w:pPr>
        <w:pStyle w:val="Heading2"/>
      </w:pPr>
      <w:r>
        <w:t>Target Group</w:t>
      </w:r>
    </w:p>
    <w:p w:rsidR="00136D46" w:rsidRDefault="005C640E">
      <w:r>
        <w:t>Market Segment: Enterprises and growing SMEs with scattered data systems.</w:t>
      </w:r>
      <w:r>
        <w:br/>
        <w:t>Target Users: Business heads, finance managers, HR, and operations leaders.</w:t>
      </w:r>
    </w:p>
    <w:p w:rsidR="00136D46" w:rsidRDefault="005C640E">
      <w:pPr>
        <w:pStyle w:val="Heading2"/>
      </w:pPr>
      <w:r>
        <w:t>Needs</w:t>
      </w:r>
    </w:p>
    <w:p w:rsidR="00136D46" w:rsidRDefault="005C640E">
      <w:r>
        <w:t>Problem: Current MIS systems are inefficient and manual.</w:t>
      </w:r>
      <w:r>
        <w:br/>
        <w:t>Benefit: Reduce turnaround time and provide real-time insights for strategic decisions.</w:t>
      </w:r>
    </w:p>
    <w:p w:rsidR="00136D46" w:rsidRDefault="005C640E">
      <w:pPr>
        <w:pStyle w:val="Heading2"/>
      </w:pPr>
      <w:r>
        <w:t>Product</w:t>
      </w:r>
    </w:p>
    <w:p w:rsidR="00136D46" w:rsidRDefault="005C640E">
      <w:r>
        <w:t>Product: Web-based MIS Dashboard &amp; Reporting System.</w:t>
      </w:r>
      <w:r>
        <w:br/>
        <w:t>Special: Customizable templates, role-based access, KPI tracking.</w:t>
      </w:r>
      <w:r>
        <w:br/>
        <w:t>Feasibility: Technically feasible using BI tools like Power BI/Tableau.</w:t>
      </w:r>
    </w:p>
    <w:p w:rsidR="00136D46" w:rsidRDefault="005C640E">
      <w:pPr>
        <w:pStyle w:val="Heading2"/>
      </w:pPr>
      <w:r>
        <w:t>Value</w:t>
      </w:r>
    </w:p>
    <w:p w:rsidR="00136D46" w:rsidRDefault="005C640E">
      <w:r>
        <w:t>Benefit: Enables faster decisions and standardizes reporting.</w:t>
      </w:r>
      <w:r>
        <w:br/>
        <w:t>Business Goal: Enhance operational transparency and agility.</w:t>
      </w:r>
      <w:r>
        <w:br/>
        <w:t>Business Model: Project-based implementation with optional support service subscription.</w:t>
      </w:r>
    </w:p>
    <w:p w:rsidR="005C640E" w:rsidRDefault="005C640E"/>
    <w:p w:rsidR="005C640E" w:rsidRDefault="005C640E" w:rsidP="005C640E">
      <w:pPr>
        <w:pStyle w:val="Heading1"/>
      </w:pPr>
      <w:r>
        <w:t>Document 3: User Stories</w:t>
      </w:r>
    </w:p>
    <w:p w:rsidR="005C640E" w:rsidRPr="00E03C1C" w:rsidRDefault="005C640E" w:rsidP="005C640E">
      <w:pPr>
        <w:rPr>
          <w:b/>
        </w:rPr>
      </w:pPr>
      <w:r w:rsidRPr="00E03C1C">
        <w:rPr>
          <w:b/>
        </w:rPr>
        <w:t>User story No: US001</w:t>
      </w:r>
    </w:p>
    <w:p w:rsidR="005C640E" w:rsidRDefault="005C640E" w:rsidP="005C640E">
      <w:r>
        <w:t>Tasks: Gather MIS report requirements from Finance and HR departments</w:t>
      </w:r>
    </w:p>
    <w:p w:rsidR="005C640E" w:rsidRDefault="005C640E" w:rsidP="005C640E">
      <w:r>
        <w:t>Priority: High</w:t>
      </w:r>
    </w:p>
    <w:p w:rsidR="005C640E" w:rsidRDefault="005C640E" w:rsidP="005C640E">
      <w:r>
        <w:t>Value statement:</w:t>
      </w:r>
    </w:p>
    <w:p w:rsidR="005C640E" w:rsidRDefault="005C640E" w:rsidP="005C640E">
      <w:r>
        <w:t>As a finance manager, I want to access daily cash flow and budget variance reports so that I can track financial performance effectively.</w:t>
      </w:r>
    </w:p>
    <w:p w:rsidR="005C640E" w:rsidRDefault="005C640E" w:rsidP="005C640E">
      <w:r>
        <w:t>BV: 8   CP: 5</w:t>
      </w:r>
    </w:p>
    <w:p w:rsidR="005C640E" w:rsidRDefault="005C640E" w:rsidP="005C640E">
      <w:r>
        <w:lastRenderedPageBreak/>
        <w:t>Acceptance criteria:</w:t>
      </w:r>
    </w:p>
    <w:p w:rsidR="005C640E" w:rsidRDefault="005C640E" w:rsidP="005C640E">
      <w:r>
        <w:t>- The report loads within 5 seconds</w:t>
      </w:r>
      <w:r>
        <w:br/>
        <w:t>- Data matches ERP system</w:t>
      </w:r>
      <w:r>
        <w:br/>
        <w:t>- Accessible via role-based login</w:t>
      </w:r>
      <w:r>
        <w:br/>
        <w:t>- Exportable to Excel/PDF</w:t>
      </w:r>
    </w:p>
    <w:p w:rsidR="005C640E" w:rsidRPr="00E03C1C" w:rsidRDefault="005C640E" w:rsidP="005C640E">
      <w:pPr>
        <w:rPr>
          <w:b/>
        </w:rPr>
      </w:pPr>
      <w:r w:rsidRPr="00E03C1C">
        <w:rPr>
          <w:b/>
        </w:rPr>
        <w:t>User story No: US002</w:t>
      </w:r>
    </w:p>
    <w:p w:rsidR="005C640E" w:rsidRDefault="005C640E" w:rsidP="005C640E">
      <w:r>
        <w:t>Tasks: Build dashboard to display HR attrition trends</w:t>
      </w:r>
    </w:p>
    <w:p w:rsidR="005C640E" w:rsidRDefault="005C640E" w:rsidP="005C640E">
      <w:r>
        <w:t>Priority: Medium</w:t>
      </w:r>
    </w:p>
    <w:p w:rsidR="005C640E" w:rsidRDefault="005C640E" w:rsidP="005C640E">
      <w:r>
        <w:t>Value statement:</w:t>
      </w:r>
    </w:p>
    <w:p w:rsidR="005C640E" w:rsidRDefault="005C640E" w:rsidP="005C640E">
      <w:r>
        <w:t>As an HR manager, I want to view attrition rate trends so that I can plan better retention strategies.</w:t>
      </w:r>
    </w:p>
    <w:p w:rsidR="005C640E" w:rsidRDefault="005C640E" w:rsidP="005C640E">
      <w:r>
        <w:t>BV: 7   CP: 4</w:t>
      </w:r>
    </w:p>
    <w:p w:rsidR="005C640E" w:rsidRDefault="005C640E" w:rsidP="005C640E">
      <w:r>
        <w:t>Acceptance criteria:</w:t>
      </w:r>
    </w:p>
    <w:p w:rsidR="005C640E" w:rsidRDefault="005C640E" w:rsidP="005C640E">
      <w:r>
        <w:t>- Monthly trend for 12 months visible</w:t>
      </w:r>
      <w:r>
        <w:br/>
        <w:t>- Filter by department and location</w:t>
      </w:r>
      <w:r>
        <w:br/>
        <w:t>- HR login secured by role</w:t>
      </w:r>
    </w:p>
    <w:p w:rsidR="005C640E" w:rsidRDefault="005C640E" w:rsidP="005C640E">
      <w:pPr>
        <w:pStyle w:val="Heading1"/>
      </w:pPr>
      <w:r>
        <w:t>Document 4: Agile Product Owner Experience</w:t>
      </w:r>
    </w:p>
    <w:p w:rsidR="005C640E" w:rsidRDefault="005C640E" w:rsidP="005C640E">
      <w:r>
        <w:t>As the Product Owner for the SMART MIS Reporting Framework, I was responsible for defining the product vision based on market and enterprise analysis. I analyzed reporting gaps in the client's business and identified key user groups across departments.</w:t>
      </w:r>
      <w:r>
        <w:br/>
      </w:r>
      <w:r>
        <w:br/>
        <w:t>I created epics and decomposed them into user stories aligned with ROI and urgency. I conducted stakeholder interviews, prioritized backlog items, participated in sprint planning and reviews, and ensured continuous delivery of business value.</w:t>
      </w:r>
      <w:r>
        <w:br/>
      </w:r>
      <w:r>
        <w:br/>
        <w:t>I regularly reviewed sprint progress, reprioritized as needed, and worked with the Scrum Master and team to remove blockers. My active involvement in sprint retrospectives and backlog refinement ensured alignment with the evolving client needs.</w:t>
      </w:r>
      <w:r>
        <w:br/>
      </w:r>
      <w:r>
        <w:br/>
      </w:r>
      <w:r>
        <w:lastRenderedPageBreak/>
        <w:t>This project strengthened my understanding of Agile PO responsibilities like stakeholder management, roadmap planning, and iterative delivery of high-value features.</w:t>
      </w:r>
    </w:p>
    <w:p w:rsidR="005C640E" w:rsidRDefault="005C640E" w:rsidP="005C640E">
      <w:pPr>
        <w:pStyle w:val="Heading1"/>
      </w:pPr>
      <w:r>
        <w:t>Document 5: Product and Sprint Backlog</w:t>
      </w:r>
    </w:p>
    <w:p w:rsidR="005C640E" w:rsidRDefault="005C640E" w:rsidP="005C640E">
      <w:pPr>
        <w:pStyle w:val="Heading2"/>
      </w:pPr>
      <w:r>
        <w:t>Product Backlog</w:t>
      </w:r>
    </w:p>
    <w:tbl>
      <w:tblPr>
        <w:tblStyle w:val="TableGrid"/>
        <w:tblW w:w="10178" w:type="dxa"/>
        <w:tblInd w:w="-431" w:type="dxa"/>
        <w:tblLook w:val="04A0" w:firstRow="1" w:lastRow="0" w:firstColumn="1" w:lastColumn="0" w:noHBand="0" w:noVBand="1"/>
      </w:tblPr>
      <w:tblGrid>
        <w:gridCol w:w="1364"/>
        <w:gridCol w:w="1784"/>
        <w:gridCol w:w="2224"/>
        <w:gridCol w:w="1040"/>
        <w:gridCol w:w="912"/>
        <w:gridCol w:w="904"/>
        <w:gridCol w:w="1950"/>
      </w:tblGrid>
      <w:tr w:rsidR="00AB75C7" w:rsidTr="00AB75C7">
        <w:tc>
          <w:tcPr>
            <w:tcW w:w="1364" w:type="dxa"/>
          </w:tcPr>
          <w:p w:rsidR="00AB75C7" w:rsidRDefault="00AB75C7" w:rsidP="00DF6872">
            <w:r>
              <w:t>User Story ID</w:t>
            </w:r>
          </w:p>
        </w:tc>
        <w:tc>
          <w:tcPr>
            <w:tcW w:w="1784" w:type="dxa"/>
          </w:tcPr>
          <w:p w:rsidR="00AB75C7" w:rsidRDefault="00AB75C7" w:rsidP="00DF6872">
            <w:r>
              <w:t>User Story</w:t>
            </w:r>
          </w:p>
        </w:tc>
        <w:tc>
          <w:tcPr>
            <w:tcW w:w="2224" w:type="dxa"/>
          </w:tcPr>
          <w:p w:rsidR="00AB75C7" w:rsidRDefault="00AB75C7" w:rsidP="00DF6872">
            <w:r>
              <w:t>Tasks</w:t>
            </w:r>
          </w:p>
        </w:tc>
        <w:tc>
          <w:tcPr>
            <w:tcW w:w="1040" w:type="dxa"/>
          </w:tcPr>
          <w:p w:rsidR="00AB75C7" w:rsidRDefault="00AB75C7" w:rsidP="00DF6872">
            <w:r>
              <w:t>Priority</w:t>
            </w:r>
          </w:p>
        </w:tc>
        <w:tc>
          <w:tcPr>
            <w:tcW w:w="912" w:type="dxa"/>
          </w:tcPr>
          <w:p w:rsidR="00AB75C7" w:rsidRDefault="00AB75C7" w:rsidP="00DF6872">
            <w:r>
              <w:t>BV</w:t>
            </w:r>
          </w:p>
        </w:tc>
        <w:tc>
          <w:tcPr>
            <w:tcW w:w="904" w:type="dxa"/>
          </w:tcPr>
          <w:p w:rsidR="00AB75C7" w:rsidRDefault="00AB75C7" w:rsidP="00DF6872">
            <w:r>
              <w:t>CP</w:t>
            </w:r>
          </w:p>
        </w:tc>
        <w:tc>
          <w:tcPr>
            <w:tcW w:w="1950" w:type="dxa"/>
          </w:tcPr>
          <w:p w:rsidR="00AB75C7" w:rsidRDefault="00AB75C7" w:rsidP="00DF6872">
            <w:r>
              <w:t>Sprint</w:t>
            </w:r>
          </w:p>
        </w:tc>
      </w:tr>
      <w:tr w:rsidR="00AB75C7" w:rsidTr="00AB75C7">
        <w:tc>
          <w:tcPr>
            <w:tcW w:w="1364" w:type="dxa"/>
          </w:tcPr>
          <w:p w:rsidR="00AB75C7" w:rsidRDefault="00AB75C7" w:rsidP="00DF6872">
            <w:r>
              <w:t>US001</w:t>
            </w:r>
          </w:p>
        </w:tc>
        <w:tc>
          <w:tcPr>
            <w:tcW w:w="1784" w:type="dxa"/>
          </w:tcPr>
          <w:p w:rsidR="00AB75C7" w:rsidRDefault="00AB75C7" w:rsidP="00DF6872">
            <w:r>
              <w:t>Finance Report Dashboard</w:t>
            </w:r>
          </w:p>
        </w:tc>
        <w:tc>
          <w:tcPr>
            <w:tcW w:w="2224" w:type="dxa"/>
          </w:tcPr>
          <w:p w:rsidR="00AB75C7" w:rsidRDefault="00AB75C7" w:rsidP="00DF6872">
            <w:r>
              <w:t>Requirement Gathering</w:t>
            </w:r>
          </w:p>
        </w:tc>
        <w:tc>
          <w:tcPr>
            <w:tcW w:w="1040" w:type="dxa"/>
          </w:tcPr>
          <w:p w:rsidR="00AB75C7" w:rsidRDefault="00AB75C7" w:rsidP="00DF6872">
            <w:r>
              <w:t>High</w:t>
            </w:r>
          </w:p>
        </w:tc>
        <w:tc>
          <w:tcPr>
            <w:tcW w:w="912" w:type="dxa"/>
          </w:tcPr>
          <w:p w:rsidR="00AB75C7" w:rsidRDefault="00AB75C7" w:rsidP="00DF6872">
            <w:r>
              <w:t>8</w:t>
            </w:r>
          </w:p>
        </w:tc>
        <w:tc>
          <w:tcPr>
            <w:tcW w:w="904" w:type="dxa"/>
          </w:tcPr>
          <w:p w:rsidR="00AB75C7" w:rsidRDefault="00AB75C7" w:rsidP="00DF6872">
            <w:r>
              <w:t>5</w:t>
            </w:r>
          </w:p>
        </w:tc>
        <w:tc>
          <w:tcPr>
            <w:tcW w:w="1950" w:type="dxa"/>
          </w:tcPr>
          <w:p w:rsidR="00AB75C7" w:rsidRDefault="00AB75C7" w:rsidP="00DF6872">
            <w:r>
              <w:t>1</w:t>
            </w:r>
          </w:p>
        </w:tc>
      </w:tr>
      <w:tr w:rsidR="00AB75C7" w:rsidTr="00AB75C7">
        <w:tc>
          <w:tcPr>
            <w:tcW w:w="1364" w:type="dxa"/>
          </w:tcPr>
          <w:p w:rsidR="00AB75C7" w:rsidRDefault="00AB75C7" w:rsidP="00DF6872">
            <w:r>
              <w:t>US002</w:t>
            </w:r>
          </w:p>
        </w:tc>
        <w:tc>
          <w:tcPr>
            <w:tcW w:w="1784" w:type="dxa"/>
          </w:tcPr>
          <w:p w:rsidR="00AB75C7" w:rsidRDefault="00AB75C7" w:rsidP="00DF6872">
            <w:r>
              <w:t>HR Attrition Trends</w:t>
            </w:r>
          </w:p>
        </w:tc>
        <w:tc>
          <w:tcPr>
            <w:tcW w:w="2224" w:type="dxa"/>
          </w:tcPr>
          <w:p w:rsidR="00AB75C7" w:rsidRDefault="00AB75C7" w:rsidP="00DF6872">
            <w:r>
              <w:t>Dashboard Creation</w:t>
            </w:r>
          </w:p>
        </w:tc>
        <w:tc>
          <w:tcPr>
            <w:tcW w:w="1040" w:type="dxa"/>
          </w:tcPr>
          <w:p w:rsidR="00AB75C7" w:rsidRDefault="00AB75C7" w:rsidP="00DF6872">
            <w:r>
              <w:t>Medium</w:t>
            </w:r>
          </w:p>
        </w:tc>
        <w:tc>
          <w:tcPr>
            <w:tcW w:w="912" w:type="dxa"/>
          </w:tcPr>
          <w:p w:rsidR="00AB75C7" w:rsidRDefault="00AB75C7" w:rsidP="00DF6872">
            <w:r>
              <w:t>7</w:t>
            </w:r>
          </w:p>
        </w:tc>
        <w:tc>
          <w:tcPr>
            <w:tcW w:w="904" w:type="dxa"/>
          </w:tcPr>
          <w:p w:rsidR="00AB75C7" w:rsidRDefault="00AB75C7" w:rsidP="00DF6872">
            <w:r>
              <w:t>4</w:t>
            </w:r>
          </w:p>
        </w:tc>
        <w:tc>
          <w:tcPr>
            <w:tcW w:w="1950" w:type="dxa"/>
          </w:tcPr>
          <w:p w:rsidR="00AB75C7" w:rsidRDefault="00AB75C7" w:rsidP="00DF6872">
            <w:r>
              <w:t>2</w:t>
            </w:r>
          </w:p>
        </w:tc>
      </w:tr>
    </w:tbl>
    <w:p w:rsidR="00AB75C7" w:rsidRPr="00AB75C7" w:rsidRDefault="00AB75C7" w:rsidP="00AB75C7"/>
    <w:p w:rsidR="005C640E" w:rsidRDefault="005C640E" w:rsidP="005C640E">
      <w:pPr>
        <w:pStyle w:val="Heading2"/>
      </w:pPr>
      <w:r>
        <w:t>Sprint Backlog</w:t>
      </w:r>
    </w:p>
    <w:tbl>
      <w:tblPr>
        <w:tblStyle w:val="TableGrid"/>
        <w:tblW w:w="10206" w:type="dxa"/>
        <w:tblInd w:w="-459" w:type="dxa"/>
        <w:tblLook w:val="04A0" w:firstRow="1" w:lastRow="0" w:firstColumn="1" w:lastColumn="0" w:noHBand="0" w:noVBand="1"/>
      </w:tblPr>
      <w:tblGrid>
        <w:gridCol w:w="1418"/>
        <w:gridCol w:w="1993"/>
        <w:gridCol w:w="2685"/>
        <w:gridCol w:w="1134"/>
        <w:gridCol w:w="1701"/>
        <w:gridCol w:w="1275"/>
      </w:tblGrid>
      <w:tr w:rsidR="00DA6C97" w:rsidTr="00DA6C97">
        <w:tc>
          <w:tcPr>
            <w:tcW w:w="1418" w:type="dxa"/>
          </w:tcPr>
          <w:p w:rsidR="00DA6C97" w:rsidRDefault="00DA6C97" w:rsidP="00DF6872">
            <w:r>
              <w:t>User Story ID</w:t>
            </w:r>
          </w:p>
        </w:tc>
        <w:tc>
          <w:tcPr>
            <w:tcW w:w="1993" w:type="dxa"/>
          </w:tcPr>
          <w:p w:rsidR="00DA6C97" w:rsidRDefault="00DA6C97" w:rsidP="00DF6872">
            <w:r>
              <w:t>User Story</w:t>
            </w:r>
          </w:p>
        </w:tc>
        <w:tc>
          <w:tcPr>
            <w:tcW w:w="2685" w:type="dxa"/>
          </w:tcPr>
          <w:p w:rsidR="00DA6C97" w:rsidRDefault="00DA6C97" w:rsidP="00DF6872">
            <w:r>
              <w:t>Tasks</w:t>
            </w:r>
          </w:p>
        </w:tc>
        <w:tc>
          <w:tcPr>
            <w:tcW w:w="1134" w:type="dxa"/>
          </w:tcPr>
          <w:p w:rsidR="00DA6C97" w:rsidRDefault="00DA6C97" w:rsidP="00DF6872">
            <w:r>
              <w:t>Owner</w:t>
            </w:r>
          </w:p>
        </w:tc>
        <w:tc>
          <w:tcPr>
            <w:tcW w:w="1701" w:type="dxa"/>
          </w:tcPr>
          <w:p w:rsidR="00DA6C97" w:rsidRDefault="00DA6C97" w:rsidP="00DF6872">
            <w:r>
              <w:t>Status</w:t>
            </w:r>
          </w:p>
        </w:tc>
        <w:tc>
          <w:tcPr>
            <w:tcW w:w="1275" w:type="dxa"/>
          </w:tcPr>
          <w:p w:rsidR="00DA6C97" w:rsidRDefault="00DA6C97" w:rsidP="00DF6872">
            <w:r>
              <w:t>Effort</w:t>
            </w:r>
          </w:p>
        </w:tc>
      </w:tr>
      <w:tr w:rsidR="00DA6C97" w:rsidTr="00DA6C97">
        <w:tc>
          <w:tcPr>
            <w:tcW w:w="1418" w:type="dxa"/>
          </w:tcPr>
          <w:p w:rsidR="00DA6C97" w:rsidRDefault="00DA6C97" w:rsidP="00DF6872">
            <w:r>
              <w:t>US001</w:t>
            </w:r>
          </w:p>
        </w:tc>
        <w:tc>
          <w:tcPr>
            <w:tcW w:w="1993" w:type="dxa"/>
          </w:tcPr>
          <w:p w:rsidR="00DA6C97" w:rsidRDefault="00DA6C97" w:rsidP="00DF6872">
            <w:r>
              <w:t>Finance Report Dashboard</w:t>
            </w:r>
          </w:p>
        </w:tc>
        <w:tc>
          <w:tcPr>
            <w:tcW w:w="2685" w:type="dxa"/>
          </w:tcPr>
          <w:p w:rsidR="00DA6C97" w:rsidRDefault="00DA6C97" w:rsidP="00DF6872">
            <w:r>
              <w:t xml:space="preserve">Data </w:t>
            </w:r>
            <w:proofErr w:type="spellStart"/>
            <w:r>
              <w:t>Collection,UI</w:t>
            </w:r>
            <w:proofErr w:type="spellEnd"/>
            <w:r>
              <w:t xml:space="preserve"> Design</w:t>
            </w:r>
          </w:p>
        </w:tc>
        <w:tc>
          <w:tcPr>
            <w:tcW w:w="1134" w:type="dxa"/>
          </w:tcPr>
          <w:p w:rsidR="00DA6C97" w:rsidRDefault="00DA6C97" w:rsidP="00DF6872">
            <w:r>
              <w:t>Dev 1</w:t>
            </w:r>
          </w:p>
          <w:p w:rsidR="00DA6C97" w:rsidRDefault="00DA6C97" w:rsidP="00DF6872"/>
        </w:tc>
        <w:tc>
          <w:tcPr>
            <w:tcW w:w="1701" w:type="dxa"/>
          </w:tcPr>
          <w:p w:rsidR="00DA6C97" w:rsidRDefault="00DA6C97" w:rsidP="00DF6872">
            <w:r>
              <w:t>In Progress</w:t>
            </w:r>
          </w:p>
        </w:tc>
        <w:tc>
          <w:tcPr>
            <w:tcW w:w="1275" w:type="dxa"/>
          </w:tcPr>
          <w:p w:rsidR="00DA6C97" w:rsidRDefault="00DA6C97" w:rsidP="00DF6872">
            <w:r>
              <w:t xml:space="preserve">8 </w:t>
            </w:r>
            <w:proofErr w:type="spellStart"/>
            <w:r>
              <w:t>Hrs</w:t>
            </w:r>
            <w:proofErr w:type="spellEnd"/>
          </w:p>
        </w:tc>
      </w:tr>
      <w:tr w:rsidR="00DA6C97" w:rsidTr="00DA6C97">
        <w:tc>
          <w:tcPr>
            <w:tcW w:w="1418" w:type="dxa"/>
          </w:tcPr>
          <w:p w:rsidR="00DA6C97" w:rsidRDefault="00DA6C97" w:rsidP="00DF6872">
            <w:r>
              <w:t>US002</w:t>
            </w:r>
          </w:p>
        </w:tc>
        <w:tc>
          <w:tcPr>
            <w:tcW w:w="1993" w:type="dxa"/>
          </w:tcPr>
          <w:p w:rsidR="00DA6C97" w:rsidRDefault="00DA6C97" w:rsidP="00DF6872">
            <w:r>
              <w:t>HR Attrition Trends</w:t>
            </w:r>
          </w:p>
        </w:tc>
        <w:tc>
          <w:tcPr>
            <w:tcW w:w="2685" w:type="dxa"/>
          </w:tcPr>
          <w:p w:rsidR="00DA6C97" w:rsidRDefault="00DA6C97" w:rsidP="00DF6872">
            <w:r>
              <w:t xml:space="preserve">Graph Setup, Filter </w:t>
            </w:r>
            <w:proofErr w:type="spellStart"/>
            <w:r>
              <w:t>Logiv</w:t>
            </w:r>
            <w:proofErr w:type="spellEnd"/>
          </w:p>
        </w:tc>
        <w:tc>
          <w:tcPr>
            <w:tcW w:w="1134" w:type="dxa"/>
          </w:tcPr>
          <w:p w:rsidR="00DA6C97" w:rsidRDefault="00DA6C97" w:rsidP="00DF6872">
            <w:r>
              <w:t>Dev 2</w:t>
            </w:r>
          </w:p>
        </w:tc>
        <w:tc>
          <w:tcPr>
            <w:tcW w:w="1701" w:type="dxa"/>
          </w:tcPr>
          <w:p w:rsidR="00DA6C97" w:rsidRDefault="00DA6C97" w:rsidP="00DF6872">
            <w:r>
              <w:t>To Do</w:t>
            </w:r>
          </w:p>
        </w:tc>
        <w:tc>
          <w:tcPr>
            <w:tcW w:w="1275" w:type="dxa"/>
          </w:tcPr>
          <w:p w:rsidR="00DA6C97" w:rsidRDefault="00DA6C97" w:rsidP="00DF6872">
            <w:r>
              <w:t xml:space="preserve">6 </w:t>
            </w:r>
            <w:proofErr w:type="spellStart"/>
            <w:r>
              <w:t>hrs</w:t>
            </w:r>
            <w:proofErr w:type="spellEnd"/>
          </w:p>
        </w:tc>
      </w:tr>
    </w:tbl>
    <w:p w:rsidR="00AB75C7" w:rsidRPr="00AB75C7" w:rsidRDefault="00AB75C7" w:rsidP="00AB75C7"/>
    <w:p w:rsidR="005C640E" w:rsidRDefault="005C640E" w:rsidP="005C640E">
      <w:pPr>
        <w:pStyle w:val="Heading2"/>
      </w:pPr>
      <w:r>
        <w:t>P</w:t>
      </w:r>
      <w:r w:rsidR="00E03C1C">
        <w:t xml:space="preserve">roduct </w:t>
      </w:r>
      <w:proofErr w:type="spellStart"/>
      <w:r w:rsidR="00E03C1C">
        <w:t>Burndown</w:t>
      </w:r>
      <w:proofErr w:type="spellEnd"/>
      <w:r w:rsidR="00E03C1C">
        <w:t xml:space="preserve"> </w:t>
      </w:r>
    </w:p>
    <w:p w:rsidR="00E03C1C" w:rsidRPr="00E03C1C" w:rsidRDefault="00E03C1C" w:rsidP="00E03C1C"/>
    <w:p w:rsidR="00DA6C97" w:rsidRDefault="00DA6C97" w:rsidP="005C640E">
      <w:r>
        <w:rPr>
          <w:noProof/>
          <w:lang w:val="en-IN" w:eastAsia="en-IN"/>
        </w:rPr>
        <w:drawing>
          <wp:inline distT="0" distB="0" distL="0" distR="0" wp14:anchorId="3ACECED2" wp14:editId="6EF84321">
            <wp:extent cx="4448175" cy="273943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65342" cy="2750009"/>
                    </a:xfrm>
                    <a:prstGeom prst="rect">
                      <a:avLst/>
                    </a:prstGeom>
                  </pic:spPr>
                </pic:pic>
              </a:graphicData>
            </a:graphic>
          </wp:inline>
        </w:drawing>
      </w:r>
    </w:p>
    <w:p w:rsidR="005C640E" w:rsidRDefault="00E03C1C" w:rsidP="005C640E">
      <w:pPr>
        <w:pStyle w:val="Heading2"/>
      </w:pPr>
      <w:r>
        <w:lastRenderedPageBreak/>
        <w:t xml:space="preserve">          </w:t>
      </w:r>
      <w:r w:rsidR="005C640E">
        <w:t xml:space="preserve">Sprint </w:t>
      </w:r>
      <w:proofErr w:type="spellStart"/>
      <w:r w:rsidR="005C640E">
        <w:t>Burndown</w:t>
      </w:r>
      <w:proofErr w:type="spellEnd"/>
      <w:r w:rsidR="005C640E">
        <w:t xml:space="preserve"> (Sprint 1)</w:t>
      </w:r>
    </w:p>
    <w:p w:rsidR="00E03C1C" w:rsidRDefault="00E03C1C" w:rsidP="005C640E"/>
    <w:p w:rsidR="00E03C1C" w:rsidRDefault="00E03C1C" w:rsidP="005C640E">
      <w:r>
        <w:rPr>
          <w:noProof/>
          <w:lang w:val="en-IN" w:eastAsia="en-IN"/>
        </w:rPr>
        <w:drawing>
          <wp:inline distT="0" distB="0" distL="0" distR="0" wp14:anchorId="7C95B842" wp14:editId="1686A2D6">
            <wp:extent cx="4819650" cy="293028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39648" cy="2942439"/>
                    </a:xfrm>
                    <a:prstGeom prst="rect">
                      <a:avLst/>
                    </a:prstGeom>
                  </pic:spPr>
                </pic:pic>
              </a:graphicData>
            </a:graphic>
          </wp:inline>
        </w:drawing>
      </w:r>
    </w:p>
    <w:p w:rsidR="005C640E" w:rsidRDefault="005C640E" w:rsidP="005C640E">
      <w:pPr>
        <w:pStyle w:val="Heading1"/>
      </w:pPr>
      <w:r>
        <w:t>Document 6: Sprint Meetings</w:t>
      </w:r>
    </w:p>
    <w:p w:rsidR="005C640E" w:rsidRDefault="005C640E" w:rsidP="005C640E">
      <w:pPr>
        <w:pStyle w:val="Heading2"/>
      </w:pPr>
      <w:r>
        <w:t>Meeting Type 1: Sprint Planning</w:t>
      </w:r>
    </w:p>
    <w:p w:rsidR="005C640E" w:rsidRDefault="00E03C1C" w:rsidP="005C640E">
      <w:r>
        <w:t xml:space="preserve">Date: [09/08/2025]  </w:t>
      </w:r>
      <w:r w:rsidR="005C640E">
        <w:t xml:space="preserve">  Time: 10:00 AM</w:t>
      </w:r>
      <w:r w:rsidR="005C640E">
        <w:br/>
        <w:t>Location: Online</w:t>
      </w:r>
      <w:r w:rsidR="005C640E">
        <w:br/>
        <w:t>Prepared By: PO</w:t>
      </w:r>
      <w:r w:rsidR="005C640E">
        <w:br/>
        <w:t>Attendees: Scrum Team, Stakeholders</w:t>
      </w:r>
    </w:p>
    <w:p w:rsidR="005C640E" w:rsidRDefault="005C640E" w:rsidP="005C640E">
      <w:r>
        <w:t>Agenda Topics</w:t>
      </w:r>
      <w:proofErr w:type="gramStart"/>
      <w:r>
        <w:t>:</w:t>
      </w:r>
      <w:proofErr w:type="gramEnd"/>
      <w:r>
        <w:br/>
        <w:t>- Backlog prioritization</w:t>
      </w:r>
      <w:r>
        <w:br/>
        <w:t>- Capacity planning</w:t>
      </w:r>
      <w:r>
        <w:br/>
        <w:t>- Sprint goals</w:t>
      </w:r>
    </w:p>
    <w:p w:rsidR="005C640E" w:rsidRDefault="005C640E" w:rsidP="005C640E">
      <w:r>
        <w:t>Observers: Client Reps</w:t>
      </w:r>
      <w:r>
        <w:br/>
        <w:t>Resources: JIRA, Confluence</w:t>
      </w:r>
      <w:r>
        <w:br/>
        <w:t>Special Notes: Emphasize SMART goals</w:t>
      </w:r>
    </w:p>
    <w:p w:rsidR="005C640E" w:rsidRDefault="005C640E" w:rsidP="005C640E">
      <w:pPr>
        <w:pStyle w:val="Heading2"/>
      </w:pPr>
      <w:bookmarkStart w:id="0" w:name="_GoBack"/>
      <w:bookmarkEnd w:id="0"/>
      <w:r>
        <w:t>Meeting Type 2: Sprint Review</w:t>
      </w:r>
    </w:p>
    <w:p w:rsidR="005C640E" w:rsidRDefault="00E03C1C" w:rsidP="005C640E">
      <w:r>
        <w:t xml:space="preserve">Date: [22/08/2025]  </w:t>
      </w:r>
      <w:r w:rsidR="005C640E">
        <w:t xml:space="preserve">  Time: 3:00 PM</w:t>
      </w:r>
      <w:r w:rsidR="005C640E">
        <w:br/>
        <w:t>Location: Zoom</w:t>
      </w:r>
      <w:r w:rsidR="005C640E">
        <w:br/>
      </w:r>
      <w:r w:rsidR="005C640E">
        <w:lastRenderedPageBreak/>
        <w:t>Prepared By: Scrum Master</w:t>
      </w:r>
      <w:r w:rsidR="005C640E">
        <w:br/>
        <w:t>Attendees: Team + Client</w:t>
      </w:r>
    </w:p>
    <w:p w:rsidR="005C640E" w:rsidRDefault="005C640E" w:rsidP="005C640E">
      <w:r>
        <w:t>Sprint Status: Completed</w:t>
      </w:r>
      <w:r>
        <w:br/>
        <w:t>Things to Demo: Finance dashboard</w:t>
      </w:r>
      <w:r>
        <w:br/>
        <w:t>Quick Updates: Minor UI fixes</w:t>
      </w:r>
      <w:r>
        <w:br/>
      </w:r>
      <w:proofErr w:type="gramStart"/>
      <w:r>
        <w:t>What’s</w:t>
      </w:r>
      <w:proofErr w:type="gramEnd"/>
      <w:r>
        <w:t xml:space="preserve"> Next: HR reports</w:t>
      </w:r>
    </w:p>
    <w:p w:rsidR="005C640E" w:rsidRDefault="005C640E" w:rsidP="005C640E">
      <w:pPr>
        <w:pStyle w:val="Heading2"/>
      </w:pPr>
      <w:r>
        <w:t>Meeting Type 3: Sprint Retrospective</w:t>
      </w:r>
    </w:p>
    <w:p w:rsidR="005C640E" w:rsidRDefault="00E03C1C" w:rsidP="005C640E">
      <w:r>
        <w:t xml:space="preserve">Date: [23/08/2025]  </w:t>
      </w:r>
      <w:r w:rsidR="005C640E">
        <w:t xml:space="preserve">  Time: 4:00 PM</w:t>
      </w:r>
      <w:r w:rsidR="005C640E">
        <w:br/>
        <w:t>Location: Teams</w:t>
      </w:r>
      <w:r w:rsidR="005C640E">
        <w:br/>
        <w:t>Prepared By: Scrum Master</w:t>
      </w:r>
      <w:r w:rsidR="005C640E">
        <w:br/>
        <w:t>Attendees: Scrum Team</w:t>
      </w:r>
    </w:p>
    <w:p w:rsidR="005C640E" w:rsidRDefault="005C640E" w:rsidP="005C640E">
      <w:r>
        <w:t>What went well: Stakeholder feedback was positive</w:t>
      </w:r>
      <w:r>
        <w:br/>
        <w:t>What didn’t go well: Delayed data access</w:t>
      </w:r>
      <w:r>
        <w:br/>
        <w:t>Questions: How to pre-load next sprint data?</w:t>
      </w:r>
    </w:p>
    <w:p w:rsidR="005C640E" w:rsidRDefault="005C640E" w:rsidP="005C640E">
      <w:pPr>
        <w:pStyle w:val="Heading2"/>
      </w:pPr>
      <w:r>
        <w:t>Meeting Type 4: Daily Stand-Up</w:t>
      </w:r>
    </w:p>
    <w:p w:rsidR="005C640E" w:rsidRDefault="005C640E" w:rsidP="005C640E">
      <w:r>
        <w:t>Week: 1 (01-08-2025 to 07-08-2025)</w:t>
      </w:r>
    </w:p>
    <w:p w:rsidR="005C640E" w:rsidRDefault="005C640E" w:rsidP="005C640E">
      <w:r>
        <w:t>Sample Table Format</w:t>
      </w:r>
      <w:proofErr w:type="gramStart"/>
      <w:r>
        <w:t>:</w:t>
      </w:r>
      <w:proofErr w:type="gramEnd"/>
      <w:r>
        <w:br/>
        <w:t>Developer 1:</w:t>
      </w:r>
      <w:r>
        <w:br/>
        <w:t xml:space="preserve">  - Yesterday: UI wireframes</w:t>
      </w:r>
      <w:r>
        <w:br/>
        <w:t xml:space="preserve">  - Today: Start API integration</w:t>
      </w:r>
      <w:r>
        <w:br/>
        <w:t xml:space="preserve">  - Blocker: None</w:t>
      </w:r>
    </w:p>
    <w:p w:rsidR="005C640E" w:rsidRDefault="005C640E"/>
    <w:sectPr w:rsidR="005C640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36D46"/>
    <w:rsid w:val="0015074B"/>
    <w:rsid w:val="0029639D"/>
    <w:rsid w:val="00326F90"/>
    <w:rsid w:val="005C640E"/>
    <w:rsid w:val="0073134A"/>
    <w:rsid w:val="00AA1D8D"/>
    <w:rsid w:val="00AB75C7"/>
    <w:rsid w:val="00B47730"/>
    <w:rsid w:val="00CB0664"/>
    <w:rsid w:val="00DA6C97"/>
    <w:rsid w:val="00E03C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ED411"/>
  <w14:defaultImageDpi w14:val="300"/>
  <w15:docId w15:val="{018B8439-8B8C-4BB8-8D3C-180FB15F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3AA3A-AC89-4E46-83EA-13B41CE1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Amandeep</cp:lastModifiedBy>
  <cp:revision>3</cp:revision>
  <dcterms:created xsi:type="dcterms:W3CDTF">2013-12-23T23:15:00Z</dcterms:created>
  <dcterms:modified xsi:type="dcterms:W3CDTF">2025-08-07T06:51:00Z</dcterms:modified>
  <cp:category/>
</cp:coreProperties>
</file>