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CC" w:rsidRDefault="000602FA" w:rsidP="002374CC">
      <w:pPr>
        <w:spacing w:after="0"/>
        <w:rPr>
          <w:b/>
          <w:bCs/>
        </w:rPr>
      </w:pPr>
      <w:r w:rsidRPr="009F14AB">
        <w:rPr>
          <w:b/>
          <w:bCs/>
          <w:sz w:val="32"/>
          <w:szCs w:val="32"/>
          <w:u w:val="single"/>
        </w:rPr>
        <w:t>Srishti Gupta</w:t>
      </w:r>
      <w:r w:rsidR="002374CC" w:rsidRPr="009F14AB">
        <w:rPr>
          <w:sz w:val="32"/>
          <w:szCs w:val="32"/>
        </w:rPr>
        <w:t xml:space="preserve"> </w:t>
      </w:r>
      <w:r w:rsidR="002374CC" w:rsidRPr="009F14AB">
        <w:rPr>
          <w:sz w:val="32"/>
          <w:szCs w:val="32"/>
        </w:rPr>
        <w:tab/>
      </w:r>
      <w:r w:rsidR="002374CC">
        <w:tab/>
      </w:r>
      <w:r w:rsidR="002374CC">
        <w:tab/>
      </w:r>
      <w:r w:rsidR="002374CC">
        <w:tab/>
      </w:r>
      <w:r w:rsidR="002374CC">
        <w:tab/>
      </w:r>
      <w:r w:rsidR="009F14AB">
        <w:tab/>
      </w:r>
      <w:r w:rsidR="009F14AB">
        <w:tab/>
      </w:r>
      <w:r w:rsidR="009F14AB">
        <w:tab/>
      </w:r>
      <w:r w:rsidR="002374CC">
        <w:t>Phone: 8299239517</w:t>
      </w:r>
    </w:p>
    <w:p w:rsidR="002374CC" w:rsidRDefault="002374CC" w:rsidP="002374CC">
      <w:pPr>
        <w:spacing w:after="0"/>
      </w:pPr>
      <w:r w:rsidRPr="009F14AB">
        <w:t xml:space="preserve">Business </w:t>
      </w:r>
      <w:r w:rsidR="008876B5" w:rsidRPr="009F14AB">
        <w:t>Analyst</w:t>
      </w:r>
      <w:r w:rsidR="008876B5">
        <w:t>: Domain-</w:t>
      </w:r>
      <w:r w:rsidR="004A4FA6">
        <w:t>Finance, IT</w:t>
      </w:r>
      <w:r>
        <w:rPr>
          <w:b/>
          <w:bCs/>
        </w:rPr>
        <w:tab/>
      </w:r>
      <w:r w:rsidR="008876B5">
        <w:rPr>
          <w:b/>
          <w:bCs/>
        </w:rPr>
        <w:tab/>
      </w:r>
      <w:r w:rsidR="008876B5">
        <w:rPr>
          <w:b/>
          <w:bCs/>
        </w:rPr>
        <w:tab/>
      </w:r>
      <w:r w:rsidR="008876B5">
        <w:rPr>
          <w:b/>
          <w:bCs/>
        </w:rPr>
        <w:tab/>
      </w:r>
      <w:r>
        <w:t>Email: srishtigupta615@gmail.com</w:t>
      </w:r>
    </w:p>
    <w:p w:rsidR="00114816" w:rsidRPr="002374CC" w:rsidRDefault="002374CC" w:rsidP="002374CC">
      <w:pPr>
        <w:spacing w:after="0"/>
        <w:rPr>
          <w:rStyle w:val="Hyperlink"/>
          <w:color w:val="auto"/>
          <w:sz w:val="28"/>
          <w:szCs w:val="28"/>
          <w:u w:val="none"/>
        </w:rPr>
      </w:pPr>
      <w:r>
        <w:t xml:space="preserve">LinkedIn: </w:t>
      </w:r>
      <w:hyperlink r:id="rId6" w:history="1">
        <w:r w:rsidRPr="005E5E47">
          <w:rPr>
            <w:rStyle w:val="Hyperlink"/>
          </w:rPr>
          <w:t>https://www.linkedin.com/in/srishti-gupta-360a68171</w:t>
        </w:r>
      </w:hyperlink>
    </w:p>
    <w:p w:rsidR="002374CC" w:rsidRPr="002374CC" w:rsidRDefault="008876B5" w:rsidP="002374CC">
      <w:pPr>
        <w:spacing w:after="0"/>
        <w:rPr>
          <w:rStyle w:val="IntenseEmphasis"/>
          <w:b w:val="0"/>
          <w:bCs w:val="0"/>
          <w:i w:val="0"/>
          <w:iCs w:val="0"/>
          <w:color w:val="auto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-175260</wp:posOffset>
                </wp:positionH>
                <wp:positionV relativeFrom="paragraph">
                  <wp:posOffset>65405</wp:posOffset>
                </wp:positionV>
                <wp:extent cx="6804660" cy="30480"/>
                <wp:effectExtent l="38100" t="38100" r="72390" b="838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BD65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8pt,5.15pt" to="52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114816" w:rsidRDefault="000602FA">
      <w:pPr>
        <w:pStyle w:val="Heading2"/>
      </w:pPr>
      <w:r>
        <w:t>Career Objective</w:t>
      </w:r>
    </w:p>
    <w:p w:rsidR="00114816" w:rsidRPr="00B056B9" w:rsidRDefault="000602FA">
      <w:pPr>
        <w:rPr>
          <w:sz w:val="20"/>
          <w:szCs w:val="20"/>
        </w:rPr>
      </w:pPr>
      <w:r w:rsidRPr="00B056B9">
        <w:rPr>
          <w:sz w:val="20"/>
          <w:szCs w:val="20"/>
        </w:rPr>
        <w:t>A dedicated and detai</w:t>
      </w:r>
      <w:r w:rsidR="00D52AB2" w:rsidRPr="00B056B9">
        <w:rPr>
          <w:sz w:val="20"/>
          <w:szCs w:val="20"/>
        </w:rPr>
        <w:t>l-oriented professional with 5</w:t>
      </w:r>
      <w:r w:rsidRPr="00B056B9">
        <w:rPr>
          <w:sz w:val="20"/>
          <w:szCs w:val="20"/>
        </w:rPr>
        <w:t xml:space="preserve"> years of overall experience including 3.5 years as a Business Analyst. Skilled in Finance, P2P processes, and Client Advisory, with hands-on exposure to Agile and Waterfall methodologies, requirement gathering, process documentation, and stakeholder collaboration. Adept at analyzing data, identifying gaps, and proposing process improvements to deliver business value.</w:t>
      </w:r>
    </w:p>
    <w:p w:rsidR="00114816" w:rsidRDefault="000602FA">
      <w:pPr>
        <w:pStyle w:val="Heading2"/>
      </w:pPr>
      <w:r>
        <w:t>Profile Summary</w:t>
      </w:r>
    </w:p>
    <w:p w:rsidR="00A06A56" w:rsidRPr="00B056B9" w:rsidRDefault="00D52AB2" w:rsidP="00A06A56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3" w:after="0" w:line="240" w:lineRule="auto"/>
        <w:ind w:right="70"/>
        <w:jc w:val="both"/>
        <w:rPr>
          <w:rFonts w:cs="Times New Roman"/>
          <w:color w:val="000000" w:themeColor="text1"/>
        </w:rPr>
      </w:pPr>
      <w:r w:rsidRPr="00B056B9">
        <w:t>5</w:t>
      </w:r>
      <w:r w:rsidR="000602FA" w:rsidRPr="00B056B9">
        <w:t xml:space="preserve"> years of professional experience including 3.5 years as a Business Analy</w:t>
      </w:r>
      <w:r w:rsidR="00A06A56" w:rsidRPr="00B056B9">
        <w:t>st.</w:t>
      </w:r>
    </w:p>
    <w:p w:rsidR="00A06A56" w:rsidRPr="00B056B9" w:rsidRDefault="00A06A56" w:rsidP="00A06A56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3" w:after="0" w:line="240" w:lineRule="auto"/>
        <w:ind w:right="70"/>
        <w:jc w:val="both"/>
        <w:rPr>
          <w:rFonts w:cs="Times New Roman"/>
          <w:color w:val="000000" w:themeColor="text1"/>
        </w:rPr>
      </w:pPr>
      <w:r w:rsidRPr="00B056B9">
        <w:rPr>
          <w:rFonts w:cs="Times New Roman"/>
          <w:color w:val="000000" w:themeColor="text1"/>
        </w:rPr>
        <w:t>In-depth knowledge of SDLC in various phases (</w:t>
      </w:r>
      <w:proofErr w:type="spellStart"/>
      <w:r w:rsidRPr="00B056B9">
        <w:rPr>
          <w:rFonts w:cs="Times New Roman"/>
          <w:color w:val="000000" w:themeColor="text1"/>
        </w:rPr>
        <w:t>i.e</w:t>
      </w:r>
      <w:proofErr w:type="spellEnd"/>
      <w:r w:rsidRPr="00B056B9">
        <w:rPr>
          <w:rFonts w:cs="Times New Roman"/>
          <w:color w:val="000000" w:themeColor="text1"/>
        </w:rPr>
        <w:t xml:space="preserve"> waterfall &amp; agile)</w:t>
      </w:r>
    </w:p>
    <w:p w:rsidR="00A06A56" w:rsidRPr="00B056B9" w:rsidRDefault="00A06A56" w:rsidP="00A06A56">
      <w:pPr>
        <w:pStyle w:val="ListParagraph"/>
        <w:widowControl w:val="0"/>
        <w:numPr>
          <w:ilvl w:val="0"/>
          <w:numId w:val="11"/>
        </w:numPr>
        <w:tabs>
          <w:tab w:val="left" w:pos="795"/>
        </w:tabs>
        <w:autoSpaceDE w:val="0"/>
        <w:autoSpaceDN w:val="0"/>
        <w:spacing w:before="3" w:after="0"/>
        <w:ind w:right="70"/>
        <w:jc w:val="both"/>
        <w:rPr>
          <w:rFonts w:cs="Times New Roman"/>
          <w:color w:val="000000" w:themeColor="text1"/>
        </w:rPr>
      </w:pPr>
      <w:r w:rsidRPr="00B056B9">
        <w:rPr>
          <w:rFonts w:cs="Times New Roman"/>
          <w:color w:val="000000" w:themeColor="text1"/>
        </w:rPr>
        <w:t xml:space="preserve">Proficient in </w:t>
      </w:r>
      <w:r w:rsidRPr="00B056B9">
        <w:rPr>
          <w:rFonts w:cs="Times New Roman"/>
          <w:b/>
          <w:color w:val="000000" w:themeColor="text1"/>
        </w:rPr>
        <w:t>Waterfall Model</w:t>
      </w:r>
      <w:r w:rsidRPr="00B056B9">
        <w:rPr>
          <w:rFonts w:cs="Times New Roman"/>
          <w:color w:val="000000" w:themeColor="text1"/>
        </w:rPr>
        <w:t xml:space="preserve">: </w:t>
      </w:r>
      <w:r w:rsidRPr="00B056B9">
        <w:rPr>
          <w:rFonts w:cs="Times New Roman"/>
          <w:color w:val="000000" w:themeColor="text1"/>
        </w:rPr>
        <w:t xml:space="preserve">Gathered requirements using </w:t>
      </w:r>
      <w:r w:rsidRPr="00B056B9">
        <w:rPr>
          <w:rFonts w:cs="Times New Roman"/>
          <w:b/>
          <w:color w:val="000000" w:themeColor="text1"/>
        </w:rPr>
        <w:t>Elicitation Techniques</w:t>
      </w:r>
      <w:r w:rsidRPr="00B056B9">
        <w:rPr>
          <w:rFonts w:cs="Times New Roman"/>
          <w:color w:val="000000" w:themeColor="text1"/>
        </w:rPr>
        <w:t xml:space="preserve"> and prepared </w:t>
      </w:r>
      <w:r w:rsidRPr="00B056B9">
        <w:rPr>
          <w:rFonts w:cs="Times New Roman"/>
          <w:b/>
          <w:bCs/>
          <w:color w:val="000000" w:themeColor="text1"/>
        </w:rPr>
        <w:t>BRD, FRD, SRS</w:t>
      </w:r>
      <w:r w:rsidRPr="00B056B9">
        <w:rPr>
          <w:rFonts w:cs="Times New Roman"/>
          <w:color w:val="000000" w:themeColor="text1"/>
        </w:rPr>
        <w:t xml:space="preserve"> prepared </w:t>
      </w:r>
      <w:r w:rsidRPr="00B056B9">
        <w:rPr>
          <w:rFonts w:cs="Times New Roman"/>
          <w:b/>
          <w:color w:val="000000" w:themeColor="text1"/>
        </w:rPr>
        <w:t>RACI Matrix</w:t>
      </w:r>
      <w:r w:rsidRPr="00B056B9">
        <w:rPr>
          <w:rFonts w:cs="Times New Roman"/>
          <w:color w:val="000000" w:themeColor="text1"/>
        </w:rPr>
        <w:t xml:space="preserve">, BCD, created </w:t>
      </w:r>
      <w:r w:rsidRPr="00B056B9">
        <w:rPr>
          <w:rFonts w:cs="Times New Roman"/>
          <w:b/>
          <w:color w:val="000000" w:themeColor="text1"/>
        </w:rPr>
        <w:t>UML Diagrams</w:t>
      </w:r>
      <w:r w:rsidRPr="00B056B9">
        <w:rPr>
          <w:rFonts w:cs="Times New Roman"/>
          <w:color w:val="000000" w:themeColor="text1"/>
        </w:rPr>
        <w:t xml:space="preserve"> and </w:t>
      </w:r>
      <w:r w:rsidRPr="00B056B9">
        <w:rPr>
          <w:rFonts w:cs="Times New Roman"/>
          <w:b/>
          <w:color w:val="000000" w:themeColor="text1"/>
        </w:rPr>
        <w:t>Prototypes</w:t>
      </w:r>
      <w:r w:rsidRPr="00B056B9">
        <w:rPr>
          <w:rFonts w:cs="Times New Roman"/>
          <w:color w:val="000000" w:themeColor="text1"/>
        </w:rPr>
        <w:t xml:space="preserve"> and requirements tracking through </w:t>
      </w:r>
      <w:r w:rsidRPr="00B056B9">
        <w:rPr>
          <w:rFonts w:cs="Times New Roman"/>
          <w:b/>
          <w:color w:val="000000" w:themeColor="text1"/>
        </w:rPr>
        <w:t>RTM</w:t>
      </w:r>
      <w:r w:rsidRPr="00B056B9">
        <w:rPr>
          <w:rFonts w:cs="Times New Roman"/>
          <w:color w:val="000000" w:themeColor="text1"/>
        </w:rPr>
        <w:t xml:space="preserve"> well versed with </w:t>
      </w:r>
      <w:r w:rsidRPr="00B056B9">
        <w:rPr>
          <w:rFonts w:cs="Times New Roman"/>
          <w:b/>
          <w:color w:val="000000" w:themeColor="text1"/>
        </w:rPr>
        <w:t>UAT</w:t>
      </w:r>
      <w:r w:rsidRPr="00B056B9">
        <w:rPr>
          <w:rFonts w:cs="Times New Roman"/>
          <w:color w:val="000000" w:themeColor="text1"/>
        </w:rPr>
        <w:t xml:space="preserve"> handling </w:t>
      </w:r>
      <w:r w:rsidRPr="00B056B9">
        <w:rPr>
          <w:rFonts w:cs="Times New Roman"/>
          <w:b/>
          <w:color w:val="000000" w:themeColor="text1"/>
        </w:rPr>
        <w:t>Change Request</w:t>
      </w:r>
      <w:r w:rsidRPr="00B056B9">
        <w:rPr>
          <w:rFonts w:cs="Times New Roman"/>
          <w:color w:val="000000" w:themeColor="text1"/>
        </w:rPr>
        <w:t xml:space="preserve">. </w:t>
      </w:r>
    </w:p>
    <w:p w:rsidR="00A06A56" w:rsidRPr="00B056B9" w:rsidRDefault="00A06A56" w:rsidP="00F40C45">
      <w:pPr>
        <w:pStyle w:val="ListParagraph"/>
        <w:numPr>
          <w:ilvl w:val="0"/>
          <w:numId w:val="11"/>
        </w:numPr>
      </w:pPr>
      <w:r w:rsidRPr="00B056B9">
        <w:rPr>
          <w:rFonts w:cs="Times New Roman"/>
          <w:color w:val="000000" w:themeColor="text1"/>
        </w:rPr>
        <w:t xml:space="preserve">Expert in </w:t>
      </w:r>
      <w:r w:rsidRPr="00B056B9">
        <w:rPr>
          <w:rFonts w:cs="Times New Roman"/>
          <w:b/>
          <w:color w:val="000000" w:themeColor="text1"/>
        </w:rPr>
        <w:t>Agile Scrum</w:t>
      </w:r>
      <w:r w:rsidRPr="00B056B9">
        <w:rPr>
          <w:rFonts w:cs="Times New Roman"/>
          <w:color w:val="000000" w:themeColor="text1"/>
        </w:rPr>
        <w:t xml:space="preserve">: Creation of </w:t>
      </w:r>
      <w:r w:rsidRPr="00B056B9">
        <w:rPr>
          <w:rFonts w:cs="Times New Roman"/>
          <w:b/>
          <w:color w:val="000000" w:themeColor="text1"/>
        </w:rPr>
        <w:t>user stories</w:t>
      </w:r>
      <w:r w:rsidRPr="00B056B9">
        <w:rPr>
          <w:rFonts w:cs="Times New Roman"/>
          <w:color w:val="000000" w:themeColor="text1"/>
        </w:rPr>
        <w:t xml:space="preserve"> and Added </w:t>
      </w:r>
      <w:r w:rsidRPr="00B056B9">
        <w:rPr>
          <w:rFonts w:cs="Times New Roman"/>
          <w:b/>
          <w:color w:val="000000" w:themeColor="text1"/>
        </w:rPr>
        <w:t>Acceptance Criteria,</w:t>
      </w:r>
      <w:r w:rsidRPr="00B056B9">
        <w:rPr>
          <w:rFonts w:cs="Times New Roman"/>
          <w:color w:val="000000" w:themeColor="text1"/>
        </w:rPr>
        <w:t xml:space="preserve"> </w:t>
      </w:r>
      <w:r w:rsidRPr="00B056B9">
        <w:rPr>
          <w:rFonts w:cs="Times New Roman"/>
          <w:b/>
          <w:color w:val="000000" w:themeColor="text1"/>
        </w:rPr>
        <w:t>BV &amp; CP,</w:t>
      </w:r>
      <w:r w:rsidRPr="00B056B9">
        <w:rPr>
          <w:rFonts w:cs="Times New Roman"/>
          <w:color w:val="000000" w:themeColor="text1"/>
        </w:rPr>
        <w:t xml:space="preserve"> </w:t>
      </w:r>
      <w:r w:rsidRPr="00B056B9">
        <w:rPr>
          <w:rFonts w:cs="Times New Roman"/>
          <w:b/>
          <w:color w:val="000000" w:themeColor="text1"/>
        </w:rPr>
        <w:t>Sprint</w:t>
      </w:r>
      <w:r w:rsidRPr="00B056B9">
        <w:rPr>
          <w:rFonts w:cs="Times New Roman"/>
          <w:color w:val="000000" w:themeColor="text1"/>
        </w:rPr>
        <w:t xml:space="preserve"> &amp; </w:t>
      </w:r>
      <w:r w:rsidRPr="00B056B9">
        <w:rPr>
          <w:rFonts w:cs="Times New Roman"/>
          <w:b/>
          <w:color w:val="000000" w:themeColor="text1"/>
        </w:rPr>
        <w:t>Product Backlogs</w:t>
      </w:r>
      <w:r w:rsidRPr="00B056B9">
        <w:rPr>
          <w:rFonts w:cs="Times New Roman"/>
          <w:color w:val="000000" w:themeColor="text1"/>
        </w:rPr>
        <w:t xml:space="preserve"> conducted various </w:t>
      </w:r>
      <w:r w:rsidRPr="00B056B9">
        <w:rPr>
          <w:rFonts w:cs="Times New Roman"/>
          <w:b/>
          <w:color w:val="000000" w:themeColor="text1"/>
        </w:rPr>
        <w:t>Sprint Meetings</w:t>
      </w:r>
      <w:r w:rsidRPr="00B056B9">
        <w:rPr>
          <w:rFonts w:cs="Times New Roman"/>
          <w:color w:val="000000" w:themeColor="text1"/>
        </w:rPr>
        <w:t xml:space="preserve">; </w:t>
      </w:r>
      <w:r w:rsidRPr="00B056B9">
        <w:rPr>
          <w:rFonts w:cs="Times New Roman"/>
          <w:b/>
          <w:color w:val="000000" w:themeColor="text1"/>
        </w:rPr>
        <w:t>Sprint</w:t>
      </w:r>
      <w:r w:rsidRPr="00B056B9">
        <w:rPr>
          <w:rFonts w:cs="Times New Roman"/>
          <w:color w:val="000000" w:themeColor="text1"/>
        </w:rPr>
        <w:t xml:space="preserve"> &amp; </w:t>
      </w:r>
      <w:r w:rsidRPr="00B056B9">
        <w:rPr>
          <w:rFonts w:cs="Times New Roman"/>
          <w:b/>
          <w:color w:val="000000" w:themeColor="text1"/>
        </w:rPr>
        <w:t>Product Burndown charts</w:t>
      </w:r>
      <w:r w:rsidRPr="00B056B9">
        <w:rPr>
          <w:rFonts w:cs="Times New Roman"/>
          <w:color w:val="000000" w:themeColor="text1"/>
        </w:rPr>
        <w:t xml:space="preserve"> ensured </w:t>
      </w:r>
      <w:r w:rsidRPr="00B056B9">
        <w:rPr>
          <w:rFonts w:cs="Times New Roman"/>
          <w:b/>
          <w:color w:val="000000" w:themeColor="text1"/>
        </w:rPr>
        <w:t>DOR</w:t>
      </w:r>
      <w:r w:rsidRPr="00B056B9">
        <w:rPr>
          <w:rFonts w:cs="Times New Roman"/>
          <w:color w:val="000000" w:themeColor="text1"/>
        </w:rPr>
        <w:t xml:space="preserve"> and </w:t>
      </w:r>
      <w:r w:rsidRPr="00B056B9">
        <w:rPr>
          <w:rFonts w:cs="Times New Roman"/>
          <w:b/>
          <w:color w:val="000000" w:themeColor="text1"/>
        </w:rPr>
        <w:t>DOD</w:t>
      </w:r>
      <w:r w:rsidRPr="00B056B9">
        <w:rPr>
          <w:rFonts w:cs="Times New Roman"/>
          <w:color w:val="000000" w:themeColor="text1"/>
        </w:rPr>
        <w:t xml:space="preserve"> checklist</w:t>
      </w:r>
    </w:p>
    <w:p w:rsidR="00114816" w:rsidRPr="00B056B9" w:rsidRDefault="000602FA" w:rsidP="00F40C45">
      <w:pPr>
        <w:pStyle w:val="ListParagraph"/>
        <w:numPr>
          <w:ilvl w:val="0"/>
          <w:numId w:val="11"/>
        </w:numPr>
      </w:pPr>
      <w:r w:rsidRPr="00B056B9">
        <w:t>Strong knowledge of P2P processes, Invoice Processing, GRIR reporting, investment advisory, and stakeholder management.</w:t>
      </w:r>
    </w:p>
    <w:p w:rsidR="00114816" w:rsidRDefault="000602FA">
      <w:pPr>
        <w:pStyle w:val="Heading2"/>
      </w:pPr>
      <w:r>
        <w:t>Core Competency</w:t>
      </w:r>
    </w:p>
    <w:p w:rsidR="00B056B9" w:rsidRDefault="000602FA" w:rsidP="009F14AB">
      <w:pPr>
        <w:spacing w:after="0"/>
      </w:pPr>
      <w:r>
        <w:t>Business Analyst Planning &amp; Monitoring</w:t>
      </w:r>
      <w:r>
        <w:br/>
        <w:t>• Requirement Life Cycle Management</w:t>
      </w:r>
      <w:r>
        <w:br/>
        <w:t>• Strategy &amp; Process Analysis</w:t>
      </w:r>
      <w:r>
        <w:br/>
        <w:t>• Requirement Gathering &amp; Documentation</w:t>
      </w:r>
      <w:r>
        <w:br/>
        <w:t>• Solution Evaluation</w:t>
      </w:r>
      <w:r>
        <w:br/>
        <w:t>• Elicitation &amp; Collaboration</w:t>
      </w:r>
    </w:p>
    <w:p w:rsidR="00114816" w:rsidRDefault="000602FA">
      <w:pPr>
        <w:pStyle w:val="Heading2"/>
      </w:pPr>
      <w:r>
        <w:t>Technical Skills</w:t>
      </w:r>
    </w:p>
    <w:p w:rsidR="00114816" w:rsidRDefault="000602FA">
      <w:r>
        <w:t xml:space="preserve">• </w:t>
      </w:r>
      <w:r w:rsidR="00B056B9">
        <w:t>Design t</w:t>
      </w:r>
      <w:r>
        <w:t>ools: MS Visio, MS Office Suite</w:t>
      </w:r>
      <w:r>
        <w:br/>
        <w:t xml:space="preserve">• Prototyping: </w:t>
      </w:r>
      <w:proofErr w:type="spellStart"/>
      <w:r w:rsidR="00E8653C">
        <w:t>Balsamiq</w:t>
      </w:r>
      <w:proofErr w:type="spellEnd"/>
      <w:r>
        <w:t xml:space="preserve">, </w:t>
      </w:r>
      <w:proofErr w:type="spellStart"/>
      <w:r>
        <w:t>Axure</w:t>
      </w:r>
      <w:proofErr w:type="spellEnd"/>
      <w:r>
        <w:br/>
        <w:t>• Languages: SQL, UML</w:t>
      </w:r>
      <w:r>
        <w:br/>
        <w:t>• Agile Tools:</w:t>
      </w:r>
      <w:r w:rsidR="00B056B9">
        <w:t xml:space="preserve"> Jira</w:t>
      </w:r>
      <w:r w:rsidR="00B056B9">
        <w:br/>
        <w:t xml:space="preserve">• SDLC Models: Waterfall &amp; </w:t>
      </w:r>
      <w:r>
        <w:t>Agile-Scrum</w:t>
      </w:r>
    </w:p>
    <w:p w:rsidR="00114816" w:rsidRDefault="000602FA">
      <w:pPr>
        <w:pStyle w:val="Heading2"/>
      </w:pPr>
      <w:r>
        <w:t>Soft Skills</w:t>
      </w:r>
    </w:p>
    <w:p w:rsidR="009F14AB" w:rsidRDefault="000602FA" w:rsidP="009F14AB">
      <w:r>
        <w:t>• Team Collaboration</w:t>
      </w:r>
      <w:r w:rsidR="003D3680">
        <w:t xml:space="preserve"> &amp; </w:t>
      </w:r>
      <w:r w:rsidR="003D3680">
        <w:t>Active Listener</w:t>
      </w:r>
      <w:r>
        <w:br/>
        <w:t>• Strong Present</w:t>
      </w:r>
      <w:r w:rsidR="003D3680">
        <w:t>ation Skills</w:t>
      </w:r>
      <w:r w:rsidR="003D3680">
        <w:br/>
        <w:t xml:space="preserve">• Self-Motivated &amp; </w:t>
      </w:r>
      <w:r>
        <w:t>Quick Learner</w:t>
      </w:r>
    </w:p>
    <w:p w:rsidR="00114816" w:rsidRDefault="000602FA">
      <w:pPr>
        <w:pStyle w:val="Heading2"/>
      </w:pPr>
      <w:r>
        <w:lastRenderedPageBreak/>
        <w:t>Work Experience</w:t>
      </w:r>
    </w:p>
    <w:p w:rsidR="00893FC9" w:rsidRDefault="00893FC9" w:rsidP="00893FC9">
      <w:pPr>
        <w:pStyle w:val="ListBullet"/>
        <w:numPr>
          <w:ilvl w:val="0"/>
          <w:numId w:val="0"/>
        </w:numPr>
        <w:ind w:left="360" w:hanging="360"/>
        <w:rPr>
          <w:b/>
          <w:color w:val="0000FF"/>
        </w:rPr>
      </w:pPr>
    </w:p>
    <w:p w:rsidR="003D3680" w:rsidRDefault="000602FA" w:rsidP="003D3680">
      <w:pPr>
        <w:pStyle w:val="ListBullet"/>
        <w:numPr>
          <w:ilvl w:val="0"/>
          <w:numId w:val="31"/>
        </w:numPr>
        <w:rPr>
          <w:b/>
          <w:color w:val="0000FF"/>
        </w:rPr>
      </w:pPr>
      <w:r>
        <w:rPr>
          <w:b/>
          <w:color w:val="0000FF"/>
        </w:rPr>
        <w:t>Tech Mahindra (Dec 2023 – Present)</w:t>
      </w:r>
    </w:p>
    <w:p w:rsidR="003D3680" w:rsidRDefault="00893FC9" w:rsidP="003D3680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>
        <w:rPr>
          <w:b/>
          <w:bCs/>
        </w:rPr>
        <w:t xml:space="preserve">Designation : Senior Associate Analyst </w:t>
      </w:r>
      <w:r w:rsidR="000602FA" w:rsidRPr="00B056B9">
        <w:rPr>
          <w:b/>
          <w:bCs/>
        </w:rPr>
        <w:t>P2P (Invoice Processing &amp; GRIR Reporting)</w:t>
      </w:r>
    </w:p>
    <w:p w:rsidR="00893FC9" w:rsidRPr="003D3680" w:rsidRDefault="007124C9" w:rsidP="003D3680">
      <w:pPr>
        <w:pStyle w:val="ListBullet"/>
        <w:numPr>
          <w:ilvl w:val="0"/>
          <w:numId w:val="0"/>
        </w:numPr>
        <w:spacing w:after="0"/>
        <w:ind w:left="360" w:hanging="360"/>
      </w:pPr>
      <w:r>
        <w:rPr>
          <w:b/>
          <w:bCs/>
        </w:rPr>
        <w:t xml:space="preserve">Responsibilities :- </w:t>
      </w:r>
    </w:p>
    <w:p w:rsidR="00B056B9" w:rsidRDefault="000602FA" w:rsidP="003D3680">
      <w:pPr>
        <w:pStyle w:val="ListParagraph"/>
        <w:numPr>
          <w:ilvl w:val="0"/>
          <w:numId w:val="25"/>
        </w:numPr>
        <w:spacing w:after="0"/>
        <w:ind w:left="714" w:hanging="357"/>
      </w:pPr>
      <w:r>
        <w:t>Processed and validated high-volume invoices ensu</w:t>
      </w:r>
      <w:r w:rsidR="00B056B9">
        <w:t>ring accuracy and compliance.</w:t>
      </w:r>
    </w:p>
    <w:p w:rsidR="00B056B9" w:rsidRDefault="000602FA" w:rsidP="003D3680">
      <w:pPr>
        <w:pStyle w:val="ListParagraph"/>
        <w:numPr>
          <w:ilvl w:val="0"/>
          <w:numId w:val="25"/>
        </w:numPr>
        <w:spacing w:after="0"/>
        <w:ind w:left="714" w:hanging="357"/>
      </w:pPr>
      <w:r>
        <w:t>Collaborated with vendors and internal teams to resolve</w:t>
      </w:r>
      <w:r w:rsidR="00B056B9">
        <w:t xml:space="preserve"> discrepancies.</w:t>
      </w:r>
    </w:p>
    <w:p w:rsidR="00B056B9" w:rsidRDefault="000602FA" w:rsidP="003D3680">
      <w:pPr>
        <w:pStyle w:val="ListParagraph"/>
        <w:numPr>
          <w:ilvl w:val="0"/>
          <w:numId w:val="25"/>
        </w:numPr>
        <w:spacing w:after="0"/>
      </w:pPr>
      <w:r>
        <w:t>Performed GRIR reporting, identifying mismatches a</w:t>
      </w:r>
      <w:r w:rsidR="00B056B9">
        <w:t>nd supporting reconciliation.</w:t>
      </w:r>
    </w:p>
    <w:p w:rsidR="00B056B9" w:rsidRDefault="000602FA" w:rsidP="003D3680">
      <w:pPr>
        <w:pStyle w:val="ListParagraph"/>
        <w:numPr>
          <w:ilvl w:val="0"/>
          <w:numId w:val="25"/>
        </w:numPr>
        <w:spacing w:after="0"/>
      </w:pPr>
      <w:r>
        <w:t>Worked with stakeholders to streamline processes, impro</w:t>
      </w:r>
      <w:r w:rsidR="00B056B9">
        <w:t>ving efficiency and accuracy.</w:t>
      </w:r>
    </w:p>
    <w:p w:rsidR="00114816" w:rsidRDefault="000602FA" w:rsidP="003D3680">
      <w:pPr>
        <w:pStyle w:val="ListParagraph"/>
        <w:numPr>
          <w:ilvl w:val="0"/>
          <w:numId w:val="25"/>
        </w:numPr>
        <w:spacing w:after="0"/>
        <w:ind w:left="714" w:hanging="357"/>
      </w:pPr>
      <w:r>
        <w:t>Exposure to requirement gathering, documentation, and stakeholder interaction to support automation initiatives.</w:t>
      </w:r>
    </w:p>
    <w:p w:rsidR="007124C9" w:rsidRDefault="007124C9" w:rsidP="007124C9">
      <w:pPr>
        <w:spacing w:after="0"/>
      </w:pPr>
    </w:p>
    <w:p w:rsidR="007124C9" w:rsidRDefault="00893FC9" w:rsidP="007124C9">
      <w:pPr>
        <w:spacing w:after="0"/>
        <w:rPr>
          <w:b/>
          <w:bCs/>
          <w:u w:val="single"/>
        </w:rPr>
      </w:pPr>
      <w:r w:rsidRPr="007124C9">
        <w:rPr>
          <w:b/>
          <w:bCs/>
          <w:u w:val="single"/>
        </w:rPr>
        <w:t>Project 1</w:t>
      </w:r>
      <w:r w:rsidR="006345B2">
        <w:rPr>
          <w:b/>
          <w:bCs/>
          <w:u w:val="single"/>
        </w:rPr>
        <w:t xml:space="preserve"> - Duration (1.5 year)</w:t>
      </w:r>
    </w:p>
    <w:p w:rsidR="00893FC9" w:rsidRPr="007124C9" w:rsidRDefault="00893FC9" w:rsidP="007124C9">
      <w:pPr>
        <w:spacing w:after="0"/>
        <w:rPr>
          <w:b/>
          <w:bCs/>
          <w:u w:val="single"/>
        </w:rPr>
      </w:pPr>
      <w:r w:rsidRPr="007124C9">
        <w:rPr>
          <w:b/>
          <w:bCs/>
          <w:u w:val="single"/>
        </w:rPr>
        <w:t xml:space="preserve">Created SOP through swim lane diagram for standardization the process for activities </w:t>
      </w:r>
    </w:p>
    <w:p w:rsidR="00893FC9" w:rsidRDefault="00893FC9" w:rsidP="007124C9">
      <w:pPr>
        <w:spacing w:after="0"/>
      </w:pPr>
      <w:r w:rsidRPr="007124C9">
        <w:rPr>
          <w:b/>
          <w:bCs/>
        </w:rPr>
        <w:t>Description</w:t>
      </w:r>
      <w:r>
        <w:t xml:space="preserve">: Created a </w:t>
      </w:r>
      <w:r w:rsidR="007124C9">
        <w:t>flow chart</w:t>
      </w:r>
      <w:r>
        <w:t xml:space="preserve"> diagram for invoice processing</w:t>
      </w:r>
      <w:r w:rsidR="007124C9">
        <w:t>, GRIR &amp; shortages etc.</w:t>
      </w:r>
    </w:p>
    <w:p w:rsidR="00893FC9" w:rsidRPr="007124C9" w:rsidRDefault="007124C9" w:rsidP="007124C9">
      <w:pPr>
        <w:spacing w:after="0"/>
        <w:rPr>
          <w:b/>
          <w:bCs/>
        </w:rPr>
      </w:pPr>
      <w:r w:rsidRPr="007124C9">
        <w:rPr>
          <w:b/>
          <w:bCs/>
        </w:rPr>
        <w:t>BA Responsibility:</w:t>
      </w:r>
    </w:p>
    <w:p w:rsidR="00B056B9" w:rsidRPr="00B056B9" w:rsidRDefault="00B056B9" w:rsidP="00B056B9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056B9">
        <w:rPr>
          <w:rFonts w:asciiTheme="minorHAnsi" w:hAnsiTheme="minorHAnsi"/>
          <w:color w:val="000000"/>
          <w:sz w:val="22"/>
          <w:szCs w:val="22"/>
        </w:rPr>
        <w:t xml:space="preserve">Interacted with the stakeholders and gathered requirements by using various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elicitation techniques</w:t>
      </w:r>
      <w:r w:rsidRPr="00B056B9">
        <w:rPr>
          <w:rFonts w:asciiTheme="minorHAnsi" w:hAnsiTheme="minorHAnsi"/>
          <w:color w:val="000000"/>
          <w:sz w:val="22"/>
          <w:szCs w:val="22"/>
        </w:rPr>
        <w:t>.</w:t>
      </w:r>
    </w:p>
    <w:p w:rsidR="00B056B9" w:rsidRPr="00B056B9" w:rsidRDefault="00B056B9" w:rsidP="00B056B9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056B9">
        <w:rPr>
          <w:rFonts w:asciiTheme="minorHAnsi" w:hAnsiTheme="minorHAnsi"/>
          <w:color w:val="000000"/>
          <w:sz w:val="22"/>
          <w:szCs w:val="22"/>
        </w:rPr>
        <w:t xml:space="preserve">Created user stories with appropriate acceptance criteria with the assistance of the Product Owner. Added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user stories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into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product backlog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using the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JIRA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tool.</w:t>
      </w:r>
    </w:p>
    <w:p w:rsidR="00B056B9" w:rsidRPr="00B056B9" w:rsidRDefault="00B056B9" w:rsidP="00B056B9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056B9">
        <w:rPr>
          <w:rFonts w:asciiTheme="minorHAnsi" w:hAnsiTheme="minorHAnsi"/>
          <w:color w:val="000000"/>
          <w:sz w:val="22"/>
          <w:szCs w:val="22"/>
        </w:rPr>
        <w:t xml:space="preserve">Prioritized and validated the requirements using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Moscow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 xml:space="preserve">FURPS 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technique, added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 xml:space="preserve">user stories 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to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sprint backlog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based on prioritization order.</w:t>
      </w:r>
    </w:p>
    <w:p w:rsidR="00B056B9" w:rsidRPr="00B056B9" w:rsidRDefault="00B056B9" w:rsidP="00B056B9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056B9">
        <w:rPr>
          <w:rFonts w:asciiTheme="minorHAnsi" w:hAnsiTheme="minorHAnsi"/>
          <w:color w:val="000000"/>
          <w:sz w:val="22"/>
          <w:szCs w:val="22"/>
        </w:rPr>
        <w:t xml:space="preserve">Collaborated with Product Owner and Scrum Master for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BV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CP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. and assisted the Product Owner for the creation of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 xml:space="preserve">DOR 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DOD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checklist.</w:t>
      </w:r>
    </w:p>
    <w:p w:rsidR="00B056B9" w:rsidRPr="00B056B9" w:rsidRDefault="00B056B9" w:rsidP="00B056B9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056B9">
        <w:rPr>
          <w:rFonts w:asciiTheme="minorHAnsi" w:hAnsiTheme="minorHAnsi"/>
          <w:color w:val="000000"/>
          <w:sz w:val="22"/>
          <w:szCs w:val="22"/>
        </w:rPr>
        <w:t xml:space="preserve">Participated in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sprint ceremonies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to remove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road blocks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in the project.</w:t>
      </w:r>
    </w:p>
    <w:p w:rsidR="00B056B9" w:rsidRPr="00B056B9" w:rsidRDefault="00B056B9" w:rsidP="00B056B9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056B9">
        <w:rPr>
          <w:rFonts w:asciiTheme="minorHAnsi" w:hAnsiTheme="minorHAnsi"/>
          <w:color w:val="000000"/>
          <w:sz w:val="22"/>
          <w:szCs w:val="22"/>
        </w:rPr>
        <w:t xml:space="preserve">Generated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Sprint, Product Burn down/Burn up charts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to track the project progress.</w:t>
      </w:r>
    </w:p>
    <w:p w:rsidR="00B056B9" w:rsidRPr="00B056B9" w:rsidRDefault="00B056B9" w:rsidP="00B056B9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056B9">
        <w:rPr>
          <w:rFonts w:asciiTheme="minorHAnsi" w:hAnsiTheme="minorHAnsi"/>
          <w:color w:val="000000"/>
          <w:sz w:val="22"/>
          <w:szCs w:val="22"/>
        </w:rPr>
        <w:t xml:space="preserve">Participated in product planning and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UAT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to successfully deliver each sprint component.</w:t>
      </w:r>
    </w:p>
    <w:p w:rsidR="00B056B9" w:rsidRDefault="00B056B9"/>
    <w:p w:rsidR="004A4FA6" w:rsidRPr="004A4FA6" w:rsidRDefault="000602FA" w:rsidP="004A4FA6">
      <w:pPr>
        <w:pStyle w:val="ListBullet"/>
        <w:numPr>
          <w:ilvl w:val="0"/>
          <w:numId w:val="31"/>
        </w:numPr>
      </w:pPr>
      <w:r>
        <w:rPr>
          <w:b/>
          <w:color w:val="0000FF"/>
        </w:rPr>
        <w:t>Capital</w:t>
      </w:r>
      <w:r w:rsidR="00E8653C">
        <w:rPr>
          <w:b/>
          <w:color w:val="0000FF"/>
        </w:rPr>
        <w:t xml:space="preserve"> </w:t>
      </w:r>
      <w:r>
        <w:rPr>
          <w:b/>
          <w:color w:val="0000FF"/>
        </w:rPr>
        <w:t>via Global Research Ltd (Feb 2020 – Feb 2023)</w:t>
      </w:r>
    </w:p>
    <w:p w:rsidR="00B056B9" w:rsidRPr="004A4FA6" w:rsidRDefault="007124C9" w:rsidP="004A4FA6">
      <w:pPr>
        <w:pStyle w:val="ListBullet"/>
        <w:numPr>
          <w:ilvl w:val="0"/>
          <w:numId w:val="0"/>
        </w:numPr>
        <w:spacing w:after="0"/>
        <w:ind w:left="360" w:hanging="360"/>
      </w:pPr>
      <w:r w:rsidRPr="004A4FA6">
        <w:rPr>
          <w:b/>
          <w:bCs/>
        </w:rPr>
        <w:t>Designation</w:t>
      </w:r>
      <w:r w:rsidRPr="004A4FA6">
        <w:rPr>
          <w:b/>
          <w:bCs/>
        </w:rPr>
        <w:t xml:space="preserve"> :  </w:t>
      </w:r>
      <w:r w:rsidR="000602FA" w:rsidRPr="004A4FA6">
        <w:rPr>
          <w:b/>
          <w:bCs/>
        </w:rPr>
        <w:t>Senior Relationship Manager – Investment Adviser</w:t>
      </w:r>
    </w:p>
    <w:p w:rsidR="007124C9" w:rsidRPr="00B056B9" w:rsidRDefault="007124C9" w:rsidP="004A4FA6">
      <w:pPr>
        <w:pStyle w:val="ListBullet2"/>
        <w:numPr>
          <w:ilvl w:val="0"/>
          <w:numId w:val="0"/>
        </w:numPr>
        <w:spacing w:after="0"/>
        <w:rPr>
          <w:b/>
          <w:bCs/>
        </w:rPr>
      </w:pPr>
      <w:r>
        <w:rPr>
          <w:b/>
          <w:bCs/>
        </w:rPr>
        <w:t>Responsibilities :</w:t>
      </w:r>
    </w:p>
    <w:p w:rsidR="00B056B9" w:rsidRDefault="000602FA" w:rsidP="004A4FA6">
      <w:pPr>
        <w:pStyle w:val="ListBullet2"/>
        <w:spacing w:after="0"/>
      </w:pPr>
      <w:r>
        <w:t>Advised clients on investment opportunities across eq</w:t>
      </w:r>
      <w:r w:rsidR="00B056B9">
        <w:t>uity and derivatives markets.</w:t>
      </w:r>
    </w:p>
    <w:p w:rsidR="00B056B9" w:rsidRDefault="000602FA" w:rsidP="004A4FA6">
      <w:pPr>
        <w:pStyle w:val="ListBullet2"/>
        <w:spacing w:after="0"/>
      </w:pPr>
      <w:r>
        <w:t>Built and managed strong client relationships by u</w:t>
      </w:r>
      <w:r w:rsidR="00B056B9">
        <w:t>nderstanding financial goals.</w:t>
      </w:r>
    </w:p>
    <w:p w:rsidR="00B056B9" w:rsidRDefault="000602FA" w:rsidP="004A4FA6">
      <w:pPr>
        <w:pStyle w:val="ListBullet2"/>
        <w:spacing w:after="0"/>
      </w:pPr>
      <w:r>
        <w:t>Conducted financial analysis and provided cust</w:t>
      </w:r>
      <w:r w:rsidR="00B056B9">
        <w:t>omized investment strategies.</w:t>
      </w:r>
    </w:p>
    <w:p w:rsidR="00114816" w:rsidRDefault="000602FA" w:rsidP="004A4FA6">
      <w:pPr>
        <w:pStyle w:val="ListBullet2"/>
        <w:spacing w:after="0"/>
      </w:pPr>
      <w:r>
        <w:t>Consistently achieved revenue and client acquisition targets.</w:t>
      </w:r>
    </w:p>
    <w:p w:rsidR="003D3680" w:rsidRDefault="00B056B9" w:rsidP="004A4FA6">
      <w:pPr>
        <w:pStyle w:val="ListBullet2"/>
        <w:numPr>
          <w:ilvl w:val="0"/>
          <w:numId w:val="0"/>
        </w:numPr>
        <w:spacing w:after="0"/>
        <w:rPr>
          <w:b/>
          <w:bCs/>
          <w:u w:val="single"/>
        </w:rPr>
      </w:pPr>
      <w:r w:rsidRPr="00B056B9">
        <w:rPr>
          <w:b/>
          <w:bCs/>
          <w:u w:val="single"/>
        </w:rPr>
        <w:t xml:space="preserve">Project -1 </w:t>
      </w:r>
      <w:r w:rsidR="006345B2">
        <w:rPr>
          <w:b/>
          <w:bCs/>
          <w:u w:val="single"/>
        </w:rPr>
        <w:t>Duration (6 month)</w:t>
      </w:r>
    </w:p>
    <w:p w:rsidR="003D3680" w:rsidRDefault="007124C9" w:rsidP="004A4FA6">
      <w:pPr>
        <w:pStyle w:val="ListBullet2"/>
        <w:numPr>
          <w:ilvl w:val="0"/>
          <w:numId w:val="0"/>
        </w:num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Risk Identification &amp; Assessment </w:t>
      </w:r>
    </w:p>
    <w:p w:rsidR="007124C9" w:rsidRPr="003D3680" w:rsidRDefault="007124C9" w:rsidP="004A4FA6">
      <w:pPr>
        <w:pStyle w:val="ListBullet2"/>
        <w:numPr>
          <w:ilvl w:val="0"/>
          <w:numId w:val="0"/>
        </w:numPr>
        <w:spacing w:after="0"/>
        <w:rPr>
          <w:b/>
          <w:bCs/>
          <w:u w:val="single"/>
        </w:rPr>
      </w:pPr>
      <w:r w:rsidRPr="007124C9">
        <w:rPr>
          <w:b/>
          <w:bCs/>
        </w:rPr>
        <w:t>Description</w:t>
      </w:r>
      <w:r>
        <w:t>:</w:t>
      </w:r>
      <w:r>
        <w:t xml:space="preserve"> Risk </w:t>
      </w:r>
      <w:r w:rsidR="006345B2">
        <w:t>profiling</w:t>
      </w:r>
      <w:r>
        <w:t xml:space="preserve"> of the customers for stock market</w:t>
      </w:r>
      <w:r w:rsidR="006345B2">
        <w:t xml:space="preserve"> as they are eligible for trading. </w:t>
      </w:r>
    </w:p>
    <w:p w:rsidR="007124C9" w:rsidRPr="006345B2" w:rsidRDefault="006345B2" w:rsidP="004A4FA6">
      <w:pPr>
        <w:spacing w:after="0"/>
        <w:rPr>
          <w:b/>
          <w:bCs/>
        </w:rPr>
      </w:pPr>
      <w:r w:rsidRPr="007124C9">
        <w:rPr>
          <w:b/>
          <w:bCs/>
        </w:rPr>
        <w:t>BA Responsibility:</w:t>
      </w:r>
    </w:p>
    <w:p w:rsidR="00B056B9" w:rsidRPr="00B056B9" w:rsidRDefault="00B056B9" w:rsidP="004A4FA6">
      <w:pPr>
        <w:pStyle w:val="ListBullet2"/>
        <w:spacing w:after="0"/>
      </w:pPr>
      <w:r w:rsidRPr="00B056B9">
        <w:t xml:space="preserve">Conducted </w:t>
      </w:r>
      <w:r w:rsidRPr="00B056B9">
        <w:rPr>
          <w:b/>
          <w:bCs/>
        </w:rPr>
        <w:t>Enterprise Analysis</w:t>
      </w:r>
      <w:r w:rsidRPr="00B056B9">
        <w:t xml:space="preserve"> and under the assistance of a senior BA in creating a Business Case Document, conducted </w:t>
      </w:r>
      <w:r w:rsidRPr="00B056B9">
        <w:rPr>
          <w:b/>
          <w:bCs/>
        </w:rPr>
        <w:t>Stakeholder Analysis,</w:t>
      </w:r>
      <w:r w:rsidRPr="00B056B9">
        <w:t xml:space="preserve"> and prepared </w:t>
      </w:r>
      <w:r w:rsidRPr="00B056B9">
        <w:rPr>
          <w:b/>
          <w:bCs/>
        </w:rPr>
        <w:t>RACI Matrix</w:t>
      </w:r>
      <w:r w:rsidRPr="00B056B9">
        <w:t>.</w:t>
      </w:r>
    </w:p>
    <w:p w:rsidR="00B056B9" w:rsidRPr="00B056B9" w:rsidRDefault="00B056B9" w:rsidP="004A4FA6">
      <w:pPr>
        <w:pStyle w:val="ListBullet2"/>
        <w:spacing w:after="0"/>
      </w:pPr>
      <w:r w:rsidRPr="00B056B9">
        <w:t xml:space="preserve">Gathered requirements from business heads using </w:t>
      </w:r>
      <w:r w:rsidRPr="00B056B9">
        <w:rPr>
          <w:b/>
          <w:bCs/>
        </w:rPr>
        <w:t>Elicitation Techniques</w:t>
      </w:r>
      <w:r w:rsidRPr="00B056B9">
        <w:t xml:space="preserve"> and created a Business </w:t>
      </w:r>
      <w:r w:rsidRPr="00B056B9">
        <w:rPr>
          <w:b/>
          <w:bCs/>
        </w:rPr>
        <w:t>Requirements Document (BRD).</w:t>
      </w:r>
    </w:p>
    <w:p w:rsidR="00B056B9" w:rsidRPr="00B056B9" w:rsidRDefault="00B056B9" w:rsidP="004A4FA6">
      <w:pPr>
        <w:pStyle w:val="ListBullet2"/>
        <w:spacing w:after="0"/>
        <w:rPr>
          <w:b/>
          <w:bCs/>
        </w:rPr>
      </w:pPr>
      <w:r w:rsidRPr="00B056B9">
        <w:lastRenderedPageBreak/>
        <w:t xml:space="preserve">Translated </w:t>
      </w:r>
      <w:r w:rsidRPr="00B056B9">
        <w:rPr>
          <w:b/>
          <w:bCs/>
        </w:rPr>
        <w:t>BRD</w:t>
      </w:r>
      <w:r w:rsidRPr="00B056B9">
        <w:t xml:space="preserve"> into </w:t>
      </w:r>
      <w:r w:rsidRPr="00B056B9">
        <w:rPr>
          <w:b/>
          <w:bCs/>
        </w:rPr>
        <w:t>Functional Requirements Document (FRD),</w:t>
      </w:r>
      <w:r w:rsidRPr="00B056B9">
        <w:t xml:space="preserve"> Collaborated with the technical team, and prepared </w:t>
      </w:r>
      <w:r w:rsidRPr="00B056B9">
        <w:rPr>
          <w:b/>
          <w:bCs/>
        </w:rPr>
        <w:t>SRS Document.</w:t>
      </w:r>
    </w:p>
    <w:p w:rsidR="00B056B9" w:rsidRPr="00B056B9" w:rsidRDefault="00B056B9" w:rsidP="004A4FA6">
      <w:pPr>
        <w:pStyle w:val="ListBullet2"/>
        <w:spacing w:after="0"/>
        <w:rPr>
          <w:b/>
          <w:bCs/>
        </w:rPr>
      </w:pPr>
      <w:r w:rsidRPr="00B056B9">
        <w:t xml:space="preserve">Created </w:t>
      </w:r>
      <w:r w:rsidRPr="00B056B9">
        <w:rPr>
          <w:b/>
          <w:bCs/>
        </w:rPr>
        <w:t>UML diagrams</w:t>
      </w:r>
      <w:r w:rsidRPr="00B056B9">
        <w:t xml:space="preserve"> and </w:t>
      </w:r>
      <w:r w:rsidRPr="00B056B9">
        <w:rPr>
          <w:b/>
          <w:bCs/>
        </w:rPr>
        <w:t>wireframes</w:t>
      </w:r>
      <w:r w:rsidRPr="00B056B9">
        <w:t xml:space="preserve"> to visually represent requirements using </w:t>
      </w:r>
      <w:r w:rsidRPr="00B056B9">
        <w:rPr>
          <w:b/>
          <w:bCs/>
        </w:rPr>
        <w:t xml:space="preserve">MS Visio, </w:t>
      </w:r>
      <w:proofErr w:type="spellStart"/>
      <w:r w:rsidRPr="00B056B9">
        <w:rPr>
          <w:b/>
          <w:bCs/>
        </w:rPr>
        <w:t>Balsamiq</w:t>
      </w:r>
      <w:proofErr w:type="spellEnd"/>
      <w:r w:rsidRPr="00B056B9">
        <w:rPr>
          <w:b/>
          <w:bCs/>
        </w:rPr>
        <w:t xml:space="preserve">, and </w:t>
      </w:r>
      <w:proofErr w:type="spellStart"/>
      <w:r w:rsidRPr="00B056B9">
        <w:rPr>
          <w:b/>
          <w:bCs/>
        </w:rPr>
        <w:t>Axure</w:t>
      </w:r>
      <w:proofErr w:type="spellEnd"/>
      <w:r w:rsidRPr="00B056B9">
        <w:rPr>
          <w:b/>
          <w:bCs/>
        </w:rPr>
        <w:t>.</w:t>
      </w:r>
    </w:p>
    <w:p w:rsidR="00B056B9" w:rsidRPr="00B056B9" w:rsidRDefault="00B056B9" w:rsidP="004A4FA6">
      <w:pPr>
        <w:pStyle w:val="ListBullet2"/>
        <w:spacing w:after="0"/>
      </w:pPr>
      <w:r w:rsidRPr="00B056B9">
        <w:t xml:space="preserve">Created and maintained </w:t>
      </w:r>
      <w:r w:rsidRPr="00B056B9">
        <w:rPr>
          <w:b/>
          <w:bCs/>
        </w:rPr>
        <w:t>RTM</w:t>
      </w:r>
      <w:r w:rsidRPr="00B056B9">
        <w:t xml:space="preserve"> throughout the project.</w:t>
      </w:r>
    </w:p>
    <w:p w:rsidR="007124C9" w:rsidRPr="007124C9" w:rsidRDefault="00B056B9" w:rsidP="004A4FA6">
      <w:pPr>
        <w:pStyle w:val="ListBullet2"/>
        <w:spacing w:after="0"/>
      </w:pPr>
      <w:r w:rsidRPr="00B056B9">
        <w:t xml:space="preserve">Assisted in Testing Team by preparing </w:t>
      </w:r>
      <w:r w:rsidRPr="00B056B9">
        <w:rPr>
          <w:b/>
          <w:bCs/>
        </w:rPr>
        <w:t>Test Case Scenarios</w:t>
      </w:r>
      <w:r w:rsidRPr="00B056B9">
        <w:t xml:space="preserve"> and ensured the </w:t>
      </w:r>
      <w:r w:rsidRPr="00B056B9">
        <w:rPr>
          <w:b/>
          <w:bCs/>
        </w:rPr>
        <w:t>UAT</w:t>
      </w:r>
      <w:r w:rsidR="009F14AB">
        <w:t xml:space="preserve"> was successful.</w:t>
      </w:r>
    </w:p>
    <w:p w:rsidR="007124C9" w:rsidRDefault="007124C9" w:rsidP="003D3680">
      <w:pPr>
        <w:pStyle w:val="ListBullet2"/>
        <w:numPr>
          <w:ilvl w:val="0"/>
          <w:numId w:val="0"/>
        </w:numPr>
        <w:spacing w:after="0"/>
        <w:rPr>
          <w:b/>
          <w:bCs/>
          <w:u w:val="single"/>
        </w:rPr>
      </w:pPr>
    </w:p>
    <w:p w:rsidR="006345B2" w:rsidRDefault="007124C9" w:rsidP="006345B2">
      <w:pPr>
        <w:pStyle w:val="ListBullet2"/>
        <w:numPr>
          <w:ilvl w:val="0"/>
          <w:numId w:val="0"/>
        </w:numPr>
        <w:rPr>
          <w:b/>
          <w:bCs/>
          <w:u w:val="single"/>
        </w:rPr>
      </w:pPr>
      <w:r>
        <w:rPr>
          <w:b/>
          <w:bCs/>
          <w:u w:val="single"/>
        </w:rPr>
        <w:t>Project -2</w:t>
      </w:r>
      <w:r w:rsidR="006345B2">
        <w:rPr>
          <w:b/>
          <w:bCs/>
          <w:u w:val="single"/>
        </w:rPr>
        <w:t xml:space="preserve">  Duration  (1.5 year)</w:t>
      </w:r>
    </w:p>
    <w:p w:rsidR="006345B2" w:rsidRDefault="006345B2" w:rsidP="006345B2">
      <w:pPr>
        <w:pStyle w:val="ListBullet2"/>
        <w:numPr>
          <w:ilvl w:val="0"/>
          <w:numId w:val="0"/>
        </w:numPr>
        <w:rPr>
          <w:b/>
          <w:bCs/>
          <w:u w:val="single"/>
        </w:rPr>
      </w:pPr>
      <w:r>
        <w:rPr>
          <w:b/>
          <w:bCs/>
          <w:u w:val="single"/>
        </w:rPr>
        <w:t>Market Insight Dashboard</w:t>
      </w:r>
    </w:p>
    <w:p w:rsidR="006345B2" w:rsidRDefault="007124C9" w:rsidP="006345B2">
      <w:pPr>
        <w:pStyle w:val="ListBullet2"/>
        <w:numPr>
          <w:ilvl w:val="0"/>
          <w:numId w:val="0"/>
        </w:numPr>
      </w:pPr>
      <w:r w:rsidRPr="007124C9">
        <w:rPr>
          <w:b/>
          <w:bCs/>
        </w:rPr>
        <w:t>Description</w:t>
      </w:r>
      <w:r>
        <w:t xml:space="preserve">: </w:t>
      </w:r>
      <w:r w:rsidR="006345B2">
        <w:t>The goal of this project would be to develop an interactive dash board that display the real time market data, trends and analytics for the organization.</w:t>
      </w:r>
    </w:p>
    <w:p w:rsidR="007124C9" w:rsidRPr="006345B2" w:rsidRDefault="006345B2" w:rsidP="006345B2">
      <w:pPr>
        <w:pStyle w:val="ListBullet2"/>
        <w:numPr>
          <w:ilvl w:val="0"/>
          <w:numId w:val="0"/>
        </w:numPr>
        <w:spacing w:after="0"/>
        <w:rPr>
          <w:b/>
          <w:bCs/>
          <w:u w:val="single"/>
        </w:rPr>
      </w:pPr>
      <w:r w:rsidRPr="007124C9">
        <w:rPr>
          <w:b/>
          <w:bCs/>
        </w:rPr>
        <w:t>BA Responsibility:</w:t>
      </w:r>
    </w:p>
    <w:p w:rsidR="00B056B9" w:rsidRPr="00B056B9" w:rsidRDefault="00B056B9" w:rsidP="006345B2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056B9">
        <w:rPr>
          <w:rFonts w:asciiTheme="minorHAnsi" w:hAnsiTheme="minorHAnsi"/>
          <w:color w:val="000000"/>
          <w:sz w:val="22"/>
          <w:szCs w:val="22"/>
        </w:rPr>
        <w:t xml:space="preserve">Interacted with the stakeholders and gathered requirements by using various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elicitation techniques</w:t>
      </w:r>
      <w:r w:rsidRPr="00B056B9">
        <w:rPr>
          <w:rFonts w:asciiTheme="minorHAnsi" w:hAnsiTheme="minorHAnsi"/>
          <w:color w:val="000000"/>
          <w:sz w:val="22"/>
          <w:szCs w:val="22"/>
        </w:rPr>
        <w:t>.</w:t>
      </w:r>
    </w:p>
    <w:p w:rsidR="00B056B9" w:rsidRPr="00B056B9" w:rsidRDefault="00B056B9" w:rsidP="006345B2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056B9">
        <w:rPr>
          <w:rFonts w:asciiTheme="minorHAnsi" w:hAnsiTheme="minorHAnsi"/>
          <w:color w:val="000000"/>
          <w:sz w:val="22"/>
          <w:szCs w:val="22"/>
        </w:rPr>
        <w:t xml:space="preserve">Created user stories with appropriate acceptance criteria with the assistance of the Product Owner. Added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user stories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into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product backlog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using the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JIRA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tool.</w:t>
      </w:r>
    </w:p>
    <w:p w:rsidR="00B056B9" w:rsidRPr="00B056B9" w:rsidRDefault="00B056B9" w:rsidP="006345B2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B056B9">
        <w:rPr>
          <w:rFonts w:asciiTheme="minorHAnsi" w:hAnsiTheme="minorHAnsi"/>
          <w:color w:val="000000"/>
          <w:sz w:val="22"/>
          <w:szCs w:val="22"/>
        </w:rPr>
        <w:t xml:space="preserve">Prioritized and validated the requirements using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Moscow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 xml:space="preserve">FURPS 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technique, added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 xml:space="preserve">user stories 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to </w:t>
      </w:r>
      <w:r w:rsidRPr="00B056B9">
        <w:rPr>
          <w:rFonts w:asciiTheme="minorHAnsi" w:hAnsiTheme="minorHAnsi"/>
          <w:b/>
          <w:bCs/>
          <w:color w:val="000000"/>
          <w:sz w:val="22"/>
          <w:szCs w:val="22"/>
        </w:rPr>
        <w:t>sprint backlog</w:t>
      </w:r>
      <w:r w:rsidRPr="00B056B9">
        <w:rPr>
          <w:rFonts w:asciiTheme="minorHAnsi" w:hAnsiTheme="minorHAnsi"/>
          <w:color w:val="000000"/>
          <w:sz w:val="22"/>
          <w:szCs w:val="22"/>
        </w:rPr>
        <w:t xml:space="preserve"> based on prioritization order.</w:t>
      </w:r>
    </w:p>
    <w:p w:rsidR="009F14AB" w:rsidRPr="009F14AB" w:rsidRDefault="009F14AB" w:rsidP="009F14AB">
      <w:pPr>
        <w:pStyle w:val="NormalWeb"/>
        <w:spacing w:before="0" w:beforeAutospacing="0" w:after="0" w:afterAutospacing="0"/>
        <w:ind w:left="71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B056B9" w:rsidRPr="00B056B9" w:rsidRDefault="000602FA" w:rsidP="00E8653C">
      <w:pPr>
        <w:pStyle w:val="ListBullet"/>
        <w:numPr>
          <w:ilvl w:val="0"/>
          <w:numId w:val="31"/>
        </w:numPr>
      </w:pPr>
      <w:r>
        <w:rPr>
          <w:b/>
          <w:color w:val="0000FF"/>
        </w:rPr>
        <w:t>Aditya Birla Capital (Jul 2019 – Sep 2019)</w:t>
      </w:r>
    </w:p>
    <w:p w:rsidR="00114816" w:rsidRPr="00E8653C" w:rsidRDefault="000602FA" w:rsidP="00E8653C">
      <w:pPr>
        <w:pStyle w:val="ListBullet"/>
        <w:numPr>
          <w:ilvl w:val="0"/>
          <w:numId w:val="0"/>
        </w:numPr>
        <w:spacing w:after="0"/>
        <w:ind w:left="360" w:hanging="357"/>
        <w:rPr>
          <w:b/>
          <w:bCs/>
        </w:rPr>
      </w:pPr>
      <w:r w:rsidRPr="00E8653C">
        <w:rPr>
          <w:b/>
          <w:bCs/>
        </w:rPr>
        <w:t>Intern – Financial Advisory</w:t>
      </w:r>
    </w:p>
    <w:p w:rsidR="00B056B9" w:rsidRDefault="000602FA" w:rsidP="00E8653C">
      <w:pPr>
        <w:pStyle w:val="ListParagraph"/>
        <w:numPr>
          <w:ilvl w:val="0"/>
          <w:numId w:val="29"/>
        </w:numPr>
        <w:spacing w:after="0"/>
        <w:ind w:hanging="357"/>
      </w:pPr>
      <w:r>
        <w:t>Assisted senior advisors in</w:t>
      </w:r>
      <w:r w:rsidR="00B056B9">
        <w:t xml:space="preserve"> preparing client portfolios.</w:t>
      </w:r>
    </w:p>
    <w:p w:rsidR="00B056B9" w:rsidRDefault="000602FA" w:rsidP="00E8653C">
      <w:pPr>
        <w:pStyle w:val="ListParagraph"/>
        <w:numPr>
          <w:ilvl w:val="0"/>
          <w:numId w:val="29"/>
        </w:numPr>
        <w:spacing w:after="0"/>
        <w:ind w:hanging="357"/>
      </w:pPr>
      <w:r>
        <w:t>Conducted market research and presente</w:t>
      </w:r>
      <w:r w:rsidR="00B056B9">
        <w:t>d investment recommendations.</w:t>
      </w:r>
    </w:p>
    <w:p w:rsidR="00B056B9" w:rsidRDefault="000602FA" w:rsidP="00E8653C">
      <w:pPr>
        <w:pStyle w:val="ListParagraph"/>
        <w:numPr>
          <w:ilvl w:val="0"/>
          <w:numId w:val="29"/>
        </w:numPr>
        <w:spacing w:after="0"/>
        <w:ind w:hanging="357"/>
      </w:pPr>
      <w:r>
        <w:t>Supported client interactions and documentation processes.</w:t>
      </w:r>
    </w:p>
    <w:p w:rsidR="00114816" w:rsidRDefault="000602FA">
      <w:pPr>
        <w:pStyle w:val="Heading2"/>
      </w:pPr>
      <w:r>
        <w:t>Certifications</w:t>
      </w:r>
      <w:bookmarkStart w:id="0" w:name="_GoBack"/>
      <w:bookmarkEnd w:id="0"/>
    </w:p>
    <w:p w:rsidR="00114816" w:rsidRDefault="00235E7B">
      <w:r>
        <w:t>• Certified Business Analyst, IIBA (EEP</w:t>
      </w:r>
      <w:proofErr w:type="gramStart"/>
      <w:r>
        <w:t>)</w:t>
      </w:r>
      <w:proofErr w:type="gramEnd"/>
      <w:r w:rsidR="000602FA">
        <w:br/>
        <w:t>• NISM Certified – Investment Adviser</w:t>
      </w:r>
      <w:r w:rsidR="000602FA">
        <w:br/>
        <w:t>• NPTEL Certified – Management of Field Sales &amp; Soft Skills for Business Negotiations</w:t>
      </w:r>
      <w:r w:rsidR="000602FA">
        <w:br/>
        <w:t>• NPTEL Certified – Marketing Strategies</w:t>
      </w:r>
    </w:p>
    <w:p w:rsidR="00114816" w:rsidRDefault="000602FA">
      <w:pPr>
        <w:pStyle w:val="Heading2"/>
      </w:pPr>
      <w:r>
        <w:t>Education</w:t>
      </w:r>
    </w:p>
    <w:p w:rsidR="00114816" w:rsidRDefault="000602FA" w:rsidP="00B056B9">
      <w:pPr>
        <w:spacing w:after="0"/>
      </w:pPr>
      <w:r>
        <w:t>MBA – Jaipuria Institute of Management, Ghaziabad (AKTU) – 7.61 CGPA, 2020</w:t>
      </w:r>
    </w:p>
    <w:p w:rsidR="00114816" w:rsidRDefault="000602FA" w:rsidP="00B056B9">
      <w:pPr>
        <w:spacing w:after="0"/>
      </w:pPr>
      <w:r>
        <w:t>M.Com – Bundelkhand University, 2017</w:t>
      </w:r>
    </w:p>
    <w:p w:rsidR="00114816" w:rsidRDefault="000602FA">
      <w:pPr>
        <w:pStyle w:val="Heading2"/>
      </w:pPr>
      <w:r>
        <w:t>Achievements</w:t>
      </w:r>
    </w:p>
    <w:p w:rsidR="00114816" w:rsidRDefault="000602FA">
      <w:pPr>
        <w:pStyle w:val="ListBullet"/>
      </w:pPr>
      <w:r>
        <w:t>Won Highest Volume Contributor Award at CapitalVia Global Research Ltd (2020–2021).</w:t>
      </w:r>
    </w:p>
    <w:p w:rsidR="00114816" w:rsidRDefault="000602FA">
      <w:pPr>
        <w:pStyle w:val="ListBullet"/>
      </w:pPr>
      <w:r>
        <w:t>Received ‘Pat on the Back’ Award at Tech Mahindra.</w:t>
      </w:r>
    </w:p>
    <w:p w:rsidR="00114816" w:rsidRDefault="000602FA">
      <w:pPr>
        <w:pStyle w:val="ListBullet"/>
      </w:pPr>
      <w:r>
        <w:t>Participated in finance forum activity ‘Finnologist’.</w:t>
      </w:r>
    </w:p>
    <w:p w:rsidR="00114816" w:rsidRDefault="000602FA" w:rsidP="009F14AB">
      <w:pPr>
        <w:pStyle w:val="ListBullet"/>
        <w:numPr>
          <w:ilvl w:val="0"/>
          <w:numId w:val="0"/>
        </w:numPr>
      </w:pPr>
      <w:r>
        <w:t xml:space="preserve">• </w:t>
      </w:r>
      <w:r w:rsidR="004A4FA6">
        <w:t xml:space="preserve">    </w:t>
      </w:r>
      <w:r>
        <w:t>Consistently recognized for exceeding client acquisition and advisory targets.</w:t>
      </w:r>
      <w:r>
        <w:br/>
        <w:t xml:space="preserve">• </w:t>
      </w:r>
      <w:r w:rsidR="004A4FA6">
        <w:t xml:space="preserve">    </w:t>
      </w:r>
      <w:r>
        <w:t>Achieved multiple recognitions during MBA for academic and ex</w:t>
      </w:r>
      <w:r w:rsidR="004A4FA6">
        <w:t>tra-curricular contributions.</w:t>
      </w:r>
    </w:p>
    <w:sectPr w:rsidR="00114816" w:rsidSect="009F1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B1CEA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055E72"/>
    <w:multiLevelType w:val="hybridMultilevel"/>
    <w:tmpl w:val="23024A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D2B35"/>
    <w:multiLevelType w:val="hybridMultilevel"/>
    <w:tmpl w:val="96D2745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4F3E39"/>
    <w:multiLevelType w:val="hybridMultilevel"/>
    <w:tmpl w:val="A948BF22"/>
    <w:lvl w:ilvl="0" w:tplc="3D929C76">
      <w:start w:val="5"/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2B5469"/>
    <w:multiLevelType w:val="hybridMultilevel"/>
    <w:tmpl w:val="FA2038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C5350"/>
    <w:multiLevelType w:val="hybridMultilevel"/>
    <w:tmpl w:val="CE4260DE"/>
    <w:lvl w:ilvl="0" w:tplc="3D929C76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A3CE4"/>
    <w:multiLevelType w:val="hybridMultilevel"/>
    <w:tmpl w:val="DDA6BC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B4C5A"/>
    <w:multiLevelType w:val="hybridMultilevel"/>
    <w:tmpl w:val="D486CF9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B66A9"/>
    <w:multiLevelType w:val="hybridMultilevel"/>
    <w:tmpl w:val="7D4AF71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0402A8"/>
    <w:multiLevelType w:val="hybridMultilevel"/>
    <w:tmpl w:val="500A25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F0333"/>
    <w:multiLevelType w:val="hybridMultilevel"/>
    <w:tmpl w:val="B82047AA"/>
    <w:lvl w:ilvl="0" w:tplc="3D929C76">
      <w:start w:val="5"/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5A2B79"/>
    <w:multiLevelType w:val="hybridMultilevel"/>
    <w:tmpl w:val="FFEA5D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C4C2D"/>
    <w:multiLevelType w:val="multilevel"/>
    <w:tmpl w:val="75721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B021D"/>
    <w:multiLevelType w:val="hybridMultilevel"/>
    <w:tmpl w:val="9F5E8386"/>
    <w:lvl w:ilvl="0" w:tplc="0A7EC87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547DB"/>
    <w:multiLevelType w:val="hybridMultilevel"/>
    <w:tmpl w:val="75721E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6FB62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67798"/>
    <w:multiLevelType w:val="hybridMultilevel"/>
    <w:tmpl w:val="A1D60EF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F96EA2"/>
    <w:multiLevelType w:val="hybridMultilevel"/>
    <w:tmpl w:val="1F72C9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71028"/>
    <w:multiLevelType w:val="hybridMultilevel"/>
    <w:tmpl w:val="1332A59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A802E6"/>
    <w:multiLevelType w:val="hybridMultilevel"/>
    <w:tmpl w:val="AFDABB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6FB62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5587E"/>
    <w:multiLevelType w:val="hybridMultilevel"/>
    <w:tmpl w:val="056AFF36"/>
    <w:lvl w:ilvl="0" w:tplc="3D929C76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14"/>
  </w:num>
  <w:num w:numId="12">
    <w:abstractNumId w:val="17"/>
  </w:num>
  <w:num w:numId="13">
    <w:abstractNumId w:val="30"/>
  </w:num>
  <w:num w:numId="14">
    <w:abstractNumId w:val="18"/>
  </w:num>
  <w:num w:numId="15">
    <w:abstractNumId w:val="16"/>
  </w:num>
  <w:num w:numId="16">
    <w:abstractNumId w:val="28"/>
  </w:num>
  <w:num w:numId="17">
    <w:abstractNumId w:val="11"/>
  </w:num>
  <w:num w:numId="18">
    <w:abstractNumId w:val="25"/>
  </w:num>
  <w:num w:numId="19">
    <w:abstractNumId w:val="13"/>
  </w:num>
  <w:num w:numId="20">
    <w:abstractNumId w:val="19"/>
  </w:num>
  <w:num w:numId="21">
    <w:abstractNumId w:val="12"/>
  </w:num>
  <w:num w:numId="22">
    <w:abstractNumId w:val="9"/>
  </w:num>
  <w:num w:numId="23">
    <w:abstractNumId w:val="15"/>
  </w:num>
  <w:num w:numId="24">
    <w:abstractNumId w:val="23"/>
  </w:num>
  <w:num w:numId="25">
    <w:abstractNumId w:val="24"/>
  </w:num>
  <w:num w:numId="26">
    <w:abstractNumId w:val="22"/>
  </w:num>
  <w:num w:numId="27">
    <w:abstractNumId w:val="27"/>
  </w:num>
  <w:num w:numId="28">
    <w:abstractNumId w:val="20"/>
  </w:num>
  <w:num w:numId="29">
    <w:abstractNumId w:val="29"/>
  </w:num>
  <w:num w:numId="30">
    <w:abstractNumId w:val="1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2FA"/>
    <w:rsid w:val="0006063C"/>
    <w:rsid w:val="00114816"/>
    <w:rsid w:val="0015074B"/>
    <w:rsid w:val="00235E7B"/>
    <w:rsid w:val="002374CC"/>
    <w:rsid w:val="00293C2B"/>
    <w:rsid w:val="0029639D"/>
    <w:rsid w:val="00326F90"/>
    <w:rsid w:val="003D3680"/>
    <w:rsid w:val="004919F9"/>
    <w:rsid w:val="004A4FA6"/>
    <w:rsid w:val="005E5E47"/>
    <w:rsid w:val="006345B2"/>
    <w:rsid w:val="00665CD4"/>
    <w:rsid w:val="007124C9"/>
    <w:rsid w:val="00715E57"/>
    <w:rsid w:val="008876B5"/>
    <w:rsid w:val="00893FC9"/>
    <w:rsid w:val="00986CFE"/>
    <w:rsid w:val="009D5C15"/>
    <w:rsid w:val="009F14AB"/>
    <w:rsid w:val="00A06A56"/>
    <w:rsid w:val="00AA1D8D"/>
    <w:rsid w:val="00B056B9"/>
    <w:rsid w:val="00B47730"/>
    <w:rsid w:val="00CB0664"/>
    <w:rsid w:val="00D52AB2"/>
    <w:rsid w:val="00E8653C"/>
    <w:rsid w:val="00F40C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5BA12B8-EA31-4641-9951-1F66C9FB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5B2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E5E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srishti-gupta-360a681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7E0349-0BCA-42C1-9FB5-9023E501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</cp:lastModifiedBy>
  <cp:revision>2</cp:revision>
  <dcterms:created xsi:type="dcterms:W3CDTF">2025-08-21T19:30:00Z</dcterms:created>
  <dcterms:modified xsi:type="dcterms:W3CDTF">2025-08-21T19:30:00Z</dcterms:modified>
  <cp:category/>
</cp:coreProperties>
</file>