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52" w:rsidRPr="004E2093" w:rsidRDefault="0065091A" w:rsidP="004E2093">
      <w:pPr>
        <w:rPr>
          <w:u w:val="double"/>
        </w:rPr>
      </w:pPr>
      <w:r w:rsidRPr="004E2093">
        <w:rPr>
          <w:u w:val="double"/>
        </w:rPr>
        <w:t xml:space="preserve">Capstone Project 1 – Part 1/3: </w:t>
      </w:r>
      <w:r w:rsidR="00394285" w:rsidRPr="004E2093">
        <w:rPr>
          <w:u w:val="double"/>
        </w:rPr>
        <w:t xml:space="preserve">Santosh Kumar </w:t>
      </w:r>
      <w:proofErr w:type="spellStart"/>
      <w:r w:rsidR="00394285" w:rsidRPr="004E2093">
        <w:rPr>
          <w:u w:val="double"/>
        </w:rPr>
        <w:t>Bilgunde</w:t>
      </w:r>
      <w:proofErr w:type="spellEnd"/>
      <w:r w:rsidR="004E2093">
        <w:rPr>
          <w:u w:val="double"/>
        </w:rPr>
        <w:t xml:space="preserve"> </w:t>
      </w:r>
      <w:r w:rsidR="00394285" w:rsidRPr="004E2093">
        <w:rPr>
          <w:u w:val="double"/>
        </w:rPr>
        <w:t>(5</w:t>
      </w:r>
      <w:r w:rsidR="00394285" w:rsidRPr="004E2093">
        <w:rPr>
          <w:u w:val="double"/>
          <w:vertAlign w:val="superscript"/>
        </w:rPr>
        <w:t>th</w:t>
      </w:r>
      <w:r w:rsidR="00394285" w:rsidRPr="004E2093">
        <w:rPr>
          <w:u w:val="double"/>
        </w:rPr>
        <w:t xml:space="preserve"> May Batch)</w:t>
      </w:r>
      <w:bookmarkStart w:id="0" w:name="_GoBack"/>
      <w:bookmarkEnd w:id="0"/>
    </w:p>
    <w:p w:rsidR="004E2093" w:rsidRPr="004E2093" w:rsidRDefault="0065091A" w:rsidP="004E2093">
      <w:pPr>
        <w:spacing w:after="4" w:line="250" w:lineRule="auto"/>
        <w:ind w:right="147"/>
        <w:jc w:val="both"/>
        <w:rPr>
          <w:b/>
        </w:rPr>
      </w:pPr>
      <w:r w:rsidRPr="004E2093">
        <w:rPr>
          <w:b/>
        </w:rPr>
        <w:t xml:space="preserve">Question 1 – </w:t>
      </w:r>
      <w:r w:rsidR="004E2093" w:rsidRPr="004E2093">
        <w:rPr>
          <w:b/>
        </w:rPr>
        <w:t xml:space="preserve">Identify Business Process Model for Online Agriculture Store </w:t>
      </w:r>
      <w:r w:rsidR="004E2093" w:rsidRPr="004E2093">
        <w:rPr>
          <w:rFonts w:ascii="Calibri" w:eastAsia="Calibri" w:hAnsi="Calibri" w:cs="Calibri"/>
          <w:b/>
        </w:rPr>
        <w:t>–</w:t>
      </w:r>
      <w:r w:rsidR="004E2093" w:rsidRPr="004E2093">
        <w:rPr>
          <w:b/>
        </w:rPr>
        <w:t xml:space="preserve"> (Goal, Inputs, Resources, Outputs, Activities, Value created to the end Customer) </w:t>
      </w:r>
    </w:p>
    <w:p w:rsidR="004E2093" w:rsidRPr="004E2093" w:rsidRDefault="004E2093" w:rsidP="004E2093">
      <w:pPr>
        <w:pStyle w:val="Heading2"/>
        <w:rPr>
          <w:color w:val="auto"/>
        </w:rPr>
      </w:pPr>
      <w:r>
        <w:rPr>
          <w:color w:val="auto"/>
        </w:rPr>
        <w:t xml:space="preserve">Answer: </w:t>
      </w:r>
      <w:r>
        <w:t xml:space="preserve"> </w:t>
      </w:r>
      <w:r w:rsidRPr="004E209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 business process is a collection of activities designed to produce a specific output for a particular customer or market. It focuses on how the work is done, not just what is done.</w:t>
      </w:r>
    </w:p>
    <w:p w:rsidR="008F3252" w:rsidRDefault="004E2093">
      <w:r>
        <w:t xml:space="preserve">It has </w:t>
      </w:r>
      <w:r w:rsidR="0065091A" w:rsidRPr="004E2093">
        <w:rPr>
          <w:b/>
        </w:rPr>
        <w:t>Goal</w:t>
      </w:r>
      <w:proofErr w:type="gramStart"/>
      <w:r w:rsidR="0065091A" w:rsidRPr="004E2093">
        <w:rPr>
          <w:b/>
        </w:rPr>
        <w:t>:</w:t>
      </w:r>
      <w:proofErr w:type="gramEnd"/>
      <w:r w:rsidR="0065091A">
        <w:br/>
        <w:t>To enable farmers in remote areas to easily purchase seeds, fertilizers, and pesticides online.</w:t>
      </w:r>
      <w:r w:rsidR="0065091A">
        <w:br/>
      </w:r>
      <w:r w:rsidR="0065091A">
        <w:br/>
      </w:r>
      <w:r w:rsidR="0065091A" w:rsidRPr="004E2093">
        <w:rPr>
          <w:b/>
        </w:rPr>
        <w:t>Inputs:</w:t>
      </w:r>
      <w:r w:rsidR="0065091A">
        <w:br/>
        <w:t>- Product details from manufacturers (fertilizers, seeds, pesticides)</w:t>
      </w:r>
      <w:r w:rsidR="0065091A">
        <w:br/>
        <w:t>- Farmers’ requirements</w:t>
      </w:r>
      <w:r w:rsidR="0065091A">
        <w:br/>
        <w:t>- Internet-enabled device access</w:t>
      </w:r>
      <w:r w:rsidR="0065091A">
        <w:br/>
      </w:r>
      <w:r w:rsidR="0065091A">
        <w:br/>
      </w:r>
      <w:r w:rsidR="0065091A" w:rsidRPr="004E2093">
        <w:rPr>
          <w:b/>
        </w:rPr>
        <w:t>Resources</w:t>
      </w:r>
      <w:r w:rsidR="0065091A">
        <w:t>:</w:t>
      </w:r>
      <w:r w:rsidR="0065091A">
        <w:br/>
        <w:t>- Web/mobile application platform</w:t>
      </w:r>
      <w:r w:rsidR="0065091A">
        <w:br/>
        <w:t>- Delivery mechanism (courier partners)</w:t>
      </w:r>
      <w:r w:rsidR="0065091A">
        <w:br/>
        <w:t>- Technical team (developers, testers, admin)</w:t>
      </w:r>
      <w:r w:rsidR="0065091A">
        <w:br/>
        <w:t>- Stakeholders (Mr. Henry, farmers, manufacturers)</w:t>
      </w:r>
      <w:r w:rsidR="0065091A">
        <w:br/>
      </w:r>
      <w:r w:rsidR="0065091A">
        <w:br/>
      </w:r>
      <w:r w:rsidR="0065091A" w:rsidRPr="004E2093">
        <w:rPr>
          <w:b/>
        </w:rPr>
        <w:t>Activities:</w:t>
      </w:r>
      <w:r w:rsidR="0065091A">
        <w:br/>
        <w:t>- Manufacturers upload product data</w:t>
      </w:r>
      <w:r w:rsidR="0065091A">
        <w:br/>
        <w:t>- Farmers browse products and place orders</w:t>
      </w:r>
      <w:r w:rsidR="0065091A">
        <w:br/>
        <w:t>- Payment and delivery tracking system</w:t>
      </w:r>
      <w:r w:rsidR="0065091A">
        <w:br/>
        <w:t>- Backend admin verifies product listings</w:t>
      </w:r>
      <w:r w:rsidR="0065091A">
        <w:br/>
        <w:t>- Logistics manage product delivery</w:t>
      </w:r>
      <w:r w:rsidR="0065091A">
        <w:br/>
      </w:r>
      <w:r w:rsidR="0065091A">
        <w:br/>
      </w:r>
      <w:r w:rsidR="0065091A" w:rsidRPr="004E2093">
        <w:rPr>
          <w:b/>
        </w:rPr>
        <w:t>Outputs:</w:t>
      </w:r>
      <w:r w:rsidR="0065091A">
        <w:br/>
        <w:t>- Ordered products delivered to farmers</w:t>
      </w:r>
      <w:r w:rsidR="0065091A">
        <w:br/>
        <w:t>- Order confirmations and delivery updates</w:t>
      </w:r>
      <w:r w:rsidR="0065091A">
        <w:br/>
        <w:t>- Transactional reports and analytics</w:t>
      </w:r>
      <w:r w:rsidR="0065091A">
        <w:br/>
      </w:r>
      <w:r w:rsidR="0065091A" w:rsidRPr="004E2093">
        <w:rPr>
          <w:b/>
        </w:rPr>
        <w:br/>
        <w:t>Value to End Customer:</w:t>
      </w:r>
      <w:r w:rsidR="0065091A">
        <w:br/>
        <w:t>- Convenience of doorstep delivery</w:t>
      </w:r>
      <w:r w:rsidR="0065091A">
        <w:br/>
        <w:t>- Access to quality products from multiple manufacturers</w:t>
      </w:r>
      <w:r w:rsidR="0065091A">
        <w:br/>
        <w:t>- Time and cost savings</w:t>
      </w:r>
      <w:r w:rsidR="0065091A">
        <w:br/>
        <w:t>- Empowerment through self-service platform</w:t>
      </w:r>
    </w:p>
    <w:p w:rsidR="003C0D07" w:rsidRDefault="003C0D07"/>
    <w:p w:rsidR="003C0D07" w:rsidRDefault="003C0D07"/>
    <w:p w:rsidR="003C0D07" w:rsidRPr="003C0D07" w:rsidRDefault="0065091A" w:rsidP="003C0D07">
      <w:pPr>
        <w:spacing w:after="4" w:line="250" w:lineRule="auto"/>
        <w:ind w:right="147"/>
        <w:jc w:val="both"/>
        <w:rPr>
          <w:b/>
        </w:rPr>
      </w:pPr>
      <w:r w:rsidRPr="003C0D07">
        <w:rPr>
          <w:b/>
        </w:rPr>
        <w:lastRenderedPageBreak/>
        <w:t xml:space="preserve">Question 2 – </w:t>
      </w:r>
      <w:r w:rsidR="003C0D07" w:rsidRPr="003C0D07">
        <w:rPr>
          <w:b/>
        </w:rPr>
        <w:t xml:space="preserve">Mr. Kartika is doing SWOT analysis before he accepts this project. What Aspects he should consider as Strengths, as Weaknesses, as Opportunity and as Threats. </w:t>
      </w:r>
    </w:p>
    <w:p w:rsidR="008F3252" w:rsidRPr="004E2093" w:rsidRDefault="003C0D07">
      <w:pPr>
        <w:pStyle w:val="Heading2"/>
        <w:rPr>
          <w:color w:val="auto"/>
        </w:rPr>
      </w:pPr>
      <w:r>
        <w:rPr>
          <w:color w:val="auto"/>
        </w:rPr>
        <w:t>Answer:</w:t>
      </w:r>
    </w:p>
    <w:p w:rsidR="008F3252" w:rsidRDefault="0065091A">
      <w:r w:rsidRPr="004E2093">
        <w:rPr>
          <w:b/>
        </w:rPr>
        <w:t>Strengths:</w:t>
      </w:r>
      <w:r>
        <w:br/>
        <w:t>- Visionary leadership from Mr. Henry</w:t>
      </w:r>
      <w:r>
        <w:br/>
        <w:t>- Strong CSR initiative backing</w:t>
      </w:r>
      <w:r>
        <w:br/>
        <w:t>- Availability of skilled IT talent (APT IT Solutions)</w:t>
      </w:r>
      <w:r>
        <w:br/>
        <w:t>- Direct manufacturer-to-farmer model reduces cost</w:t>
      </w:r>
      <w:r>
        <w:br/>
      </w:r>
      <w:r>
        <w:br/>
      </w:r>
      <w:r w:rsidRPr="004E2093">
        <w:rPr>
          <w:b/>
        </w:rPr>
        <w:t>Weaknesses:</w:t>
      </w:r>
      <w:r>
        <w:br/>
        <w:t>- Digital literacy gap among rural farmers</w:t>
      </w:r>
      <w:r>
        <w:br/>
        <w:t>- Logistic challenges in remote areas</w:t>
      </w:r>
      <w:r>
        <w:br/>
        <w:t>- Limited internet infrastructure in villages</w:t>
      </w:r>
      <w:r>
        <w:br/>
        <w:t>- Potential language barriers in UI/UX</w:t>
      </w:r>
      <w:r>
        <w:br/>
      </w:r>
      <w:r>
        <w:br/>
      </w:r>
      <w:r w:rsidRPr="004E2093">
        <w:rPr>
          <w:b/>
        </w:rPr>
        <w:t>Opportunities:</w:t>
      </w:r>
      <w:r>
        <w:br/>
        <w:t>- Expand to more rural areas and product categories</w:t>
      </w:r>
      <w:r>
        <w:br/>
        <w:t>- Government collaboration for subsidies and reach</w:t>
      </w:r>
      <w:r>
        <w:br/>
        <w:t>- Create learning modules for farmers on product usage</w:t>
      </w:r>
      <w:r>
        <w:br/>
        <w:t>- Integration of AI to recommend best products</w:t>
      </w:r>
      <w:r>
        <w:br/>
      </w:r>
      <w:r>
        <w:br/>
      </w:r>
      <w:r w:rsidRPr="004E2093">
        <w:rPr>
          <w:b/>
        </w:rPr>
        <w:t>Threats:</w:t>
      </w:r>
      <w:r>
        <w:br/>
        <w:t>- Competition from existing AgriTech platforms</w:t>
      </w:r>
      <w:r>
        <w:br/>
        <w:t>- Supply chain disruptions</w:t>
      </w:r>
      <w:r>
        <w:br/>
        <w:t>- Farmer resistance to online buying</w:t>
      </w:r>
      <w:r>
        <w:br/>
        <w:t>- Technical issues affecting adoption</w:t>
      </w:r>
    </w:p>
    <w:p w:rsidR="003C0D07" w:rsidRDefault="0065091A" w:rsidP="003C0D07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3C0D07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Question 3 – </w:t>
      </w:r>
      <w:proofErr w:type="spellStart"/>
      <w:r w:rsidR="003C0D07" w:rsidRPr="003C0D07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Mr</w:t>
      </w:r>
      <w:proofErr w:type="spellEnd"/>
      <w:r w:rsidR="003C0D07" w:rsidRPr="003C0D07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 </w:t>
      </w:r>
      <w:proofErr w:type="spellStart"/>
      <w:r w:rsidR="003C0D07" w:rsidRPr="003C0D07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Karthik</w:t>
      </w:r>
      <w:proofErr w:type="spellEnd"/>
      <w:r w:rsidR="003C0D07" w:rsidRPr="003C0D07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 is trying to do feasibility study on doing this project in Technology (Java), Please help him with points (HW SW Trained Resources Budget Time frame) to consider in feasibility Study </w:t>
      </w:r>
    </w:p>
    <w:p w:rsidR="00C5037C" w:rsidRDefault="00C5037C" w:rsidP="00C5037C">
      <w:pPr>
        <w:spacing w:after="0"/>
      </w:pPr>
    </w:p>
    <w:p w:rsidR="008B670F" w:rsidRDefault="00BA7E57" w:rsidP="00C5037C">
      <w:pPr>
        <w:spacing w:after="0"/>
      </w:pPr>
      <w:r w:rsidRPr="00C5037C">
        <w:rPr>
          <w:b/>
        </w:rPr>
        <w:t>Answer:</w:t>
      </w:r>
      <w:r>
        <w:t xml:space="preserve"> </w:t>
      </w:r>
      <w:r w:rsidR="008B670F" w:rsidRPr="008B670F">
        <w:t xml:space="preserve">Feasibility study means possibility of doing a particular project </w:t>
      </w:r>
    </w:p>
    <w:p w:rsidR="00BA7E57" w:rsidRPr="00C5037C" w:rsidRDefault="008B670F" w:rsidP="00C5037C">
      <w:pPr>
        <w:spacing w:after="0" w:line="240" w:lineRule="auto"/>
      </w:pPr>
      <w:r>
        <w:t xml:space="preserve">It </w:t>
      </w:r>
      <w:r w:rsidR="00C5037C">
        <w:t>usually</w:t>
      </w:r>
      <w:r>
        <w:t xml:space="preserve"> include </w:t>
      </w:r>
      <w:r w:rsidR="00C5037C">
        <w:t>three</w:t>
      </w:r>
      <w:r>
        <w:t xml:space="preserve"> main parts </w:t>
      </w:r>
      <w:r w:rsidR="00C5037C" w:rsidRPr="00C5037C">
        <w:t>1.Technology 2.Budjet 3. Time</w:t>
      </w:r>
    </w:p>
    <w:p w:rsidR="00C5037C" w:rsidRPr="00C5037C" w:rsidRDefault="00C5037C" w:rsidP="00C5037C">
      <w:pPr>
        <w:spacing w:before="100" w:beforeAutospacing="1" w:after="0" w:line="240" w:lineRule="auto"/>
      </w:pPr>
      <w:r w:rsidRPr="00C5037C">
        <w:rPr>
          <w:b/>
        </w:rPr>
        <w:t xml:space="preserve">1. Technology </w:t>
      </w:r>
      <w:r w:rsidRPr="00C5037C">
        <w:t>– Do we have the right tools, software, or systems?</w:t>
      </w:r>
    </w:p>
    <w:p w:rsidR="00C5037C" w:rsidRPr="00C5037C" w:rsidRDefault="00C5037C" w:rsidP="00C5037C">
      <w:pPr>
        <w:spacing w:before="100" w:beforeAutospacing="1" w:after="0" w:line="240" w:lineRule="auto"/>
      </w:pPr>
      <w:r w:rsidRPr="00C5037C">
        <w:t xml:space="preserve">In </w:t>
      </w:r>
      <w:r w:rsidRPr="00C5037C">
        <w:rPr>
          <w:b/>
        </w:rPr>
        <w:t>Technology We have 3 parts 1.Hardware 2. Software. 3. Trained Resources</w:t>
      </w:r>
    </w:p>
    <w:p w:rsidR="00C5037C" w:rsidRDefault="00C5037C" w:rsidP="00C5037C">
      <w:pPr>
        <w:spacing w:after="0" w:line="240" w:lineRule="auto"/>
      </w:pPr>
      <w:r w:rsidRPr="00C5037C">
        <w:rPr>
          <w:b/>
        </w:rPr>
        <w:t>Hardware</w:t>
      </w:r>
      <w:proofErr w:type="gramStart"/>
      <w:r w:rsidRPr="00C5037C">
        <w:rPr>
          <w:b/>
        </w:rPr>
        <w:t>:</w:t>
      </w:r>
      <w:proofErr w:type="gramEnd"/>
      <w:r w:rsidRPr="003C0D07">
        <w:br/>
        <w:t>- Server infrastructure (cloud hosting preferable)</w:t>
      </w:r>
      <w:r w:rsidRPr="003C0D07">
        <w:br/>
        <w:t>- Mobile-friendly front-end with responsive design</w:t>
      </w:r>
    </w:p>
    <w:p w:rsidR="00C5037C" w:rsidRDefault="00C5037C" w:rsidP="00C5037C">
      <w:pPr>
        <w:spacing w:after="0" w:line="240" w:lineRule="auto"/>
        <w:rPr>
          <w:b/>
        </w:rPr>
      </w:pPr>
      <w:r w:rsidRPr="003C0D07">
        <w:t>- Network redundancy and data backup systems</w:t>
      </w:r>
      <w:r w:rsidRPr="003C0D07">
        <w:br/>
      </w:r>
      <w:r w:rsidRPr="003C0D07">
        <w:br/>
      </w:r>
    </w:p>
    <w:p w:rsidR="00C5037C" w:rsidRDefault="00C5037C" w:rsidP="00C5037C">
      <w:pPr>
        <w:spacing w:after="0" w:line="240" w:lineRule="auto"/>
      </w:pPr>
      <w:r w:rsidRPr="00C5037C">
        <w:rPr>
          <w:b/>
        </w:rPr>
        <w:lastRenderedPageBreak/>
        <w:t>Software</w:t>
      </w:r>
      <w:proofErr w:type="gramStart"/>
      <w:r w:rsidRPr="00C5037C">
        <w:rPr>
          <w:b/>
        </w:rPr>
        <w:t>:</w:t>
      </w:r>
      <w:proofErr w:type="gramEnd"/>
      <w:r w:rsidRPr="003C0D07">
        <w:br/>
        <w:t>- Java as backend platform (Spring Boot)</w:t>
      </w:r>
      <w:r w:rsidRPr="003C0D07">
        <w:br/>
        <w:t>- Database – MySQL/PostgreSQL</w:t>
      </w:r>
      <w:r w:rsidRPr="003C0D07">
        <w:br/>
        <w:t>- Payment gateway integration</w:t>
      </w:r>
      <w:r w:rsidRPr="003C0D07">
        <w:br/>
        <w:t>- SMS/email notification systems</w:t>
      </w:r>
      <w:r w:rsidRPr="003C0D07">
        <w:br/>
      </w:r>
      <w:r w:rsidRPr="003C0D07">
        <w:br/>
      </w:r>
      <w:r w:rsidRPr="00C5037C">
        <w:rPr>
          <w:b/>
        </w:rPr>
        <w:t>Trained Resources:</w:t>
      </w:r>
      <w:r w:rsidRPr="003C0D07">
        <w:br/>
        <w:t>- Java Developers (available)</w:t>
      </w:r>
      <w:r w:rsidRPr="003C0D07">
        <w:br/>
        <w:t>- UI/UX designers</w:t>
      </w:r>
      <w:r w:rsidRPr="003C0D07">
        <w:br/>
        <w:t>- Testers (manual &amp; automation)</w:t>
      </w:r>
      <w:r w:rsidRPr="003C0D07">
        <w:br/>
        <w:t>- Network &amp; DB administrators</w:t>
      </w:r>
    </w:p>
    <w:p w:rsidR="00C5037C" w:rsidRPr="00C5037C" w:rsidRDefault="00C5037C" w:rsidP="00C5037C">
      <w:pPr>
        <w:spacing w:after="0" w:line="240" w:lineRule="auto"/>
      </w:pPr>
    </w:p>
    <w:p w:rsidR="00C5037C" w:rsidRPr="00C5037C" w:rsidRDefault="00C5037C" w:rsidP="00C5037C">
      <w:pPr>
        <w:spacing w:after="0" w:line="240" w:lineRule="auto"/>
        <w:rPr>
          <w:b/>
        </w:rPr>
      </w:pPr>
      <w:proofErr w:type="gramStart"/>
      <w:r w:rsidRPr="00C5037C">
        <w:rPr>
          <w:b/>
        </w:rPr>
        <w:t>2.Budget</w:t>
      </w:r>
      <w:proofErr w:type="gramEnd"/>
      <w:r w:rsidRPr="00C5037C">
        <w:rPr>
          <w:b/>
        </w:rPr>
        <w:t xml:space="preserve"> – </w:t>
      </w:r>
      <w:r w:rsidRPr="00C5037C">
        <w:t>Do we have enough money?</w:t>
      </w:r>
    </w:p>
    <w:p w:rsidR="00C5037C" w:rsidRPr="00C5037C" w:rsidRDefault="00C5037C" w:rsidP="00C5037C">
      <w:pPr>
        <w:spacing w:after="0" w:line="240" w:lineRule="auto"/>
      </w:pPr>
      <w:r w:rsidRPr="00C5037C">
        <w:t>- Approved: ₹2 Crores</w:t>
      </w:r>
      <w:r w:rsidRPr="00C5037C">
        <w:br/>
        <w:t>- Sufficient for 18-month development under CSR</w:t>
      </w:r>
    </w:p>
    <w:p w:rsidR="00C5037C" w:rsidRDefault="00C5037C" w:rsidP="00C5037C">
      <w:pPr>
        <w:spacing w:after="0" w:line="240" w:lineRule="auto"/>
        <w:rPr>
          <w:b/>
        </w:rPr>
      </w:pPr>
    </w:p>
    <w:p w:rsidR="00C5037C" w:rsidRPr="00C5037C" w:rsidRDefault="00C5037C" w:rsidP="00C5037C">
      <w:pPr>
        <w:spacing w:after="0" w:line="240" w:lineRule="auto"/>
        <w:rPr>
          <w:b/>
        </w:rPr>
      </w:pPr>
      <w:r w:rsidRPr="00C5037C">
        <w:rPr>
          <w:b/>
        </w:rPr>
        <w:t xml:space="preserve">3. Time – </w:t>
      </w:r>
      <w:r w:rsidRPr="00C5037C">
        <w:t>Can we finish it on time?</w:t>
      </w:r>
    </w:p>
    <w:p w:rsidR="008F3252" w:rsidRPr="00C5037C" w:rsidRDefault="0065091A" w:rsidP="00C5037C">
      <w:pPr>
        <w:spacing w:after="0" w:line="240" w:lineRule="auto"/>
      </w:pPr>
      <w:r w:rsidRPr="00C5037C">
        <w:rPr>
          <w:b/>
        </w:rPr>
        <w:t>Time Frame</w:t>
      </w:r>
      <w:proofErr w:type="gramStart"/>
      <w:r w:rsidRPr="00C5037C">
        <w:rPr>
          <w:b/>
        </w:rPr>
        <w:t>:</w:t>
      </w:r>
      <w:proofErr w:type="gramEnd"/>
      <w:r w:rsidRPr="00C5037C">
        <w:rPr>
          <w:b/>
        </w:rPr>
        <w:br/>
      </w:r>
      <w:r w:rsidRPr="00C5037C">
        <w:t>- 18 months total duration</w:t>
      </w:r>
      <w:r w:rsidRPr="00C5037C">
        <w:br/>
        <w:t>- Initial release target: 9–12 months</w:t>
      </w:r>
      <w:r w:rsidRPr="00C5037C">
        <w:br/>
        <w:t>- Maintenance and upgrades in remaining period</w:t>
      </w:r>
    </w:p>
    <w:p w:rsidR="007D0912" w:rsidRPr="00C5037C" w:rsidRDefault="007D0912" w:rsidP="007D0912">
      <w:pPr>
        <w:spacing w:after="4" w:line="250" w:lineRule="auto"/>
        <w:ind w:right="147"/>
        <w:jc w:val="both"/>
      </w:pPr>
    </w:p>
    <w:p w:rsidR="00656362" w:rsidRDefault="00656362" w:rsidP="007D0912">
      <w:pPr>
        <w:spacing w:after="4" w:line="250" w:lineRule="auto"/>
        <w:ind w:right="147"/>
        <w:jc w:val="both"/>
        <w:rPr>
          <w:b/>
        </w:rPr>
      </w:pPr>
    </w:p>
    <w:p w:rsidR="007D0912" w:rsidRDefault="0065091A" w:rsidP="007D0912">
      <w:pPr>
        <w:spacing w:after="4" w:line="250" w:lineRule="auto"/>
        <w:ind w:right="147"/>
        <w:jc w:val="both"/>
        <w:rPr>
          <w:b/>
        </w:rPr>
      </w:pPr>
      <w:r w:rsidRPr="007D0912">
        <w:rPr>
          <w:b/>
        </w:rPr>
        <w:t xml:space="preserve">Question 4 </w:t>
      </w:r>
      <w:proofErr w:type="spellStart"/>
      <w:r w:rsidR="007D0912" w:rsidRPr="007D0912">
        <w:rPr>
          <w:b/>
        </w:rPr>
        <w:t>Mr</w:t>
      </w:r>
      <w:proofErr w:type="spellEnd"/>
      <w:r w:rsidR="007D0912" w:rsidRPr="007D0912">
        <w:rPr>
          <w:b/>
        </w:rPr>
        <w:t xml:space="preserve"> </w:t>
      </w:r>
      <w:proofErr w:type="spellStart"/>
      <w:r w:rsidR="007D0912" w:rsidRPr="007D0912">
        <w:rPr>
          <w:b/>
        </w:rPr>
        <w:t>Karthik</w:t>
      </w:r>
      <w:proofErr w:type="spellEnd"/>
      <w:r w:rsidR="007D0912" w:rsidRPr="007D0912">
        <w:rPr>
          <w:b/>
        </w:rPr>
        <w:t xml:space="preserve"> must submit Gap Analysis to </w:t>
      </w:r>
      <w:r w:rsidR="00656362" w:rsidRPr="007D0912">
        <w:rPr>
          <w:b/>
        </w:rPr>
        <w:t>Mr.</w:t>
      </w:r>
      <w:r w:rsidR="007D0912" w:rsidRPr="007D0912">
        <w:rPr>
          <w:b/>
        </w:rPr>
        <w:t xml:space="preserve"> Henry to convince to initiate this project. What points (compare AS-IS existing process with TO-BE future Process) to showcase in the GAP Analysis </w:t>
      </w:r>
    </w:p>
    <w:p w:rsidR="00D8519C" w:rsidRDefault="00D8519C" w:rsidP="007D0912">
      <w:pPr>
        <w:spacing w:after="4" w:line="250" w:lineRule="auto"/>
        <w:ind w:right="147"/>
        <w:jc w:val="both"/>
        <w:rPr>
          <w:b/>
        </w:rPr>
      </w:pPr>
    </w:p>
    <w:p w:rsidR="00D8519C" w:rsidRDefault="00D8519C" w:rsidP="007D0912">
      <w:pPr>
        <w:spacing w:after="4" w:line="250" w:lineRule="auto"/>
        <w:ind w:right="147"/>
        <w:jc w:val="both"/>
        <w:rPr>
          <w:b/>
        </w:rPr>
      </w:pPr>
      <w:r w:rsidRPr="00D8519C">
        <w:rPr>
          <w:b/>
        </w:rPr>
        <w:t>Answer:</w:t>
      </w:r>
    </w:p>
    <w:p w:rsidR="00D8519C" w:rsidRPr="00D8519C" w:rsidRDefault="00D8519C" w:rsidP="007D0912">
      <w:pPr>
        <w:spacing w:after="4" w:line="250" w:lineRule="auto"/>
        <w:ind w:right="147"/>
        <w:jc w:val="both"/>
        <w:rPr>
          <w:b/>
        </w:rPr>
      </w:pPr>
    </w:p>
    <w:p w:rsidR="007D0912" w:rsidRPr="00D8519C" w:rsidRDefault="00D8519C" w:rsidP="007D0912">
      <w:pPr>
        <w:spacing w:after="4" w:line="250" w:lineRule="auto"/>
        <w:ind w:right="147"/>
        <w:jc w:val="both"/>
      </w:pPr>
      <w:r w:rsidRPr="00D8519C">
        <w:rPr>
          <w:b/>
          <w:bCs/>
        </w:rPr>
        <w:t>Gap Analysis</w:t>
      </w:r>
      <w:r>
        <w:t xml:space="preserve"> means understanding how a business process currently works, identifying what is missing or not working properly (called gaps or limitations), and figuring out ways to improve it. These missing or weak areas are called </w:t>
      </w:r>
      <w:r w:rsidRPr="00D8519C">
        <w:rPr>
          <w:b/>
          <w:bCs/>
        </w:rPr>
        <w:t>opportunities for improvement</w:t>
      </w:r>
      <w:r>
        <w:t>.</w:t>
      </w:r>
    </w:p>
    <w:p w:rsidR="00D8519C" w:rsidRDefault="00D8519C"/>
    <w:p w:rsidR="008F3252" w:rsidRDefault="0065091A">
      <w:r>
        <w:t>| AS-IS (Current)                    | TO-BE (Proposed)                       |</w:t>
      </w:r>
      <w:r>
        <w:br/>
        <w:t>|-----------------------------------</w:t>
      </w:r>
      <w:r w:rsidR="00656362">
        <w:t xml:space="preserve">------------  </w:t>
      </w:r>
      <w:r>
        <w:t>|----------------------------------------</w:t>
      </w:r>
      <w:r w:rsidR="00656362">
        <w:t>----------------</w:t>
      </w:r>
      <w:r>
        <w:t>|</w:t>
      </w:r>
      <w:r>
        <w:br/>
        <w:t xml:space="preserve">| Farmers buy from local dealers    </w:t>
      </w:r>
      <w:r w:rsidR="00656362">
        <w:t xml:space="preserve">       </w:t>
      </w:r>
      <w:r>
        <w:t xml:space="preserve">| Farmers buy online via web/mobile app  </w:t>
      </w:r>
      <w:r w:rsidR="00656362">
        <w:t xml:space="preserve">    </w:t>
      </w:r>
      <w:r>
        <w:t>|</w:t>
      </w:r>
      <w:r>
        <w:br/>
        <w:t xml:space="preserve">| Limited product options          </w:t>
      </w:r>
      <w:r w:rsidR="00656362">
        <w:t xml:space="preserve">              </w:t>
      </w:r>
      <w:r>
        <w:t xml:space="preserve"> | Wide variety from multiple manufacturers |</w:t>
      </w:r>
      <w:r>
        <w:br/>
        <w:t xml:space="preserve">| No delivery services in villages </w:t>
      </w:r>
      <w:r w:rsidR="00656362">
        <w:t xml:space="preserve">   </w:t>
      </w:r>
      <w:r>
        <w:t xml:space="preserve"> </w:t>
      </w:r>
      <w:r w:rsidR="00656362">
        <w:t xml:space="preserve">        </w:t>
      </w:r>
      <w:r>
        <w:t xml:space="preserve">| Direct delivery to farmer locations   </w:t>
      </w:r>
      <w:r w:rsidR="00656362">
        <w:t xml:space="preserve">            </w:t>
      </w:r>
      <w:r>
        <w:t xml:space="preserve"> |</w:t>
      </w:r>
      <w:r>
        <w:br/>
        <w:t xml:space="preserve">| No comparison between products </w:t>
      </w:r>
      <w:r w:rsidR="00656362">
        <w:t xml:space="preserve">     </w:t>
      </w:r>
      <w:r>
        <w:t xml:space="preserve">  | Product ratings, reviews, comparisons  </w:t>
      </w:r>
      <w:r w:rsidR="00656362">
        <w:t xml:space="preserve">      </w:t>
      </w:r>
      <w:r>
        <w:t>|</w:t>
      </w:r>
      <w:r>
        <w:br/>
        <w:t xml:space="preserve">| High dependency on middlemen     </w:t>
      </w:r>
      <w:r w:rsidR="00656362">
        <w:t xml:space="preserve">     </w:t>
      </w:r>
      <w:r>
        <w:t xml:space="preserve"> | Eliminates middlemen; improves cost    </w:t>
      </w:r>
      <w:r w:rsidR="00656362">
        <w:t xml:space="preserve">     </w:t>
      </w:r>
      <w:r>
        <w:t>|</w:t>
      </w:r>
    </w:p>
    <w:p w:rsidR="00656362" w:rsidRDefault="00656362">
      <w:pPr>
        <w:pStyle w:val="Heading2"/>
      </w:pPr>
    </w:p>
    <w:p w:rsidR="00D56C3D" w:rsidRDefault="00D56C3D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8F3252" w:rsidRPr="004621C0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4621C0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Question 5 – Risk Analysis</w:t>
      </w:r>
    </w:p>
    <w:p w:rsidR="004621C0" w:rsidRDefault="004621C0" w:rsidP="004621C0">
      <w:pPr>
        <w:rPr>
          <w:b/>
        </w:rPr>
      </w:pPr>
      <w:r w:rsidRPr="004621C0">
        <w:rPr>
          <w:b/>
        </w:rPr>
        <w:t>List down different risk factors that may be involved (BA Risks And process/Project Risks)</w:t>
      </w:r>
    </w:p>
    <w:p w:rsidR="00760539" w:rsidRPr="00D56C3D" w:rsidRDefault="00760539" w:rsidP="004621C0">
      <w:r>
        <w:rPr>
          <w:b/>
        </w:rPr>
        <w:t xml:space="preserve">Internal Risk: </w:t>
      </w:r>
      <w:r w:rsidRPr="00D56C3D">
        <w:t>Dependency on external vendor (Manufactures)</w:t>
      </w:r>
    </w:p>
    <w:p w:rsidR="00760539" w:rsidRDefault="00760539" w:rsidP="00760539">
      <w:pPr>
        <w:rPr>
          <w:b/>
        </w:rPr>
      </w:pPr>
      <w:r>
        <w:rPr>
          <w:b/>
        </w:rPr>
        <w:t xml:space="preserve">External Risk: </w:t>
      </w:r>
    </w:p>
    <w:p w:rsidR="00760539" w:rsidRDefault="008B670F" w:rsidP="008B670F">
      <w:pPr>
        <w:spacing w:after="0"/>
      </w:pPr>
      <w:r>
        <w:t xml:space="preserve"> </w:t>
      </w:r>
      <w:r w:rsidR="00760539">
        <w:t>-</w:t>
      </w:r>
      <w:r>
        <w:t xml:space="preserve"> </w:t>
      </w:r>
      <w:r w:rsidR="00760539" w:rsidRPr="00760539">
        <w:t>Change in government policies</w:t>
      </w:r>
    </w:p>
    <w:p w:rsidR="00760539" w:rsidRDefault="008B670F" w:rsidP="008B670F">
      <w:pPr>
        <w:spacing w:after="0"/>
      </w:pPr>
      <w:r>
        <w:t xml:space="preserve"> </w:t>
      </w:r>
      <w:r w:rsidR="00760539">
        <w:t xml:space="preserve">- Competition from existing </w:t>
      </w:r>
      <w:proofErr w:type="spellStart"/>
      <w:r w:rsidR="00760539">
        <w:t>AgriTech</w:t>
      </w:r>
      <w:proofErr w:type="spellEnd"/>
      <w:r w:rsidR="00760539">
        <w:t xml:space="preserve"> platforms</w:t>
      </w:r>
      <w:r w:rsidR="00760539">
        <w:br/>
      </w:r>
      <w:r>
        <w:t xml:space="preserve"> </w:t>
      </w:r>
      <w:r w:rsidR="00760539">
        <w:t>- Supply chain disruptions</w:t>
      </w:r>
      <w:r w:rsidR="00760539">
        <w:br/>
      </w:r>
      <w:r>
        <w:t xml:space="preserve"> </w:t>
      </w:r>
      <w:r w:rsidR="00760539">
        <w:t>- Farmer resistance to online buying</w:t>
      </w:r>
      <w:r w:rsidR="00760539">
        <w:br/>
      </w:r>
      <w:r>
        <w:t xml:space="preserve"> </w:t>
      </w:r>
      <w:r w:rsidR="00760539">
        <w:t>- Technical issues affecting adoption</w:t>
      </w:r>
    </w:p>
    <w:p w:rsidR="00760539" w:rsidRPr="004621C0" w:rsidRDefault="00760539" w:rsidP="004621C0">
      <w:pPr>
        <w:rPr>
          <w:b/>
        </w:rPr>
      </w:pPr>
    </w:p>
    <w:p w:rsidR="008F3252" w:rsidRDefault="0065091A">
      <w:r>
        <w:t>BA Risks:</w:t>
      </w:r>
      <w:r>
        <w:br/>
        <w:t>- Misunderstanding rural users’ needs</w:t>
      </w:r>
      <w:r>
        <w:br/>
        <w:t>- Language and UI/UX mismatches</w:t>
      </w:r>
      <w:r>
        <w:br/>
        <w:t>- Incomplete requirement gathering due to limited access</w:t>
      </w:r>
      <w:r>
        <w:br/>
        <w:t>- Low user adoption due to usability gaps</w:t>
      </w:r>
      <w:r>
        <w:br/>
      </w:r>
      <w:r>
        <w:br/>
        <w:t>Project Risks:</w:t>
      </w:r>
      <w:r>
        <w:br/>
        <w:t>- Delivery logistics not functioning smoothly</w:t>
      </w:r>
      <w:r>
        <w:br/>
        <w:t>- Delayed vendor responses</w:t>
      </w:r>
      <w:r>
        <w:br/>
        <w:t>- Over-budget if scope increases</w:t>
      </w:r>
      <w:r>
        <w:br/>
        <w:t>- Security breaches in payment or farmer data</w:t>
      </w:r>
      <w:r>
        <w:br/>
      </w:r>
      <w:r>
        <w:br/>
        <w:t>Mitigation Measures:</w:t>
      </w:r>
      <w:r>
        <w:br/>
        <w:t>- Conduct field surveys &amp; usability testing</w:t>
      </w:r>
      <w:r>
        <w:br/>
        <w:t>- Pilot launch in one region</w:t>
      </w:r>
      <w:r>
        <w:br/>
        <w:t>- Strong vendor SLAs</w:t>
      </w:r>
      <w:r>
        <w:br/>
        <w:t>- Data encryption and backup protocols</w:t>
      </w:r>
    </w:p>
    <w:p w:rsidR="008F3252" w:rsidRPr="004621C0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4621C0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Question 6 – Stakeholder Analysis (RACI Matrix)</w:t>
      </w:r>
    </w:p>
    <w:p w:rsidR="004621C0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  <w:r w:rsidRPr="004621C0">
        <w:rPr>
          <w:b/>
        </w:rPr>
        <w:t xml:space="preserve">Perform stakeholder analysis (RACI Matrix) to find out the key stakeholders who can take Decisions and </w:t>
      </w:r>
      <w:r w:rsidR="00D56C3D" w:rsidRPr="004621C0">
        <w:rPr>
          <w:b/>
        </w:rPr>
        <w:t>who</w:t>
      </w:r>
      <w:r w:rsidRPr="004621C0">
        <w:rPr>
          <w:b/>
        </w:rPr>
        <w:t xml:space="preserve"> are the influencers</w:t>
      </w:r>
    </w:p>
    <w:p w:rsidR="00D56C3D" w:rsidRDefault="00D56C3D" w:rsidP="004621C0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56C3D" w:rsidRDefault="00D56C3D" w:rsidP="004621C0">
      <w:pPr>
        <w:autoSpaceDE w:val="0"/>
        <w:autoSpaceDN w:val="0"/>
        <w:adjustRightInd w:val="0"/>
        <w:spacing w:after="0" w:line="240" w:lineRule="auto"/>
      </w:pPr>
      <w:r w:rsidRPr="00D56C3D">
        <w:t>RACI Matrix is nothing but it’s a Stakeholder analysis</w:t>
      </w:r>
      <w:r>
        <w:t>.</w:t>
      </w:r>
    </w:p>
    <w:p w:rsidR="00D56C3D" w:rsidRDefault="00D56C3D" w:rsidP="004621C0">
      <w:pPr>
        <w:autoSpaceDE w:val="0"/>
        <w:autoSpaceDN w:val="0"/>
        <w:adjustRightInd w:val="0"/>
        <w:spacing w:after="0" w:line="240" w:lineRule="auto"/>
      </w:pPr>
      <w:r>
        <w:t>We analyses</w:t>
      </w:r>
      <w:r w:rsidR="004035BD">
        <w:t xml:space="preserve"> or</w:t>
      </w:r>
      <w:r>
        <w:t xml:space="preserve"> classify the stake holder based on their roles and responsibility</w:t>
      </w:r>
    </w:p>
    <w:p w:rsidR="004035BD" w:rsidRDefault="004035BD" w:rsidP="004621C0">
      <w:pPr>
        <w:autoSpaceDE w:val="0"/>
        <w:autoSpaceDN w:val="0"/>
        <w:adjustRightInd w:val="0"/>
        <w:spacing w:after="0" w:line="240" w:lineRule="auto"/>
      </w:pPr>
      <w:r>
        <w:t>For Example if have 10 to 20 stake holder we should be knowing who is Responsible, consulted, accountable and Informed.</w:t>
      </w:r>
    </w:p>
    <w:p w:rsidR="004035BD" w:rsidRDefault="004035BD" w:rsidP="004621C0">
      <w:pPr>
        <w:autoSpaceDE w:val="0"/>
        <w:autoSpaceDN w:val="0"/>
        <w:adjustRightInd w:val="0"/>
        <w:spacing w:after="0" w:line="240" w:lineRule="auto"/>
      </w:pPr>
    </w:p>
    <w:tbl>
      <w:tblPr>
        <w:tblW w:w="7280" w:type="dxa"/>
        <w:tblInd w:w="108" w:type="dxa"/>
        <w:tblLook w:val="04A0" w:firstRow="1" w:lastRow="0" w:firstColumn="1" w:lastColumn="0" w:noHBand="0" w:noVBand="1"/>
      </w:tblPr>
      <w:tblGrid>
        <w:gridCol w:w="2740"/>
        <w:gridCol w:w="1318"/>
        <w:gridCol w:w="1356"/>
        <w:gridCol w:w="1134"/>
        <w:gridCol w:w="1067"/>
      </w:tblGrid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4035BD" w:rsidRPr="004035BD" w:rsidTr="004035BD">
        <w:trPr>
          <w:trHeight w:val="46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Stake Holder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Responsible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Accountable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Consulted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Informed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Mr. Henry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Mr. Pandu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Mr. </w:t>
            </w:r>
            <w:proofErr w:type="spellStart"/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Dooku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Mr. </w:t>
            </w:r>
            <w:proofErr w:type="spellStart"/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Karthik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BA (You)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Formers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PM(</w:t>
            </w:r>
            <w:proofErr w:type="spellStart"/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Vandanam</w:t>
            </w:r>
            <w:proofErr w:type="spellEnd"/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Developer, Testers, Admins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:rsidR="004035BD" w:rsidRPr="00D56C3D" w:rsidRDefault="004035BD" w:rsidP="004621C0">
      <w:pPr>
        <w:autoSpaceDE w:val="0"/>
        <w:autoSpaceDN w:val="0"/>
        <w:adjustRightInd w:val="0"/>
        <w:spacing w:after="0" w:line="240" w:lineRule="auto"/>
      </w:pPr>
    </w:p>
    <w:p w:rsidR="004621C0" w:rsidRPr="004621C0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8F3252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4621C0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Question 7 – Business Case Document</w:t>
      </w:r>
    </w:p>
    <w:p w:rsidR="007143DE" w:rsidRPr="007143DE" w:rsidRDefault="007143DE" w:rsidP="007143DE"/>
    <w:p w:rsidR="007143DE" w:rsidRDefault="007143DE" w:rsidP="007143DE">
      <w:pPr>
        <w:pStyle w:val="ListParagraph"/>
        <w:numPr>
          <w:ilvl w:val="0"/>
          <w:numId w:val="10"/>
        </w:numPr>
      </w:pPr>
      <w:r>
        <w:t xml:space="preserve">Why is this Project </w:t>
      </w:r>
      <w:r w:rsidR="00826215">
        <w:t>initiated?</w:t>
      </w:r>
    </w:p>
    <w:p w:rsidR="007143DE" w:rsidRDefault="0065091A" w:rsidP="007143DE">
      <w:pPr>
        <w:pStyle w:val="ListParagraph"/>
      </w:pPr>
      <w:r>
        <w:t>Remote farmers need access to quality agriculture products such as seeds, fertilizers, and pesticides.</w:t>
      </w:r>
    </w:p>
    <w:p w:rsidR="00826215" w:rsidRDefault="007143DE" w:rsidP="007143DE">
      <w:pPr>
        <w:pStyle w:val="ListParagraph"/>
        <w:numPr>
          <w:ilvl w:val="0"/>
          <w:numId w:val="10"/>
        </w:numPr>
      </w:pPr>
      <w:r>
        <w:t>What are the current Problems?</w:t>
      </w:r>
      <w:r w:rsidR="0065091A">
        <w:br/>
        <w:t>Farmers in remote areas face challenges in accessing essential agriculture products due to a lack of loc</w:t>
      </w:r>
      <w:r w:rsidR="00826215">
        <w:t>al availability and logistics.</w:t>
      </w:r>
    </w:p>
    <w:p w:rsidR="00826215" w:rsidRDefault="00826215" w:rsidP="007143DE">
      <w:pPr>
        <w:pStyle w:val="ListParagraph"/>
        <w:numPr>
          <w:ilvl w:val="0"/>
          <w:numId w:val="10"/>
        </w:numPr>
      </w:pPr>
      <w:r>
        <w:t>With this project, how many problems could be solved?</w:t>
      </w:r>
    </w:p>
    <w:p w:rsidR="00826215" w:rsidRDefault="0065091A" w:rsidP="00826215">
      <w:pPr>
        <w:pStyle w:val="ListParagraph"/>
      </w:pPr>
      <w:r>
        <w:t>Proposed Solution</w:t>
      </w:r>
      <w:proofErr w:type="gramStart"/>
      <w:r>
        <w:t>:</w:t>
      </w:r>
      <w:proofErr w:type="gramEnd"/>
      <w:r>
        <w:br/>
        <w:t>Develop an online agriculture product store (web/mobile) connecting farmers with manufacturers.</w:t>
      </w:r>
      <w:r w:rsidR="00826215">
        <w:t xml:space="preserve"> /Easy access to a wide range of product /Direct Link between Former and Manufacture / transparency in Product details, Pricing, Quality  </w:t>
      </w:r>
    </w:p>
    <w:p w:rsidR="00826215" w:rsidRDefault="00826215" w:rsidP="00826215">
      <w:r>
        <w:t xml:space="preserve">        4.</w:t>
      </w:r>
      <w:r w:rsidRPr="00826215">
        <w:t xml:space="preserve"> </w:t>
      </w:r>
      <w:r w:rsidR="00784A96">
        <w:t xml:space="preserve"> </w:t>
      </w:r>
      <w:r w:rsidRPr="00826215">
        <w:t>What are the resources re</w:t>
      </w:r>
      <w:r>
        <w:t>quired? (Cost Estimation &amp; Team)</w:t>
      </w:r>
    </w:p>
    <w:p w:rsidR="00826215" w:rsidRDefault="00826215" w:rsidP="00826215">
      <w:r>
        <w:t xml:space="preserve">              </w:t>
      </w:r>
      <w:r w:rsidR="0065091A">
        <w:t xml:space="preserve">- </w:t>
      </w:r>
      <w:r w:rsidR="00784A96" w:rsidRPr="00784A96">
        <w:rPr>
          <w:b/>
        </w:rPr>
        <w:t xml:space="preserve">Financial Resources </w:t>
      </w:r>
      <w:r w:rsidR="0065091A">
        <w:t>₹2 Crores (approved budget under CSR initiative).</w:t>
      </w:r>
    </w:p>
    <w:p w:rsidR="00784A96" w:rsidRDefault="00826215" w:rsidP="00826215">
      <w:r>
        <w:t xml:space="preserve">              -  </w:t>
      </w:r>
      <w:r w:rsidR="00784A96" w:rsidRPr="00784A96">
        <w:rPr>
          <w:b/>
        </w:rPr>
        <w:t>Human Resources:</w:t>
      </w:r>
      <w:r w:rsidR="00784A96">
        <w:t xml:space="preserve"> BA, PM, Developers, testers, Logistic consultant, Agricultural         </w:t>
      </w:r>
    </w:p>
    <w:p w:rsidR="00784A96" w:rsidRDefault="00784A96" w:rsidP="00826215">
      <w:r>
        <w:t xml:space="preserve">                  Product supplier   </w:t>
      </w:r>
    </w:p>
    <w:p w:rsidR="00784A96" w:rsidRDefault="00784A96" w:rsidP="00AE0F76">
      <w:pPr>
        <w:pStyle w:val="ListParagraph"/>
        <w:numPr>
          <w:ilvl w:val="0"/>
          <w:numId w:val="13"/>
        </w:numPr>
        <w:spacing w:after="0"/>
      </w:pPr>
      <w:r w:rsidRPr="00784A96">
        <w:t>How much organizational change is required to adopt this technology?</w:t>
      </w:r>
    </w:p>
    <w:p w:rsidR="00AE0F76" w:rsidRDefault="00AE0F76" w:rsidP="00AE0F76">
      <w:pPr>
        <w:pStyle w:val="ListParagraph"/>
        <w:spacing w:after="0"/>
      </w:pPr>
    </w:p>
    <w:p w:rsidR="00784A96" w:rsidRDefault="00AE0F76" w:rsidP="00AE0F76">
      <w:pPr>
        <w:spacing w:after="0" w:line="240" w:lineRule="auto"/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>-</w:t>
      </w:r>
      <w:r w:rsidR="00784A96" w:rsidRPr="00784A96">
        <w:rPr>
          <w:rFonts w:ascii="Calibri" w:eastAsia="Times New Roman" w:hAnsi="Calibri" w:cs="Calibri"/>
          <w:color w:val="000000"/>
          <w:lang w:val="en-IN" w:eastAsia="en-IN"/>
        </w:rPr>
        <w:t>Farmers need training or orientation to use the app or website.</w:t>
      </w:r>
    </w:p>
    <w:p w:rsidR="00AE0F76" w:rsidRDefault="00AE0F76" w:rsidP="00AE0F76">
      <w:pPr>
        <w:spacing w:after="0" w:line="240" w:lineRule="auto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 -Internal</w:t>
      </w:r>
      <w:r w:rsidR="00784A96"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 staff needs realignment for handling orders, support, and logistics.</w:t>
      </w:r>
    </w:p>
    <w:p w:rsidR="00784A96" w:rsidRPr="00AE0F76" w:rsidRDefault="00AE0F76" w:rsidP="00AE0F76">
      <w:pPr>
        <w:spacing w:after="0" w:line="240" w:lineRule="auto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-</w:t>
      </w:r>
      <w:r w:rsidR="00784A96"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Supplier-side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on boarding</w:t>
      </w:r>
      <w:r w:rsidR="00784A96"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 and support system setup.</w:t>
      </w:r>
    </w:p>
    <w:p w:rsidR="00784A96" w:rsidRPr="00784A96" w:rsidRDefault="00784A96" w:rsidP="00784A96">
      <w:pPr>
        <w:spacing w:after="0" w:line="240" w:lineRule="auto"/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</w:p>
    <w:p w:rsidR="00784A96" w:rsidRDefault="00784A96" w:rsidP="00784A96">
      <w:pPr>
        <w:spacing w:after="0" w:line="240" w:lineRule="auto"/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</w:p>
    <w:p w:rsidR="00784A96" w:rsidRPr="00784A96" w:rsidRDefault="00784A96" w:rsidP="00784A96">
      <w:pPr>
        <w:spacing w:after="0" w:line="240" w:lineRule="auto"/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</w:p>
    <w:p w:rsidR="00784A96" w:rsidRDefault="00784A96" w:rsidP="00826215"/>
    <w:p w:rsidR="00784A96" w:rsidRDefault="00784A96" w:rsidP="00826215">
      <w:r>
        <w:t xml:space="preserve">       6.  </w:t>
      </w:r>
      <w:r w:rsidRPr="00784A96">
        <w:t>What is the time frame to recover ROI? (Timeline &amp; ROI)</w:t>
      </w:r>
      <w:r>
        <w:t xml:space="preserve">        </w:t>
      </w:r>
      <w:r>
        <w:br/>
        <w:t xml:space="preserve">                 </w:t>
      </w:r>
      <w:r w:rsidR="0065091A">
        <w:t>- Total duration: 18 months.</w:t>
      </w:r>
      <w:r w:rsidR="0065091A">
        <w:br/>
      </w:r>
      <w:r>
        <w:t xml:space="preserve">                 </w:t>
      </w:r>
      <w:r w:rsidR="0065091A">
        <w:t>- Initial rollout within 9–12 months.</w:t>
      </w:r>
    </w:p>
    <w:p w:rsidR="00784A96" w:rsidRDefault="00784A96" w:rsidP="00826215">
      <w:r>
        <w:t xml:space="preserve">                - R</w:t>
      </w:r>
      <w:r w:rsidRPr="00784A96">
        <w:t>OI Recovery Estimate: Within 2 years through:</w:t>
      </w:r>
    </w:p>
    <w:p w:rsidR="00784A96" w:rsidRDefault="00784A96" w:rsidP="00784A96">
      <w:pPr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  <w:r>
        <w:t xml:space="preserve">           </w:t>
      </w:r>
      <w:r w:rsidRPr="00784A96">
        <w:t>Reduced operational costs.</w:t>
      </w:r>
      <w:r>
        <w:t xml:space="preserve"> /</w:t>
      </w:r>
      <w:r w:rsidRPr="00784A96">
        <w:rPr>
          <w:rFonts w:ascii="Calibri" w:hAnsi="Calibri" w:cs="Calibri"/>
          <w:color w:val="000000"/>
        </w:rPr>
        <w:t xml:space="preserve"> </w:t>
      </w:r>
      <w:r w:rsidRPr="00784A96">
        <w:rPr>
          <w:rFonts w:ascii="Calibri" w:eastAsia="Times New Roman" w:hAnsi="Calibri" w:cs="Calibri"/>
          <w:color w:val="000000"/>
          <w:lang w:val="en-IN" w:eastAsia="en-IN"/>
        </w:rPr>
        <w:t>Manufacturer partnerships.</w:t>
      </w:r>
      <w:r>
        <w:rPr>
          <w:rFonts w:ascii="Calibri" w:eastAsia="Times New Roman" w:hAnsi="Calibri" w:cs="Calibri"/>
          <w:color w:val="000000"/>
          <w:lang w:val="en-IN" w:eastAsia="en-IN"/>
        </w:rPr>
        <w:t xml:space="preserve"> /</w:t>
      </w:r>
      <w:r w:rsidRPr="00784A96">
        <w:rPr>
          <w:rFonts w:ascii="Calibri" w:hAnsi="Calibri" w:cs="Calibri"/>
          <w:color w:val="000000"/>
        </w:rPr>
        <w:t xml:space="preserve"> </w:t>
      </w:r>
      <w:r w:rsidRPr="00784A96">
        <w:rPr>
          <w:rFonts w:ascii="Calibri" w:eastAsia="Times New Roman" w:hAnsi="Calibri" w:cs="Calibri"/>
          <w:color w:val="000000"/>
          <w:lang w:val="en-IN" w:eastAsia="en-IN"/>
        </w:rPr>
        <w:t xml:space="preserve">Higher product reach </w:t>
      </w:r>
    </w:p>
    <w:p w:rsidR="00784A96" w:rsidRDefault="00784A96" w:rsidP="00784A96">
      <w:pPr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</w:t>
      </w:r>
      <w:r w:rsidR="00AE0F76">
        <w:rPr>
          <w:rFonts w:ascii="Calibri" w:eastAsia="Times New Roman" w:hAnsi="Calibri" w:cs="Calibri"/>
          <w:color w:val="000000"/>
          <w:lang w:val="en-IN" w:eastAsia="en-IN"/>
        </w:rPr>
        <w:t>And volume</w:t>
      </w:r>
      <w:r w:rsidRPr="00784A96">
        <w:rPr>
          <w:rFonts w:ascii="Calibri" w:eastAsia="Times New Roman" w:hAnsi="Calibri" w:cs="Calibri"/>
          <w:color w:val="000000"/>
          <w:lang w:val="en-IN" w:eastAsia="en-IN"/>
        </w:rPr>
        <w:t xml:space="preserve"> sales.</w:t>
      </w:r>
    </w:p>
    <w:p w:rsidR="00AE0F76" w:rsidRDefault="00AE0F76" w:rsidP="00AE0F76">
      <w:pPr>
        <w:ind w:firstLine="440"/>
        <w:rPr>
          <w:rFonts w:ascii="Calibri" w:eastAsia="Times New Roman" w:hAnsi="Calibri" w:cs="Calibri"/>
          <w:color w:val="000000"/>
          <w:lang w:val="en-IN" w:eastAsia="en-IN"/>
        </w:rPr>
      </w:pPr>
      <w:r w:rsidRPr="00AE0F76">
        <w:rPr>
          <w:rFonts w:ascii="Calibri" w:eastAsia="Times New Roman" w:hAnsi="Calibri" w:cs="Calibri"/>
          <w:color w:val="000000"/>
          <w:lang w:val="en-IN" w:eastAsia="en-IN"/>
        </w:rPr>
        <w:t>7.</w:t>
      </w:r>
      <w:r>
        <w:rPr>
          <w:rFonts w:ascii="Calibri" w:eastAsia="Times New Roman" w:hAnsi="Calibri" w:cs="Calibri"/>
          <w:color w:val="000000"/>
          <w:lang w:val="en-IN" w:eastAsia="en-IN"/>
        </w:rPr>
        <w:t xml:space="preserve">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How to identify stakeholders?</w:t>
      </w:r>
    </w:p>
    <w:p w:rsidR="00AE0F76" w:rsidRDefault="00AE0F76" w:rsidP="00AE0F76">
      <w:pPr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Stakeholders can be identified using:</w:t>
      </w:r>
      <w:r>
        <w:rPr>
          <w:rFonts w:ascii="Calibri" w:eastAsia="Times New Roman" w:hAnsi="Calibri" w:cs="Calibri"/>
          <w:color w:val="000000"/>
          <w:lang w:val="en-IN" w:eastAsia="en-IN"/>
        </w:rPr>
        <w:t xml:space="preserve"> </w:t>
      </w:r>
      <w:r w:rsidRPr="00AE0F76">
        <w:rPr>
          <w:rFonts w:ascii="Calibri" w:eastAsia="Times New Roman" w:hAnsi="Calibri" w:cs="Calibri"/>
          <w:b/>
          <w:bCs/>
          <w:color w:val="000000"/>
          <w:lang w:val="en-IN" w:eastAsia="en-IN"/>
        </w:rPr>
        <w:t>Organizational Chart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: Review departments </w:t>
      </w: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</w:t>
      </w:r>
    </w:p>
    <w:p w:rsidR="00AE0F76" w:rsidRDefault="00AE0F76" w:rsidP="00AE0F76">
      <w:pPr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</w:t>
      </w:r>
      <w:r w:rsidR="00700E75" w:rsidRPr="00AE0F76">
        <w:rPr>
          <w:rFonts w:ascii="Calibri" w:eastAsia="Times New Roman" w:hAnsi="Calibri" w:cs="Calibri"/>
          <w:color w:val="000000"/>
          <w:lang w:val="en-IN" w:eastAsia="en-IN"/>
        </w:rPr>
        <w:t>Involved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 (Finance, Sales, IT, Operations).</w:t>
      </w:r>
    </w:p>
    <w:p w:rsidR="00AE0F76" w:rsidRDefault="00AE0F76" w:rsidP="00AE0F76">
      <w:pPr>
        <w:spacing w:after="0" w:line="240" w:lineRule="auto"/>
        <w:ind w:firstLineChars="100" w:firstLine="221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b/>
          <w:bCs/>
          <w:color w:val="000000"/>
          <w:lang w:val="en-IN" w:eastAsia="en-IN"/>
        </w:rPr>
        <w:t xml:space="preserve">               </w:t>
      </w:r>
      <w:r w:rsidRPr="00AE0F76">
        <w:rPr>
          <w:rFonts w:ascii="Calibri" w:eastAsia="Times New Roman" w:hAnsi="Calibri" w:cs="Calibri"/>
          <w:b/>
          <w:bCs/>
          <w:color w:val="000000"/>
          <w:lang w:val="en-IN" w:eastAsia="en-IN"/>
        </w:rPr>
        <w:t>Interviews and Workshops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: Engage with users and SMEs.</w:t>
      </w:r>
    </w:p>
    <w:p w:rsidR="00AE0F76" w:rsidRDefault="00AE0F76" w:rsidP="00AE0F76">
      <w:pPr>
        <w:spacing w:after="0" w:line="240" w:lineRule="auto"/>
        <w:ind w:firstLineChars="100" w:firstLine="221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b/>
          <w:bCs/>
          <w:color w:val="000000"/>
          <w:lang w:val="en-IN" w:eastAsia="en-IN"/>
        </w:rPr>
        <w:t xml:space="preserve">               </w:t>
      </w:r>
      <w:r w:rsidRPr="00AE0F76">
        <w:rPr>
          <w:rFonts w:ascii="Calibri" w:eastAsia="Times New Roman" w:hAnsi="Calibri" w:cs="Calibri"/>
          <w:b/>
          <w:bCs/>
          <w:color w:val="000000"/>
          <w:lang w:val="en-IN" w:eastAsia="en-IN"/>
        </w:rPr>
        <w:t>RACI Matrix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: Define roles – Responsible, Accountable, Consulted, and Informed.</w:t>
      </w:r>
    </w:p>
    <w:p w:rsidR="00AE0F76" w:rsidRDefault="00AE0F76" w:rsidP="00AE0F76">
      <w:pPr>
        <w:spacing w:after="0" w:line="240" w:lineRule="auto"/>
        <w:ind w:firstLineChars="100" w:firstLine="221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b/>
          <w:bCs/>
          <w:color w:val="000000"/>
          <w:lang w:val="en-IN" w:eastAsia="en-IN"/>
        </w:rPr>
        <w:t xml:space="preserve">               </w:t>
      </w:r>
      <w:r w:rsidRPr="00AE0F76">
        <w:rPr>
          <w:rFonts w:ascii="Calibri" w:eastAsia="Times New Roman" w:hAnsi="Calibri" w:cs="Calibri"/>
          <w:b/>
          <w:bCs/>
          <w:color w:val="000000"/>
          <w:lang w:val="en-IN" w:eastAsia="en-IN"/>
        </w:rPr>
        <w:t>Stakeholder Mapping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: Classify by influence and interest.</w:t>
      </w:r>
    </w:p>
    <w:p w:rsidR="00AE0F76" w:rsidRPr="00AE0F76" w:rsidRDefault="00AE0F76" w:rsidP="00AE0F7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IN" w:eastAsia="en-IN"/>
        </w:rPr>
      </w:pPr>
      <w:r>
        <w:rPr>
          <w:rFonts w:ascii="Calibri" w:eastAsia="Times New Roman" w:hAnsi="Calibri" w:cs="Calibri"/>
          <w:b/>
          <w:bCs/>
          <w:color w:val="000000"/>
          <w:lang w:val="en-IN" w:eastAsia="en-IN"/>
        </w:rPr>
        <w:t xml:space="preserve">                    </w:t>
      </w:r>
      <w:r w:rsidRPr="00AE0F76">
        <w:rPr>
          <w:rFonts w:ascii="Calibri" w:eastAsia="Times New Roman" w:hAnsi="Calibri" w:cs="Calibri"/>
          <w:b/>
          <w:bCs/>
          <w:color w:val="000000"/>
          <w:lang w:val="en-IN" w:eastAsia="en-IN"/>
        </w:rPr>
        <w:t>Key Stakeholders Identified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: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Project Sponsor (Mr. Henry)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Financial Head (Mr. Pandu)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Project Coordinator (Mr. </w:t>
      </w:r>
      <w:proofErr w:type="spellStart"/>
      <w:r w:rsidRPr="00AE0F76">
        <w:rPr>
          <w:rFonts w:ascii="Calibri" w:eastAsia="Times New Roman" w:hAnsi="Calibri" w:cs="Calibri"/>
          <w:color w:val="000000"/>
          <w:lang w:val="en-IN" w:eastAsia="en-IN"/>
        </w:rPr>
        <w:t>Dooku</w:t>
      </w:r>
      <w:proofErr w:type="spellEnd"/>
      <w:r w:rsidRPr="00AE0F76">
        <w:rPr>
          <w:rFonts w:ascii="Calibri" w:eastAsia="Times New Roman" w:hAnsi="Calibri" w:cs="Calibri"/>
          <w:color w:val="000000"/>
          <w:lang w:val="en-IN" w:eastAsia="en-IN"/>
        </w:rPr>
        <w:t>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Implementation Lead (Mr. </w:t>
      </w:r>
      <w:proofErr w:type="spellStart"/>
      <w:r w:rsidRPr="00AE0F76">
        <w:rPr>
          <w:rFonts w:ascii="Calibri" w:eastAsia="Times New Roman" w:hAnsi="Calibri" w:cs="Calibri"/>
          <w:color w:val="000000"/>
          <w:lang w:val="en-IN" w:eastAsia="en-IN"/>
        </w:rPr>
        <w:t>Karthik</w:t>
      </w:r>
      <w:proofErr w:type="spellEnd"/>
      <w:r w:rsidRPr="00AE0F76">
        <w:rPr>
          <w:rFonts w:ascii="Calibri" w:eastAsia="Times New Roman" w:hAnsi="Calibri" w:cs="Calibri"/>
          <w:color w:val="000000"/>
          <w:lang w:val="en-IN" w:eastAsia="en-IN"/>
        </w:rPr>
        <w:t>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Business Analyst (You)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Farmers (End Users)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Development &amp; Testing Team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Logistics Partners</w:t>
      </w:r>
    </w:p>
    <w:p w:rsidR="00AE0F76" w:rsidRPr="00AE0F76" w:rsidRDefault="00AE0F76" w:rsidP="00AE0F76">
      <w:pPr>
        <w:spacing w:after="0" w:line="240" w:lineRule="auto"/>
        <w:ind w:firstLineChars="100" w:firstLine="221"/>
        <w:rPr>
          <w:rFonts w:ascii="Calibri" w:eastAsia="Times New Roman" w:hAnsi="Calibri" w:cs="Calibri"/>
          <w:b/>
          <w:bCs/>
          <w:color w:val="000000"/>
          <w:lang w:val="en-IN" w:eastAsia="en-IN"/>
        </w:rPr>
      </w:pPr>
    </w:p>
    <w:p w:rsidR="00AE0F76" w:rsidRPr="00AE0F76" w:rsidRDefault="00AE0F76" w:rsidP="00AE0F76">
      <w:pPr>
        <w:spacing w:after="0" w:line="240" w:lineRule="auto"/>
        <w:ind w:firstLineChars="100" w:firstLine="221"/>
        <w:rPr>
          <w:rFonts w:ascii="Calibri" w:eastAsia="Times New Roman" w:hAnsi="Calibri" w:cs="Calibri"/>
          <w:b/>
          <w:bCs/>
          <w:color w:val="000000"/>
          <w:lang w:val="en-IN" w:eastAsia="en-IN"/>
        </w:rPr>
      </w:pPr>
    </w:p>
    <w:p w:rsidR="008F3252" w:rsidRPr="00AA4999" w:rsidRDefault="0065091A">
      <w:pPr>
        <w:pStyle w:val="Heading2"/>
        <w:rPr>
          <w:color w:val="auto"/>
        </w:rPr>
      </w:pPr>
      <w:r w:rsidRPr="00AA4999">
        <w:rPr>
          <w:color w:val="auto"/>
        </w:rPr>
        <w:t>Question 8 – Four SDLC Methodologies</w:t>
      </w:r>
    </w:p>
    <w:p w:rsidR="004621C0" w:rsidRPr="00AA4999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  <w:r w:rsidRPr="00AA4999">
        <w:rPr>
          <w:b/>
        </w:rPr>
        <w:t xml:space="preserve">The Committee of Mr. </w:t>
      </w:r>
      <w:r w:rsidR="00AA4999" w:rsidRPr="00AA4999">
        <w:rPr>
          <w:b/>
        </w:rPr>
        <w:t>Henry,</w:t>
      </w:r>
      <w:r w:rsidRPr="00AA4999">
        <w:rPr>
          <w:b/>
        </w:rPr>
        <w:t xml:space="preserve"> </w:t>
      </w:r>
      <w:proofErr w:type="spellStart"/>
      <w:r w:rsidRPr="00AA4999">
        <w:rPr>
          <w:b/>
        </w:rPr>
        <w:t>Mr</w:t>
      </w:r>
      <w:proofErr w:type="spellEnd"/>
      <w:r w:rsidRPr="00AA4999">
        <w:rPr>
          <w:b/>
        </w:rPr>
        <w:t xml:space="preserve"> </w:t>
      </w:r>
      <w:r w:rsidR="00AA4999" w:rsidRPr="00AA4999">
        <w:rPr>
          <w:b/>
        </w:rPr>
        <w:t>Pandu,</w:t>
      </w:r>
      <w:r w:rsidRPr="00AA4999">
        <w:rPr>
          <w:b/>
        </w:rPr>
        <w:t xml:space="preserve"> and </w:t>
      </w:r>
      <w:proofErr w:type="spellStart"/>
      <w:r w:rsidRPr="00AA4999">
        <w:rPr>
          <w:b/>
        </w:rPr>
        <w:t>Mr</w:t>
      </w:r>
      <w:proofErr w:type="spellEnd"/>
      <w:r w:rsidRPr="00AA4999">
        <w:rPr>
          <w:b/>
        </w:rPr>
        <w:t xml:space="preserve"> </w:t>
      </w:r>
      <w:proofErr w:type="spellStart"/>
      <w:r w:rsidRPr="00AA4999">
        <w:rPr>
          <w:b/>
        </w:rPr>
        <w:t>Dooku</w:t>
      </w:r>
      <w:proofErr w:type="spellEnd"/>
      <w:r w:rsidRPr="00AA4999">
        <w:rPr>
          <w:b/>
        </w:rPr>
        <w:t xml:space="preserve"> and </w:t>
      </w:r>
      <w:proofErr w:type="spellStart"/>
      <w:r w:rsidRPr="00AA4999">
        <w:rPr>
          <w:b/>
        </w:rPr>
        <w:t>Mr</w:t>
      </w:r>
      <w:proofErr w:type="spellEnd"/>
      <w:r w:rsidRPr="00AA4999">
        <w:rPr>
          <w:b/>
        </w:rPr>
        <w:t xml:space="preserve"> </w:t>
      </w:r>
      <w:proofErr w:type="spellStart"/>
      <w:r w:rsidRPr="00AA4999">
        <w:rPr>
          <w:b/>
        </w:rPr>
        <w:t>Karthik</w:t>
      </w:r>
      <w:proofErr w:type="spellEnd"/>
      <w:r w:rsidRPr="00AA4999">
        <w:rPr>
          <w:b/>
        </w:rPr>
        <w:t xml:space="preserve"> are having a discussion on Project Development Approach.</w:t>
      </w:r>
    </w:p>
    <w:p w:rsidR="004621C0" w:rsidRPr="00AA4999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  <w:proofErr w:type="spellStart"/>
      <w:r w:rsidRPr="00AA4999">
        <w:rPr>
          <w:b/>
        </w:rPr>
        <w:t>Mr</w:t>
      </w:r>
      <w:proofErr w:type="spellEnd"/>
      <w:r w:rsidRPr="00AA4999">
        <w:rPr>
          <w:b/>
        </w:rPr>
        <w:t xml:space="preserve"> </w:t>
      </w:r>
      <w:proofErr w:type="spellStart"/>
      <w:r w:rsidRPr="00AA4999">
        <w:rPr>
          <w:b/>
        </w:rPr>
        <w:t>Karthik</w:t>
      </w:r>
      <w:proofErr w:type="spellEnd"/>
      <w:r w:rsidRPr="00AA4999">
        <w:rPr>
          <w:b/>
        </w:rPr>
        <w:t xml:space="preserve"> explained to Mr. Henry about SDLC. And four methodologies like Sequential Iterative Evolutionary and Agile. Please share your thoughts and clarity on Methodologies</w:t>
      </w:r>
    </w:p>
    <w:p w:rsidR="004621C0" w:rsidRDefault="004621C0"/>
    <w:p w:rsidR="00700E75" w:rsidRDefault="00700E75" w:rsidP="00700E75">
      <w:pPr>
        <w:spacing w:after="0" w:line="240" w:lineRule="auto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b/>
          <w:bCs/>
          <w:color w:val="000000"/>
          <w:lang w:val="en-IN" w:eastAsia="en-IN"/>
        </w:rPr>
        <w:t>S</w:t>
      </w:r>
      <w:r w:rsidRPr="00700E75">
        <w:rPr>
          <w:rFonts w:ascii="Calibri" w:eastAsia="Times New Roman" w:hAnsi="Calibri" w:cs="Calibri"/>
          <w:b/>
          <w:bCs/>
          <w:color w:val="000000"/>
          <w:lang w:val="en-IN" w:eastAsia="en-IN"/>
        </w:rPr>
        <w:t>DLC (Software Development Life Cycle)</w:t>
      </w:r>
      <w:r w:rsidRPr="00700E75">
        <w:rPr>
          <w:rFonts w:ascii="Calibri" w:eastAsia="Times New Roman" w:hAnsi="Calibri" w:cs="Calibri"/>
          <w:color w:val="000000"/>
          <w:lang w:val="en-IN" w:eastAsia="en-IN"/>
        </w:rPr>
        <w:t xml:space="preserve"> is the process used to design, develop, test, and deploy software in a structured and organized way. It ensures that software is delivered efficiently, meets user requirements, and is of high quality.</w:t>
      </w:r>
    </w:p>
    <w:p w:rsidR="00700E75" w:rsidRDefault="00700E75" w:rsidP="00700E75">
      <w:pPr>
        <w:spacing w:after="0" w:line="240" w:lineRule="auto"/>
        <w:rPr>
          <w:rFonts w:ascii="Calibri" w:eastAsia="Times New Roman" w:hAnsi="Calibri" w:cs="Calibri"/>
          <w:color w:val="000000"/>
          <w:lang w:val="en-IN" w:eastAsia="en-IN"/>
        </w:rPr>
      </w:pPr>
    </w:p>
    <w:p w:rsidR="00700E75" w:rsidRPr="00700E75" w:rsidRDefault="00700E75" w:rsidP="00700E75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IN" w:eastAsia="en-IN"/>
        </w:rPr>
      </w:pPr>
      <w:r w:rsidRPr="00700E75">
        <w:rPr>
          <w:rFonts w:ascii="Calibri" w:eastAsia="Times New Roman" w:hAnsi="Calibri" w:cs="Calibri"/>
          <w:b/>
          <w:color w:val="000000"/>
          <w:lang w:val="en-IN" w:eastAsia="en-IN"/>
        </w:rPr>
        <w:t>Phase of SDLC</w:t>
      </w:r>
      <w:r>
        <w:rPr>
          <w:rFonts w:ascii="Calibri" w:eastAsia="Times New Roman" w:hAnsi="Calibri" w:cs="Calibri"/>
          <w:b/>
          <w:color w:val="000000"/>
          <w:lang w:val="en-IN" w:eastAsia="en-IN"/>
        </w:rPr>
        <w:t xml:space="preserve"> </w:t>
      </w: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6720"/>
        <w:gridCol w:w="480"/>
        <w:gridCol w:w="480"/>
        <w:gridCol w:w="480"/>
        <w:gridCol w:w="480"/>
        <w:gridCol w:w="480"/>
        <w:gridCol w:w="480"/>
      </w:tblGrid>
      <w:tr w:rsidR="00700E75" w:rsidRPr="00700E75" w:rsidTr="00700E75">
        <w:trPr>
          <w:trHeight w:val="300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1. Requirement Gathering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Understand what the user or client needs.</w:t>
            </w: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lastRenderedPageBreak/>
              <w:t>2. Planning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Decide the project scope, resources, and time.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3. Design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Create diagrams or models of how the system will work.</w:t>
            </w: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4. Development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Write the code and build the software.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5. Testing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Check if the software works correctly without bugs.</w:t>
            </w: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6. Deployment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Release the software to users.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Default="00700E75" w:rsidP="00700E75">
            <w:pPr>
              <w:spacing w:after="0" w:line="240" w:lineRule="auto"/>
              <w:ind w:firstLine="221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7.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</w:t>
            </w: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Maintenance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Fix issues or add features after release.</w:t>
            </w:r>
          </w:p>
          <w:p w:rsidR="00700E75" w:rsidRDefault="00700E75" w:rsidP="00700E75">
            <w:pPr>
              <w:spacing w:after="0" w:line="240" w:lineRule="auto"/>
              <w:ind w:firstLine="221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  <w:p w:rsidR="00700E75" w:rsidRDefault="00700E75" w:rsidP="00700E75">
            <w:pPr>
              <w:spacing w:after="0" w:line="240" w:lineRule="auto"/>
              <w:ind w:firstLine="221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  <w:p w:rsidR="00700E75" w:rsidRPr="00700E75" w:rsidRDefault="00700E75" w:rsidP="00700E75">
            <w:pPr>
              <w:spacing w:after="0" w:line="240" w:lineRule="auto"/>
              <w:ind w:firstLine="221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>What is a Methodology?</w:t>
            </w:r>
          </w:p>
          <w:p w:rsidR="00700E75" w:rsidRDefault="00700E75" w:rsidP="00700E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A </w:t>
            </w:r>
            <w:r>
              <w:rPr>
                <w:rFonts w:ascii="Calibri" w:hAnsi="Calibri" w:cs="Calibri"/>
                <w:b/>
                <w:bCs/>
                <w:color w:val="000000"/>
              </w:rPr>
              <w:t>methodology</w:t>
            </w:r>
            <w:r>
              <w:rPr>
                <w:rFonts w:ascii="Calibri" w:hAnsi="Calibri" w:cs="Calibri"/>
                <w:color w:val="000000"/>
              </w:rPr>
              <w:t xml:space="preserve"> is a specific </w:t>
            </w:r>
            <w:r>
              <w:rPr>
                <w:rFonts w:ascii="Calibri" w:hAnsi="Calibri" w:cs="Calibri"/>
                <w:b/>
                <w:bCs/>
                <w:color w:val="000000"/>
              </w:rPr>
              <w:t>approach or model</w:t>
            </w:r>
            <w:r>
              <w:rPr>
                <w:rFonts w:ascii="Calibri" w:hAnsi="Calibri" w:cs="Calibri"/>
                <w:color w:val="000000"/>
              </w:rPr>
              <w:t xml:space="preserve"> followed during the SDLC process. It defines                 </w:t>
            </w:r>
          </w:p>
          <w:p w:rsidR="00700E75" w:rsidRDefault="00700E75" w:rsidP="00700E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How to </w:t>
            </w:r>
            <w:r>
              <w:rPr>
                <w:rFonts w:ascii="Calibri" w:hAnsi="Calibri" w:cs="Calibri"/>
                <w:b/>
                <w:bCs/>
                <w:color w:val="000000"/>
              </w:rPr>
              <w:t>organize and manage</w:t>
            </w:r>
            <w:r>
              <w:rPr>
                <w:rFonts w:ascii="Calibri" w:hAnsi="Calibri" w:cs="Calibri"/>
                <w:color w:val="000000"/>
              </w:rPr>
              <w:t xml:space="preserve"> each phase of the development cycle.</w:t>
            </w:r>
          </w:p>
          <w:p w:rsidR="00700E75" w:rsidRPr="00243D86" w:rsidRDefault="00700E75" w:rsidP="00243D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Think of SDLC as </w:t>
            </w:r>
            <w:r>
              <w:rPr>
                <w:rFonts w:ascii="Calibri" w:hAnsi="Calibri" w:cs="Calibri"/>
                <w:i/>
                <w:iCs/>
                <w:color w:val="000000"/>
              </w:rPr>
              <w:t>what to do</w:t>
            </w:r>
            <w:r>
              <w:rPr>
                <w:rFonts w:ascii="Calibri" w:hAnsi="Calibri" w:cs="Calibri"/>
                <w:color w:val="000000"/>
              </w:rPr>
              <w:t xml:space="preserve">, and methodology as </w:t>
            </w:r>
            <w:r>
              <w:rPr>
                <w:rFonts w:ascii="Calibri" w:hAnsi="Calibri" w:cs="Calibri"/>
                <w:i/>
                <w:iCs/>
                <w:color w:val="000000"/>
              </w:rPr>
              <w:t>how to do it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:rsidR="008F3252" w:rsidRDefault="0065091A">
      <w:r>
        <w:t>1. Sequential (Waterfall):</w:t>
      </w:r>
      <w:r>
        <w:br/>
        <w:t xml:space="preserve">   - Phases are executed one after another in a fixed order.</w:t>
      </w:r>
      <w:r>
        <w:br/>
        <w:t xml:space="preserve">   - Suitable for projects with well-defined requirements and minimal changes.</w:t>
      </w:r>
      <w:r>
        <w:br/>
      </w:r>
      <w:r>
        <w:br/>
        <w:t>2. Iterative:</w:t>
      </w:r>
      <w:r>
        <w:br/>
        <w:t xml:space="preserve">   - Repeated development cycles where feedback is incorporated after each cycle.</w:t>
      </w:r>
      <w:r>
        <w:br/>
        <w:t xml:space="preserve">   - Helps in refining the product incrementally.</w:t>
      </w:r>
      <w:r>
        <w:br/>
      </w:r>
      <w:r>
        <w:br/>
        <w:t>3. Evolutionary:</w:t>
      </w:r>
      <w:r>
        <w:br/>
        <w:t xml:space="preserve">   - Focused on building systems progressively based on user feedback.</w:t>
      </w:r>
      <w:r>
        <w:br/>
        <w:t xml:space="preserve">   - Suitable for dynamic and evolving user requirements.</w:t>
      </w:r>
      <w:r>
        <w:br/>
      </w:r>
      <w:r>
        <w:br/>
        <w:t>4. Agile:</w:t>
      </w:r>
      <w:r>
        <w:br/>
        <w:t xml:space="preserve">   - Involves frequent delivery of working software in short iterations (sprints).</w:t>
      </w:r>
      <w:r>
        <w:br/>
        <w:t xml:space="preserve">   - Promotes collaboration, flexibility, and continuous feedback.</w:t>
      </w:r>
    </w:p>
    <w:p w:rsidR="00243D86" w:rsidRDefault="00243D86"/>
    <w:p w:rsidR="008F3252" w:rsidRPr="004621C0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4621C0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Question 9 – Waterfall, RUP, Spiral, Scrum</w:t>
      </w:r>
    </w:p>
    <w:p w:rsidR="004621C0" w:rsidRPr="004621C0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  <w:r w:rsidRPr="004621C0">
        <w:rPr>
          <w:b/>
        </w:rPr>
        <w:t xml:space="preserve">They discussed models in SDLC like waterfall RUP Spiral and </w:t>
      </w:r>
      <w:proofErr w:type="gramStart"/>
      <w:r w:rsidRPr="004621C0">
        <w:rPr>
          <w:b/>
        </w:rPr>
        <w:t>Scrum .</w:t>
      </w:r>
      <w:proofErr w:type="gramEnd"/>
      <w:r w:rsidRPr="004621C0">
        <w:rPr>
          <w:b/>
        </w:rPr>
        <w:t xml:space="preserve"> You </w:t>
      </w:r>
      <w:r>
        <w:rPr>
          <w:b/>
        </w:rPr>
        <w:t xml:space="preserve">put forth your understanding on these models </w:t>
      </w:r>
      <w:r w:rsidRPr="004621C0">
        <w:rPr>
          <w:b/>
        </w:rPr>
        <w:t>When the APT IT SOLUTIONS company got the project to make this on</w:t>
      </w:r>
      <w:r>
        <w:rPr>
          <w:b/>
        </w:rPr>
        <w:t xml:space="preserve">line agriculture product store, </w:t>
      </w:r>
      <w:r w:rsidRPr="004621C0">
        <w:rPr>
          <w:b/>
        </w:rPr>
        <w:t>there is a difference of opinion between a couple of SMEs and t</w:t>
      </w:r>
      <w:r>
        <w:rPr>
          <w:b/>
        </w:rPr>
        <w:t xml:space="preserve">he project team regarding which </w:t>
      </w:r>
      <w:r w:rsidRPr="004621C0">
        <w:rPr>
          <w:b/>
        </w:rPr>
        <w:t>methodology would be more suitable for this project. SMEs are stressing on using the V model and</w:t>
      </w:r>
    </w:p>
    <w:p w:rsidR="004621C0" w:rsidRPr="004621C0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  <w:proofErr w:type="gramStart"/>
      <w:r w:rsidRPr="004621C0">
        <w:rPr>
          <w:b/>
        </w:rPr>
        <w:lastRenderedPageBreak/>
        <w:t>the</w:t>
      </w:r>
      <w:proofErr w:type="gramEnd"/>
      <w:r w:rsidRPr="004621C0">
        <w:rPr>
          <w:b/>
        </w:rPr>
        <w:t xml:space="preserve"> project team is leaning more onto the side of waterfall mode</w:t>
      </w:r>
      <w:r>
        <w:rPr>
          <w:b/>
        </w:rPr>
        <w:t xml:space="preserve">l. As a business analyst, which </w:t>
      </w:r>
      <w:r w:rsidRPr="004621C0">
        <w:rPr>
          <w:b/>
        </w:rPr>
        <w:t>methodology do you think would be better for this project?</w:t>
      </w:r>
    </w:p>
    <w:p w:rsidR="004621C0" w:rsidRDefault="004621C0"/>
    <w:p w:rsidR="008F3252" w:rsidRDefault="0065091A">
      <w:r>
        <w:t>Waterfall</w:t>
      </w:r>
      <w:proofErr w:type="gramStart"/>
      <w:r>
        <w:t>:</w:t>
      </w:r>
      <w:proofErr w:type="gramEnd"/>
      <w:r>
        <w:br/>
        <w:t>- Linear model with clearly defined stages.</w:t>
      </w:r>
      <w:r>
        <w:br/>
        <w:t>- Suitable when requirements are fixed and well-understood.</w:t>
      </w:r>
      <w:r>
        <w:br/>
      </w:r>
      <w:r>
        <w:br/>
        <w:t>RUP (Rational Unified Process):</w:t>
      </w:r>
      <w:r>
        <w:br/>
        <w:t>- Iterative model with defined roles and activities.</w:t>
      </w:r>
      <w:r>
        <w:br/>
        <w:t>- Emphasizes architecture and risk mitigation.</w:t>
      </w:r>
      <w:r>
        <w:br/>
      </w:r>
      <w:r>
        <w:br/>
        <w:t>Spiral</w:t>
      </w:r>
      <w:proofErr w:type="gramStart"/>
      <w:r>
        <w:t>:</w:t>
      </w:r>
      <w:proofErr w:type="gramEnd"/>
      <w:r>
        <w:br/>
        <w:t>- Combines prototyping with iterative development.</w:t>
      </w:r>
      <w:r>
        <w:br/>
        <w:t>- High focus on risk assessment.</w:t>
      </w:r>
      <w:r>
        <w:br/>
      </w:r>
      <w:r>
        <w:br/>
        <w:t>Scrum</w:t>
      </w:r>
      <w:proofErr w:type="gramStart"/>
      <w:r>
        <w:t>:</w:t>
      </w:r>
      <w:proofErr w:type="gramEnd"/>
      <w:r>
        <w:br/>
        <w:t>- Agile framework with sprints, daily standups, and continuous delivery.</w:t>
      </w:r>
      <w:r>
        <w:br/>
        <w:t>- Best for projects with frequent requirement changes.</w:t>
      </w:r>
    </w:p>
    <w:p w:rsidR="003245DA" w:rsidRDefault="003245DA" w:rsidP="003245DA">
      <w:pPr>
        <w:pStyle w:val="Normal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3245D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The </w:t>
      </w:r>
      <w:r w:rsidRPr="003245DA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SMEs are recommending the V-Model</w:t>
      </w:r>
      <w:r w:rsidRPr="003245D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while the </w:t>
      </w:r>
      <w:r w:rsidRPr="003245DA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project team prefers Waterfall</w:t>
      </w:r>
      <w:r w:rsidRPr="003245D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. As a </w:t>
      </w:r>
      <w:r w:rsidRPr="003245DA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Business Analyst</w:t>
      </w:r>
      <w:r w:rsidRPr="003245D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after analyzing the project requirements and stakeholder inputs, I believe the </w:t>
      </w:r>
      <w:r w:rsidRPr="003245DA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V-Model is a better fit</w:t>
      </w:r>
      <w:r w:rsidRPr="003245D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for the following reasons:</w:t>
      </w:r>
    </w:p>
    <w:p w:rsidR="003245DA" w:rsidRDefault="003245DA" w:rsidP="003245DA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Clear and fixed requirement</w:t>
      </w:r>
    </w:p>
    <w:p w:rsidR="003245DA" w:rsidRDefault="003245DA" w:rsidP="003245DA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Emphasis on Quality</w:t>
      </w:r>
    </w:p>
    <w:p w:rsidR="003245DA" w:rsidRDefault="003245DA" w:rsidP="003245DA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Regulatory and Stakeholder confidence</w:t>
      </w:r>
    </w:p>
    <w:p w:rsidR="003245DA" w:rsidRPr="003245DA" w:rsidRDefault="003245DA" w:rsidP="003245DA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Better risk control in Testing</w:t>
      </w:r>
    </w:p>
    <w:p w:rsidR="00243D86" w:rsidRDefault="00243D86"/>
    <w:p w:rsidR="008F3252" w:rsidRPr="00970A03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970A03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Question 10 – Waterfall vs V-Model</w:t>
      </w:r>
    </w:p>
    <w:p w:rsidR="00970A03" w:rsidRPr="00970A03" w:rsidRDefault="00970A03" w:rsidP="00970A03">
      <w:pPr>
        <w:rPr>
          <w:b/>
        </w:rPr>
      </w:pPr>
      <w:r w:rsidRPr="00970A03">
        <w:rPr>
          <w:b/>
        </w:rPr>
        <w:t>Write down the differences between waterfall model and V model</w:t>
      </w:r>
    </w:p>
    <w:p w:rsidR="008F3252" w:rsidRDefault="0065091A">
      <w:r>
        <w:t>| Waterfall                    | V-Model                           |</w:t>
      </w:r>
      <w:r>
        <w:br/>
        <w:t>|-----------------------------|-----------------------------------|</w:t>
      </w:r>
      <w:r>
        <w:br/>
        <w:t>| Testing is post-development | Testing is done in parallel       |</w:t>
      </w:r>
      <w:r>
        <w:br/>
        <w:t>| Late bug detection           | Early defect identification       |</w:t>
      </w:r>
      <w:r>
        <w:br/>
        <w:t>| Simpler and linear           | Validation and verification focused |</w:t>
      </w:r>
      <w:r>
        <w:br/>
        <w:t>| Less documentation overhead | Heavily structured documentation  |</w:t>
      </w:r>
    </w:p>
    <w:p w:rsidR="008F3252" w:rsidRPr="00970A03" w:rsidRDefault="0065091A">
      <w:pPr>
        <w:pStyle w:val="Heading2"/>
        <w:rPr>
          <w:rFonts w:ascii="Calibri" w:eastAsiaTheme="minorEastAsia" w:hAnsi="Calibri" w:cs="Calibri"/>
          <w:bCs w:val="0"/>
          <w:color w:val="auto"/>
          <w:sz w:val="24"/>
          <w:szCs w:val="24"/>
          <w:lang w:val="en-IN"/>
        </w:rPr>
      </w:pPr>
      <w:r w:rsidRPr="00970A03">
        <w:rPr>
          <w:rFonts w:ascii="Calibri" w:eastAsiaTheme="minorEastAsia" w:hAnsi="Calibri" w:cs="Calibri"/>
          <w:bCs w:val="0"/>
          <w:color w:val="auto"/>
          <w:sz w:val="24"/>
          <w:szCs w:val="24"/>
          <w:lang w:val="en-IN"/>
        </w:rPr>
        <w:t xml:space="preserve">Question 11 – Justify </w:t>
      </w:r>
      <w:r w:rsidR="00970A03">
        <w:rPr>
          <w:rFonts w:ascii="Calibri" w:eastAsiaTheme="minorEastAsia" w:hAnsi="Calibri" w:cs="Calibri"/>
          <w:bCs w:val="0"/>
          <w:color w:val="auto"/>
          <w:sz w:val="24"/>
          <w:szCs w:val="24"/>
          <w:lang w:val="en-IN"/>
        </w:rPr>
        <w:t xml:space="preserve">your </w:t>
      </w:r>
      <w:r w:rsidRPr="00970A03">
        <w:rPr>
          <w:rFonts w:ascii="Calibri" w:eastAsiaTheme="minorEastAsia" w:hAnsi="Calibri" w:cs="Calibri"/>
          <w:bCs w:val="0"/>
          <w:color w:val="auto"/>
          <w:sz w:val="24"/>
          <w:szCs w:val="24"/>
          <w:lang w:val="en-IN"/>
        </w:rPr>
        <w:t xml:space="preserve">Choice </w:t>
      </w:r>
    </w:p>
    <w:p w:rsidR="00970A03" w:rsidRPr="00970A03" w:rsidRDefault="00970A03" w:rsidP="00970A03">
      <w:pPr>
        <w:rPr>
          <w:b/>
        </w:rPr>
      </w:pPr>
      <w:r w:rsidRPr="00970A03">
        <w:rPr>
          <w:rFonts w:ascii="Calibri" w:hAnsi="Calibri" w:cs="Calibri"/>
          <w:b/>
          <w:sz w:val="24"/>
          <w:szCs w:val="24"/>
          <w:lang w:val="en-IN"/>
        </w:rPr>
        <w:t>As a BA, state your reason for choosing one model for this project</w:t>
      </w:r>
    </w:p>
    <w:p w:rsidR="008F3252" w:rsidRDefault="0065091A">
      <w:r>
        <w:t>The V-Model is the best fit for this project due to the following reasons</w:t>
      </w:r>
      <w:proofErr w:type="gramStart"/>
      <w:r>
        <w:t>:</w:t>
      </w:r>
      <w:proofErr w:type="gramEnd"/>
      <w:r>
        <w:br/>
        <w:t>- Ensures early detection of defects through parallel testing.</w:t>
      </w:r>
      <w:r>
        <w:br/>
      </w:r>
      <w:r>
        <w:lastRenderedPageBreak/>
        <w:t>- Aligns with fixed scope and structured timelines of CSR initiative.</w:t>
      </w:r>
      <w:r>
        <w:br/>
        <w:t>- Suitable for high-quality assurance, which is essential for building farmer trust.</w:t>
      </w:r>
      <w:r>
        <w:br/>
        <w:t>- Offers traceability and validation at every development stage.</w:t>
      </w:r>
    </w:p>
    <w:p w:rsidR="003245DA" w:rsidRDefault="003245DA"/>
    <w:p w:rsidR="008F3252" w:rsidRPr="00970A03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970A03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Question 12 – Gantt </w:t>
      </w:r>
      <w:r w:rsidR="00970A03" w:rsidRPr="00970A03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chart</w:t>
      </w:r>
      <w:r w:rsidRPr="00970A03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 (V-Model Based)</w:t>
      </w:r>
    </w:p>
    <w:p w:rsidR="00970A03" w:rsidRPr="00970A03" w:rsidRDefault="00970A03" w:rsidP="00970A03">
      <w:pPr>
        <w:autoSpaceDE w:val="0"/>
        <w:autoSpaceDN w:val="0"/>
        <w:adjustRightInd w:val="0"/>
        <w:spacing w:after="0" w:line="240" w:lineRule="auto"/>
        <w:rPr>
          <w:b/>
        </w:rPr>
      </w:pPr>
      <w:r w:rsidRPr="00970A03">
        <w:rPr>
          <w:b/>
        </w:rPr>
        <w:t xml:space="preserve">The Committee of Mr. Henry, Mr Pandu, and </w:t>
      </w:r>
      <w:proofErr w:type="spellStart"/>
      <w:r w:rsidRPr="00970A03">
        <w:rPr>
          <w:b/>
        </w:rPr>
        <w:t>Mr</w:t>
      </w:r>
      <w:proofErr w:type="spellEnd"/>
      <w:r w:rsidRPr="00970A03">
        <w:rPr>
          <w:b/>
        </w:rPr>
        <w:t xml:space="preserve"> </w:t>
      </w:r>
      <w:proofErr w:type="spellStart"/>
      <w:r w:rsidRPr="00970A03">
        <w:rPr>
          <w:b/>
        </w:rPr>
        <w:t>Dooku</w:t>
      </w:r>
      <w:proofErr w:type="spellEnd"/>
      <w:r w:rsidRPr="00970A03">
        <w:rPr>
          <w:b/>
        </w:rPr>
        <w:t xml:space="preserve"> discussed w</w:t>
      </w:r>
      <w:r>
        <w:rPr>
          <w:b/>
        </w:rPr>
        <w:t xml:space="preserve">ith </w:t>
      </w:r>
      <w:proofErr w:type="spellStart"/>
      <w:r>
        <w:rPr>
          <w:b/>
        </w:rPr>
        <w:t>Mr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Karthik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finalised</w:t>
      </w:r>
      <w:proofErr w:type="spellEnd"/>
      <w:r>
        <w:rPr>
          <w:b/>
        </w:rPr>
        <w:t xml:space="preserve"> on </w:t>
      </w:r>
      <w:r w:rsidRPr="00970A03">
        <w:rPr>
          <w:b/>
        </w:rPr>
        <w:t xml:space="preserve">the V Model approach (RG, RA, Design, D1, T1, </w:t>
      </w:r>
      <w:r>
        <w:rPr>
          <w:b/>
        </w:rPr>
        <w:t>D2, T2, D3, T3, D4, T4 and UAT</w:t>
      </w:r>
      <w:proofErr w:type="gramStart"/>
      <w:r>
        <w:rPr>
          <w:b/>
        </w:rPr>
        <w:t>)</w:t>
      </w:r>
      <w:proofErr w:type="spellStart"/>
      <w:r w:rsidRPr="00970A03">
        <w:rPr>
          <w:b/>
        </w:rPr>
        <w:t>Mr</w:t>
      </w:r>
      <w:proofErr w:type="spellEnd"/>
      <w:proofErr w:type="gramEnd"/>
      <w:r w:rsidRPr="00970A03">
        <w:rPr>
          <w:b/>
        </w:rPr>
        <w:t xml:space="preserve"> </w:t>
      </w:r>
      <w:proofErr w:type="spellStart"/>
      <w:r w:rsidRPr="00970A03">
        <w:rPr>
          <w:b/>
        </w:rPr>
        <w:t>Vandanam</w:t>
      </w:r>
      <w:proofErr w:type="spellEnd"/>
      <w:r w:rsidRPr="00970A03">
        <w:rPr>
          <w:b/>
        </w:rPr>
        <w:t xml:space="preserve"> is mapped as a PM to this project. He studies this Project and </w:t>
      </w:r>
      <w:r>
        <w:rPr>
          <w:b/>
        </w:rPr>
        <w:t xml:space="preserve">Prepares a Gantt </w:t>
      </w:r>
      <w:proofErr w:type="spellStart"/>
      <w:r>
        <w:rPr>
          <w:b/>
        </w:rPr>
        <w:t>chart</w:t>
      </w:r>
      <w:r w:rsidRPr="00970A03">
        <w:rPr>
          <w:b/>
        </w:rPr>
        <w:t>with</w:t>
      </w:r>
      <w:proofErr w:type="spellEnd"/>
      <w:r w:rsidRPr="00970A03">
        <w:rPr>
          <w:b/>
        </w:rPr>
        <w:t xml:space="preserve"> V Model (RG, RA, Design, D1, T1, D2, T2, D3, T3, D4, T4 and UAT)</w:t>
      </w:r>
      <w:r>
        <w:rPr>
          <w:b/>
        </w:rPr>
        <w:t xml:space="preserve"> as development process and the </w:t>
      </w:r>
      <w:r w:rsidRPr="00970A03">
        <w:rPr>
          <w:b/>
        </w:rPr>
        <w:t>Resources are PM, BA, Java Developers, testers, DB Admin, NW Admin.</w:t>
      </w:r>
    </w:p>
    <w:p w:rsidR="00970A03" w:rsidRPr="00970A03" w:rsidRDefault="00970A03" w:rsidP="00970A03"/>
    <w:p w:rsidR="00970A03" w:rsidRPr="00970A03" w:rsidRDefault="00970A03" w:rsidP="00970A03"/>
    <w:p w:rsidR="008F3252" w:rsidRDefault="0065091A">
      <w:r>
        <w:t>| Phase  | Duration | Resource             |</w:t>
      </w:r>
      <w:r>
        <w:br/>
        <w:t>|--------|----------|----------------------|</w:t>
      </w:r>
      <w:r>
        <w:br/>
        <w:t xml:space="preserve">| RG   </w:t>
      </w:r>
      <w:r w:rsidR="00B12BF3">
        <w:t>(Requirement gathering )</w:t>
      </w:r>
      <w:r>
        <w:t xml:space="preserve">  | 2 weeks  | BA                   |</w:t>
      </w:r>
      <w:r>
        <w:br/>
        <w:t xml:space="preserve">| RA </w:t>
      </w:r>
      <w:r w:rsidR="00B12BF3">
        <w:t>(Requirement Analysis)</w:t>
      </w:r>
      <w:r>
        <w:t xml:space="preserve">    | 2 weeks  | BA                   |</w:t>
      </w:r>
      <w:r>
        <w:br/>
        <w:t>| Design | 3 weeks  | BA + Developers      |</w:t>
      </w:r>
      <w:r>
        <w:br/>
        <w:t>| D1</w:t>
      </w:r>
      <w:r w:rsidR="00B12BF3">
        <w:t xml:space="preserve"> (Development )</w:t>
      </w:r>
      <w:r>
        <w:t xml:space="preserve">    | 3 weeks  | Developers           |</w:t>
      </w:r>
      <w:r>
        <w:br/>
        <w:t xml:space="preserve">| T1    </w:t>
      </w:r>
      <w:r w:rsidR="00B12BF3">
        <w:t xml:space="preserve">(Testing) </w:t>
      </w:r>
      <w:r>
        <w:t xml:space="preserve"> | 2 weeks  | Testers              |</w:t>
      </w:r>
      <w:r>
        <w:br/>
        <w:t>| D2     | 3 weeks  | Developers           |</w:t>
      </w:r>
      <w:r>
        <w:br/>
        <w:t>| T2     | 2 weeks  | Testers              |</w:t>
      </w:r>
      <w:r>
        <w:br/>
        <w:t>| D3     | 3 weeks  | Developers           |</w:t>
      </w:r>
      <w:r>
        <w:br/>
        <w:t>| T3     | 2 weeks  | Testers              |</w:t>
      </w:r>
      <w:r>
        <w:br/>
        <w:t>| D4     | 3 weeks  | Developers           |</w:t>
      </w:r>
      <w:r>
        <w:br/>
        <w:t>| T4     | 2 weeks  | Testers              |</w:t>
      </w:r>
      <w:r>
        <w:br/>
        <w:t>| UAT    | 2 weeks  | BA + Client Testers  |</w:t>
      </w:r>
    </w:p>
    <w:p w:rsidR="008F3252" w:rsidRPr="00970A03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970A03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Question 13 – Fixed Bid vs </w:t>
      </w:r>
      <w:proofErr w:type="gramStart"/>
      <w:r w:rsidRPr="00970A03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Billing</w:t>
      </w:r>
      <w:proofErr w:type="gramEnd"/>
    </w:p>
    <w:p w:rsidR="00970A03" w:rsidRDefault="00970A03" w:rsidP="00970A03">
      <w:pPr>
        <w:rPr>
          <w:b/>
        </w:rPr>
      </w:pPr>
      <w:r w:rsidRPr="00970A03">
        <w:rPr>
          <w:b/>
        </w:rPr>
        <w:t>Explain the difference between Fixed Bid and Billing projects</w:t>
      </w:r>
    </w:p>
    <w:p w:rsidR="0098606D" w:rsidRDefault="00D215E5" w:rsidP="00970A03">
      <w:r>
        <w:t xml:space="preserve">A Fixed Bid project (also called Fixed Price) is one where the total cost is agreed upon </w:t>
      </w:r>
      <w:r>
        <w:rPr>
          <w:rStyle w:val="Strong"/>
        </w:rPr>
        <w:t>upfront</w:t>
      </w:r>
      <w:r>
        <w:t>, regardless of the actual time or resources needed.</w:t>
      </w:r>
    </w:p>
    <w:p w:rsidR="00D215E5" w:rsidRPr="00D215E5" w:rsidRDefault="00D215E5" w:rsidP="00970A03">
      <w:r>
        <w:t>In a Billing or Time &amp; Materials (T&amp;M) project, the client is charged based on the actual hours worked and resources used</w:t>
      </w:r>
    </w:p>
    <w:p w:rsidR="0098606D" w:rsidRPr="00970A03" w:rsidRDefault="0098606D" w:rsidP="00970A03">
      <w:pPr>
        <w:rPr>
          <w:b/>
        </w:rPr>
      </w:pPr>
    </w:p>
    <w:p w:rsidR="008F3252" w:rsidRDefault="0065091A">
      <w:r>
        <w:t xml:space="preserve">| Fixed Bid                        </w:t>
      </w:r>
      <w:r w:rsidR="00D215E5">
        <w:t xml:space="preserve">       </w:t>
      </w:r>
      <w:r>
        <w:t xml:space="preserve"> | Billing (Time &amp; Material)        |</w:t>
      </w:r>
      <w:r>
        <w:br/>
        <w:t>|----------------------------------|---</w:t>
      </w:r>
      <w:r w:rsidR="00D215E5">
        <w:t>---------------------------------------|</w:t>
      </w:r>
      <w:r>
        <w:br/>
        <w:t xml:space="preserve">| </w:t>
      </w:r>
      <w:r w:rsidR="00D215E5">
        <w:t xml:space="preserve">Fixed cost agreed upfront      </w:t>
      </w:r>
      <w:r>
        <w:t xml:space="preserve"> | Co</w:t>
      </w:r>
      <w:r w:rsidR="00D215E5">
        <w:t xml:space="preserve">st varies as per hours spent   </w:t>
      </w:r>
      <w:r>
        <w:br/>
        <w:t>| Suitable for defined scope       | Best for evolving scope          |</w:t>
      </w:r>
      <w:r>
        <w:br/>
      </w:r>
      <w:r>
        <w:lastRenderedPageBreak/>
        <w:t>| Low flexibility for changes      | High flexibility                 |</w:t>
      </w:r>
      <w:r>
        <w:br/>
        <w:t xml:space="preserve">| More risk for vendor            </w:t>
      </w:r>
      <w:r w:rsidR="00D215E5">
        <w:t xml:space="preserve">   </w:t>
      </w:r>
      <w:r>
        <w:t xml:space="preserve"> | More control for client          |</w:t>
      </w:r>
    </w:p>
    <w:p w:rsidR="00970A03" w:rsidRDefault="00970A03">
      <w:pPr>
        <w:rPr>
          <w:b/>
        </w:rPr>
      </w:pPr>
    </w:p>
    <w:p w:rsidR="00970A03" w:rsidRDefault="00970A03">
      <w:pPr>
        <w:rPr>
          <w:b/>
        </w:rPr>
      </w:pPr>
    </w:p>
    <w:p w:rsidR="00970A03" w:rsidRDefault="00970A03">
      <w:pPr>
        <w:rPr>
          <w:b/>
        </w:rPr>
      </w:pPr>
    </w:p>
    <w:p w:rsidR="00970A03" w:rsidRDefault="00970A03">
      <w:pPr>
        <w:rPr>
          <w:b/>
        </w:rPr>
      </w:pPr>
    </w:p>
    <w:p w:rsidR="00970A03" w:rsidRPr="00970A03" w:rsidRDefault="00970A03">
      <w:pPr>
        <w:rPr>
          <w:b/>
        </w:rPr>
      </w:pPr>
      <w:r w:rsidRPr="00970A03">
        <w:rPr>
          <w:b/>
        </w:rPr>
        <w:t>Question 14 – Preparer Timesheets of a BA in various stages of SDLC</w:t>
      </w:r>
    </w:p>
    <w:p w:rsidR="00970A03" w:rsidRPr="00970A03" w:rsidRDefault="00970A03" w:rsidP="00970A03">
      <w:pPr>
        <w:autoSpaceDE w:val="0"/>
        <w:autoSpaceDN w:val="0"/>
        <w:adjustRightInd w:val="0"/>
        <w:spacing w:after="0" w:line="240" w:lineRule="auto"/>
        <w:rPr>
          <w:b/>
        </w:rPr>
      </w:pPr>
      <w:r w:rsidRPr="00970A03">
        <w:rPr>
          <w:rFonts w:ascii="Segoe UI Symbol" w:hAnsi="Segoe UI Symbol" w:cs="Segoe UI Symbol"/>
          <w:b/>
        </w:rPr>
        <w:t>➢</w:t>
      </w:r>
      <w:r w:rsidRPr="00970A03">
        <w:rPr>
          <w:b/>
        </w:rPr>
        <w:t xml:space="preserve"> Design Timesheet of a BA</w:t>
      </w:r>
    </w:p>
    <w:p w:rsidR="00970A03" w:rsidRPr="00970A03" w:rsidRDefault="00970A03" w:rsidP="00970A03">
      <w:pPr>
        <w:autoSpaceDE w:val="0"/>
        <w:autoSpaceDN w:val="0"/>
        <w:adjustRightInd w:val="0"/>
        <w:spacing w:after="0" w:line="240" w:lineRule="auto"/>
        <w:rPr>
          <w:b/>
        </w:rPr>
      </w:pPr>
      <w:r w:rsidRPr="00970A03">
        <w:rPr>
          <w:rFonts w:ascii="Segoe UI Symbol" w:hAnsi="Segoe UI Symbol" w:cs="Segoe UI Symbol"/>
          <w:b/>
        </w:rPr>
        <w:t>➢</w:t>
      </w:r>
      <w:r w:rsidRPr="00970A03">
        <w:rPr>
          <w:b/>
        </w:rPr>
        <w:t xml:space="preserve"> Development Timesheet of a BA</w:t>
      </w:r>
    </w:p>
    <w:p w:rsidR="00970A03" w:rsidRPr="00970A03" w:rsidRDefault="00970A03" w:rsidP="00970A03">
      <w:pPr>
        <w:autoSpaceDE w:val="0"/>
        <w:autoSpaceDN w:val="0"/>
        <w:adjustRightInd w:val="0"/>
        <w:spacing w:after="0" w:line="240" w:lineRule="auto"/>
        <w:rPr>
          <w:b/>
        </w:rPr>
      </w:pPr>
      <w:r w:rsidRPr="00970A03">
        <w:rPr>
          <w:rFonts w:ascii="Segoe UI Symbol" w:hAnsi="Segoe UI Symbol" w:cs="Segoe UI Symbol"/>
          <w:b/>
        </w:rPr>
        <w:t>➢</w:t>
      </w:r>
      <w:r w:rsidRPr="00970A03">
        <w:rPr>
          <w:b/>
        </w:rPr>
        <w:t xml:space="preserve"> Testing Timesheet of a BA</w:t>
      </w:r>
    </w:p>
    <w:p w:rsidR="00970A03" w:rsidRPr="00970A03" w:rsidRDefault="00970A03" w:rsidP="00970A03">
      <w:pPr>
        <w:autoSpaceDE w:val="0"/>
        <w:autoSpaceDN w:val="0"/>
        <w:adjustRightInd w:val="0"/>
        <w:spacing w:after="0" w:line="240" w:lineRule="auto"/>
        <w:rPr>
          <w:b/>
        </w:rPr>
      </w:pPr>
      <w:r w:rsidRPr="00970A03">
        <w:rPr>
          <w:rFonts w:ascii="Segoe UI Symbol" w:hAnsi="Segoe UI Symbol" w:cs="Segoe UI Symbol"/>
          <w:b/>
        </w:rPr>
        <w:t>➢</w:t>
      </w:r>
      <w:r w:rsidRPr="00970A03">
        <w:rPr>
          <w:b/>
        </w:rPr>
        <w:t xml:space="preserve"> UAT Timesheet of a BA</w:t>
      </w:r>
    </w:p>
    <w:p w:rsidR="00970A03" w:rsidRPr="00970A03" w:rsidRDefault="00970A03" w:rsidP="00970A03">
      <w:pPr>
        <w:rPr>
          <w:b/>
        </w:rPr>
      </w:pPr>
      <w:r w:rsidRPr="00970A03">
        <w:rPr>
          <w:rFonts w:ascii="Segoe UI Symbol" w:hAnsi="Segoe UI Symbol" w:cs="Segoe UI Symbol"/>
          <w:b/>
        </w:rPr>
        <w:t>➢</w:t>
      </w:r>
      <w:r w:rsidRPr="00970A03">
        <w:rPr>
          <w:b/>
        </w:rPr>
        <w:t xml:space="preserve"> Deployment n Implementation Timesheet of a BA</w:t>
      </w:r>
    </w:p>
    <w:p w:rsidR="00970A03" w:rsidRDefault="0080128D">
      <w:r w:rsidRPr="0098606D">
        <w:rPr>
          <w:b/>
        </w:rPr>
        <w:t>Design Phase: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3245DA" w:rsidTr="003245DA">
        <w:tc>
          <w:tcPr>
            <w:tcW w:w="1476" w:type="dxa"/>
          </w:tcPr>
          <w:p w:rsidR="003245DA" w:rsidRDefault="0080128D">
            <w:r>
              <w:t>SNo.1</w:t>
            </w:r>
          </w:p>
        </w:tc>
        <w:tc>
          <w:tcPr>
            <w:tcW w:w="1476" w:type="dxa"/>
          </w:tcPr>
          <w:p w:rsidR="003245DA" w:rsidRDefault="0080128D">
            <w:r>
              <w:t>Tasks</w:t>
            </w:r>
          </w:p>
        </w:tc>
        <w:tc>
          <w:tcPr>
            <w:tcW w:w="1476" w:type="dxa"/>
          </w:tcPr>
          <w:p w:rsidR="003245DA" w:rsidRDefault="0080128D">
            <w:r>
              <w:t>Actionable Items</w:t>
            </w:r>
          </w:p>
        </w:tc>
        <w:tc>
          <w:tcPr>
            <w:tcW w:w="1476" w:type="dxa"/>
          </w:tcPr>
          <w:p w:rsidR="003245DA" w:rsidRDefault="0080128D">
            <w:r>
              <w:t xml:space="preserve">Start Time </w:t>
            </w:r>
          </w:p>
        </w:tc>
        <w:tc>
          <w:tcPr>
            <w:tcW w:w="1476" w:type="dxa"/>
          </w:tcPr>
          <w:p w:rsidR="003245DA" w:rsidRDefault="0080128D">
            <w:r>
              <w:t>End Time</w:t>
            </w:r>
          </w:p>
        </w:tc>
        <w:tc>
          <w:tcPr>
            <w:tcW w:w="1476" w:type="dxa"/>
          </w:tcPr>
          <w:p w:rsidR="003245DA" w:rsidRDefault="0080128D">
            <w:r>
              <w:t>Duration</w:t>
            </w:r>
          </w:p>
        </w:tc>
      </w:tr>
      <w:tr w:rsidR="003245DA" w:rsidTr="003245DA">
        <w:tc>
          <w:tcPr>
            <w:tcW w:w="1476" w:type="dxa"/>
          </w:tcPr>
          <w:p w:rsidR="003245DA" w:rsidRDefault="000F0A4C">
            <w:r>
              <w:t>1</w:t>
            </w:r>
          </w:p>
        </w:tc>
        <w:tc>
          <w:tcPr>
            <w:tcW w:w="1476" w:type="dxa"/>
          </w:tcPr>
          <w:p w:rsidR="003245DA" w:rsidRDefault="0080128D">
            <w:r>
              <w:t>Conduct requirement workshops</w:t>
            </w:r>
          </w:p>
        </w:tc>
        <w:tc>
          <w:tcPr>
            <w:tcW w:w="1476" w:type="dxa"/>
          </w:tcPr>
          <w:p w:rsidR="003245DA" w:rsidRDefault="000F0A4C">
            <w:r>
              <w:t>Meeting with client</w:t>
            </w:r>
          </w:p>
        </w:tc>
        <w:tc>
          <w:tcPr>
            <w:tcW w:w="1476" w:type="dxa"/>
          </w:tcPr>
          <w:p w:rsidR="003245DA" w:rsidRDefault="000F0A4C">
            <w:r>
              <w:t>9:00</w:t>
            </w:r>
          </w:p>
        </w:tc>
        <w:tc>
          <w:tcPr>
            <w:tcW w:w="1476" w:type="dxa"/>
          </w:tcPr>
          <w:p w:rsidR="003245DA" w:rsidRDefault="000F0A4C">
            <w:r>
              <w:t>10:00</w:t>
            </w:r>
          </w:p>
        </w:tc>
        <w:tc>
          <w:tcPr>
            <w:tcW w:w="1476" w:type="dxa"/>
          </w:tcPr>
          <w:p w:rsidR="003245DA" w:rsidRDefault="000F0A4C">
            <w:r>
              <w:t>1</w:t>
            </w:r>
          </w:p>
        </w:tc>
      </w:tr>
      <w:tr w:rsidR="003245DA" w:rsidTr="003245DA">
        <w:tc>
          <w:tcPr>
            <w:tcW w:w="1476" w:type="dxa"/>
          </w:tcPr>
          <w:p w:rsidR="003245DA" w:rsidRDefault="000F0A4C">
            <w:r>
              <w:t>2</w:t>
            </w:r>
          </w:p>
        </w:tc>
        <w:tc>
          <w:tcPr>
            <w:tcW w:w="1476" w:type="dxa"/>
          </w:tcPr>
          <w:p w:rsidR="003245DA" w:rsidRDefault="0080128D">
            <w:r>
              <w:t>Document use cases and wireframes</w:t>
            </w:r>
          </w:p>
        </w:tc>
        <w:tc>
          <w:tcPr>
            <w:tcW w:w="1476" w:type="dxa"/>
          </w:tcPr>
          <w:p w:rsidR="003245DA" w:rsidRDefault="000F0A4C">
            <w:proofErr w:type="spellStart"/>
            <w:r>
              <w:t>balsamiq</w:t>
            </w:r>
            <w:proofErr w:type="spellEnd"/>
          </w:p>
        </w:tc>
        <w:tc>
          <w:tcPr>
            <w:tcW w:w="1476" w:type="dxa"/>
          </w:tcPr>
          <w:p w:rsidR="003245DA" w:rsidRDefault="000F0A4C">
            <w:r>
              <w:t>10:30</w:t>
            </w:r>
          </w:p>
        </w:tc>
        <w:tc>
          <w:tcPr>
            <w:tcW w:w="1476" w:type="dxa"/>
          </w:tcPr>
          <w:p w:rsidR="003245DA" w:rsidRDefault="000F0A4C">
            <w:r>
              <w:t>12:30</w:t>
            </w:r>
          </w:p>
        </w:tc>
        <w:tc>
          <w:tcPr>
            <w:tcW w:w="1476" w:type="dxa"/>
          </w:tcPr>
          <w:p w:rsidR="003245DA" w:rsidRDefault="000F0A4C">
            <w:r>
              <w:t>2</w:t>
            </w:r>
          </w:p>
        </w:tc>
      </w:tr>
      <w:tr w:rsidR="003245DA" w:rsidTr="003245DA">
        <w:tc>
          <w:tcPr>
            <w:tcW w:w="1476" w:type="dxa"/>
          </w:tcPr>
          <w:p w:rsidR="003245DA" w:rsidRDefault="000F0A4C">
            <w:r>
              <w:t>3</w:t>
            </w:r>
          </w:p>
        </w:tc>
        <w:tc>
          <w:tcPr>
            <w:tcW w:w="1476" w:type="dxa"/>
          </w:tcPr>
          <w:p w:rsidR="003245DA" w:rsidRDefault="0080128D">
            <w:r>
              <w:t>Align with technical and business stakeholders</w:t>
            </w:r>
          </w:p>
        </w:tc>
        <w:tc>
          <w:tcPr>
            <w:tcW w:w="1476" w:type="dxa"/>
          </w:tcPr>
          <w:p w:rsidR="003245DA" w:rsidRDefault="000F0A4C">
            <w:r>
              <w:t>Meeting with developers and SMEs</w:t>
            </w:r>
          </w:p>
        </w:tc>
        <w:tc>
          <w:tcPr>
            <w:tcW w:w="1476" w:type="dxa"/>
          </w:tcPr>
          <w:p w:rsidR="003245DA" w:rsidRDefault="000F0A4C">
            <w:r>
              <w:t>2:00</w:t>
            </w:r>
          </w:p>
        </w:tc>
        <w:tc>
          <w:tcPr>
            <w:tcW w:w="1476" w:type="dxa"/>
          </w:tcPr>
          <w:p w:rsidR="003245DA" w:rsidRDefault="000F0A4C">
            <w:r>
              <w:t>4:00</w:t>
            </w:r>
          </w:p>
        </w:tc>
        <w:tc>
          <w:tcPr>
            <w:tcW w:w="1476" w:type="dxa"/>
          </w:tcPr>
          <w:p w:rsidR="003245DA" w:rsidRDefault="000F0A4C">
            <w:r>
              <w:t>2</w:t>
            </w:r>
          </w:p>
        </w:tc>
      </w:tr>
      <w:tr w:rsidR="003245DA" w:rsidTr="003245DA">
        <w:tc>
          <w:tcPr>
            <w:tcW w:w="1476" w:type="dxa"/>
          </w:tcPr>
          <w:p w:rsidR="003245DA" w:rsidRDefault="000F0A4C">
            <w:r>
              <w:t>4</w:t>
            </w:r>
          </w:p>
        </w:tc>
        <w:tc>
          <w:tcPr>
            <w:tcW w:w="1476" w:type="dxa"/>
          </w:tcPr>
          <w:p w:rsidR="003245DA" w:rsidRDefault="0080128D">
            <w:r>
              <w:t>Team Meeting</w:t>
            </w:r>
          </w:p>
        </w:tc>
        <w:tc>
          <w:tcPr>
            <w:tcW w:w="1476" w:type="dxa"/>
          </w:tcPr>
          <w:p w:rsidR="003245DA" w:rsidRDefault="0080128D">
            <w:r>
              <w:t>Discussion on day inputs</w:t>
            </w:r>
          </w:p>
        </w:tc>
        <w:tc>
          <w:tcPr>
            <w:tcW w:w="1476" w:type="dxa"/>
          </w:tcPr>
          <w:p w:rsidR="003245DA" w:rsidRDefault="000F0A4C">
            <w:r>
              <w:t>4.30</w:t>
            </w:r>
          </w:p>
        </w:tc>
        <w:tc>
          <w:tcPr>
            <w:tcW w:w="1476" w:type="dxa"/>
          </w:tcPr>
          <w:p w:rsidR="003245DA" w:rsidRDefault="000F0A4C">
            <w:r>
              <w:t>5.00</w:t>
            </w:r>
          </w:p>
        </w:tc>
        <w:tc>
          <w:tcPr>
            <w:tcW w:w="1476" w:type="dxa"/>
          </w:tcPr>
          <w:p w:rsidR="003245DA" w:rsidRDefault="000F0A4C">
            <w:r>
              <w:t>30min</w:t>
            </w:r>
          </w:p>
        </w:tc>
      </w:tr>
      <w:tr w:rsidR="003245DA" w:rsidTr="003245DA">
        <w:tc>
          <w:tcPr>
            <w:tcW w:w="1476" w:type="dxa"/>
          </w:tcPr>
          <w:p w:rsidR="003245DA" w:rsidRDefault="003245DA"/>
        </w:tc>
        <w:tc>
          <w:tcPr>
            <w:tcW w:w="1476" w:type="dxa"/>
          </w:tcPr>
          <w:p w:rsidR="003245DA" w:rsidRDefault="003245DA"/>
        </w:tc>
        <w:tc>
          <w:tcPr>
            <w:tcW w:w="1476" w:type="dxa"/>
          </w:tcPr>
          <w:p w:rsidR="003245DA" w:rsidRDefault="003245DA"/>
        </w:tc>
        <w:tc>
          <w:tcPr>
            <w:tcW w:w="1476" w:type="dxa"/>
          </w:tcPr>
          <w:p w:rsidR="003245DA" w:rsidRDefault="003245DA"/>
        </w:tc>
        <w:tc>
          <w:tcPr>
            <w:tcW w:w="1476" w:type="dxa"/>
          </w:tcPr>
          <w:p w:rsidR="003245DA" w:rsidRDefault="003245DA"/>
        </w:tc>
        <w:tc>
          <w:tcPr>
            <w:tcW w:w="1476" w:type="dxa"/>
          </w:tcPr>
          <w:p w:rsidR="003245DA" w:rsidRDefault="000F0A4C">
            <w:r>
              <w:t>5.30min</w:t>
            </w:r>
          </w:p>
        </w:tc>
      </w:tr>
    </w:tbl>
    <w:p w:rsidR="008F3252" w:rsidRDefault="0065091A">
      <w:r>
        <w:br/>
      </w:r>
      <w:r>
        <w:br/>
      </w:r>
      <w:r w:rsidRPr="0098606D">
        <w:rPr>
          <w:b/>
        </w:rPr>
        <w:t>Development Phase:</w:t>
      </w:r>
      <w:r>
        <w:br/>
        <w:t>- Clarify requirements to developers</w:t>
      </w:r>
      <w:r>
        <w:br/>
        <w:t>- Review system design and mapping</w:t>
      </w:r>
      <w:r>
        <w:br/>
        <w:t>- Maintain traceability matrix</w:t>
      </w:r>
      <w:r>
        <w:br/>
      </w:r>
      <w:r>
        <w:br/>
      </w:r>
      <w:r w:rsidRPr="0098606D">
        <w:rPr>
          <w:b/>
        </w:rPr>
        <w:t>Testing Phase:</w:t>
      </w:r>
      <w:r>
        <w:br/>
        <w:t>- Coordinate with testing team</w:t>
      </w:r>
      <w:r>
        <w:br/>
        <w:t>- Validate test cases against requirements</w:t>
      </w:r>
      <w:r>
        <w:br/>
      </w:r>
      <w:r>
        <w:lastRenderedPageBreak/>
        <w:t>- Defect triaging and retesting discussions</w:t>
      </w:r>
      <w:r>
        <w:br/>
      </w:r>
      <w:r w:rsidRPr="0098606D">
        <w:rPr>
          <w:b/>
        </w:rPr>
        <w:br/>
        <w:t>UAT Phase</w:t>
      </w:r>
      <w:proofErr w:type="gramStart"/>
      <w:r w:rsidRPr="0098606D">
        <w:rPr>
          <w:b/>
        </w:rPr>
        <w:t>:</w:t>
      </w:r>
      <w:proofErr w:type="gramEnd"/>
      <w:r>
        <w:br/>
        <w:t>- Prepare UAT scenarios and scripts</w:t>
      </w:r>
      <w:r>
        <w:br/>
        <w:t>- Guide end-users during testing</w:t>
      </w:r>
      <w:r>
        <w:br/>
        <w:t>- Consolidate feedback and track resolutions</w:t>
      </w:r>
      <w:r>
        <w:br/>
      </w:r>
      <w:r w:rsidRPr="0098606D">
        <w:rPr>
          <w:b/>
        </w:rPr>
        <w:br/>
        <w:t>Deployment and Implementation Phase:</w:t>
      </w:r>
      <w:r>
        <w:br/>
        <w:t>- Support go-live activities</w:t>
      </w:r>
      <w:r>
        <w:br/>
        <w:t>- Prepare training materials and user manuals</w:t>
      </w:r>
      <w:r>
        <w:br/>
        <w:t>- Ensure smooth handover to operations team</w:t>
      </w:r>
    </w:p>
    <w:sectPr w:rsidR="008F32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ED7245"/>
    <w:multiLevelType w:val="hybridMultilevel"/>
    <w:tmpl w:val="E0E8BED4"/>
    <w:lvl w:ilvl="0" w:tplc="61BE4B6C">
      <w:start w:val="5"/>
      <w:numFmt w:val="bullet"/>
      <w:lvlText w:val="-"/>
      <w:lvlJc w:val="left"/>
      <w:pPr>
        <w:ind w:left="1145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F4A0DFD"/>
    <w:multiLevelType w:val="hybridMultilevel"/>
    <w:tmpl w:val="3DC06006"/>
    <w:lvl w:ilvl="0" w:tplc="BC56A69C">
      <w:start w:val="5"/>
      <w:numFmt w:val="bullet"/>
      <w:lvlText w:val="-"/>
      <w:lvlJc w:val="left"/>
      <w:pPr>
        <w:ind w:left="80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 w15:restartNumberingAfterBreak="0">
    <w:nsid w:val="25AA1B52"/>
    <w:multiLevelType w:val="hybridMultilevel"/>
    <w:tmpl w:val="01067B12"/>
    <w:lvl w:ilvl="0" w:tplc="4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C0745"/>
    <w:multiLevelType w:val="hybridMultilevel"/>
    <w:tmpl w:val="DBFE54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D0A12"/>
    <w:multiLevelType w:val="hybridMultilevel"/>
    <w:tmpl w:val="A3242B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0A4C"/>
    <w:rsid w:val="0015074B"/>
    <w:rsid w:val="00243D86"/>
    <w:rsid w:val="0029639D"/>
    <w:rsid w:val="003245DA"/>
    <w:rsid w:val="00326F90"/>
    <w:rsid w:val="00394285"/>
    <w:rsid w:val="003C0D07"/>
    <w:rsid w:val="004035BD"/>
    <w:rsid w:val="004621C0"/>
    <w:rsid w:val="004E2093"/>
    <w:rsid w:val="0065091A"/>
    <w:rsid w:val="00656362"/>
    <w:rsid w:val="00700E75"/>
    <w:rsid w:val="007143DE"/>
    <w:rsid w:val="00760539"/>
    <w:rsid w:val="00784A96"/>
    <w:rsid w:val="007D0912"/>
    <w:rsid w:val="0080128D"/>
    <w:rsid w:val="00826215"/>
    <w:rsid w:val="008B670F"/>
    <w:rsid w:val="008F3252"/>
    <w:rsid w:val="00970A03"/>
    <w:rsid w:val="0098606D"/>
    <w:rsid w:val="00AA1D8D"/>
    <w:rsid w:val="00AA4999"/>
    <w:rsid w:val="00AE0F76"/>
    <w:rsid w:val="00B12BF3"/>
    <w:rsid w:val="00B47730"/>
    <w:rsid w:val="00BA7E57"/>
    <w:rsid w:val="00C5037C"/>
    <w:rsid w:val="00CB0664"/>
    <w:rsid w:val="00D215E5"/>
    <w:rsid w:val="00D56C3D"/>
    <w:rsid w:val="00D851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45EEDA3-DBD0-4AEC-B525-D23C3869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A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0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DA1AA5-1B84-4405-A6AB-640CF517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11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9</cp:revision>
  <dcterms:created xsi:type="dcterms:W3CDTF">2013-12-23T23:15:00Z</dcterms:created>
  <dcterms:modified xsi:type="dcterms:W3CDTF">2025-08-04T05:51:00Z</dcterms:modified>
  <cp:category/>
</cp:coreProperties>
</file>