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CA76" w14:textId="6653F4C1" w:rsidR="00C17776" w:rsidRDefault="00000000">
      <w:r>
        <w:rPr>
          <w:b/>
        </w:rPr>
        <w:br/>
      </w:r>
      <w:bookmarkStart w:id="0" w:name="_Hlk212636103"/>
      <w:r w:rsidR="00494289">
        <w:rPr>
          <w:b/>
        </w:rPr>
        <w:t>Shaikh Shariq Ahmed</w:t>
      </w:r>
      <w:r w:rsidR="00494289">
        <w:t xml:space="preserve">                                                                                                                                                           </w:t>
      </w:r>
    </w:p>
    <w:p w14:paraId="5C51F592" w14:textId="77777777" w:rsidR="00C17776" w:rsidRDefault="00000000">
      <w:r>
        <w:t>Hyderabad, India | 9133112040 | shaikshariq4@gmail.com | linkedin.com/in/shaikshariq4</w:t>
      </w:r>
    </w:p>
    <w:p w14:paraId="4F46C0AC" w14:textId="77777777" w:rsidR="00C17776" w:rsidRDefault="00000000">
      <w:pPr>
        <w:pStyle w:val="Heading2"/>
      </w:pPr>
      <w:r>
        <w:t>Professional Summary</w:t>
      </w:r>
    </w:p>
    <w:p w14:paraId="685A7022" w14:textId="77777777" w:rsidR="00C17776" w:rsidRDefault="00000000">
      <w:r>
        <w:t>Product Owner with 3 years of experience leading Agile teams in delivering high-value digital solutions. Skilled in backlog prioritization, data-driven decision-making, and cross‑functional collaboration. Focused on optimizing user experience and aligning product strategy with business goals.</w:t>
      </w:r>
    </w:p>
    <w:p w14:paraId="708CA689" w14:textId="77777777" w:rsidR="00C17776" w:rsidRDefault="00000000">
      <w:pPr>
        <w:pStyle w:val="Heading2"/>
      </w:pPr>
      <w:r>
        <w:t>Core Skills</w:t>
      </w:r>
    </w:p>
    <w:p w14:paraId="5EDDBBF8" w14:textId="77777777" w:rsidR="00C17776" w:rsidRDefault="00000000">
      <w:r>
        <w:t>- Agile / Scrum</w:t>
      </w:r>
    </w:p>
    <w:p w14:paraId="7B811000" w14:textId="77777777" w:rsidR="00C17776" w:rsidRDefault="00000000">
      <w:r>
        <w:t>- Product Backlog Management</w:t>
      </w:r>
    </w:p>
    <w:p w14:paraId="214FDA52" w14:textId="77777777" w:rsidR="00C17776" w:rsidRDefault="00000000">
      <w:r>
        <w:t>- JIRA / Confluence</w:t>
      </w:r>
    </w:p>
    <w:p w14:paraId="0F773B42" w14:textId="77777777" w:rsidR="00C17776" w:rsidRDefault="00000000">
      <w:pPr>
        <w:pStyle w:val="Heading2"/>
      </w:pPr>
      <w:r>
        <w:t>Professional Experience</w:t>
      </w:r>
    </w:p>
    <w:p w14:paraId="6C2900AE" w14:textId="77777777" w:rsidR="00C17776" w:rsidRDefault="00000000">
      <w:r>
        <w:t>Product Owner — HCL Technologies</w:t>
      </w:r>
      <w:r>
        <w:br/>
        <w:t>Hitech City, Hyderabad | Sep 2022 – Present</w:t>
      </w:r>
    </w:p>
    <w:p w14:paraId="7C0C0BC4" w14:textId="77777777" w:rsidR="00C17776" w:rsidRDefault="00000000">
      <w:r>
        <w:t>- Led an Agile product team of 8 members to deliver multiple key features, improving overall platform performance by 10%.</w:t>
      </w:r>
    </w:p>
    <w:p w14:paraId="752C6871" w14:textId="77777777" w:rsidR="00C17776" w:rsidRDefault="00000000">
      <w:r>
        <w:t>- Improved customer satisfaction score by 15% through continuous feedback integration and user‑focused enhancements.</w:t>
      </w:r>
    </w:p>
    <w:p w14:paraId="43AFBC33" w14:textId="77777777" w:rsidR="00C17776" w:rsidRDefault="00000000">
      <w:r>
        <w:t>- Reduced support tickets by 20% by optimizing user flows and resolving recurring issues.</w:t>
      </w:r>
    </w:p>
    <w:p w14:paraId="47D3C1D3" w14:textId="77777777" w:rsidR="00C17776" w:rsidRDefault="00000000">
      <w:r>
        <w:t>- Increased sprint velocity by 20% through improved backlog prioritization and clear acceptance criteria.</w:t>
      </w:r>
    </w:p>
    <w:p w14:paraId="21BF9891" w14:textId="77777777" w:rsidR="00C17776" w:rsidRDefault="00000000">
      <w:r>
        <w:t>- Successfully launched 15 major product updates, resulting in a 25% increase in user adoption and engagement.</w:t>
      </w:r>
    </w:p>
    <w:p w14:paraId="4E4CAF24" w14:textId="77777777" w:rsidR="00C17776" w:rsidRDefault="00000000">
      <w:r>
        <w:t>- Leveraged analytics‑driven insights to reduce churn by 10%.</w:t>
      </w:r>
    </w:p>
    <w:p w14:paraId="6EE7E851" w14:textId="77777777" w:rsidR="00C17776" w:rsidRDefault="00000000">
      <w:r>
        <w:t>- Collaborated with cross‑functional teams, reducing time‑to‑market by 15% for new features.</w:t>
      </w:r>
    </w:p>
    <w:p w14:paraId="51C86F60" w14:textId="77777777" w:rsidR="00C17776" w:rsidRDefault="00000000">
      <w:r>
        <w:t>- Strengthened Agile ceremonies and backlog grooming, improving delivery predictability by 12%.</w:t>
      </w:r>
    </w:p>
    <w:p w14:paraId="11658AC6" w14:textId="77777777" w:rsidR="00C17776" w:rsidRDefault="00000000">
      <w:pPr>
        <w:pStyle w:val="Heading2"/>
      </w:pPr>
      <w:r>
        <w:t>Education</w:t>
      </w:r>
    </w:p>
    <w:p w14:paraId="7F8979AF" w14:textId="51DB4E2C" w:rsidR="00C17776" w:rsidRDefault="00000000">
      <w:r>
        <w:t>MBA — Osmania University</w:t>
      </w:r>
      <w:r>
        <w:br/>
      </w:r>
      <w:r w:rsidR="00494289">
        <w:t xml:space="preserve">BCA- Sri </w:t>
      </w:r>
      <w:proofErr w:type="spellStart"/>
      <w:r w:rsidR="00494289">
        <w:t>Krishnadevaraya</w:t>
      </w:r>
      <w:proofErr w:type="spellEnd"/>
      <w:r w:rsidR="00494289">
        <w:t xml:space="preserve"> University</w:t>
      </w:r>
    </w:p>
    <w:p w14:paraId="580E31C6" w14:textId="77777777" w:rsidR="00C17776" w:rsidRDefault="00000000">
      <w:pPr>
        <w:pStyle w:val="Heading2"/>
      </w:pPr>
      <w:r>
        <w:t>Certifications</w:t>
      </w:r>
    </w:p>
    <w:p w14:paraId="339854DE" w14:textId="77777777" w:rsidR="00C17776" w:rsidRDefault="00000000">
      <w:r>
        <w:t>- Agile &amp; Scrum Product Management — In Progress</w:t>
      </w:r>
      <w:bookmarkEnd w:id="0"/>
    </w:p>
    <w:sectPr w:rsidR="00C17776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5783073">
    <w:abstractNumId w:val="8"/>
  </w:num>
  <w:num w:numId="2" w16cid:durableId="1445999579">
    <w:abstractNumId w:val="6"/>
  </w:num>
  <w:num w:numId="3" w16cid:durableId="1630286586">
    <w:abstractNumId w:val="5"/>
  </w:num>
  <w:num w:numId="4" w16cid:durableId="1432780077">
    <w:abstractNumId w:val="4"/>
  </w:num>
  <w:num w:numId="5" w16cid:durableId="18244735">
    <w:abstractNumId w:val="7"/>
  </w:num>
  <w:num w:numId="6" w16cid:durableId="2022970263">
    <w:abstractNumId w:val="3"/>
  </w:num>
  <w:num w:numId="7" w16cid:durableId="1948610263">
    <w:abstractNumId w:val="2"/>
  </w:num>
  <w:num w:numId="8" w16cid:durableId="1959986109">
    <w:abstractNumId w:val="1"/>
  </w:num>
  <w:num w:numId="9" w16cid:durableId="134462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4289"/>
    <w:rsid w:val="00AA1D8D"/>
    <w:rsid w:val="00B47730"/>
    <w:rsid w:val="00B77604"/>
    <w:rsid w:val="00C1777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23EBE7"/>
  <w14:defaultImageDpi w14:val="300"/>
  <w15:docId w15:val="{DC732068-F049-4580-9096-C6D1E586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shaikhshariqahmed@outlook.com</cp:lastModifiedBy>
  <cp:revision>3</cp:revision>
  <dcterms:created xsi:type="dcterms:W3CDTF">2013-12-23T23:15:00Z</dcterms:created>
  <dcterms:modified xsi:type="dcterms:W3CDTF">2025-10-29T07:48:00Z</dcterms:modified>
  <cp:category/>
</cp:coreProperties>
</file>