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8" w:type="dxa"/>
        <w:tblLayout w:type="fixed"/>
        <w:tblLook w:val="04A0" w:firstRow="1" w:lastRow="0" w:firstColumn="1" w:lastColumn="0" w:noHBand="0" w:noVBand="1"/>
      </w:tblPr>
      <w:tblGrid>
        <w:gridCol w:w="5148"/>
        <w:gridCol w:w="6030"/>
      </w:tblGrid>
      <w:tr w:rsidR="00093525" w:rsidTr="00183A9A">
        <w:tc>
          <w:tcPr>
            <w:tcW w:w="5148" w:type="dxa"/>
          </w:tcPr>
          <w:p w:rsidR="000B13F8" w:rsidRDefault="000B13F8" w:rsidP="000B13F8">
            <w:pPr>
              <w:spacing w:after="0" w:line="240" w:lineRule="auto"/>
              <w:rPr>
                <w:sz w:val="24"/>
                <w:szCs w:val="24"/>
              </w:rPr>
            </w:pPr>
            <w:r w:rsidRPr="0089268B">
              <w:rPr>
                <w:b/>
                <w:color w:val="0066CC"/>
                <w:sz w:val="20"/>
                <w:szCs w:val="20"/>
              </w:rPr>
              <w:t>NAME</w:t>
            </w:r>
            <w:r w:rsidRPr="001D0906">
              <w:rPr>
                <w:b/>
                <w:sz w:val="24"/>
                <w:szCs w:val="24"/>
              </w:rPr>
              <w:t xml:space="preserve">: </w:t>
            </w:r>
            <w:proofErr w:type="spellStart"/>
            <w:r w:rsidRPr="001D0906">
              <w:rPr>
                <w:b/>
                <w:sz w:val="24"/>
                <w:szCs w:val="24"/>
              </w:rPr>
              <w:t>Susmita</w:t>
            </w:r>
            <w:proofErr w:type="spellEnd"/>
            <w:r w:rsidRPr="001D0906">
              <w:rPr>
                <w:b/>
                <w:sz w:val="24"/>
                <w:szCs w:val="24"/>
              </w:rPr>
              <w:t xml:space="preserve"> Devi</w:t>
            </w:r>
            <w:r>
              <w:rPr>
                <w:sz w:val="24"/>
                <w:szCs w:val="24"/>
              </w:rPr>
              <w:t xml:space="preserve">  </w:t>
            </w:r>
          </w:p>
          <w:p w:rsidR="000B13F8" w:rsidRPr="0089268B" w:rsidRDefault="000B13F8" w:rsidP="000B13F8">
            <w:pPr>
              <w:spacing w:after="0" w:line="240" w:lineRule="auto"/>
              <w:rPr>
                <w:sz w:val="24"/>
                <w:szCs w:val="24"/>
              </w:rPr>
            </w:pPr>
            <w:r w:rsidRPr="0089268B">
              <w:rPr>
                <w:b/>
                <w:color w:val="0066CC"/>
                <w:sz w:val="20"/>
                <w:szCs w:val="20"/>
              </w:rPr>
              <w:t>MOBILE</w:t>
            </w:r>
            <w:r w:rsidRPr="00873320">
              <w:t>7098867763</w:t>
            </w:r>
            <w:r>
              <w:rPr>
                <w:sz w:val="20"/>
                <w:szCs w:val="20"/>
              </w:rPr>
              <w:t xml:space="preserve"> </w:t>
            </w:r>
            <w:r w:rsidRPr="0089268B">
              <w:rPr>
                <w:b/>
                <w:color w:val="0066CC"/>
                <w:sz w:val="20"/>
                <w:szCs w:val="20"/>
              </w:rPr>
              <w:t>EMAIL</w:t>
            </w:r>
            <w:r>
              <w:rPr>
                <w:b/>
                <w:color w:val="0066CC"/>
                <w:sz w:val="20"/>
                <w:szCs w:val="20"/>
              </w:rPr>
              <w:t>:</w:t>
            </w:r>
            <w:r w:rsidRPr="00873320">
              <w:rPr>
                <w:b/>
              </w:rPr>
              <w:t>susmita.devi.1511@gmail.com</w:t>
            </w:r>
          </w:p>
          <w:p w:rsidR="000B13F8" w:rsidRPr="0089268B" w:rsidRDefault="000B13F8" w:rsidP="000B13F8">
            <w:pPr>
              <w:spacing w:after="0" w:line="240" w:lineRule="auto"/>
              <w:rPr>
                <w:sz w:val="20"/>
                <w:szCs w:val="20"/>
              </w:rPr>
            </w:pPr>
            <w:r w:rsidRPr="0089268B">
              <w:rPr>
                <w:b/>
                <w:color w:val="0066CC"/>
                <w:sz w:val="20"/>
                <w:szCs w:val="20"/>
              </w:rPr>
              <w:t>LINKEDIN</w:t>
            </w:r>
          </w:p>
          <w:p w:rsidR="000B13F8" w:rsidRPr="0089268B" w:rsidRDefault="000B13F8" w:rsidP="00705C0D">
            <w:pPr>
              <w:spacing w:after="0" w:line="240" w:lineRule="auto"/>
              <w:rPr>
                <w:sz w:val="20"/>
                <w:szCs w:val="20"/>
              </w:rPr>
            </w:pPr>
            <w:r w:rsidRPr="0089268B">
              <w:rPr>
                <w:sz w:val="20"/>
                <w:szCs w:val="20"/>
              </w:rPr>
              <w:t>www.linkedin.com/in/susmita-devi-a02754225</w:t>
            </w:r>
          </w:p>
          <w:p w:rsidR="00705C0D" w:rsidRDefault="00705C0D" w:rsidP="00705C0D">
            <w:pPr>
              <w:spacing w:after="0" w:line="240" w:lineRule="auto"/>
              <w:jc w:val="both"/>
              <w:rPr>
                <w:b/>
                <w:color w:val="FF0000"/>
                <w:sz w:val="24"/>
                <w:szCs w:val="24"/>
              </w:rPr>
            </w:pPr>
          </w:p>
          <w:p w:rsidR="00093525" w:rsidRPr="008045C5" w:rsidRDefault="000B13F8" w:rsidP="00705C0D">
            <w:pPr>
              <w:spacing w:after="0" w:line="240" w:lineRule="auto"/>
              <w:jc w:val="both"/>
              <w:rPr>
                <w:color w:val="FF0000"/>
                <w:sz w:val="24"/>
                <w:szCs w:val="24"/>
              </w:rPr>
            </w:pPr>
            <w:r w:rsidRPr="00A57440">
              <w:rPr>
                <w:b/>
                <w:color w:val="FF0000"/>
                <w:sz w:val="24"/>
                <w:szCs w:val="24"/>
              </w:rPr>
              <w:t>CORE COMPETENCES</w:t>
            </w:r>
          </w:p>
          <w:p w:rsidR="00093525" w:rsidRPr="00A57440" w:rsidRDefault="00E160FB" w:rsidP="000B13F8">
            <w:pPr>
              <w:pStyle w:val="ListParagraph"/>
              <w:numPr>
                <w:ilvl w:val="0"/>
                <w:numId w:val="19"/>
              </w:numPr>
              <w:spacing w:after="0" w:line="240" w:lineRule="auto"/>
              <w:jc w:val="both"/>
              <w:rPr>
                <w:sz w:val="24"/>
                <w:szCs w:val="24"/>
              </w:rPr>
            </w:pPr>
            <w:r w:rsidRPr="00A57440">
              <w:rPr>
                <w:sz w:val="24"/>
                <w:szCs w:val="24"/>
              </w:rPr>
              <w:t>Business Analysis Planning and Monitoring</w:t>
            </w:r>
          </w:p>
          <w:p w:rsidR="00093525" w:rsidRPr="00A57440" w:rsidRDefault="00E160FB" w:rsidP="000B13F8">
            <w:pPr>
              <w:pStyle w:val="ListParagraph"/>
              <w:numPr>
                <w:ilvl w:val="0"/>
                <w:numId w:val="19"/>
              </w:numPr>
              <w:spacing w:after="40" w:line="240" w:lineRule="auto"/>
              <w:jc w:val="both"/>
              <w:rPr>
                <w:sz w:val="24"/>
                <w:szCs w:val="24"/>
              </w:rPr>
            </w:pPr>
            <w:r w:rsidRPr="00A57440">
              <w:rPr>
                <w:sz w:val="24"/>
                <w:szCs w:val="24"/>
              </w:rPr>
              <w:t>Elicitation and Collaboration</w:t>
            </w:r>
          </w:p>
          <w:p w:rsidR="00093525" w:rsidRPr="00A57440" w:rsidRDefault="00E160FB" w:rsidP="000B13F8">
            <w:pPr>
              <w:pStyle w:val="ListParagraph"/>
              <w:numPr>
                <w:ilvl w:val="0"/>
                <w:numId w:val="19"/>
              </w:numPr>
              <w:spacing w:after="40" w:line="240" w:lineRule="auto"/>
              <w:jc w:val="both"/>
              <w:rPr>
                <w:sz w:val="24"/>
                <w:szCs w:val="24"/>
              </w:rPr>
            </w:pPr>
            <w:r w:rsidRPr="00A57440">
              <w:rPr>
                <w:sz w:val="24"/>
                <w:szCs w:val="24"/>
              </w:rPr>
              <w:t>Requirement Life cycle Management</w:t>
            </w:r>
          </w:p>
          <w:p w:rsidR="00093525" w:rsidRPr="00A57440" w:rsidRDefault="00E160FB" w:rsidP="000B13F8">
            <w:pPr>
              <w:pStyle w:val="ListParagraph"/>
              <w:numPr>
                <w:ilvl w:val="0"/>
                <w:numId w:val="19"/>
              </w:numPr>
              <w:spacing w:after="40" w:line="240" w:lineRule="auto"/>
              <w:jc w:val="both"/>
              <w:rPr>
                <w:sz w:val="24"/>
                <w:szCs w:val="24"/>
              </w:rPr>
            </w:pPr>
            <w:r w:rsidRPr="00A57440">
              <w:rPr>
                <w:sz w:val="24"/>
                <w:szCs w:val="24"/>
              </w:rPr>
              <w:t>Requirement Analysis and Design Definition</w:t>
            </w:r>
          </w:p>
          <w:p w:rsidR="00093525" w:rsidRPr="00A57440" w:rsidRDefault="00E160FB" w:rsidP="000B13F8">
            <w:pPr>
              <w:pStyle w:val="ListParagraph"/>
              <w:numPr>
                <w:ilvl w:val="0"/>
                <w:numId w:val="19"/>
              </w:numPr>
              <w:spacing w:after="40" w:line="240" w:lineRule="auto"/>
              <w:jc w:val="both"/>
              <w:rPr>
                <w:sz w:val="24"/>
                <w:szCs w:val="24"/>
              </w:rPr>
            </w:pPr>
            <w:r w:rsidRPr="00A57440">
              <w:rPr>
                <w:sz w:val="24"/>
                <w:szCs w:val="24"/>
              </w:rPr>
              <w:t>Strategy Analysis</w:t>
            </w:r>
          </w:p>
          <w:p w:rsidR="00093525" w:rsidRPr="00A57440" w:rsidRDefault="00E160FB" w:rsidP="000B13F8">
            <w:pPr>
              <w:pStyle w:val="ListParagraph"/>
              <w:numPr>
                <w:ilvl w:val="0"/>
                <w:numId w:val="19"/>
              </w:numPr>
              <w:spacing w:after="40" w:line="240" w:lineRule="auto"/>
              <w:jc w:val="both"/>
              <w:rPr>
                <w:sz w:val="24"/>
                <w:szCs w:val="24"/>
              </w:rPr>
            </w:pPr>
            <w:r w:rsidRPr="00A57440">
              <w:rPr>
                <w:sz w:val="24"/>
                <w:szCs w:val="24"/>
              </w:rPr>
              <w:t>Solution Evaluation</w:t>
            </w:r>
          </w:p>
          <w:p w:rsidR="00093525" w:rsidRPr="00A57440" w:rsidRDefault="00E160FB" w:rsidP="000B13F8">
            <w:pPr>
              <w:pStyle w:val="ListParagraph"/>
              <w:numPr>
                <w:ilvl w:val="0"/>
                <w:numId w:val="19"/>
              </w:numPr>
              <w:spacing w:after="40" w:line="240" w:lineRule="auto"/>
              <w:jc w:val="both"/>
              <w:rPr>
                <w:sz w:val="24"/>
                <w:szCs w:val="24"/>
              </w:rPr>
            </w:pPr>
            <w:r w:rsidRPr="00A57440">
              <w:rPr>
                <w:sz w:val="24"/>
                <w:szCs w:val="24"/>
              </w:rPr>
              <w:t>Stakeholder management</w:t>
            </w:r>
          </w:p>
          <w:p w:rsidR="00093525" w:rsidRPr="00A57440" w:rsidRDefault="00E160FB" w:rsidP="000B13F8">
            <w:pPr>
              <w:pStyle w:val="ListParagraph"/>
              <w:numPr>
                <w:ilvl w:val="0"/>
                <w:numId w:val="19"/>
              </w:numPr>
              <w:spacing w:before="240" w:after="40" w:line="240" w:lineRule="auto"/>
              <w:jc w:val="both"/>
              <w:rPr>
                <w:sz w:val="24"/>
                <w:szCs w:val="24"/>
              </w:rPr>
            </w:pPr>
            <w:r w:rsidRPr="00A57440">
              <w:rPr>
                <w:sz w:val="24"/>
                <w:szCs w:val="24"/>
              </w:rPr>
              <w:t>Project management</w:t>
            </w:r>
          </w:p>
          <w:p w:rsidR="00093525" w:rsidRPr="00A57440" w:rsidRDefault="00E160FB" w:rsidP="00531E16">
            <w:pPr>
              <w:spacing w:before="240" w:after="0" w:line="240" w:lineRule="auto"/>
              <w:jc w:val="both"/>
              <w:rPr>
                <w:b/>
                <w:color w:val="FF0000"/>
                <w:sz w:val="24"/>
                <w:szCs w:val="24"/>
              </w:rPr>
            </w:pPr>
            <w:r w:rsidRPr="00A57440">
              <w:rPr>
                <w:b/>
                <w:color w:val="FF0000"/>
                <w:sz w:val="24"/>
                <w:szCs w:val="24"/>
              </w:rPr>
              <w:t>TECHNICAL SKILLS</w:t>
            </w:r>
          </w:p>
          <w:p w:rsidR="00093525" w:rsidRPr="00A57440" w:rsidRDefault="00E160FB" w:rsidP="000B13F8">
            <w:pPr>
              <w:pStyle w:val="ListParagraph"/>
              <w:numPr>
                <w:ilvl w:val="0"/>
                <w:numId w:val="20"/>
              </w:numPr>
              <w:spacing w:after="0" w:line="240" w:lineRule="auto"/>
              <w:jc w:val="both"/>
              <w:rPr>
                <w:sz w:val="24"/>
                <w:szCs w:val="24"/>
              </w:rPr>
            </w:pPr>
            <w:r w:rsidRPr="00A57440">
              <w:rPr>
                <w:sz w:val="24"/>
                <w:szCs w:val="24"/>
              </w:rPr>
              <w:t>Documentation Tools: MS Suite</w:t>
            </w:r>
          </w:p>
          <w:p w:rsidR="00093525" w:rsidRPr="00A57440" w:rsidRDefault="00E160FB" w:rsidP="000B13F8">
            <w:pPr>
              <w:pStyle w:val="ListParagraph"/>
              <w:numPr>
                <w:ilvl w:val="0"/>
                <w:numId w:val="20"/>
              </w:numPr>
              <w:spacing w:after="40" w:line="240" w:lineRule="auto"/>
              <w:jc w:val="both"/>
              <w:rPr>
                <w:sz w:val="24"/>
                <w:szCs w:val="24"/>
              </w:rPr>
            </w:pPr>
            <w:r w:rsidRPr="00A57440">
              <w:rPr>
                <w:sz w:val="24"/>
                <w:szCs w:val="24"/>
              </w:rPr>
              <w:t>Prototyping &amp; Wireframes Tools: Axure &amp; Balsamiq</w:t>
            </w:r>
          </w:p>
          <w:p w:rsidR="00093525" w:rsidRPr="00A57440" w:rsidRDefault="00E160FB" w:rsidP="000B13F8">
            <w:pPr>
              <w:pStyle w:val="ListParagraph"/>
              <w:numPr>
                <w:ilvl w:val="0"/>
                <w:numId w:val="20"/>
              </w:numPr>
              <w:spacing w:after="40" w:line="240" w:lineRule="auto"/>
              <w:jc w:val="both"/>
              <w:rPr>
                <w:sz w:val="24"/>
                <w:szCs w:val="24"/>
              </w:rPr>
            </w:pPr>
            <w:r w:rsidRPr="00A57440">
              <w:rPr>
                <w:sz w:val="24"/>
                <w:szCs w:val="24"/>
              </w:rPr>
              <w:t>Modeling Tools: MS Visio, Draw.io</w:t>
            </w:r>
          </w:p>
          <w:p w:rsidR="00093525" w:rsidRPr="00A57440" w:rsidRDefault="00E160FB" w:rsidP="000B13F8">
            <w:pPr>
              <w:pStyle w:val="ListParagraph"/>
              <w:numPr>
                <w:ilvl w:val="0"/>
                <w:numId w:val="20"/>
              </w:numPr>
              <w:spacing w:after="40" w:line="240" w:lineRule="auto"/>
              <w:jc w:val="both"/>
              <w:rPr>
                <w:sz w:val="24"/>
                <w:szCs w:val="24"/>
              </w:rPr>
            </w:pPr>
            <w:r w:rsidRPr="00A57440">
              <w:rPr>
                <w:sz w:val="24"/>
                <w:szCs w:val="24"/>
              </w:rPr>
              <w:t>Database: SQL</w:t>
            </w:r>
          </w:p>
          <w:p w:rsidR="00093525" w:rsidRPr="00A57440" w:rsidRDefault="00E160FB" w:rsidP="000B13F8">
            <w:pPr>
              <w:pStyle w:val="ListParagraph"/>
              <w:numPr>
                <w:ilvl w:val="0"/>
                <w:numId w:val="20"/>
              </w:numPr>
              <w:spacing w:after="40" w:line="240" w:lineRule="auto"/>
              <w:jc w:val="both"/>
              <w:rPr>
                <w:sz w:val="24"/>
                <w:szCs w:val="24"/>
              </w:rPr>
            </w:pPr>
            <w:r w:rsidRPr="00A57440">
              <w:rPr>
                <w:sz w:val="24"/>
                <w:szCs w:val="24"/>
              </w:rPr>
              <w:t>Project Management Tool: JIRA</w:t>
            </w:r>
          </w:p>
          <w:p w:rsidR="00093525" w:rsidRDefault="00E160FB" w:rsidP="000B13F8">
            <w:pPr>
              <w:pStyle w:val="ListParagraph"/>
              <w:numPr>
                <w:ilvl w:val="0"/>
                <w:numId w:val="20"/>
              </w:numPr>
              <w:spacing w:before="240" w:after="40" w:line="240" w:lineRule="auto"/>
              <w:jc w:val="both"/>
              <w:rPr>
                <w:sz w:val="24"/>
                <w:szCs w:val="24"/>
              </w:rPr>
            </w:pPr>
            <w:r w:rsidRPr="00A57440">
              <w:rPr>
                <w:sz w:val="24"/>
                <w:szCs w:val="24"/>
              </w:rPr>
              <w:t>Reporting Tools: Power BI, Tableau</w:t>
            </w:r>
          </w:p>
          <w:p w:rsidR="00A57440" w:rsidRPr="00A57440" w:rsidRDefault="00A57440" w:rsidP="00531E16">
            <w:pPr>
              <w:pStyle w:val="ListParagraph"/>
              <w:spacing w:before="240" w:after="40"/>
              <w:ind w:left="360"/>
              <w:jc w:val="both"/>
              <w:rPr>
                <w:sz w:val="24"/>
                <w:szCs w:val="24"/>
              </w:rPr>
            </w:pPr>
          </w:p>
          <w:p w:rsidR="00093525" w:rsidRPr="00A57440" w:rsidRDefault="00E160FB" w:rsidP="00531E16">
            <w:pPr>
              <w:spacing w:after="0"/>
              <w:jc w:val="both"/>
              <w:rPr>
                <w:color w:val="FF0000"/>
                <w:sz w:val="24"/>
                <w:szCs w:val="24"/>
              </w:rPr>
            </w:pPr>
            <w:r w:rsidRPr="00A57440">
              <w:rPr>
                <w:b/>
                <w:color w:val="FF0000"/>
                <w:sz w:val="24"/>
                <w:szCs w:val="24"/>
              </w:rPr>
              <w:t>DOMAIN KNOWLEDGE</w:t>
            </w:r>
          </w:p>
          <w:p w:rsidR="00093525" w:rsidRPr="00A57440" w:rsidRDefault="00E160FB" w:rsidP="00531E16">
            <w:pPr>
              <w:pStyle w:val="ListParagraph"/>
              <w:numPr>
                <w:ilvl w:val="0"/>
                <w:numId w:val="21"/>
              </w:numPr>
              <w:spacing w:after="0" w:line="240" w:lineRule="auto"/>
              <w:jc w:val="both"/>
              <w:rPr>
                <w:sz w:val="24"/>
                <w:szCs w:val="24"/>
              </w:rPr>
            </w:pPr>
            <w:r w:rsidRPr="00A57440">
              <w:rPr>
                <w:sz w:val="24"/>
                <w:szCs w:val="24"/>
              </w:rPr>
              <w:t>CRM</w:t>
            </w:r>
          </w:p>
          <w:p w:rsidR="00093525" w:rsidRPr="00A57440" w:rsidRDefault="00E160FB" w:rsidP="00531E16">
            <w:pPr>
              <w:pStyle w:val="ListParagraph"/>
              <w:numPr>
                <w:ilvl w:val="0"/>
                <w:numId w:val="21"/>
              </w:numPr>
              <w:spacing w:after="40" w:line="240" w:lineRule="auto"/>
              <w:jc w:val="both"/>
              <w:rPr>
                <w:sz w:val="24"/>
                <w:szCs w:val="24"/>
              </w:rPr>
            </w:pPr>
            <w:r w:rsidRPr="00A57440">
              <w:rPr>
                <w:sz w:val="24"/>
                <w:szCs w:val="24"/>
              </w:rPr>
              <w:t>FLEXCUBE</w:t>
            </w:r>
          </w:p>
          <w:p w:rsidR="00093525" w:rsidRPr="00A57440" w:rsidRDefault="00E160FB" w:rsidP="00531E16">
            <w:pPr>
              <w:pStyle w:val="ListParagraph"/>
              <w:numPr>
                <w:ilvl w:val="0"/>
                <w:numId w:val="21"/>
              </w:numPr>
              <w:spacing w:after="40" w:line="240" w:lineRule="auto"/>
              <w:jc w:val="both"/>
              <w:rPr>
                <w:sz w:val="24"/>
                <w:szCs w:val="24"/>
              </w:rPr>
            </w:pPr>
            <w:r w:rsidRPr="00A57440">
              <w:rPr>
                <w:sz w:val="24"/>
                <w:szCs w:val="24"/>
              </w:rPr>
              <w:t>Regulatory framework</w:t>
            </w:r>
          </w:p>
          <w:p w:rsidR="00093525" w:rsidRDefault="00E160FB" w:rsidP="00531E16">
            <w:pPr>
              <w:pStyle w:val="ListParagraph"/>
              <w:numPr>
                <w:ilvl w:val="0"/>
                <w:numId w:val="21"/>
              </w:numPr>
              <w:spacing w:after="40" w:line="240" w:lineRule="auto"/>
              <w:jc w:val="both"/>
              <w:rPr>
                <w:sz w:val="24"/>
                <w:szCs w:val="24"/>
              </w:rPr>
            </w:pPr>
            <w:r w:rsidRPr="00A57440">
              <w:rPr>
                <w:sz w:val="24"/>
                <w:szCs w:val="24"/>
              </w:rPr>
              <w:t>Core banking operation</w:t>
            </w:r>
          </w:p>
          <w:p w:rsidR="00610A3E" w:rsidRDefault="00610A3E" w:rsidP="00531E16">
            <w:pPr>
              <w:pStyle w:val="ListParagraph"/>
              <w:numPr>
                <w:ilvl w:val="0"/>
                <w:numId w:val="21"/>
              </w:numPr>
              <w:spacing w:after="40" w:line="240" w:lineRule="auto"/>
              <w:jc w:val="both"/>
              <w:rPr>
                <w:sz w:val="24"/>
                <w:szCs w:val="24"/>
              </w:rPr>
            </w:pPr>
            <w:r>
              <w:rPr>
                <w:sz w:val="24"/>
                <w:szCs w:val="24"/>
              </w:rPr>
              <w:t>Banking Product-knowledge</w:t>
            </w:r>
          </w:p>
          <w:p w:rsidR="00A57440" w:rsidRPr="00A57440" w:rsidRDefault="00A57440" w:rsidP="00531E16">
            <w:pPr>
              <w:pStyle w:val="ListParagraph"/>
              <w:spacing w:after="40" w:line="240" w:lineRule="auto"/>
              <w:ind w:left="360"/>
              <w:jc w:val="both"/>
              <w:rPr>
                <w:sz w:val="24"/>
                <w:szCs w:val="24"/>
              </w:rPr>
            </w:pPr>
          </w:p>
          <w:p w:rsidR="00093525" w:rsidRPr="00A57440" w:rsidRDefault="00E160FB" w:rsidP="00531E16">
            <w:pPr>
              <w:spacing w:after="0" w:line="240" w:lineRule="auto"/>
              <w:jc w:val="both"/>
              <w:rPr>
                <w:color w:val="FF0000"/>
                <w:sz w:val="24"/>
                <w:szCs w:val="24"/>
              </w:rPr>
            </w:pPr>
            <w:r w:rsidRPr="00A57440">
              <w:rPr>
                <w:b/>
                <w:color w:val="FF0000"/>
                <w:sz w:val="24"/>
                <w:szCs w:val="24"/>
              </w:rPr>
              <w:t>EDUCATION</w:t>
            </w:r>
          </w:p>
          <w:p w:rsidR="000B13F8" w:rsidRDefault="00E160FB" w:rsidP="008045C5">
            <w:pPr>
              <w:spacing w:after="0" w:line="240" w:lineRule="auto"/>
              <w:jc w:val="both"/>
              <w:rPr>
                <w:b/>
                <w:sz w:val="24"/>
                <w:szCs w:val="24"/>
              </w:rPr>
            </w:pPr>
            <w:r w:rsidRPr="00A57440">
              <w:rPr>
                <w:b/>
                <w:sz w:val="24"/>
                <w:szCs w:val="24"/>
              </w:rPr>
              <w:t>MBA – Banking &amp; Finance</w:t>
            </w:r>
            <w:r w:rsidR="00A57440" w:rsidRPr="00A57440">
              <w:rPr>
                <w:b/>
                <w:sz w:val="24"/>
                <w:szCs w:val="24"/>
              </w:rPr>
              <w:t>- 2023</w:t>
            </w:r>
          </w:p>
          <w:p w:rsidR="002B2210" w:rsidRPr="002B2210" w:rsidRDefault="002B2210" w:rsidP="008045C5">
            <w:pPr>
              <w:spacing w:after="0" w:line="240" w:lineRule="auto"/>
              <w:jc w:val="both"/>
              <w:rPr>
                <w:sz w:val="24"/>
                <w:szCs w:val="24"/>
              </w:rPr>
            </w:pPr>
            <w:proofErr w:type="spellStart"/>
            <w:r w:rsidRPr="002B2210">
              <w:rPr>
                <w:sz w:val="24"/>
                <w:szCs w:val="24"/>
              </w:rPr>
              <w:t>Manipal</w:t>
            </w:r>
            <w:proofErr w:type="spellEnd"/>
            <w:r w:rsidRPr="002B2210">
              <w:rPr>
                <w:sz w:val="24"/>
                <w:szCs w:val="24"/>
              </w:rPr>
              <w:t xml:space="preserve"> Academy of Higher Education</w:t>
            </w:r>
          </w:p>
          <w:p w:rsidR="008045C5" w:rsidRPr="008045C5" w:rsidRDefault="008045C5" w:rsidP="008045C5">
            <w:pPr>
              <w:spacing w:after="0" w:line="240" w:lineRule="auto"/>
              <w:jc w:val="both"/>
              <w:rPr>
                <w:b/>
                <w:sz w:val="24"/>
                <w:szCs w:val="24"/>
              </w:rPr>
            </w:pPr>
          </w:p>
          <w:p w:rsidR="00093525" w:rsidRPr="00A57440" w:rsidRDefault="00E160FB" w:rsidP="008045C5">
            <w:pPr>
              <w:spacing w:after="0" w:line="240" w:lineRule="auto"/>
              <w:jc w:val="both"/>
              <w:rPr>
                <w:b/>
                <w:color w:val="FF0000"/>
                <w:sz w:val="24"/>
                <w:szCs w:val="24"/>
              </w:rPr>
            </w:pPr>
            <w:r w:rsidRPr="00A57440">
              <w:rPr>
                <w:b/>
                <w:color w:val="FF0000"/>
                <w:sz w:val="24"/>
                <w:szCs w:val="24"/>
              </w:rPr>
              <w:t>CERTIFICATIONS</w:t>
            </w:r>
          </w:p>
          <w:p w:rsidR="00093525" w:rsidRPr="00A57440" w:rsidRDefault="00E160FB" w:rsidP="008045C5">
            <w:pPr>
              <w:pStyle w:val="ListParagraph"/>
              <w:numPr>
                <w:ilvl w:val="0"/>
                <w:numId w:val="22"/>
              </w:numPr>
              <w:spacing w:after="0" w:line="240" w:lineRule="auto"/>
              <w:jc w:val="both"/>
              <w:rPr>
                <w:sz w:val="24"/>
                <w:szCs w:val="24"/>
              </w:rPr>
            </w:pPr>
            <w:r w:rsidRPr="00A57440">
              <w:rPr>
                <w:sz w:val="24"/>
                <w:szCs w:val="24"/>
              </w:rPr>
              <w:t>Business Analyst IIBA [EEP]</w:t>
            </w:r>
          </w:p>
          <w:p w:rsidR="00093525" w:rsidRPr="00A57440" w:rsidRDefault="00E160FB" w:rsidP="000B13F8">
            <w:pPr>
              <w:pStyle w:val="ListParagraph"/>
              <w:numPr>
                <w:ilvl w:val="0"/>
                <w:numId w:val="22"/>
              </w:numPr>
              <w:spacing w:after="40" w:line="240" w:lineRule="auto"/>
              <w:jc w:val="both"/>
              <w:rPr>
                <w:sz w:val="24"/>
                <w:szCs w:val="24"/>
              </w:rPr>
            </w:pPr>
            <w:r w:rsidRPr="00A57440">
              <w:rPr>
                <w:sz w:val="24"/>
                <w:szCs w:val="24"/>
              </w:rPr>
              <w:t>Google Data Analytics – Coursera</w:t>
            </w:r>
          </w:p>
          <w:p w:rsidR="00093525" w:rsidRPr="00A57440" w:rsidRDefault="00E160FB" w:rsidP="000B13F8">
            <w:pPr>
              <w:pStyle w:val="ListParagraph"/>
              <w:numPr>
                <w:ilvl w:val="0"/>
                <w:numId w:val="22"/>
              </w:numPr>
              <w:spacing w:after="40" w:line="240" w:lineRule="auto"/>
              <w:jc w:val="both"/>
              <w:rPr>
                <w:sz w:val="24"/>
                <w:szCs w:val="24"/>
              </w:rPr>
            </w:pPr>
            <w:r w:rsidRPr="00A57440">
              <w:rPr>
                <w:sz w:val="24"/>
                <w:szCs w:val="24"/>
              </w:rPr>
              <w:t>NISM V-A – Mutual Fund</w:t>
            </w:r>
          </w:p>
          <w:p w:rsidR="00093525" w:rsidRDefault="00E160FB" w:rsidP="000B13F8">
            <w:pPr>
              <w:pStyle w:val="ListParagraph"/>
              <w:numPr>
                <w:ilvl w:val="0"/>
                <w:numId w:val="22"/>
              </w:numPr>
              <w:spacing w:after="40" w:line="240" w:lineRule="auto"/>
              <w:jc w:val="both"/>
              <w:rPr>
                <w:sz w:val="24"/>
                <w:szCs w:val="24"/>
              </w:rPr>
            </w:pPr>
            <w:r w:rsidRPr="00A57440">
              <w:rPr>
                <w:sz w:val="24"/>
                <w:szCs w:val="24"/>
              </w:rPr>
              <w:t>TCS NQT BFSI Qualified (2023) – 79.91</w:t>
            </w:r>
          </w:p>
          <w:p w:rsidR="00A57440" w:rsidRPr="00A57440" w:rsidRDefault="00A57440" w:rsidP="00531E16">
            <w:pPr>
              <w:pStyle w:val="ListParagraph"/>
              <w:spacing w:after="40"/>
              <w:ind w:left="360"/>
              <w:jc w:val="both"/>
              <w:rPr>
                <w:sz w:val="24"/>
                <w:szCs w:val="24"/>
              </w:rPr>
            </w:pPr>
          </w:p>
          <w:p w:rsidR="00093525" w:rsidRPr="00A57440" w:rsidRDefault="00E160FB" w:rsidP="000B13F8">
            <w:pPr>
              <w:spacing w:after="0" w:line="240" w:lineRule="auto"/>
              <w:jc w:val="both"/>
              <w:rPr>
                <w:color w:val="FF0000"/>
                <w:sz w:val="24"/>
                <w:szCs w:val="24"/>
              </w:rPr>
            </w:pPr>
            <w:r w:rsidRPr="00A57440">
              <w:rPr>
                <w:b/>
                <w:color w:val="FF0000"/>
                <w:sz w:val="24"/>
                <w:szCs w:val="24"/>
              </w:rPr>
              <w:t>SOFT SKILLS</w:t>
            </w:r>
          </w:p>
          <w:p w:rsidR="00093525" w:rsidRPr="00A57440" w:rsidRDefault="00E160FB" w:rsidP="000B13F8">
            <w:pPr>
              <w:pStyle w:val="ListParagraph"/>
              <w:numPr>
                <w:ilvl w:val="0"/>
                <w:numId w:val="23"/>
              </w:numPr>
              <w:spacing w:after="0" w:line="240" w:lineRule="auto"/>
              <w:jc w:val="both"/>
              <w:rPr>
                <w:sz w:val="24"/>
                <w:szCs w:val="24"/>
              </w:rPr>
            </w:pPr>
            <w:r w:rsidRPr="00A57440">
              <w:rPr>
                <w:sz w:val="24"/>
                <w:szCs w:val="24"/>
              </w:rPr>
              <w:t>Communication</w:t>
            </w:r>
          </w:p>
          <w:p w:rsidR="00093525" w:rsidRPr="00A57440" w:rsidRDefault="00E160FB" w:rsidP="000B13F8">
            <w:pPr>
              <w:pStyle w:val="ListParagraph"/>
              <w:numPr>
                <w:ilvl w:val="0"/>
                <w:numId w:val="23"/>
              </w:numPr>
              <w:spacing w:after="40" w:line="240" w:lineRule="auto"/>
              <w:jc w:val="both"/>
              <w:rPr>
                <w:sz w:val="24"/>
                <w:szCs w:val="24"/>
              </w:rPr>
            </w:pPr>
            <w:r w:rsidRPr="00A57440">
              <w:rPr>
                <w:sz w:val="24"/>
                <w:szCs w:val="24"/>
              </w:rPr>
              <w:t>Adaptability</w:t>
            </w:r>
          </w:p>
          <w:p w:rsidR="00093525" w:rsidRPr="00A57440" w:rsidRDefault="00E160FB" w:rsidP="000B13F8">
            <w:pPr>
              <w:pStyle w:val="ListParagraph"/>
              <w:numPr>
                <w:ilvl w:val="0"/>
                <w:numId w:val="23"/>
              </w:numPr>
              <w:spacing w:after="40" w:line="240" w:lineRule="auto"/>
              <w:jc w:val="both"/>
              <w:rPr>
                <w:sz w:val="24"/>
                <w:szCs w:val="24"/>
              </w:rPr>
            </w:pPr>
            <w:r w:rsidRPr="00A57440">
              <w:rPr>
                <w:sz w:val="24"/>
                <w:szCs w:val="24"/>
              </w:rPr>
              <w:t>Teamwork</w:t>
            </w:r>
          </w:p>
          <w:p w:rsidR="00093525" w:rsidRPr="00A57440" w:rsidRDefault="00E160FB" w:rsidP="000B13F8">
            <w:pPr>
              <w:pStyle w:val="ListParagraph"/>
              <w:numPr>
                <w:ilvl w:val="0"/>
                <w:numId w:val="23"/>
              </w:numPr>
              <w:spacing w:after="40" w:line="240" w:lineRule="auto"/>
              <w:jc w:val="both"/>
              <w:rPr>
                <w:sz w:val="24"/>
                <w:szCs w:val="24"/>
              </w:rPr>
            </w:pPr>
            <w:r w:rsidRPr="00A57440">
              <w:rPr>
                <w:sz w:val="24"/>
                <w:szCs w:val="24"/>
              </w:rPr>
              <w:t>Problem-solving</w:t>
            </w:r>
          </w:p>
          <w:p w:rsidR="00093525" w:rsidRPr="00A57440" w:rsidRDefault="00E160FB" w:rsidP="000B13F8">
            <w:pPr>
              <w:pStyle w:val="ListParagraph"/>
              <w:numPr>
                <w:ilvl w:val="0"/>
                <w:numId w:val="23"/>
              </w:numPr>
              <w:spacing w:after="40" w:line="240" w:lineRule="auto"/>
              <w:jc w:val="both"/>
              <w:rPr>
                <w:sz w:val="24"/>
                <w:szCs w:val="24"/>
              </w:rPr>
            </w:pPr>
            <w:r w:rsidRPr="00A57440">
              <w:rPr>
                <w:sz w:val="24"/>
                <w:szCs w:val="24"/>
              </w:rPr>
              <w:t>Emotional intelligence</w:t>
            </w:r>
          </w:p>
        </w:tc>
        <w:tc>
          <w:tcPr>
            <w:tcW w:w="6030" w:type="dxa"/>
          </w:tcPr>
          <w:p w:rsidR="008045C5" w:rsidRPr="00C40CAA" w:rsidRDefault="00E160FB" w:rsidP="008045C5">
            <w:pPr>
              <w:spacing w:after="0" w:line="240" w:lineRule="auto"/>
              <w:jc w:val="both"/>
              <w:rPr>
                <w:b/>
                <w:color w:val="0066CC"/>
                <w:sz w:val="24"/>
                <w:szCs w:val="24"/>
              </w:rPr>
            </w:pPr>
            <w:r w:rsidRPr="00C40CAA">
              <w:rPr>
                <w:b/>
                <w:color w:val="0066CC"/>
                <w:sz w:val="24"/>
                <w:szCs w:val="24"/>
              </w:rPr>
              <w:t>CAREER OBJECTIVE</w:t>
            </w:r>
          </w:p>
          <w:p w:rsidR="000B13F8" w:rsidRPr="00A57440" w:rsidRDefault="000B13F8" w:rsidP="008045C5">
            <w:pPr>
              <w:spacing w:line="240" w:lineRule="auto"/>
            </w:pPr>
            <w:r>
              <w:t>Business Analyst with 1 year of project experience and 1 year in BFSI banking. Skilled in requirement gathering, stakeholder management, and process optimization across Agile and Waterfall methodologies.</w:t>
            </w:r>
          </w:p>
          <w:p w:rsidR="001D0906" w:rsidRPr="00C40CAA" w:rsidRDefault="00E160FB" w:rsidP="001D0906">
            <w:pPr>
              <w:spacing w:after="0" w:line="240" w:lineRule="auto"/>
              <w:jc w:val="both"/>
              <w:rPr>
                <w:color w:val="FF0000"/>
                <w:sz w:val="24"/>
                <w:szCs w:val="24"/>
              </w:rPr>
            </w:pPr>
            <w:r w:rsidRPr="00C40CAA">
              <w:rPr>
                <w:b/>
                <w:color w:val="FF0000"/>
                <w:sz w:val="24"/>
                <w:szCs w:val="24"/>
              </w:rPr>
              <w:t>PROFILE SUMMARY</w:t>
            </w:r>
          </w:p>
          <w:p w:rsidR="00093525" w:rsidRPr="001D0906" w:rsidRDefault="00E160FB" w:rsidP="001D0906">
            <w:pPr>
              <w:spacing w:after="0" w:line="240" w:lineRule="auto"/>
              <w:jc w:val="both"/>
              <w:rPr>
                <w:color w:val="FF0000"/>
              </w:rPr>
            </w:pPr>
            <w:r w:rsidRPr="00A57440">
              <w:t xml:space="preserve">In-depth knowledge of </w:t>
            </w:r>
            <w:r w:rsidRPr="005D5A0C">
              <w:rPr>
                <w:b/>
              </w:rPr>
              <w:t>SDLC</w:t>
            </w:r>
            <w:r w:rsidRPr="00A57440">
              <w:t xml:space="preserve"> in various phases (i.e. </w:t>
            </w:r>
            <w:r w:rsidRPr="005D5A0C">
              <w:rPr>
                <w:b/>
              </w:rPr>
              <w:t>Waterfall &amp; Agile</w:t>
            </w:r>
            <w:r w:rsidRPr="00A57440">
              <w:t>)</w:t>
            </w:r>
          </w:p>
          <w:p w:rsidR="00093525" w:rsidRPr="00531E16" w:rsidRDefault="00E160FB" w:rsidP="00531E16">
            <w:pPr>
              <w:spacing w:after="60"/>
              <w:jc w:val="both"/>
              <w:rPr>
                <w:b/>
              </w:rPr>
            </w:pPr>
            <w:r w:rsidRPr="00A57440">
              <w:t xml:space="preserve">Waterfall Model: </w:t>
            </w:r>
            <w:r w:rsidRPr="00531E16">
              <w:rPr>
                <w:b/>
              </w:rPr>
              <w:t>Gathered requirements</w:t>
            </w:r>
            <w:r w:rsidRPr="00A57440">
              <w:t xml:space="preserve"> using </w:t>
            </w:r>
            <w:r w:rsidRPr="00531E16">
              <w:rPr>
                <w:b/>
              </w:rPr>
              <w:t>Elicitation Techniques</w:t>
            </w:r>
            <w:r w:rsidRPr="00A57440">
              <w:t xml:space="preserve"> and prepared </w:t>
            </w:r>
            <w:r w:rsidRPr="00531E16">
              <w:rPr>
                <w:b/>
              </w:rPr>
              <w:t xml:space="preserve">BRD, FRD, SRS, </w:t>
            </w:r>
            <w:r w:rsidRPr="00531E16">
              <w:t xml:space="preserve">prepared </w:t>
            </w:r>
            <w:r w:rsidRPr="00531E16">
              <w:rPr>
                <w:b/>
              </w:rPr>
              <w:t xml:space="preserve">RACI Matrix, </w:t>
            </w:r>
            <w:r w:rsidRPr="00531E16">
              <w:t>BCD</w:t>
            </w:r>
            <w:r w:rsidRPr="00A57440">
              <w:t xml:space="preserve">, created </w:t>
            </w:r>
            <w:r w:rsidRPr="00531E16">
              <w:rPr>
                <w:b/>
              </w:rPr>
              <w:t xml:space="preserve">UML Diagrams </w:t>
            </w:r>
            <w:r w:rsidRPr="00A57440">
              <w:t xml:space="preserve">and </w:t>
            </w:r>
            <w:r w:rsidRPr="00531E16">
              <w:rPr>
                <w:b/>
              </w:rPr>
              <w:t>Prototypes</w:t>
            </w:r>
            <w:r w:rsidRPr="00A57440">
              <w:t xml:space="preserve"> and requirements tracking through </w:t>
            </w:r>
            <w:r w:rsidRPr="00531E16">
              <w:rPr>
                <w:b/>
              </w:rPr>
              <w:t>RTM</w:t>
            </w:r>
            <w:r w:rsidRPr="00A57440">
              <w:t xml:space="preserve">, well versed with </w:t>
            </w:r>
            <w:r w:rsidRPr="00531E16">
              <w:rPr>
                <w:b/>
              </w:rPr>
              <w:t>UAT handling and Change Request.</w:t>
            </w:r>
          </w:p>
          <w:p w:rsidR="00531E16" w:rsidRDefault="00E160FB" w:rsidP="00531E16">
            <w:pPr>
              <w:spacing w:after="60"/>
              <w:jc w:val="both"/>
            </w:pPr>
            <w:r w:rsidRPr="00A57440">
              <w:t xml:space="preserve">Agile Scrum: Creation of </w:t>
            </w:r>
            <w:r w:rsidRPr="00531E16">
              <w:rPr>
                <w:b/>
              </w:rPr>
              <w:t>user stories</w:t>
            </w:r>
            <w:r w:rsidRPr="00A57440">
              <w:t xml:space="preserve"> and added </w:t>
            </w:r>
            <w:r w:rsidRPr="00531E16">
              <w:rPr>
                <w:b/>
              </w:rPr>
              <w:t>Acceptance Criteria</w:t>
            </w:r>
            <w:r w:rsidRPr="00A57440">
              <w:t xml:space="preserve">, BV &amp; CP, Sprint &amp; </w:t>
            </w:r>
            <w:r w:rsidRPr="00531E16">
              <w:rPr>
                <w:b/>
              </w:rPr>
              <w:t>Product Backlogs</w:t>
            </w:r>
            <w:r w:rsidRPr="00A57440">
              <w:t xml:space="preserve">, conducted various </w:t>
            </w:r>
            <w:r w:rsidRPr="00531E16">
              <w:rPr>
                <w:b/>
              </w:rPr>
              <w:t>Sprint Meetings</w:t>
            </w:r>
            <w:r w:rsidRPr="00A57440">
              <w:t xml:space="preserve">, Sprint &amp; </w:t>
            </w:r>
            <w:r w:rsidRPr="00531E16">
              <w:rPr>
                <w:b/>
              </w:rPr>
              <w:t>Product Burndown</w:t>
            </w:r>
            <w:r w:rsidRPr="00A57440">
              <w:t xml:space="preserve"> charts, ensured </w:t>
            </w:r>
            <w:r w:rsidRPr="00531E16">
              <w:rPr>
                <w:b/>
              </w:rPr>
              <w:t xml:space="preserve">DOR </w:t>
            </w:r>
            <w:r w:rsidRPr="00A57440">
              <w:t xml:space="preserve">and </w:t>
            </w:r>
            <w:r w:rsidRPr="00531E16">
              <w:rPr>
                <w:b/>
              </w:rPr>
              <w:t>DOD</w:t>
            </w:r>
            <w:r w:rsidRPr="00A57440">
              <w:t xml:space="preserve"> checklist.</w:t>
            </w:r>
          </w:p>
          <w:p w:rsidR="00093525" w:rsidRPr="00A57440" w:rsidRDefault="00E160FB" w:rsidP="00531E16">
            <w:pPr>
              <w:spacing w:after="60"/>
              <w:jc w:val="both"/>
            </w:pPr>
            <w:r w:rsidRPr="00A57440">
              <w:t xml:space="preserve">In-depth knowledge of </w:t>
            </w:r>
            <w:r w:rsidRPr="00531E16">
              <w:rPr>
                <w:b/>
              </w:rPr>
              <w:t>banking operation</w:t>
            </w:r>
            <w:r w:rsidRPr="00A57440">
              <w:t xml:space="preserve">, customer service and </w:t>
            </w:r>
            <w:r w:rsidRPr="00531E16">
              <w:rPr>
                <w:b/>
              </w:rPr>
              <w:t>compliance procedure</w:t>
            </w:r>
            <w:r w:rsidRPr="00A57440">
              <w:t>.</w:t>
            </w:r>
          </w:p>
          <w:p w:rsidR="00093525" w:rsidRPr="00164358" w:rsidRDefault="00E160FB" w:rsidP="00164358">
            <w:pPr>
              <w:spacing w:before="240" w:after="0" w:line="240" w:lineRule="auto"/>
              <w:jc w:val="both"/>
              <w:rPr>
                <w:sz w:val="24"/>
                <w:szCs w:val="24"/>
              </w:rPr>
            </w:pPr>
            <w:r w:rsidRPr="00164358">
              <w:rPr>
                <w:b/>
                <w:color w:val="0066CC"/>
                <w:sz w:val="24"/>
                <w:szCs w:val="24"/>
              </w:rPr>
              <w:t>WORK EXPERIENCE</w:t>
            </w:r>
          </w:p>
          <w:p w:rsidR="005D3E86" w:rsidRDefault="00E160FB" w:rsidP="005D3E86">
            <w:pPr>
              <w:spacing w:after="0" w:line="240" w:lineRule="auto"/>
              <w:jc w:val="both"/>
            </w:pPr>
            <w:r w:rsidRPr="00531E16">
              <w:rPr>
                <w:b/>
                <w:color w:val="FF0000"/>
                <w:sz w:val="24"/>
                <w:szCs w:val="24"/>
              </w:rPr>
              <w:t>Company name</w:t>
            </w:r>
            <w:r w:rsidRPr="00A57440">
              <w:rPr>
                <w:b/>
                <w:sz w:val="24"/>
                <w:szCs w:val="24"/>
              </w:rPr>
              <w:t>: SBI Securities</w:t>
            </w:r>
            <w:r w:rsidRPr="00A57440">
              <w:t xml:space="preserve"> | Duration: 03/01/24 – </w:t>
            </w:r>
            <w:r w:rsidRPr="005D3E86">
              <w:t>07/01/2025</w:t>
            </w:r>
          </w:p>
          <w:p w:rsidR="005D3E86" w:rsidRPr="005D3E86" w:rsidRDefault="00E160FB" w:rsidP="005D3E86">
            <w:pPr>
              <w:spacing w:before="240" w:line="240" w:lineRule="auto"/>
              <w:jc w:val="both"/>
            </w:pPr>
            <w:r w:rsidRPr="005D3E86">
              <w:rPr>
                <w:b/>
              </w:rPr>
              <w:t>Designation</w:t>
            </w:r>
            <w:r w:rsidRPr="005D3E86">
              <w:t>: Senior Executive</w:t>
            </w:r>
            <w:r w:rsidR="008045C5" w:rsidRPr="005D3E86">
              <w:t xml:space="preserve"> officer</w:t>
            </w:r>
          </w:p>
          <w:p w:rsidR="005D3E86" w:rsidRPr="005D3E86" w:rsidRDefault="005D3E86" w:rsidP="005D3E86">
            <w:pPr>
              <w:spacing w:before="240" w:line="240" w:lineRule="auto"/>
              <w:jc w:val="both"/>
            </w:pPr>
            <w:r w:rsidRPr="005D3E86">
              <w:t>Project 2:</w:t>
            </w:r>
            <w:r w:rsidRPr="005D3E86">
              <w:rPr>
                <w:b/>
              </w:rPr>
              <w:t xml:space="preserve"> CRM feature Enhancement</w:t>
            </w:r>
            <w:r w:rsidR="003A3572">
              <w:rPr>
                <w:b/>
              </w:rPr>
              <w:t xml:space="preserve">    </w:t>
            </w:r>
            <w:r w:rsidRPr="005D3E86">
              <w:t xml:space="preserve"> </w:t>
            </w:r>
            <w:r w:rsidRPr="005D3E86">
              <w:rPr>
                <w:b/>
              </w:rPr>
              <w:t>|Agile</w:t>
            </w:r>
            <w:r w:rsidRPr="005D3E86">
              <w:t xml:space="preserve"> | </w:t>
            </w:r>
          </w:p>
          <w:p w:rsidR="005D3E86" w:rsidRPr="005D3E86" w:rsidRDefault="005D3E86" w:rsidP="005D3E86">
            <w:pPr>
              <w:spacing w:after="0"/>
              <w:jc w:val="both"/>
              <w:rPr>
                <w:rFonts w:cstheme="minorHAnsi"/>
              </w:rPr>
            </w:pPr>
            <w:r w:rsidRPr="005D3E86">
              <w:rPr>
                <w:b/>
              </w:rPr>
              <w:t>Project description</w:t>
            </w:r>
            <w:r w:rsidRPr="005D3E86">
              <w:t xml:space="preserve">: This project is to improve the </w:t>
            </w:r>
            <w:r w:rsidRPr="005D3E86">
              <w:rPr>
                <w:rFonts w:cstheme="minorHAnsi"/>
                <w:b/>
              </w:rPr>
              <w:t xml:space="preserve">efficiency, responsiveness, and usability of the existing CRM </w:t>
            </w:r>
            <w:r w:rsidRPr="005D3E86">
              <w:rPr>
                <w:rFonts w:cstheme="minorHAnsi"/>
              </w:rPr>
              <w:t xml:space="preserve">used by Relationship Managers and the back end operation team. Executed under the </w:t>
            </w:r>
            <w:r w:rsidRPr="005D3E86">
              <w:rPr>
                <w:rFonts w:cstheme="minorHAnsi"/>
                <w:b/>
              </w:rPr>
              <w:t>agile methodology</w:t>
            </w:r>
            <w:r w:rsidRPr="005D3E86">
              <w:rPr>
                <w:rFonts w:cstheme="minorHAnsi"/>
              </w:rPr>
              <w:t>, it involved iterative development, continuous feedback and seamless integration of new functionalities to streamline operations and improve system efficiency.</w:t>
            </w:r>
          </w:p>
          <w:p w:rsidR="005D3E86" w:rsidRPr="005D3E86" w:rsidRDefault="005D3E86" w:rsidP="005D3E86">
            <w:pPr>
              <w:spacing w:after="0"/>
              <w:jc w:val="both"/>
            </w:pPr>
            <w:r w:rsidRPr="005D3E86">
              <w:rPr>
                <w:b/>
              </w:rPr>
              <w:t>Role</w:t>
            </w:r>
            <w:r w:rsidRPr="005D3E86">
              <w:t xml:space="preserve">- </w:t>
            </w:r>
            <w:r w:rsidRPr="005D3E86">
              <w:t xml:space="preserve"> Business Analyst</w:t>
            </w:r>
          </w:p>
          <w:p w:rsidR="005D3E86" w:rsidRPr="005D3E86" w:rsidRDefault="005D3E86" w:rsidP="005D3E86">
            <w:pPr>
              <w:spacing w:after="0"/>
              <w:jc w:val="both"/>
            </w:pPr>
            <w:r w:rsidRPr="005D3E86">
              <w:rPr>
                <w:b/>
              </w:rPr>
              <w:t>Responsibilities</w:t>
            </w:r>
          </w:p>
          <w:p w:rsidR="005D3E86" w:rsidRPr="005D3E86" w:rsidRDefault="005D3E86" w:rsidP="005D3E86">
            <w:pPr>
              <w:pStyle w:val="ListParagraph"/>
              <w:numPr>
                <w:ilvl w:val="0"/>
                <w:numId w:val="24"/>
              </w:numPr>
              <w:spacing w:after="0" w:line="240" w:lineRule="auto"/>
              <w:rPr>
                <w:rFonts w:cstheme="minorHAnsi"/>
              </w:rPr>
            </w:pPr>
            <w:r w:rsidRPr="005D3E86">
              <w:rPr>
                <w:b/>
              </w:rPr>
              <w:t>Analyzed business requirements</w:t>
            </w:r>
            <w:r w:rsidRPr="005D3E86">
              <w:t xml:space="preserve"> and </w:t>
            </w:r>
            <w:r w:rsidRPr="005D3E86">
              <w:rPr>
                <w:b/>
              </w:rPr>
              <w:t>collaborated with stakeholders</w:t>
            </w:r>
            <w:r w:rsidRPr="005D3E86">
              <w:t xml:space="preserve"> to define CRM enhancement ideas.</w:t>
            </w:r>
          </w:p>
          <w:p w:rsidR="005D3E86" w:rsidRPr="005D3E86" w:rsidRDefault="005D3E86" w:rsidP="005D3E86">
            <w:pPr>
              <w:pStyle w:val="ListParagraph"/>
              <w:numPr>
                <w:ilvl w:val="0"/>
                <w:numId w:val="24"/>
              </w:numPr>
              <w:spacing w:after="0" w:line="240" w:lineRule="auto"/>
              <w:rPr>
                <w:rFonts w:cstheme="minorHAnsi"/>
              </w:rPr>
            </w:pPr>
            <w:r w:rsidRPr="005D3E86">
              <w:t xml:space="preserve">Helped document </w:t>
            </w:r>
            <w:r w:rsidRPr="005D3E86">
              <w:rPr>
                <w:b/>
              </w:rPr>
              <w:t>user stories</w:t>
            </w:r>
            <w:r w:rsidRPr="005D3E86">
              <w:t xml:space="preserve"> with appropriate </w:t>
            </w:r>
            <w:r w:rsidRPr="005D3E86">
              <w:rPr>
                <w:b/>
              </w:rPr>
              <w:t>acceptance criteria</w:t>
            </w:r>
            <w:r w:rsidRPr="005D3E86">
              <w:t xml:space="preserve">, and assisted in building the </w:t>
            </w:r>
            <w:r w:rsidRPr="005D3E86">
              <w:rPr>
                <w:b/>
              </w:rPr>
              <w:t>product backlog</w:t>
            </w:r>
            <w:r w:rsidRPr="005D3E86">
              <w:t xml:space="preserve"> using</w:t>
            </w:r>
            <w:r w:rsidRPr="005D3E86">
              <w:rPr>
                <w:b/>
              </w:rPr>
              <w:t xml:space="preserve"> JIRA</w:t>
            </w:r>
          </w:p>
          <w:p w:rsidR="005D3E86" w:rsidRPr="005D3E86" w:rsidRDefault="005D3E86" w:rsidP="005D3E86">
            <w:pPr>
              <w:pStyle w:val="ListParagraph"/>
              <w:numPr>
                <w:ilvl w:val="0"/>
                <w:numId w:val="24"/>
              </w:numPr>
              <w:spacing w:after="0" w:line="240" w:lineRule="auto"/>
              <w:rPr>
                <w:rFonts w:cstheme="minorHAnsi"/>
              </w:rPr>
            </w:pPr>
            <w:r w:rsidRPr="005D3E86">
              <w:rPr>
                <w:b/>
              </w:rPr>
              <w:t>Coordinated</w:t>
            </w:r>
            <w:r w:rsidRPr="005D3E86">
              <w:t xml:space="preserve"> with </w:t>
            </w:r>
            <w:r w:rsidRPr="005D3E86">
              <w:rPr>
                <w:b/>
              </w:rPr>
              <w:t>developers, stakeholders, and QA team</w:t>
            </w:r>
            <w:r w:rsidRPr="005D3E86">
              <w:t>.</w:t>
            </w:r>
          </w:p>
          <w:p w:rsidR="005D3E86" w:rsidRPr="005D3E86" w:rsidRDefault="005D3E86" w:rsidP="005D3E86">
            <w:pPr>
              <w:pStyle w:val="ListParagraph"/>
              <w:numPr>
                <w:ilvl w:val="0"/>
                <w:numId w:val="24"/>
              </w:numPr>
              <w:spacing w:after="0" w:line="240" w:lineRule="auto"/>
              <w:rPr>
                <w:rFonts w:cstheme="minorHAnsi"/>
              </w:rPr>
            </w:pPr>
            <w:r w:rsidRPr="005D3E86">
              <w:rPr>
                <w:b/>
              </w:rPr>
              <w:t xml:space="preserve">Participated </w:t>
            </w:r>
            <w:r w:rsidRPr="005D3E86">
              <w:t xml:space="preserve">in </w:t>
            </w:r>
            <w:r w:rsidRPr="005D3E86">
              <w:rPr>
                <w:b/>
              </w:rPr>
              <w:t>sprint ceremonies</w:t>
            </w:r>
            <w:r w:rsidRPr="005D3E86">
              <w:t xml:space="preserve"> ensuring requirements were clearly understood and tracked effectively</w:t>
            </w:r>
          </w:p>
          <w:p w:rsidR="005D3E86" w:rsidRPr="005D3E86" w:rsidRDefault="005D3E86" w:rsidP="005D3E86">
            <w:pPr>
              <w:pStyle w:val="ListParagraph"/>
              <w:numPr>
                <w:ilvl w:val="0"/>
                <w:numId w:val="24"/>
              </w:numPr>
              <w:spacing w:after="0" w:line="240" w:lineRule="auto"/>
            </w:pPr>
            <w:r w:rsidRPr="005D3E86">
              <w:t xml:space="preserve">Conducted UAT to ensure </w:t>
            </w:r>
            <w:r w:rsidRPr="005D3E86">
              <w:rPr>
                <w:b/>
              </w:rPr>
              <w:t>smooth implementation of features</w:t>
            </w:r>
            <w:r w:rsidRPr="005D3E86">
              <w:t>.</w:t>
            </w:r>
          </w:p>
          <w:p w:rsidR="00195AC3" w:rsidRDefault="00195AC3" w:rsidP="005D3E86">
            <w:pPr>
              <w:spacing w:after="60" w:line="240" w:lineRule="auto"/>
              <w:jc w:val="both"/>
            </w:pPr>
          </w:p>
        </w:tc>
      </w:tr>
    </w:tbl>
    <w:p w:rsidR="003A3572" w:rsidRDefault="003A3572" w:rsidP="005D3E86">
      <w:pPr>
        <w:spacing w:after="60"/>
        <w:jc w:val="both"/>
      </w:pPr>
    </w:p>
    <w:p w:rsidR="005D3E86" w:rsidRPr="00A57440" w:rsidRDefault="005D3E86" w:rsidP="005D3E86">
      <w:pPr>
        <w:spacing w:after="60"/>
        <w:jc w:val="both"/>
      </w:pPr>
      <w:r w:rsidRPr="003A3572">
        <w:rPr>
          <w:b/>
        </w:rPr>
        <w:lastRenderedPageBreak/>
        <w:t>Project 1</w:t>
      </w:r>
      <w:r w:rsidRPr="00A57440">
        <w:t>:</w:t>
      </w:r>
      <w:r>
        <w:t xml:space="preserve"> </w:t>
      </w:r>
      <w:r w:rsidRPr="00A57440">
        <w:rPr>
          <w:b/>
        </w:rPr>
        <w:t xml:space="preserve">NRI Digital KYC and Demat Account </w:t>
      </w:r>
      <w:r w:rsidR="003A3572" w:rsidRPr="00A57440">
        <w:rPr>
          <w:b/>
        </w:rPr>
        <w:t>Automation</w:t>
      </w:r>
      <w:r w:rsidR="003A3572">
        <w:t xml:space="preserve">     </w:t>
      </w:r>
      <w:r w:rsidR="003A3572" w:rsidRPr="00A57440">
        <w:t>|</w:t>
      </w:r>
      <w:r w:rsidRPr="00531E16">
        <w:rPr>
          <w:b/>
        </w:rPr>
        <w:t xml:space="preserve"> Waterfall</w:t>
      </w:r>
      <w:r w:rsidRPr="00A57440">
        <w:t xml:space="preserve"> |</w:t>
      </w:r>
    </w:p>
    <w:p w:rsidR="005D3E86" w:rsidRDefault="005D3E86" w:rsidP="005D3E86">
      <w:pPr>
        <w:spacing w:after="60"/>
        <w:jc w:val="both"/>
      </w:pPr>
      <w:r w:rsidRPr="005D3E86">
        <w:rPr>
          <w:b/>
        </w:rPr>
        <w:t>Project description</w:t>
      </w:r>
      <w:r w:rsidRPr="00A57440">
        <w:t>:</w:t>
      </w:r>
      <w:r>
        <w:t xml:space="preserve"> The project focused on building a </w:t>
      </w:r>
      <w:r>
        <w:rPr>
          <w:rStyle w:val="Strong"/>
        </w:rPr>
        <w:t>secure web link for SBI NRI clients</w:t>
      </w:r>
      <w:r>
        <w:t xml:space="preserve"> to upload KYC documents and open demat accounts online. It automated the existing manual onboarding process, ensuring seamless data validation with compliance and regulations. The solution improved customer satisfaction, reduced manual intervention by </w:t>
      </w:r>
      <w:r>
        <w:rPr>
          <w:rStyle w:val="Strong"/>
        </w:rPr>
        <w:t>60%</w:t>
      </w:r>
      <w:r>
        <w:t xml:space="preserve">, and accelerated turnaround time by </w:t>
      </w:r>
      <w:r>
        <w:rPr>
          <w:rStyle w:val="Strong"/>
        </w:rPr>
        <w:t>40%</w:t>
      </w:r>
      <w:r>
        <w:t xml:space="preserve"> through automation and workflow optimization.</w:t>
      </w:r>
    </w:p>
    <w:p w:rsidR="005D3E86" w:rsidRPr="00A57440" w:rsidRDefault="005D3E86" w:rsidP="005D3E86">
      <w:pPr>
        <w:spacing w:after="60"/>
        <w:jc w:val="both"/>
      </w:pPr>
      <w:r w:rsidRPr="003A3572">
        <w:rPr>
          <w:b/>
        </w:rPr>
        <w:t>Role:</w:t>
      </w:r>
      <w:r w:rsidRPr="00A57440">
        <w:t xml:space="preserve"> Business Analyst</w:t>
      </w:r>
      <w:bookmarkStart w:id="0" w:name="_GoBack"/>
      <w:bookmarkEnd w:id="0"/>
    </w:p>
    <w:p w:rsidR="005D3E86" w:rsidRPr="00A57440" w:rsidRDefault="005D3E86" w:rsidP="005D3E86">
      <w:pPr>
        <w:spacing w:after="60"/>
        <w:jc w:val="both"/>
        <w:rPr>
          <w:b/>
        </w:rPr>
      </w:pPr>
      <w:r w:rsidRPr="00A57440">
        <w:rPr>
          <w:b/>
        </w:rPr>
        <w:t>Responsibilities:</w:t>
      </w:r>
    </w:p>
    <w:p w:rsidR="005D3E86" w:rsidRDefault="005D3E86" w:rsidP="005D3E86">
      <w:pPr>
        <w:pStyle w:val="ListParagraph"/>
        <w:numPr>
          <w:ilvl w:val="0"/>
          <w:numId w:val="10"/>
        </w:numPr>
        <w:spacing w:after="60" w:line="240" w:lineRule="auto"/>
        <w:jc w:val="both"/>
      </w:pPr>
      <w:r>
        <w:t xml:space="preserve">Conducted </w:t>
      </w:r>
      <w:r w:rsidRPr="005D3E86">
        <w:rPr>
          <w:b/>
        </w:rPr>
        <w:t>stakeholder elicitation</w:t>
      </w:r>
      <w:r>
        <w:rPr>
          <w:b/>
        </w:rPr>
        <w:t xml:space="preserve"> </w:t>
      </w:r>
      <w:r>
        <w:t xml:space="preserve">to identify stakeholders and prepared </w:t>
      </w:r>
      <w:r w:rsidRPr="005D3E86">
        <w:rPr>
          <w:b/>
        </w:rPr>
        <w:t>RACI matrix</w:t>
      </w:r>
      <w:r>
        <w:t>.</w:t>
      </w:r>
    </w:p>
    <w:p w:rsidR="005D3E86" w:rsidRDefault="005D3E86" w:rsidP="005D3E86">
      <w:pPr>
        <w:pStyle w:val="ListParagraph"/>
        <w:numPr>
          <w:ilvl w:val="0"/>
          <w:numId w:val="10"/>
        </w:numPr>
        <w:spacing w:after="60" w:line="240" w:lineRule="auto"/>
        <w:jc w:val="both"/>
      </w:pPr>
      <w:r w:rsidRPr="005D3E86">
        <w:rPr>
          <w:b/>
        </w:rPr>
        <w:t>Gathered requirements</w:t>
      </w:r>
      <w:r>
        <w:t xml:space="preserve"> from different stakeholders using </w:t>
      </w:r>
      <w:r w:rsidRPr="005D3E86">
        <w:rPr>
          <w:b/>
        </w:rPr>
        <w:t>Elicitation  Techniques</w:t>
      </w:r>
      <w:r>
        <w:t xml:space="preserve"> and converted it into clear actionable functionalities</w:t>
      </w:r>
    </w:p>
    <w:p w:rsidR="005D3E86" w:rsidRPr="00A57440" w:rsidRDefault="005D3E86" w:rsidP="005D3E86">
      <w:pPr>
        <w:pStyle w:val="ListParagraph"/>
        <w:numPr>
          <w:ilvl w:val="0"/>
          <w:numId w:val="10"/>
        </w:numPr>
        <w:spacing w:after="60" w:line="240" w:lineRule="auto"/>
        <w:jc w:val="both"/>
      </w:pPr>
      <w:r w:rsidRPr="00531E16">
        <w:rPr>
          <w:b/>
        </w:rPr>
        <w:t>Created, updated and maintained</w:t>
      </w:r>
      <w:r w:rsidRPr="00A57440">
        <w:t xml:space="preserve"> </w:t>
      </w:r>
      <w:r w:rsidRPr="00531E16">
        <w:rPr>
          <w:b/>
        </w:rPr>
        <w:t xml:space="preserve">BRD </w:t>
      </w:r>
      <w:r w:rsidRPr="00A57440">
        <w:t>document</w:t>
      </w:r>
      <w:r>
        <w:t xml:space="preserve"> ensuring traceability and alignment with compliance </w:t>
      </w:r>
    </w:p>
    <w:p w:rsidR="005D3E86" w:rsidRPr="005D3E86" w:rsidRDefault="005D3E86" w:rsidP="005D3E86">
      <w:pPr>
        <w:pStyle w:val="ListParagraph"/>
        <w:numPr>
          <w:ilvl w:val="0"/>
          <w:numId w:val="10"/>
        </w:numPr>
        <w:spacing w:after="60" w:line="240" w:lineRule="auto"/>
        <w:jc w:val="both"/>
      </w:pPr>
      <w:r>
        <w:rPr>
          <w:b/>
        </w:rPr>
        <w:t xml:space="preserve">Created UML diagrams </w:t>
      </w:r>
      <w:r>
        <w:t xml:space="preserve">and </w:t>
      </w:r>
      <w:r>
        <w:rPr>
          <w:b/>
        </w:rPr>
        <w:t xml:space="preserve">Wireframes </w:t>
      </w:r>
      <w:r>
        <w:t xml:space="preserve">to visually represent requirements using </w:t>
      </w:r>
      <w:r w:rsidRPr="005D3E86">
        <w:rPr>
          <w:b/>
        </w:rPr>
        <w:t>Draw.io</w:t>
      </w:r>
      <w:r>
        <w:rPr>
          <w:b/>
        </w:rPr>
        <w:t xml:space="preserve"> and Balsamiq.</w:t>
      </w:r>
    </w:p>
    <w:p w:rsidR="005D3E86" w:rsidRPr="005D3E86" w:rsidRDefault="005D3E86" w:rsidP="005D3E86">
      <w:pPr>
        <w:pStyle w:val="ListParagraph"/>
        <w:numPr>
          <w:ilvl w:val="0"/>
          <w:numId w:val="10"/>
        </w:numPr>
        <w:spacing w:after="60" w:line="240" w:lineRule="auto"/>
        <w:jc w:val="both"/>
      </w:pPr>
      <w:r>
        <w:t xml:space="preserve">Supported in </w:t>
      </w:r>
      <w:r>
        <w:rPr>
          <w:b/>
        </w:rPr>
        <w:t>UAT.</w:t>
      </w:r>
    </w:p>
    <w:p w:rsidR="005D3E86" w:rsidRPr="00A57440" w:rsidRDefault="005D3E86" w:rsidP="005D3E86">
      <w:pPr>
        <w:pStyle w:val="ListParagraph"/>
        <w:numPr>
          <w:ilvl w:val="0"/>
          <w:numId w:val="10"/>
        </w:numPr>
        <w:spacing w:after="60" w:line="240" w:lineRule="auto"/>
        <w:jc w:val="both"/>
      </w:pPr>
      <w:r>
        <w:rPr>
          <w:b/>
        </w:rPr>
        <w:t xml:space="preserve">Collaborated with </w:t>
      </w:r>
      <w:r>
        <w:t>cross-functional team.</w:t>
      </w:r>
    </w:p>
    <w:p w:rsidR="005D3E86" w:rsidRPr="00A57440" w:rsidRDefault="005D3E86" w:rsidP="005D3E86">
      <w:pPr>
        <w:pStyle w:val="ListParagraph"/>
        <w:numPr>
          <w:ilvl w:val="0"/>
          <w:numId w:val="10"/>
        </w:numPr>
        <w:spacing w:after="60" w:line="240" w:lineRule="auto"/>
        <w:jc w:val="both"/>
      </w:pPr>
      <w:r w:rsidRPr="00A57440">
        <w:t xml:space="preserve">Handled </w:t>
      </w:r>
      <w:r w:rsidRPr="005D3E86">
        <w:rPr>
          <w:b/>
        </w:rPr>
        <w:t>B2B clients</w:t>
      </w:r>
      <w:r w:rsidRPr="00A57440">
        <w:t xml:space="preserve">, </w:t>
      </w:r>
      <w:r w:rsidRPr="00531E16">
        <w:rPr>
          <w:b/>
        </w:rPr>
        <w:t>capturing requirements</w:t>
      </w:r>
      <w:r w:rsidRPr="00A57440">
        <w:t xml:space="preserve"> and </w:t>
      </w:r>
      <w:r w:rsidRPr="00531E16">
        <w:rPr>
          <w:b/>
        </w:rPr>
        <w:t>delivering tailored financial solutions</w:t>
      </w:r>
    </w:p>
    <w:p w:rsidR="005D3E86" w:rsidRPr="00A57440" w:rsidRDefault="005D3E86" w:rsidP="005D3E86">
      <w:pPr>
        <w:pStyle w:val="ListParagraph"/>
        <w:numPr>
          <w:ilvl w:val="0"/>
          <w:numId w:val="10"/>
        </w:numPr>
        <w:spacing w:after="60" w:line="240" w:lineRule="auto"/>
        <w:jc w:val="both"/>
      </w:pPr>
      <w:r w:rsidRPr="00A57440">
        <w:t xml:space="preserve">Collaborated with central NRI Desk </w:t>
      </w:r>
      <w:r w:rsidRPr="00531E16">
        <w:rPr>
          <w:b/>
        </w:rPr>
        <w:t>KYC team</w:t>
      </w:r>
      <w:r w:rsidRPr="00A57440">
        <w:t xml:space="preserve"> to resolve client queries efficiently</w:t>
      </w:r>
    </w:p>
    <w:p w:rsidR="005D3E86" w:rsidRDefault="005D3E86" w:rsidP="005D3E86">
      <w:pPr>
        <w:pStyle w:val="ListParagraph"/>
        <w:numPr>
          <w:ilvl w:val="0"/>
          <w:numId w:val="10"/>
        </w:numPr>
        <w:spacing w:after="60" w:line="240" w:lineRule="auto"/>
        <w:jc w:val="both"/>
      </w:pPr>
      <w:r w:rsidRPr="00A57440">
        <w:t xml:space="preserve">Responded to escalations and </w:t>
      </w:r>
      <w:r w:rsidRPr="00531E16">
        <w:rPr>
          <w:b/>
        </w:rPr>
        <w:t>performed root cause analysi</w:t>
      </w:r>
      <w:r w:rsidRPr="00A57440">
        <w:t xml:space="preserve">s for all </w:t>
      </w:r>
      <w:r w:rsidRPr="00531E16">
        <w:rPr>
          <w:b/>
        </w:rPr>
        <w:t>issues raised by clients</w:t>
      </w:r>
      <w:r w:rsidRPr="00A57440">
        <w:t xml:space="preserve"> and internal departments</w:t>
      </w:r>
      <w:r>
        <w:t>.</w:t>
      </w:r>
    </w:p>
    <w:p w:rsidR="005D3E86" w:rsidRDefault="005D3E86" w:rsidP="00825347">
      <w:pPr>
        <w:spacing w:after="60"/>
        <w:jc w:val="both"/>
        <w:rPr>
          <w:b/>
          <w:color w:val="FF0000"/>
          <w:sz w:val="24"/>
          <w:szCs w:val="24"/>
        </w:rPr>
      </w:pPr>
    </w:p>
    <w:p w:rsidR="00825347" w:rsidRPr="00A57440" w:rsidRDefault="00825347" w:rsidP="00825347">
      <w:pPr>
        <w:spacing w:after="60"/>
        <w:jc w:val="both"/>
      </w:pPr>
      <w:r w:rsidRPr="00531E16">
        <w:rPr>
          <w:b/>
          <w:color w:val="FF0000"/>
          <w:sz w:val="24"/>
          <w:szCs w:val="24"/>
        </w:rPr>
        <w:t>Company name</w:t>
      </w:r>
      <w:r w:rsidRPr="00531E16">
        <w:rPr>
          <w:b/>
          <w:sz w:val="24"/>
          <w:szCs w:val="24"/>
        </w:rPr>
        <w:t>:</w:t>
      </w:r>
      <w:r w:rsidRPr="00A57440">
        <w:rPr>
          <w:b/>
        </w:rPr>
        <w:t xml:space="preserve"> HDFC Bank</w:t>
      </w:r>
      <w:r w:rsidRPr="00A57440">
        <w:t xml:space="preserve"> | Duration: 12/07/21 – 14/02/2022</w:t>
      </w:r>
    </w:p>
    <w:p w:rsidR="00825347" w:rsidRPr="00A57440" w:rsidRDefault="00825347" w:rsidP="00825347">
      <w:pPr>
        <w:spacing w:after="60"/>
        <w:jc w:val="both"/>
      </w:pPr>
      <w:r w:rsidRPr="00A57440">
        <w:rPr>
          <w:b/>
        </w:rPr>
        <w:t>Designation:</w:t>
      </w:r>
      <w:r w:rsidRPr="00A57440">
        <w:t xml:space="preserve"> Deputy Manager</w:t>
      </w:r>
    </w:p>
    <w:p w:rsidR="00825347" w:rsidRPr="00A57440" w:rsidRDefault="00825347" w:rsidP="00825347">
      <w:pPr>
        <w:spacing w:after="60"/>
        <w:jc w:val="both"/>
      </w:pPr>
      <w:r w:rsidRPr="00A57440">
        <w:rPr>
          <w:b/>
        </w:rPr>
        <w:t>Responsibilities</w:t>
      </w:r>
      <w:r w:rsidRPr="00A57440">
        <w:t>:</w:t>
      </w:r>
    </w:p>
    <w:p w:rsidR="00825347" w:rsidRPr="00A57440" w:rsidRDefault="00825347" w:rsidP="00825347">
      <w:pPr>
        <w:pStyle w:val="ListParagraph"/>
        <w:numPr>
          <w:ilvl w:val="0"/>
          <w:numId w:val="14"/>
        </w:numPr>
        <w:spacing w:after="60" w:line="240" w:lineRule="auto"/>
        <w:jc w:val="both"/>
      </w:pPr>
      <w:r w:rsidRPr="00A57440">
        <w:t xml:space="preserve">Managed </w:t>
      </w:r>
      <w:r w:rsidRPr="005D5A0C">
        <w:rPr>
          <w:b/>
        </w:rPr>
        <w:t>diverse client portfolio</w:t>
      </w:r>
      <w:r w:rsidRPr="00A57440">
        <w:t xml:space="preserve">, </w:t>
      </w:r>
      <w:r w:rsidRPr="005D5A0C">
        <w:rPr>
          <w:b/>
        </w:rPr>
        <w:t>fostering relationships &amp; driving business growth</w:t>
      </w:r>
    </w:p>
    <w:p w:rsidR="00825347" w:rsidRPr="005D5A0C" w:rsidRDefault="00825347" w:rsidP="00825347">
      <w:pPr>
        <w:pStyle w:val="ListParagraph"/>
        <w:numPr>
          <w:ilvl w:val="0"/>
          <w:numId w:val="14"/>
        </w:numPr>
        <w:spacing w:after="60" w:line="240" w:lineRule="auto"/>
        <w:jc w:val="both"/>
        <w:rPr>
          <w:b/>
        </w:rPr>
      </w:pPr>
      <w:r w:rsidRPr="00A57440">
        <w:t xml:space="preserve">Delivered personalized </w:t>
      </w:r>
      <w:r w:rsidRPr="005D5A0C">
        <w:rPr>
          <w:b/>
        </w:rPr>
        <w:t>financial advice tailored to client needs &amp; goals</w:t>
      </w:r>
    </w:p>
    <w:p w:rsidR="00825347" w:rsidRPr="00A57440" w:rsidRDefault="00825347" w:rsidP="00825347">
      <w:pPr>
        <w:pStyle w:val="ListParagraph"/>
        <w:numPr>
          <w:ilvl w:val="0"/>
          <w:numId w:val="14"/>
        </w:numPr>
        <w:spacing w:after="60" w:line="240" w:lineRule="auto"/>
        <w:jc w:val="both"/>
      </w:pPr>
      <w:r w:rsidRPr="00A57440">
        <w:t xml:space="preserve">Supervised </w:t>
      </w:r>
      <w:r w:rsidRPr="005D5A0C">
        <w:rPr>
          <w:b/>
        </w:rPr>
        <w:t>cash handling</w:t>
      </w:r>
      <w:r w:rsidRPr="00A57440">
        <w:t xml:space="preserve">, </w:t>
      </w:r>
      <w:r w:rsidRPr="005D5A0C">
        <w:rPr>
          <w:b/>
        </w:rPr>
        <w:t>vault management</w:t>
      </w:r>
      <w:r w:rsidRPr="00A57440">
        <w:t xml:space="preserve"> &amp; currency ordering with 100% accuracy</w:t>
      </w:r>
    </w:p>
    <w:p w:rsidR="00825347" w:rsidRDefault="00825347" w:rsidP="00825347">
      <w:pPr>
        <w:pStyle w:val="ListParagraph"/>
        <w:numPr>
          <w:ilvl w:val="0"/>
          <w:numId w:val="14"/>
        </w:numPr>
        <w:spacing w:after="60" w:line="240" w:lineRule="auto"/>
        <w:jc w:val="both"/>
      </w:pPr>
      <w:r w:rsidRPr="00A57440">
        <w:t xml:space="preserve">Leveraged </w:t>
      </w:r>
      <w:r w:rsidRPr="005D5A0C">
        <w:rPr>
          <w:b/>
        </w:rPr>
        <w:t>Flex cube</w:t>
      </w:r>
      <w:r w:rsidRPr="00A57440">
        <w:t xml:space="preserve"> &amp; </w:t>
      </w:r>
      <w:r w:rsidRPr="005D5A0C">
        <w:rPr>
          <w:b/>
        </w:rPr>
        <w:t xml:space="preserve">CRM </w:t>
      </w:r>
      <w:r w:rsidRPr="00A57440">
        <w:t xml:space="preserve">systems to </w:t>
      </w:r>
      <w:r w:rsidRPr="005D5A0C">
        <w:rPr>
          <w:b/>
        </w:rPr>
        <w:t>streamline operations</w:t>
      </w:r>
      <w:r w:rsidRPr="00A57440">
        <w:t xml:space="preserve"> &amp; access client information efficiently</w:t>
      </w:r>
    </w:p>
    <w:p w:rsidR="00825347" w:rsidRPr="00A57440" w:rsidRDefault="00825347" w:rsidP="00825347">
      <w:pPr>
        <w:pStyle w:val="ListParagraph"/>
        <w:spacing w:after="60" w:line="240" w:lineRule="auto"/>
        <w:ind w:left="360"/>
        <w:jc w:val="both"/>
      </w:pPr>
    </w:p>
    <w:p w:rsidR="00825347" w:rsidRPr="00A57440" w:rsidRDefault="00825347" w:rsidP="00825347">
      <w:pPr>
        <w:spacing w:after="60"/>
        <w:jc w:val="both"/>
      </w:pPr>
      <w:r w:rsidRPr="00531E16">
        <w:rPr>
          <w:b/>
          <w:color w:val="FF0000"/>
        </w:rPr>
        <w:t>Company name</w:t>
      </w:r>
      <w:r w:rsidRPr="00A57440">
        <w:t xml:space="preserve">: </w:t>
      </w:r>
      <w:r w:rsidRPr="00A57440">
        <w:rPr>
          <w:b/>
        </w:rPr>
        <w:t>HDFC Bank</w:t>
      </w:r>
      <w:r w:rsidR="00300972">
        <w:t xml:space="preserve"> | Duration: 07/08/2020 – 11</w:t>
      </w:r>
      <w:r w:rsidRPr="00A57440">
        <w:t>/02/2021</w:t>
      </w:r>
    </w:p>
    <w:p w:rsidR="00825347" w:rsidRPr="00A57440" w:rsidRDefault="00825347" w:rsidP="00825347">
      <w:pPr>
        <w:spacing w:after="60"/>
        <w:jc w:val="both"/>
      </w:pPr>
      <w:r w:rsidRPr="00A57440">
        <w:rPr>
          <w:b/>
        </w:rPr>
        <w:t>Designation</w:t>
      </w:r>
      <w:r w:rsidRPr="00A57440">
        <w:t>: Trainee</w:t>
      </w:r>
    </w:p>
    <w:p w:rsidR="00825347" w:rsidRPr="00A57440" w:rsidRDefault="00825347" w:rsidP="00825347">
      <w:pPr>
        <w:spacing w:after="60"/>
        <w:jc w:val="both"/>
      </w:pPr>
      <w:r w:rsidRPr="00A57440">
        <w:rPr>
          <w:b/>
        </w:rPr>
        <w:t>Responsibilities</w:t>
      </w:r>
      <w:r w:rsidRPr="00A57440">
        <w:t>:</w:t>
      </w:r>
    </w:p>
    <w:p w:rsidR="00825347" w:rsidRPr="00300972" w:rsidRDefault="00825347" w:rsidP="00825347">
      <w:pPr>
        <w:pStyle w:val="ListParagraph"/>
        <w:numPr>
          <w:ilvl w:val="0"/>
          <w:numId w:val="15"/>
        </w:numPr>
        <w:spacing w:after="60"/>
        <w:jc w:val="both"/>
      </w:pPr>
      <w:r w:rsidRPr="00300972">
        <w:t>Worked on core banking operations, compliance procedures &amp; customer service</w:t>
      </w:r>
    </w:p>
    <w:p w:rsidR="00825347" w:rsidRPr="00300972" w:rsidRDefault="00825347" w:rsidP="00825347">
      <w:pPr>
        <w:pStyle w:val="ListParagraph"/>
        <w:numPr>
          <w:ilvl w:val="0"/>
          <w:numId w:val="15"/>
        </w:numPr>
        <w:spacing w:after="60"/>
        <w:jc w:val="both"/>
      </w:pPr>
      <w:r w:rsidRPr="00300972">
        <w:t>Handled account opening, KYC verification &amp; transaction processing</w:t>
      </w:r>
    </w:p>
    <w:p w:rsidR="00825347" w:rsidRPr="00300972" w:rsidRDefault="00825347" w:rsidP="00825347">
      <w:pPr>
        <w:pStyle w:val="ListParagraph"/>
        <w:numPr>
          <w:ilvl w:val="0"/>
          <w:numId w:val="15"/>
        </w:numPr>
        <w:spacing w:after="60"/>
        <w:jc w:val="both"/>
      </w:pPr>
      <w:r w:rsidRPr="00300972">
        <w:t>Managed cash handling &amp; branch banking functions</w:t>
      </w:r>
    </w:p>
    <w:p w:rsidR="00825347" w:rsidRPr="00300972" w:rsidRDefault="00825347" w:rsidP="00300972">
      <w:pPr>
        <w:pStyle w:val="ListParagraph"/>
        <w:numPr>
          <w:ilvl w:val="0"/>
          <w:numId w:val="15"/>
        </w:numPr>
      </w:pPr>
      <w:r w:rsidRPr="00300972">
        <w:t>Resolved customer queries, ensuring efficient service delivery</w:t>
      </w:r>
    </w:p>
    <w:p w:rsidR="00825347" w:rsidRPr="00300972" w:rsidRDefault="00825347" w:rsidP="00164358">
      <w:pPr>
        <w:spacing w:after="0" w:line="240" w:lineRule="auto"/>
        <w:rPr>
          <w:b/>
        </w:rPr>
      </w:pPr>
    </w:p>
    <w:p w:rsidR="00705C0D" w:rsidRDefault="00705C0D" w:rsidP="00195AC3">
      <w:pPr>
        <w:spacing w:line="240" w:lineRule="auto"/>
      </w:pPr>
    </w:p>
    <w:p w:rsidR="00195AC3" w:rsidRDefault="00195AC3"/>
    <w:sectPr w:rsidR="00195AC3" w:rsidSect="00A574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DDB" w:rsidRDefault="00ED0DDB" w:rsidP="00195AC3">
      <w:pPr>
        <w:spacing w:after="0" w:line="240" w:lineRule="auto"/>
      </w:pPr>
      <w:r>
        <w:separator/>
      </w:r>
    </w:p>
  </w:endnote>
  <w:endnote w:type="continuationSeparator" w:id="0">
    <w:p w:rsidR="00ED0DDB" w:rsidRDefault="00ED0DDB" w:rsidP="0019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DDB" w:rsidRDefault="00ED0DDB" w:rsidP="00195AC3">
      <w:pPr>
        <w:spacing w:after="0" w:line="240" w:lineRule="auto"/>
      </w:pPr>
      <w:r>
        <w:separator/>
      </w:r>
    </w:p>
  </w:footnote>
  <w:footnote w:type="continuationSeparator" w:id="0">
    <w:p w:rsidR="00ED0DDB" w:rsidRDefault="00ED0DDB" w:rsidP="00195A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3F879D4"/>
    <w:multiLevelType w:val="hybridMultilevel"/>
    <w:tmpl w:val="2FF8C01A"/>
    <w:lvl w:ilvl="0" w:tplc="645ED05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0711EF"/>
    <w:multiLevelType w:val="hybridMultilevel"/>
    <w:tmpl w:val="7D080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5756ED3"/>
    <w:multiLevelType w:val="hybridMultilevel"/>
    <w:tmpl w:val="D1CC2B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7B7860"/>
    <w:multiLevelType w:val="hybridMultilevel"/>
    <w:tmpl w:val="7B68B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B6CFF"/>
    <w:multiLevelType w:val="hybridMultilevel"/>
    <w:tmpl w:val="F85EB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37C763A"/>
    <w:multiLevelType w:val="hybridMultilevel"/>
    <w:tmpl w:val="C4F47274"/>
    <w:lvl w:ilvl="0" w:tplc="645ED05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A60F4"/>
    <w:multiLevelType w:val="hybridMultilevel"/>
    <w:tmpl w:val="8AA43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93345E"/>
    <w:multiLevelType w:val="hybridMultilevel"/>
    <w:tmpl w:val="7F08D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47A380E"/>
    <w:multiLevelType w:val="hybridMultilevel"/>
    <w:tmpl w:val="6E5C1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005E92"/>
    <w:multiLevelType w:val="hybridMultilevel"/>
    <w:tmpl w:val="822C6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62D0FFB"/>
    <w:multiLevelType w:val="hybridMultilevel"/>
    <w:tmpl w:val="892E5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B5C7A58"/>
    <w:multiLevelType w:val="hybridMultilevel"/>
    <w:tmpl w:val="94E80278"/>
    <w:lvl w:ilvl="0" w:tplc="645ED05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8F7816"/>
    <w:multiLevelType w:val="hybridMultilevel"/>
    <w:tmpl w:val="67A0F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9C424FE"/>
    <w:multiLevelType w:val="hybridMultilevel"/>
    <w:tmpl w:val="9DD43F1A"/>
    <w:lvl w:ilvl="0" w:tplc="645ED05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6841E4"/>
    <w:multiLevelType w:val="hybridMultilevel"/>
    <w:tmpl w:val="461C0C14"/>
    <w:lvl w:ilvl="0" w:tplc="645ED05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23"/>
  </w:num>
  <w:num w:numId="12">
    <w:abstractNumId w:val="22"/>
  </w:num>
  <w:num w:numId="13">
    <w:abstractNumId w:val="14"/>
  </w:num>
  <w:num w:numId="14">
    <w:abstractNumId w:val="12"/>
  </w:num>
  <w:num w:numId="15">
    <w:abstractNumId w:val="13"/>
  </w:num>
  <w:num w:numId="16">
    <w:abstractNumId w:val="9"/>
  </w:num>
  <w:num w:numId="17">
    <w:abstractNumId w:val="20"/>
  </w:num>
  <w:num w:numId="18">
    <w:abstractNumId w:val="11"/>
  </w:num>
  <w:num w:numId="19">
    <w:abstractNumId w:val="19"/>
  </w:num>
  <w:num w:numId="20">
    <w:abstractNumId w:val="10"/>
  </w:num>
  <w:num w:numId="21">
    <w:abstractNumId w:val="21"/>
  </w:num>
  <w:num w:numId="22">
    <w:abstractNumId w:val="15"/>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93525"/>
    <w:rsid w:val="000B13F8"/>
    <w:rsid w:val="0015074B"/>
    <w:rsid w:val="00164358"/>
    <w:rsid w:val="00167E76"/>
    <w:rsid w:val="00183A9A"/>
    <w:rsid w:val="00195AC3"/>
    <w:rsid w:val="001D0906"/>
    <w:rsid w:val="001E42F8"/>
    <w:rsid w:val="00261294"/>
    <w:rsid w:val="0029639D"/>
    <w:rsid w:val="002B2210"/>
    <w:rsid w:val="00300972"/>
    <w:rsid w:val="00326F90"/>
    <w:rsid w:val="003A3572"/>
    <w:rsid w:val="00531E16"/>
    <w:rsid w:val="005D3E86"/>
    <w:rsid w:val="005D5A0C"/>
    <w:rsid w:val="00610A3E"/>
    <w:rsid w:val="006250EA"/>
    <w:rsid w:val="00705C0D"/>
    <w:rsid w:val="008045C5"/>
    <w:rsid w:val="00825347"/>
    <w:rsid w:val="00857364"/>
    <w:rsid w:val="00873320"/>
    <w:rsid w:val="0089268B"/>
    <w:rsid w:val="00A44498"/>
    <w:rsid w:val="00A57440"/>
    <w:rsid w:val="00A842D7"/>
    <w:rsid w:val="00AA1D8D"/>
    <w:rsid w:val="00B47730"/>
    <w:rsid w:val="00C40CAA"/>
    <w:rsid w:val="00CB0664"/>
    <w:rsid w:val="00E160FB"/>
    <w:rsid w:val="00ED0DDB"/>
    <w:rsid w:val="00F47A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FF4A1-4A23-4198-8BEB-C70F4202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DELL</cp:lastModifiedBy>
  <cp:revision>3</cp:revision>
  <dcterms:created xsi:type="dcterms:W3CDTF">2025-11-10T16:14:00Z</dcterms:created>
  <dcterms:modified xsi:type="dcterms:W3CDTF">2025-11-11T05:18:00Z</dcterms:modified>
</cp:coreProperties>
</file>