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2ADAF">
      <w:pPr>
        <w:pStyle w:val="2"/>
        <w:spacing w:before="66"/>
        <w:ind w:left="421"/>
        <w:rPr>
          <w:u w:val="none"/>
        </w:rPr>
      </w:pPr>
      <w:r>
        <w:rPr>
          <w:u w:val="single"/>
        </w:rPr>
        <w:t>Q1.</w:t>
      </w:r>
      <w:r>
        <w:rPr>
          <w:spacing w:val="12"/>
          <w:u w:val="single"/>
        </w:rPr>
        <w:t xml:space="preserve"> </w:t>
      </w:r>
      <w:r>
        <w:rPr>
          <w:u w:val="single"/>
        </w:rPr>
        <w:t>What</w:t>
      </w:r>
      <w:r>
        <w:rPr>
          <w:spacing w:val="-14"/>
          <w:u w:val="single"/>
        </w:rPr>
        <w:t xml:space="preserve"> </w:t>
      </w:r>
      <w:r>
        <w:rPr>
          <w:u w:val="single"/>
        </w:rPr>
        <w:t>isthe</w:t>
      </w:r>
      <w:r>
        <w:rPr>
          <w:spacing w:val="5"/>
          <w:u w:val="single"/>
        </w:rPr>
        <w:t xml:space="preserve"> </w:t>
      </w:r>
      <w:r>
        <w:rPr>
          <w:u w:val="single"/>
        </w:rPr>
        <w:t>difference</w:t>
      </w:r>
      <w:r>
        <w:rPr>
          <w:spacing w:val="6"/>
          <w:u w:val="single"/>
        </w:rPr>
        <w:t xml:space="preserve"> </w:t>
      </w:r>
      <w:r>
        <w:rPr>
          <w:u w:val="single"/>
        </w:rPr>
        <w:t>between</w:t>
      </w:r>
      <w:r>
        <w:rPr>
          <w:spacing w:val="-6"/>
          <w:u w:val="single"/>
        </w:rPr>
        <w:t xml:space="preserve"> </w:t>
      </w:r>
      <w:r>
        <w:rPr>
          <w:u w:val="single"/>
        </w:rPr>
        <w:t>Brainstorming</w:t>
      </w:r>
      <w:r>
        <w:rPr>
          <w:spacing w:val="-7"/>
          <w:u w:val="single"/>
        </w:rPr>
        <w:t xml:space="preserve"> </w:t>
      </w:r>
      <w:r>
        <w:rPr>
          <w:u w:val="single"/>
        </w:rPr>
        <w:t>and</w:t>
      </w:r>
      <w:r>
        <w:rPr>
          <w:spacing w:val="-7"/>
          <w:u w:val="single"/>
        </w:rPr>
        <w:t xml:space="preserve"> </w:t>
      </w:r>
      <w:r>
        <w:rPr>
          <w:u w:val="single"/>
        </w:rPr>
        <w:t>JAD</w:t>
      </w:r>
      <w:r>
        <w:rPr>
          <w:spacing w:val="11"/>
          <w:u w:val="single"/>
        </w:rPr>
        <w:t xml:space="preserve"> </w:t>
      </w:r>
      <w:r>
        <w:rPr>
          <w:u w:val="single"/>
        </w:rPr>
        <w:t>Sessions?</w:t>
      </w:r>
      <w:r>
        <w:rPr>
          <w:spacing w:val="-7"/>
          <w:u w:val="single"/>
        </w:rPr>
        <w:t xml:space="preserve"> </w:t>
      </w:r>
      <w:r>
        <w:rPr>
          <w:u w:val="single"/>
        </w:rPr>
        <w:t>3</w:t>
      </w:r>
      <w:r>
        <w:rPr>
          <w:spacing w:val="-8"/>
          <w:u w:val="single"/>
        </w:rPr>
        <w:t xml:space="preserve"> </w:t>
      </w:r>
      <w:r>
        <w:rPr>
          <w:spacing w:val="-2"/>
          <w:u w:val="single"/>
        </w:rPr>
        <w:t>Marks</w:t>
      </w:r>
    </w:p>
    <w:p w14:paraId="00422641">
      <w:pPr>
        <w:pStyle w:val="5"/>
        <w:rPr>
          <w:rFonts w:ascii="Arial"/>
          <w:b/>
          <w:sz w:val="20"/>
        </w:rPr>
      </w:pPr>
    </w:p>
    <w:p w14:paraId="1BF5C825">
      <w:pPr>
        <w:pStyle w:val="5"/>
        <w:spacing w:before="225"/>
        <w:rPr>
          <w:rFonts w:ascii="Arial"/>
          <w:b/>
          <w:sz w:val="20"/>
        </w:rPr>
      </w:pPr>
    </w:p>
    <w:tbl>
      <w:tblPr>
        <w:tblStyle w:val="4"/>
        <w:tblW w:w="0" w:type="auto"/>
        <w:jc w:val="right"/>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13"/>
        <w:gridCol w:w="4146"/>
        <w:gridCol w:w="4619"/>
      </w:tblGrid>
      <w:tr w14:paraId="47C99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jc w:val="right"/>
        </w:trPr>
        <w:tc>
          <w:tcPr>
            <w:tcW w:w="2313" w:type="dxa"/>
            <w:tcBorders>
              <w:right w:val="single" w:color="000000" w:sz="8" w:space="0"/>
            </w:tcBorders>
          </w:tcPr>
          <w:p w14:paraId="4F7C910C">
            <w:pPr>
              <w:pStyle w:val="8"/>
              <w:spacing w:before="120"/>
              <w:ind w:left="127"/>
              <w:rPr>
                <w:rFonts w:ascii="Arial"/>
                <w:b/>
                <w:sz w:val="24"/>
              </w:rPr>
            </w:pPr>
            <w:r>
              <w:rPr>
                <w:rFonts w:ascii="Arial"/>
                <w:b/>
                <w:spacing w:val="-2"/>
                <w:sz w:val="24"/>
              </w:rPr>
              <w:t>Feature/Aspect</w:t>
            </w:r>
          </w:p>
        </w:tc>
        <w:tc>
          <w:tcPr>
            <w:tcW w:w="4146" w:type="dxa"/>
            <w:tcBorders>
              <w:left w:val="single" w:color="000000" w:sz="8" w:space="0"/>
            </w:tcBorders>
          </w:tcPr>
          <w:p w14:paraId="2B88C27B">
            <w:pPr>
              <w:pStyle w:val="8"/>
              <w:spacing w:before="120"/>
              <w:ind w:left="124"/>
              <w:rPr>
                <w:rFonts w:ascii="Arial"/>
                <w:b/>
                <w:sz w:val="24"/>
              </w:rPr>
            </w:pPr>
            <w:r>
              <w:rPr>
                <w:rFonts w:ascii="Arial"/>
                <w:b/>
                <w:spacing w:val="-2"/>
                <w:sz w:val="24"/>
              </w:rPr>
              <w:t>Brainstorming</w:t>
            </w:r>
          </w:p>
        </w:tc>
        <w:tc>
          <w:tcPr>
            <w:tcW w:w="4619" w:type="dxa"/>
            <w:tcBorders>
              <w:right w:val="nil"/>
            </w:tcBorders>
          </w:tcPr>
          <w:p w14:paraId="796C2F10">
            <w:pPr>
              <w:pStyle w:val="8"/>
              <w:spacing w:before="120"/>
              <w:ind w:left="126"/>
              <w:rPr>
                <w:rFonts w:ascii="Arial"/>
                <w:b/>
                <w:sz w:val="24"/>
              </w:rPr>
            </w:pPr>
            <w:r>
              <w:rPr>
                <w:rFonts w:ascii="Arial"/>
                <w:b/>
                <w:sz w:val="24"/>
              </w:rPr>
              <w:t>JAD</w:t>
            </w:r>
            <w:r>
              <w:rPr>
                <w:rFonts w:ascii="Arial"/>
                <w:b/>
                <w:spacing w:val="-9"/>
                <w:sz w:val="24"/>
              </w:rPr>
              <w:t xml:space="preserve"> </w:t>
            </w:r>
            <w:r>
              <w:rPr>
                <w:rFonts w:ascii="Arial"/>
                <w:b/>
                <w:spacing w:val="-2"/>
                <w:sz w:val="24"/>
              </w:rPr>
              <w:t>Session</w:t>
            </w:r>
          </w:p>
        </w:tc>
      </w:tr>
      <w:tr w14:paraId="74FCE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0" w:hRule="atLeast"/>
          <w:jc w:val="right"/>
        </w:trPr>
        <w:tc>
          <w:tcPr>
            <w:tcW w:w="2313" w:type="dxa"/>
            <w:tcBorders>
              <w:right w:val="single" w:color="000000" w:sz="8" w:space="0"/>
            </w:tcBorders>
          </w:tcPr>
          <w:p w14:paraId="4C13D134">
            <w:pPr>
              <w:pStyle w:val="8"/>
              <w:ind w:left="127"/>
              <w:rPr>
                <w:sz w:val="24"/>
              </w:rPr>
            </w:pPr>
            <w:r>
              <w:rPr>
                <w:spacing w:val="-2"/>
                <w:sz w:val="24"/>
              </w:rPr>
              <w:t>Purpose</w:t>
            </w:r>
          </w:p>
        </w:tc>
        <w:tc>
          <w:tcPr>
            <w:tcW w:w="4146" w:type="dxa"/>
            <w:tcBorders>
              <w:left w:val="single" w:color="000000" w:sz="8" w:space="0"/>
            </w:tcBorders>
          </w:tcPr>
          <w:p w14:paraId="3C870FEE">
            <w:pPr>
              <w:pStyle w:val="8"/>
              <w:spacing w:line="261" w:lineRule="auto"/>
              <w:ind w:left="124" w:right="114"/>
              <w:rPr>
                <w:sz w:val="24"/>
              </w:rPr>
            </w:pPr>
            <w:r>
              <w:rPr>
                <w:sz w:val="24"/>
              </w:rPr>
              <w:t>Generate creative ideas, solutions, or concepts</w:t>
            </w:r>
            <w:r>
              <w:rPr>
                <w:spacing w:val="-4"/>
                <w:sz w:val="24"/>
              </w:rPr>
              <w:t xml:space="preserve"> </w:t>
            </w:r>
            <w:r>
              <w:rPr>
                <w:sz w:val="24"/>
              </w:rPr>
              <w:t>for</w:t>
            </w:r>
            <w:r>
              <w:rPr>
                <w:spacing w:val="-9"/>
                <w:sz w:val="24"/>
              </w:rPr>
              <w:t xml:space="preserve"> </w:t>
            </w:r>
            <w:r>
              <w:rPr>
                <w:sz w:val="24"/>
              </w:rPr>
              <w:t>a</w:t>
            </w:r>
            <w:r>
              <w:rPr>
                <w:spacing w:val="-3"/>
                <w:sz w:val="24"/>
              </w:rPr>
              <w:t xml:space="preserve"> </w:t>
            </w:r>
            <w:r>
              <w:rPr>
                <w:sz w:val="24"/>
              </w:rPr>
              <w:t>specific</w:t>
            </w:r>
            <w:r>
              <w:rPr>
                <w:spacing w:val="-4"/>
                <w:sz w:val="24"/>
              </w:rPr>
              <w:t xml:space="preserve"> </w:t>
            </w:r>
            <w:r>
              <w:rPr>
                <w:sz w:val="24"/>
              </w:rPr>
              <w:t>problem</w:t>
            </w:r>
            <w:r>
              <w:rPr>
                <w:spacing w:val="-8"/>
                <w:sz w:val="24"/>
              </w:rPr>
              <w:t xml:space="preserve"> </w:t>
            </w:r>
            <w:r>
              <w:rPr>
                <w:sz w:val="24"/>
              </w:rPr>
              <w:t>or</w:t>
            </w:r>
          </w:p>
          <w:p w14:paraId="231BD117">
            <w:pPr>
              <w:pStyle w:val="8"/>
              <w:spacing w:before="13"/>
              <w:ind w:left="124"/>
              <w:rPr>
                <w:sz w:val="24"/>
              </w:rPr>
            </w:pPr>
            <w:r>
              <w:rPr>
                <w:spacing w:val="-2"/>
                <w:sz w:val="24"/>
              </w:rPr>
              <w:t>project</w:t>
            </w:r>
          </w:p>
        </w:tc>
        <w:tc>
          <w:tcPr>
            <w:tcW w:w="4619" w:type="dxa"/>
            <w:tcBorders>
              <w:right w:val="nil"/>
            </w:tcBorders>
          </w:tcPr>
          <w:p w14:paraId="48D21059">
            <w:pPr>
              <w:pStyle w:val="8"/>
              <w:spacing w:line="261" w:lineRule="auto"/>
              <w:ind w:left="126" w:right="129"/>
              <w:rPr>
                <w:sz w:val="24"/>
              </w:rPr>
            </w:pPr>
            <w:r>
              <w:rPr>
                <w:sz w:val="24"/>
              </w:rPr>
              <w:t>Gather requirements, define project scope, and streamline communication</w:t>
            </w:r>
          </w:p>
          <w:p w14:paraId="7CD85786">
            <w:pPr>
              <w:pStyle w:val="8"/>
              <w:spacing w:before="13"/>
              <w:ind w:left="126"/>
              <w:rPr>
                <w:sz w:val="24"/>
              </w:rPr>
            </w:pPr>
            <w:r>
              <w:rPr>
                <w:sz w:val="24"/>
              </w:rPr>
              <w:t>among</w:t>
            </w:r>
            <w:r>
              <w:rPr>
                <w:spacing w:val="7"/>
                <w:sz w:val="24"/>
              </w:rPr>
              <w:t xml:space="preserve"> </w:t>
            </w:r>
            <w:r>
              <w:rPr>
                <w:spacing w:val="-2"/>
                <w:sz w:val="24"/>
              </w:rPr>
              <w:t>stakeholders</w:t>
            </w:r>
          </w:p>
        </w:tc>
      </w:tr>
      <w:tr w14:paraId="53C75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1" w:hRule="atLeast"/>
          <w:jc w:val="right"/>
        </w:trPr>
        <w:tc>
          <w:tcPr>
            <w:tcW w:w="2313" w:type="dxa"/>
            <w:tcBorders>
              <w:right w:val="single" w:color="000000" w:sz="8" w:space="0"/>
            </w:tcBorders>
          </w:tcPr>
          <w:p w14:paraId="56FAAAB9">
            <w:pPr>
              <w:pStyle w:val="8"/>
              <w:ind w:left="127"/>
              <w:rPr>
                <w:sz w:val="24"/>
              </w:rPr>
            </w:pPr>
            <w:r>
              <w:rPr>
                <w:spacing w:val="-2"/>
                <w:sz w:val="24"/>
              </w:rPr>
              <w:t>Process/Structure</w:t>
            </w:r>
          </w:p>
        </w:tc>
        <w:tc>
          <w:tcPr>
            <w:tcW w:w="4146" w:type="dxa"/>
            <w:tcBorders>
              <w:left w:val="single" w:color="000000" w:sz="8" w:space="0"/>
            </w:tcBorders>
          </w:tcPr>
          <w:p w14:paraId="6D8F33C4">
            <w:pPr>
              <w:pStyle w:val="8"/>
              <w:spacing w:line="273" w:lineRule="auto"/>
              <w:ind w:left="124"/>
              <w:rPr>
                <w:sz w:val="24"/>
              </w:rPr>
            </w:pPr>
            <w:r>
              <w:rPr>
                <w:sz w:val="24"/>
              </w:rPr>
              <w:t>Open and free-flowing;</w:t>
            </w:r>
            <w:r>
              <w:rPr>
                <w:spacing w:val="-2"/>
                <w:sz w:val="24"/>
              </w:rPr>
              <w:t xml:space="preserve"> </w:t>
            </w:r>
            <w:r>
              <w:rPr>
                <w:sz w:val="24"/>
              </w:rPr>
              <w:t>participants share ideas without immediate</w:t>
            </w:r>
          </w:p>
          <w:p w14:paraId="454C041F">
            <w:pPr>
              <w:pStyle w:val="8"/>
              <w:spacing w:before="1"/>
              <w:ind w:left="124"/>
              <w:rPr>
                <w:sz w:val="24"/>
              </w:rPr>
            </w:pPr>
            <w:r>
              <w:rPr>
                <w:sz w:val="24"/>
              </w:rPr>
              <w:t>evaluation</w:t>
            </w:r>
            <w:r>
              <w:rPr>
                <w:spacing w:val="23"/>
                <w:sz w:val="24"/>
              </w:rPr>
              <w:t xml:space="preserve"> </w:t>
            </w:r>
            <w:r>
              <w:rPr>
                <w:sz w:val="24"/>
              </w:rPr>
              <w:t>or</w:t>
            </w:r>
            <w:r>
              <w:rPr>
                <w:spacing w:val="-1"/>
                <w:sz w:val="24"/>
              </w:rPr>
              <w:t xml:space="preserve"> </w:t>
            </w:r>
            <w:r>
              <w:rPr>
                <w:spacing w:val="-2"/>
                <w:sz w:val="24"/>
              </w:rPr>
              <w:t>criticism</w:t>
            </w:r>
          </w:p>
        </w:tc>
        <w:tc>
          <w:tcPr>
            <w:tcW w:w="4619" w:type="dxa"/>
            <w:tcBorders>
              <w:right w:val="nil"/>
            </w:tcBorders>
          </w:tcPr>
          <w:p w14:paraId="4C953376">
            <w:pPr>
              <w:pStyle w:val="8"/>
              <w:spacing w:line="273" w:lineRule="auto"/>
              <w:ind w:left="126" w:right="129"/>
              <w:rPr>
                <w:sz w:val="24"/>
              </w:rPr>
            </w:pPr>
            <w:r>
              <w:rPr>
                <w:sz w:val="24"/>
              </w:rPr>
              <w:t>Structured and facilitated; involves guided discussions and predefined</w:t>
            </w:r>
          </w:p>
          <w:p w14:paraId="1043A452">
            <w:pPr>
              <w:pStyle w:val="8"/>
              <w:spacing w:before="1"/>
              <w:ind w:left="126"/>
              <w:rPr>
                <w:sz w:val="24"/>
              </w:rPr>
            </w:pPr>
            <w:r>
              <w:rPr>
                <w:spacing w:val="-2"/>
                <w:sz w:val="24"/>
              </w:rPr>
              <w:t>activities</w:t>
            </w:r>
          </w:p>
        </w:tc>
      </w:tr>
      <w:tr w14:paraId="7CE4C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5" w:hRule="atLeast"/>
          <w:jc w:val="right"/>
        </w:trPr>
        <w:tc>
          <w:tcPr>
            <w:tcW w:w="2313" w:type="dxa"/>
            <w:tcBorders>
              <w:right w:val="single" w:color="000000" w:sz="8" w:space="0"/>
            </w:tcBorders>
          </w:tcPr>
          <w:p w14:paraId="4AB673F7">
            <w:pPr>
              <w:pStyle w:val="8"/>
              <w:ind w:left="127"/>
              <w:rPr>
                <w:sz w:val="24"/>
              </w:rPr>
            </w:pPr>
            <w:r>
              <w:rPr>
                <w:spacing w:val="-2"/>
                <w:sz w:val="24"/>
              </w:rPr>
              <w:t>Facilitation</w:t>
            </w:r>
          </w:p>
        </w:tc>
        <w:tc>
          <w:tcPr>
            <w:tcW w:w="4146" w:type="dxa"/>
            <w:tcBorders>
              <w:left w:val="single" w:color="000000" w:sz="8" w:space="0"/>
            </w:tcBorders>
          </w:tcPr>
          <w:p w14:paraId="68D06F4F">
            <w:pPr>
              <w:pStyle w:val="8"/>
              <w:spacing w:line="273" w:lineRule="auto"/>
              <w:ind w:left="124" w:right="114"/>
              <w:rPr>
                <w:sz w:val="24"/>
              </w:rPr>
            </w:pPr>
            <w:r>
              <w:rPr>
                <w:sz w:val="24"/>
              </w:rPr>
              <w:t>Minimal or informal facilitation; anyone can lead</w:t>
            </w:r>
          </w:p>
        </w:tc>
        <w:tc>
          <w:tcPr>
            <w:tcW w:w="4619" w:type="dxa"/>
            <w:tcBorders>
              <w:right w:val="nil"/>
            </w:tcBorders>
          </w:tcPr>
          <w:p w14:paraId="0639F09D">
            <w:pPr>
              <w:pStyle w:val="8"/>
              <w:spacing w:line="273" w:lineRule="auto"/>
              <w:ind w:left="126"/>
              <w:rPr>
                <w:sz w:val="24"/>
              </w:rPr>
            </w:pPr>
            <w:r>
              <w:rPr>
                <w:sz w:val="24"/>
              </w:rPr>
              <w:t>Led by a trained facilitator</w:t>
            </w:r>
            <w:r>
              <w:rPr>
                <w:spacing w:val="-6"/>
                <w:sz w:val="24"/>
              </w:rPr>
              <w:t xml:space="preserve"> </w:t>
            </w:r>
            <w:r>
              <w:rPr>
                <w:sz w:val="24"/>
              </w:rPr>
              <w:t>who manages the agenda and ensures focused</w:t>
            </w:r>
          </w:p>
          <w:p w14:paraId="6BFF3D5B">
            <w:pPr>
              <w:pStyle w:val="8"/>
              <w:spacing w:before="1"/>
              <w:ind w:left="126"/>
              <w:rPr>
                <w:sz w:val="24"/>
              </w:rPr>
            </w:pPr>
            <w:r>
              <w:rPr>
                <w:spacing w:val="-2"/>
                <w:sz w:val="24"/>
              </w:rPr>
              <w:t>outcomes</w:t>
            </w:r>
          </w:p>
        </w:tc>
      </w:tr>
      <w:tr w14:paraId="22EC1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jc w:val="right"/>
        </w:trPr>
        <w:tc>
          <w:tcPr>
            <w:tcW w:w="2313" w:type="dxa"/>
            <w:tcBorders>
              <w:right w:val="single" w:color="000000" w:sz="8" w:space="0"/>
            </w:tcBorders>
          </w:tcPr>
          <w:p w14:paraId="5F4566B0">
            <w:pPr>
              <w:pStyle w:val="8"/>
              <w:ind w:left="127"/>
              <w:rPr>
                <w:sz w:val="24"/>
              </w:rPr>
            </w:pPr>
            <w:r>
              <w:rPr>
                <w:spacing w:val="-2"/>
                <w:sz w:val="24"/>
              </w:rPr>
              <w:t>Focus</w:t>
            </w:r>
          </w:p>
        </w:tc>
        <w:tc>
          <w:tcPr>
            <w:tcW w:w="4146" w:type="dxa"/>
            <w:tcBorders>
              <w:left w:val="single" w:color="000000" w:sz="8" w:space="0"/>
            </w:tcBorders>
          </w:tcPr>
          <w:p w14:paraId="415E83DC">
            <w:pPr>
              <w:pStyle w:val="8"/>
              <w:ind w:left="124"/>
              <w:rPr>
                <w:sz w:val="24"/>
              </w:rPr>
            </w:pPr>
            <w:r>
              <w:rPr>
                <w:sz w:val="24"/>
              </w:rPr>
              <w:t>Quantity</w:t>
            </w:r>
            <w:r>
              <w:rPr>
                <w:spacing w:val="1"/>
                <w:sz w:val="24"/>
              </w:rPr>
              <w:t xml:space="preserve"> </w:t>
            </w:r>
            <w:r>
              <w:rPr>
                <w:sz w:val="24"/>
              </w:rPr>
              <w:t>and</w:t>
            </w:r>
            <w:r>
              <w:rPr>
                <w:spacing w:val="3"/>
                <w:sz w:val="24"/>
              </w:rPr>
              <w:t xml:space="preserve"> </w:t>
            </w:r>
            <w:r>
              <w:rPr>
                <w:sz w:val="24"/>
              </w:rPr>
              <w:t>diversity</w:t>
            </w:r>
            <w:r>
              <w:rPr>
                <w:spacing w:val="1"/>
                <w:sz w:val="24"/>
              </w:rPr>
              <w:t xml:space="preserve"> </w:t>
            </w:r>
            <w:r>
              <w:rPr>
                <w:sz w:val="24"/>
              </w:rPr>
              <w:t>of</w:t>
            </w:r>
            <w:r>
              <w:rPr>
                <w:spacing w:val="11"/>
                <w:sz w:val="24"/>
              </w:rPr>
              <w:t xml:space="preserve"> </w:t>
            </w:r>
            <w:r>
              <w:rPr>
                <w:spacing w:val="-4"/>
                <w:sz w:val="24"/>
              </w:rPr>
              <w:t>ideas</w:t>
            </w:r>
          </w:p>
        </w:tc>
        <w:tc>
          <w:tcPr>
            <w:tcW w:w="4619" w:type="dxa"/>
            <w:tcBorders>
              <w:right w:val="nil"/>
            </w:tcBorders>
          </w:tcPr>
          <w:p w14:paraId="239B604C">
            <w:pPr>
              <w:pStyle w:val="8"/>
              <w:ind w:left="126"/>
              <w:rPr>
                <w:sz w:val="24"/>
              </w:rPr>
            </w:pPr>
            <w:r>
              <w:rPr>
                <w:sz w:val="24"/>
              </w:rPr>
              <w:t>Detailed</w:t>
            </w:r>
            <w:r>
              <w:rPr>
                <w:spacing w:val="23"/>
                <w:sz w:val="24"/>
              </w:rPr>
              <w:t xml:space="preserve"> </w:t>
            </w:r>
            <w:r>
              <w:rPr>
                <w:sz w:val="24"/>
              </w:rPr>
              <w:t>analysis,</w:t>
            </w:r>
            <w:r>
              <w:rPr>
                <w:spacing w:val="12"/>
                <w:sz w:val="24"/>
              </w:rPr>
              <w:t xml:space="preserve"> </w:t>
            </w:r>
            <w:r>
              <w:rPr>
                <w:sz w:val="24"/>
              </w:rPr>
              <w:t>documentation,</w:t>
            </w:r>
            <w:r>
              <w:rPr>
                <w:spacing w:val="12"/>
                <w:sz w:val="24"/>
              </w:rPr>
              <w:t xml:space="preserve"> </w:t>
            </w:r>
            <w:r>
              <w:rPr>
                <w:spacing w:val="-5"/>
                <w:sz w:val="24"/>
              </w:rPr>
              <w:t>and</w:t>
            </w:r>
          </w:p>
          <w:p w14:paraId="139CCE35">
            <w:pPr>
              <w:pStyle w:val="8"/>
              <w:spacing w:before="24"/>
              <w:ind w:left="126"/>
              <w:rPr>
                <w:sz w:val="24"/>
              </w:rPr>
            </w:pPr>
            <w:r>
              <w:rPr>
                <w:sz w:val="24"/>
              </w:rPr>
              <w:t>consensus</w:t>
            </w:r>
            <w:r>
              <w:rPr>
                <w:spacing w:val="5"/>
                <w:sz w:val="24"/>
              </w:rPr>
              <w:t xml:space="preserve"> </w:t>
            </w:r>
            <w:r>
              <w:rPr>
                <w:sz w:val="24"/>
              </w:rPr>
              <w:t>on</w:t>
            </w:r>
            <w:r>
              <w:rPr>
                <w:spacing w:val="26"/>
                <w:sz w:val="24"/>
              </w:rPr>
              <w:t xml:space="preserve"> </w:t>
            </w:r>
            <w:r>
              <w:rPr>
                <w:sz w:val="24"/>
              </w:rPr>
              <w:t>system</w:t>
            </w:r>
            <w:r>
              <w:rPr>
                <w:spacing w:val="6"/>
                <w:sz w:val="24"/>
              </w:rPr>
              <w:t xml:space="preserve"> </w:t>
            </w:r>
            <w:r>
              <w:rPr>
                <w:spacing w:val="-2"/>
                <w:sz w:val="24"/>
              </w:rPr>
              <w:t>requirements</w:t>
            </w:r>
          </w:p>
        </w:tc>
      </w:tr>
      <w:tr w14:paraId="04E08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jc w:val="right"/>
        </w:trPr>
        <w:tc>
          <w:tcPr>
            <w:tcW w:w="2313" w:type="dxa"/>
            <w:tcBorders>
              <w:bottom w:val="single" w:color="000000" w:sz="8" w:space="0"/>
              <w:right w:val="single" w:color="000000" w:sz="8" w:space="0"/>
            </w:tcBorders>
          </w:tcPr>
          <w:p w14:paraId="44A84655">
            <w:pPr>
              <w:pStyle w:val="8"/>
              <w:ind w:left="127"/>
              <w:rPr>
                <w:sz w:val="24"/>
              </w:rPr>
            </w:pPr>
            <w:r>
              <w:rPr>
                <w:spacing w:val="-2"/>
                <w:sz w:val="24"/>
              </w:rPr>
              <w:t>Duration/Formality</w:t>
            </w:r>
          </w:p>
        </w:tc>
        <w:tc>
          <w:tcPr>
            <w:tcW w:w="4146" w:type="dxa"/>
            <w:tcBorders>
              <w:left w:val="single" w:color="000000" w:sz="8" w:space="0"/>
              <w:bottom w:val="single" w:color="000000" w:sz="8" w:space="0"/>
            </w:tcBorders>
          </w:tcPr>
          <w:p w14:paraId="2C179FB7">
            <w:pPr>
              <w:pStyle w:val="8"/>
              <w:ind w:left="124"/>
              <w:rPr>
                <w:sz w:val="24"/>
              </w:rPr>
            </w:pPr>
            <w:r>
              <w:rPr>
                <w:sz w:val="24"/>
              </w:rPr>
              <w:t>Usually</w:t>
            </w:r>
            <w:r>
              <w:rPr>
                <w:spacing w:val="8"/>
                <w:sz w:val="24"/>
              </w:rPr>
              <w:t xml:space="preserve"> </w:t>
            </w:r>
            <w:r>
              <w:rPr>
                <w:sz w:val="24"/>
              </w:rPr>
              <w:t>informal</w:t>
            </w:r>
            <w:r>
              <w:rPr>
                <w:spacing w:val="15"/>
                <w:sz w:val="24"/>
              </w:rPr>
              <w:t xml:space="preserve"> </w:t>
            </w:r>
            <w:r>
              <w:rPr>
                <w:sz w:val="24"/>
              </w:rPr>
              <w:t>and</w:t>
            </w:r>
            <w:r>
              <w:rPr>
                <w:spacing w:val="9"/>
                <w:sz w:val="24"/>
              </w:rPr>
              <w:t xml:space="preserve"> </w:t>
            </w:r>
            <w:r>
              <w:rPr>
                <w:sz w:val="24"/>
              </w:rPr>
              <w:t>short</w:t>
            </w:r>
            <w:r>
              <w:rPr>
                <w:spacing w:val="-1"/>
                <w:sz w:val="24"/>
              </w:rPr>
              <w:t xml:space="preserve"> </w:t>
            </w:r>
            <w:r>
              <w:rPr>
                <w:sz w:val="24"/>
              </w:rPr>
              <w:t>(often</w:t>
            </w:r>
            <w:r>
              <w:rPr>
                <w:spacing w:val="29"/>
                <w:sz w:val="24"/>
              </w:rPr>
              <w:t xml:space="preserve"> </w:t>
            </w:r>
            <w:r>
              <w:rPr>
                <w:spacing w:val="-10"/>
                <w:sz w:val="24"/>
              </w:rPr>
              <w:t>a</w:t>
            </w:r>
          </w:p>
          <w:p w14:paraId="687F5961">
            <w:pPr>
              <w:pStyle w:val="8"/>
              <w:spacing w:before="39"/>
              <w:ind w:left="124"/>
              <w:rPr>
                <w:sz w:val="24"/>
              </w:rPr>
            </w:pPr>
            <w:r>
              <w:rPr>
                <w:sz w:val="24"/>
              </w:rPr>
              <w:t>few</w:t>
            </w:r>
            <w:r>
              <w:rPr>
                <w:spacing w:val="6"/>
                <w:sz w:val="24"/>
              </w:rPr>
              <w:t xml:space="preserve"> </w:t>
            </w:r>
            <w:r>
              <w:rPr>
                <w:spacing w:val="-2"/>
                <w:sz w:val="24"/>
              </w:rPr>
              <w:t>hours)</w:t>
            </w:r>
          </w:p>
        </w:tc>
        <w:tc>
          <w:tcPr>
            <w:tcW w:w="4619" w:type="dxa"/>
            <w:tcBorders>
              <w:bottom w:val="single" w:color="000000" w:sz="8" w:space="0"/>
              <w:right w:val="nil"/>
            </w:tcBorders>
          </w:tcPr>
          <w:p w14:paraId="6191A918">
            <w:pPr>
              <w:pStyle w:val="8"/>
              <w:ind w:left="126"/>
              <w:rPr>
                <w:sz w:val="24"/>
              </w:rPr>
            </w:pPr>
            <w:r>
              <w:rPr>
                <w:sz w:val="24"/>
              </w:rPr>
              <w:t>More</w:t>
            </w:r>
            <w:r>
              <w:rPr>
                <w:spacing w:val="8"/>
                <w:sz w:val="24"/>
              </w:rPr>
              <w:t xml:space="preserve"> </w:t>
            </w:r>
            <w:r>
              <w:rPr>
                <w:sz w:val="24"/>
              </w:rPr>
              <w:t>formal,</w:t>
            </w:r>
            <w:r>
              <w:rPr>
                <w:spacing w:val="-14"/>
                <w:sz w:val="24"/>
              </w:rPr>
              <w:t xml:space="preserve"> </w:t>
            </w:r>
            <w:r>
              <w:rPr>
                <w:sz w:val="24"/>
              </w:rPr>
              <w:t>can</w:t>
            </w:r>
            <w:r>
              <w:rPr>
                <w:spacing w:val="9"/>
                <w:sz w:val="24"/>
              </w:rPr>
              <w:t xml:space="preserve"> </w:t>
            </w:r>
            <w:r>
              <w:rPr>
                <w:sz w:val="24"/>
              </w:rPr>
              <w:t>last</w:t>
            </w:r>
            <w:r>
              <w:rPr>
                <w:spacing w:val="-14"/>
                <w:sz w:val="24"/>
              </w:rPr>
              <w:t xml:space="preserve"> </w:t>
            </w:r>
            <w:r>
              <w:rPr>
                <w:sz w:val="24"/>
              </w:rPr>
              <w:t>several</w:t>
            </w:r>
            <w:r>
              <w:rPr>
                <w:spacing w:val="-1"/>
                <w:sz w:val="24"/>
              </w:rPr>
              <w:t xml:space="preserve"> </w:t>
            </w:r>
            <w:r>
              <w:rPr>
                <w:sz w:val="24"/>
              </w:rPr>
              <w:t>days,</w:t>
            </w:r>
            <w:r>
              <w:rPr>
                <w:spacing w:val="1"/>
                <w:sz w:val="24"/>
              </w:rPr>
              <w:t xml:space="preserve"> </w:t>
            </w:r>
            <w:r>
              <w:rPr>
                <w:spacing w:val="-5"/>
                <w:sz w:val="24"/>
              </w:rPr>
              <w:t>and</w:t>
            </w:r>
          </w:p>
          <w:p w14:paraId="2D2B779D">
            <w:pPr>
              <w:pStyle w:val="8"/>
              <w:spacing w:before="39"/>
              <w:ind w:left="126"/>
              <w:rPr>
                <w:sz w:val="24"/>
              </w:rPr>
            </w:pPr>
            <w:r>
              <w:rPr>
                <w:sz w:val="24"/>
              </w:rPr>
              <w:t>produces</w:t>
            </w:r>
            <w:r>
              <w:rPr>
                <w:spacing w:val="10"/>
                <w:sz w:val="24"/>
              </w:rPr>
              <w:t xml:space="preserve"> </w:t>
            </w:r>
            <w:r>
              <w:rPr>
                <w:sz w:val="24"/>
              </w:rPr>
              <w:t>documented</w:t>
            </w:r>
            <w:r>
              <w:rPr>
                <w:spacing w:val="13"/>
                <w:sz w:val="24"/>
              </w:rPr>
              <w:t xml:space="preserve"> </w:t>
            </w:r>
            <w:r>
              <w:rPr>
                <w:spacing w:val="-2"/>
                <w:sz w:val="24"/>
              </w:rPr>
              <w:t>deliverables</w:t>
            </w:r>
          </w:p>
        </w:tc>
      </w:tr>
    </w:tbl>
    <w:p w14:paraId="3453E2B1">
      <w:pPr>
        <w:pStyle w:val="5"/>
        <w:spacing w:before="190"/>
        <w:rPr>
          <w:rFonts w:ascii="Arial"/>
          <w:b/>
        </w:rPr>
      </w:pPr>
    </w:p>
    <w:p w14:paraId="32327BF0">
      <w:pPr>
        <w:spacing w:before="0" w:line="261" w:lineRule="auto"/>
        <w:ind w:left="361" w:right="1454" w:firstLine="0"/>
        <w:jc w:val="left"/>
        <w:rPr>
          <w:rFonts w:ascii="Arial" w:hAnsi="Arial"/>
          <w:b/>
          <w:sz w:val="24"/>
        </w:rPr>
      </w:pPr>
      <w:r>
        <w:rPr>
          <w:rFonts w:ascii="Arial" w:hAnsi="Arial"/>
          <w:b/>
          <w:sz w:val="24"/>
          <w:u w:val="single"/>
        </w:rPr>
        <w:t>Q 2. Why</w:t>
      </w:r>
      <w:r>
        <w:rPr>
          <w:rFonts w:ascii="Arial" w:hAnsi="Arial"/>
          <w:b/>
          <w:spacing w:val="-7"/>
          <w:sz w:val="24"/>
          <w:u w:val="single"/>
        </w:rPr>
        <w:t xml:space="preserve"> </w:t>
      </w:r>
      <w:r>
        <w:rPr>
          <w:rFonts w:ascii="Arial" w:hAnsi="Arial"/>
          <w:b/>
          <w:sz w:val="24"/>
          <w:u w:val="single"/>
        </w:rPr>
        <w:t>is Document</w:t>
      </w:r>
      <w:r>
        <w:rPr>
          <w:rFonts w:ascii="Arial" w:hAnsi="Arial"/>
          <w:b/>
          <w:spacing w:val="-13"/>
          <w:sz w:val="24"/>
          <w:u w:val="single"/>
        </w:rPr>
        <w:t xml:space="preserve"> </w:t>
      </w:r>
      <w:r>
        <w:rPr>
          <w:rFonts w:ascii="Arial" w:hAnsi="Arial"/>
          <w:b/>
          <w:sz w:val="24"/>
          <w:u w:val="single"/>
        </w:rPr>
        <w:t>Analysis one</w:t>
      </w:r>
      <w:r>
        <w:rPr>
          <w:rFonts w:ascii="Arial" w:hAnsi="Arial"/>
          <w:b/>
          <w:spacing w:val="-7"/>
          <w:sz w:val="24"/>
          <w:u w:val="single"/>
        </w:rPr>
        <w:t xml:space="preserve"> </w:t>
      </w:r>
      <w:r>
        <w:rPr>
          <w:rFonts w:ascii="Arial" w:hAnsi="Arial"/>
          <w:b/>
          <w:sz w:val="24"/>
          <w:u w:val="single"/>
        </w:rPr>
        <w:t>of</w:t>
      </w:r>
      <w:r>
        <w:rPr>
          <w:rFonts w:ascii="Arial" w:hAnsi="Arial"/>
          <w:b/>
          <w:spacing w:val="-13"/>
          <w:sz w:val="24"/>
          <w:u w:val="single"/>
        </w:rPr>
        <w:t xml:space="preserve"> </w:t>
      </w:r>
      <w:r>
        <w:rPr>
          <w:rFonts w:ascii="Arial" w:hAnsi="Arial"/>
          <w:b/>
          <w:sz w:val="24"/>
          <w:u w:val="single"/>
        </w:rPr>
        <w:t>the compulsory</w:t>
      </w:r>
      <w:r>
        <w:rPr>
          <w:rFonts w:ascii="Arial" w:hAnsi="Arial"/>
          <w:b/>
          <w:spacing w:val="-7"/>
          <w:sz w:val="24"/>
          <w:u w:val="single"/>
        </w:rPr>
        <w:t xml:space="preserve"> </w:t>
      </w:r>
      <w:r>
        <w:rPr>
          <w:rFonts w:ascii="Arial" w:hAnsi="Arial"/>
          <w:b/>
          <w:sz w:val="24"/>
          <w:u w:val="single"/>
        </w:rPr>
        <w:t>techniques</w:t>
      </w:r>
      <w:r>
        <w:rPr>
          <w:rFonts w:ascii="Arial" w:hAnsi="Arial"/>
          <w:b/>
          <w:spacing w:val="-7"/>
          <w:sz w:val="24"/>
          <w:u w:val="single"/>
        </w:rPr>
        <w:t xml:space="preserve"> </w:t>
      </w:r>
      <w:r>
        <w:rPr>
          <w:rFonts w:ascii="Arial" w:hAnsi="Arial"/>
          <w:b/>
          <w:sz w:val="24"/>
          <w:u w:val="single"/>
        </w:rPr>
        <w:t>we</w:t>
      </w:r>
      <w:r>
        <w:rPr>
          <w:rFonts w:ascii="Arial" w:hAnsi="Arial"/>
          <w:b/>
          <w:spacing w:val="-7"/>
          <w:sz w:val="24"/>
          <w:u w:val="single"/>
        </w:rPr>
        <w:t xml:space="preserve"> </w:t>
      </w:r>
      <w:r>
        <w:rPr>
          <w:rFonts w:ascii="Arial" w:hAnsi="Arial"/>
          <w:b/>
          <w:sz w:val="24"/>
          <w:u w:val="single"/>
        </w:rPr>
        <w:t>use</w:t>
      </w:r>
      <w:r>
        <w:rPr>
          <w:rFonts w:ascii="Arial" w:hAnsi="Arial"/>
          <w:b/>
          <w:spacing w:val="-7"/>
          <w:sz w:val="24"/>
          <w:u w:val="single"/>
        </w:rPr>
        <w:t xml:space="preserve"> </w:t>
      </w:r>
      <w:r>
        <w:rPr>
          <w:rFonts w:ascii="Arial" w:hAnsi="Arial"/>
          <w:b/>
          <w:sz w:val="24"/>
          <w:u w:val="single"/>
        </w:rPr>
        <w:t>in</w:t>
      </w:r>
      <w:r>
        <w:rPr>
          <w:rFonts w:ascii="Arial" w:hAnsi="Arial"/>
          <w:b/>
          <w:spacing w:val="-5"/>
          <w:sz w:val="24"/>
          <w:u w:val="single"/>
        </w:rPr>
        <w:t xml:space="preserve"> </w:t>
      </w:r>
      <w:r>
        <w:rPr>
          <w:rFonts w:ascii="Arial" w:hAnsi="Arial"/>
          <w:b/>
          <w:sz w:val="24"/>
          <w:u w:val="single"/>
        </w:rPr>
        <w:t>a</w:t>
      </w:r>
      <w:r>
        <w:rPr>
          <w:rFonts w:ascii="Arial" w:hAnsi="Arial"/>
          <w:b/>
          <w:sz w:val="24"/>
        </w:rPr>
        <w:t xml:space="preserve"> </w:t>
      </w:r>
      <w:r>
        <w:rPr>
          <w:rFonts w:ascii="Arial" w:hAnsi="Arial"/>
          <w:b/>
          <w:sz w:val="24"/>
          <w:u w:val="thick"/>
        </w:rPr>
        <w:t>Project? Justify</w:t>
      </w:r>
      <w:r>
        <w:rPr>
          <w:rFonts w:ascii="Arial" w:hAnsi="Arial"/>
          <w:b/>
          <w:spacing w:val="40"/>
          <w:sz w:val="24"/>
          <w:u w:val="thick"/>
        </w:rPr>
        <w:t xml:space="preserve"> </w:t>
      </w:r>
      <w:r>
        <w:rPr>
          <w:rFonts w:ascii="Arial" w:hAnsi="Arial"/>
          <w:b/>
          <w:sz w:val="24"/>
          <w:u w:val="thick"/>
        </w:rPr>
        <w:t>– 3 Marks</w:t>
      </w:r>
    </w:p>
    <w:p w14:paraId="4BF7E70A">
      <w:pPr>
        <w:pStyle w:val="5"/>
        <w:rPr>
          <w:rFonts w:ascii="Arial"/>
          <w:b/>
        </w:rPr>
      </w:pPr>
    </w:p>
    <w:p w14:paraId="35F177C2">
      <w:pPr>
        <w:pStyle w:val="5"/>
        <w:spacing w:before="106"/>
        <w:rPr>
          <w:rFonts w:ascii="Arial"/>
          <w:b/>
        </w:rPr>
      </w:pPr>
    </w:p>
    <w:p w14:paraId="62E6D5A0">
      <w:pPr>
        <w:pStyle w:val="7"/>
        <w:numPr>
          <w:ilvl w:val="0"/>
          <w:numId w:val="1"/>
        </w:numPr>
        <w:tabs>
          <w:tab w:val="left" w:pos="1082"/>
        </w:tabs>
        <w:spacing w:before="0" w:after="0" w:line="271" w:lineRule="auto"/>
        <w:ind w:left="1082" w:right="1436" w:hanging="361"/>
        <w:jc w:val="left"/>
        <w:rPr>
          <w:sz w:val="24"/>
        </w:rPr>
      </w:pPr>
      <w:r>
        <w:rPr>
          <w:sz w:val="24"/>
        </w:rPr>
        <w:t>Document</w:t>
      </w:r>
      <w:r>
        <w:rPr>
          <w:spacing w:val="-18"/>
          <w:sz w:val="24"/>
        </w:rPr>
        <w:t xml:space="preserve"> </w:t>
      </w:r>
      <w:r>
        <w:rPr>
          <w:sz w:val="24"/>
        </w:rPr>
        <w:t>analysis</w:t>
      </w:r>
      <w:r>
        <w:rPr>
          <w:spacing w:val="-9"/>
          <w:sz w:val="24"/>
        </w:rPr>
        <w:t xml:space="preserve"> </w:t>
      </w:r>
      <w:r>
        <w:rPr>
          <w:sz w:val="24"/>
        </w:rPr>
        <w:t>is</w:t>
      </w:r>
      <w:r>
        <w:rPr>
          <w:spacing w:val="-9"/>
          <w:sz w:val="24"/>
        </w:rPr>
        <w:t xml:space="preserve"> </w:t>
      </w:r>
      <w:r>
        <w:rPr>
          <w:sz w:val="24"/>
        </w:rPr>
        <w:t>a crucial</w:t>
      </w:r>
      <w:r>
        <w:rPr>
          <w:spacing w:val="-1"/>
          <w:sz w:val="24"/>
        </w:rPr>
        <w:t xml:space="preserve"> </w:t>
      </w:r>
      <w:r>
        <w:rPr>
          <w:sz w:val="24"/>
        </w:rPr>
        <w:t>technique</w:t>
      </w:r>
      <w:r>
        <w:rPr>
          <w:spacing w:val="-8"/>
          <w:sz w:val="24"/>
        </w:rPr>
        <w:t xml:space="preserve"> </w:t>
      </w:r>
      <w:r>
        <w:rPr>
          <w:sz w:val="24"/>
        </w:rPr>
        <w:t>used</w:t>
      </w:r>
      <w:r>
        <w:rPr>
          <w:spacing w:val="-8"/>
          <w:sz w:val="24"/>
        </w:rPr>
        <w:t xml:space="preserve"> </w:t>
      </w:r>
      <w:r>
        <w:rPr>
          <w:sz w:val="24"/>
        </w:rPr>
        <w:t>in</w:t>
      </w:r>
      <w:r>
        <w:rPr>
          <w:spacing w:val="31"/>
          <w:sz w:val="24"/>
        </w:rPr>
        <w:t xml:space="preserve"> </w:t>
      </w:r>
      <w:r>
        <w:rPr>
          <w:sz w:val="24"/>
        </w:rPr>
        <w:t xml:space="preserve">project management because it provides valuable insights, information, and context that are essential for project </w:t>
      </w:r>
      <w:r>
        <w:rPr>
          <w:spacing w:val="-2"/>
          <w:sz w:val="24"/>
        </w:rPr>
        <w:t>success.</w:t>
      </w:r>
    </w:p>
    <w:p w14:paraId="542AA1C4">
      <w:pPr>
        <w:pStyle w:val="7"/>
        <w:numPr>
          <w:ilvl w:val="0"/>
          <w:numId w:val="1"/>
        </w:numPr>
        <w:tabs>
          <w:tab w:val="left" w:pos="1082"/>
        </w:tabs>
        <w:spacing w:before="5" w:after="0" w:line="271" w:lineRule="auto"/>
        <w:ind w:left="1082" w:right="2013" w:hanging="361"/>
        <w:jc w:val="left"/>
        <w:rPr>
          <w:sz w:val="24"/>
        </w:rPr>
      </w:pPr>
      <w:r>
        <w:rPr>
          <w:sz w:val="24"/>
        </w:rPr>
        <w:t>Understanding Requirements - contains valuable information about project objectives, scope, and expectations.</w:t>
      </w:r>
    </w:p>
    <w:p w14:paraId="0BD13933">
      <w:pPr>
        <w:pStyle w:val="7"/>
        <w:numPr>
          <w:ilvl w:val="0"/>
          <w:numId w:val="1"/>
        </w:numPr>
        <w:tabs>
          <w:tab w:val="left" w:pos="1082"/>
        </w:tabs>
        <w:spacing w:before="2" w:after="0" w:line="271" w:lineRule="auto"/>
        <w:ind w:left="1082" w:right="2114" w:hanging="361"/>
        <w:jc w:val="left"/>
        <w:rPr>
          <w:sz w:val="24"/>
        </w:rPr>
      </w:pPr>
      <w:r>
        <w:rPr>
          <w:sz w:val="24"/>
        </w:rPr>
        <w:t>Quality Assurance - documents include quality standards, guidelines, and procedures that define expectations for project deliverables.</w:t>
      </w:r>
    </w:p>
    <w:p w14:paraId="411D1F95">
      <w:pPr>
        <w:pStyle w:val="5"/>
        <w:spacing w:before="27"/>
      </w:pPr>
    </w:p>
    <w:p w14:paraId="1B600FE4">
      <w:pPr>
        <w:pStyle w:val="2"/>
        <w:rPr>
          <w:u w:val="none"/>
        </w:rPr>
      </w:pPr>
      <w:r>
        <w:rPr>
          <w:u w:val="single"/>
        </w:rPr>
        <w:t>Q3.</w:t>
      </w:r>
      <w:r>
        <w:rPr>
          <w:spacing w:val="-1"/>
          <w:u w:val="single"/>
        </w:rPr>
        <w:t xml:space="preserve"> </w:t>
      </w:r>
      <w:r>
        <w:rPr>
          <w:u w:val="single"/>
        </w:rPr>
        <w:t>In</w:t>
      </w:r>
      <w:r>
        <w:rPr>
          <w:spacing w:val="12"/>
          <w:u w:val="single"/>
        </w:rPr>
        <w:t xml:space="preserve"> </w:t>
      </w:r>
      <w:r>
        <w:rPr>
          <w:u w:val="single"/>
        </w:rPr>
        <w:t>Which</w:t>
      </w:r>
      <w:r>
        <w:rPr>
          <w:spacing w:val="-4"/>
          <w:u w:val="single"/>
        </w:rPr>
        <w:t xml:space="preserve"> </w:t>
      </w:r>
      <w:r>
        <w:rPr>
          <w:u w:val="single"/>
        </w:rPr>
        <w:t>Context</w:t>
      </w:r>
      <w:r>
        <w:rPr>
          <w:spacing w:val="-11"/>
          <w:u w:val="single"/>
        </w:rPr>
        <w:t xml:space="preserve"> </w:t>
      </w:r>
      <w:r>
        <w:rPr>
          <w:u w:val="single"/>
        </w:rPr>
        <w:t>we</w:t>
      </w:r>
      <w:r>
        <w:rPr>
          <w:spacing w:val="-6"/>
          <w:u w:val="single"/>
        </w:rPr>
        <w:t xml:space="preserve"> </w:t>
      </w:r>
      <w:r>
        <w:rPr>
          <w:u w:val="single"/>
        </w:rPr>
        <w:t>will</w:t>
      </w:r>
      <w:r>
        <w:rPr>
          <w:spacing w:val="2"/>
          <w:u w:val="single"/>
        </w:rPr>
        <w:t xml:space="preserve"> </w:t>
      </w:r>
      <w:r>
        <w:rPr>
          <w:u w:val="single"/>
        </w:rPr>
        <w:t>use</w:t>
      </w:r>
      <w:r>
        <w:rPr>
          <w:spacing w:val="-6"/>
          <w:u w:val="single"/>
        </w:rPr>
        <w:t xml:space="preserve"> </w:t>
      </w:r>
      <w:r>
        <w:rPr>
          <w:u w:val="single"/>
        </w:rPr>
        <w:t>Reverse</w:t>
      </w:r>
      <w:r>
        <w:rPr>
          <w:spacing w:val="-5"/>
          <w:u w:val="single"/>
        </w:rPr>
        <w:t xml:space="preserve"> </w:t>
      </w:r>
      <w:r>
        <w:rPr>
          <w:u w:val="single"/>
        </w:rPr>
        <w:t>Engineering?</w:t>
      </w:r>
      <w:r>
        <w:rPr>
          <w:spacing w:val="8"/>
          <w:u w:val="single"/>
        </w:rPr>
        <w:t xml:space="preserve"> </w:t>
      </w:r>
      <w:r>
        <w:rPr>
          <w:u w:val="single"/>
        </w:rPr>
        <w:t>-</w:t>
      </w:r>
      <w:r>
        <w:rPr>
          <w:spacing w:val="4"/>
          <w:u w:val="single"/>
        </w:rPr>
        <w:t xml:space="preserve"> </w:t>
      </w:r>
      <w:r>
        <w:rPr>
          <w:u w:val="single"/>
        </w:rPr>
        <w:t>3</w:t>
      </w:r>
      <w:r>
        <w:rPr>
          <w:spacing w:val="-5"/>
          <w:u w:val="single"/>
        </w:rPr>
        <w:t xml:space="preserve"> </w:t>
      </w:r>
      <w:r>
        <w:rPr>
          <w:spacing w:val="-2"/>
          <w:u w:val="single"/>
        </w:rPr>
        <w:t>Marks</w:t>
      </w:r>
    </w:p>
    <w:p w14:paraId="2B86F05A">
      <w:pPr>
        <w:pStyle w:val="5"/>
        <w:spacing w:before="204" w:line="273" w:lineRule="auto"/>
        <w:ind w:left="361" w:right="1454"/>
      </w:pPr>
      <w:r>
        <w:t>It is the process of</w:t>
      </w:r>
      <w:r>
        <w:rPr>
          <w:spacing w:val="-8"/>
        </w:rPr>
        <w:t xml:space="preserve"> </w:t>
      </w:r>
      <w:r>
        <w:t>extracting knowledge</w:t>
      </w:r>
      <w:r>
        <w:rPr>
          <w:spacing w:val="-16"/>
        </w:rPr>
        <w:t xml:space="preserve"> </w:t>
      </w:r>
      <w:r>
        <w:t>or</w:t>
      </w:r>
      <w:r>
        <w:rPr>
          <w:spacing w:val="-6"/>
        </w:rPr>
        <w:t xml:space="preserve"> </w:t>
      </w:r>
      <w:r>
        <w:t>design information from</w:t>
      </w:r>
      <w:r>
        <w:rPr>
          <w:spacing w:val="-23"/>
        </w:rPr>
        <w:t xml:space="preserve"> </w:t>
      </w:r>
      <w:r>
        <w:t>anything man</w:t>
      </w:r>
      <w:r>
        <w:rPr>
          <w:spacing w:val="-29"/>
        </w:rPr>
        <w:t xml:space="preserve"> </w:t>
      </w:r>
      <w:r>
        <w:t>-made and re-producing it or re-producing anything based on</w:t>
      </w:r>
      <w:r>
        <w:rPr>
          <w:spacing w:val="40"/>
        </w:rPr>
        <w:t xml:space="preserve"> </w:t>
      </w:r>
      <w:r>
        <w:t>the extracted information.</w:t>
      </w:r>
    </w:p>
    <w:p w14:paraId="351FC196">
      <w:pPr>
        <w:pStyle w:val="5"/>
        <w:spacing w:before="41"/>
      </w:pPr>
    </w:p>
    <w:p w14:paraId="69DBDAF4">
      <w:pPr>
        <w:pStyle w:val="5"/>
        <w:ind w:left="361"/>
      </w:pPr>
      <w:r>
        <w:t>There</w:t>
      </w:r>
      <w:r>
        <w:rPr>
          <w:spacing w:val="-2"/>
        </w:rPr>
        <w:t xml:space="preserve"> </w:t>
      </w:r>
      <w:r>
        <w:t>are</w:t>
      </w:r>
      <w:r>
        <w:rPr>
          <w:spacing w:val="15"/>
        </w:rPr>
        <w:t xml:space="preserve"> </w:t>
      </w:r>
      <w:r>
        <w:t>2</w:t>
      </w:r>
      <w:r>
        <w:rPr>
          <w:spacing w:val="-1"/>
        </w:rPr>
        <w:t xml:space="preserve"> </w:t>
      </w:r>
      <w:r>
        <w:t>categories</w:t>
      </w:r>
      <w:r>
        <w:rPr>
          <w:spacing w:val="14"/>
        </w:rPr>
        <w:t xml:space="preserve"> </w:t>
      </w:r>
      <w:r>
        <w:t>of</w:t>
      </w:r>
      <w:r>
        <w:rPr>
          <w:spacing w:val="7"/>
        </w:rPr>
        <w:t xml:space="preserve"> </w:t>
      </w:r>
      <w:r>
        <w:t>reverse</w:t>
      </w:r>
      <w:r>
        <w:rPr>
          <w:spacing w:val="-1"/>
        </w:rPr>
        <w:t xml:space="preserve"> </w:t>
      </w:r>
      <w:r>
        <w:t>engineering</w:t>
      </w:r>
      <w:r>
        <w:rPr>
          <w:spacing w:val="12"/>
        </w:rPr>
        <w:t xml:space="preserve"> </w:t>
      </w:r>
      <w:r>
        <w:rPr>
          <w:spacing w:val="-10"/>
        </w:rPr>
        <w:t>-</w:t>
      </w:r>
    </w:p>
    <w:p w14:paraId="64DDF8D9">
      <w:pPr>
        <w:pStyle w:val="5"/>
        <w:spacing w:before="39"/>
        <w:ind w:left="361"/>
      </w:pPr>
      <w:r>
        <w:rPr>
          <w:rFonts w:ascii="Arial"/>
          <w:b/>
        </w:rPr>
        <w:t>Black</w:t>
      </w:r>
      <w:r>
        <w:rPr>
          <w:rFonts w:ascii="Arial"/>
          <w:b/>
          <w:spacing w:val="3"/>
        </w:rPr>
        <w:t xml:space="preserve"> </w:t>
      </w:r>
      <w:r>
        <w:rPr>
          <w:rFonts w:ascii="Arial"/>
          <w:b/>
        </w:rPr>
        <w:t>box</w:t>
      </w:r>
      <w:r>
        <w:rPr>
          <w:rFonts w:ascii="Arial"/>
          <w:b/>
          <w:spacing w:val="7"/>
        </w:rPr>
        <w:t xml:space="preserve"> </w:t>
      </w:r>
      <w:r>
        <w:t>-</w:t>
      </w:r>
      <w:r>
        <w:rPr>
          <w:spacing w:val="17"/>
        </w:rPr>
        <w:t xml:space="preserve"> </w:t>
      </w:r>
      <w:r>
        <w:t>The</w:t>
      </w:r>
      <w:r>
        <w:rPr>
          <w:spacing w:val="5"/>
        </w:rPr>
        <w:t xml:space="preserve"> </w:t>
      </w:r>
      <w:r>
        <w:t>system</w:t>
      </w:r>
      <w:r>
        <w:rPr>
          <w:spacing w:val="15"/>
        </w:rPr>
        <w:t xml:space="preserve"> </w:t>
      </w:r>
      <w:r>
        <w:t>or</w:t>
      </w:r>
      <w:r>
        <w:rPr>
          <w:spacing w:val="16"/>
        </w:rPr>
        <w:t xml:space="preserve"> </w:t>
      </w:r>
      <w:r>
        <w:t>product</w:t>
      </w:r>
      <w:r>
        <w:rPr>
          <w:spacing w:val="-5"/>
        </w:rPr>
        <w:t xml:space="preserve"> </w:t>
      </w:r>
      <w:r>
        <w:t>is</w:t>
      </w:r>
      <w:r>
        <w:rPr>
          <w:spacing w:val="4"/>
        </w:rPr>
        <w:t xml:space="preserve"> </w:t>
      </w:r>
      <w:r>
        <w:t>studied</w:t>
      </w:r>
      <w:r>
        <w:rPr>
          <w:spacing w:val="5"/>
        </w:rPr>
        <w:t xml:space="preserve"> </w:t>
      </w:r>
      <w:r>
        <w:t>without</w:t>
      </w:r>
      <w:r>
        <w:rPr>
          <w:spacing w:val="-4"/>
        </w:rPr>
        <w:t xml:space="preserve"> </w:t>
      </w:r>
      <w:r>
        <w:t>examining</w:t>
      </w:r>
      <w:r>
        <w:rPr>
          <w:spacing w:val="5"/>
        </w:rPr>
        <w:t xml:space="preserve"> </w:t>
      </w:r>
      <w:r>
        <w:t>its</w:t>
      </w:r>
      <w:r>
        <w:rPr>
          <w:spacing w:val="4"/>
        </w:rPr>
        <w:t xml:space="preserve"> </w:t>
      </w:r>
      <w:r>
        <w:t>internal</w:t>
      </w:r>
      <w:r>
        <w:rPr>
          <w:spacing w:val="11"/>
        </w:rPr>
        <w:t xml:space="preserve"> </w:t>
      </w:r>
      <w:r>
        <w:rPr>
          <w:spacing w:val="-2"/>
        </w:rPr>
        <w:t>structure.</w:t>
      </w:r>
    </w:p>
    <w:p w14:paraId="1A1E2B8E">
      <w:pPr>
        <w:pStyle w:val="5"/>
        <w:spacing w:before="25"/>
        <w:ind w:left="361"/>
      </w:pPr>
      <w:r>
        <w:rPr>
          <w:rFonts w:ascii="Arial"/>
          <w:b/>
        </w:rPr>
        <w:t>White</w:t>
      </w:r>
      <w:r>
        <w:rPr>
          <w:rFonts w:ascii="Arial"/>
          <w:b/>
          <w:spacing w:val="18"/>
        </w:rPr>
        <w:t xml:space="preserve"> </w:t>
      </w:r>
      <w:r>
        <w:rPr>
          <w:rFonts w:ascii="Arial"/>
          <w:b/>
        </w:rPr>
        <w:t>box</w:t>
      </w:r>
      <w:r>
        <w:rPr>
          <w:rFonts w:ascii="Arial"/>
          <w:b/>
          <w:spacing w:val="3"/>
        </w:rPr>
        <w:t xml:space="preserve"> </w:t>
      </w:r>
      <w:r>
        <w:t>-</w:t>
      </w:r>
      <w:r>
        <w:rPr>
          <w:spacing w:val="12"/>
        </w:rPr>
        <w:t xml:space="preserve"> </w:t>
      </w:r>
      <w:r>
        <w:t>the</w:t>
      </w:r>
      <w:r>
        <w:rPr>
          <w:spacing w:val="1"/>
        </w:rPr>
        <w:t xml:space="preserve"> </w:t>
      </w:r>
      <w:r>
        <w:t>inner</w:t>
      </w:r>
      <w:r>
        <w:rPr>
          <w:spacing w:val="-5"/>
        </w:rPr>
        <w:t xml:space="preserve"> </w:t>
      </w:r>
      <w:r>
        <w:t>working</w:t>
      </w:r>
      <w:r>
        <w:rPr>
          <w:spacing w:val="1"/>
        </w:rPr>
        <w:t xml:space="preserve"> </w:t>
      </w:r>
      <w:r>
        <w:t>of</w:t>
      </w:r>
      <w:r>
        <w:rPr>
          <w:spacing w:val="9"/>
        </w:rPr>
        <w:t xml:space="preserve"> </w:t>
      </w:r>
      <w:r>
        <w:t>the</w:t>
      </w:r>
      <w:r>
        <w:rPr>
          <w:spacing w:val="2"/>
        </w:rPr>
        <w:t xml:space="preserve"> </w:t>
      </w:r>
      <w:r>
        <w:t>system</w:t>
      </w:r>
      <w:r>
        <w:rPr>
          <w:spacing w:val="-5"/>
        </w:rPr>
        <w:t xml:space="preserve"> </w:t>
      </w:r>
      <w:r>
        <w:t>or</w:t>
      </w:r>
      <w:r>
        <w:rPr>
          <w:spacing w:val="-5"/>
        </w:rPr>
        <w:t xml:space="preserve"> </w:t>
      </w:r>
      <w:r>
        <w:t>product</w:t>
      </w:r>
      <w:r>
        <w:rPr>
          <w:spacing w:val="-8"/>
        </w:rPr>
        <w:t xml:space="preserve"> </w:t>
      </w:r>
      <w:r>
        <w:t>is</w:t>
      </w:r>
      <w:r>
        <w:rPr>
          <w:spacing w:val="1"/>
        </w:rPr>
        <w:t xml:space="preserve"> </w:t>
      </w:r>
      <w:r>
        <w:rPr>
          <w:spacing w:val="-2"/>
        </w:rPr>
        <w:t>studied.</w:t>
      </w:r>
    </w:p>
    <w:p w14:paraId="5E00825C">
      <w:pPr>
        <w:pStyle w:val="2"/>
        <w:spacing w:before="24"/>
        <w:rPr>
          <w:u w:val="none"/>
        </w:rPr>
      </w:pPr>
      <w:r>
        <w:rPr>
          <w:u w:val="single"/>
        </w:rPr>
        <w:t>Q4.</w:t>
      </w:r>
      <w:r>
        <w:rPr>
          <w:spacing w:val="-1"/>
          <w:u w:val="single"/>
        </w:rPr>
        <w:t xml:space="preserve"> </w:t>
      </w:r>
      <w:r>
        <w:rPr>
          <w:u w:val="single"/>
        </w:rPr>
        <w:t>What</w:t>
      </w:r>
      <w:r>
        <w:rPr>
          <w:spacing w:val="1"/>
          <w:u w:val="single"/>
        </w:rPr>
        <w:t xml:space="preserve"> </w:t>
      </w:r>
      <w:r>
        <w:rPr>
          <w:u w:val="single"/>
        </w:rPr>
        <w:t>is</w:t>
      </w:r>
      <w:r>
        <w:rPr>
          <w:spacing w:val="7"/>
          <w:u w:val="single"/>
        </w:rPr>
        <w:t xml:space="preserve"> </w:t>
      </w:r>
      <w:r>
        <w:rPr>
          <w:u w:val="single"/>
        </w:rPr>
        <w:t>the</w:t>
      </w:r>
      <w:r>
        <w:rPr>
          <w:spacing w:val="-7"/>
          <w:u w:val="single"/>
        </w:rPr>
        <w:t xml:space="preserve"> </w:t>
      </w:r>
      <w:r>
        <w:rPr>
          <w:u w:val="single"/>
        </w:rPr>
        <w:t>difference</w:t>
      </w:r>
      <w:r>
        <w:rPr>
          <w:spacing w:val="7"/>
          <w:u w:val="single"/>
        </w:rPr>
        <w:t xml:space="preserve"> </w:t>
      </w:r>
      <w:r>
        <w:rPr>
          <w:u w:val="single"/>
        </w:rPr>
        <w:t>between</w:t>
      </w:r>
      <w:r>
        <w:rPr>
          <w:spacing w:val="-6"/>
          <w:u w:val="single"/>
        </w:rPr>
        <w:t xml:space="preserve"> </w:t>
      </w:r>
      <w:r>
        <w:rPr>
          <w:u w:val="single"/>
        </w:rPr>
        <w:t>Brainstorming</w:t>
      </w:r>
      <w:r>
        <w:rPr>
          <w:spacing w:val="-5"/>
          <w:u w:val="single"/>
        </w:rPr>
        <w:t xml:space="preserve"> </w:t>
      </w:r>
      <w:r>
        <w:rPr>
          <w:u w:val="single"/>
        </w:rPr>
        <w:t>and</w:t>
      </w:r>
      <w:r>
        <w:rPr>
          <w:spacing w:val="-6"/>
          <w:u w:val="single"/>
        </w:rPr>
        <w:t xml:space="preserve"> </w:t>
      </w:r>
      <w:r>
        <w:rPr>
          <w:u w:val="single"/>
        </w:rPr>
        <w:t>Focus</w:t>
      </w:r>
      <w:r>
        <w:rPr>
          <w:spacing w:val="-7"/>
          <w:u w:val="single"/>
        </w:rPr>
        <w:t xml:space="preserve"> </w:t>
      </w:r>
      <w:r>
        <w:rPr>
          <w:u w:val="single"/>
        </w:rPr>
        <w:t>Groups?</w:t>
      </w:r>
      <w:r>
        <w:rPr>
          <w:spacing w:val="10"/>
          <w:u w:val="single"/>
        </w:rPr>
        <w:t xml:space="preserve"> </w:t>
      </w:r>
      <w:r>
        <w:rPr>
          <w:u w:val="single"/>
        </w:rPr>
        <w:t>-</w:t>
      </w:r>
      <w:r>
        <w:rPr>
          <w:spacing w:val="1"/>
          <w:u w:val="single"/>
        </w:rPr>
        <w:t xml:space="preserve"> </w:t>
      </w:r>
      <w:r>
        <w:rPr>
          <w:u w:val="single"/>
        </w:rPr>
        <w:t>3</w:t>
      </w:r>
      <w:r>
        <w:rPr>
          <w:spacing w:val="-7"/>
          <w:u w:val="single"/>
        </w:rPr>
        <w:t xml:space="preserve"> </w:t>
      </w:r>
      <w:r>
        <w:rPr>
          <w:spacing w:val="-2"/>
          <w:u w:val="single"/>
        </w:rPr>
        <w:t>Marks</w:t>
      </w:r>
    </w:p>
    <w:p w14:paraId="24F07A34">
      <w:pPr>
        <w:pStyle w:val="2"/>
        <w:spacing w:after="0"/>
        <w:sectPr>
          <w:type w:val="continuous"/>
          <w:pgSz w:w="12240" w:h="15840"/>
          <w:pgMar w:top="1360" w:right="0" w:bottom="280" w:left="1080" w:header="720" w:footer="720" w:gutter="0"/>
          <w:cols w:space="720" w:num="1"/>
        </w:sectPr>
      </w:pPr>
    </w:p>
    <w:p w14:paraId="3124E583">
      <w:pPr>
        <w:pStyle w:val="5"/>
        <w:spacing w:before="6"/>
        <w:rPr>
          <w:rFonts w:ascii="Arial"/>
          <w:b/>
          <w:sz w:val="7"/>
        </w:rPr>
      </w:pPr>
    </w:p>
    <w:tbl>
      <w:tblPr>
        <w:tblStyle w:val="4"/>
        <w:tblW w:w="0" w:type="auto"/>
        <w:jc w:val="right"/>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97"/>
        <w:gridCol w:w="4385"/>
        <w:gridCol w:w="4993"/>
      </w:tblGrid>
      <w:tr w14:paraId="12BC6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jc w:val="right"/>
        </w:trPr>
        <w:tc>
          <w:tcPr>
            <w:tcW w:w="1697" w:type="dxa"/>
          </w:tcPr>
          <w:p w14:paraId="73EEF798">
            <w:pPr>
              <w:pStyle w:val="8"/>
              <w:spacing w:before="120"/>
              <w:ind w:left="127"/>
              <w:rPr>
                <w:rFonts w:ascii="Arial"/>
                <w:b/>
                <w:sz w:val="24"/>
              </w:rPr>
            </w:pPr>
            <w:r>
              <w:rPr>
                <w:rFonts w:ascii="Arial"/>
                <w:b/>
                <w:spacing w:val="-2"/>
                <w:sz w:val="24"/>
              </w:rPr>
              <w:t>Aspect</w:t>
            </w:r>
          </w:p>
        </w:tc>
        <w:tc>
          <w:tcPr>
            <w:tcW w:w="4385" w:type="dxa"/>
          </w:tcPr>
          <w:p w14:paraId="590F468D">
            <w:pPr>
              <w:pStyle w:val="8"/>
              <w:spacing w:before="120"/>
              <w:ind w:left="127"/>
              <w:rPr>
                <w:rFonts w:ascii="Arial"/>
                <w:b/>
                <w:sz w:val="24"/>
              </w:rPr>
            </w:pPr>
            <w:r>
              <w:rPr>
                <w:rFonts w:ascii="Arial"/>
                <w:b/>
                <w:spacing w:val="-2"/>
                <w:sz w:val="24"/>
              </w:rPr>
              <w:t>Brainstorming</w:t>
            </w:r>
          </w:p>
        </w:tc>
        <w:tc>
          <w:tcPr>
            <w:tcW w:w="4993" w:type="dxa"/>
            <w:tcBorders>
              <w:right w:val="nil"/>
            </w:tcBorders>
          </w:tcPr>
          <w:p w14:paraId="1BF6C087">
            <w:pPr>
              <w:pStyle w:val="8"/>
              <w:spacing w:before="120"/>
              <w:ind w:left="127"/>
              <w:rPr>
                <w:rFonts w:ascii="Arial"/>
                <w:b/>
                <w:sz w:val="24"/>
              </w:rPr>
            </w:pPr>
            <w:r>
              <w:rPr>
                <w:rFonts w:ascii="Arial"/>
                <w:b/>
                <w:sz w:val="24"/>
              </w:rPr>
              <w:t>Focus</w:t>
            </w:r>
            <w:r>
              <w:rPr>
                <w:rFonts w:ascii="Arial"/>
                <w:b/>
                <w:spacing w:val="4"/>
                <w:sz w:val="24"/>
              </w:rPr>
              <w:t xml:space="preserve"> </w:t>
            </w:r>
            <w:r>
              <w:rPr>
                <w:rFonts w:ascii="Arial"/>
                <w:b/>
                <w:spacing w:val="-2"/>
                <w:sz w:val="24"/>
              </w:rPr>
              <w:t>Groups</w:t>
            </w:r>
          </w:p>
        </w:tc>
      </w:tr>
      <w:tr w14:paraId="4E7D8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jc w:val="right"/>
        </w:trPr>
        <w:tc>
          <w:tcPr>
            <w:tcW w:w="1697" w:type="dxa"/>
          </w:tcPr>
          <w:p w14:paraId="706D9D87">
            <w:pPr>
              <w:pStyle w:val="8"/>
              <w:ind w:left="127"/>
              <w:rPr>
                <w:sz w:val="24"/>
              </w:rPr>
            </w:pPr>
            <w:r>
              <w:rPr>
                <w:spacing w:val="-2"/>
                <w:sz w:val="24"/>
              </w:rPr>
              <w:t>Purpose</w:t>
            </w:r>
          </w:p>
        </w:tc>
        <w:tc>
          <w:tcPr>
            <w:tcW w:w="4385" w:type="dxa"/>
          </w:tcPr>
          <w:p w14:paraId="128EAC47">
            <w:pPr>
              <w:pStyle w:val="8"/>
              <w:ind w:left="127"/>
              <w:rPr>
                <w:sz w:val="24"/>
              </w:rPr>
            </w:pPr>
            <w:r>
              <w:rPr>
                <w:sz w:val="24"/>
              </w:rPr>
              <w:t>To</w:t>
            </w:r>
            <w:r>
              <w:rPr>
                <w:spacing w:val="13"/>
                <w:sz w:val="24"/>
              </w:rPr>
              <w:t xml:space="preserve"> </w:t>
            </w:r>
            <w:r>
              <w:rPr>
                <w:sz w:val="24"/>
              </w:rPr>
              <w:t>generate</w:t>
            </w:r>
            <w:r>
              <w:rPr>
                <w:spacing w:val="-3"/>
                <w:sz w:val="24"/>
              </w:rPr>
              <w:t xml:space="preserve"> </w:t>
            </w:r>
            <w:r>
              <w:rPr>
                <w:sz w:val="24"/>
              </w:rPr>
              <w:t>a</w:t>
            </w:r>
            <w:r>
              <w:rPr>
                <w:spacing w:val="-3"/>
                <w:sz w:val="24"/>
              </w:rPr>
              <w:t xml:space="preserve"> </w:t>
            </w:r>
            <w:r>
              <w:rPr>
                <w:sz w:val="24"/>
              </w:rPr>
              <w:t>wide</w:t>
            </w:r>
            <w:r>
              <w:rPr>
                <w:spacing w:val="-2"/>
                <w:sz w:val="24"/>
              </w:rPr>
              <w:t xml:space="preserve"> </w:t>
            </w:r>
            <w:r>
              <w:rPr>
                <w:sz w:val="24"/>
              </w:rPr>
              <w:t>range</w:t>
            </w:r>
            <w:r>
              <w:rPr>
                <w:spacing w:val="-3"/>
                <w:sz w:val="24"/>
              </w:rPr>
              <w:t xml:space="preserve"> </w:t>
            </w:r>
            <w:r>
              <w:rPr>
                <w:sz w:val="24"/>
              </w:rPr>
              <w:t>of</w:t>
            </w:r>
            <w:r>
              <w:rPr>
                <w:spacing w:val="5"/>
                <w:sz w:val="24"/>
              </w:rPr>
              <w:t xml:space="preserve"> </w:t>
            </w:r>
            <w:r>
              <w:rPr>
                <w:spacing w:val="-2"/>
                <w:sz w:val="24"/>
              </w:rPr>
              <w:t>creative</w:t>
            </w:r>
          </w:p>
          <w:p w14:paraId="1664531A">
            <w:pPr>
              <w:pStyle w:val="8"/>
              <w:spacing w:before="39"/>
              <w:ind w:left="127"/>
              <w:rPr>
                <w:sz w:val="24"/>
              </w:rPr>
            </w:pPr>
            <w:r>
              <w:rPr>
                <w:sz w:val="24"/>
              </w:rPr>
              <w:t>ideas</w:t>
            </w:r>
            <w:r>
              <w:rPr>
                <w:spacing w:val="7"/>
                <w:sz w:val="24"/>
              </w:rPr>
              <w:t xml:space="preserve"> </w:t>
            </w:r>
            <w:r>
              <w:rPr>
                <w:sz w:val="24"/>
              </w:rPr>
              <w:t>and</w:t>
            </w:r>
            <w:r>
              <w:rPr>
                <w:spacing w:val="9"/>
                <w:sz w:val="24"/>
              </w:rPr>
              <w:t xml:space="preserve"> </w:t>
            </w:r>
            <w:r>
              <w:rPr>
                <w:sz w:val="24"/>
              </w:rPr>
              <w:t>solutions</w:t>
            </w:r>
            <w:r>
              <w:rPr>
                <w:spacing w:val="8"/>
                <w:sz w:val="24"/>
              </w:rPr>
              <w:t xml:space="preserve"> </w:t>
            </w:r>
            <w:r>
              <w:rPr>
                <w:sz w:val="24"/>
              </w:rPr>
              <w:t>for</w:t>
            </w:r>
            <w:r>
              <w:rPr>
                <w:spacing w:val="2"/>
                <w:sz w:val="24"/>
              </w:rPr>
              <w:t xml:space="preserve"> </w:t>
            </w:r>
            <w:r>
              <w:rPr>
                <w:sz w:val="24"/>
              </w:rPr>
              <w:t>a</w:t>
            </w:r>
            <w:r>
              <w:rPr>
                <w:spacing w:val="9"/>
                <w:sz w:val="24"/>
              </w:rPr>
              <w:t xml:space="preserve"> </w:t>
            </w:r>
            <w:r>
              <w:rPr>
                <w:spacing w:val="-2"/>
                <w:sz w:val="24"/>
              </w:rPr>
              <w:t>problem</w:t>
            </w:r>
          </w:p>
        </w:tc>
        <w:tc>
          <w:tcPr>
            <w:tcW w:w="4993" w:type="dxa"/>
            <w:tcBorders>
              <w:right w:val="nil"/>
            </w:tcBorders>
          </w:tcPr>
          <w:p w14:paraId="2EE20E5F">
            <w:pPr>
              <w:pStyle w:val="8"/>
              <w:ind w:left="127"/>
              <w:rPr>
                <w:sz w:val="24"/>
              </w:rPr>
            </w:pPr>
            <w:r>
              <w:rPr>
                <w:sz w:val="24"/>
              </w:rPr>
              <w:t>To</w:t>
            </w:r>
            <w:r>
              <w:rPr>
                <w:spacing w:val="27"/>
                <w:sz w:val="24"/>
              </w:rPr>
              <w:t xml:space="preserve"> </w:t>
            </w:r>
            <w:r>
              <w:rPr>
                <w:sz w:val="24"/>
              </w:rPr>
              <w:t>gather</w:t>
            </w:r>
            <w:r>
              <w:rPr>
                <w:spacing w:val="1"/>
                <w:sz w:val="24"/>
              </w:rPr>
              <w:t xml:space="preserve"> </w:t>
            </w:r>
            <w:r>
              <w:rPr>
                <w:sz w:val="24"/>
              </w:rPr>
              <w:t>in-depth</w:t>
            </w:r>
            <w:r>
              <w:rPr>
                <w:spacing w:val="30"/>
                <w:sz w:val="24"/>
              </w:rPr>
              <w:t xml:space="preserve"> </w:t>
            </w:r>
            <w:r>
              <w:rPr>
                <w:sz w:val="24"/>
              </w:rPr>
              <w:t>feedback,</w:t>
            </w:r>
            <w:r>
              <w:rPr>
                <w:spacing w:val="-1"/>
                <w:sz w:val="24"/>
              </w:rPr>
              <w:t xml:space="preserve"> </w:t>
            </w:r>
            <w:r>
              <w:rPr>
                <w:sz w:val="24"/>
              </w:rPr>
              <w:t>opinions,</w:t>
            </w:r>
            <w:r>
              <w:rPr>
                <w:spacing w:val="-1"/>
                <w:sz w:val="24"/>
              </w:rPr>
              <w:t xml:space="preserve"> </w:t>
            </w:r>
            <w:r>
              <w:rPr>
                <w:spacing w:val="-5"/>
                <w:sz w:val="24"/>
              </w:rPr>
              <w:t>and</w:t>
            </w:r>
          </w:p>
          <w:p w14:paraId="7C79ED0F">
            <w:pPr>
              <w:pStyle w:val="8"/>
              <w:spacing w:before="39"/>
              <w:ind w:left="127"/>
              <w:rPr>
                <w:sz w:val="24"/>
              </w:rPr>
            </w:pPr>
            <w:r>
              <w:rPr>
                <w:sz w:val="24"/>
              </w:rPr>
              <w:t>attitudes</w:t>
            </w:r>
            <w:r>
              <w:rPr>
                <w:spacing w:val="-1"/>
                <w:sz w:val="24"/>
              </w:rPr>
              <w:t xml:space="preserve"> </w:t>
            </w:r>
            <w:r>
              <w:rPr>
                <w:sz w:val="24"/>
              </w:rPr>
              <w:t>about</w:t>
            </w:r>
            <w:r>
              <w:rPr>
                <w:spacing w:val="-8"/>
                <w:sz w:val="24"/>
              </w:rPr>
              <w:t xml:space="preserve"> </w:t>
            </w:r>
            <w:r>
              <w:rPr>
                <w:sz w:val="24"/>
              </w:rPr>
              <w:t>an</w:t>
            </w:r>
            <w:r>
              <w:rPr>
                <w:spacing w:val="18"/>
                <w:sz w:val="24"/>
              </w:rPr>
              <w:t xml:space="preserve"> </w:t>
            </w:r>
            <w:r>
              <w:rPr>
                <w:sz w:val="24"/>
              </w:rPr>
              <w:t>idea,</w:t>
            </w:r>
            <w:r>
              <w:rPr>
                <w:spacing w:val="-8"/>
                <w:sz w:val="24"/>
              </w:rPr>
              <w:t xml:space="preserve"> </w:t>
            </w:r>
            <w:r>
              <w:rPr>
                <w:sz w:val="24"/>
              </w:rPr>
              <w:t>product,</w:t>
            </w:r>
            <w:r>
              <w:rPr>
                <w:spacing w:val="-8"/>
                <w:sz w:val="24"/>
              </w:rPr>
              <w:t xml:space="preserve"> </w:t>
            </w:r>
            <w:r>
              <w:rPr>
                <w:sz w:val="24"/>
              </w:rPr>
              <w:t>or</w:t>
            </w:r>
            <w:r>
              <w:rPr>
                <w:spacing w:val="-5"/>
                <w:sz w:val="24"/>
              </w:rPr>
              <w:t xml:space="preserve"> </w:t>
            </w:r>
            <w:r>
              <w:rPr>
                <w:spacing w:val="-2"/>
                <w:sz w:val="24"/>
              </w:rPr>
              <w:t>process</w:t>
            </w:r>
          </w:p>
        </w:tc>
      </w:tr>
      <w:tr w14:paraId="523D5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jc w:val="right"/>
        </w:trPr>
        <w:tc>
          <w:tcPr>
            <w:tcW w:w="1697" w:type="dxa"/>
          </w:tcPr>
          <w:p w14:paraId="208261D5">
            <w:pPr>
              <w:pStyle w:val="8"/>
              <w:ind w:left="127"/>
              <w:rPr>
                <w:sz w:val="24"/>
              </w:rPr>
            </w:pPr>
            <w:r>
              <w:rPr>
                <w:spacing w:val="-2"/>
                <w:sz w:val="24"/>
              </w:rPr>
              <w:t>Structure</w:t>
            </w:r>
          </w:p>
        </w:tc>
        <w:tc>
          <w:tcPr>
            <w:tcW w:w="4385" w:type="dxa"/>
          </w:tcPr>
          <w:p w14:paraId="6F238621">
            <w:pPr>
              <w:pStyle w:val="8"/>
              <w:ind w:left="127"/>
              <w:rPr>
                <w:sz w:val="24"/>
              </w:rPr>
            </w:pPr>
            <w:r>
              <w:rPr>
                <w:sz w:val="24"/>
              </w:rPr>
              <w:t>Less</w:t>
            </w:r>
            <w:r>
              <w:rPr>
                <w:spacing w:val="6"/>
                <w:sz w:val="24"/>
              </w:rPr>
              <w:t xml:space="preserve"> </w:t>
            </w:r>
            <w:r>
              <w:rPr>
                <w:sz w:val="24"/>
              </w:rPr>
              <w:t>structured,</w:t>
            </w:r>
            <w:r>
              <w:rPr>
                <w:spacing w:val="-1"/>
                <w:sz w:val="24"/>
              </w:rPr>
              <w:t xml:space="preserve"> </w:t>
            </w:r>
            <w:r>
              <w:rPr>
                <w:sz w:val="24"/>
              </w:rPr>
              <w:t>encourages</w:t>
            </w:r>
            <w:r>
              <w:rPr>
                <w:spacing w:val="7"/>
                <w:sz w:val="24"/>
              </w:rPr>
              <w:t xml:space="preserve"> </w:t>
            </w:r>
            <w:r>
              <w:rPr>
                <w:spacing w:val="-4"/>
                <w:sz w:val="24"/>
              </w:rPr>
              <w:t>free-</w:t>
            </w:r>
          </w:p>
          <w:p w14:paraId="3A9AEEA8">
            <w:pPr>
              <w:pStyle w:val="8"/>
              <w:spacing w:before="39"/>
              <w:ind w:left="127"/>
              <w:rPr>
                <w:sz w:val="24"/>
              </w:rPr>
            </w:pPr>
            <w:r>
              <w:rPr>
                <w:sz w:val="24"/>
              </w:rPr>
              <w:t>flowing</w:t>
            </w:r>
            <w:r>
              <w:rPr>
                <w:spacing w:val="3"/>
                <w:sz w:val="24"/>
              </w:rPr>
              <w:t xml:space="preserve"> </w:t>
            </w:r>
            <w:r>
              <w:rPr>
                <w:sz w:val="24"/>
              </w:rPr>
              <w:t>and</w:t>
            </w:r>
            <w:r>
              <w:rPr>
                <w:spacing w:val="3"/>
                <w:sz w:val="24"/>
              </w:rPr>
              <w:t xml:space="preserve"> </w:t>
            </w:r>
            <w:r>
              <w:rPr>
                <w:sz w:val="24"/>
              </w:rPr>
              <w:t>spontaneous</w:t>
            </w:r>
            <w:r>
              <w:rPr>
                <w:spacing w:val="25"/>
                <w:sz w:val="24"/>
              </w:rPr>
              <w:t xml:space="preserve"> </w:t>
            </w:r>
            <w:r>
              <w:rPr>
                <w:sz w:val="24"/>
              </w:rPr>
              <w:t>idea</w:t>
            </w:r>
            <w:r>
              <w:rPr>
                <w:spacing w:val="27"/>
                <w:sz w:val="24"/>
              </w:rPr>
              <w:t xml:space="preserve"> </w:t>
            </w:r>
            <w:r>
              <w:rPr>
                <w:spacing w:val="-2"/>
                <w:sz w:val="24"/>
              </w:rPr>
              <w:t>sharing</w:t>
            </w:r>
          </w:p>
        </w:tc>
        <w:tc>
          <w:tcPr>
            <w:tcW w:w="4993" w:type="dxa"/>
            <w:tcBorders>
              <w:right w:val="nil"/>
            </w:tcBorders>
          </w:tcPr>
          <w:p w14:paraId="0A4A2724">
            <w:pPr>
              <w:pStyle w:val="8"/>
              <w:ind w:left="127"/>
              <w:rPr>
                <w:sz w:val="24"/>
              </w:rPr>
            </w:pPr>
            <w:r>
              <w:rPr>
                <w:sz w:val="24"/>
              </w:rPr>
              <w:t>Highly</w:t>
            </w:r>
            <w:r>
              <w:rPr>
                <w:spacing w:val="7"/>
                <w:sz w:val="24"/>
              </w:rPr>
              <w:t xml:space="preserve"> </w:t>
            </w:r>
            <w:r>
              <w:rPr>
                <w:sz w:val="24"/>
              </w:rPr>
              <w:t>structured,</w:t>
            </w:r>
            <w:r>
              <w:rPr>
                <w:spacing w:val="-2"/>
                <w:sz w:val="24"/>
              </w:rPr>
              <w:t xml:space="preserve"> </w:t>
            </w:r>
            <w:r>
              <w:rPr>
                <w:sz w:val="24"/>
              </w:rPr>
              <w:t>guided</w:t>
            </w:r>
            <w:r>
              <w:rPr>
                <w:spacing w:val="8"/>
                <w:sz w:val="24"/>
              </w:rPr>
              <w:t xml:space="preserve"> </w:t>
            </w:r>
            <w:r>
              <w:rPr>
                <w:sz w:val="24"/>
              </w:rPr>
              <w:t>by</w:t>
            </w:r>
            <w:r>
              <w:rPr>
                <w:spacing w:val="7"/>
                <w:sz w:val="24"/>
              </w:rPr>
              <w:t xml:space="preserve"> </w:t>
            </w:r>
            <w:r>
              <w:rPr>
                <w:sz w:val="24"/>
              </w:rPr>
              <w:t>a</w:t>
            </w:r>
            <w:r>
              <w:rPr>
                <w:spacing w:val="9"/>
                <w:sz w:val="24"/>
              </w:rPr>
              <w:t xml:space="preserve"> </w:t>
            </w:r>
            <w:r>
              <w:rPr>
                <w:spacing w:val="-2"/>
                <w:sz w:val="24"/>
              </w:rPr>
              <w:t>skilled</w:t>
            </w:r>
          </w:p>
          <w:p w14:paraId="0FD41047">
            <w:pPr>
              <w:pStyle w:val="8"/>
              <w:spacing w:before="39"/>
              <w:ind w:left="127"/>
              <w:rPr>
                <w:sz w:val="24"/>
              </w:rPr>
            </w:pPr>
            <w:r>
              <w:rPr>
                <w:sz w:val="24"/>
              </w:rPr>
              <w:t>moderator</w:t>
            </w:r>
            <w:r>
              <w:rPr>
                <w:spacing w:val="7"/>
                <w:sz w:val="24"/>
              </w:rPr>
              <w:t xml:space="preserve"> </w:t>
            </w:r>
            <w:r>
              <w:rPr>
                <w:sz w:val="24"/>
              </w:rPr>
              <w:t>with</w:t>
            </w:r>
            <w:r>
              <w:rPr>
                <w:spacing w:val="14"/>
                <w:sz w:val="24"/>
              </w:rPr>
              <w:t xml:space="preserve"> </w:t>
            </w:r>
            <w:r>
              <w:rPr>
                <w:sz w:val="24"/>
              </w:rPr>
              <w:t>a</w:t>
            </w:r>
            <w:r>
              <w:rPr>
                <w:spacing w:val="-2"/>
                <w:sz w:val="24"/>
              </w:rPr>
              <w:t xml:space="preserve"> </w:t>
            </w:r>
            <w:r>
              <w:rPr>
                <w:sz w:val="24"/>
              </w:rPr>
              <w:t>discussion</w:t>
            </w:r>
            <w:r>
              <w:rPr>
                <w:spacing w:val="14"/>
                <w:sz w:val="24"/>
              </w:rPr>
              <w:t xml:space="preserve"> </w:t>
            </w:r>
            <w:r>
              <w:rPr>
                <w:spacing w:val="-4"/>
                <w:sz w:val="24"/>
              </w:rPr>
              <w:t>guide</w:t>
            </w:r>
          </w:p>
        </w:tc>
      </w:tr>
      <w:tr w14:paraId="16F35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jc w:val="right"/>
        </w:trPr>
        <w:tc>
          <w:tcPr>
            <w:tcW w:w="1697" w:type="dxa"/>
          </w:tcPr>
          <w:p w14:paraId="42086F24">
            <w:pPr>
              <w:pStyle w:val="8"/>
              <w:ind w:left="127"/>
              <w:rPr>
                <w:sz w:val="24"/>
              </w:rPr>
            </w:pPr>
            <w:r>
              <w:rPr>
                <w:spacing w:val="-2"/>
                <w:sz w:val="24"/>
              </w:rPr>
              <w:t>Participant</w:t>
            </w:r>
          </w:p>
          <w:p w14:paraId="08C2FDDF">
            <w:pPr>
              <w:pStyle w:val="8"/>
              <w:spacing w:before="39"/>
              <w:ind w:left="127"/>
              <w:rPr>
                <w:sz w:val="24"/>
              </w:rPr>
            </w:pPr>
            <w:r>
              <w:rPr>
                <w:spacing w:val="-2"/>
                <w:sz w:val="24"/>
              </w:rPr>
              <w:t>Selection</w:t>
            </w:r>
          </w:p>
        </w:tc>
        <w:tc>
          <w:tcPr>
            <w:tcW w:w="4385" w:type="dxa"/>
          </w:tcPr>
          <w:p w14:paraId="06904D78">
            <w:pPr>
              <w:pStyle w:val="8"/>
              <w:ind w:left="127"/>
              <w:rPr>
                <w:sz w:val="24"/>
              </w:rPr>
            </w:pPr>
            <w:r>
              <w:rPr>
                <w:sz w:val="24"/>
              </w:rPr>
              <w:t>Open</w:t>
            </w:r>
            <w:r>
              <w:rPr>
                <w:spacing w:val="23"/>
                <w:sz w:val="24"/>
              </w:rPr>
              <w:t xml:space="preserve"> </w:t>
            </w:r>
            <w:r>
              <w:rPr>
                <w:sz w:val="24"/>
              </w:rPr>
              <w:t>to</w:t>
            </w:r>
            <w:r>
              <w:rPr>
                <w:spacing w:val="5"/>
                <w:sz w:val="24"/>
              </w:rPr>
              <w:t xml:space="preserve"> </w:t>
            </w:r>
            <w:r>
              <w:rPr>
                <w:sz w:val="24"/>
              </w:rPr>
              <w:t>anyone;</w:t>
            </w:r>
            <w:r>
              <w:rPr>
                <w:spacing w:val="-4"/>
                <w:sz w:val="24"/>
              </w:rPr>
              <w:t xml:space="preserve"> </w:t>
            </w:r>
            <w:r>
              <w:rPr>
                <w:sz w:val="24"/>
              </w:rPr>
              <w:t>no</w:t>
            </w:r>
            <w:r>
              <w:rPr>
                <w:spacing w:val="5"/>
                <w:sz w:val="24"/>
              </w:rPr>
              <w:t xml:space="preserve"> </w:t>
            </w:r>
            <w:r>
              <w:rPr>
                <w:sz w:val="24"/>
              </w:rPr>
              <w:t>specific</w:t>
            </w:r>
            <w:r>
              <w:rPr>
                <w:spacing w:val="5"/>
                <w:sz w:val="24"/>
              </w:rPr>
              <w:t xml:space="preserve"> </w:t>
            </w:r>
            <w:r>
              <w:rPr>
                <w:spacing w:val="-2"/>
                <w:sz w:val="24"/>
              </w:rPr>
              <w:t>criteria</w:t>
            </w:r>
          </w:p>
          <w:p w14:paraId="51B371F7">
            <w:pPr>
              <w:pStyle w:val="8"/>
              <w:spacing w:before="39"/>
              <w:ind w:left="127"/>
              <w:rPr>
                <w:sz w:val="24"/>
              </w:rPr>
            </w:pPr>
            <w:r>
              <w:rPr>
                <w:spacing w:val="-2"/>
                <w:sz w:val="24"/>
              </w:rPr>
              <w:t>required</w:t>
            </w:r>
          </w:p>
        </w:tc>
        <w:tc>
          <w:tcPr>
            <w:tcW w:w="4993" w:type="dxa"/>
            <w:tcBorders>
              <w:right w:val="nil"/>
            </w:tcBorders>
          </w:tcPr>
          <w:p w14:paraId="0B3FA7A8">
            <w:pPr>
              <w:pStyle w:val="8"/>
              <w:ind w:left="127"/>
              <w:rPr>
                <w:sz w:val="24"/>
              </w:rPr>
            </w:pPr>
            <w:r>
              <w:rPr>
                <w:sz w:val="24"/>
              </w:rPr>
              <w:t>Participants</w:t>
            </w:r>
            <w:r>
              <w:rPr>
                <w:spacing w:val="1"/>
                <w:sz w:val="24"/>
              </w:rPr>
              <w:t xml:space="preserve"> </w:t>
            </w:r>
            <w:r>
              <w:rPr>
                <w:sz w:val="24"/>
              </w:rPr>
              <w:t>are</w:t>
            </w:r>
            <w:r>
              <w:rPr>
                <w:spacing w:val="3"/>
                <w:sz w:val="24"/>
              </w:rPr>
              <w:t xml:space="preserve"> </w:t>
            </w:r>
            <w:r>
              <w:rPr>
                <w:sz w:val="24"/>
              </w:rPr>
              <w:t>carefully</w:t>
            </w:r>
            <w:r>
              <w:rPr>
                <w:spacing w:val="1"/>
                <w:sz w:val="24"/>
              </w:rPr>
              <w:t xml:space="preserve"> </w:t>
            </w:r>
            <w:r>
              <w:rPr>
                <w:sz w:val="24"/>
              </w:rPr>
              <w:t>selected</w:t>
            </w:r>
            <w:r>
              <w:rPr>
                <w:spacing w:val="3"/>
                <w:sz w:val="24"/>
              </w:rPr>
              <w:t xml:space="preserve"> </w:t>
            </w:r>
            <w:r>
              <w:rPr>
                <w:sz w:val="24"/>
              </w:rPr>
              <w:t>based</w:t>
            </w:r>
            <w:r>
              <w:rPr>
                <w:spacing w:val="3"/>
                <w:sz w:val="24"/>
              </w:rPr>
              <w:t xml:space="preserve"> </w:t>
            </w:r>
            <w:r>
              <w:rPr>
                <w:spacing w:val="-5"/>
                <w:sz w:val="24"/>
              </w:rPr>
              <w:t>on</w:t>
            </w:r>
          </w:p>
          <w:p w14:paraId="3FF0E9DE">
            <w:pPr>
              <w:pStyle w:val="8"/>
              <w:spacing w:before="39"/>
              <w:ind w:left="127"/>
              <w:rPr>
                <w:sz w:val="24"/>
              </w:rPr>
            </w:pPr>
            <w:r>
              <w:rPr>
                <w:sz w:val="24"/>
              </w:rPr>
              <w:t>relevant</w:t>
            </w:r>
            <w:r>
              <w:rPr>
                <w:spacing w:val="-7"/>
                <w:sz w:val="24"/>
              </w:rPr>
              <w:t xml:space="preserve"> </w:t>
            </w:r>
            <w:r>
              <w:rPr>
                <w:sz w:val="24"/>
              </w:rPr>
              <w:t>characteristics</w:t>
            </w:r>
            <w:r>
              <w:rPr>
                <w:spacing w:val="1"/>
                <w:sz w:val="24"/>
              </w:rPr>
              <w:t xml:space="preserve"> </w:t>
            </w:r>
            <w:r>
              <w:rPr>
                <w:sz w:val="24"/>
              </w:rPr>
              <w:t>or</w:t>
            </w:r>
            <w:r>
              <w:rPr>
                <w:spacing w:val="-4"/>
                <w:sz w:val="24"/>
              </w:rPr>
              <w:t xml:space="preserve"> </w:t>
            </w:r>
            <w:r>
              <w:rPr>
                <w:spacing w:val="-2"/>
                <w:sz w:val="24"/>
              </w:rPr>
              <w:t>experiences</w:t>
            </w:r>
          </w:p>
        </w:tc>
      </w:tr>
      <w:tr w14:paraId="4B92E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jc w:val="right"/>
        </w:trPr>
        <w:tc>
          <w:tcPr>
            <w:tcW w:w="1697" w:type="dxa"/>
          </w:tcPr>
          <w:p w14:paraId="3FA82FC6">
            <w:pPr>
              <w:pStyle w:val="8"/>
              <w:ind w:left="127"/>
              <w:rPr>
                <w:sz w:val="24"/>
              </w:rPr>
            </w:pPr>
            <w:r>
              <w:rPr>
                <w:spacing w:val="-2"/>
                <w:sz w:val="24"/>
              </w:rPr>
              <w:t>Output</w:t>
            </w:r>
          </w:p>
        </w:tc>
        <w:tc>
          <w:tcPr>
            <w:tcW w:w="4385" w:type="dxa"/>
          </w:tcPr>
          <w:p w14:paraId="26C663B8">
            <w:pPr>
              <w:pStyle w:val="8"/>
              <w:ind w:left="127"/>
              <w:rPr>
                <w:sz w:val="24"/>
              </w:rPr>
            </w:pPr>
            <w:r>
              <w:rPr>
                <w:sz w:val="24"/>
              </w:rPr>
              <w:t>List</w:t>
            </w:r>
            <w:r>
              <w:rPr>
                <w:spacing w:val="-5"/>
                <w:sz w:val="24"/>
              </w:rPr>
              <w:t xml:space="preserve"> </w:t>
            </w:r>
            <w:r>
              <w:rPr>
                <w:sz w:val="24"/>
              </w:rPr>
              <w:t>of</w:t>
            </w:r>
            <w:r>
              <w:rPr>
                <w:spacing w:val="14"/>
                <w:sz w:val="24"/>
              </w:rPr>
              <w:t xml:space="preserve"> </w:t>
            </w:r>
            <w:r>
              <w:rPr>
                <w:sz w:val="24"/>
              </w:rPr>
              <w:t>ideas</w:t>
            </w:r>
            <w:r>
              <w:rPr>
                <w:spacing w:val="4"/>
                <w:sz w:val="24"/>
              </w:rPr>
              <w:t xml:space="preserve"> </w:t>
            </w:r>
            <w:r>
              <w:rPr>
                <w:sz w:val="24"/>
              </w:rPr>
              <w:t>or</w:t>
            </w:r>
            <w:r>
              <w:rPr>
                <w:spacing w:val="16"/>
                <w:sz w:val="24"/>
              </w:rPr>
              <w:t xml:space="preserve"> </w:t>
            </w:r>
            <w:r>
              <w:rPr>
                <w:sz w:val="24"/>
              </w:rPr>
              <w:t>solutions,</w:t>
            </w:r>
            <w:r>
              <w:rPr>
                <w:spacing w:val="-4"/>
                <w:sz w:val="24"/>
              </w:rPr>
              <w:t xml:space="preserve"> often</w:t>
            </w:r>
          </w:p>
          <w:p w14:paraId="252A03E9">
            <w:pPr>
              <w:pStyle w:val="8"/>
              <w:spacing w:before="39"/>
              <w:ind w:left="127"/>
              <w:rPr>
                <w:sz w:val="24"/>
              </w:rPr>
            </w:pPr>
            <w:r>
              <w:rPr>
                <w:sz w:val="24"/>
              </w:rPr>
              <w:t>recorded</w:t>
            </w:r>
            <w:r>
              <w:rPr>
                <w:spacing w:val="20"/>
                <w:sz w:val="24"/>
              </w:rPr>
              <w:t xml:space="preserve"> </w:t>
            </w:r>
            <w:r>
              <w:rPr>
                <w:sz w:val="24"/>
              </w:rPr>
              <w:t>for</w:t>
            </w:r>
            <w:r>
              <w:rPr>
                <w:spacing w:val="-4"/>
                <w:sz w:val="24"/>
              </w:rPr>
              <w:t xml:space="preserve"> </w:t>
            </w:r>
            <w:r>
              <w:rPr>
                <w:sz w:val="24"/>
              </w:rPr>
              <w:t>further</w:t>
            </w:r>
            <w:r>
              <w:rPr>
                <w:spacing w:val="-3"/>
                <w:sz w:val="24"/>
              </w:rPr>
              <w:t xml:space="preserve"> </w:t>
            </w:r>
            <w:r>
              <w:rPr>
                <w:spacing w:val="-2"/>
                <w:sz w:val="24"/>
              </w:rPr>
              <w:t>evaluation</w:t>
            </w:r>
          </w:p>
        </w:tc>
        <w:tc>
          <w:tcPr>
            <w:tcW w:w="4993" w:type="dxa"/>
            <w:tcBorders>
              <w:right w:val="nil"/>
            </w:tcBorders>
          </w:tcPr>
          <w:p w14:paraId="5840039E">
            <w:pPr>
              <w:pStyle w:val="8"/>
              <w:ind w:left="127"/>
              <w:rPr>
                <w:sz w:val="24"/>
              </w:rPr>
            </w:pPr>
            <w:r>
              <w:rPr>
                <w:sz w:val="24"/>
              </w:rPr>
              <w:t>Detailed</w:t>
            </w:r>
            <w:r>
              <w:rPr>
                <w:spacing w:val="-15"/>
                <w:sz w:val="24"/>
              </w:rPr>
              <w:t xml:space="preserve"> </w:t>
            </w:r>
            <w:r>
              <w:rPr>
                <w:sz w:val="24"/>
              </w:rPr>
              <w:t>report</w:t>
            </w:r>
            <w:r>
              <w:rPr>
                <w:spacing w:val="9"/>
                <w:sz w:val="24"/>
              </w:rPr>
              <w:t xml:space="preserve"> </w:t>
            </w:r>
            <w:r>
              <w:rPr>
                <w:sz w:val="24"/>
              </w:rPr>
              <w:t>or</w:t>
            </w:r>
            <w:r>
              <w:rPr>
                <w:spacing w:val="13"/>
                <w:sz w:val="24"/>
              </w:rPr>
              <w:t xml:space="preserve"> </w:t>
            </w:r>
            <w:r>
              <w:rPr>
                <w:sz w:val="24"/>
              </w:rPr>
              <w:t>summary</w:t>
            </w:r>
            <w:r>
              <w:rPr>
                <w:spacing w:val="1"/>
                <w:sz w:val="24"/>
              </w:rPr>
              <w:t xml:space="preserve"> </w:t>
            </w:r>
            <w:r>
              <w:rPr>
                <w:sz w:val="24"/>
              </w:rPr>
              <w:t>of</w:t>
            </w:r>
            <w:r>
              <w:rPr>
                <w:spacing w:val="10"/>
                <w:sz w:val="24"/>
              </w:rPr>
              <w:t xml:space="preserve"> </w:t>
            </w:r>
            <w:r>
              <w:rPr>
                <w:sz w:val="24"/>
              </w:rPr>
              <w:t>findings,</w:t>
            </w:r>
            <w:r>
              <w:rPr>
                <w:spacing w:val="-24"/>
                <w:sz w:val="24"/>
              </w:rPr>
              <w:t xml:space="preserve"> </w:t>
            </w:r>
            <w:r>
              <w:rPr>
                <w:spacing w:val="-4"/>
                <w:sz w:val="24"/>
              </w:rPr>
              <w:t>often</w:t>
            </w:r>
          </w:p>
          <w:p w14:paraId="59AD93F6">
            <w:pPr>
              <w:pStyle w:val="8"/>
              <w:spacing w:before="39"/>
              <w:ind w:left="127"/>
              <w:rPr>
                <w:sz w:val="24"/>
              </w:rPr>
            </w:pPr>
            <w:r>
              <w:rPr>
                <w:sz w:val="24"/>
              </w:rPr>
              <w:t>organized by themes or</w:t>
            </w:r>
            <w:r>
              <w:rPr>
                <w:spacing w:val="-5"/>
                <w:sz w:val="24"/>
              </w:rPr>
              <w:t xml:space="preserve"> </w:t>
            </w:r>
            <w:r>
              <w:rPr>
                <w:spacing w:val="-2"/>
                <w:sz w:val="24"/>
              </w:rPr>
              <w:t>questions</w:t>
            </w:r>
          </w:p>
        </w:tc>
      </w:tr>
      <w:tr w14:paraId="32011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jc w:val="right"/>
        </w:trPr>
        <w:tc>
          <w:tcPr>
            <w:tcW w:w="1697" w:type="dxa"/>
          </w:tcPr>
          <w:p w14:paraId="491E8C2B">
            <w:pPr>
              <w:pStyle w:val="8"/>
              <w:ind w:left="127"/>
              <w:rPr>
                <w:sz w:val="24"/>
              </w:rPr>
            </w:pPr>
            <w:r>
              <w:rPr>
                <w:sz w:val="24"/>
              </w:rPr>
              <w:t>Group</w:t>
            </w:r>
            <w:r>
              <w:rPr>
                <w:spacing w:val="-2"/>
                <w:sz w:val="24"/>
              </w:rPr>
              <w:t xml:space="preserve"> </w:t>
            </w:r>
            <w:r>
              <w:rPr>
                <w:spacing w:val="-4"/>
                <w:sz w:val="24"/>
              </w:rPr>
              <w:t>Size</w:t>
            </w:r>
          </w:p>
        </w:tc>
        <w:tc>
          <w:tcPr>
            <w:tcW w:w="4385" w:type="dxa"/>
          </w:tcPr>
          <w:p w14:paraId="2D233658">
            <w:pPr>
              <w:pStyle w:val="8"/>
              <w:ind w:left="127"/>
              <w:rPr>
                <w:sz w:val="24"/>
              </w:rPr>
            </w:pPr>
            <w:r>
              <w:rPr>
                <w:sz w:val="24"/>
              </w:rPr>
              <w:t>Can</w:t>
            </w:r>
            <w:r>
              <w:rPr>
                <w:spacing w:val="33"/>
                <w:sz w:val="24"/>
              </w:rPr>
              <w:t xml:space="preserve"> </w:t>
            </w:r>
            <w:r>
              <w:rPr>
                <w:sz w:val="24"/>
              </w:rPr>
              <w:t>involve</w:t>
            </w:r>
            <w:r>
              <w:rPr>
                <w:spacing w:val="13"/>
                <w:sz w:val="24"/>
              </w:rPr>
              <w:t xml:space="preserve"> </w:t>
            </w:r>
            <w:r>
              <w:rPr>
                <w:sz w:val="24"/>
              </w:rPr>
              <w:t>any</w:t>
            </w:r>
            <w:r>
              <w:rPr>
                <w:spacing w:val="12"/>
                <w:sz w:val="24"/>
              </w:rPr>
              <w:t xml:space="preserve"> </w:t>
            </w:r>
            <w:r>
              <w:rPr>
                <w:sz w:val="24"/>
              </w:rPr>
              <w:t>number</w:t>
            </w:r>
            <w:r>
              <w:rPr>
                <w:spacing w:val="6"/>
                <w:sz w:val="24"/>
              </w:rPr>
              <w:t xml:space="preserve"> </w:t>
            </w:r>
            <w:r>
              <w:rPr>
                <w:spacing w:val="-5"/>
                <w:sz w:val="24"/>
              </w:rPr>
              <w:t>of</w:t>
            </w:r>
          </w:p>
          <w:p w14:paraId="37640F33">
            <w:pPr>
              <w:pStyle w:val="8"/>
              <w:spacing w:before="39"/>
              <w:ind w:left="127"/>
              <w:rPr>
                <w:sz w:val="24"/>
              </w:rPr>
            </w:pPr>
            <w:r>
              <w:rPr>
                <w:spacing w:val="-2"/>
                <w:sz w:val="24"/>
              </w:rPr>
              <w:t>participants</w:t>
            </w:r>
          </w:p>
        </w:tc>
        <w:tc>
          <w:tcPr>
            <w:tcW w:w="4993" w:type="dxa"/>
            <w:tcBorders>
              <w:right w:val="nil"/>
            </w:tcBorders>
          </w:tcPr>
          <w:p w14:paraId="79F8E97F">
            <w:pPr>
              <w:pStyle w:val="8"/>
              <w:ind w:left="127"/>
              <w:rPr>
                <w:sz w:val="24"/>
              </w:rPr>
            </w:pPr>
            <w:r>
              <w:rPr>
                <w:sz w:val="24"/>
              </w:rPr>
              <w:t>Usually</w:t>
            </w:r>
            <w:r>
              <w:rPr>
                <w:spacing w:val="16"/>
                <w:sz w:val="24"/>
              </w:rPr>
              <w:t xml:space="preserve"> </w:t>
            </w:r>
            <w:r>
              <w:rPr>
                <w:sz w:val="24"/>
              </w:rPr>
              <w:t>involves</w:t>
            </w:r>
            <w:r>
              <w:rPr>
                <w:spacing w:val="16"/>
                <w:sz w:val="24"/>
              </w:rPr>
              <w:t xml:space="preserve"> </w:t>
            </w:r>
            <w:r>
              <w:rPr>
                <w:sz w:val="24"/>
              </w:rPr>
              <w:t>5–12</w:t>
            </w:r>
            <w:r>
              <w:rPr>
                <w:spacing w:val="18"/>
                <w:sz w:val="24"/>
              </w:rPr>
              <w:t xml:space="preserve"> </w:t>
            </w:r>
            <w:r>
              <w:rPr>
                <w:spacing w:val="-2"/>
                <w:sz w:val="24"/>
              </w:rPr>
              <w:t>participants</w:t>
            </w:r>
          </w:p>
        </w:tc>
      </w:tr>
    </w:tbl>
    <w:p w14:paraId="6447C588">
      <w:pPr>
        <w:pStyle w:val="5"/>
        <w:rPr>
          <w:rFonts w:ascii="Arial"/>
          <w:b/>
        </w:rPr>
      </w:pPr>
    </w:p>
    <w:p w14:paraId="030A03E0">
      <w:pPr>
        <w:pStyle w:val="5"/>
        <w:rPr>
          <w:rFonts w:ascii="Arial"/>
          <w:b/>
        </w:rPr>
      </w:pPr>
    </w:p>
    <w:p w14:paraId="6E99C27C">
      <w:pPr>
        <w:pStyle w:val="5"/>
        <w:spacing w:before="271"/>
        <w:rPr>
          <w:rFonts w:ascii="Arial"/>
          <w:b/>
        </w:rPr>
      </w:pPr>
    </w:p>
    <w:p w14:paraId="0D61709A">
      <w:pPr>
        <w:spacing w:before="0" w:line="273" w:lineRule="auto"/>
        <w:ind w:left="361" w:right="1454" w:firstLine="0"/>
        <w:jc w:val="left"/>
        <w:rPr>
          <w:rFonts w:ascii="Arial" w:hAnsi="Arial"/>
          <w:b/>
          <w:sz w:val="24"/>
        </w:rPr>
      </w:pPr>
      <w:r>
        <w:rPr>
          <w:rFonts w:ascii="Arial" w:hAnsi="Arial"/>
          <w:b/>
          <w:sz w:val="24"/>
          <w:u w:val="single"/>
        </w:rPr>
        <w:t>Q5.</w:t>
      </w:r>
      <w:r>
        <w:rPr>
          <w:rFonts w:ascii="Arial" w:hAnsi="Arial"/>
          <w:b/>
          <w:spacing w:val="-1"/>
          <w:sz w:val="24"/>
          <w:u w:val="single"/>
        </w:rPr>
        <w:t xml:space="preserve"> </w:t>
      </w:r>
      <w:r>
        <w:rPr>
          <w:rFonts w:ascii="Arial" w:hAnsi="Arial"/>
          <w:b/>
          <w:sz w:val="24"/>
          <w:u w:val="single"/>
        </w:rPr>
        <w:t>Observation Technique</w:t>
      </w:r>
      <w:r>
        <w:rPr>
          <w:rFonts w:ascii="Arial" w:hAnsi="Arial"/>
          <w:b/>
          <w:spacing w:val="-1"/>
          <w:sz w:val="24"/>
          <w:u w:val="single"/>
        </w:rPr>
        <w:t xml:space="preserve"> </w:t>
      </w:r>
      <w:r>
        <w:rPr>
          <w:rFonts w:ascii="Arial" w:hAnsi="Arial"/>
          <w:b/>
          <w:sz w:val="24"/>
          <w:u w:val="single"/>
        </w:rPr>
        <w:t>–</w:t>
      </w:r>
      <w:r>
        <w:rPr>
          <w:rFonts w:ascii="Arial" w:hAnsi="Arial"/>
          <w:b/>
          <w:spacing w:val="-7"/>
          <w:sz w:val="24"/>
          <w:u w:val="single"/>
        </w:rPr>
        <w:t xml:space="preserve"> </w:t>
      </w:r>
      <w:r>
        <w:rPr>
          <w:rFonts w:ascii="Arial" w:hAnsi="Arial"/>
          <w:b/>
          <w:sz w:val="24"/>
          <w:u w:val="single"/>
        </w:rPr>
        <w:t>Explain</w:t>
      </w:r>
      <w:r>
        <w:rPr>
          <w:rFonts w:ascii="Arial" w:hAnsi="Arial"/>
          <w:b/>
          <w:spacing w:val="-6"/>
          <w:sz w:val="24"/>
          <w:u w:val="single"/>
        </w:rPr>
        <w:t xml:space="preserve"> </w:t>
      </w:r>
      <w:r>
        <w:rPr>
          <w:rFonts w:ascii="Arial" w:hAnsi="Arial"/>
          <w:b/>
          <w:sz w:val="24"/>
          <w:u w:val="single"/>
        </w:rPr>
        <w:t>both</w:t>
      </w:r>
      <w:r>
        <w:rPr>
          <w:rFonts w:ascii="Arial" w:hAnsi="Arial"/>
          <w:b/>
          <w:spacing w:val="-6"/>
          <w:sz w:val="24"/>
          <w:u w:val="single"/>
        </w:rPr>
        <w:t xml:space="preserve"> </w:t>
      </w:r>
      <w:r>
        <w:rPr>
          <w:rFonts w:ascii="Arial" w:hAnsi="Arial"/>
          <w:b/>
          <w:sz w:val="24"/>
          <w:u w:val="single"/>
        </w:rPr>
        <w:t>Active and</w:t>
      </w:r>
      <w:r>
        <w:rPr>
          <w:rFonts w:ascii="Arial" w:hAnsi="Arial"/>
          <w:b/>
          <w:spacing w:val="-6"/>
          <w:sz w:val="24"/>
          <w:u w:val="single"/>
        </w:rPr>
        <w:t xml:space="preserve"> </w:t>
      </w:r>
      <w:r>
        <w:rPr>
          <w:rFonts w:ascii="Arial" w:hAnsi="Arial"/>
          <w:b/>
          <w:sz w:val="24"/>
          <w:u w:val="single"/>
        </w:rPr>
        <w:t>Passive</w:t>
      </w:r>
      <w:r>
        <w:rPr>
          <w:rFonts w:ascii="Arial" w:hAnsi="Arial"/>
          <w:b/>
          <w:spacing w:val="-8"/>
          <w:sz w:val="24"/>
          <w:u w:val="single"/>
        </w:rPr>
        <w:t xml:space="preserve"> </w:t>
      </w:r>
      <w:r>
        <w:rPr>
          <w:rFonts w:ascii="Arial" w:hAnsi="Arial"/>
          <w:b/>
          <w:sz w:val="24"/>
          <w:u w:val="single"/>
        </w:rPr>
        <w:t>approaches -</w:t>
      </w:r>
      <w:r>
        <w:rPr>
          <w:rFonts w:ascii="Arial" w:hAnsi="Arial"/>
          <w:b/>
          <w:spacing w:val="-13"/>
          <w:sz w:val="24"/>
          <w:u w:val="single"/>
        </w:rPr>
        <w:t xml:space="preserve"> </w:t>
      </w:r>
      <w:r>
        <w:rPr>
          <w:rFonts w:ascii="Arial" w:hAnsi="Arial"/>
          <w:b/>
          <w:sz w:val="24"/>
          <w:u w:val="single"/>
        </w:rPr>
        <w:t>3</w:t>
      </w:r>
      <w:r>
        <w:rPr>
          <w:rFonts w:ascii="Arial" w:hAnsi="Arial"/>
          <w:b/>
          <w:sz w:val="24"/>
        </w:rPr>
        <w:t xml:space="preserve"> </w:t>
      </w:r>
      <w:r>
        <w:rPr>
          <w:rFonts w:ascii="Arial" w:hAnsi="Arial"/>
          <w:b/>
          <w:spacing w:val="-2"/>
          <w:sz w:val="24"/>
          <w:u w:val="single"/>
        </w:rPr>
        <w:t>Marks</w:t>
      </w:r>
    </w:p>
    <w:p w14:paraId="554C8985">
      <w:pPr>
        <w:pStyle w:val="5"/>
        <w:spacing w:before="26"/>
        <w:rPr>
          <w:rFonts w:ascii="Arial"/>
          <w:b/>
        </w:rPr>
      </w:pPr>
    </w:p>
    <w:p w14:paraId="35F725C4">
      <w:pPr>
        <w:pStyle w:val="5"/>
        <w:spacing w:line="273" w:lineRule="auto"/>
        <w:ind w:left="361" w:right="1454"/>
      </w:pPr>
      <w:r>
        <w:t>Observation Techniques is commonly used in research and requirements gathering to gather the data by directly observing individuals, processes or systems.</w:t>
      </w:r>
    </w:p>
    <w:p w14:paraId="04DCEE44">
      <w:pPr>
        <w:pStyle w:val="5"/>
        <w:spacing w:before="40"/>
      </w:pPr>
    </w:p>
    <w:p w14:paraId="71966A96">
      <w:pPr>
        <w:pStyle w:val="5"/>
        <w:spacing w:before="1"/>
        <w:ind w:left="361"/>
      </w:pPr>
      <w:r>
        <w:t>There</w:t>
      </w:r>
      <w:r>
        <w:rPr>
          <w:spacing w:val="-7"/>
        </w:rPr>
        <w:t xml:space="preserve"> </w:t>
      </w:r>
      <w:r>
        <w:t>are</w:t>
      </w:r>
      <w:r>
        <w:rPr>
          <w:spacing w:val="9"/>
        </w:rPr>
        <w:t xml:space="preserve"> </w:t>
      </w:r>
      <w:r>
        <w:t>two</w:t>
      </w:r>
      <w:r>
        <w:rPr>
          <w:spacing w:val="-6"/>
        </w:rPr>
        <w:t xml:space="preserve"> </w:t>
      </w:r>
      <w:r>
        <w:t>main</w:t>
      </w:r>
      <w:r>
        <w:rPr>
          <w:spacing w:val="9"/>
        </w:rPr>
        <w:t xml:space="preserve"> </w:t>
      </w:r>
      <w:r>
        <w:t>approaches</w:t>
      </w:r>
      <w:r>
        <w:rPr>
          <w:spacing w:val="-7"/>
        </w:rPr>
        <w:t xml:space="preserve"> </w:t>
      </w:r>
      <w:r>
        <w:t>to</w:t>
      </w:r>
      <w:r>
        <w:rPr>
          <w:spacing w:val="-6"/>
        </w:rPr>
        <w:t xml:space="preserve"> </w:t>
      </w:r>
      <w:r>
        <w:t>observation</w:t>
      </w:r>
      <w:r>
        <w:rPr>
          <w:spacing w:val="19"/>
        </w:rPr>
        <w:t xml:space="preserve"> </w:t>
      </w:r>
      <w:r>
        <w:rPr>
          <w:spacing w:val="-12"/>
        </w:rPr>
        <w:t>-</w:t>
      </w:r>
    </w:p>
    <w:p w14:paraId="4009492F">
      <w:pPr>
        <w:pStyle w:val="5"/>
        <w:spacing w:before="24" w:line="273" w:lineRule="auto"/>
        <w:ind w:left="361" w:right="1454"/>
      </w:pPr>
      <w:r>
        <w:t>Active Approach -</w:t>
      </w:r>
      <w:r>
        <w:rPr>
          <w:spacing w:val="-2"/>
        </w:rPr>
        <w:t xml:space="preserve"> </w:t>
      </w:r>
      <w:r>
        <w:t>involves direct engagement</w:t>
      </w:r>
      <w:r>
        <w:rPr>
          <w:spacing w:val="-4"/>
        </w:rPr>
        <w:t xml:space="preserve"> </w:t>
      </w:r>
      <w:r>
        <w:t>and interaction with participants.</w:t>
      </w:r>
      <w:r>
        <w:rPr>
          <w:spacing w:val="-4"/>
        </w:rPr>
        <w:t xml:space="preserve"> </w:t>
      </w:r>
      <w:r>
        <w:t>Ask questions, participate in tasks to gain deeper insight.</w:t>
      </w:r>
    </w:p>
    <w:p w14:paraId="1D347238">
      <w:pPr>
        <w:pStyle w:val="5"/>
        <w:spacing w:before="40"/>
      </w:pPr>
    </w:p>
    <w:p w14:paraId="21B5F552">
      <w:pPr>
        <w:pStyle w:val="5"/>
        <w:spacing w:line="273" w:lineRule="auto"/>
        <w:ind w:left="361" w:right="1454"/>
      </w:pPr>
      <w:r>
        <w:t>Passive Approach - involves indirect</w:t>
      </w:r>
      <w:r>
        <w:rPr>
          <w:spacing w:val="-1"/>
        </w:rPr>
        <w:t xml:space="preserve"> </w:t>
      </w:r>
      <w:r>
        <w:t>engagement and don't</w:t>
      </w:r>
      <w:r>
        <w:rPr>
          <w:spacing w:val="-1"/>
        </w:rPr>
        <w:t xml:space="preserve"> </w:t>
      </w:r>
      <w:r>
        <w:t>interact with participants. Observe to gain unaltered natural behavior output.</w:t>
      </w:r>
    </w:p>
    <w:p w14:paraId="2343AFC8">
      <w:pPr>
        <w:pStyle w:val="5"/>
        <w:spacing w:before="26"/>
      </w:pPr>
    </w:p>
    <w:p w14:paraId="2D117A99">
      <w:pPr>
        <w:pStyle w:val="2"/>
        <w:rPr>
          <w:u w:val="none"/>
        </w:rPr>
      </w:pPr>
      <w:r>
        <w:rPr>
          <w:u w:val="single"/>
        </w:rPr>
        <w:t>Q6.</w:t>
      </w:r>
      <w:r>
        <w:rPr>
          <w:spacing w:val="3"/>
          <w:u w:val="single"/>
        </w:rPr>
        <w:t xml:space="preserve"> </w:t>
      </w:r>
      <w:r>
        <w:rPr>
          <w:u w:val="single"/>
        </w:rPr>
        <w:t>How</w:t>
      </w:r>
      <w:r>
        <w:rPr>
          <w:spacing w:val="8"/>
          <w:u w:val="single"/>
        </w:rPr>
        <w:t xml:space="preserve"> </w:t>
      </w:r>
      <w:r>
        <w:rPr>
          <w:u w:val="single"/>
        </w:rPr>
        <w:t>do</w:t>
      </w:r>
      <w:r>
        <w:rPr>
          <w:spacing w:val="1"/>
          <w:u w:val="single"/>
        </w:rPr>
        <w:t xml:space="preserve"> </w:t>
      </w:r>
      <w:r>
        <w:rPr>
          <w:u w:val="single"/>
        </w:rPr>
        <w:t>you conduct</w:t>
      </w:r>
      <w:r>
        <w:rPr>
          <w:spacing w:val="-8"/>
          <w:u w:val="single"/>
        </w:rPr>
        <w:t xml:space="preserve"> </w:t>
      </w:r>
      <w:r>
        <w:rPr>
          <w:u w:val="single"/>
        </w:rPr>
        <w:t>the</w:t>
      </w:r>
      <w:r>
        <w:rPr>
          <w:spacing w:val="-2"/>
          <w:u w:val="single"/>
        </w:rPr>
        <w:t xml:space="preserve"> </w:t>
      </w:r>
      <w:r>
        <w:rPr>
          <w:u w:val="single"/>
        </w:rPr>
        <w:t>Requirements</w:t>
      </w:r>
      <w:r>
        <w:rPr>
          <w:spacing w:val="-2"/>
          <w:u w:val="single"/>
        </w:rPr>
        <w:t xml:space="preserve"> </w:t>
      </w:r>
      <w:r>
        <w:rPr>
          <w:u w:val="single"/>
        </w:rPr>
        <w:t>Workshop-</w:t>
      </w:r>
      <w:r>
        <w:rPr>
          <w:spacing w:val="-8"/>
          <w:u w:val="single"/>
        </w:rPr>
        <w:t xml:space="preserve"> </w:t>
      </w:r>
      <w:r>
        <w:rPr>
          <w:u w:val="single"/>
        </w:rPr>
        <w:t>3</w:t>
      </w:r>
      <w:r>
        <w:rPr>
          <w:spacing w:val="-1"/>
          <w:u w:val="single"/>
        </w:rPr>
        <w:t xml:space="preserve"> </w:t>
      </w:r>
      <w:r>
        <w:rPr>
          <w:spacing w:val="-2"/>
          <w:u w:val="single"/>
        </w:rPr>
        <w:t>Marks</w:t>
      </w:r>
    </w:p>
    <w:p w14:paraId="35B566C4">
      <w:pPr>
        <w:pStyle w:val="5"/>
        <w:rPr>
          <w:rFonts w:ascii="Arial"/>
          <w:b/>
        </w:rPr>
      </w:pPr>
    </w:p>
    <w:p w14:paraId="59E08801">
      <w:pPr>
        <w:pStyle w:val="5"/>
        <w:spacing w:before="43"/>
        <w:rPr>
          <w:rFonts w:ascii="Arial"/>
          <w:b/>
        </w:rPr>
      </w:pPr>
    </w:p>
    <w:p w14:paraId="49BC2212">
      <w:pPr>
        <w:pStyle w:val="7"/>
        <w:numPr>
          <w:ilvl w:val="0"/>
          <w:numId w:val="2"/>
        </w:numPr>
        <w:tabs>
          <w:tab w:val="left" w:pos="1080"/>
        </w:tabs>
        <w:spacing w:before="1" w:after="0" w:line="240" w:lineRule="auto"/>
        <w:ind w:left="1080" w:right="0" w:hanging="359"/>
        <w:jc w:val="left"/>
        <w:rPr>
          <w:rFonts w:ascii="Arial"/>
          <w:b/>
          <w:sz w:val="24"/>
        </w:rPr>
      </w:pPr>
      <w:r>
        <w:rPr>
          <w:rFonts w:ascii="Arial"/>
          <w:b/>
          <w:sz w:val="24"/>
        </w:rPr>
        <w:t>Plan</w:t>
      </w:r>
      <w:r>
        <w:rPr>
          <w:rFonts w:ascii="Arial"/>
          <w:b/>
          <w:spacing w:val="-3"/>
          <w:sz w:val="24"/>
        </w:rPr>
        <w:t xml:space="preserve"> </w:t>
      </w:r>
      <w:r>
        <w:rPr>
          <w:rFonts w:ascii="Arial"/>
          <w:b/>
          <w:sz w:val="24"/>
        </w:rPr>
        <w:t>and</w:t>
      </w:r>
      <w:r>
        <w:rPr>
          <w:rFonts w:ascii="Arial"/>
          <w:b/>
          <w:spacing w:val="-3"/>
          <w:sz w:val="24"/>
        </w:rPr>
        <w:t xml:space="preserve"> </w:t>
      </w:r>
      <w:r>
        <w:rPr>
          <w:rFonts w:ascii="Arial"/>
          <w:b/>
          <w:spacing w:val="-2"/>
          <w:sz w:val="24"/>
        </w:rPr>
        <w:t>Prepare:</w:t>
      </w:r>
    </w:p>
    <w:p w14:paraId="00BF3F1A">
      <w:pPr>
        <w:pStyle w:val="5"/>
        <w:spacing w:before="39" w:line="268" w:lineRule="auto"/>
        <w:ind w:left="1082" w:right="1454"/>
      </w:pPr>
      <w:r>
        <w:t>Define</w:t>
      </w:r>
      <w:r>
        <w:rPr>
          <w:spacing w:val="-9"/>
        </w:rPr>
        <w:t xml:space="preserve"> </w:t>
      </w:r>
      <w:r>
        <w:t>clear</w:t>
      </w:r>
      <w:r>
        <w:rPr>
          <w:spacing w:val="-16"/>
        </w:rPr>
        <w:t xml:space="preserve"> </w:t>
      </w:r>
      <w:r>
        <w:t>objectives for the</w:t>
      </w:r>
      <w:r>
        <w:rPr>
          <w:spacing w:val="-9"/>
        </w:rPr>
        <w:t xml:space="preserve"> </w:t>
      </w:r>
      <w:r>
        <w:t>workshop, identify</w:t>
      </w:r>
      <w:r>
        <w:rPr>
          <w:spacing w:val="-10"/>
        </w:rPr>
        <w:t xml:space="preserve"> </w:t>
      </w:r>
      <w:r>
        <w:t>and</w:t>
      </w:r>
      <w:r>
        <w:rPr>
          <w:spacing w:val="-9"/>
        </w:rPr>
        <w:t xml:space="preserve"> </w:t>
      </w:r>
      <w:r>
        <w:t>invite key stakeholders and subject</w:t>
      </w:r>
      <w:r>
        <w:rPr>
          <w:spacing w:val="-9"/>
        </w:rPr>
        <w:t xml:space="preserve"> </w:t>
      </w:r>
      <w:r>
        <w:t>matter</w:t>
      </w:r>
      <w:r>
        <w:rPr>
          <w:spacing w:val="26"/>
        </w:rPr>
        <w:t xml:space="preserve"> </w:t>
      </w:r>
      <w:r>
        <w:t>experts, and create a detailed</w:t>
      </w:r>
      <w:r>
        <w:rPr>
          <w:spacing w:val="-17"/>
        </w:rPr>
        <w:t xml:space="preserve"> </w:t>
      </w:r>
      <w:r>
        <w:t>agenda.</w:t>
      </w:r>
      <w:r>
        <w:rPr>
          <w:spacing w:val="-9"/>
        </w:rPr>
        <w:t xml:space="preserve"> </w:t>
      </w:r>
      <w:r>
        <w:t>Share</w:t>
      </w:r>
      <w:r>
        <w:rPr>
          <w:spacing w:val="-17"/>
        </w:rPr>
        <w:t xml:space="preserve"> </w:t>
      </w:r>
      <w:r>
        <w:t>relevant</w:t>
      </w:r>
      <w:r>
        <w:rPr>
          <w:spacing w:val="-26"/>
        </w:rPr>
        <w:t xml:space="preserve"> </w:t>
      </w:r>
      <w:r>
        <w:t>background information and documentation with participants before the session to ensure everyone is prepared</w:t>
      </w:r>
    </w:p>
    <w:p w14:paraId="0643FFB1">
      <w:pPr>
        <w:pStyle w:val="2"/>
        <w:numPr>
          <w:ilvl w:val="0"/>
          <w:numId w:val="2"/>
        </w:numPr>
        <w:tabs>
          <w:tab w:val="left" w:pos="1080"/>
        </w:tabs>
        <w:spacing w:before="10" w:after="0" w:line="240" w:lineRule="auto"/>
        <w:ind w:left="1080" w:right="0" w:hanging="359"/>
        <w:jc w:val="left"/>
        <w:rPr>
          <w:u w:val="none"/>
        </w:rPr>
      </w:pPr>
      <w:r>
        <w:rPr>
          <w:u w:val="none"/>
        </w:rPr>
        <w:t>Facilitate</w:t>
      </w:r>
      <w:r>
        <w:rPr>
          <w:spacing w:val="4"/>
          <w:u w:val="none"/>
        </w:rPr>
        <w:t xml:space="preserve"> </w:t>
      </w:r>
      <w:r>
        <w:rPr>
          <w:u w:val="none"/>
        </w:rPr>
        <w:t>the</w:t>
      </w:r>
      <w:r>
        <w:rPr>
          <w:spacing w:val="-16"/>
          <w:u w:val="none"/>
        </w:rPr>
        <w:t xml:space="preserve"> </w:t>
      </w:r>
      <w:r>
        <w:rPr>
          <w:spacing w:val="-2"/>
          <w:u w:val="none"/>
        </w:rPr>
        <w:t>Workshop:</w:t>
      </w:r>
    </w:p>
    <w:p w14:paraId="4F4E8648">
      <w:pPr>
        <w:pStyle w:val="5"/>
        <w:spacing w:before="24" w:line="273" w:lineRule="auto"/>
        <w:ind w:left="1082" w:right="1454"/>
      </w:pPr>
      <w:r>
        <w:t>Begin with an introduction and icebreakers to foster</w:t>
      </w:r>
      <w:r>
        <w:rPr>
          <w:spacing w:val="-4"/>
        </w:rPr>
        <w:t xml:space="preserve"> </w:t>
      </w:r>
      <w:r>
        <w:t>collaboration.</w:t>
      </w:r>
      <w:r>
        <w:rPr>
          <w:spacing w:val="-6"/>
        </w:rPr>
        <w:t xml:space="preserve"> </w:t>
      </w:r>
      <w:r>
        <w:t>Present</w:t>
      </w:r>
      <w:r>
        <w:rPr>
          <w:spacing w:val="-6"/>
        </w:rPr>
        <w:t xml:space="preserve"> </w:t>
      </w:r>
      <w:r>
        <w:t>the project overview and clarify the purpose of the workshop. Use interactive</w:t>
      </w:r>
    </w:p>
    <w:p w14:paraId="3130047C">
      <w:pPr>
        <w:pStyle w:val="5"/>
        <w:spacing w:after="0" w:line="273" w:lineRule="auto"/>
        <w:sectPr>
          <w:pgSz w:w="12240" w:h="15840"/>
          <w:pgMar w:top="1820" w:right="0" w:bottom="280" w:left="1080" w:header="720" w:footer="720" w:gutter="0"/>
          <w:cols w:space="720" w:num="1"/>
        </w:sectPr>
      </w:pPr>
    </w:p>
    <w:p w14:paraId="29389BDD">
      <w:pPr>
        <w:pStyle w:val="5"/>
        <w:spacing w:before="81" w:line="273" w:lineRule="auto"/>
        <w:ind w:left="1082" w:right="1894"/>
        <w:jc w:val="both"/>
      </w:pPr>
      <w:r>
        <w:t>techniques like brainstorming, discussions, and process mapping to gather, clarify,</w:t>
      </w:r>
      <w:r>
        <w:rPr>
          <w:spacing w:val="-5"/>
        </w:rPr>
        <w:t xml:space="preserve"> </w:t>
      </w:r>
      <w:r>
        <w:t>and prioritize requirements.</w:t>
      </w:r>
      <w:r>
        <w:rPr>
          <w:spacing w:val="-5"/>
        </w:rPr>
        <w:t xml:space="preserve"> </w:t>
      </w:r>
      <w:r>
        <w:t>Ensure all voices are heard and keep the discussion focused on objectives</w:t>
      </w:r>
    </w:p>
    <w:p w14:paraId="3213E3E6">
      <w:pPr>
        <w:pStyle w:val="2"/>
        <w:numPr>
          <w:ilvl w:val="0"/>
          <w:numId w:val="2"/>
        </w:numPr>
        <w:tabs>
          <w:tab w:val="left" w:pos="1080"/>
        </w:tabs>
        <w:spacing w:before="0" w:after="0" w:line="263" w:lineRule="exact"/>
        <w:ind w:left="1080" w:right="0" w:hanging="359"/>
        <w:jc w:val="left"/>
        <w:rPr>
          <w:u w:val="none"/>
        </w:rPr>
      </w:pPr>
      <w:r>
        <w:rPr>
          <w:u w:val="none"/>
        </w:rPr>
        <w:t>Document</w:t>
      </w:r>
      <w:r>
        <w:rPr>
          <w:spacing w:val="-9"/>
          <w:u w:val="none"/>
        </w:rPr>
        <w:t xml:space="preserve"> </w:t>
      </w:r>
      <w:r>
        <w:rPr>
          <w:u w:val="none"/>
        </w:rPr>
        <w:t>and</w:t>
      </w:r>
      <w:r>
        <w:rPr>
          <w:spacing w:val="1"/>
          <w:u w:val="none"/>
        </w:rPr>
        <w:t xml:space="preserve"> </w:t>
      </w:r>
      <w:r>
        <w:rPr>
          <w:u w:val="none"/>
        </w:rPr>
        <w:t>Follow</w:t>
      </w:r>
      <w:r>
        <w:rPr>
          <w:spacing w:val="7"/>
          <w:u w:val="none"/>
        </w:rPr>
        <w:t xml:space="preserve"> </w:t>
      </w:r>
      <w:r>
        <w:rPr>
          <w:spacing w:val="-5"/>
          <w:u w:val="none"/>
        </w:rPr>
        <w:t>Up:</w:t>
      </w:r>
    </w:p>
    <w:p w14:paraId="65D25BC5">
      <w:pPr>
        <w:pStyle w:val="5"/>
        <w:spacing w:before="40" w:line="268" w:lineRule="auto"/>
        <w:ind w:left="1082" w:right="1454"/>
      </w:pPr>
      <w:r>
        <w:t>Record all requirements,</w:t>
      </w:r>
      <w:r>
        <w:rPr>
          <w:spacing w:val="-4"/>
        </w:rPr>
        <w:t xml:space="preserve"> </w:t>
      </w:r>
      <w:r>
        <w:t>decisions,</w:t>
      </w:r>
      <w:r>
        <w:rPr>
          <w:spacing w:val="-4"/>
        </w:rPr>
        <w:t xml:space="preserve"> </w:t>
      </w:r>
      <w:r>
        <w:t>and action items discussed.</w:t>
      </w:r>
      <w:r>
        <w:rPr>
          <w:spacing w:val="-4"/>
        </w:rPr>
        <w:t xml:space="preserve"> </w:t>
      </w:r>
      <w:r>
        <w:t>Summarize the workshop outcomes and circulate them to participants for review. Follow up on assigned tasks and schedule additional meetings if needed to address outstanding issues or validate requirements</w:t>
      </w:r>
    </w:p>
    <w:p w14:paraId="35C1B5E5">
      <w:pPr>
        <w:pStyle w:val="5"/>
      </w:pPr>
    </w:p>
    <w:p w14:paraId="71ADA4E8">
      <w:pPr>
        <w:pStyle w:val="5"/>
      </w:pPr>
    </w:p>
    <w:p w14:paraId="5F6704E7">
      <w:pPr>
        <w:pStyle w:val="5"/>
        <w:spacing w:before="52"/>
      </w:pPr>
    </w:p>
    <w:p w14:paraId="53309FAC">
      <w:pPr>
        <w:pStyle w:val="2"/>
        <w:spacing w:before="1" w:line="268" w:lineRule="auto"/>
        <w:ind w:right="1454"/>
        <w:rPr>
          <w:u w:val="none"/>
        </w:rPr>
      </w:pPr>
      <w:r>
        <w:rPr>
          <w:u w:val="single"/>
        </w:rPr>
        <w:t>Q7. In which</w:t>
      </w:r>
      <w:r>
        <w:rPr>
          <w:spacing w:val="-1"/>
          <w:u w:val="single"/>
        </w:rPr>
        <w:t xml:space="preserve"> </w:t>
      </w:r>
      <w:r>
        <w:rPr>
          <w:u w:val="single"/>
        </w:rPr>
        <w:t>context, Interview Technique</w:t>
      </w:r>
      <w:r>
        <w:rPr>
          <w:spacing w:val="-3"/>
          <w:u w:val="single"/>
        </w:rPr>
        <w:t xml:space="preserve"> </w:t>
      </w:r>
      <w:r>
        <w:rPr>
          <w:u w:val="single"/>
        </w:rPr>
        <w:t>can</w:t>
      </w:r>
      <w:r>
        <w:rPr>
          <w:spacing w:val="-1"/>
          <w:u w:val="single"/>
        </w:rPr>
        <w:t xml:space="preserve"> </w:t>
      </w:r>
      <w:r>
        <w:rPr>
          <w:u w:val="single"/>
        </w:rPr>
        <w:t>be</w:t>
      </w:r>
      <w:r>
        <w:rPr>
          <w:spacing w:val="-3"/>
          <w:u w:val="single"/>
        </w:rPr>
        <w:t xml:space="preserve"> </w:t>
      </w:r>
      <w:r>
        <w:rPr>
          <w:u w:val="single"/>
        </w:rPr>
        <w:t>conducted</w:t>
      </w:r>
      <w:r>
        <w:rPr>
          <w:spacing w:val="-1"/>
          <w:u w:val="single"/>
        </w:rPr>
        <w:t xml:space="preserve"> </w:t>
      </w:r>
      <w:r>
        <w:rPr>
          <w:u w:val="single"/>
        </w:rPr>
        <w:t>by</w:t>
      </w:r>
      <w:r>
        <w:rPr>
          <w:spacing w:val="-3"/>
          <w:u w:val="single"/>
        </w:rPr>
        <w:t xml:space="preserve"> </w:t>
      </w:r>
      <w:r>
        <w:rPr>
          <w:u w:val="single"/>
        </w:rPr>
        <w:t>a</w:t>
      </w:r>
      <w:r>
        <w:rPr>
          <w:spacing w:val="-3"/>
          <w:u w:val="single"/>
        </w:rPr>
        <w:t xml:space="preserve"> </w:t>
      </w:r>
      <w:r>
        <w:rPr>
          <w:u w:val="single"/>
        </w:rPr>
        <w:t>BA</w:t>
      </w:r>
      <w:r>
        <w:rPr>
          <w:spacing w:val="-13"/>
          <w:u w:val="single"/>
        </w:rPr>
        <w:t xml:space="preserve"> </w:t>
      </w:r>
      <w:r>
        <w:rPr>
          <w:u w:val="single"/>
        </w:rPr>
        <w:t>?</w:t>
      </w:r>
      <w:r>
        <w:rPr>
          <w:spacing w:val="-1"/>
          <w:u w:val="single"/>
        </w:rPr>
        <w:t xml:space="preserve"> </w:t>
      </w:r>
      <w:r>
        <w:rPr>
          <w:u w:val="single"/>
        </w:rPr>
        <w:t>How may</w:t>
      </w:r>
      <w:r>
        <w:rPr>
          <w:u w:val="none"/>
        </w:rPr>
        <w:t xml:space="preserve"> </w:t>
      </w:r>
      <w:r>
        <w:rPr>
          <w:u w:val="single"/>
        </w:rPr>
        <w:t>approaches are there in conducting Interviews? (Structured</w:t>
      </w:r>
      <w:r>
        <w:rPr>
          <w:spacing w:val="40"/>
          <w:u w:val="single"/>
        </w:rPr>
        <w:t xml:space="preserve"> </w:t>
      </w:r>
      <w:r>
        <w:rPr>
          <w:u w:val="single"/>
        </w:rPr>
        <w:t>– Unstructured)</w:t>
      </w:r>
      <w:r>
        <w:rPr>
          <w:u w:val="none"/>
        </w:rPr>
        <w:t xml:space="preserve"> </w:t>
      </w:r>
      <w:r>
        <w:rPr>
          <w:u w:val="single"/>
        </w:rPr>
        <w:t>Explain</w:t>
      </w:r>
      <w:r>
        <w:rPr>
          <w:spacing w:val="-7"/>
          <w:u w:val="single"/>
        </w:rPr>
        <w:t xml:space="preserve"> </w:t>
      </w:r>
      <w:r>
        <w:rPr>
          <w:u w:val="single"/>
        </w:rPr>
        <w:t>them. Explain</w:t>
      </w:r>
      <w:r>
        <w:rPr>
          <w:spacing w:val="-7"/>
          <w:u w:val="single"/>
        </w:rPr>
        <w:t xml:space="preserve"> </w:t>
      </w:r>
      <w:r>
        <w:rPr>
          <w:u w:val="single"/>
        </w:rPr>
        <w:t>the</w:t>
      </w:r>
      <w:r>
        <w:rPr>
          <w:spacing w:val="-9"/>
          <w:u w:val="single"/>
        </w:rPr>
        <w:t xml:space="preserve"> </w:t>
      </w:r>
      <w:r>
        <w:rPr>
          <w:u w:val="single"/>
        </w:rPr>
        <w:t>difference between</w:t>
      </w:r>
      <w:r>
        <w:rPr>
          <w:spacing w:val="-7"/>
          <w:u w:val="single"/>
        </w:rPr>
        <w:t xml:space="preserve"> </w:t>
      </w:r>
      <w:r>
        <w:rPr>
          <w:u w:val="single"/>
        </w:rPr>
        <w:t>Open</w:t>
      </w:r>
      <w:r>
        <w:rPr>
          <w:spacing w:val="-7"/>
          <w:u w:val="single"/>
        </w:rPr>
        <w:t xml:space="preserve"> </w:t>
      </w:r>
      <w:r>
        <w:rPr>
          <w:u w:val="single"/>
        </w:rPr>
        <w:t>Ended</w:t>
      </w:r>
      <w:r>
        <w:rPr>
          <w:spacing w:val="-7"/>
          <w:u w:val="single"/>
        </w:rPr>
        <w:t xml:space="preserve"> </w:t>
      </w:r>
      <w:r>
        <w:rPr>
          <w:u w:val="single"/>
        </w:rPr>
        <w:t>Questions</w:t>
      </w:r>
      <w:r>
        <w:rPr>
          <w:spacing w:val="-9"/>
          <w:u w:val="single"/>
        </w:rPr>
        <w:t xml:space="preserve"> </w:t>
      </w:r>
      <w:r>
        <w:rPr>
          <w:u w:val="single"/>
        </w:rPr>
        <w:t>and</w:t>
      </w:r>
      <w:r>
        <w:rPr>
          <w:spacing w:val="-7"/>
          <w:u w:val="single"/>
        </w:rPr>
        <w:t xml:space="preserve"> </w:t>
      </w:r>
      <w:r>
        <w:rPr>
          <w:u w:val="single"/>
        </w:rPr>
        <w:t>Closed</w:t>
      </w:r>
      <w:r>
        <w:rPr>
          <w:u w:val="none"/>
        </w:rPr>
        <w:t xml:space="preserve"> </w:t>
      </w:r>
      <w:r>
        <w:rPr>
          <w:u w:val="single"/>
        </w:rPr>
        <w:t>ended Questions – 6Marks</w:t>
      </w:r>
    </w:p>
    <w:p w14:paraId="1C169F3E">
      <w:pPr>
        <w:pStyle w:val="5"/>
        <w:rPr>
          <w:rFonts w:ascii="Arial"/>
          <w:b/>
        </w:rPr>
      </w:pPr>
    </w:p>
    <w:p w14:paraId="6D21F1B3">
      <w:pPr>
        <w:pStyle w:val="5"/>
        <w:spacing w:before="13"/>
        <w:rPr>
          <w:rFonts w:ascii="Arial"/>
          <w:b/>
        </w:rPr>
      </w:pPr>
    </w:p>
    <w:p w14:paraId="274ACDCE">
      <w:pPr>
        <w:spacing w:before="0"/>
        <w:ind w:left="1142" w:right="0" w:firstLine="0"/>
        <w:jc w:val="left"/>
        <w:rPr>
          <w:rFonts w:ascii="Arial"/>
          <w:b/>
          <w:sz w:val="24"/>
        </w:rPr>
      </w:pPr>
      <w:r>
        <w:rPr>
          <w:rFonts w:ascii="Arial"/>
          <w:b/>
          <w:sz w:val="24"/>
        </w:rPr>
        <w:t>Interview</w:t>
      </w:r>
      <w:r>
        <w:rPr>
          <w:rFonts w:ascii="Arial"/>
          <w:b/>
          <w:spacing w:val="15"/>
          <w:sz w:val="24"/>
        </w:rPr>
        <w:t xml:space="preserve"> </w:t>
      </w:r>
      <w:r>
        <w:rPr>
          <w:rFonts w:ascii="Arial"/>
          <w:b/>
          <w:sz w:val="24"/>
        </w:rPr>
        <w:t>Technique</w:t>
      </w:r>
      <w:r>
        <w:rPr>
          <w:rFonts w:ascii="Arial"/>
          <w:b/>
          <w:spacing w:val="-1"/>
          <w:sz w:val="24"/>
        </w:rPr>
        <w:t xml:space="preserve"> </w:t>
      </w:r>
      <w:r>
        <w:rPr>
          <w:rFonts w:ascii="Arial"/>
          <w:b/>
          <w:sz w:val="24"/>
        </w:rPr>
        <w:t>conducted</w:t>
      </w:r>
      <w:r>
        <w:rPr>
          <w:rFonts w:ascii="Arial"/>
          <w:b/>
          <w:spacing w:val="-3"/>
          <w:sz w:val="24"/>
        </w:rPr>
        <w:t xml:space="preserve"> </w:t>
      </w:r>
      <w:r>
        <w:rPr>
          <w:rFonts w:ascii="Arial"/>
          <w:b/>
          <w:sz w:val="24"/>
        </w:rPr>
        <w:t>by</w:t>
      </w:r>
      <w:r>
        <w:rPr>
          <w:rFonts w:ascii="Arial"/>
          <w:b/>
          <w:spacing w:val="-5"/>
          <w:sz w:val="24"/>
        </w:rPr>
        <w:t xml:space="preserve"> </w:t>
      </w:r>
      <w:r>
        <w:rPr>
          <w:rFonts w:ascii="Arial"/>
          <w:b/>
          <w:sz w:val="24"/>
        </w:rPr>
        <w:t>a</w:t>
      </w:r>
      <w:r>
        <w:rPr>
          <w:rFonts w:ascii="Arial"/>
          <w:b/>
          <w:spacing w:val="-5"/>
          <w:sz w:val="24"/>
        </w:rPr>
        <w:t xml:space="preserve"> </w:t>
      </w:r>
      <w:r>
        <w:rPr>
          <w:rFonts w:ascii="Arial"/>
          <w:b/>
          <w:sz w:val="24"/>
        </w:rPr>
        <w:t>BA</w:t>
      </w:r>
      <w:r>
        <w:rPr>
          <w:rFonts w:ascii="Arial"/>
          <w:b/>
          <w:spacing w:val="-16"/>
          <w:sz w:val="24"/>
        </w:rPr>
        <w:t xml:space="preserve"> </w:t>
      </w:r>
      <w:r>
        <w:rPr>
          <w:rFonts w:ascii="Arial"/>
          <w:b/>
          <w:sz w:val="24"/>
        </w:rPr>
        <w:t>in</w:t>
      </w:r>
      <w:r>
        <w:rPr>
          <w:rFonts w:ascii="Arial"/>
          <w:b/>
          <w:spacing w:val="-3"/>
          <w:sz w:val="24"/>
        </w:rPr>
        <w:t xml:space="preserve"> </w:t>
      </w:r>
      <w:r>
        <w:rPr>
          <w:rFonts w:ascii="Arial"/>
          <w:b/>
          <w:sz w:val="24"/>
        </w:rPr>
        <w:t>the</w:t>
      </w:r>
      <w:r>
        <w:rPr>
          <w:rFonts w:ascii="Arial"/>
          <w:b/>
          <w:spacing w:val="-5"/>
          <w:sz w:val="24"/>
        </w:rPr>
        <w:t xml:space="preserve"> </w:t>
      </w:r>
      <w:r>
        <w:rPr>
          <w:rFonts w:ascii="Arial"/>
          <w:b/>
          <w:sz w:val="24"/>
        </w:rPr>
        <w:t>following</w:t>
      </w:r>
      <w:r>
        <w:rPr>
          <w:rFonts w:ascii="Arial"/>
          <w:b/>
          <w:spacing w:val="12"/>
          <w:sz w:val="24"/>
        </w:rPr>
        <w:t xml:space="preserve"> </w:t>
      </w:r>
      <w:r>
        <w:rPr>
          <w:rFonts w:ascii="Arial"/>
          <w:b/>
          <w:sz w:val="24"/>
        </w:rPr>
        <w:t>context</w:t>
      </w:r>
      <w:r>
        <w:rPr>
          <w:rFonts w:ascii="Arial"/>
          <w:b/>
          <w:spacing w:val="-11"/>
          <w:sz w:val="24"/>
        </w:rPr>
        <w:t xml:space="preserve"> </w:t>
      </w:r>
      <w:r>
        <w:rPr>
          <w:rFonts w:ascii="Arial"/>
          <w:b/>
          <w:spacing w:val="-10"/>
          <w:sz w:val="24"/>
        </w:rPr>
        <w:t>:</w:t>
      </w:r>
    </w:p>
    <w:p w14:paraId="58243DC4">
      <w:pPr>
        <w:pStyle w:val="7"/>
        <w:numPr>
          <w:ilvl w:val="1"/>
          <w:numId w:val="2"/>
        </w:numPr>
        <w:tabs>
          <w:tab w:val="left" w:pos="1082"/>
        </w:tabs>
        <w:spacing w:before="263" w:after="0" w:line="278" w:lineRule="auto"/>
        <w:ind w:left="1082" w:right="1472" w:hanging="361"/>
        <w:jc w:val="left"/>
        <w:rPr>
          <w:sz w:val="24"/>
        </w:rPr>
      </w:pPr>
      <w:r>
        <w:rPr>
          <w:sz w:val="24"/>
        </w:rPr>
        <w:t>Used by a Business Analyst (BA) to gather detailed information, clarify requirements, understand stakeholder needs, or explore problems and solutions directly from individuals or small groups.</w:t>
      </w:r>
    </w:p>
    <w:p w14:paraId="22AF127C">
      <w:pPr>
        <w:pStyle w:val="7"/>
        <w:numPr>
          <w:ilvl w:val="1"/>
          <w:numId w:val="2"/>
        </w:numPr>
        <w:tabs>
          <w:tab w:val="left" w:pos="1082"/>
        </w:tabs>
        <w:spacing w:before="0" w:after="0" w:line="274" w:lineRule="exact"/>
        <w:ind w:left="1082" w:right="0" w:hanging="361"/>
        <w:jc w:val="left"/>
        <w:rPr>
          <w:sz w:val="24"/>
        </w:rPr>
      </w:pPr>
      <w:r>
        <w:rPr>
          <w:sz w:val="24"/>
        </w:rPr>
        <w:t>Applied</w:t>
      </w:r>
      <w:r>
        <w:rPr>
          <w:spacing w:val="3"/>
          <w:sz w:val="24"/>
        </w:rPr>
        <w:t xml:space="preserve"> </w:t>
      </w:r>
      <w:r>
        <w:rPr>
          <w:sz w:val="24"/>
        </w:rPr>
        <w:t>when</w:t>
      </w:r>
      <w:r>
        <w:rPr>
          <w:spacing w:val="21"/>
          <w:sz w:val="24"/>
        </w:rPr>
        <w:t xml:space="preserve"> </w:t>
      </w:r>
      <w:r>
        <w:rPr>
          <w:sz w:val="24"/>
        </w:rPr>
        <w:t>in-depth</w:t>
      </w:r>
      <w:r>
        <w:rPr>
          <w:spacing w:val="21"/>
          <w:sz w:val="24"/>
        </w:rPr>
        <w:t xml:space="preserve"> </w:t>
      </w:r>
      <w:r>
        <w:rPr>
          <w:sz w:val="24"/>
        </w:rPr>
        <w:t>insights</w:t>
      </w:r>
      <w:r>
        <w:rPr>
          <w:spacing w:val="2"/>
          <w:sz w:val="24"/>
        </w:rPr>
        <w:t xml:space="preserve"> </w:t>
      </w:r>
      <w:r>
        <w:rPr>
          <w:sz w:val="24"/>
        </w:rPr>
        <w:t>are</w:t>
      </w:r>
      <w:r>
        <w:rPr>
          <w:spacing w:val="3"/>
          <w:sz w:val="24"/>
        </w:rPr>
        <w:t xml:space="preserve"> </w:t>
      </w:r>
      <w:r>
        <w:rPr>
          <w:sz w:val="24"/>
        </w:rPr>
        <w:t>needed</w:t>
      </w:r>
      <w:r>
        <w:rPr>
          <w:spacing w:val="4"/>
          <w:sz w:val="24"/>
        </w:rPr>
        <w:t xml:space="preserve"> </w:t>
      </w:r>
      <w:r>
        <w:rPr>
          <w:sz w:val="24"/>
        </w:rPr>
        <w:t>from</w:t>
      </w:r>
      <w:r>
        <w:rPr>
          <w:spacing w:val="-2"/>
          <w:sz w:val="24"/>
        </w:rPr>
        <w:t xml:space="preserve"> </w:t>
      </w:r>
      <w:r>
        <w:rPr>
          <w:sz w:val="24"/>
        </w:rPr>
        <w:t>subject</w:t>
      </w:r>
      <w:r>
        <w:rPr>
          <w:spacing w:val="-6"/>
          <w:sz w:val="24"/>
        </w:rPr>
        <w:t xml:space="preserve"> </w:t>
      </w:r>
      <w:r>
        <w:rPr>
          <w:sz w:val="24"/>
        </w:rPr>
        <w:t>matter</w:t>
      </w:r>
      <w:r>
        <w:rPr>
          <w:spacing w:val="-4"/>
          <w:sz w:val="24"/>
        </w:rPr>
        <w:t xml:space="preserve"> </w:t>
      </w:r>
      <w:r>
        <w:rPr>
          <w:sz w:val="24"/>
        </w:rPr>
        <w:t>experts,</w:t>
      </w:r>
      <w:r>
        <w:rPr>
          <w:spacing w:val="-5"/>
          <w:sz w:val="24"/>
        </w:rPr>
        <w:t xml:space="preserve"> end</w:t>
      </w:r>
    </w:p>
    <w:p w14:paraId="15A1D156">
      <w:pPr>
        <w:pStyle w:val="5"/>
        <w:spacing w:before="53"/>
        <w:ind w:left="1082"/>
      </w:pPr>
      <w:r>
        <w:t>users,</w:t>
      </w:r>
      <w:r>
        <w:rPr>
          <w:spacing w:val="-7"/>
        </w:rPr>
        <w:t xml:space="preserve"> </w:t>
      </w:r>
      <w:r>
        <w:t>sponsors,</w:t>
      </w:r>
      <w:r>
        <w:rPr>
          <w:spacing w:val="-6"/>
        </w:rPr>
        <w:t xml:space="preserve"> </w:t>
      </w:r>
      <w:r>
        <w:t>or</w:t>
      </w:r>
      <w:r>
        <w:rPr>
          <w:spacing w:val="13"/>
        </w:rPr>
        <w:t xml:space="preserve"> </w:t>
      </w:r>
      <w:r>
        <w:t>other</w:t>
      </w:r>
      <w:r>
        <w:rPr>
          <w:spacing w:val="-4"/>
        </w:rPr>
        <w:t xml:space="preserve"> </w:t>
      </w:r>
      <w:r>
        <w:rPr>
          <w:spacing w:val="-2"/>
        </w:rPr>
        <w:t>stakeholders.</w:t>
      </w:r>
    </w:p>
    <w:p w14:paraId="20147FF7">
      <w:pPr>
        <w:pStyle w:val="7"/>
        <w:numPr>
          <w:ilvl w:val="1"/>
          <w:numId w:val="2"/>
        </w:numPr>
        <w:tabs>
          <w:tab w:val="left" w:pos="1082"/>
        </w:tabs>
        <w:spacing w:before="37" w:after="0" w:line="271" w:lineRule="auto"/>
        <w:ind w:left="1082" w:right="1580" w:hanging="361"/>
        <w:jc w:val="left"/>
        <w:rPr>
          <w:sz w:val="24"/>
        </w:rPr>
      </w:pPr>
      <w:r>
        <w:rPr>
          <w:sz w:val="24"/>
        </w:rPr>
        <w:t>Useful for requirements elicitation, validating existing information, investigating issues, or building rapport with stakeholders</w:t>
      </w:r>
    </w:p>
    <w:p w14:paraId="7711216E">
      <w:pPr>
        <w:pStyle w:val="5"/>
      </w:pPr>
    </w:p>
    <w:p w14:paraId="35B273EF">
      <w:pPr>
        <w:pStyle w:val="5"/>
        <w:spacing w:before="247"/>
      </w:pPr>
    </w:p>
    <w:p w14:paraId="2A16EE04">
      <w:pPr>
        <w:pStyle w:val="2"/>
        <w:rPr>
          <w:u w:val="none"/>
        </w:rPr>
      </w:pPr>
      <w:r>
        <w:rPr>
          <w:u w:val="none"/>
        </w:rPr>
        <w:t>Approaches</w:t>
      </w:r>
      <w:r>
        <w:rPr>
          <w:spacing w:val="-5"/>
          <w:u w:val="none"/>
        </w:rPr>
        <w:t xml:space="preserve"> </w:t>
      </w:r>
      <w:r>
        <w:rPr>
          <w:u w:val="none"/>
        </w:rPr>
        <w:t>to</w:t>
      </w:r>
      <w:r>
        <w:rPr>
          <w:spacing w:val="17"/>
          <w:u w:val="none"/>
        </w:rPr>
        <w:t xml:space="preserve"> </w:t>
      </w:r>
      <w:r>
        <w:rPr>
          <w:u w:val="none"/>
        </w:rPr>
        <w:t>Conducting</w:t>
      </w:r>
      <w:r>
        <w:rPr>
          <w:spacing w:val="-2"/>
          <w:u w:val="none"/>
        </w:rPr>
        <w:t xml:space="preserve"> Interviews:</w:t>
      </w:r>
    </w:p>
    <w:p w14:paraId="0BA10292">
      <w:pPr>
        <w:pStyle w:val="7"/>
        <w:numPr>
          <w:ilvl w:val="1"/>
          <w:numId w:val="2"/>
        </w:numPr>
        <w:tabs>
          <w:tab w:val="left" w:pos="1082"/>
        </w:tabs>
        <w:spacing w:before="264" w:after="0" w:line="283" w:lineRule="auto"/>
        <w:ind w:left="1082" w:right="1948" w:hanging="361"/>
        <w:jc w:val="left"/>
        <w:rPr>
          <w:sz w:val="24"/>
        </w:rPr>
      </w:pPr>
      <w:r>
        <w:rPr>
          <w:rFonts w:ascii="Arial" w:hAnsi="Arial"/>
          <w:b/>
          <w:sz w:val="24"/>
        </w:rPr>
        <w:t>Structured</w:t>
      </w:r>
      <w:r>
        <w:rPr>
          <w:rFonts w:ascii="Arial" w:hAnsi="Arial"/>
          <w:b/>
          <w:spacing w:val="-2"/>
          <w:sz w:val="24"/>
        </w:rPr>
        <w:t xml:space="preserve"> </w:t>
      </w:r>
      <w:r>
        <w:rPr>
          <w:rFonts w:ascii="Arial" w:hAnsi="Arial"/>
          <w:b/>
          <w:sz w:val="24"/>
        </w:rPr>
        <w:t>Interview</w:t>
      </w:r>
      <w:r>
        <w:rPr>
          <w:sz w:val="24"/>
        </w:rPr>
        <w:t>: The</w:t>
      </w:r>
      <w:r>
        <w:rPr>
          <w:spacing w:val="-4"/>
          <w:sz w:val="24"/>
        </w:rPr>
        <w:t xml:space="preserve"> </w:t>
      </w:r>
      <w:r>
        <w:rPr>
          <w:sz w:val="24"/>
        </w:rPr>
        <w:t>BA prepares</w:t>
      </w:r>
      <w:r>
        <w:rPr>
          <w:spacing w:val="-5"/>
          <w:sz w:val="24"/>
        </w:rPr>
        <w:t xml:space="preserve"> </w:t>
      </w:r>
      <w:r>
        <w:rPr>
          <w:sz w:val="24"/>
        </w:rPr>
        <w:t>a</w:t>
      </w:r>
      <w:r>
        <w:rPr>
          <w:spacing w:val="-4"/>
          <w:sz w:val="24"/>
        </w:rPr>
        <w:t xml:space="preserve"> </w:t>
      </w:r>
      <w:r>
        <w:rPr>
          <w:sz w:val="24"/>
        </w:rPr>
        <w:t>predetermined</w:t>
      </w:r>
      <w:r>
        <w:rPr>
          <w:spacing w:val="-4"/>
          <w:sz w:val="24"/>
        </w:rPr>
        <w:t xml:space="preserve"> </w:t>
      </w:r>
      <w:r>
        <w:rPr>
          <w:sz w:val="24"/>
        </w:rPr>
        <w:t>set of questions</w:t>
      </w:r>
      <w:r>
        <w:rPr>
          <w:spacing w:val="-5"/>
          <w:sz w:val="24"/>
        </w:rPr>
        <w:t xml:space="preserve"> </w:t>
      </w:r>
      <w:r>
        <w:rPr>
          <w:sz w:val="24"/>
        </w:rPr>
        <w:t xml:space="preserve">in </w:t>
      </w:r>
      <w:r>
        <w:rPr>
          <w:spacing w:val="-2"/>
          <w:sz w:val="24"/>
        </w:rPr>
        <w:t>advance</w:t>
      </w:r>
    </w:p>
    <w:p w14:paraId="5B40FAC7">
      <w:pPr>
        <w:pStyle w:val="7"/>
        <w:numPr>
          <w:ilvl w:val="1"/>
          <w:numId w:val="2"/>
        </w:numPr>
        <w:tabs>
          <w:tab w:val="left" w:pos="1082"/>
        </w:tabs>
        <w:spacing w:before="0" w:after="0" w:line="267" w:lineRule="exact"/>
        <w:ind w:left="1082" w:right="0" w:hanging="361"/>
        <w:jc w:val="left"/>
        <w:rPr>
          <w:sz w:val="24"/>
        </w:rPr>
      </w:pPr>
      <w:r>
        <w:rPr>
          <w:rFonts w:ascii="Arial" w:hAnsi="Arial"/>
          <w:b/>
          <w:sz w:val="24"/>
        </w:rPr>
        <w:t>Unstructured</w:t>
      </w:r>
      <w:r>
        <w:rPr>
          <w:rFonts w:ascii="Arial" w:hAnsi="Arial"/>
          <w:b/>
          <w:spacing w:val="1"/>
          <w:sz w:val="24"/>
        </w:rPr>
        <w:t xml:space="preserve"> </w:t>
      </w:r>
      <w:r>
        <w:rPr>
          <w:rFonts w:ascii="Arial" w:hAnsi="Arial"/>
          <w:b/>
          <w:sz w:val="24"/>
        </w:rPr>
        <w:t>Interview:</w:t>
      </w:r>
      <w:r>
        <w:rPr>
          <w:rFonts w:ascii="Arial" w:hAnsi="Arial"/>
          <w:b/>
          <w:spacing w:val="10"/>
          <w:sz w:val="24"/>
        </w:rPr>
        <w:t xml:space="preserve"> </w:t>
      </w:r>
      <w:r>
        <w:rPr>
          <w:rFonts w:ascii="Arial" w:hAnsi="Arial"/>
          <w:b/>
          <w:sz w:val="24"/>
        </w:rPr>
        <w:t>The</w:t>
      </w:r>
      <w:r>
        <w:rPr>
          <w:rFonts w:ascii="Arial" w:hAnsi="Arial"/>
          <w:b/>
          <w:spacing w:val="9"/>
          <w:sz w:val="24"/>
        </w:rPr>
        <w:t xml:space="preserve"> </w:t>
      </w:r>
      <w:r>
        <w:rPr>
          <w:sz w:val="24"/>
        </w:rPr>
        <w:t>BA</w:t>
      </w:r>
      <w:r>
        <w:rPr>
          <w:spacing w:val="5"/>
          <w:sz w:val="24"/>
        </w:rPr>
        <w:t xml:space="preserve"> </w:t>
      </w:r>
      <w:r>
        <w:rPr>
          <w:sz w:val="24"/>
        </w:rPr>
        <w:t>does not</w:t>
      </w:r>
      <w:r>
        <w:rPr>
          <w:spacing w:val="-8"/>
          <w:sz w:val="24"/>
        </w:rPr>
        <w:t xml:space="preserve"> </w:t>
      </w:r>
      <w:r>
        <w:rPr>
          <w:sz w:val="24"/>
        </w:rPr>
        <w:t>have a</w:t>
      </w:r>
      <w:r>
        <w:rPr>
          <w:spacing w:val="1"/>
          <w:sz w:val="24"/>
        </w:rPr>
        <w:t xml:space="preserve"> </w:t>
      </w:r>
      <w:r>
        <w:rPr>
          <w:sz w:val="24"/>
        </w:rPr>
        <w:t>fixed</w:t>
      </w:r>
      <w:r>
        <w:rPr>
          <w:spacing w:val="1"/>
          <w:sz w:val="24"/>
        </w:rPr>
        <w:t xml:space="preserve"> </w:t>
      </w:r>
      <w:r>
        <w:rPr>
          <w:sz w:val="24"/>
        </w:rPr>
        <w:t>list</w:t>
      </w:r>
      <w:r>
        <w:rPr>
          <w:spacing w:val="-8"/>
          <w:sz w:val="24"/>
        </w:rPr>
        <w:t xml:space="preserve"> </w:t>
      </w:r>
      <w:r>
        <w:rPr>
          <w:sz w:val="24"/>
        </w:rPr>
        <w:t>of</w:t>
      </w:r>
      <w:r>
        <w:rPr>
          <w:spacing w:val="9"/>
          <w:sz w:val="24"/>
        </w:rPr>
        <w:t xml:space="preserve"> </w:t>
      </w:r>
      <w:r>
        <w:rPr>
          <w:spacing w:val="-2"/>
          <w:sz w:val="24"/>
        </w:rPr>
        <w:t>questions;</w:t>
      </w:r>
    </w:p>
    <w:p w14:paraId="5A97DCDB">
      <w:pPr>
        <w:pStyle w:val="5"/>
        <w:spacing w:before="52" w:line="273" w:lineRule="auto"/>
        <w:ind w:left="1082" w:right="1454"/>
      </w:pPr>
      <w:r>
        <w:t xml:space="preserve">questions are adapted based on the flow of conversation and interviewee </w:t>
      </w:r>
      <w:r>
        <w:rPr>
          <w:spacing w:val="-2"/>
        </w:rPr>
        <w:t>responses</w:t>
      </w:r>
    </w:p>
    <w:p w14:paraId="65A7BDEC">
      <w:pPr>
        <w:pStyle w:val="7"/>
        <w:numPr>
          <w:ilvl w:val="1"/>
          <w:numId w:val="2"/>
        </w:numPr>
        <w:tabs>
          <w:tab w:val="left" w:pos="1082"/>
        </w:tabs>
        <w:spacing w:before="0" w:after="0" w:line="278" w:lineRule="auto"/>
        <w:ind w:left="1082" w:right="2058" w:hanging="361"/>
        <w:jc w:val="left"/>
        <w:rPr>
          <w:sz w:val="24"/>
        </w:rPr>
      </w:pPr>
      <w:r>
        <w:rPr>
          <w:rFonts w:ascii="Arial" w:hAnsi="Arial"/>
          <w:b/>
          <w:sz w:val="24"/>
        </w:rPr>
        <w:t>Combination Approach: Often</w:t>
      </w:r>
      <w:r>
        <w:rPr>
          <w:sz w:val="24"/>
        </w:rPr>
        <w:t>, BAs use a mix of both structured and unstructured techniques, starting with prepared questions and adapting as needed during the interview.</w:t>
      </w:r>
    </w:p>
    <w:p w14:paraId="3D7667E6">
      <w:pPr>
        <w:pStyle w:val="5"/>
        <w:spacing w:before="5"/>
      </w:pPr>
    </w:p>
    <w:p w14:paraId="409C3B8C">
      <w:pPr>
        <w:pStyle w:val="2"/>
        <w:rPr>
          <w:u w:val="none"/>
        </w:rPr>
      </w:pPr>
      <w:r>
        <w:rPr>
          <w:u w:val="none"/>
        </w:rPr>
        <w:t>Difference</w:t>
      </w:r>
      <w:r>
        <w:rPr>
          <w:spacing w:val="16"/>
          <w:u w:val="none"/>
        </w:rPr>
        <w:t xml:space="preserve"> </w:t>
      </w:r>
      <w:r>
        <w:rPr>
          <w:u w:val="none"/>
        </w:rPr>
        <w:t>Between</w:t>
      </w:r>
      <w:r>
        <w:rPr>
          <w:spacing w:val="3"/>
          <w:u w:val="none"/>
        </w:rPr>
        <w:t xml:space="preserve"> </w:t>
      </w:r>
      <w:r>
        <w:rPr>
          <w:u w:val="none"/>
        </w:rPr>
        <w:t>Open-Ended</w:t>
      </w:r>
      <w:r>
        <w:rPr>
          <w:spacing w:val="2"/>
          <w:u w:val="none"/>
        </w:rPr>
        <w:t xml:space="preserve"> </w:t>
      </w:r>
      <w:r>
        <w:rPr>
          <w:u w:val="none"/>
        </w:rPr>
        <w:t>and</w:t>
      </w:r>
      <w:r>
        <w:rPr>
          <w:spacing w:val="3"/>
          <w:u w:val="none"/>
        </w:rPr>
        <w:t xml:space="preserve"> </w:t>
      </w:r>
      <w:r>
        <w:rPr>
          <w:u w:val="none"/>
        </w:rPr>
        <w:t>Closed-Ended</w:t>
      </w:r>
      <w:r>
        <w:rPr>
          <w:spacing w:val="3"/>
          <w:u w:val="none"/>
        </w:rPr>
        <w:t xml:space="preserve"> </w:t>
      </w:r>
      <w:r>
        <w:rPr>
          <w:spacing w:val="-2"/>
          <w:u w:val="none"/>
        </w:rPr>
        <w:t>Questions:</w:t>
      </w:r>
    </w:p>
    <w:p w14:paraId="144265F4">
      <w:pPr>
        <w:pStyle w:val="2"/>
        <w:spacing w:after="0"/>
        <w:sectPr>
          <w:pgSz w:w="12240" w:h="15840"/>
          <w:pgMar w:top="1360" w:right="0" w:bottom="280" w:left="1080" w:header="720" w:footer="720" w:gutter="0"/>
          <w:cols w:space="720" w:num="1"/>
        </w:sectPr>
      </w:pPr>
    </w:p>
    <w:p w14:paraId="7A06C28B">
      <w:pPr>
        <w:pStyle w:val="7"/>
        <w:numPr>
          <w:ilvl w:val="2"/>
          <w:numId w:val="2"/>
        </w:numPr>
        <w:tabs>
          <w:tab w:val="left" w:pos="1442"/>
        </w:tabs>
        <w:spacing w:before="80" w:after="0" w:line="240" w:lineRule="auto"/>
        <w:ind w:left="1442" w:right="0" w:hanging="360"/>
        <w:jc w:val="left"/>
        <w:rPr>
          <w:rFonts w:ascii="Arial" w:hAnsi="Arial"/>
          <w:b/>
          <w:sz w:val="24"/>
        </w:rPr>
      </w:pPr>
      <w:r>
        <w:rPr>
          <w:rFonts w:ascii="Arial" w:hAnsi="Arial"/>
          <w:b/>
          <w:sz w:val="24"/>
        </w:rPr>
        <w:t>Open-Ended</w:t>
      </w:r>
      <w:r>
        <w:rPr>
          <w:rFonts w:ascii="Arial" w:hAnsi="Arial"/>
          <w:b/>
          <w:spacing w:val="3"/>
          <w:sz w:val="24"/>
        </w:rPr>
        <w:t xml:space="preserve"> </w:t>
      </w:r>
      <w:r>
        <w:rPr>
          <w:rFonts w:ascii="Arial" w:hAnsi="Arial"/>
          <w:b/>
          <w:spacing w:val="-2"/>
          <w:sz w:val="24"/>
        </w:rPr>
        <w:t>Questions:</w:t>
      </w:r>
    </w:p>
    <w:p w14:paraId="3F81A946">
      <w:pPr>
        <w:pStyle w:val="5"/>
        <w:spacing w:before="38" w:line="273" w:lineRule="auto"/>
        <w:ind w:left="1443" w:right="1454"/>
      </w:pPr>
      <w:r>
        <w:t>Encourage detailed, descriptive responses and allow the interviewee to explain their</w:t>
      </w:r>
      <w:r>
        <w:rPr>
          <w:spacing w:val="-13"/>
        </w:rPr>
        <w:t xml:space="preserve"> </w:t>
      </w:r>
      <w:r>
        <w:t>thoughts,</w:t>
      </w:r>
      <w:r>
        <w:rPr>
          <w:spacing w:val="-15"/>
        </w:rPr>
        <w:t xml:space="preserve"> </w:t>
      </w:r>
      <w:r>
        <w:t>experiences,</w:t>
      </w:r>
      <w:r>
        <w:rPr>
          <w:spacing w:val="-15"/>
        </w:rPr>
        <w:t xml:space="preserve"> </w:t>
      </w:r>
      <w:r>
        <w:t>or opinions</w:t>
      </w:r>
      <w:r>
        <w:rPr>
          <w:spacing w:val="-6"/>
        </w:rPr>
        <w:t xml:space="preserve"> </w:t>
      </w:r>
      <w:r>
        <w:t>in their</w:t>
      </w:r>
      <w:r>
        <w:rPr>
          <w:spacing w:val="-13"/>
        </w:rPr>
        <w:t xml:space="preserve"> </w:t>
      </w:r>
      <w:r>
        <w:t>own words.</w:t>
      </w:r>
      <w:r>
        <w:rPr>
          <w:spacing w:val="-14"/>
        </w:rPr>
        <w:t xml:space="preserve"> </w:t>
      </w:r>
      <w:r>
        <w:t>Examples: "Can you describe how you use the current</w:t>
      </w:r>
      <w:r>
        <w:rPr>
          <w:spacing w:val="-4"/>
        </w:rPr>
        <w:t xml:space="preserve"> </w:t>
      </w:r>
      <w:r>
        <w:t>system?" or</w:t>
      </w:r>
      <w:r>
        <w:rPr>
          <w:spacing w:val="-2"/>
        </w:rPr>
        <w:t xml:space="preserve"> </w:t>
      </w:r>
      <w:r>
        <w:t>"What</w:t>
      </w:r>
      <w:r>
        <w:rPr>
          <w:spacing w:val="-4"/>
        </w:rPr>
        <w:t xml:space="preserve"> </w:t>
      </w:r>
      <w:r>
        <w:t>challenges do you face in your daily work?"</w:t>
      </w:r>
    </w:p>
    <w:p w14:paraId="3022DD0B">
      <w:pPr>
        <w:pStyle w:val="5"/>
      </w:pPr>
    </w:p>
    <w:p w14:paraId="4FAA191D">
      <w:pPr>
        <w:pStyle w:val="5"/>
        <w:spacing w:before="64"/>
      </w:pPr>
    </w:p>
    <w:p w14:paraId="3E36F891">
      <w:pPr>
        <w:pStyle w:val="2"/>
        <w:numPr>
          <w:ilvl w:val="2"/>
          <w:numId w:val="2"/>
        </w:numPr>
        <w:tabs>
          <w:tab w:val="left" w:pos="1442"/>
        </w:tabs>
        <w:spacing w:before="0" w:after="0" w:line="240" w:lineRule="auto"/>
        <w:ind w:left="1442" w:right="0" w:hanging="360"/>
        <w:jc w:val="left"/>
        <w:rPr>
          <w:u w:val="none"/>
        </w:rPr>
      </w:pPr>
      <w:r>
        <w:rPr>
          <w:u w:val="none"/>
        </w:rPr>
        <w:t>Closed-Ended</w:t>
      </w:r>
      <w:r>
        <w:rPr>
          <w:spacing w:val="11"/>
          <w:u w:val="none"/>
        </w:rPr>
        <w:t xml:space="preserve"> </w:t>
      </w:r>
      <w:r>
        <w:rPr>
          <w:spacing w:val="-2"/>
          <w:u w:val="none"/>
        </w:rPr>
        <w:t>Questions:</w:t>
      </w:r>
    </w:p>
    <w:p w14:paraId="2115EA89">
      <w:pPr>
        <w:pStyle w:val="5"/>
        <w:spacing w:before="38"/>
        <w:ind w:left="1443"/>
      </w:pPr>
      <w:r>
        <w:t>Require</w:t>
      </w:r>
      <w:r>
        <w:rPr>
          <w:spacing w:val="2"/>
        </w:rPr>
        <w:t xml:space="preserve"> </w:t>
      </w:r>
      <w:r>
        <w:t>short,</w:t>
      </w:r>
      <w:r>
        <w:rPr>
          <w:spacing w:val="-6"/>
        </w:rPr>
        <w:t xml:space="preserve"> </w:t>
      </w:r>
      <w:r>
        <w:t>specific</w:t>
      </w:r>
      <w:r>
        <w:rPr>
          <w:spacing w:val="2"/>
        </w:rPr>
        <w:t xml:space="preserve"> </w:t>
      </w:r>
      <w:r>
        <w:t>answers,</w:t>
      </w:r>
      <w:r>
        <w:rPr>
          <w:spacing w:val="-7"/>
        </w:rPr>
        <w:t xml:space="preserve"> </w:t>
      </w:r>
      <w:r>
        <w:t>often</w:t>
      </w:r>
      <w:r>
        <w:rPr>
          <w:spacing w:val="20"/>
        </w:rPr>
        <w:t xml:space="preserve"> </w:t>
      </w:r>
      <w:r>
        <w:t>“yes”</w:t>
      </w:r>
      <w:r>
        <w:rPr>
          <w:spacing w:val="-4"/>
        </w:rPr>
        <w:t xml:space="preserve"> </w:t>
      </w:r>
      <w:r>
        <w:t>or</w:t>
      </w:r>
      <w:r>
        <w:rPr>
          <w:spacing w:val="-4"/>
        </w:rPr>
        <w:t xml:space="preserve"> </w:t>
      </w:r>
      <w:r>
        <w:t>“no,”</w:t>
      </w:r>
      <w:r>
        <w:rPr>
          <w:spacing w:val="-4"/>
        </w:rPr>
        <w:t xml:space="preserve"> </w:t>
      </w:r>
      <w:r>
        <w:t>or</w:t>
      </w:r>
      <w:r>
        <w:rPr>
          <w:spacing w:val="-4"/>
        </w:rPr>
        <w:t xml:space="preserve"> </w:t>
      </w:r>
      <w:r>
        <w:t>a</w:t>
      </w:r>
      <w:r>
        <w:rPr>
          <w:spacing w:val="3"/>
        </w:rPr>
        <w:t xml:space="preserve"> </w:t>
      </w:r>
      <w:r>
        <w:t>single</w:t>
      </w:r>
      <w:r>
        <w:rPr>
          <w:spacing w:val="3"/>
        </w:rPr>
        <w:t xml:space="preserve"> </w:t>
      </w:r>
      <w:r>
        <w:t>piece</w:t>
      </w:r>
      <w:r>
        <w:rPr>
          <w:spacing w:val="3"/>
        </w:rPr>
        <w:t xml:space="preserve"> </w:t>
      </w:r>
      <w:r>
        <w:rPr>
          <w:spacing w:val="-5"/>
        </w:rPr>
        <w:t>of</w:t>
      </w:r>
    </w:p>
    <w:p w14:paraId="64840AF6">
      <w:pPr>
        <w:pStyle w:val="5"/>
        <w:spacing w:before="40"/>
        <w:ind w:left="1443"/>
      </w:pPr>
      <w:r>
        <w:rPr>
          <w:spacing w:val="-2"/>
        </w:rPr>
        <w:t>information.</w:t>
      </w:r>
    </w:p>
    <w:p w14:paraId="73FA0917">
      <w:pPr>
        <w:pStyle w:val="5"/>
        <w:spacing w:before="39" w:line="273" w:lineRule="auto"/>
        <w:ind w:left="1443" w:right="1454"/>
      </w:pPr>
      <w:r>
        <w:t>Examples:</w:t>
      </w:r>
      <w:r>
        <w:rPr>
          <w:spacing w:val="-8"/>
        </w:rPr>
        <w:t xml:space="preserve"> </w:t>
      </w:r>
      <w:r>
        <w:t>"Do you use the reporting feature daily?" or</w:t>
      </w:r>
      <w:r>
        <w:rPr>
          <w:spacing w:val="-5"/>
        </w:rPr>
        <w:t xml:space="preserve"> </w:t>
      </w:r>
      <w:r>
        <w:t>"How many users are there in your department?"</w:t>
      </w:r>
    </w:p>
    <w:p w14:paraId="5BC9A2EA">
      <w:pPr>
        <w:pStyle w:val="5"/>
      </w:pPr>
    </w:p>
    <w:p w14:paraId="48072F75">
      <w:pPr>
        <w:pStyle w:val="5"/>
      </w:pPr>
    </w:p>
    <w:p w14:paraId="1AEAAAA0">
      <w:pPr>
        <w:pStyle w:val="5"/>
        <w:spacing w:before="149"/>
      </w:pPr>
    </w:p>
    <w:p w14:paraId="64F56B92">
      <w:pPr>
        <w:pStyle w:val="2"/>
        <w:rPr>
          <w:u w:val="none"/>
        </w:rPr>
      </w:pPr>
      <w:r>
        <w:rPr>
          <w:u w:val="single"/>
        </w:rPr>
        <w:t>Q8.</w:t>
      </w:r>
      <w:r>
        <w:rPr>
          <w:spacing w:val="-2"/>
          <w:u w:val="single"/>
        </w:rPr>
        <w:t xml:space="preserve"> </w:t>
      </w:r>
      <w:r>
        <w:rPr>
          <w:u w:val="single"/>
        </w:rPr>
        <w:t>Questionnaire</w:t>
      </w:r>
      <w:r>
        <w:rPr>
          <w:spacing w:val="9"/>
          <w:u w:val="single"/>
        </w:rPr>
        <w:t xml:space="preserve"> </w:t>
      </w:r>
      <w:r>
        <w:rPr>
          <w:u w:val="single"/>
        </w:rPr>
        <w:t>Technique</w:t>
      </w:r>
      <w:r>
        <w:rPr>
          <w:spacing w:val="2"/>
          <w:u w:val="single"/>
        </w:rPr>
        <w:t xml:space="preserve"> </w:t>
      </w:r>
      <w:r>
        <w:rPr>
          <w:u w:val="single"/>
        </w:rPr>
        <w:t>–</w:t>
      </w:r>
      <w:r>
        <w:rPr>
          <w:spacing w:val="-6"/>
          <w:u w:val="single"/>
        </w:rPr>
        <w:t xml:space="preserve"> </w:t>
      </w:r>
      <w:r>
        <w:rPr>
          <w:u w:val="single"/>
        </w:rPr>
        <w:t>Where</w:t>
      </w:r>
      <w:r>
        <w:rPr>
          <w:spacing w:val="-6"/>
          <w:u w:val="single"/>
        </w:rPr>
        <w:t xml:space="preserve"> </w:t>
      </w:r>
      <w:r>
        <w:rPr>
          <w:u w:val="single"/>
        </w:rPr>
        <w:t>will</w:t>
      </w:r>
      <w:r>
        <w:rPr>
          <w:spacing w:val="1"/>
          <w:u w:val="single"/>
        </w:rPr>
        <w:t xml:space="preserve"> </w:t>
      </w:r>
      <w:r>
        <w:rPr>
          <w:u w:val="single"/>
        </w:rPr>
        <w:t>we</w:t>
      </w:r>
      <w:r>
        <w:rPr>
          <w:spacing w:val="-7"/>
          <w:u w:val="single"/>
        </w:rPr>
        <w:t xml:space="preserve"> </w:t>
      </w:r>
      <w:r>
        <w:rPr>
          <w:u w:val="single"/>
        </w:rPr>
        <w:t>use?</w:t>
      </w:r>
      <w:r>
        <w:rPr>
          <w:spacing w:val="-4"/>
          <w:u w:val="single"/>
        </w:rPr>
        <w:t xml:space="preserve"> </w:t>
      </w:r>
      <w:r>
        <w:rPr>
          <w:u w:val="single"/>
        </w:rPr>
        <w:t>Give</w:t>
      </w:r>
      <w:r>
        <w:rPr>
          <w:spacing w:val="9"/>
          <w:u w:val="single"/>
        </w:rPr>
        <w:t xml:space="preserve"> </w:t>
      </w:r>
      <w:r>
        <w:rPr>
          <w:u w:val="single"/>
        </w:rPr>
        <w:t>one</w:t>
      </w:r>
      <w:r>
        <w:rPr>
          <w:spacing w:val="-6"/>
          <w:u w:val="single"/>
        </w:rPr>
        <w:t xml:space="preserve"> </w:t>
      </w:r>
      <w:r>
        <w:rPr>
          <w:u w:val="single"/>
        </w:rPr>
        <w:t>example</w:t>
      </w:r>
      <w:r>
        <w:rPr>
          <w:spacing w:val="1"/>
          <w:u w:val="single"/>
        </w:rPr>
        <w:t xml:space="preserve"> </w:t>
      </w:r>
      <w:r>
        <w:rPr>
          <w:u w:val="single"/>
        </w:rPr>
        <w:t>-</w:t>
      </w:r>
      <w:r>
        <w:rPr>
          <w:spacing w:val="3"/>
          <w:u w:val="single"/>
        </w:rPr>
        <w:t xml:space="preserve"> </w:t>
      </w:r>
      <w:r>
        <w:rPr>
          <w:u w:val="single"/>
        </w:rPr>
        <w:t>6</w:t>
      </w:r>
      <w:r>
        <w:rPr>
          <w:spacing w:val="-6"/>
          <w:u w:val="single"/>
        </w:rPr>
        <w:t xml:space="preserve"> </w:t>
      </w:r>
      <w:r>
        <w:rPr>
          <w:spacing w:val="-2"/>
          <w:u w:val="single"/>
        </w:rPr>
        <w:t>Marks</w:t>
      </w:r>
    </w:p>
    <w:p w14:paraId="2CD0B76F">
      <w:pPr>
        <w:pStyle w:val="5"/>
        <w:spacing w:before="2"/>
        <w:rPr>
          <w:rFonts w:ascii="Arial"/>
          <w:b/>
        </w:rPr>
      </w:pPr>
    </w:p>
    <w:p w14:paraId="02F021C0">
      <w:pPr>
        <w:pStyle w:val="7"/>
        <w:numPr>
          <w:ilvl w:val="1"/>
          <w:numId w:val="2"/>
        </w:numPr>
        <w:tabs>
          <w:tab w:val="left" w:pos="1082"/>
        </w:tabs>
        <w:spacing w:before="0" w:after="0" w:line="273" w:lineRule="auto"/>
        <w:ind w:left="1082" w:right="1435" w:hanging="361"/>
        <w:jc w:val="left"/>
        <w:rPr>
          <w:sz w:val="24"/>
        </w:rPr>
      </w:pPr>
      <w:r>
        <w:rPr>
          <w:sz w:val="24"/>
        </w:rPr>
        <w:t>The questionnaire technique is used when a Business Analyst (BA) needs to gather information from</w:t>
      </w:r>
      <w:r>
        <w:rPr>
          <w:spacing w:val="-18"/>
          <w:sz w:val="24"/>
        </w:rPr>
        <w:t xml:space="preserve"> </w:t>
      </w:r>
      <w:r>
        <w:rPr>
          <w:sz w:val="24"/>
        </w:rPr>
        <w:t>a large group of people</w:t>
      </w:r>
      <w:r>
        <w:rPr>
          <w:spacing w:val="-11"/>
          <w:sz w:val="24"/>
        </w:rPr>
        <w:t xml:space="preserve"> </w:t>
      </w:r>
      <w:r>
        <w:rPr>
          <w:sz w:val="24"/>
        </w:rPr>
        <w:t>efficiently,</w:t>
      </w:r>
      <w:r>
        <w:rPr>
          <w:spacing w:val="-21"/>
          <w:sz w:val="24"/>
        </w:rPr>
        <w:t xml:space="preserve"> </w:t>
      </w:r>
      <w:r>
        <w:rPr>
          <w:sz w:val="24"/>
        </w:rPr>
        <w:t>especially when direct interviews or workshops are not practical.</w:t>
      </w:r>
    </w:p>
    <w:p w14:paraId="79192639">
      <w:pPr>
        <w:pStyle w:val="7"/>
        <w:numPr>
          <w:ilvl w:val="1"/>
          <w:numId w:val="2"/>
        </w:numPr>
        <w:tabs>
          <w:tab w:val="left" w:pos="1082"/>
        </w:tabs>
        <w:spacing w:before="0" w:after="0" w:line="271" w:lineRule="auto"/>
        <w:ind w:left="1082" w:right="1914" w:hanging="361"/>
        <w:jc w:val="left"/>
        <w:rPr>
          <w:sz w:val="24"/>
        </w:rPr>
      </w:pPr>
      <w:r>
        <w:rPr>
          <w:sz w:val="24"/>
        </w:rPr>
        <w:t>It is ideal for collecting standardized data, opinions, or feedback from stakeholders,</w:t>
      </w:r>
      <w:r>
        <w:rPr>
          <w:spacing w:val="-6"/>
          <w:sz w:val="24"/>
        </w:rPr>
        <w:t xml:space="preserve"> </w:t>
      </w:r>
      <w:r>
        <w:rPr>
          <w:sz w:val="24"/>
        </w:rPr>
        <w:t>users,</w:t>
      </w:r>
      <w:r>
        <w:rPr>
          <w:spacing w:val="-6"/>
          <w:sz w:val="24"/>
        </w:rPr>
        <w:t xml:space="preserve"> </w:t>
      </w:r>
      <w:r>
        <w:rPr>
          <w:sz w:val="24"/>
        </w:rPr>
        <w:t>or</w:t>
      </w:r>
      <w:r>
        <w:rPr>
          <w:spacing w:val="-4"/>
          <w:sz w:val="24"/>
        </w:rPr>
        <w:t xml:space="preserve"> </w:t>
      </w:r>
      <w:r>
        <w:rPr>
          <w:sz w:val="24"/>
        </w:rPr>
        <w:t>employees across different</w:t>
      </w:r>
      <w:r>
        <w:rPr>
          <w:spacing w:val="-6"/>
          <w:sz w:val="24"/>
        </w:rPr>
        <w:t xml:space="preserve"> </w:t>
      </w:r>
      <w:r>
        <w:rPr>
          <w:sz w:val="24"/>
        </w:rPr>
        <w:t>locations or</w:t>
      </w:r>
      <w:r>
        <w:rPr>
          <w:spacing w:val="-4"/>
          <w:sz w:val="24"/>
        </w:rPr>
        <w:t xml:space="preserve"> </w:t>
      </w:r>
      <w:r>
        <w:rPr>
          <w:sz w:val="24"/>
        </w:rPr>
        <w:t>departments.</w:t>
      </w:r>
    </w:p>
    <w:p w14:paraId="17BDF3F0">
      <w:pPr>
        <w:pStyle w:val="7"/>
        <w:numPr>
          <w:ilvl w:val="1"/>
          <w:numId w:val="2"/>
        </w:numPr>
        <w:tabs>
          <w:tab w:val="left" w:pos="1082"/>
        </w:tabs>
        <w:spacing w:before="0" w:after="0" w:line="273" w:lineRule="auto"/>
        <w:ind w:left="1082" w:right="1963" w:hanging="361"/>
        <w:jc w:val="left"/>
        <w:rPr>
          <w:sz w:val="24"/>
        </w:rPr>
      </w:pPr>
      <w:r>
        <w:rPr>
          <w:sz w:val="24"/>
        </w:rPr>
        <w:t xml:space="preserve">Questionnaires help in identifying business goals, understanding current processes, gathering requirements, and pinpointing challenges or areas for </w:t>
      </w:r>
      <w:r>
        <w:rPr>
          <w:spacing w:val="-2"/>
          <w:sz w:val="24"/>
        </w:rPr>
        <w:t>improvement.</w:t>
      </w:r>
    </w:p>
    <w:p w14:paraId="5FF136BE">
      <w:pPr>
        <w:pStyle w:val="5"/>
        <w:spacing w:before="237"/>
        <w:ind w:left="361"/>
      </w:pPr>
      <w:r>
        <w:rPr>
          <w:spacing w:val="-2"/>
        </w:rPr>
        <w:t>Example:</w:t>
      </w:r>
    </w:p>
    <w:p w14:paraId="3CD0D13A">
      <w:pPr>
        <w:pStyle w:val="5"/>
        <w:spacing w:before="2"/>
      </w:pPr>
    </w:p>
    <w:p w14:paraId="7DBFF1E7">
      <w:pPr>
        <w:pStyle w:val="7"/>
        <w:numPr>
          <w:ilvl w:val="1"/>
          <w:numId w:val="2"/>
        </w:numPr>
        <w:tabs>
          <w:tab w:val="left" w:pos="1082"/>
        </w:tabs>
        <w:spacing w:before="0" w:after="0" w:line="271" w:lineRule="auto"/>
        <w:ind w:left="1082" w:right="1458" w:hanging="361"/>
        <w:jc w:val="both"/>
        <w:rPr>
          <w:sz w:val="24"/>
        </w:rPr>
      </w:pPr>
      <w:r>
        <w:rPr>
          <w:sz w:val="24"/>
        </w:rPr>
        <w:t>A BA sends</w:t>
      </w:r>
      <w:r>
        <w:rPr>
          <w:spacing w:val="-17"/>
          <w:sz w:val="24"/>
        </w:rPr>
        <w:t xml:space="preserve"> </w:t>
      </w:r>
      <w:r>
        <w:rPr>
          <w:sz w:val="24"/>
        </w:rPr>
        <w:t>out</w:t>
      </w:r>
      <w:r>
        <w:rPr>
          <w:spacing w:val="-8"/>
          <w:sz w:val="24"/>
        </w:rPr>
        <w:t xml:space="preserve"> </w:t>
      </w:r>
      <w:r>
        <w:rPr>
          <w:sz w:val="24"/>
        </w:rPr>
        <w:t>a questionnaire</w:t>
      </w:r>
      <w:r>
        <w:rPr>
          <w:spacing w:val="-16"/>
          <w:sz w:val="24"/>
        </w:rPr>
        <w:t xml:space="preserve"> </w:t>
      </w:r>
      <w:r>
        <w:rPr>
          <w:sz w:val="24"/>
        </w:rPr>
        <w:t>to all</w:t>
      </w:r>
      <w:r>
        <w:rPr>
          <w:spacing w:val="-11"/>
          <w:sz w:val="24"/>
        </w:rPr>
        <w:t xml:space="preserve"> </w:t>
      </w:r>
      <w:r>
        <w:rPr>
          <w:sz w:val="24"/>
        </w:rPr>
        <w:t>department</w:t>
      </w:r>
      <w:r>
        <w:rPr>
          <w:spacing w:val="-9"/>
          <w:sz w:val="24"/>
        </w:rPr>
        <w:t xml:space="preserve"> </w:t>
      </w:r>
      <w:r>
        <w:rPr>
          <w:sz w:val="24"/>
        </w:rPr>
        <w:t>managers</w:t>
      </w:r>
      <w:r>
        <w:rPr>
          <w:spacing w:val="-1"/>
          <w:sz w:val="24"/>
        </w:rPr>
        <w:t xml:space="preserve"> </w:t>
      </w:r>
      <w:r>
        <w:rPr>
          <w:sz w:val="24"/>
        </w:rPr>
        <w:t>to collect</w:t>
      </w:r>
      <w:r>
        <w:rPr>
          <w:spacing w:val="-9"/>
          <w:sz w:val="24"/>
        </w:rPr>
        <w:t xml:space="preserve"> </w:t>
      </w:r>
      <w:r>
        <w:rPr>
          <w:sz w:val="24"/>
        </w:rPr>
        <w:t>information about</w:t>
      </w:r>
      <w:r>
        <w:rPr>
          <w:spacing w:val="-1"/>
          <w:sz w:val="24"/>
        </w:rPr>
        <w:t xml:space="preserve"> </w:t>
      </w:r>
      <w:r>
        <w:rPr>
          <w:sz w:val="24"/>
        </w:rPr>
        <w:t>their</w:t>
      </w:r>
      <w:r>
        <w:rPr>
          <w:spacing w:val="-16"/>
          <w:sz w:val="24"/>
        </w:rPr>
        <w:t xml:space="preserve"> </w:t>
      </w:r>
      <w:r>
        <w:rPr>
          <w:sz w:val="24"/>
        </w:rPr>
        <w:t>current</w:t>
      </w:r>
      <w:r>
        <w:rPr>
          <w:spacing w:val="-17"/>
          <w:sz w:val="24"/>
        </w:rPr>
        <w:t xml:space="preserve"> </w:t>
      </w:r>
      <w:r>
        <w:rPr>
          <w:sz w:val="24"/>
        </w:rPr>
        <w:t>workflows, the tools they use, and the challenges they face in daily operations.</w:t>
      </w:r>
    </w:p>
    <w:p w14:paraId="4DCDB3C8">
      <w:pPr>
        <w:pStyle w:val="5"/>
        <w:spacing w:before="6"/>
        <w:ind w:left="1082"/>
        <w:jc w:val="both"/>
      </w:pPr>
      <w:r>
        <w:t>Sample</w:t>
      </w:r>
      <w:r>
        <w:rPr>
          <w:spacing w:val="14"/>
        </w:rPr>
        <w:t xml:space="preserve"> </w:t>
      </w:r>
      <w:r>
        <w:t>questions</w:t>
      </w:r>
      <w:r>
        <w:rPr>
          <w:spacing w:val="14"/>
        </w:rPr>
        <w:t xml:space="preserve"> </w:t>
      </w:r>
      <w:r>
        <w:t>might</w:t>
      </w:r>
      <w:r>
        <w:rPr>
          <w:spacing w:val="4"/>
        </w:rPr>
        <w:t xml:space="preserve"> </w:t>
      </w:r>
      <w:r>
        <w:rPr>
          <w:spacing w:val="-2"/>
        </w:rPr>
        <w:t>include:</w:t>
      </w:r>
    </w:p>
    <w:p w14:paraId="6C4750CD">
      <w:pPr>
        <w:pStyle w:val="5"/>
        <w:spacing w:before="24"/>
        <w:ind w:left="1803"/>
        <w:jc w:val="both"/>
      </w:pPr>
      <w:r>
        <w:t>1)</w:t>
      </w:r>
      <w:r>
        <w:rPr>
          <w:spacing w:val="47"/>
          <w:w w:val="150"/>
        </w:rPr>
        <w:t xml:space="preserve"> </w:t>
      </w:r>
      <w:r>
        <w:t>What</w:t>
      </w:r>
      <w:r>
        <w:rPr>
          <w:spacing w:val="-14"/>
        </w:rPr>
        <w:t xml:space="preserve"> </w:t>
      </w:r>
      <w:r>
        <w:t>tools</w:t>
      </w:r>
      <w:r>
        <w:rPr>
          <w:spacing w:val="-6"/>
        </w:rPr>
        <w:t xml:space="preserve"> </w:t>
      </w:r>
      <w:r>
        <w:t>or</w:t>
      </w:r>
      <w:r>
        <w:rPr>
          <w:spacing w:val="5"/>
        </w:rPr>
        <w:t xml:space="preserve"> </w:t>
      </w:r>
      <w:r>
        <w:t>systems</w:t>
      </w:r>
      <w:r>
        <w:rPr>
          <w:spacing w:val="9"/>
        </w:rPr>
        <w:t xml:space="preserve"> </w:t>
      </w:r>
      <w:r>
        <w:t>do</w:t>
      </w:r>
      <w:r>
        <w:rPr>
          <w:spacing w:val="-5"/>
        </w:rPr>
        <w:t xml:space="preserve"> </w:t>
      </w:r>
      <w:r>
        <w:t>you</w:t>
      </w:r>
      <w:r>
        <w:rPr>
          <w:spacing w:val="10"/>
        </w:rPr>
        <w:t xml:space="preserve"> </w:t>
      </w:r>
      <w:r>
        <w:rPr>
          <w:spacing w:val="-4"/>
        </w:rPr>
        <w:t>use?</w:t>
      </w:r>
    </w:p>
    <w:p w14:paraId="76A6BE57">
      <w:pPr>
        <w:pStyle w:val="5"/>
        <w:spacing w:before="4"/>
      </w:pPr>
    </w:p>
    <w:p w14:paraId="5294BAC4">
      <w:pPr>
        <w:pStyle w:val="2"/>
        <w:spacing w:line="273" w:lineRule="auto"/>
        <w:ind w:right="1454"/>
        <w:rPr>
          <w:u w:val="none"/>
        </w:rPr>
      </w:pPr>
      <w:r>
        <w:rPr>
          <w:u w:val="single"/>
        </w:rPr>
        <w:t>Q9.</w:t>
      </w:r>
      <w:r>
        <w:rPr>
          <w:spacing w:val="-1"/>
          <w:u w:val="single"/>
        </w:rPr>
        <w:t xml:space="preserve"> </w:t>
      </w:r>
      <w:r>
        <w:rPr>
          <w:u w:val="single"/>
        </w:rPr>
        <w:t>How to</w:t>
      </w:r>
      <w:r>
        <w:rPr>
          <w:spacing w:val="-6"/>
          <w:u w:val="single"/>
        </w:rPr>
        <w:t xml:space="preserve"> </w:t>
      </w:r>
      <w:r>
        <w:rPr>
          <w:u w:val="single"/>
        </w:rPr>
        <w:t>Sort the</w:t>
      </w:r>
      <w:r>
        <w:rPr>
          <w:spacing w:val="-8"/>
          <w:u w:val="single"/>
        </w:rPr>
        <w:t xml:space="preserve"> </w:t>
      </w:r>
      <w:r>
        <w:rPr>
          <w:u w:val="single"/>
        </w:rPr>
        <w:t>Requirements – Where</w:t>
      </w:r>
      <w:r>
        <w:rPr>
          <w:spacing w:val="-8"/>
          <w:u w:val="single"/>
        </w:rPr>
        <w:t xml:space="preserve"> </w:t>
      </w:r>
      <w:r>
        <w:rPr>
          <w:u w:val="single"/>
        </w:rPr>
        <w:t>we</w:t>
      </w:r>
      <w:r>
        <w:rPr>
          <w:spacing w:val="-8"/>
          <w:u w:val="single"/>
        </w:rPr>
        <w:t xml:space="preserve"> </w:t>
      </w:r>
      <w:r>
        <w:rPr>
          <w:u w:val="single"/>
        </w:rPr>
        <w:t>will</w:t>
      </w:r>
      <w:r>
        <w:rPr>
          <w:spacing w:val="-1"/>
          <w:u w:val="single"/>
        </w:rPr>
        <w:t xml:space="preserve"> </w:t>
      </w:r>
      <w:r>
        <w:rPr>
          <w:u w:val="single"/>
        </w:rPr>
        <w:t>use?</w:t>
      </w:r>
      <w:r>
        <w:rPr>
          <w:spacing w:val="-6"/>
          <w:u w:val="single"/>
        </w:rPr>
        <w:t xml:space="preserve"> </w:t>
      </w:r>
      <w:r>
        <w:rPr>
          <w:u w:val="single"/>
        </w:rPr>
        <w:t>Give one</w:t>
      </w:r>
      <w:r>
        <w:rPr>
          <w:spacing w:val="-8"/>
          <w:u w:val="single"/>
        </w:rPr>
        <w:t xml:space="preserve"> </w:t>
      </w:r>
      <w:r>
        <w:rPr>
          <w:u w:val="single"/>
        </w:rPr>
        <w:t>example</w:t>
      </w:r>
      <w:r>
        <w:rPr>
          <w:spacing w:val="-1"/>
          <w:u w:val="single"/>
        </w:rPr>
        <w:t xml:space="preserve"> </w:t>
      </w:r>
      <w:r>
        <w:rPr>
          <w:u w:val="single"/>
        </w:rPr>
        <w:t>- 5</w:t>
      </w:r>
      <w:r>
        <w:rPr>
          <w:u w:val="none"/>
        </w:rPr>
        <w:t xml:space="preserve"> </w:t>
      </w:r>
      <w:r>
        <w:rPr>
          <w:spacing w:val="-2"/>
          <w:u w:val="single"/>
        </w:rPr>
        <w:t>Marks</w:t>
      </w:r>
    </w:p>
    <w:p w14:paraId="79A954B2">
      <w:pPr>
        <w:pStyle w:val="5"/>
        <w:rPr>
          <w:rFonts w:ascii="Arial"/>
          <w:b/>
        </w:rPr>
      </w:pPr>
    </w:p>
    <w:p w14:paraId="0082DAD3">
      <w:pPr>
        <w:pStyle w:val="5"/>
        <w:spacing w:before="244"/>
        <w:rPr>
          <w:rFonts w:ascii="Arial"/>
          <w:b/>
        </w:rPr>
      </w:pPr>
    </w:p>
    <w:p w14:paraId="529B3388">
      <w:pPr>
        <w:pStyle w:val="7"/>
        <w:numPr>
          <w:ilvl w:val="1"/>
          <w:numId w:val="2"/>
        </w:numPr>
        <w:tabs>
          <w:tab w:val="left" w:pos="1082"/>
        </w:tabs>
        <w:spacing w:before="0" w:after="0" w:line="271" w:lineRule="auto"/>
        <w:ind w:left="1082" w:right="1479" w:hanging="361"/>
        <w:jc w:val="left"/>
        <w:rPr>
          <w:sz w:val="24"/>
        </w:rPr>
      </w:pPr>
      <w:r>
        <w:rPr>
          <w:sz w:val="24"/>
        </w:rPr>
        <w:t>Sorting requirements is a crucial step in the requirements management</w:t>
      </w:r>
      <w:r>
        <w:rPr>
          <w:spacing w:val="-6"/>
          <w:sz w:val="24"/>
        </w:rPr>
        <w:t xml:space="preserve"> </w:t>
      </w:r>
      <w:r>
        <w:rPr>
          <w:sz w:val="24"/>
        </w:rPr>
        <w:t xml:space="preserve">process, helping to organize, prioritize, and categorize them for effective analysis and </w:t>
      </w:r>
      <w:r>
        <w:rPr>
          <w:spacing w:val="-2"/>
          <w:sz w:val="24"/>
        </w:rPr>
        <w:t>implementation.</w:t>
      </w:r>
    </w:p>
    <w:p w14:paraId="2858DE3A">
      <w:pPr>
        <w:pStyle w:val="7"/>
        <w:spacing w:after="0" w:line="271" w:lineRule="auto"/>
        <w:jc w:val="left"/>
        <w:rPr>
          <w:sz w:val="24"/>
        </w:rPr>
        <w:sectPr>
          <w:pgSz w:w="12240" w:h="15840"/>
          <w:pgMar w:top="1360" w:right="0" w:bottom="280" w:left="1080" w:header="720" w:footer="720" w:gutter="0"/>
          <w:cols w:space="720" w:num="1"/>
        </w:sectPr>
      </w:pPr>
    </w:p>
    <w:p w14:paraId="67642AB9">
      <w:pPr>
        <w:pStyle w:val="7"/>
        <w:numPr>
          <w:ilvl w:val="1"/>
          <w:numId w:val="2"/>
        </w:numPr>
        <w:tabs>
          <w:tab w:val="left" w:pos="1082"/>
        </w:tabs>
        <w:spacing w:before="80" w:after="0" w:line="273" w:lineRule="auto"/>
        <w:ind w:left="1082" w:right="1502" w:hanging="361"/>
        <w:jc w:val="left"/>
        <w:rPr>
          <w:sz w:val="24"/>
        </w:rPr>
      </w:pPr>
      <w:r>
        <w:rPr>
          <w:sz w:val="24"/>
        </w:rPr>
        <w:t>Sorting is often done during the requirements elicitation and documentation phases of a project. Sorting requirements is essential in project planning and management to ensure the most critical features are delivered first, especially when resources</w:t>
      </w:r>
      <w:r>
        <w:rPr>
          <w:spacing w:val="-1"/>
          <w:sz w:val="24"/>
        </w:rPr>
        <w:t xml:space="preserve"> </w:t>
      </w:r>
      <w:r>
        <w:rPr>
          <w:sz w:val="24"/>
        </w:rPr>
        <w:t>(time,</w:t>
      </w:r>
      <w:r>
        <w:rPr>
          <w:spacing w:val="-9"/>
          <w:sz w:val="24"/>
        </w:rPr>
        <w:t xml:space="preserve"> </w:t>
      </w:r>
      <w:r>
        <w:rPr>
          <w:sz w:val="24"/>
        </w:rPr>
        <w:t>budget,</w:t>
      </w:r>
      <w:r>
        <w:rPr>
          <w:spacing w:val="-9"/>
          <w:sz w:val="24"/>
        </w:rPr>
        <w:t xml:space="preserve"> </w:t>
      </w:r>
      <w:r>
        <w:rPr>
          <w:sz w:val="24"/>
        </w:rPr>
        <w:t>or</w:t>
      </w:r>
      <w:r>
        <w:rPr>
          <w:spacing w:val="-7"/>
          <w:sz w:val="24"/>
        </w:rPr>
        <w:t xml:space="preserve"> </w:t>
      </w:r>
      <w:r>
        <w:rPr>
          <w:sz w:val="24"/>
        </w:rPr>
        <w:t>manpower)</w:t>
      </w:r>
      <w:r>
        <w:rPr>
          <w:spacing w:val="-7"/>
          <w:sz w:val="24"/>
        </w:rPr>
        <w:t xml:space="preserve"> </w:t>
      </w:r>
      <w:r>
        <w:rPr>
          <w:sz w:val="24"/>
        </w:rPr>
        <w:t>are limited.</w:t>
      </w:r>
      <w:r>
        <w:rPr>
          <w:spacing w:val="-9"/>
          <w:sz w:val="24"/>
        </w:rPr>
        <w:t xml:space="preserve"> </w:t>
      </w:r>
      <w:r>
        <w:rPr>
          <w:sz w:val="24"/>
        </w:rPr>
        <w:t>It helps</w:t>
      </w:r>
      <w:r>
        <w:rPr>
          <w:spacing w:val="-1"/>
          <w:sz w:val="24"/>
        </w:rPr>
        <w:t xml:space="preserve"> </w:t>
      </w:r>
      <w:r>
        <w:rPr>
          <w:sz w:val="24"/>
        </w:rPr>
        <w:t>teams</w:t>
      </w:r>
      <w:r>
        <w:rPr>
          <w:spacing w:val="-1"/>
          <w:sz w:val="24"/>
        </w:rPr>
        <w:t xml:space="preserve"> </w:t>
      </w:r>
      <w:r>
        <w:rPr>
          <w:sz w:val="24"/>
        </w:rPr>
        <w:t>focus</w:t>
      </w:r>
      <w:r>
        <w:rPr>
          <w:spacing w:val="-1"/>
          <w:sz w:val="24"/>
        </w:rPr>
        <w:t xml:space="preserve"> </w:t>
      </w:r>
      <w:r>
        <w:rPr>
          <w:sz w:val="24"/>
        </w:rPr>
        <w:t>on high</w:t>
      </w:r>
      <w:r>
        <w:rPr>
          <w:spacing w:val="40"/>
          <w:sz w:val="24"/>
        </w:rPr>
        <w:t xml:space="preserve"> </w:t>
      </w:r>
      <w:r>
        <w:rPr>
          <w:sz w:val="24"/>
        </w:rPr>
        <w:t>priority needs and align</w:t>
      </w:r>
      <w:r>
        <w:rPr>
          <w:spacing w:val="40"/>
          <w:sz w:val="24"/>
        </w:rPr>
        <w:t xml:space="preserve"> </w:t>
      </w:r>
      <w:r>
        <w:rPr>
          <w:sz w:val="24"/>
        </w:rPr>
        <w:t>development with</w:t>
      </w:r>
      <w:r>
        <w:rPr>
          <w:spacing w:val="40"/>
          <w:sz w:val="24"/>
        </w:rPr>
        <w:t xml:space="preserve"> </w:t>
      </w:r>
      <w:r>
        <w:rPr>
          <w:sz w:val="24"/>
        </w:rPr>
        <w:t>business goals.</w:t>
      </w:r>
    </w:p>
    <w:p w14:paraId="47676C2B">
      <w:pPr>
        <w:pStyle w:val="5"/>
        <w:spacing w:before="22"/>
      </w:pPr>
    </w:p>
    <w:p w14:paraId="1FE232E8">
      <w:pPr>
        <w:pStyle w:val="7"/>
        <w:numPr>
          <w:ilvl w:val="1"/>
          <w:numId w:val="2"/>
        </w:numPr>
        <w:tabs>
          <w:tab w:val="left" w:pos="1082"/>
        </w:tabs>
        <w:spacing w:before="0" w:after="0" w:line="283" w:lineRule="auto"/>
        <w:ind w:left="1082" w:right="1600" w:hanging="361"/>
        <w:jc w:val="left"/>
        <w:rPr>
          <w:sz w:val="24"/>
        </w:rPr>
      </w:pPr>
      <w:r>
        <w:rPr>
          <w:sz w:val="24"/>
        </w:rPr>
        <w:t>Based on Functional vs. Non-functional Requirements, Priority Sorting, User Role Sorting,</w:t>
      </w:r>
      <w:r>
        <w:rPr>
          <w:spacing w:val="-4"/>
          <w:sz w:val="24"/>
        </w:rPr>
        <w:t xml:space="preserve"> </w:t>
      </w:r>
      <w:r>
        <w:rPr>
          <w:sz w:val="24"/>
        </w:rPr>
        <w:t>and Time Dependency Sorting,</w:t>
      </w:r>
      <w:r>
        <w:rPr>
          <w:spacing w:val="-4"/>
          <w:sz w:val="24"/>
        </w:rPr>
        <w:t xml:space="preserve"> </w:t>
      </w:r>
      <w:r>
        <w:rPr>
          <w:sz w:val="24"/>
        </w:rPr>
        <w:t>we can</w:t>
      </w:r>
      <w:r>
        <w:rPr>
          <w:spacing w:val="24"/>
          <w:sz w:val="24"/>
        </w:rPr>
        <w:t xml:space="preserve"> </w:t>
      </w:r>
      <w:r>
        <w:rPr>
          <w:sz w:val="24"/>
        </w:rPr>
        <w:t>sort</w:t>
      </w:r>
      <w:r>
        <w:rPr>
          <w:spacing w:val="-4"/>
          <w:sz w:val="24"/>
        </w:rPr>
        <w:t xml:space="preserve"> </w:t>
      </w:r>
      <w:r>
        <w:rPr>
          <w:sz w:val="24"/>
        </w:rPr>
        <w:t>out</w:t>
      </w:r>
      <w:r>
        <w:rPr>
          <w:spacing w:val="-4"/>
          <w:sz w:val="24"/>
        </w:rPr>
        <w:t xml:space="preserve"> </w:t>
      </w:r>
      <w:r>
        <w:rPr>
          <w:sz w:val="24"/>
        </w:rPr>
        <w:t>the requirements.</w:t>
      </w:r>
    </w:p>
    <w:p w14:paraId="76F80365">
      <w:pPr>
        <w:pStyle w:val="5"/>
      </w:pPr>
    </w:p>
    <w:p w14:paraId="47B568A7">
      <w:pPr>
        <w:pStyle w:val="5"/>
      </w:pPr>
    </w:p>
    <w:p w14:paraId="6B56E178">
      <w:pPr>
        <w:pStyle w:val="5"/>
        <w:spacing w:before="122"/>
      </w:pPr>
    </w:p>
    <w:p w14:paraId="40D6B91F">
      <w:pPr>
        <w:pStyle w:val="2"/>
        <w:spacing w:line="261" w:lineRule="auto"/>
        <w:ind w:right="1454"/>
        <w:rPr>
          <w:u w:val="none"/>
        </w:rPr>
      </w:pPr>
      <w:r>
        <w:rPr>
          <w:u w:val="single"/>
        </w:rPr>
        <w:t>Q10.</w:t>
      </w:r>
      <w:r>
        <w:rPr>
          <w:spacing w:val="-3"/>
          <w:u w:val="single"/>
        </w:rPr>
        <w:t xml:space="preserve"> </w:t>
      </w:r>
      <w:r>
        <w:rPr>
          <w:u w:val="single"/>
        </w:rPr>
        <w:t>Prioritize</w:t>
      </w:r>
      <w:r>
        <w:rPr>
          <w:spacing w:val="20"/>
          <w:u w:val="single"/>
        </w:rPr>
        <w:t xml:space="preserve"> </w:t>
      </w:r>
      <w:r>
        <w:rPr>
          <w:u w:val="single"/>
        </w:rPr>
        <w:t>the Requirements</w:t>
      </w:r>
      <w:r>
        <w:rPr>
          <w:spacing w:val="-5"/>
          <w:u w:val="single"/>
        </w:rPr>
        <w:t xml:space="preserve"> </w:t>
      </w:r>
      <w:r>
        <w:rPr>
          <w:u w:val="single"/>
        </w:rPr>
        <w:t>–</w:t>
      </w:r>
      <w:r>
        <w:rPr>
          <w:spacing w:val="-10"/>
          <w:u w:val="single"/>
        </w:rPr>
        <w:t xml:space="preserve"> </w:t>
      </w:r>
      <w:r>
        <w:rPr>
          <w:u w:val="single"/>
        </w:rPr>
        <w:t>–Where</w:t>
      </w:r>
      <w:r>
        <w:rPr>
          <w:spacing w:val="-10"/>
          <w:u w:val="single"/>
        </w:rPr>
        <w:t xml:space="preserve"> </w:t>
      </w:r>
      <w:r>
        <w:rPr>
          <w:u w:val="single"/>
        </w:rPr>
        <w:t>we</w:t>
      </w:r>
      <w:r>
        <w:rPr>
          <w:spacing w:val="-10"/>
          <w:u w:val="single"/>
        </w:rPr>
        <w:t xml:space="preserve"> </w:t>
      </w:r>
      <w:r>
        <w:rPr>
          <w:u w:val="single"/>
        </w:rPr>
        <w:t>will</w:t>
      </w:r>
      <w:r>
        <w:rPr>
          <w:spacing w:val="-3"/>
          <w:u w:val="single"/>
        </w:rPr>
        <w:t xml:space="preserve"> </w:t>
      </w:r>
      <w:r>
        <w:rPr>
          <w:u w:val="single"/>
        </w:rPr>
        <w:t>use?</w:t>
      </w:r>
      <w:r>
        <w:rPr>
          <w:spacing w:val="-8"/>
          <w:u w:val="single"/>
        </w:rPr>
        <w:t xml:space="preserve"> </w:t>
      </w:r>
      <w:r>
        <w:rPr>
          <w:u w:val="single"/>
        </w:rPr>
        <w:t>Give one</w:t>
      </w:r>
      <w:r>
        <w:rPr>
          <w:spacing w:val="-10"/>
          <w:u w:val="single"/>
        </w:rPr>
        <w:t xml:space="preserve"> </w:t>
      </w:r>
      <w:r>
        <w:rPr>
          <w:u w:val="single"/>
        </w:rPr>
        <w:t>example -</w:t>
      </w:r>
      <w:r>
        <w:rPr>
          <w:spacing w:val="-1"/>
          <w:u w:val="single"/>
        </w:rPr>
        <w:t xml:space="preserve"> </w:t>
      </w:r>
      <w:r>
        <w:rPr>
          <w:u w:val="single"/>
        </w:rPr>
        <w:t>5</w:t>
      </w:r>
      <w:r>
        <w:rPr>
          <w:u w:val="none"/>
        </w:rPr>
        <w:t xml:space="preserve"> </w:t>
      </w:r>
      <w:r>
        <w:rPr>
          <w:spacing w:val="-2"/>
          <w:u w:val="thick"/>
        </w:rPr>
        <w:t>Marks</w:t>
      </w:r>
    </w:p>
    <w:p w14:paraId="5A4AF242">
      <w:pPr>
        <w:pStyle w:val="5"/>
        <w:rPr>
          <w:rFonts w:ascii="Arial"/>
          <w:b/>
        </w:rPr>
      </w:pPr>
    </w:p>
    <w:p w14:paraId="0598E131">
      <w:pPr>
        <w:pStyle w:val="5"/>
        <w:spacing w:before="93"/>
        <w:rPr>
          <w:rFonts w:ascii="Arial"/>
          <w:b/>
        </w:rPr>
      </w:pPr>
    </w:p>
    <w:p w14:paraId="061FBE10">
      <w:pPr>
        <w:pStyle w:val="5"/>
        <w:spacing w:line="268" w:lineRule="auto"/>
        <w:ind w:left="361" w:right="1574" w:firstLine="540"/>
      </w:pPr>
      <w:r>
        <w:t>Prioritizing requirements is a critical step in the requirements management process, helping teams focus on what</w:t>
      </w:r>
      <w:r>
        <w:rPr>
          <w:spacing w:val="-8"/>
        </w:rPr>
        <w:t xml:space="preserve"> </w:t>
      </w:r>
      <w:r>
        <w:t>is most</w:t>
      </w:r>
      <w:r>
        <w:rPr>
          <w:spacing w:val="-8"/>
        </w:rPr>
        <w:t xml:space="preserve"> </w:t>
      </w:r>
      <w:r>
        <w:t>important</w:t>
      </w:r>
      <w:r>
        <w:rPr>
          <w:spacing w:val="-8"/>
        </w:rPr>
        <w:t xml:space="preserve"> </w:t>
      </w:r>
      <w:r>
        <w:t>for</w:t>
      </w:r>
      <w:r>
        <w:rPr>
          <w:spacing w:val="-6"/>
        </w:rPr>
        <w:t xml:space="preserve"> </w:t>
      </w:r>
      <w:r>
        <w:t>the success of a project. Prioritization is typically done based on factors such as business value,</w:t>
      </w:r>
      <w:r>
        <w:rPr>
          <w:spacing w:val="-6"/>
        </w:rPr>
        <w:t xml:space="preserve"> </w:t>
      </w:r>
      <w:r>
        <w:t>impact,</w:t>
      </w:r>
      <w:r>
        <w:rPr>
          <w:spacing w:val="-6"/>
        </w:rPr>
        <w:t xml:space="preserve"> </w:t>
      </w:r>
      <w:r>
        <w:t xml:space="preserve">and </w:t>
      </w:r>
      <w:r>
        <w:rPr>
          <w:spacing w:val="-2"/>
        </w:rPr>
        <w:t>dependencies.</w:t>
      </w:r>
    </w:p>
    <w:p w14:paraId="7E3EEE67">
      <w:pPr>
        <w:pStyle w:val="5"/>
        <w:spacing w:before="49"/>
      </w:pPr>
    </w:p>
    <w:p w14:paraId="162CBDF4">
      <w:pPr>
        <w:pStyle w:val="2"/>
        <w:rPr>
          <w:u w:val="none"/>
        </w:rPr>
      </w:pPr>
      <w:r>
        <w:rPr>
          <w:u w:val="none"/>
        </w:rPr>
        <w:t>Use</w:t>
      </w:r>
      <w:r>
        <w:rPr>
          <w:spacing w:val="-17"/>
          <w:u w:val="none"/>
        </w:rPr>
        <w:t xml:space="preserve"> </w:t>
      </w:r>
      <w:r>
        <w:rPr>
          <w:u w:val="none"/>
        </w:rPr>
        <w:t>Prioritization</w:t>
      </w:r>
      <w:r>
        <w:rPr>
          <w:spacing w:val="6"/>
          <w:u w:val="none"/>
        </w:rPr>
        <w:t xml:space="preserve"> </w:t>
      </w:r>
      <w:r>
        <w:rPr>
          <w:spacing w:val="-2"/>
          <w:u w:val="none"/>
        </w:rPr>
        <w:t>Techniques:</w:t>
      </w:r>
    </w:p>
    <w:p w14:paraId="269EC4BC">
      <w:pPr>
        <w:pStyle w:val="5"/>
        <w:spacing w:before="40" w:line="266" w:lineRule="auto"/>
        <w:ind w:left="361" w:right="1454"/>
      </w:pPr>
      <w:r>
        <w:t>Requirements are sorted using techniques like the MoSCoW method (Must have, Should have, Could have, Won’t have), Hundred Dollar Method (stakeholders allocate points or “money” to requirements)</w:t>
      </w:r>
    </w:p>
    <w:p w14:paraId="49B4B34B">
      <w:pPr>
        <w:pStyle w:val="2"/>
        <w:spacing w:before="252"/>
        <w:rPr>
          <w:rFonts w:ascii="Arial MT"/>
          <w:b w:val="0"/>
          <w:u w:val="none"/>
        </w:rPr>
      </w:pPr>
      <w:r>
        <w:rPr>
          <w:spacing w:val="-2"/>
          <w:u w:val="none"/>
        </w:rPr>
        <w:t>Example</w:t>
      </w:r>
      <w:r>
        <w:rPr>
          <w:rFonts w:ascii="Arial MT"/>
          <w:b w:val="0"/>
          <w:spacing w:val="-2"/>
          <w:u w:val="none"/>
        </w:rPr>
        <w:t>:</w:t>
      </w:r>
    </w:p>
    <w:p w14:paraId="6549860E">
      <w:pPr>
        <w:pStyle w:val="5"/>
        <w:spacing w:before="39" w:line="261" w:lineRule="auto"/>
        <w:ind w:left="361" w:right="1454"/>
      </w:pPr>
      <w:r>
        <w:t>In a software development</w:t>
      </w:r>
      <w:r>
        <w:rPr>
          <w:spacing w:val="-1"/>
        </w:rPr>
        <w:t xml:space="preserve"> </w:t>
      </w:r>
      <w:r>
        <w:t>project, a BA gathers a list</w:t>
      </w:r>
      <w:r>
        <w:rPr>
          <w:spacing w:val="-1"/>
        </w:rPr>
        <w:t xml:space="preserve"> </w:t>
      </w:r>
      <w:r>
        <w:t>of 30 requirements from stakeholders.</w:t>
      </w:r>
      <w:r>
        <w:rPr>
          <w:spacing w:val="-4"/>
        </w:rPr>
        <w:t xml:space="preserve"> </w:t>
      </w:r>
      <w:r>
        <w:t>Using the MoSCoW method,</w:t>
      </w:r>
      <w:r>
        <w:rPr>
          <w:spacing w:val="-4"/>
        </w:rPr>
        <w:t xml:space="preserve"> </w:t>
      </w:r>
      <w:r>
        <w:t>the team</w:t>
      </w:r>
      <w:r>
        <w:rPr>
          <w:spacing w:val="-1"/>
        </w:rPr>
        <w:t xml:space="preserve"> </w:t>
      </w:r>
      <w:r>
        <w:t>classifies each requirement</w:t>
      </w:r>
      <w:r>
        <w:rPr>
          <w:spacing w:val="-4"/>
        </w:rPr>
        <w:t xml:space="preserve"> </w:t>
      </w:r>
      <w:r>
        <w:t>as</w:t>
      </w:r>
    </w:p>
    <w:p w14:paraId="4C129218">
      <w:pPr>
        <w:pStyle w:val="5"/>
        <w:spacing w:before="14" w:line="273" w:lineRule="auto"/>
        <w:ind w:left="361" w:right="1436"/>
      </w:pPr>
      <w:r>
        <w:t>Must have, Should</w:t>
      </w:r>
      <w:r>
        <w:rPr>
          <w:spacing w:val="-4"/>
        </w:rPr>
        <w:t xml:space="preserve"> </w:t>
      </w:r>
      <w:r>
        <w:t>have,</w:t>
      </w:r>
      <w:r>
        <w:rPr>
          <w:spacing w:val="-15"/>
        </w:rPr>
        <w:t xml:space="preserve"> </w:t>
      </w:r>
      <w:r>
        <w:t>Could</w:t>
      </w:r>
      <w:r>
        <w:rPr>
          <w:spacing w:val="-4"/>
        </w:rPr>
        <w:t xml:space="preserve"> </w:t>
      </w:r>
      <w:r>
        <w:t>have,</w:t>
      </w:r>
      <w:r>
        <w:rPr>
          <w:spacing w:val="-15"/>
        </w:rPr>
        <w:t xml:space="preserve"> </w:t>
      </w:r>
      <w:r>
        <w:t>or</w:t>
      </w:r>
      <w:r>
        <w:rPr>
          <w:spacing w:val="-12"/>
        </w:rPr>
        <w:t xml:space="preserve"> </w:t>
      </w:r>
      <w:r>
        <w:t>Won’t have.</w:t>
      </w:r>
      <w:r>
        <w:rPr>
          <w:spacing w:val="-15"/>
        </w:rPr>
        <w:t xml:space="preserve"> </w:t>
      </w:r>
      <w:r>
        <w:t>This ensures</w:t>
      </w:r>
      <w:r>
        <w:rPr>
          <w:spacing w:val="-5"/>
        </w:rPr>
        <w:t xml:space="preserve"> </w:t>
      </w:r>
      <w:r>
        <w:t>that</w:t>
      </w:r>
      <w:r>
        <w:rPr>
          <w:spacing w:val="-15"/>
        </w:rPr>
        <w:t xml:space="preserve"> </w:t>
      </w:r>
      <w:r>
        <w:t>the development team starts</w:t>
      </w:r>
      <w:r>
        <w:rPr>
          <w:spacing w:val="40"/>
        </w:rPr>
        <w:t xml:space="preserve"> </w:t>
      </w:r>
      <w:r>
        <w:t>with</w:t>
      </w:r>
      <w:r>
        <w:rPr>
          <w:spacing w:val="33"/>
        </w:rPr>
        <w:t xml:space="preserve"> </w:t>
      </w:r>
      <w:r>
        <w:t>the most essential features (Must haves), followed by important but non-critical ones (Should haves), and leaves optional or future features (Could/Won’t haves) for later.</w:t>
      </w:r>
    </w:p>
    <w:p w14:paraId="3CA39FC2">
      <w:pPr>
        <w:pStyle w:val="5"/>
      </w:pPr>
    </w:p>
    <w:p w14:paraId="41A21C08">
      <w:pPr>
        <w:pStyle w:val="5"/>
        <w:spacing w:before="231"/>
      </w:pPr>
    </w:p>
    <w:p w14:paraId="4180D9AC">
      <w:pPr>
        <w:pStyle w:val="2"/>
        <w:spacing w:before="1"/>
        <w:rPr>
          <w:u w:val="none"/>
        </w:rPr>
      </w:pPr>
      <w:r>
        <w:rPr>
          <w:u w:val="single"/>
        </w:rPr>
        <w:t>Q11.</w:t>
      </w:r>
      <w:r>
        <w:rPr>
          <w:spacing w:val="-4"/>
          <w:u w:val="single"/>
        </w:rPr>
        <w:t xml:space="preserve"> </w:t>
      </w:r>
      <w:r>
        <w:rPr>
          <w:u w:val="single"/>
        </w:rPr>
        <w:t>Weekly</w:t>
      </w:r>
      <w:r>
        <w:rPr>
          <w:spacing w:val="7"/>
          <w:u w:val="single"/>
        </w:rPr>
        <w:t xml:space="preserve"> </w:t>
      </w:r>
      <w:r>
        <w:rPr>
          <w:u w:val="single"/>
        </w:rPr>
        <w:t>status</w:t>
      </w:r>
      <w:r>
        <w:rPr>
          <w:spacing w:val="-8"/>
          <w:u w:val="single"/>
        </w:rPr>
        <w:t xml:space="preserve"> </w:t>
      </w:r>
      <w:r>
        <w:rPr>
          <w:u w:val="single"/>
        </w:rPr>
        <w:t>reporting</w:t>
      </w:r>
      <w:r>
        <w:rPr>
          <w:spacing w:val="14"/>
          <w:u w:val="single"/>
        </w:rPr>
        <w:t xml:space="preserve"> </w:t>
      </w:r>
      <w:r>
        <w:rPr>
          <w:u w:val="single"/>
        </w:rPr>
        <w:t>–</w:t>
      </w:r>
      <w:r>
        <w:rPr>
          <w:spacing w:val="-8"/>
          <w:u w:val="single"/>
        </w:rPr>
        <w:t xml:space="preserve"> </w:t>
      </w:r>
      <w:r>
        <w:rPr>
          <w:u w:val="single"/>
        </w:rPr>
        <w:t>How</w:t>
      </w:r>
      <w:r>
        <w:rPr>
          <w:spacing w:val="-1"/>
          <w:u w:val="single"/>
        </w:rPr>
        <w:t xml:space="preserve"> </w:t>
      </w:r>
      <w:r>
        <w:rPr>
          <w:u w:val="single"/>
        </w:rPr>
        <w:t>we</w:t>
      </w:r>
      <w:r>
        <w:rPr>
          <w:spacing w:val="-8"/>
          <w:u w:val="single"/>
        </w:rPr>
        <w:t xml:space="preserve"> </w:t>
      </w:r>
      <w:r>
        <w:rPr>
          <w:u w:val="single"/>
        </w:rPr>
        <w:t>will</w:t>
      </w:r>
      <w:r>
        <w:rPr>
          <w:spacing w:val="-1"/>
          <w:u w:val="single"/>
        </w:rPr>
        <w:t xml:space="preserve"> </w:t>
      </w:r>
      <w:r>
        <w:rPr>
          <w:u w:val="single"/>
        </w:rPr>
        <w:t>drive?</w:t>
      </w:r>
      <w:r>
        <w:rPr>
          <w:spacing w:val="-6"/>
          <w:u w:val="single"/>
        </w:rPr>
        <w:t xml:space="preserve"> </w:t>
      </w:r>
      <w:r>
        <w:rPr>
          <w:u w:val="single"/>
        </w:rPr>
        <w:t>5</w:t>
      </w:r>
      <w:r>
        <w:rPr>
          <w:spacing w:val="7"/>
          <w:u w:val="single"/>
        </w:rPr>
        <w:t xml:space="preserve"> </w:t>
      </w:r>
      <w:r>
        <w:rPr>
          <w:spacing w:val="-2"/>
          <w:u w:val="single"/>
        </w:rPr>
        <w:t>Marks</w:t>
      </w:r>
    </w:p>
    <w:p w14:paraId="5AAFF335">
      <w:pPr>
        <w:pStyle w:val="5"/>
        <w:spacing w:before="3"/>
        <w:rPr>
          <w:rFonts w:ascii="Arial"/>
          <w:b/>
        </w:rPr>
      </w:pPr>
    </w:p>
    <w:p w14:paraId="7D2C28B6">
      <w:pPr>
        <w:pStyle w:val="5"/>
        <w:spacing w:line="268" w:lineRule="auto"/>
        <w:ind w:left="361" w:right="1454"/>
      </w:pPr>
      <w:r>
        <w:t>Weekly status report is a summary of all work done during a week and how these activities</w:t>
      </w:r>
      <w:r>
        <w:rPr>
          <w:spacing w:val="-3"/>
        </w:rPr>
        <w:t xml:space="preserve"> </w:t>
      </w:r>
      <w:r>
        <w:t>contributed</w:t>
      </w:r>
      <w:r>
        <w:rPr>
          <w:spacing w:val="-18"/>
        </w:rPr>
        <w:t xml:space="preserve"> </w:t>
      </w:r>
      <w:r>
        <w:t>to</w:t>
      </w:r>
      <w:r>
        <w:rPr>
          <w:spacing w:val="-2"/>
        </w:rPr>
        <w:t xml:space="preserve"> </w:t>
      </w:r>
      <w:r>
        <w:t>the</w:t>
      </w:r>
      <w:r>
        <w:rPr>
          <w:spacing w:val="-2"/>
        </w:rPr>
        <w:t xml:space="preserve"> </w:t>
      </w:r>
      <w:r>
        <w:t>completion of a</w:t>
      </w:r>
      <w:r>
        <w:rPr>
          <w:spacing w:val="-2"/>
        </w:rPr>
        <w:t xml:space="preserve"> </w:t>
      </w:r>
      <w:r>
        <w:t>task</w:t>
      </w:r>
      <w:r>
        <w:rPr>
          <w:spacing w:val="-3"/>
        </w:rPr>
        <w:t xml:space="preserve"> </w:t>
      </w:r>
      <w:r>
        <w:t>or</w:t>
      </w:r>
      <w:r>
        <w:rPr>
          <w:spacing w:val="-9"/>
        </w:rPr>
        <w:t xml:space="preserve"> </w:t>
      </w:r>
      <w:r>
        <w:t>a project,</w:t>
      </w:r>
      <w:r>
        <w:rPr>
          <w:spacing w:val="21"/>
        </w:rPr>
        <w:t xml:space="preserve"> </w:t>
      </w:r>
      <w:r>
        <w:t>or</w:t>
      </w:r>
      <w:r>
        <w:rPr>
          <w:spacing w:val="-9"/>
        </w:rPr>
        <w:t xml:space="preserve"> </w:t>
      </w:r>
      <w:r>
        <w:t>how</w:t>
      </w:r>
      <w:r>
        <w:rPr>
          <w:spacing w:val="-13"/>
        </w:rPr>
        <w:t xml:space="preserve"> </w:t>
      </w:r>
      <w:r>
        <w:t>each</w:t>
      </w:r>
      <w:r>
        <w:rPr>
          <w:spacing w:val="-2"/>
        </w:rPr>
        <w:t xml:space="preserve"> </w:t>
      </w:r>
      <w:r>
        <w:t>one</w:t>
      </w:r>
      <w:r>
        <w:rPr>
          <w:spacing w:val="-2"/>
        </w:rPr>
        <w:t xml:space="preserve"> </w:t>
      </w:r>
      <w:r>
        <w:t>brings</w:t>
      </w:r>
      <w:r>
        <w:rPr>
          <w:spacing w:val="-19"/>
        </w:rPr>
        <w:t xml:space="preserve"> </w:t>
      </w:r>
      <w:r>
        <w:t>the team closer to the achievement of their targets.</w:t>
      </w:r>
    </w:p>
    <w:p w14:paraId="4DCF5951">
      <w:pPr>
        <w:pStyle w:val="5"/>
        <w:spacing w:before="3"/>
        <w:ind w:left="361"/>
      </w:pPr>
      <w:r>
        <w:t>Questions</w:t>
      </w:r>
      <w:r>
        <w:rPr>
          <w:spacing w:val="-5"/>
        </w:rPr>
        <w:t xml:space="preserve"> </w:t>
      </w:r>
      <w:r>
        <w:t>that</w:t>
      </w:r>
      <w:r>
        <w:rPr>
          <w:spacing w:val="-9"/>
        </w:rPr>
        <w:t xml:space="preserve"> </w:t>
      </w:r>
      <w:r>
        <w:t>can</w:t>
      </w:r>
      <w:r>
        <w:rPr>
          <w:spacing w:val="15"/>
        </w:rPr>
        <w:t xml:space="preserve"> </w:t>
      </w:r>
      <w:r>
        <w:t>be</w:t>
      </w:r>
      <w:r>
        <w:rPr>
          <w:spacing w:val="-1"/>
        </w:rPr>
        <w:t xml:space="preserve"> </w:t>
      </w:r>
      <w:r>
        <w:t>asked</w:t>
      </w:r>
      <w:r>
        <w:rPr>
          <w:spacing w:val="-1"/>
        </w:rPr>
        <w:t xml:space="preserve"> </w:t>
      </w:r>
      <w:r>
        <w:t>in</w:t>
      </w:r>
      <w:r>
        <w:rPr>
          <w:spacing w:val="15"/>
        </w:rPr>
        <w:t xml:space="preserve"> </w:t>
      </w:r>
      <w:r>
        <w:t>a</w:t>
      </w:r>
      <w:r>
        <w:rPr>
          <w:spacing w:val="-1"/>
        </w:rPr>
        <w:t xml:space="preserve"> </w:t>
      </w:r>
      <w:r>
        <w:t>weekly</w:t>
      </w:r>
      <w:r>
        <w:rPr>
          <w:spacing w:val="-3"/>
        </w:rPr>
        <w:t xml:space="preserve"> </w:t>
      </w:r>
      <w:r>
        <w:t>status</w:t>
      </w:r>
      <w:r>
        <w:rPr>
          <w:spacing w:val="-2"/>
        </w:rPr>
        <w:t xml:space="preserve"> </w:t>
      </w:r>
      <w:r>
        <w:t>report</w:t>
      </w:r>
      <w:r>
        <w:rPr>
          <w:spacing w:val="-9"/>
        </w:rPr>
        <w:t xml:space="preserve"> </w:t>
      </w:r>
      <w:r>
        <w:rPr>
          <w:spacing w:val="-2"/>
        </w:rPr>
        <w:t>include:</w:t>
      </w:r>
    </w:p>
    <w:p w14:paraId="6B62FEFC">
      <w:pPr>
        <w:pStyle w:val="7"/>
        <w:numPr>
          <w:ilvl w:val="1"/>
          <w:numId w:val="2"/>
        </w:numPr>
        <w:tabs>
          <w:tab w:val="left" w:pos="1082"/>
        </w:tabs>
        <w:spacing w:before="39" w:after="0" w:line="240" w:lineRule="auto"/>
        <w:ind w:left="1082" w:right="0" w:hanging="361"/>
        <w:jc w:val="left"/>
        <w:rPr>
          <w:sz w:val="24"/>
        </w:rPr>
      </w:pPr>
      <w:r>
        <w:rPr>
          <w:sz w:val="24"/>
        </w:rPr>
        <w:t>What</w:t>
      </w:r>
      <w:r>
        <w:rPr>
          <w:spacing w:val="-7"/>
          <w:sz w:val="24"/>
        </w:rPr>
        <w:t xml:space="preserve"> </w:t>
      </w:r>
      <w:r>
        <w:rPr>
          <w:sz w:val="24"/>
        </w:rPr>
        <w:t>have</w:t>
      </w:r>
      <w:r>
        <w:rPr>
          <w:spacing w:val="3"/>
          <w:sz w:val="24"/>
        </w:rPr>
        <w:t xml:space="preserve"> </w:t>
      </w:r>
      <w:r>
        <w:rPr>
          <w:sz w:val="24"/>
        </w:rPr>
        <w:t>you</w:t>
      </w:r>
      <w:r>
        <w:rPr>
          <w:spacing w:val="20"/>
          <w:sz w:val="24"/>
        </w:rPr>
        <w:t xml:space="preserve"> </w:t>
      </w:r>
      <w:r>
        <w:rPr>
          <w:sz w:val="24"/>
        </w:rPr>
        <w:t>been</w:t>
      </w:r>
      <w:r>
        <w:rPr>
          <w:spacing w:val="20"/>
          <w:sz w:val="24"/>
        </w:rPr>
        <w:t xml:space="preserve"> </w:t>
      </w:r>
      <w:r>
        <w:rPr>
          <w:sz w:val="24"/>
        </w:rPr>
        <w:t>working</w:t>
      </w:r>
      <w:r>
        <w:rPr>
          <w:spacing w:val="3"/>
          <w:sz w:val="24"/>
        </w:rPr>
        <w:t xml:space="preserve"> </w:t>
      </w:r>
      <w:r>
        <w:rPr>
          <w:sz w:val="24"/>
        </w:rPr>
        <w:t>on</w:t>
      </w:r>
      <w:r>
        <w:rPr>
          <w:spacing w:val="20"/>
          <w:sz w:val="24"/>
        </w:rPr>
        <w:t xml:space="preserve"> </w:t>
      </w:r>
      <w:r>
        <w:rPr>
          <w:spacing w:val="-2"/>
          <w:sz w:val="24"/>
        </w:rPr>
        <w:t>recently?</w:t>
      </w:r>
    </w:p>
    <w:p w14:paraId="00A5CA36">
      <w:pPr>
        <w:pStyle w:val="7"/>
        <w:spacing w:after="0" w:line="240" w:lineRule="auto"/>
        <w:jc w:val="left"/>
        <w:rPr>
          <w:sz w:val="24"/>
        </w:rPr>
        <w:sectPr>
          <w:pgSz w:w="12240" w:h="15840"/>
          <w:pgMar w:top="1360" w:right="0" w:bottom="280" w:left="1080" w:header="720" w:footer="720" w:gutter="0"/>
          <w:cols w:space="720" w:num="1"/>
        </w:sectPr>
      </w:pPr>
    </w:p>
    <w:p w14:paraId="4CE62704">
      <w:pPr>
        <w:pStyle w:val="7"/>
        <w:numPr>
          <w:ilvl w:val="1"/>
          <w:numId w:val="2"/>
        </w:numPr>
        <w:tabs>
          <w:tab w:val="left" w:pos="1082"/>
        </w:tabs>
        <w:spacing w:before="80" w:after="0" w:line="240" w:lineRule="auto"/>
        <w:ind w:left="1082" w:right="0" w:hanging="361"/>
        <w:jc w:val="left"/>
        <w:rPr>
          <w:sz w:val="24"/>
        </w:rPr>
      </w:pPr>
      <w:r>
        <w:rPr>
          <w:sz w:val="24"/>
        </w:rPr>
        <w:t>What</w:t>
      </w:r>
      <w:r>
        <w:rPr>
          <w:spacing w:val="-2"/>
          <w:sz w:val="24"/>
        </w:rPr>
        <w:t xml:space="preserve"> </w:t>
      </w:r>
      <w:r>
        <w:rPr>
          <w:sz w:val="24"/>
        </w:rPr>
        <w:t>have</w:t>
      </w:r>
      <w:r>
        <w:rPr>
          <w:spacing w:val="8"/>
          <w:sz w:val="24"/>
        </w:rPr>
        <w:t xml:space="preserve"> </w:t>
      </w:r>
      <w:r>
        <w:rPr>
          <w:sz w:val="24"/>
        </w:rPr>
        <w:t>you</w:t>
      </w:r>
      <w:r>
        <w:rPr>
          <w:spacing w:val="26"/>
          <w:sz w:val="24"/>
        </w:rPr>
        <w:t xml:space="preserve"> </w:t>
      </w:r>
      <w:r>
        <w:rPr>
          <w:sz w:val="24"/>
        </w:rPr>
        <w:t>accomplished</w:t>
      </w:r>
      <w:r>
        <w:rPr>
          <w:spacing w:val="8"/>
          <w:sz w:val="24"/>
        </w:rPr>
        <w:t xml:space="preserve"> </w:t>
      </w:r>
      <w:r>
        <w:rPr>
          <w:sz w:val="24"/>
        </w:rPr>
        <w:t>this</w:t>
      </w:r>
      <w:r>
        <w:rPr>
          <w:spacing w:val="7"/>
          <w:sz w:val="24"/>
        </w:rPr>
        <w:t xml:space="preserve"> </w:t>
      </w:r>
      <w:r>
        <w:rPr>
          <w:spacing w:val="-4"/>
          <w:sz w:val="24"/>
        </w:rPr>
        <w:t>week?</w:t>
      </w:r>
    </w:p>
    <w:p w14:paraId="0177C79A">
      <w:pPr>
        <w:pStyle w:val="7"/>
        <w:numPr>
          <w:ilvl w:val="1"/>
          <w:numId w:val="2"/>
        </w:numPr>
        <w:tabs>
          <w:tab w:val="left" w:pos="1082"/>
        </w:tabs>
        <w:spacing w:before="36" w:after="0" w:line="240" w:lineRule="auto"/>
        <w:ind w:left="1082" w:right="0" w:hanging="361"/>
        <w:jc w:val="left"/>
        <w:rPr>
          <w:sz w:val="24"/>
        </w:rPr>
      </w:pPr>
      <w:r>
        <w:rPr>
          <w:sz w:val="24"/>
        </w:rPr>
        <w:t>What</w:t>
      </w:r>
      <w:r>
        <w:rPr>
          <w:spacing w:val="-10"/>
          <w:sz w:val="24"/>
        </w:rPr>
        <w:t xml:space="preserve"> </w:t>
      </w:r>
      <w:r>
        <w:rPr>
          <w:sz w:val="24"/>
        </w:rPr>
        <w:t>are</w:t>
      </w:r>
      <w:r>
        <w:rPr>
          <w:spacing w:val="-1"/>
          <w:sz w:val="24"/>
        </w:rPr>
        <w:t xml:space="preserve"> </w:t>
      </w:r>
      <w:r>
        <w:rPr>
          <w:sz w:val="24"/>
        </w:rPr>
        <w:t>your</w:t>
      </w:r>
      <w:r>
        <w:rPr>
          <w:spacing w:val="-7"/>
          <w:sz w:val="24"/>
        </w:rPr>
        <w:t xml:space="preserve"> </w:t>
      </w:r>
      <w:r>
        <w:rPr>
          <w:sz w:val="24"/>
        </w:rPr>
        <w:t>top</w:t>
      </w:r>
      <w:r>
        <w:rPr>
          <w:spacing w:val="16"/>
          <w:sz w:val="24"/>
        </w:rPr>
        <w:t xml:space="preserve"> </w:t>
      </w:r>
      <w:r>
        <w:rPr>
          <w:spacing w:val="-2"/>
          <w:sz w:val="24"/>
        </w:rPr>
        <w:t>priorities?</w:t>
      </w:r>
    </w:p>
    <w:p w14:paraId="41072F00">
      <w:pPr>
        <w:pStyle w:val="7"/>
        <w:numPr>
          <w:ilvl w:val="1"/>
          <w:numId w:val="2"/>
        </w:numPr>
        <w:tabs>
          <w:tab w:val="left" w:pos="1082"/>
        </w:tabs>
        <w:spacing w:before="52" w:after="0" w:line="240" w:lineRule="auto"/>
        <w:ind w:left="1082" w:right="0" w:hanging="361"/>
        <w:jc w:val="left"/>
        <w:rPr>
          <w:sz w:val="24"/>
        </w:rPr>
      </w:pPr>
      <w:r>
        <w:rPr>
          <w:sz w:val="24"/>
        </w:rPr>
        <w:t>What</w:t>
      </w:r>
      <w:r>
        <w:rPr>
          <w:spacing w:val="3"/>
          <w:sz w:val="24"/>
        </w:rPr>
        <w:t xml:space="preserve"> </w:t>
      </w:r>
      <w:r>
        <w:rPr>
          <w:sz w:val="24"/>
        </w:rPr>
        <w:t>are</w:t>
      </w:r>
      <w:r>
        <w:rPr>
          <w:spacing w:val="13"/>
          <w:sz w:val="24"/>
        </w:rPr>
        <w:t xml:space="preserve"> </w:t>
      </w:r>
      <w:r>
        <w:rPr>
          <w:sz w:val="24"/>
        </w:rPr>
        <w:t>your</w:t>
      </w:r>
      <w:r>
        <w:rPr>
          <w:spacing w:val="6"/>
          <w:sz w:val="24"/>
        </w:rPr>
        <w:t xml:space="preserve"> </w:t>
      </w:r>
      <w:r>
        <w:rPr>
          <w:sz w:val="24"/>
        </w:rPr>
        <w:t>challenges</w:t>
      </w:r>
      <w:r>
        <w:rPr>
          <w:spacing w:val="12"/>
          <w:sz w:val="24"/>
        </w:rPr>
        <w:t xml:space="preserve"> </w:t>
      </w:r>
      <w:r>
        <w:rPr>
          <w:sz w:val="24"/>
        </w:rPr>
        <w:t>going</w:t>
      </w:r>
      <w:r>
        <w:rPr>
          <w:spacing w:val="14"/>
          <w:sz w:val="24"/>
        </w:rPr>
        <w:t xml:space="preserve"> </w:t>
      </w:r>
      <w:r>
        <w:rPr>
          <w:sz w:val="24"/>
        </w:rPr>
        <w:t>into</w:t>
      </w:r>
      <w:r>
        <w:rPr>
          <w:spacing w:val="13"/>
          <w:sz w:val="24"/>
        </w:rPr>
        <w:t xml:space="preserve"> </w:t>
      </w:r>
      <w:r>
        <w:rPr>
          <w:sz w:val="24"/>
        </w:rPr>
        <w:t>next</w:t>
      </w:r>
      <w:r>
        <w:rPr>
          <w:spacing w:val="4"/>
          <w:sz w:val="24"/>
        </w:rPr>
        <w:t xml:space="preserve"> </w:t>
      </w:r>
      <w:r>
        <w:rPr>
          <w:spacing w:val="-4"/>
          <w:sz w:val="24"/>
        </w:rPr>
        <w:t>week?</w:t>
      </w:r>
    </w:p>
    <w:p w14:paraId="3DE5DD46">
      <w:pPr>
        <w:pStyle w:val="5"/>
      </w:pPr>
    </w:p>
    <w:p w14:paraId="5453F7A8">
      <w:pPr>
        <w:pStyle w:val="5"/>
        <w:spacing w:before="115"/>
      </w:pPr>
    </w:p>
    <w:p w14:paraId="08A3A7A8">
      <w:pPr>
        <w:pStyle w:val="2"/>
        <w:spacing w:before="1"/>
        <w:rPr>
          <w:u w:val="none"/>
        </w:rPr>
      </w:pPr>
      <w:r>
        <w:rPr>
          <w:u w:val="single"/>
        </w:rPr>
        <w:t>Q12.</w:t>
      </w:r>
      <w:r>
        <w:rPr>
          <w:spacing w:val="-3"/>
          <w:u w:val="single"/>
        </w:rPr>
        <w:t xml:space="preserve"> </w:t>
      </w:r>
      <w:r>
        <w:rPr>
          <w:u w:val="single"/>
        </w:rPr>
        <w:t>Meeting</w:t>
      </w:r>
      <w:r>
        <w:rPr>
          <w:spacing w:val="9"/>
          <w:u w:val="single"/>
        </w:rPr>
        <w:t xml:space="preserve"> </w:t>
      </w:r>
      <w:r>
        <w:rPr>
          <w:u w:val="single"/>
        </w:rPr>
        <w:t>Minutes</w:t>
      </w:r>
      <w:r>
        <w:rPr>
          <w:spacing w:val="7"/>
          <w:u w:val="single"/>
        </w:rPr>
        <w:t xml:space="preserve"> </w:t>
      </w:r>
      <w:r>
        <w:rPr>
          <w:u w:val="single"/>
        </w:rPr>
        <w:t>Document</w:t>
      </w:r>
      <w:r>
        <w:rPr>
          <w:spacing w:val="-8"/>
          <w:u w:val="single"/>
        </w:rPr>
        <w:t xml:space="preserve"> </w:t>
      </w:r>
      <w:r>
        <w:rPr>
          <w:u w:val="single"/>
        </w:rPr>
        <w:t>–</w:t>
      </w:r>
      <w:r>
        <w:rPr>
          <w:spacing w:val="-8"/>
          <w:u w:val="single"/>
        </w:rPr>
        <w:t xml:space="preserve"> </w:t>
      </w:r>
      <w:r>
        <w:rPr>
          <w:u w:val="single"/>
        </w:rPr>
        <w:t>prepare</w:t>
      </w:r>
      <w:r>
        <w:rPr>
          <w:spacing w:val="-7"/>
          <w:u w:val="single"/>
        </w:rPr>
        <w:t xml:space="preserve"> </w:t>
      </w:r>
      <w:r>
        <w:rPr>
          <w:u w:val="single"/>
        </w:rPr>
        <w:t>one</w:t>
      </w:r>
      <w:r>
        <w:rPr>
          <w:spacing w:val="-8"/>
          <w:u w:val="single"/>
        </w:rPr>
        <w:t xml:space="preserve"> </w:t>
      </w:r>
      <w:r>
        <w:rPr>
          <w:u w:val="single"/>
        </w:rPr>
        <w:t>Sample</w:t>
      </w:r>
      <w:r>
        <w:rPr>
          <w:spacing w:val="12"/>
          <w:u w:val="single"/>
        </w:rPr>
        <w:t xml:space="preserve"> </w:t>
      </w:r>
      <w:r>
        <w:rPr>
          <w:u w:val="single"/>
        </w:rPr>
        <w:t>-5</w:t>
      </w:r>
      <w:r>
        <w:rPr>
          <w:spacing w:val="-7"/>
          <w:u w:val="single"/>
        </w:rPr>
        <w:t xml:space="preserve"> </w:t>
      </w:r>
      <w:r>
        <w:rPr>
          <w:spacing w:val="-2"/>
          <w:u w:val="single"/>
        </w:rPr>
        <w:t>Marks</w:t>
      </w:r>
    </w:p>
    <w:p w14:paraId="3514B671">
      <w:pPr>
        <w:pStyle w:val="7"/>
        <w:numPr>
          <w:ilvl w:val="1"/>
          <w:numId w:val="2"/>
        </w:numPr>
        <w:tabs>
          <w:tab w:val="left" w:pos="1082"/>
        </w:tabs>
        <w:spacing w:before="23" w:after="0" w:line="283" w:lineRule="auto"/>
        <w:ind w:left="1082" w:right="1963" w:hanging="361"/>
        <w:jc w:val="left"/>
        <w:rPr>
          <w:sz w:val="24"/>
        </w:rPr>
      </w:pPr>
      <w:r>
        <w:rPr>
          <w:sz w:val="24"/>
        </w:rPr>
        <w:t>Minutes</w:t>
      </w:r>
      <w:r>
        <w:rPr>
          <w:spacing w:val="-1"/>
          <w:sz w:val="24"/>
        </w:rPr>
        <w:t xml:space="preserve"> </w:t>
      </w:r>
      <w:r>
        <w:rPr>
          <w:sz w:val="24"/>
        </w:rPr>
        <w:t>of Meeting (MoM)</w:t>
      </w:r>
      <w:r>
        <w:rPr>
          <w:spacing w:val="-7"/>
          <w:sz w:val="24"/>
        </w:rPr>
        <w:t xml:space="preserve"> </w:t>
      </w:r>
      <w:r>
        <w:rPr>
          <w:sz w:val="24"/>
        </w:rPr>
        <w:t>is</w:t>
      </w:r>
      <w:r>
        <w:rPr>
          <w:spacing w:val="-1"/>
          <w:sz w:val="24"/>
        </w:rPr>
        <w:t xml:space="preserve"> </w:t>
      </w:r>
      <w:r>
        <w:rPr>
          <w:sz w:val="24"/>
        </w:rPr>
        <w:t>a formal written document</w:t>
      </w:r>
      <w:r>
        <w:rPr>
          <w:spacing w:val="-9"/>
          <w:sz w:val="24"/>
        </w:rPr>
        <w:t xml:space="preserve"> </w:t>
      </w:r>
      <w:r>
        <w:rPr>
          <w:sz w:val="24"/>
        </w:rPr>
        <w:t>that</w:t>
      </w:r>
      <w:r>
        <w:rPr>
          <w:spacing w:val="-9"/>
          <w:sz w:val="24"/>
        </w:rPr>
        <w:t xml:space="preserve"> </w:t>
      </w:r>
      <w:r>
        <w:rPr>
          <w:sz w:val="24"/>
        </w:rPr>
        <w:t>summatizes</w:t>
      </w:r>
      <w:r>
        <w:rPr>
          <w:spacing w:val="-1"/>
          <w:sz w:val="24"/>
        </w:rPr>
        <w:t xml:space="preserve"> </w:t>
      </w:r>
      <w:r>
        <w:rPr>
          <w:sz w:val="24"/>
        </w:rPr>
        <w:t>the discussions, decisions,and actions taken during a meeting.</w:t>
      </w:r>
    </w:p>
    <w:p w14:paraId="2057EE7F">
      <w:pPr>
        <w:pStyle w:val="7"/>
        <w:numPr>
          <w:ilvl w:val="1"/>
          <w:numId w:val="2"/>
        </w:numPr>
        <w:tabs>
          <w:tab w:val="left" w:pos="1082"/>
        </w:tabs>
        <w:spacing w:before="0" w:after="0" w:line="271" w:lineRule="auto"/>
        <w:ind w:left="1082" w:right="1505" w:hanging="361"/>
        <w:jc w:val="left"/>
        <w:rPr>
          <w:sz w:val="24"/>
        </w:rPr>
      </w:pPr>
      <w:r>
        <w:rPr>
          <w:sz w:val="24"/>
        </w:rPr>
        <w:t>It serves as an official record of what</w:t>
      </w:r>
      <w:r>
        <w:rPr>
          <w:spacing w:val="-7"/>
          <w:sz w:val="24"/>
        </w:rPr>
        <w:t xml:space="preserve"> </w:t>
      </w:r>
      <w:r>
        <w:rPr>
          <w:sz w:val="24"/>
        </w:rPr>
        <w:t>transpired during the meeting and helps to ensure that</w:t>
      </w:r>
      <w:r>
        <w:rPr>
          <w:spacing w:val="-3"/>
          <w:sz w:val="24"/>
        </w:rPr>
        <w:t xml:space="preserve"> </w:t>
      </w:r>
      <w:r>
        <w:rPr>
          <w:sz w:val="24"/>
        </w:rPr>
        <w:t>everyone</w:t>
      </w:r>
      <w:r>
        <w:rPr>
          <w:spacing w:val="40"/>
          <w:sz w:val="24"/>
        </w:rPr>
        <w:t xml:space="preserve"> </w:t>
      </w:r>
      <w:r>
        <w:rPr>
          <w:sz w:val="24"/>
        </w:rPr>
        <w:t>on the same page regarding key points and action items.</w:t>
      </w:r>
    </w:p>
    <w:p w14:paraId="1DBC28F6">
      <w:pPr>
        <w:pStyle w:val="7"/>
        <w:numPr>
          <w:ilvl w:val="1"/>
          <w:numId w:val="2"/>
        </w:numPr>
        <w:tabs>
          <w:tab w:val="left" w:pos="1082"/>
        </w:tabs>
        <w:spacing w:before="0" w:after="0" w:line="271" w:lineRule="auto"/>
        <w:ind w:left="1082" w:right="2416" w:hanging="361"/>
        <w:jc w:val="left"/>
        <w:rPr>
          <w:sz w:val="24"/>
        </w:rPr>
      </w:pPr>
      <w:r>
        <w:rPr>
          <w:sz w:val="24"/>
        </w:rPr>
        <w:t>MoM is particularly important</w:t>
      </w:r>
      <w:r>
        <w:rPr>
          <w:spacing w:val="-8"/>
          <w:sz w:val="24"/>
        </w:rPr>
        <w:t xml:space="preserve"> </w:t>
      </w:r>
      <w:r>
        <w:rPr>
          <w:sz w:val="24"/>
        </w:rPr>
        <w:t>for</w:t>
      </w:r>
      <w:r>
        <w:rPr>
          <w:spacing w:val="-5"/>
          <w:sz w:val="24"/>
        </w:rPr>
        <w:t xml:space="preserve"> </w:t>
      </w:r>
      <w:r>
        <w:rPr>
          <w:sz w:val="24"/>
        </w:rPr>
        <w:t>tracking project</w:t>
      </w:r>
      <w:r>
        <w:rPr>
          <w:spacing w:val="-8"/>
          <w:sz w:val="24"/>
        </w:rPr>
        <w:t xml:space="preserve"> </w:t>
      </w:r>
      <w:r>
        <w:rPr>
          <w:sz w:val="24"/>
        </w:rPr>
        <w:t>progress, documenting decisions, and assigning responsibilities.</w:t>
      </w:r>
    </w:p>
    <w:p w14:paraId="0B907FE5">
      <w:pPr>
        <w:pStyle w:val="5"/>
        <w:spacing w:before="31"/>
      </w:pPr>
    </w:p>
    <w:p w14:paraId="71890531">
      <w:pPr>
        <w:pStyle w:val="2"/>
        <w:rPr>
          <w:u w:val="none"/>
        </w:rPr>
      </w:pPr>
      <w:r>
        <w:rPr>
          <w:u w:val="single"/>
        </w:rPr>
        <w:t>Q13.</w:t>
      </w:r>
      <w:r>
        <w:rPr>
          <w:spacing w:val="5"/>
          <w:u w:val="single"/>
        </w:rPr>
        <w:t xml:space="preserve"> </w:t>
      </w:r>
      <w:r>
        <w:rPr>
          <w:u w:val="single"/>
        </w:rPr>
        <w:t>Change</w:t>
      </w:r>
      <w:r>
        <w:rPr>
          <w:spacing w:val="-3"/>
          <w:u w:val="single"/>
        </w:rPr>
        <w:t xml:space="preserve"> </w:t>
      </w:r>
      <w:r>
        <w:rPr>
          <w:u w:val="single"/>
        </w:rPr>
        <w:t>Tracker</w:t>
      </w:r>
      <w:r>
        <w:rPr>
          <w:spacing w:val="-1"/>
          <w:u w:val="single"/>
        </w:rPr>
        <w:t xml:space="preserve"> </w:t>
      </w:r>
      <w:r>
        <w:rPr>
          <w:u w:val="single"/>
        </w:rPr>
        <w:t>–</w:t>
      </w:r>
      <w:r>
        <w:rPr>
          <w:spacing w:val="-2"/>
          <w:u w:val="single"/>
        </w:rPr>
        <w:t xml:space="preserve"> </w:t>
      </w:r>
      <w:r>
        <w:rPr>
          <w:u w:val="single"/>
        </w:rPr>
        <w:t>Document</w:t>
      </w:r>
      <w:r>
        <w:rPr>
          <w:spacing w:val="-7"/>
          <w:u w:val="single"/>
        </w:rPr>
        <w:t xml:space="preserve"> </w:t>
      </w:r>
      <w:r>
        <w:rPr>
          <w:u w:val="single"/>
        </w:rPr>
        <w:t>-</w:t>
      </w:r>
      <w:r>
        <w:rPr>
          <w:spacing w:val="-8"/>
          <w:u w:val="single"/>
        </w:rPr>
        <w:t xml:space="preserve"> </w:t>
      </w:r>
      <w:r>
        <w:rPr>
          <w:u w:val="single"/>
        </w:rPr>
        <w:t>–</w:t>
      </w:r>
      <w:r>
        <w:rPr>
          <w:spacing w:val="-2"/>
          <w:u w:val="single"/>
        </w:rPr>
        <w:t xml:space="preserve"> </w:t>
      </w:r>
      <w:r>
        <w:rPr>
          <w:u w:val="single"/>
        </w:rPr>
        <w:t>prepare</w:t>
      </w:r>
      <w:r>
        <w:rPr>
          <w:spacing w:val="-2"/>
          <w:u w:val="single"/>
        </w:rPr>
        <w:t xml:space="preserve"> </w:t>
      </w:r>
      <w:r>
        <w:rPr>
          <w:u w:val="single"/>
        </w:rPr>
        <w:t>one</w:t>
      </w:r>
      <w:r>
        <w:rPr>
          <w:spacing w:val="-2"/>
          <w:u w:val="single"/>
        </w:rPr>
        <w:t xml:space="preserve"> </w:t>
      </w:r>
      <w:r>
        <w:rPr>
          <w:u w:val="single"/>
        </w:rPr>
        <w:t>Sample</w:t>
      </w:r>
      <w:r>
        <w:rPr>
          <w:spacing w:val="3"/>
          <w:u w:val="single"/>
        </w:rPr>
        <w:t xml:space="preserve"> </w:t>
      </w:r>
      <w:r>
        <w:rPr>
          <w:u w:val="single"/>
        </w:rPr>
        <w:t>-4</w:t>
      </w:r>
      <w:r>
        <w:rPr>
          <w:spacing w:val="14"/>
          <w:u w:val="single"/>
        </w:rPr>
        <w:t xml:space="preserve"> </w:t>
      </w:r>
      <w:r>
        <w:rPr>
          <w:spacing w:val="-2"/>
          <w:u w:val="single"/>
        </w:rPr>
        <w:t>Marks</w:t>
      </w:r>
    </w:p>
    <w:p w14:paraId="036CA9BD">
      <w:pPr>
        <w:pStyle w:val="5"/>
        <w:spacing w:before="110"/>
        <w:rPr>
          <w:rFonts w:ascii="Arial"/>
          <w:b/>
          <w:sz w:val="20"/>
        </w:rPr>
      </w:pPr>
    </w:p>
    <w:tbl>
      <w:tblPr>
        <w:tblStyle w:val="4"/>
        <w:tblW w:w="0" w:type="auto"/>
        <w:tblInd w:w="36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6"/>
        <w:gridCol w:w="4686"/>
      </w:tblGrid>
      <w:tr w14:paraId="1B670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9372" w:type="dxa"/>
            <w:gridSpan w:val="2"/>
          </w:tcPr>
          <w:p w14:paraId="40510151">
            <w:pPr>
              <w:pStyle w:val="8"/>
              <w:ind w:left="127"/>
              <w:rPr>
                <w:rFonts w:ascii="Arial"/>
                <w:b/>
                <w:sz w:val="24"/>
              </w:rPr>
            </w:pPr>
            <w:r>
              <w:rPr>
                <w:rFonts w:ascii="Arial"/>
                <w:b/>
                <w:sz w:val="24"/>
              </w:rPr>
              <w:t>Meeting</w:t>
            </w:r>
            <w:r>
              <w:rPr>
                <w:rFonts w:ascii="Arial"/>
                <w:b/>
                <w:spacing w:val="-4"/>
                <w:sz w:val="24"/>
              </w:rPr>
              <w:t xml:space="preserve"> Title</w:t>
            </w:r>
          </w:p>
        </w:tc>
      </w:tr>
      <w:tr w14:paraId="4857C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4686" w:type="dxa"/>
          </w:tcPr>
          <w:p w14:paraId="44D8377B">
            <w:pPr>
              <w:pStyle w:val="8"/>
              <w:ind w:left="127"/>
              <w:rPr>
                <w:sz w:val="24"/>
              </w:rPr>
            </w:pPr>
            <w:r>
              <w:rPr>
                <w:sz w:val="24"/>
              </w:rPr>
              <w:t>Date and</w:t>
            </w:r>
            <w:r>
              <w:rPr>
                <w:spacing w:val="3"/>
                <w:sz w:val="24"/>
              </w:rPr>
              <w:t xml:space="preserve"> </w:t>
            </w:r>
            <w:r>
              <w:rPr>
                <w:spacing w:val="-4"/>
                <w:sz w:val="24"/>
              </w:rPr>
              <w:t>Time</w:t>
            </w:r>
          </w:p>
        </w:tc>
        <w:tc>
          <w:tcPr>
            <w:tcW w:w="4686" w:type="dxa"/>
          </w:tcPr>
          <w:p w14:paraId="54A59A6A">
            <w:pPr>
              <w:pStyle w:val="8"/>
              <w:rPr>
                <w:rFonts w:ascii="Times New Roman"/>
                <w:sz w:val="22"/>
              </w:rPr>
            </w:pPr>
          </w:p>
        </w:tc>
      </w:tr>
      <w:tr w14:paraId="2E6CF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686" w:type="dxa"/>
          </w:tcPr>
          <w:p w14:paraId="697EC1D1">
            <w:pPr>
              <w:pStyle w:val="8"/>
              <w:spacing w:line="261" w:lineRule="exact"/>
              <w:ind w:left="127"/>
              <w:rPr>
                <w:sz w:val="24"/>
              </w:rPr>
            </w:pPr>
            <w:r>
              <w:rPr>
                <w:spacing w:val="-2"/>
                <w:sz w:val="24"/>
              </w:rPr>
              <w:t>Location</w:t>
            </w:r>
          </w:p>
        </w:tc>
        <w:tc>
          <w:tcPr>
            <w:tcW w:w="4686" w:type="dxa"/>
          </w:tcPr>
          <w:p w14:paraId="64A1D403">
            <w:pPr>
              <w:pStyle w:val="8"/>
              <w:rPr>
                <w:rFonts w:ascii="Times New Roman"/>
                <w:sz w:val="20"/>
              </w:rPr>
            </w:pPr>
          </w:p>
        </w:tc>
      </w:tr>
      <w:tr w14:paraId="67DB5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4686" w:type="dxa"/>
          </w:tcPr>
          <w:p w14:paraId="1543EDF5">
            <w:pPr>
              <w:pStyle w:val="8"/>
              <w:ind w:left="127"/>
              <w:rPr>
                <w:sz w:val="24"/>
              </w:rPr>
            </w:pPr>
            <w:r>
              <w:rPr>
                <w:spacing w:val="-2"/>
                <w:sz w:val="24"/>
              </w:rPr>
              <w:t>Attendees</w:t>
            </w:r>
          </w:p>
        </w:tc>
        <w:tc>
          <w:tcPr>
            <w:tcW w:w="4686" w:type="dxa"/>
          </w:tcPr>
          <w:p w14:paraId="033B6A3F">
            <w:pPr>
              <w:pStyle w:val="8"/>
              <w:rPr>
                <w:rFonts w:ascii="Times New Roman"/>
                <w:sz w:val="22"/>
              </w:rPr>
            </w:pPr>
          </w:p>
        </w:tc>
      </w:tr>
      <w:tr w14:paraId="26AF6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4686" w:type="dxa"/>
          </w:tcPr>
          <w:p w14:paraId="1DAA5126">
            <w:pPr>
              <w:pStyle w:val="8"/>
              <w:ind w:left="127"/>
              <w:rPr>
                <w:sz w:val="24"/>
              </w:rPr>
            </w:pPr>
            <w:r>
              <w:rPr>
                <w:spacing w:val="-2"/>
                <w:sz w:val="24"/>
              </w:rPr>
              <w:t>Agenda</w:t>
            </w:r>
          </w:p>
        </w:tc>
        <w:tc>
          <w:tcPr>
            <w:tcW w:w="4686" w:type="dxa"/>
          </w:tcPr>
          <w:p w14:paraId="18E981CD">
            <w:pPr>
              <w:pStyle w:val="8"/>
              <w:rPr>
                <w:rFonts w:ascii="Times New Roman"/>
                <w:sz w:val="22"/>
              </w:rPr>
            </w:pPr>
          </w:p>
        </w:tc>
      </w:tr>
      <w:tr w14:paraId="73F2B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686" w:type="dxa"/>
          </w:tcPr>
          <w:p w14:paraId="2DC6AA3E">
            <w:pPr>
              <w:pStyle w:val="8"/>
              <w:spacing w:line="261" w:lineRule="exact"/>
              <w:ind w:left="127"/>
              <w:rPr>
                <w:sz w:val="24"/>
              </w:rPr>
            </w:pPr>
            <w:r>
              <w:rPr>
                <w:sz w:val="24"/>
              </w:rPr>
              <w:t>Discussion</w:t>
            </w:r>
            <w:r>
              <w:rPr>
                <w:spacing w:val="40"/>
                <w:sz w:val="24"/>
              </w:rPr>
              <w:t xml:space="preserve"> </w:t>
            </w:r>
            <w:r>
              <w:rPr>
                <w:spacing w:val="-2"/>
                <w:sz w:val="24"/>
              </w:rPr>
              <w:t>Summary</w:t>
            </w:r>
          </w:p>
        </w:tc>
        <w:tc>
          <w:tcPr>
            <w:tcW w:w="4686" w:type="dxa"/>
          </w:tcPr>
          <w:p w14:paraId="5C41700F">
            <w:pPr>
              <w:pStyle w:val="8"/>
              <w:rPr>
                <w:rFonts w:ascii="Times New Roman"/>
                <w:sz w:val="20"/>
              </w:rPr>
            </w:pPr>
          </w:p>
        </w:tc>
      </w:tr>
      <w:tr w14:paraId="374AE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4686" w:type="dxa"/>
          </w:tcPr>
          <w:p w14:paraId="7C5CD6B4">
            <w:pPr>
              <w:pStyle w:val="8"/>
              <w:ind w:left="127"/>
              <w:rPr>
                <w:sz w:val="24"/>
              </w:rPr>
            </w:pPr>
            <w:r>
              <w:rPr>
                <w:sz w:val="24"/>
              </w:rPr>
              <w:t>Decision</w:t>
            </w:r>
            <w:r>
              <w:rPr>
                <w:spacing w:val="25"/>
                <w:sz w:val="24"/>
              </w:rPr>
              <w:t xml:space="preserve"> </w:t>
            </w:r>
            <w:r>
              <w:rPr>
                <w:spacing w:val="-4"/>
                <w:sz w:val="24"/>
              </w:rPr>
              <w:t>Made</w:t>
            </w:r>
          </w:p>
        </w:tc>
        <w:tc>
          <w:tcPr>
            <w:tcW w:w="4686" w:type="dxa"/>
          </w:tcPr>
          <w:p w14:paraId="35EE4D72">
            <w:pPr>
              <w:pStyle w:val="8"/>
              <w:rPr>
                <w:rFonts w:ascii="Times New Roman"/>
                <w:sz w:val="22"/>
              </w:rPr>
            </w:pPr>
          </w:p>
        </w:tc>
      </w:tr>
      <w:tr w14:paraId="0CD98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4686" w:type="dxa"/>
          </w:tcPr>
          <w:p w14:paraId="5AD62D13">
            <w:pPr>
              <w:pStyle w:val="8"/>
              <w:ind w:left="127"/>
              <w:rPr>
                <w:sz w:val="24"/>
              </w:rPr>
            </w:pPr>
            <w:r>
              <w:rPr>
                <w:sz w:val="24"/>
              </w:rPr>
              <w:t>Action</w:t>
            </w:r>
            <w:r>
              <w:rPr>
                <w:spacing w:val="13"/>
                <w:sz w:val="24"/>
              </w:rPr>
              <w:t xml:space="preserve"> </w:t>
            </w:r>
            <w:r>
              <w:rPr>
                <w:spacing w:val="-4"/>
                <w:sz w:val="24"/>
              </w:rPr>
              <w:t>Item</w:t>
            </w:r>
          </w:p>
        </w:tc>
        <w:tc>
          <w:tcPr>
            <w:tcW w:w="4686" w:type="dxa"/>
          </w:tcPr>
          <w:p w14:paraId="5CB6DAE4">
            <w:pPr>
              <w:pStyle w:val="8"/>
              <w:rPr>
                <w:rFonts w:ascii="Times New Roman"/>
                <w:sz w:val="22"/>
              </w:rPr>
            </w:pPr>
          </w:p>
        </w:tc>
      </w:tr>
      <w:tr w14:paraId="61A54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686" w:type="dxa"/>
          </w:tcPr>
          <w:p w14:paraId="603D3C66">
            <w:pPr>
              <w:pStyle w:val="8"/>
              <w:spacing w:line="261" w:lineRule="exact"/>
              <w:ind w:left="127"/>
              <w:rPr>
                <w:sz w:val="24"/>
              </w:rPr>
            </w:pPr>
            <w:r>
              <w:rPr>
                <w:spacing w:val="-2"/>
                <w:sz w:val="24"/>
              </w:rPr>
              <w:t>Owner</w:t>
            </w:r>
          </w:p>
        </w:tc>
        <w:tc>
          <w:tcPr>
            <w:tcW w:w="4686" w:type="dxa"/>
          </w:tcPr>
          <w:p w14:paraId="5B6579FC">
            <w:pPr>
              <w:pStyle w:val="8"/>
              <w:rPr>
                <w:rFonts w:ascii="Times New Roman"/>
                <w:sz w:val="20"/>
              </w:rPr>
            </w:pPr>
          </w:p>
        </w:tc>
      </w:tr>
      <w:tr w14:paraId="512A2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4686" w:type="dxa"/>
          </w:tcPr>
          <w:p w14:paraId="7FFD1786">
            <w:pPr>
              <w:pStyle w:val="8"/>
              <w:ind w:left="127"/>
              <w:rPr>
                <w:sz w:val="24"/>
              </w:rPr>
            </w:pPr>
            <w:r>
              <w:rPr>
                <w:sz w:val="24"/>
              </w:rPr>
              <w:t>Due</w:t>
            </w:r>
            <w:r>
              <w:rPr>
                <w:spacing w:val="14"/>
                <w:sz w:val="24"/>
              </w:rPr>
              <w:t xml:space="preserve"> </w:t>
            </w:r>
            <w:r>
              <w:rPr>
                <w:spacing w:val="-4"/>
                <w:sz w:val="24"/>
              </w:rPr>
              <w:t>Date</w:t>
            </w:r>
          </w:p>
        </w:tc>
        <w:tc>
          <w:tcPr>
            <w:tcW w:w="4686" w:type="dxa"/>
          </w:tcPr>
          <w:p w14:paraId="5AF5280E">
            <w:pPr>
              <w:pStyle w:val="8"/>
              <w:rPr>
                <w:rFonts w:ascii="Times New Roman"/>
                <w:sz w:val="22"/>
              </w:rPr>
            </w:pPr>
          </w:p>
        </w:tc>
      </w:tr>
      <w:tr w14:paraId="0E0E0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4686" w:type="dxa"/>
          </w:tcPr>
          <w:p w14:paraId="28CED042">
            <w:pPr>
              <w:pStyle w:val="8"/>
              <w:ind w:left="127"/>
              <w:rPr>
                <w:sz w:val="24"/>
              </w:rPr>
            </w:pPr>
            <w:r>
              <w:rPr>
                <w:spacing w:val="-2"/>
                <w:sz w:val="24"/>
              </w:rPr>
              <w:t>Summary</w:t>
            </w:r>
          </w:p>
        </w:tc>
        <w:tc>
          <w:tcPr>
            <w:tcW w:w="4686" w:type="dxa"/>
          </w:tcPr>
          <w:p w14:paraId="5E2CF9CD">
            <w:pPr>
              <w:pStyle w:val="8"/>
              <w:rPr>
                <w:rFonts w:ascii="Times New Roman"/>
                <w:sz w:val="22"/>
              </w:rPr>
            </w:pPr>
          </w:p>
        </w:tc>
      </w:tr>
      <w:tr w14:paraId="7F526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9372" w:type="dxa"/>
            <w:gridSpan w:val="2"/>
          </w:tcPr>
          <w:p w14:paraId="5D7A9125">
            <w:pPr>
              <w:pStyle w:val="8"/>
              <w:spacing w:line="261" w:lineRule="exact"/>
              <w:ind w:left="38"/>
              <w:jc w:val="center"/>
              <w:rPr>
                <w:rFonts w:ascii="Arial"/>
                <w:b/>
                <w:sz w:val="24"/>
              </w:rPr>
            </w:pPr>
            <w:r>
              <w:rPr>
                <w:rFonts w:ascii="Arial"/>
                <w:b/>
                <w:sz w:val="24"/>
              </w:rPr>
              <w:t>Next</w:t>
            </w:r>
            <w:r>
              <w:rPr>
                <w:rFonts w:ascii="Arial"/>
                <w:b/>
                <w:spacing w:val="-4"/>
                <w:sz w:val="24"/>
              </w:rPr>
              <w:t xml:space="preserve"> </w:t>
            </w:r>
            <w:r>
              <w:rPr>
                <w:rFonts w:ascii="Arial"/>
                <w:b/>
                <w:spacing w:val="-2"/>
                <w:sz w:val="24"/>
              </w:rPr>
              <w:t>Meeting</w:t>
            </w:r>
          </w:p>
        </w:tc>
      </w:tr>
      <w:tr w14:paraId="41853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4686" w:type="dxa"/>
          </w:tcPr>
          <w:p w14:paraId="780A0FB8">
            <w:pPr>
              <w:pStyle w:val="8"/>
              <w:spacing w:line="276" w:lineRule="exact"/>
              <w:ind w:left="127"/>
              <w:rPr>
                <w:sz w:val="24"/>
              </w:rPr>
            </w:pPr>
            <w:r>
              <w:rPr>
                <w:sz w:val="24"/>
              </w:rPr>
              <w:t>Meeting</w:t>
            </w:r>
            <w:r>
              <w:rPr>
                <w:spacing w:val="6"/>
                <w:sz w:val="24"/>
              </w:rPr>
              <w:t xml:space="preserve"> </w:t>
            </w:r>
            <w:r>
              <w:rPr>
                <w:spacing w:val="-2"/>
                <w:sz w:val="24"/>
              </w:rPr>
              <w:t>Title</w:t>
            </w:r>
          </w:p>
        </w:tc>
        <w:tc>
          <w:tcPr>
            <w:tcW w:w="4686" w:type="dxa"/>
          </w:tcPr>
          <w:p w14:paraId="2E896650">
            <w:pPr>
              <w:pStyle w:val="8"/>
              <w:rPr>
                <w:rFonts w:ascii="Times New Roman"/>
                <w:sz w:val="22"/>
              </w:rPr>
            </w:pPr>
          </w:p>
        </w:tc>
      </w:tr>
      <w:tr w14:paraId="267A7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4686" w:type="dxa"/>
          </w:tcPr>
          <w:p w14:paraId="06B3AEAC">
            <w:pPr>
              <w:pStyle w:val="8"/>
              <w:ind w:left="127"/>
              <w:rPr>
                <w:sz w:val="24"/>
              </w:rPr>
            </w:pPr>
            <w:r>
              <w:rPr>
                <w:sz w:val="24"/>
              </w:rPr>
              <w:t>Date and</w:t>
            </w:r>
            <w:r>
              <w:rPr>
                <w:spacing w:val="3"/>
                <w:sz w:val="24"/>
              </w:rPr>
              <w:t xml:space="preserve"> </w:t>
            </w:r>
            <w:r>
              <w:rPr>
                <w:spacing w:val="-4"/>
                <w:sz w:val="24"/>
              </w:rPr>
              <w:t>Time</w:t>
            </w:r>
          </w:p>
        </w:tc>
        <w:tc>
          <w:tcPr>
            <w:tcW w:w="4686" w:type="dxa"/>
          </w:tcPr>
          <w:p w14:paraId="4A2B1668">
            <w:pPr>
              <w:pStyle w:val="8"/>
              <w:rPr>
                <w:rFonts w:ascii="Times New Roman"/>
                <w:sz w:val="22"/>
              </w:rPr>
            </w:pPr>
          </w:p>
        </w:tc>
      </w:tr>
      <w:tr w14:paraId="5365E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686" w:type="dxa"/>
          </w:tcPr>
          <w:p w14:paraId="476C9B15">
            <w:pPr>
              <w:pStyle w:val="8"/>
              <w:spacing w:line="261" w:lineRule="exact"/>
              <w:ind w:left="127"/>
              <w:rPr>
                <w:sz w:val="24"/>
              </w:rPr>
            </w:pPr>
            <w:r>
              <w:rPr>
                <w:spacing w:val="-2"/>
                <w:sz w:val="24"/>
              </w:rPr>
              <w:t>Location</w:t>
            </w:r>
          </w:p>
        </w:tc>
        <w:tc>
          <w:tcPr>
            <w:tcW w:w="4686" w:type="dxa"/>
          </w:tcPr>
          <w:p w14:paraId="792FEE90">
            <w:pPr>
              <w:pStyle w:val="8"/>
              <w:rPr>
                <w:rFonts w:ascii="Times New Roman"/>
                <w:sz w:val="20"/>
              </w:rPr>
            </w:pPr>
          </w:p>
        </w:tc>
      </w:tr>
      <w:tr w14:paraId="57FE5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4686" w:type="dxa"/>
          </w:tcPr>
          <w:p w14:paraId="3189B274">
            <w:pPr>
              <w:pStyle w:val="8"/>
              <w:spacing w:line="276" w:lineRule="exact"/>
              <w:ind w:left="127"/>
              <w:rPr>
                <w:sz w:val="24"/>
              </w:rPr>
            </w:pPr>
            <w:r>
              <w:rPr>
                <w:sz w:val="24"/>
              </w:rPr>
              <w:t>Exapected</w:t>
            </w:r>
            <w:r>
              <w:rPr>
                <w:spacing w:val="-6"/>
                <w:sz w:val="24"/>
              </w:rPr>
              <w:t xml:space="preserve"> </w:t>
            </w:r>
            <w:r>
              <w:rPr>
                <w:spacing w:val="-2"/>
                <w:sz w:val="24"/>
              </w:rPr>
              <w:t>attendees</w:t>
            </w:r>
          </w:p>
        </w:tc>
        <w:tc>
          <w:tcPr>
            <w:tcW w:w="4686" w:type="dxa"/>
          </w:tcPr>
          <w:p w14:paraId="7DDA2707">
            <w:pPr>
              <w:pStyle w:val="8"/>
              <w:rPr>
                <w:rFonts w:ascii="Times New Roman"/>
                <w:sz w:val="22"/>
              </w:rPr>
            </w:pPr>
          </w:p>
        </w:tc>
      </w:tr>
    </w:tbl>
    <w:p w14:paraId="0128C4DD">
      <w:pPr>
        <w:pStyle w:val="5"/>
        <w:spacing w:before="194"/>
        <w:rPr>
          <w:rFonts w:ascii="Arial"/>
          <w:b/>
        </w:rPr>
      </w:pPr>
    </w:p>
    <w:p w14:paraId="5E39115A">
      <w:pPr>
        <w:spacing w:before="0"/>
        <w:ind w:left="361" w:right="0" w:firstLine="0"/>
        <w:jc w:val="left"/>
        <w:rPr>
          <w:rFonts w:ascii="Arial" w:hAnsi="Arial"/>
          <w:b/>
          <w:sz w:val="24"/>
        </w:rPr>
      </w:pPr>
      <w:r>
        <w:rPr>
          <w:rFonts w:ascii="Arial" w:hAnsi="Arial"/>
          <w:b/>
          <w:sz w:val="24"/>
          <w:u w:val="single"/>
        </w:rPr>
        <w:t>Q13.</w:t>
      </w:r>
      <w:r>
        <w:rPr>
          <w:rFonts w:ascii="Arial" w:hAnsi="Arial"/>
          <w:b/>
          <w:spacing w:val="5"/>
          <w:sz w:val="24"/>
          <w:u w:val="single"/>
        </w:rPr>
        <w:t xml:space="preserve"> </w:t>
      </w:r>
      <w:r>
        <w:rPr>
          <w:rFonts w:ascii="Arial" w:hAnsi="Arial"/>
          <w:b/>
          <w:sz w:val="24"/>
          <w:u w:val="single"/>
        </w:rPr>
        <w:t>Change</w:t>
      </w:r>
      <w:r>
        <w:rPr>
          <w:rFonts w:ascii="Arial" w:hAnsi="Arial"/>
          <w:b/>
          <w:spacing w:val="-3"/>
          <w:sz w:val="24"/>
          <w:u w:val="single"/>
        </w:rPr>
        <w:t xml:space="preserve"> </w:t>
      </w:r>
      <w:r>
        <w:rPr>
          <w:rFonts w:ascii="Arial" w:hAnsi="Arial"/>
          <w:b/>
          <w:sz w:val="24"/>
          <w:u w:val="single"/>
        </w:rPr>
        <w:t>Tracker</w:t>
      </w:r>
      <w:r>
        <w:rPr>
          <w:rFonts w:ascii="Arial" w:hAnsi="Arial"/>
          <w:b/>
          <w:spacing w:val="-1"/>
          <w:sz w:val="24"/>
          <w:u w:val="single"/>
        </w:rPr>
        <w:t xml:space="preserve"> </w:t>
      </w:r>
      <w:r>
        <w:rPr>
          <w:rFonts w:ascii="Arial" w:hAnsi="Arial"/>
          <w:b/>
          <w:sz w:val="24"/>
          <w:u w:val="single"/>
        </w:rPr>
        <w:t>–</w:t>
      </w:r>
      <w:r>
        <w:rPr>
          <w:rFonts w:ascii="Arial" w:hAnsi="Arial"/>
          <w:b/>
          <w:spacing w:val="-2"/>
          <w:sz w:val="24"/>
          <w:u w:val="single"/>
        </w:rPr>
        <w:t xml:space="preserve"> </w:t>
      </w:r>
      <w:r>
        <w:rPr>
          <w:rFonts w:ascii="Arial" w:hAnsi="Arial"/>
          <w:b/>
          <w:sz w:val="24"/>
          <w:u w:val="single"/>
        </w:rPr>
        <w:t>Document</w:t>
      </w:r>
      <w:r>
        <w:rPr>
          <w:rFonts w:ascii="Arial" w:hAnsi="Arial"/>
          <w:b/>
          <w:spacing w:val="-7"/>
          <w:sz w:val="24"/>
          <w:u w:val="single"/>
        </w:rPr>
        <w:t xml:space="preserve"> </w:t>
      </w:r>
      <w:r>
        <w:rPr>
          <w:rFonts w:ascii="Arial" w:hAnsi="Arial"/>
          <w:b/>
          <w:sz w:val="24"/>
          <w:u w:val="single"/>
        </w:rPr>
        <w:t>-</w:t>
      </w:r>
      <w:r>
        <w:rPr>
          <w:rFonts w:ascii="Arial" w:hAnsi="Arial"/>
          <w:b/>
          <w:spacing w:val="-8"/>
          <w:sz w:val="24"/>
          <w:u w:val="single"/>
        </w:rPr>
        <w:t xml:space="preserve"> </w:t>
      </w:r>
      <w:r>
        <w:rPr>
          <w:rFonts w:ascii="Arial" w:hAnsi="Arial"/>
          <w:b/>
          <w:sz w:val="24"/>
          <w:u w:val="single"/>
        </w:rPr>
        <w:t>–</w:t>
      </w:r>
      <w:r>
        <w:rPr>
          <w:rFonts w:ascii="Arial" w:hAnsi="Arial"/>
          <w:b/>
          <w:spacing w:val="-2"/>
          <w:sz w:val="24"/>
          <w:u w:val="single"/>
        </w:rPr>
        <w:t xml:space="preserve"> </w:t>
      </w:r>
      <w:r>
        <w:rPr>
          <w:rFonts w:ascii="Arial" w:hAnsi="Arial"/>
          <w:b/>
          <w:sz w:val="24"/>
          <w:u w:val="single"/>
        </w:rPr>
        <w:t>prepare</w:t>
      </w:r>
      <w:r>
        <w:rPr>
          <w:rFonts w:ascii="Arial" w:hAnsi="Arial"/>
          <w:b/>
          <w:spacing w:val="-2"/>
          <w:sz w:val="24"/>
          <w:u w:val="single"/>
        </w:rPr>
        <w:t xml:space="preserve"> </w:t>
      </w:r>
      <w:r>
        <w:rPr>
          <w:rFonts w:ascii="Arial" w:hAnsi="Arial"/>
          <w:b/>
          <w:sz w:val="24"/>
          <w:u w:val="single"/>
        </w:rPr>
        <w:t>one</w:t>
      </w:r>
      <w:r>
        <w:rPr>
          <w:rFonts w:ascii="Arial" w:hAnsi="Arial"/>
          <w:b/>
          <w:spacing w:val="-2"/>
          <w:sz w:val="24"/>
          <w:u w:val="single"/>
        </w:rPr>
        <w:t xml:space="preserve"> </w:t>
      </w:r>
      <w:r>
        <w:rPr>
          <w:rFonts w:ascii="Arial" w:hAnsi="Arial"/>
          <w:b/>
          <w:sz w:val="24"/>
          <w:u w:val="single"/>
        </w:rPr>
        <w:t>Sample</w:t>
      </w:r>
      <w:r>
        <w:rPr>
          <w:rFonts w:ascii="Arial" w:hAnsi="Arial"/>
          <w:b/>
          <w:spacing w:val="3"/>
          <w:sz w:val="24"/>
          <w:u w:val="single"/>
        </w:rPr>
        <w:t xml:space="preserve"> </w:t>
      </w:r>
      <w:r>
        <w:rPr>
          <w:rFonts w:ascii="Arial" w:hAnsi="Arial"/>
          <w:b/>
          <w:sz w:val="24"/>
          <w:u w:val="single"/>
        </w:rPr>
        <w:t>-4</w:t>
      </w:r>
      <w:r>
        <w:rPr>
          <w:rFonts w:ascii="Arial" w:hAnsi="Arial"/>
          <w:b/>
          <w:spacing w:val="14"/>
          <w:sz w:val="24"/>
          <w:u w:val="single"/>
        </w:rPr>
        <w:t xml:space="preserve"> </w:t>
      </w:r>
      <w:r>
        <w:rPr>
          <w:rFonts w:ascii="Arial" w:hAnsi="Arial"/>
          <w:b/>
          <w:spacing w:val="-2"/>
          <w:sz w:val="24"/>
          <w:u w:val="single"/>
        </w:rPr>
        <w:t>Marks</w:t>
      </w:r>
    </w:p>
    <w:p w14:paraId="06157AD9">
      <w:pPr>
        <w:pStyle w:val="5"/>
        <w:spacing w:before="78"/>
        <w:rPr>
          <w:rFonts w:ascii="Arial"/>
          <w:b/>
        </w:rPr>
      </w:pPr>
    </w:p>
    <w:p w14:paraId="6C9EDED9">
      <w:pPr>
        <w:pStyle w:val="5"/>
        <w:spacing w:before="1" w:line="261" w:lineRule="auto"/>
        <w:ind w:left="361" w:right="1454"/>
      </w:pPr>
      <w:r>
        <w:t>The Change Tracker</w:t>
      </w:r>
      <w:r>
        <w:rPr>
          <w:spacing w:val="-6"/>
        </w:rPr>
        <w:t xml:space="preserve"> </w:t>
      </w:r>
      <w:r>
        <w:t>document</w:t>
      </w:r>
      <w:r>
        <w:rPr>
          <w:spacing w:val="-8"/>
        </w:rPr>
        <w:t xml:space="preserve"> </w:t>
      </w:r>
      <w:r>
        <w:t>is used by the project</w:t>
      </w:r>
      <w:r>
        <w:rPr>
          <w:spacing w:val="-8"/>
        </w:rPr>
        <w:t xml:space="preserve"> </w:t>
      </w:r>
      <w:r>
        <w:t>team</w:t>
      </w:r>
      <w:r>
        <w:rPr>
          <w:spacing w:val="-5"/>
        </w:rPr>
        <w:t xml:space="preserve"> </w:t>
      </w:r>
      <w:r>
        <w:t>to log and track change requests made throughout the life of the project.</w:t>
      </w:r>
    </w:p>
    <w:p w14:paraId="32FE3B8F">
      <w:pPr>
        <w:pStyle w:val="5"/>
        <w:spacing w:before="99"/>
        <w:rPr>
          <w:sz w:val="20"/>
        </w:rPr>
      </w:pPr>
    </w:p>
    <w:tbl>
      <w:tblPr>
        <w:tblStyle w:val="4"/>
        <w:tblW w:w="0" w:type="auto"/>
        <w:tblInd w:w="36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37"/>
        <w:gridCol w:w="1352"/>
        <w:gridCol w:w="1458"/>
        <w:gridCol w:w="1218"/>
        <w:gridCol w:w="1338"/>
        <w:gridCol w:w="1338"/>
        <w:gridCol w:w="1458"/>
      </w:tblGrid>
      <w:tr w14:paraId="69B40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37" w:type="dxa"/>
          </w:tcPr>
          <w:p w14:paraId="41B6738B">
            <w:pPr>
              <w:pStyle w:val="8"/>
              <w:ind w:left="127"/>
              <w:rPr>
                <w:rFonts w:ascii="Arial"/>
                <w:b/>
                <w:sz w:val="24"/>
              </w:rPr>
            </w:pPr>
            <w:r>
              <w:rPr>
                <w:rFonts w:ascii="Arial"/>
                <w:b/>
                <w:spacing w:val="-4"/>
                <w:sz w:val="24"/>
              </w:rPr>
              <w:t>Date</w:t>
            </w:r>
          </w:p>
        </w:tc>
        <w:tc>
          <w:tcPr>
            <w:tcW w:w="1352" w:type="dxa"/>
          </w:tcPr>
          <w:p w14:paraId="1149FD32">
            <w:pPr>
              <w:pStyle w:val="8"/>
              <w:spacing w:line="256" w:lineRule="exact"/>
              <w:ind w:left="127" w:right="319"/>
              <w:rPr>
                <w:rFonts w:ascii="Arial"/>
                <w:b/>
                <w:sz w:val="24"/>
              </w:rPr>
            </w:pPr>
            <w:r>
              <w:rPr>
                <w:rFonts w:ascii="Arial"/>
                <w:b/>
                <w:spacing w:val="-2"/>
                <w:sz w:val="24"/>
              </w:rPr>
              <w:t>Version number</w:t>
            </w:r>
          </w:p>
        </w:tc>
        <w:tc>
          <w:tcPr>
            <w:tcW w:w="1458" w:type="dxa"/>
          </w:tcPr>
          <w:p w14:paraId="28B2D648">
            <w:pPr>
              <w:pStyle w:val="8"/>
              <w:spacing w:line="256" w:lineRule="exact"/>
              <w:ind w:left="111"/>
              <w:rPr>
                <w:rFonts w:ascii="Arial"/>
                <w:b/>
                <w:sz w:val="24"/>
              </w:rPr>
            </w:pPr>
            <w:r>
              <w:rPr>
                <w:rFonts w:ascii="Arial"/>
                <w:b/>
                <w:spacing w:val="-2"/>
                <w:sz w:val="24"/>
              </w:rPr>
              <w:t>Document change</w:t>
            </w:r>
          </w:p>
        </w:tc>
        <w:tc>
          <w:tcPr>
            <w:tcW w:w="1218" w:type="dxa"/>
          </w:tcPr>
          <w:p w14:paraId="01D879DA">
            <w:pPr>
              <w:pStyle w:val="8"/>
              <w:ind w:left="110"/>
              <w:rPr>
                <w:rFonts w:ascii="Arial"/>
                <w:b/>
                <w:sz w:val="24"/>
              </w:rPr>
            </w:pPr>
            <w:r>
              <w:rPr>
                <w:rFonts w:ascii="Arial"/>
                <w:b/>
                <w:spacing w:val="-4"/>
                <w:sz w:val="24"/>
              </w:rPr>
              <w:t>Name</w:t>
            </w:r>
          </w:p>
        </w:tc>
        <w:tc>
          <w:tcPr>
            <w:tcW w:w="1338" w:type="dxa"/>
          </w:tcPr>
          <w:p w14:paraId="7045A283">
            <w:pPr>
              <w:pStyle w:val="8"/>
              <w:ind w:left="108"/>
              <w:rPr>
                <w:rFonts w:ascii="Arial"/>
                <w:b/>
                <w:sz w:val="24"/>
              </w:rPr>
            </w:pPr>
            <w:r>
              <w:rPr>
                <w:rFonts w:ascii="Arial"/>
                <w:b/>
                <w:spacing w:val="-2"/>
                <w:sz w:val="24"/>
              </w:rPr>
              <w:t>Title</w:t>
            </w:r>
          </w:p>
        </w:tc>
        <w:tc>
          <w:tcPr>
            <w:tcW w:w="1338" w:type="dxa"/>
          </w:tcPr>
          <w:p w14:paraId="70F467C5">
            <w:pPr>
              <w:pStyle w:val="8"/>
              <w:ind w:left="107"/>
              <w:rPr>
                <w:rFonts w:ascii="Arial"/>
                <w:b/>
                <w:sz w:val="24"/>
              </w:rPr>
            </w:pPr>
            <w:r>
              <w:rPr>
                <w:rFonts w:ascii="Arial"/>
                <w:b/>
                <w:spacing w:val="-2"/>
                <w:sz w:val="24"/>
              </w:rPr>
              <w:t>Signature</w:t>
            </w:r>
          </w:p>
        </w:tc>
        <w:tc>
          <w:tcPr>
            <w:tcW w:w="1458" w:type="dxa"/>
          </w:tcPr>
          <w:p w14:paraId="043858A4">
            <w:pPr>
              <w:pStyle w:val="8"/>
              <w:spacing w:line="256" w:lineRule="exact"/>
              <w:ind w:left="106" w:right="212"/>
              <w:rPr>
                <w:rFonts w:ascii="Arial"/>
                <w:b/>
                <w:sz w:val="24"/>
              </w:rPr>
            </w:pPr>
            <w:r>
              <w:rPr>
                <w:rFonts w:ascii="Arial"/>
                <w:b/>
                <w:spacing w:val="-2"/>
                <w:sz w:val="24"/>
              </w:rPr>
              <w:t xml:space="preserve">Approved </w:t>
            </w:r>
            <w:r>
              <w:rPr>
                <w:rFonts w:ascii="Arial"/>
                <w:b/>
                <w:spacing w:val="-6"/>
                <w:sz w:val="24"/>
              </w:rPr>
              <w:t>by</w:t>
            </w:r>
          </w:p>
        </w:tc>
      </w:tr>
      <w:tr w14:paraId="359D5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1337" w:type="dxa"/>
          </w:tcPr>
          <w:p w14:paraId="2A75ABB6">
            <w:pPr>
              <w:pStyle w:val="8"/>
              <w:rPr>
                <w:rFonts w:ascii="Times New Roman"/>
                <w:sz w:val="22"/>
              </w:rPr>
            </w:pPr>
          </w:p>
        </w:tc>
        <w:tc>
          <w:tcPr>
            <w:tcW w:w="1352" w:type="dxa"/>
          </w:tcPr>
          <w:p w14:paraId="5F64F340">
            <w:pPr>
              <w:pStyle w:val="8"/>
              <w:rPr>
                <w:rFonts w:ascii="Times New Roman"/>
                <w:sz w:val="22"/>
              </w:rPr>
            </w:pPr>
          </w:p>
        </w:tc>
        <w:tc>
          <w:tcPr>
            <w:tcW w:w="1458" w:type="dxa"/>
          </w:tcPr>
          <w:p w14:paraId="6E6D92B5">
            <w:pPr>
              <w:pStyle w:val="8"/>
              <w:rPr>
                <w:rFonts w:ascii="Times New Roman"/>
                <w:sz w:val="22"/>
              </w:rPr>
            </w:pPr>
          </w:p>
        </w:tc>
        <w:tc>
          <w:tcPr>
            <w:tcW w:w="1218" w:type="dxa"/>
          </w:tcPr>
          <w:p w14:paraId="31B2FB59">
            <w:pPr>
              <w:pStyle w:val="8"/>
              <w:rPr>
                <w:rFonts w:ascii="Times New Roman"/>
                <w:sz w:val="22"/>
              </w:rPr>
            </w:pPr>
          </w:p>
        </w:tc>
        <w:tc>
          <w:tcPr>
            <w:tcW w:w="1338" w:type="dxa"/>
          </w:tcPr>
          <w:p w14:paraId="39CB206D">
            <w:pPr>
              <w:pStyle w:val="8"/>
              <w:rPr>
                <w:rFonts w:ascii="Times New Roman"/>
                <w:sz w:val="22"/>
              </w:rPr>
            </w:pPr>
          </w:p>
        </w:tc>
        <w:tc>
          <w:tcPr>
            <w:tcW w:w="1338" w:type="dxa"/>
          </w:tcPr>
          <w:p w14:paraId="571531ED">
            <w:pPr>
              <w:pStyle w:val="8"/>
              <w:rPr>
                <w:rFonts w:ascii="Times New Roman"/>
                <w:sz w:val="22"/>
              </w:rPr>
            </w:pPr>
          </w:p>
        </w:tc>
        <w:tc>
          <w:tcPr>
            <w:tcW w:w="1458" w:type="dxa"/>
          </w:tcPr>
          <w:p w14:paraId="3D235FDC">
            <w:pPr>
              <w:pStyle w:val="8"/>
              <w:rPr>
                <w:rFonts w:ascii="Times New Roman"/>
                <w:sz w:val="22"/>
              </w:rPr>
            </w:pPr>
          </w:p>
        </w:tc>
      </w:tr>
    </w:tbl>
    <w:p w14:paraId="358C3C58">
      <w:pPr>
        <w:pStyle w:val="8"/>
        <w:spacing w:after="0"/>
        <w:rPr>
          <w:rFonts w:ascii="Times New Roman"/>
          <w:sz w:val="22"/>
        </w:rPr>
        <w:sectPr>
          <w:pgSz w:w="12240" w:h="15840"/>
          <w:pgMar w:top="1360" w:right="0" w:bottom="1547" w:left="1080" w:header="720" w:footer="720" w:gutter="0"/>
          <w:cols w:space="720" w:num="1"/>
        </w:sectPr>
      </w:pPr>
    </w:p>
    <w:tbl>
      <w:tblPr>
        <w:tblStyle w:val="4"/>
        <w:tblW w:w="0" w:type="auto"/>
        <w:tblInd w:w="36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37"/>
        <w:gridCol w:w="1352"/>
        <w:gridCol w:w="1458"/>
        <w:gridCol w:w="1218"/>
        <w:gridCol w:w="1338"/>
        <w:gridCol w:w="1338"/>
        <w:gridCol w:w="1458"/>
      </w:tblGrid>
      <w:tr w14:paraId="1DFC6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1337" w:type="dxa"/>
          </w:tcPr>
          <w:p w14:paraId="123AE7EE">
            <w:pPr>
              <w:pStyle w:val="8"/>
              <w:rPr>
                <w:rFonts w:ascii="Times New Roman"/>
                <w:sz w:val="22"/>
              </w:rPr>
            </w:pPr>
          </w:p>
        </w:tc>
        <w:tc>
          <w:tcPr>
            <w:tcW w:w="1352" w:type="dxa"/>
          </w:tcPr>
          <w:p w14:paraId="4D5F6736">
            <w:pPr>
              <w:pStyle w:val="8"/>
              <w:rPr>
                <w:rFonts w:ascii="Times New Roman"/>
                <w:sz w:val="22"/>
              </w:rPr>
            </w:pPr>
          </w:p>
        </w:tc>
        <w:tc>
          <w:tcPr>
            <w:tcW w:w="1458" w:type="dxa"/>
          </w:tcPr>
          <w:p w14:paraId="20A887C9">
            <w:pPr>
              <w:pStyle w:val="8"/>
              <w:rPr>
                <w:rFonts w:ascii="Times New Roman"/>
                <w:sz w:val="22"/>
              </w:rPr>
            </w:pPr>
          </w:p>
        </w:tc>
        <w:tc>
          <w:tcPr>
            <w:tcW w:w="1218" w:type="dxa"/>
          </w:tcPr>
          <w:p w14:paraId="0C5A01B4">
            <w:pPr>
              <w:pStyle w:val="8"/>
              <w:rPr>
                <w:rFonts w:ascii="Times New Roman"/>
                <w:sz w:val="22"/>
              </w:rPr>
            </w:pPr>
          </w:p>
        </w:tc>
        <w:tc>
          <w:tcPr>
            <w:tcW w:w="1338" w:type="dxa"/>
          </w:tcPr>
          <w:p w14:paraId="3D6E390A">
            <w:pPr>
              <w:pStyle w:val="8"/>
              <w:rPr>
                <w:rFonts w:ascii="Times New Roman"/>
                <w:sz w:val="22"/>
              </w:rPr>
            </w:pPr>
          </w:p>
        </w:tc>
        <w:tc>
          <w:tcPr>
            <w:tcW w:w="1338" w:type="dxa"/>
          </w:tcPr>
          <w:p w14:paraId="102D35BB">
            <w:pPr>
              <w:pStyle w:val="8"/>
              <w:rPr>
                <w:rFonts w:ascii="Times New Roman"/>
                <w:sz w:val="22"/>
              </w:rPr>
            </w:pPr>
          </w:p>
        </w:tc>
        <w:tc>
          <w:tcPr>
            <w:tcW w:w="1458" w:type="dxa"/>
          </w:tcPr>
          <w:p w14:paraId="3D9EDF21">
            <w:pPr>
              <w:pStyle w:val="8"/>
              <w:rPr>
                <w:rFonts w:ascii="Times New Roman"/>
                <w:sz w:val="22"/>
              </w:rPr>
            </w:pPr>
          </w:p>
        </w:tc>
      </w:tr>
      <w:tr w14:paraId="342E5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337" w:type="dxa"/>
          </w:tcPr>
          <w:p w14:paraId="0D09B8BD">
            <w:pPr>
              <w:pStyle w:val="8"/>
              <w:rPr>
                <w:rFonts w:ascii="Times New Roman"/>
                <w:sz w:val="20"/>
              </w:rPr>
            </w:pPr>
          </w:p>
        </w:tc>
        <w:tc>
          <w:tcPr>
            <w:tcW w:w="1352" w:type="dxa"/>
          </w:tcPr>
          <w:p w14:paraId="10C59E5E">
            <w:pPr>
              <w:pStyle w:val="8"/>
              <w:rPr>
                <w:rFonts w:ascii="Times New Roman"/>
                <w:sz w:val="20"/>
              </w:rPr>
            </w:pPr>
          </w:p>
        </w:tc>
        <w:tc>
          <w:tcPr>
            <w:tcW w:w="1458" w:type="dxa"/>
          </w:tcPr>
          <w:p w14:paraId="7B051B9D">
            <w:pPr>
              <w:pStyle w:val="8"/>
              <w:rPr>
                <w:rFonts w:ascii="Times New Roman"/>
                <w:sz w:val="20"/>
              </w:rPr>
            </w:pPr>
          </w:p>
        </w:tc>
        <w:tc>
          <w:tcPr>
            <w:tcW w:w="1218" w:type="dxa"/>
          </w:tcPr>
          <w:p w14:paraId="3EF96D64">
            <w:pPr>
              <w:pStyle w:val="8"/>
              <w:rPr>
                <w:rFonts w:ascii="Times New Roman"/>
                <w:sz w:val="20"/>
              </w:rPr>
            </w:pPr>
          </w:p>
        </w:tc>
        <w:tc>
          <w:tcPr>
            <w:tcW w:w="1338" w:type="dxa"/>
          </w:tcPr>
          <w:p w14:paraId="683C69D7">
            <w:pPr>
              <w:pStyle w:val="8"/>
              <w:rPr>
                <w:rFonts w:ascii="Times New Roman"/>
                <w:sz w:val="20"/>
              </w:rPr>
            </w:pPr>
          </w:p>
        </w:tc>
        <w:tc>
          <w:tcPr>
            <w:tcW w:w="1338" w:type="dxa"/>
          </w:tcPr>
          <w:p w14:paraId="4A4229C9">
            <w:pPr>
              <w:pStyle w:val="8"/>
              <w:rPr>
                <w:rFonts w:ascii="Times New Roman"/>
                <w:sz w:val="20"/>
              </w:rPr>
            </w:pPr>
          </w:p>
        </w:tc>
        <w:tc>
          <w:tcPr>
            <w:tcW w:w="1458" w:type="dxa"/>
          </w:tcPr>
          <w:p w14:paraId="793D677E">
            <w:pPr>
              <w:pStyle w:val="8"/>
              <w:rPr>
                <w:rFonts w:ascii="Times New Roman"/>
                <w:sz w:val="20"/>
              </w:rPr>
            </w:pPr>
          </w:p>
        </w:tc>
      </w:tr>
      <w:tr w14:paraId="757E7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1337" w:type="dxa"/>
          </w:tcPr>
          <w:p w14:paraId="21098092">
            <w:pPr>
              <w:pStyle w:val="8"/>
              <w:rPr>
                <w:rFonts w:ascii="Times New Roman"/>
                <w:sz w:val="22"/>
              </w:rPr>
            </w:pPr>
          </w:p>
        </w:tc>
        <w:tc>
          <w:tcPr>
            <w:tcW w:w="1352" w:type="dxa"/>
          </w:tcPr>
          <w:p w14:paraId="0CFCF331">
            <w:pPr>
              <w:pStyle w:val="8"/>
              <w:rPr>
                <w:rFonts w:ascii="Times New Roman"/>
                <w:sz w:val="22"/>
              </w:rPr>
            </w:pPr>
          </w:p>
        </w:tc>
        <w:tc>
          <w:tcPr>
            <w:tcW w:w="1458" w:type="dxa"/>
          </w:tcPr>
          <w:p w14:paraId="459AE3ED">
            <w:pPr>
              <w:pStyle w:val="8"/>
              <w:rPr>
                <w:rFonts w:ascii="Times New Roman"/>
                <w:sz w:val="22"/>
              </w:rPr>
            </w:pPr>
          </w:p>
        </w:tc>
        <w:tc>
          <w:tcPr>
            <w:tcW w:w="1218" w:type="dxa"/>
          </w:tcPr>
          <w:p w14:paraId="143684BC">
            <w:pPr>
              <w:pStyle w:val="8"/>
              <w:rPr>
                <w:rFonts w:ascii="Times New Roman"/>
                <w:sz w:val="22"/>
              </w:rPr>
            </w:pPr>
          </w:p>
        </w:tc>
        <w:tc>
          <w:tcPr>
            <w:tcW w:w="1338" w:type="dxa"/>
          </w:tcPr>
          <w:p w14:paraId="7F614594">
            <w:pPr>
              <w:pStyle w:val="8"/>
              <w:rPr>
                <w:rFonts w:ascii="Times New Roman"/>
                <w:sz w:val="22"/>
              </w:rPr>
            </w:pPr>
          </w:p>
        </w:tc>
        <w:tc>
          <w:tcPr>
            <w:tcW w:w="1338" w:type="dxa"/>
          </w:tcPr>
          <w:p w14:paraId="48402B3E">
            <w:pPr>
              <w:pStyle w:val="8"/>
              <w:rPr>
                <w:rFonts w:ascii="Times New Roman"/>
                <w:sz w:val="22"/>
              </w:rPr>
            </w:pPr>
          </w:p>
        </w:tc>
        <w:tc>
          <w:tcPr>
            <w:tcW w:w="1458" w:type="dxa"/>
          </w:tcPr>
          <w:p w14:paraId="04A471E5">
            <w:pPr>
              <w:pStyle w:val="8"/>
              <w:rPr>
                <w:rFonts w:ascii="Times New Roman"/>
                <w:sz w:val="22"/>
              </w:rPr>
            </w:pPr>
          </w:p>
        </w:tc>
      </w:tr>
      <w:tr w14:paraId="74873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1337" w:type="dxa"/>
          </w:tcPr>
          <w:p w14:paraId="14BEDCAB">
            <w:pPr>
              <w:pStyle w:val="8"/>
              <w:rPr>
                <w:rFonts w:ascii="Times New Roman"/>
                <w:sz w:val="22"/>
              </w:rPr>
            </w:pPr>
          </w:p>
        </w:tc>
        <w:tc>
          <w:tcPr>
            <w:tcW w:w="1352" w:type="dxa"/>
          </w:tcPr>
          <w:p w14:paraId="12661E76">
            <w:pPr>
              <w:pStyle w:val="8"/>
              <w:rPr>
                <w:rFonts w:ascii="Times New Roman"/>
                <w:sz w:val="22"/>
              </w:rPr>
            </w:pPr>
          </w:p>
        </w:tc>
        <w:tc>
          <w:tcPr>
            <w:tcW w:w="1458" w:type="dxa"/>
          </w:tcPr>
          <w:p w14:paraId="0D1FFF88">
            <w:pPr>
              <w:pStyle w:val="8"/>
              <w:rPr>
                <w:rFonts w:ascii="Times New Roman"/>
                <w:sz w:val="22"/>
              </w:rPr>
            </w:pPr>
          </w:p>
        </w:tc>
        <w:tc>
          <w:tcPr>
            <w:tcW w:w="1218" w:type="dxa"/>
          </w:tcPr>
          <w:p w14:paraId="33F0A4FD">
            <w:pPr>
              <w:pStyle w:val="8"/>
              <w:rPr>
                <w:rFonts w:ascii="Times New Roman"/>
                <w:sz w:val="22"/>
              </w:rPr>
            </w:pPr>
          </w:p>
        </w:tc>
        <w:tc>
          <w:tcPr>
            <w:tcW w:w="1338" w:type="dxa"/>
          </w:tcPr>
          <w:p w14:paraId="4A4E8861">
            <w:pPr>
              <w:pStyle w:val="8"/>
              <w:rPr>
                <w:rFonts w:ascii="Times New Roman"/>
                <w:sz w:val="22"/>
              </w:rPr>
            </w:pPr>
          </w:p>
        </w:tc>
        <w:tc>
          <w:tcPr>
            <w:tcW w:w="1338" w:type="dxa"/>
          </w:tcPr>
          <w:p w14:paraId="4E938237">
            <w:pPr>
              <w:pStyle w:val="8"/>
              <w:rPr>
                <w:rFonts w:ascii="Times New Roman"/>
                <w:sz w:val="22"/>
              </w:rPr>
            </w:pPr>
          </w:p>
        </w:tc>
        <w:tc>
          <w:tcPr>
            <w:tcW w:w="1458" w:type="dxa"/>
          </w:tcPr>
          <w:p w14:paraId="596BD436">
            <w:pPr>
              <w:pStyle w:val="8"/>
              <w:rPr>
                <w:rFonts w:ascii="Times New Roman"/>
                <w:sz w:val="22"/>
              </w:rPr>
            </w:pPr>
          </w:p>
        </w:tc>
      </w:tr>
      <w:tr w14:paraId="44DB0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337" w:type="dxa"/>
          </w:tcPr>
          <w:p w14:paraId="4DBD0458">
            <w:pPr>
              <w:pStyle w:val="8"/>
              <w:rPr>
                <w:rFonts w:ascii="Times New Roman"/>
                <w:sz w:val="20"/>
              </w:rPr>
            </w:pPr>
          </w:p>
        </w:tc>
        <w:tc>
          <w:tcPr>
            <w:tcW w:w="1352" w:type="dxa"/>
          </w:tcPr>
          <w:p w14:paraId="419089D0">
            <w:pPr>
              <w:pStyle w:val="8"/>
              <w:rPr>
                <w:rFonts w:ascii="Times New Roman"/>
                <w:sz w:val="20"/>
              </w:rPr>
            </w:pPr>
          </w:p>
        </w:tc>
        <w:tc>
          <w:tcPr>
            <w:tcW w:w="1458" w:type="dxa"/>
          </w:tcPr>
          <w:p w14:paraId="09E044FD">
            <w:pPr>
              <w:pStyle w:val="8"/>
              <w:rPr>
                <w:rFonts w:ascii="Times New Roman"/>
                <w:sz w:val="20"/>
              </w:rPr>
            </w:pPr>
          </w:p>
        </w:tc>
        <w:tc>
          <w:tcPr>
            <w:tcW w:w="1218" w:type="dxa"/>
          </w:tcPr>
          <w:p w14:paraId="5AC3F856">
            <w:pPr>
              <w:pStyle w:val="8"/>
              <w:rPr>
                <w:rFonts w:ascii="Times New Roman"/>
                <w:sz w:val="20"/>
              </w:rPr>
            </w:pPr>
          </w:p>
        </w:tc>
        <w:tc>
          <w:tcPr>
            <w:tcW w:w="1338" w:type="dxa"/>
          </w:tcPr>
          <w:p w14:paraId="7B5A156C">
            <w:pPr>
              <w:pStyle w:val="8"/>
              <w:rPr>
                <w:rFonts w:ascii="Times New Roman"/>
                <w:sz w:val="20"/>
              </w:rPr>
            </w:pPr>
          </w:p>
        </w:tc>
        <w:tc>
          <w:tcPr>
            <w:tcW w:w="1338" w:type="dxa"/>
          </w:tcPr>
          <w:p w14:paraId="186F1AD0">
            <w:pPr>
              <w:pStyle w:val="8"/>
              <w:rPr>
                <w:rFonts w:ascii="Times New Roman"/>
                <w:sz w:val="20"/>
              </w:rPr>
            </w:pPr>
          </w:p>
        </w:tc>
        <w:tc>
          <w:tcPr>
            <w:tcW w:w="1458" w:type="dxa"/>
          </w:tcPr>
          <w:p w14:paraId="3364B549">
            <w:pPr>
              <w:pStyle w:val="8"/>
              <w:rPr>
                <w:rFonts w:ascii="Times New Roman"/>
                <w:sz w:val="20"/>
              </w:rPr>
            </w:pPr>
          </w:p>
        </w:tc>
      </w:tr>
    </w:tbl>
    <w:p w14:paraId="408550FE">
      <w:pPr>
        <w:pStyle w:val="5"/>
      </w:pPr>
    </w:p>
    <w:p w14:paraId="79CF7654">
      <w:pPr>
        <w:pStyle w:val="5"/>
        <w:spacing w:before="266"/>
      </w:pPr>
    </w:p>
    <w:p w14:paraId="55CC8B32">
      <w:pPr>
        <w:pStyle w:val="2"/>
        <w:spacing w:before="1" w:line="273" w:lineRule="auto"/>
        <w:ind w:right="1454"/>
        <w:rPr>
          <w:u w:val="none"/>
        </w:rPr>
      </w:pPr>
      <w:r>
        <w:rPr>
          <w:u w:val="single"/>
        </w:rPr>
        <w:t>Q14. Difference between</w:t>
      </w:r>
      <w:r>
        <w:rPr>
          <w:spacing w:val="-6"/>
          <w:u w:val="single"/>
        </w:rPr>
        <w:t xml:space="preserve"> </w:t>
      </w:r>
      <w:r>
        <w:rPr>
          <w:u w:val="single"/>
        </w:rPr>
        <w:t>Traditional</w:t>
      </w:r>
      <w:r>
        <w:rPr>
          <w:spacing w:val="-16"/>
          <w:u w:val="single"/>
        </w:rPr>
        <w:t xml:space="preserve"> </w:t>
      </w:r>
      <w:r>
        <w:rPr>
          <w:u w:val="single"/>
        </w:rPr>
        <w:t>Development</w:t>
      </w:r>
      <w:r>
        <w:rPr>
          <w:spacing w:val="-14"/>
          <w:u w:val="single"/>
        </w:rPr>
        <w:t xml:space="preserve"> </w:t>
      </w:r>
      <w:r>
        <w:rPr>
          <w:u w:val="single"/>
        </w:rPr>
        <w:t>Model</w:t>
      </w:r>
      <w:r>
        <w:rPr>
          <w:spacing w:val="-16"/>
          <w:u w:val="single"/>
        </w:rPr>
        <w:t xml:space="preserve"> </w:t>
      </w:r>
      <w:r>
        <w:rPr>
          <w:u w:val="single"/>
        </w:rPr>
        <w:t>and</w:t>
      </w:r>
      <w:r>
        <w:rPr>
          <w:spacing w:val="-6"/>
          <w:u w:val="single"/>
        </w:rPr>
        <w:t xml:space="preserve"> </w:t>
      </w:r>
      <w:r>
        <w:rPr>
          <w:u w:val="single"/>
        </w:rPr>
        <w:t>Agile</w:t>
      </w:r>
      <w:r>
        <w:rPr>
          <w:spacing w:val="22"/>
          <w:u w:val="single"/>
        </w:rPr>
        <w:t xml:space="preserve"> </w:t>
      </w:r>
      <w:r>
        <w:rPr>
          <w:u w:val="single"/>
        </w:rPr>
        <w:t>Development</w:t>
      </w:r>
      <w:r>
        <w:rPr>
          <w:u w:val="none"/>
        </w:rPr>
        <w:t xml:space="preserve"> </w:t>
      </w:r>
      <w:r>
        <w:rPr>
          <w:u w:val="single"/>
        </w:rPr>
        <w:t>Models – 8 Marks</w:t>
      </w:r>
    </w:p>
    <w:p w14:paraId="6D5A5ECE">
      <w:pPr>
        <w:pStyle w:val="5"/>
        <w:rPr>
          <w:rFonts w:ascii="Arial"/>
          <w:b/>
          <w:sz w:val="20"/>
        </w:rPr>
      </w:pPr>
    </w:p>
    <w:p w14:paraId="5020BA8C">
      <w:pPr>
        <w:pStyle w:val="5"/>
        <w:rPr>
          <w:rFonts w:ascii="Arial"/>
          <w:b/>
          <w:sz w:val="20"/>
        </w:rPr>
      </w:pPr>
    </w:p>
    <w:p w14:paraId="4E8F5510">
      <w:pPr>
        <w:pStyle w:val="5"/>
        <w:spacing w:before="91" w:after="1"/>
        <w:rPr>
          <w:rFonts w:ascii="Arial"/>
          <w:b/>
          <w:sz w:val="20"/>
        </w:rPr>
      </w:pPr>
    </w:p>
    <w:tbl>
      <w:tblPr>
        <w:tblStyle w:val="4"/>
        <w:tblW w:w="0" w:type="auto"/>
        <w:jc w:val="right"/>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6"/>
        <w:gridCol w:w="4941"/>
        <w:gridCol w:w="5046"/>
      </w:tblGrid>
      <w:tr w14:paraId="22AE4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jc w:val="right"/>
        </w:trPr>
        <w:tc>
          <w:tcPr>
            <w:tcW w:w="886" w:type="dxa"/>
            <w:tcBorders>
              <w:right w:val="single" w:color="000000" w:sz="8" w:space="0"/>
            </w:tcBorders>
          </w:tcPr>
          <w:p w14:paraId="38783B7B">
            <w:pPr>
              <w:pStyle w:val="8"/>
              <w:ind w:left="157"/>
              <w:rPr>
                <w:sz w:val="24"/>
              </w:rPr>
            </w:pPr>
            <w:r>
              <w:rPr>
                <w:spacing w:val="-2"/>
                <w:sz w:val="24"/>
              </w:rPr>
              <w:t>S.No.</w:t>
            </w:r>
          </w:p>
        </w:tc>
        <w:tc>
          <w:tcPr>
            <w:tcW w:w="4941" w:type="dxa"/>
            <w:tcBorders>
              <w:left w:val="single" w:color="000000" w:sz="8" w:space="0"/>
            </w:tcBorders>
          </w:tcPr>
          <w:p w14:paraId="2B992BEF">
            <w:pPr>
              <w:pStyle w:val="8"/>
              <w:ind w:left="801"/>
              <w:rPr>
                <w:sz w:val="24"/>
              </w:rPr>
            </w:pPr>
            <w:r>
              <w:rPr>
                <w:sz w:val="24"/>
              </w:rPr>
              <w:t>Traditional</w:t>
            </w:r>
            <w:r>
              <w:rPr>
                <w:spacing w:val="17"/>
                <w:sz w:val="24"/>
              </w:rPr>
              <w:t xml:space="preserve"> </w:t>
            </w:r>
            <w:r>
              <w:rPr>
                <w:sz w:val="24"/>
              </w:rPr>
              <w:t>Development</w:t>
            </w:r>
            <w:r>
              <w:rPr>
                <w:spacing w:val="2"/>
                <w:sz w:val="24"/>
              </w:rPr>
              <w:t xml:space="preserve"> </w:t>
            </w:r>
            <w:r>
              <w:rPr>
                <w:spacing w:val="-4"/>
                <w:sz w:val="24"/>
              </w:rPr>
              <w:t>Model</w:t>
            </w:r>
          </w:p>
        </w:tc>
        <w:tc>
          <w:tcPr>
            <w:tcW w:w="5046" w:type="dxa"/>
          </w:tcPr>
          <w:p w14:paraId="034C4869">
            <w:pPr>
              <w:pStyle w:val="8"/>
              <w:ind w:left="1148"/>
              <w:rPr>
                <w:sz w:val="24"/>
              </w:rPr>
            </w:pPr>
            <w:r>
              <w:rPr>
                <w:sz w:val="24"/>
              </w:rPr>
              <w:t>Agile</w:t>
            </w:r>
            <w:r>
              <w:rPr>
                <w:spacing w:val="17"/>
                <w:sz w:val="24"/>
              </w:rPr>
              <w:t xml:space="preserve"> </w:t>
            </w:r>
            <w:r>
              <w:rPr>
                <w:sz w:val="24"/>
              </w:rPr>
              <w:t>Development</w:t>
            </w:r>
            <w:r>
              <w:rPr>
                <w:spacing w:val="7"/>
                <w:sz w:val="24"/>
              </w:rPr>
              <w:t xml:space="preserve"> </w:t>
            </w:r>
            <w:r>
              <w:rPr>
                <w:spacing w:val="-4"/>
                <w:sz w:val="24"/>
              </w:rPr>
              <w:t>Model</w:t>
            </w:r>
          </w:p>
        </w:tc>
      </w:tr>
      <w:tr w14:paraId="41186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jc w:val="right"/>
        </w:trPr>
        <w:tc>
          <w:tcPr>
            <w:tcW w:w="886" w:type="dxa"/>
            <w:tcBorders>
              <w:right w:val="single" w:color="000000" w:sz="8" w:space="0"/>
            </w:tcBorders>
          </w:tcPr>
          <w:p w14:paraId="2FC01B44">
            <w:pPr>
              <w:pStyle w:val="8"/>
              <w:spacing w:line="261" w:lineRule="exact"/>
              <w:ind w:left="127"/>
              <w:rPr>
                <w:sz w:val="24"/>
              </w:rPr>
            </w:pPr>
            <w:r>
              <w:rPr>
                <w:spacing w:val="-10"/>
                <w:sz w:val="24"/>
              </w:rPr>
              <w:t>1</w:t>
            </w:r>
          </w:p>
        </w:tc>
        <w:tc>
          <w:tcPr>
            <w:tcW w:w="4941" w:type="dxa"/>
            <w:tcBorders>
              <w:left w:val="single" w:color="000000" w:sz="8" w:space="0"/>
            </w:tcBorders>
          </w:tcPr>
          <w:p w14:paraId="366C6CBE">
            <w:pPr>
              <w:pStyle w:val="8"/>
              <w:spacing w:line="261" w:lineRule="exact"/>
              <w:ind w:left="125"/>
              <w:rPr>
                <w:sz w:val="24"/>
              </w:rPr>
            </w:pPr>
            <w:r>
              <w:rPr>
                <w:sz w:val="24"/>
              </w:rPr>
              <w:t>Follow</w:t>
            </w:r>
            <w:r>
              <w:rPr>
                <w:spacing w:val="22"/>
                <w:sz w:val="24"/>
              </w:rPr>
              <w:t xml:space="preserve"> </w:t>
            </w:r>
            <w:r>
              <w:rPr>
                <w:sz w:val="24"/>
              </w:rPr>
              <w:t>a</w:t>
            </w:r>
            <w:r>
              <w:rPr>
                <w:spacing w:val="13"/>
                <w:sz w:val="24"/>
              </w:rPr>
              <w:t xml:space="preserve"> </w:t>
            </w:r>
            <w:r>
              <w:rPr>
                <w:sz w:val="24"/>
              </w:rPr>
              <w:t>linear</w:t>
            </w:r>
            <w:r>
              <w:rPr>
                <w:spacing w:val="5"/>
                <w:sz w:val="24"/>
              </w:rPr>
              <w:t xml:space="preserve"> </w:t>
            </w:r>
            <w:r>
              <w:rPr>
                <w:sz w:val="24"/>
              </w:rPr>
              <w:t>and</w:t>
            </w:r>
            <w:r>
              <w:rPr>
                <w:spacing w:val="14"/>
                <w:sz w:val="24"/>
              </w:rPr>
              <w:t xml:space="preserve"> </w:t>
            </w:r>
            <w:r>
              <w:rPr>
                <w:sz w:val="24"/>
              </w:rPr>
              <w:t>sequential</w:t>
            </w:r>
            <w:r>
              <w:rPr>
                <w:spacing w:val="20"/>
                <w:sz w:val="24"/>
              </w:rPr>
              <w:t xml:space="preserve"> </w:t>
            </w:r>
            <w:r>
              <w:rPr>
                <w:spacing w:val="-2"/>
                <w:sz w:val="24"/>
              </w:rPr>
              <w:t>approach.</w:t>
            </w:r>
          </w:p>
        </w:tc>
        <w:tc>
          <w:tcPr>
            <w:tcW w:w="5046" w:type="dxa"/>
          </w:tcPr>
          <w:p w14:paraId="7F0350C6">
            <w:pPr>
              <w:pStyle w:val="8"/>
              <w:spacing w:line="258" w:lineRule="exact"/>
              <w:ind w:left="127"/>
              <w:rPr>
                <w:sz w:val="24"/>
              </w:rPr>
            </w:pPr>
            <w:r>
              <w:rPr>
                <w:sz w:val="24"/>
              </w:rPr>
              <w:t>Follows an</w:t>
            </w:r>
            <w:r>
              <w:rPr>
                <w:spacing w:val="19"/>
                <w:sz w:val="24"/>
              </w:rPr>
              <w:t xml:space="preserve"> </w:t>
            </w:r>
            <w:r>
              <w:rPr>
                <w:sz w:val="24"/>
              </w:rPr>
              <w:t>iterative</w:t>
            </w:r>
            <w:r>
              <w:rPr>
                <w:spacing w:val="2"/>
                <w:sz w:val="24"/>
              </w:rPr>
              <w:t xml:space="preserve"> </w:t>
            </w:r>
            <w:r>
              <w:rPr>
                <w:sz w:val="24"/>
              </w:rPr>
              <w:t>and</w:t>
            </w:r>
            <w:r>
              <w:rPr>
                <w:spacing w:val="3"/>
                <w:sz w:val="24"/>
              </w:rPr>
              <w:t xml:space="preserve"> </w:t>
            </w:r>
            <w:r>
              <w:rPr>
                <w:spacing w:val="-2"/>
                <w:sz w:val="24"/>
              </w:rPr>
              <w:t>incremental</w:t>
            </w:r>
          </w:p>
          <w:p w14:paraId="20692A9B">
            <w:pPr>
              <w:pStyle w:val="8"/>
              <w:spacing w:line="248" w:lineRule="exact"/>
              <w:ind w:left="127"/>
              <w:rPr>
                <w:sz w:val="24"/>
              </w:rPr>
            </w:pPr>
            <w:r>
              <w:rPr>
                <w:spacing w:val="-2"/>
                <w:sz w:val="24"/>
              </w:rPr>
              <w:t>approach.</w:t>
            </w:r>
          </w:p>
        </w:tc>
      </w:tr>
      <w:tr w14:paraId="4436B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jc w:val="right"/>
        </w:trPr>
        <w:tc>
          <w:tcPr>
            <w:tcW w:w="886" w:type="dxa"/>
            <w:tcBorders>
              <w:right w:val="single" w:color="000000" w:sz="8" w:space="0"/>
            </w:tcBorders>
          </w:tcPr>
          <w:p w14:paraId="301A6A78">
            <w:pPr>
              <w:pStyle w:val="8"/>
              <w:ind w:left="127"/>
              <w:rPr>
                <w:sz w:val="24"/>
              </w:rPr>
            </w:pPr>
            <w:r>
              <w:rPr>
                <w:spacing w:val="-10"/>
                <w:sz w:val="24"/>
              </w:rPr>
              <w:t>2</w:t>
            </w:r>
          </w:p>
        </w:tc>
        <w:tc>
          <w:tcPr>
            <w:tcW w:w="4941" w:type="dxa"/>
            <w:tcBorders>
              <w:left w:val="single" w:color="000000" w:sz="8" w:space="0"/>
            </w:tcBorders>
          </w:tcPr>
          <w:p w14:paraId="63116296">
            <w:pPr>
              <w:pStyle w:val="8"/>
              <w:ind w:left="125"/>
              <w:rPr>
                <w:sz w:val="24"/>
              </w:rPr>
            </w:pPr>
            <w:r>
              <w:rPr>
                <w:sz w:val="24"/>
              </w:rPr>
              <w:t>Requirements</w:t>
            </w:r>
            <w:r>
              <w:rPr>
                <w:spacing w:val="2"/>
                <w:sz w:val="24"/>
              </w:rPr>
              <w:t xml:space="preserve"> </w:t>
            </w:r>
            <w:r>
              <w:rPr>
                <w:sz w:val="24"/>
              </w:rPr>
              <w:t>are</w:t>
            </w:r>
            <w:r>
              <w:rPr>
                <w:spacing w:val="5"/>
                <w:sz w:val="24"/>
              </w:rPr>
              <w:t xml:space="preserve"> </w:t>
            </w:r>
            <w:r>
              <w:rPr>
                <w:sz w:val="24"/>
              </w:rPr>
              <w:t>fixed</w:t>
            </w:r>
            <w:r>
              <w:rPr>
                <w:spacing w:val="4"/>
                <w:sz w:val="24"/>
              </w:rPr>
              <w:t xml:space="preserve"> </w:t>
            </w:r>
            <w:r>
              <w:rPr>
                <w:sz w:val="24"/>
              </w:rPr>
              <w:t>at</w:t>
            </w:r>
            <w:r>
              <w:rPr>
                <w:spacing w:val="-6"/>
                <w:sz w:val="24"/>
              </w:rPr>
              <w:t xml:space="preserve"> </w:t>
            </w:r>
            <w:r>
              <w:rPr>
                <w:sz w:val="24"/>
              </w:rPr>
              <w:t>the</w:t>
            </w:r>
            <w:r>
              <w:rPr>
                <w:spacing w:val="5"/>
                <w:sz w:val="24"/>
              </w:rPr>
              <w:t xml:space="preserve"> </w:t>
            </w:r>
            <w:r>
              <w:rPr>
                <w:spacing w:val="-2"/>
                <w:sz w:val="24"/>
              </w:rPr>
              <w:t>beginning.</w:t>
            </w:r>
          </w:p>
        </w:tc>
        <w:tc>
          <w:tcPr>
            <w:tcW w:w="5046" w:type="dxa"/>
          </w:tcPr>
          <w:p w14:paraId="28D6C0A4">
            <w:pPr>
              <w:pStyle w:val="8"/>
              <w:spacing w:line="270" w:lineRule="exact"/>
              <w:ind w:left="127"/>
              <w:rPr>
                <w:sz w:val="24"/>
              </w:rPr>
            </w:pPr>
            <w:r>
              <w:rPr>
                <w:sz w:val="24"/>
              </w:rPr>
              <w:t xml:space="preserve">Requirements can change during </w:t>
            </w:r>
            <w:r>
              <w:rPr>
                <w:spacing w:val="-2"/>
                <w:sz w:val="24"/>
              </w:rPr>
              <w:t>development.</w:t>
            </w:r>
          </w:p>
        </w:tc>
      </w:tr>
      <w:tr w14:paraId="6907F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jc w:val="right"/>
        </w:trPr>
        <w:tc>
          <w:tcPr>
            <w:tcW w:w="886" w:type="dxa"/>
            <w:tcBorders>
              <w:right w:val="single" w:color="000000" w:sz="8" w:space="0"/>
            </w:tcBorders>
          </w:tcPr>
          <w:p w14:paraId="29AABBA8">
            <w:pPr>
              <w:pStyle w:val="8"/>
              <w:spacing w:line="261" w:lineRule="exact"/>
              <w:ind w:left="127"/>
              <w:rPr>
                <w:sz w:val="24"/>
              </w:rPr>
            </w:pPr>
            <w:r>
              <w:rPr>
                <w:spacing w:val="-10"/>
                <w:sz w:val="24"/>
              </w:rPr>
              <w:t>3</w:t>
            </w:r>
          </w:p>
        </w:tc>
        <w:tc>
          <w:tcPr>
            <w:tcW w:w="4941" w:type="dxa"/>
            <w:tcBorders>
              <w:left w:val="single" w:color="000000" w:sz="8" w:space="0"/>
            </w:tcBorders>
          </w:tcPr>
          <w:p w14:paraId="3E77D1E8">
            <w:pPr>
              <w:pStyle w:val="8"/>
              <w:spacing w:line="258" w:lineRule="exact"/>
              <w:ind w:left="125"/>
              <w:rPr>
                <w:sz w:val="24"/>
              </w:rPr>
            </w:pPr>
            <w:r>
              <w:rPr>
                <w:sz w:val="24"/>
              </w:rPr>
              <w:t>Customers are</w:t>
            </w:r>
            <w:r>
              <w:rPr>
                <w:spacing w:val="5"/>
                <w:sz w:val="24"/>
              </w:rPr>
              <w:t xml:space="preserve"> </w:t>
            </w:r>
            <w:r>
              <w:rPr>
                <w:sz w:val="24"/>
              </w:rPr>
              <w:t>involved</w:t>
            </w:r>
            <w:r>
              <w:rPr>
                <w:spacing w:val="1"/>
                <w:sz w:val="24"/>
              </w:rPr>
              <w:t xml:space="preserve"> </w:t>
            </w:r>
            <w:r>
              <w:rPr>
                <w:sz w:val="24"/>
              </w:rPr>
              <w:t>only at</w:t>
            </w:r>
            <w:r>
              <w:rPr>
                <w:spacing w:val="-7"/>
                <w:sz w:val="24"/>
              </w:rPr>
              <w:t xml:space="preserve"> </w:t>
            </w:r>
            <w:r>
              <w:rPr>
                <w:sz w:val="24"/>
              </w:rPr>
              <w:t>the</w:t>
            </w:r>
            <w:r>
              <w:rPr>
                <w:spacing w:val="1"/>
                <w:sz w:val="24"/>
              </w:rPr>
              <w:t xml:space="preserve"> </w:t>
            </w:r>
            <w:r>
              <w:rPr>
                <w:sz w:val="24"/>
              </w:rPr>
              <w:t>start</w:t>
            </w:r>
            <w:r>
              <w:rPr>
                <w:spacing w:val="-7"/>
                <w:sz w:val="24"/>
              </w:rPr>
              <w:t xml:space="preserve"> </w:t>
            </w:r>
            <w:r>
              <w:rPr>
                <w:spacing w:val="-5"/>
                <w:sz w:val="24"/>
              </w:rPr>
              <w:t>and</w:t>
            </w:r>
          </w:p>
          <w:p w14:paraId="1B919B2F">
            <w:pPr>
              <w:pStyle w:val="8"/>
              <w:spacing w:line="247" w:lineRule="exact"/>
              <w:ind w:left="125"/>
              <w:rPr>
                <w:sz w:val="24"/>
              </w:rPr>
            </w:pPr>
            <w:r>
              <w:rPr>
                <w:spacing w:val="-4"/>
                <w:sz w:val="24"/>
              </w:rPr>
              <w:t>end.</w:t>
            </w:r>
          </w:p>
        </w:tc>
        <w:tc>
          <w:tcPr>
            <w:tcW w:w="5046" w:type="dxa"/>
          </w:tcPr>
          <w:p w14:paraId="581004AC">
            <w:pPr>
              <w:pStyle w:val="8"/>
              <w:spacing w:line="258" w:lineRule="exact"/>
              <w:ind w:left="127"/>
              <w:rPr>
                <w:sz w:val="24"/>
              </w:rPr>
            </w:pPr>
            <w:r>
              <w:rPr>
                <w:sz w:val="24"/>
              </w:rPr>
              <w:t>Customers</w:t>
            </w:r>
            <w:r>
              <w:rPr>
                <w:spacing w:val="13"/>
                <w:sz w:val="24"/>
              </w:rPr>
              <w:t xml:space="preserve"> </w:t>
            </w:r>
            <w:r>
              <w:rPr>
                <w:sz w:val="24"/>
              </w:rPr>
              <w:t>are</w:t>
            </w:r>
            <w:r>
              <w:rPr>
                <w:spacing w:val="20"/>
                <w:sz w:val="24"/>
              </w:rPr>
              <w:t xml:space="preserve"> </w:t>
            </w:r>
            <w:r>
              <w:rPr>
                <w:sz w:val="24"/>
              </w:rPr>
              <w:t>involved</w:t>
            </w:r>
            <w:r>
              <w:rPr>
                <w:spacing w:val="15"/>
                <w:sz w:val="24"/>
              </w:rPr>
              <w:t xml:space="preserve"> </w:t>
            </w:r>
            <w:r>
              <w:rPr>
                <w:sz w:val="24"/>
              </w:rPr>
              <w:t>throughout</w:t>
            </w:r>
            <w:r>
              <w:rPr>
                <w:spacing w:val="5"/>
                <w:sz w:val="24"/>
              </w:rPr>
              <w:t xml:space="preserve"> </w:t>
            </w:r>
            <w:r>
              <w:rPr>
                <w:spacing w:val="-5"/>
                <w:sz w:val="24"/>
              </w:rPr>
              <w:t>the</w:t>
            </w:r>
          </w:p>
          <w:p w14:paraId="54410B79">
            <w:pPr>
              <w:pStyle w:val="8"/>
              <w:spacing w:line="247" w:lineRule="exact"/>
              <w:ind w:left="127"/>
              <w:rPr>
                <w:sz w:val="24"/>
              </w:rPr>
            </w:pPr>
            <w:r>
              <w:rPr>
                <w:spacing w:val="-2"/>
                <w:sz w:val="24"/>
              </w:rPr>
              <w:t>process.</w:t>
            </w:r>
          </w:p>
        </w:tc>
      </w:tr>
      <w:tr w14:paraId="5385C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jc w:val="right"/>
        </w:trPr>
        <w:tc>
          <w:tcPr>
            <w:tcW w:w="886" w:type="dxa"/>
            <w:tcBorders>
              <w:right w:val="single" w:color="000000" w:sz="8" w:space="0"/>
            </w:tcBorders>
          </w:tcPr>
          <w:p w14:paraId="743250C4">
            <w:pPr>
              <w:pStyle w:val="8"/>
              <w:ind w:left="127"/>
              <w:rPr>
                <w:sz w:val="24"/>
              </w:rPr>
            </w:pPr>
            <w:r>
              <w:rPr>
                <w:spacing w:val="-10"/>
                <w:sz w:val="24"/>
              </w:rPr>
              <w:t>4</w:t>
            </w:r>
          </w:p>
        </w:tc>
        <w:tc>
          <w:tcPr>
            <w:tcW w:w="4941" w:type="dxa"/>
            <w:tcBorders>
              <w:left w:val="single" w:color="000000" w:sz="8" w:space="0"/>
            </w:tcBorders>
          </w:tcPr>
          <w:p w14:paraId="7680246F">
            <w:pPr>
              <w:pStyle w:val="8"/>
              <w:spacing w:line="256" w:lineRule="exact"/>
              <w:ind w:left="125" w:right="100"/>
              <w:rPr>
                <w:sz w:val="24"/>
              </w:rPr>
            </w:pPr>
            <w:r>
              <w:rPr>
                <w:sz w:val="24"/>
              </w:rPr>
              <w:t>Testing is done after</w:t>
            </w:r>
            <w:r>
              <w:rPr>
                <w:spacing w:val="-6"/>
                <w:sz w:val="24"/>
              </w:rPr>
              <w:t xml:space="preserve"> </w:t>
            </w:r>
            <w:r>
              <w:rPr>
                <w:sz w:val="24"/>
              </w:rPr>
              <w:t xml:space="preserve">the development </w:t>
            </w:r>
            <w:r>
              <w:rPr>
                <w:spacing w:val="-2"/>
                <w:sz w:val="24"/>
              </w:rPr>
              <w:t>phase.</w:t>
            </w:r>
          </w:p>
        </w:tc>
        <w:tc>
          <w:tcPr>
            <w:tcW w:w="5046" w:type="dxa"/>
          </w:tcPr>
          <w:p w14:paraId="5C1C3E52">
            <w:pPr>
              <w:pStyle w:val="8"/>
              <w:spacing w:line="256" w:lineRule="exact"/>
              <w:ind w:left="127" w:right="154"/>
              <w:rPr>
                <w:sz w:val="24"/>
              </w:rPr>
            </w:pPr>
            <w:r>
              <w:rPr>
                <w:sz w:val="24"/>
              </w:rPr>
              <w:t xml:space="preserve">Testing is done continuously in each </w:t>
            </w:r>
            <w:r>
              <w:rPr>
                <w:spacing w:val="-2"/>
                <w:sz w:val="24"/>
              </w:rPr>
              <w:t>iteration.</w:t>
            </w:r>
          </w:p>
        </w:tc>
      </w:tr>
      <w:tr w14:paraId="57BD0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jc w:val="right"/>
        </w:trPr>
        <w:tc>
          <w:tcPr>
            <w:tcW w:w="886" w:type="dxa"/>
            <w:tcBorders>
              <w:right w:val="single" w:color="000000" w:sz="8" w:space="0"/>
            </w:tcBorders>
          </w:tcPr>
          <w:p w14:paraId="18EB978C">
            <w:pPr>
              <w:pStyle w:val="8"/>
              <w:ind w:left="127"/>
              <w:rPr>
                <w:sz w:val="24"/>
              </w:rPr>
            </w:pPr>
            <w:r>
              <w:rPr>
                <w:spacing w:val="-10"/>
                <w:sz w:val="24"/>
              </w:rPr>
              <w:t>5</w:t>
            </w:r>
          </w:p>
        </w:tc>
        <w:tc>
          <w:tcPr>
            <w:tcW w:w="4941" w:type="dxa"/>
            <w:tcBorders>
              <w:left w:val="single" w:color="000000" w:sz="8" w:space="0"/>
            </w:tcBorders>
          </w:tcPr>
          <w:p w14:paraId="19BCA7B4">
            <w:pPr>
              <w:pStyle w:val="8"/>
              <w:spacing w:line="270" w:lineRule="exact"/>
              <w:ind w:left="125"/>
              <w:rPr>
                <w:sz w:val="24"/>
              </w:rPr>
            </w:pPr>
            <w:r>
              <w:rPr>
                <w:sz w:val="24"/>
              </w:rPr>
              <w:t>The entire product</w:t>
            </w:r>
            <w:r>
              <w:rPr>
                <w:spacing w:val="-9"/>
                <w:sz w:val="24"/>
              </w:rPr>
              <w:t xml:space="preserve"> </w:t>
            </w:r>
            <w:r>
              <w:rPr>
                <w:sz w:val="24"/>
              </w:rPr>
              <w:t>is</w:t>
            </w:r>
            <w:r>
              <w:rPr>
                <w:spacing w:val="-1"/>
                <w:sz w:val="24"/>
              </w:rPr>
              <w:t xml:space="preserve"> </w:t>
            </w:r>
            <w:r>
              <w:rPr>
                <w:sz w:val="24"/>
              </w:rPr>
              <w:t>delivered at</w:t>
            </w:r>
            <w:r>
              <w:rPr>
                <w:spacing w:val="-9"/>
                <w:sz w:val="24"/>
              </w:rPr>
              <w:t xml:space="preserve"> </w:t>
            </w:r>
            <w:r>
              <w:rPr>
                <w:sz w:val="24"/>
              </w:rPr>
              <w:t>the end of the project.</w:t>
            </w:r>
          </w:p>
        </w:tc>
        <w:tc>
          <w:tcPr>
            <w:tcW w:w="5046" w:type="dxa"/>
          </w:tcPr>
          <w:p w14:paraId="0EBFAD66">
            <w:pPr>
              <w:pStyle w:val="8"/>
              <w:spacing w:line="270" w:lineRule="exact"/>
              <w:ind w:left="127" w:right="154"/>
              <w:rPr>
                <w:sz w:val="24"/>
              </w:rPr>
            </w:pPr>
            <w:r>
              <w:rPr>
                <w:sz w:val="24"/>
              </w:rPr>
              <w:t>Working</w:t>
            </w:r>
            <w:r>
              <w:rPr>
                <w:spacing w:val="-3"/>
                <w:sz w:val="24"/>
              </w:rPr>
              <w:t xml:space="preserve"> </w:t>
            </w:r>
            <w:r>
              <w:rPr>
                <w:sz w:val="24"/>
              </w:rPr>
              <w:t>software</w:t>
            </w:r>
            <w:r>
              <w:rPr>
                <w:spacing w:val="-3"/>
                <w:sz w:val="24"/>
              </w:rPr>
              <w:t xml:space="preserve"> </w:t>
            </w:r>
            <w:r>
              <w:rPr>
                <w:sz w:val="24"/>
              </w:rPr>
              <w:t>is</w:t>
            </w:r>
            <w:r>
              <w:rPr>
                <w:spacing w:val="-4"/>
                <w:sz w:val="24"/>
              </w:rPr>
              <w:t xml:space="preserve"> </w:t>
            </w:r>
            <w:r>
              <w:rPr>
                <w:sz w:val="24"/>
              </w:rPr>
              <w:t>delivered</w:t>
            </w:r>
            <w:r>
              <w:rPr>
                <w:spacing w:val="-3"/>
                <w:sz w:val="24"/>
              </w:rPr>
              <w:t xml:space="preserve"> </w:t>
            </w:r>
            <w:r>
              <w:rPr>
                <w:sz w:val="24"/>
              </w:rPr>
              <w:t>after</w:t>
            </w:r>
            <w:r>
              <w:rPr>
                <w:spacing w:val="-9"/>
                <w:sz w:val="24"/>
              </w:rPr>
              <w:t xml:space="preserve"> </w:t>
            </w:r>
            <w:r>
              <w:rPr>
                <w:sz w:val="24"/>
              </w:rPr>
              <w:t xml:space="preserve">each </w:t>
            </w:r>
            <w:r>
              <w:rPr>
                <w:spacing w:val="-2"/>
                <w:sz w:val="24"/>
              </w:rPr>
              <w:t>sprint.</w:t>
            </w:r>
          </w:p>
        </w:tc>
      </w:tr>
      <w:tr w14:paraId="56380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jc w:val="right"/>
        </w:trPr>
        <w:tc>
          <w:tcPr>
            <w:tcW w:w="886" w:type="dxa"/>
            <w:tcBorders>
              <w:right w:val="single" w:color="000000" w:sz="8" w:space="0"/>
            </w:tcBorders>
          </w:tcPr>
          <w:p w14:paraId="5C1293ED">
            <w:pPr>
              <w:pStyle w:val="8"/>
              <w:spacing w:line="261" w:lineRule="exact"/>
              <w:ind w:left="127"/>
              <w:rPr>
                <w:sz w:val="24"/>
              </w:rPr>
            </w:pPr>
            <w:r>
              <w:rPr>
                <w:spacing w:val="-10"/>
                <w:sz w:val="24"/>
              </w:rPr>
              <w:t>6</w:t>
            </w:r>
          </w:p>
        </w:tc>
        <w:tc>
          <w:tcPr>
            <w:tcW w:w="4941" w:type="dxa"/>
            <w:tcBorders>
              <w:left w:val="single" w:color="000000" w:sz="8" w:space="0"/>
            </w:tcBorders>
          </w:tcPr>
          <w:p w14:paraId="117AFE85">
            <w:pPr>
              <w:pStyle w:val="8"/>
              <w:spacing w:line="258" w:lineRule="exact"/>
              <w:ind w:left="125"/>
              <w:rPr>
                <w:sz w:val="24"/>
              </w:rPr>
            </w:pPr>
            <w:r>
              <w:rPr>
                <w:sz w:val="24"/>
              </w:rPr>
              <w:t>Less</w:t>
            </w:r>
            <w:r>
              <w:rPr>
                <w:spacing w:val="6"/>
                <w:sz w:val="24"/>
              </w:rPr>
              <w:t xml:space="preserve"> </w:t>
            </w:r>
            <w:r>
              <w:rPr>
                <w:sz w:val="24"/>
              </w:rPr>
              <w:t>flexible</w:t>
            </w:r>
            <w:r>
              <w:rPr>
                <w:spacing w:val="8"/>
                <w:sz w:val="24"/>
              </w:rPr>
              <w:t xml:space="preserve"> </w:t>
            </w:r>
            <w:r>
              <w:rPr>
                <w:sz w:val="24"/>
              </w:rPr>
              <w:t>to</w:t>
            </w:r>
            <w:r>
              <w:rPr>
                <w:spacing w:val="13"/>
                <w:sz w:val="24"/>
              </w:rPr>
              <w:t xml:space="preserve"> </w:t>
            </w:r>
            <w:r>
              <w:rPr>
                <w:sz w:val="24"/>
              </w:rPr>
              <w:t>change</w:t>
            </w:r>
            <w:r>
              <w:rPr>
                <w:spacing w:val="11"/>
                <w:sz w:val="24"/>
              </w:rPr>
              <w:t xml:space="preserve"> </w:t>
            </w:r>
            <w:r>
              <w:rPr>
                <w:sz w:val="24"/>
              </w:rPr>
              <w:t>once</w:t>
            </w:r>
            <w:r>
              <w:rPr>
                <w:spacing w:val="8"/>
                <w:sz w:val="24"/>
              </w:rPr>
              <w:t xml:space="preserve"> </w:t>
            </w:r>
            <w:r>
              <w:rPr>
                <w:spacing w:val="-2"/>
                <w:sz w:val="24"/>
              </w:rPr>
              <w:t>development</w:t>
            </w:r>
          </w:p>
          <w:p w14:paraId="6FE6ED82">
            <w:pPr>
              <w:pStyle w:val="8"/>
              <w:spacing w:line="248" w:lineRule="exact"/>
              <w:ind w:left="125"/>
              <w:rPr>
                <w:sz w:val="24"/>
              </w:rPr>
            </w:pPr>
            <w:r>
              <w:rPr>
                <w:spacing w:val="-2"/>
                <w:sz w:val="24"/>
              </w:rPr>
              <w:t>begins.</w:t>
            </w:r>
          </w:p>
        </w:tc>
        <w:tc>
          <w:tcPr>
            <w:tcW w:w="5046" w:type="dxa"/>
          </w:tcPr>
          <w:p w14:paraId="2D6AFC61">
            <w:pPr>
              <w:pStyle w:val="8"/>
              <w:spacing w:line="261" w:lineRule="exact"/>
              <w:ind w:left="127"/>
              <w:rPr>
                <w:sz w:val="24"/>
              </w:rPr>
            </w:pPr>
            <w:r>
              <w:rPr>
                <w:sz w:val="24"/>
              </w:rPr>
              <w:t>Highly</w:t>
            </w:r>
            <w:r>
              <w:rPr>
                <w:spacing w:val="7"/>
                <w:sz w:val="24"/>
              </w:rPr>
              <w:t xml:space="preserve"> </w:t>
            </w:r>
            <w:r>
              <w:rPr>
                <w:sz w:val="24"/>
              </w:rPr>
              <w:t>flexible</w:t>
            </w:r>
            <w:r>
              <w:rPr>
                <w:spacing w:val="9"/>
                <w:sz w:val="24"/>
              </w:rPr>
              <w:t xml:space="preserve"> </w:t>
            </w:r>
            <w:r>
              <w:rPr>
                <w:sz w:val="24"/>
              </w:rPr>
              <w:t>and</w:t>
            </w:r>
            <w:r>
              <w:rPr>
                <w:spacing w:val="9"/>
                <w:sz w:val="24"/>
              </w:rPr>
              <w:t xml:space="preserve"> </w:t>
            </w:r>
            <w:r>
              <w:rPr>
                <w:sz w:val="24"/>
              </w:rPr>
              <w:t>adaptive</w:t>
            </w:r>
            <w:r>
              <w:rPr>
                <w:spacing w:val="9"/>
                <w:sz w:val="24"/>
              </w:rPr>
              <w:t xml:space="preserve"> </w:t>
            </w:r>
            <w:r>
              <w:rPr>
                <w:sz w:val="24"/>
              </w:rPr>
              <w:t>to</w:t>
            </w:r>
            <w:r>
              <w:rPr>
                <w:spacing w:val="9"/>
                <w:sz w:val="24"/>
              </w:rPr>
              <w:t xml:space="preserve"> </w:t>
            </w:r>
            <w:r>
              <w:rPr>
                <w:spacing w:val="-2"/>
                <w:sz w:val="24"/>
              </w:rPr>
              <w:t>changes.</w:t>
            </w:r>
          </w:p>
        </w:tc>
      </w:tr>
      <w:tr w14:paraId="4DFDD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jc w:val="right"/>
        </w:trPr>
        <w:tc>
          <w:tcPr>
            <w:tcW w:w="886" w:type="dxa"/>
            <w:tcBorders>
              <w:right w:val="single" w:color="000000" w:sz="8" w:space="0"/>
            </w:tcBorders>
          </w:tcPr>
          <w:p w14:paraId="582EE441">
            <w:pPr>
              <w:pStyle w:val="8"/>
              <w:ind w:left="127"/>
              <w:rPr>
                <w:sz w:val="24"/>
              </w:rPr>
            </w:pPr>
            <w:r>
              <w:rPr>
                <w:spacing w:val="-10"/>
                <w:sz w:val="24"/>
              </w:rPr>
              <w:t>7</w:t>
            </w:r>
          </w:p>
        </w:tc>
        <w:tc>
          <w:tcPr>
            <w:tcW w:w="4941" w:type="dxa"/>
            <w:tcBorders>
              <w:left w:val="single" w:color="000000" w:sz="8" w:space="0"/>
            </w:tcBorders>
          </w:tcPr>
          <w:p w14:paraId="531B8F30">
            <w:pPr>
              <w:pStyle w:val="8"/>
              <w:spacing w:line="270" w:lineRule="exact"/>
              <w:ind w:left="125"/>
              <w:rPr>
                <w:sz w:val="24"/>
              </w:rPr>
            </w:pPr>
            <w:r>
              <w:rPr>
                <w:sz w:val="24"/>
              </w:rPr>
              <w:t>Suitable</w:t>
            </w:r>
            <w:r>
              <w:rPr>
                <w:spacing w:val="-6"/>
                <w:sz w:val="24"/>
              </w:rPr>
              <w:t xml:space="preserve"> </w:t>
            </w:r>
            <w:r>
              <w:rPr>
                <w:sz w:val="24"/>
              </w:rPr>
              <w:t>for</w:t>
            </w:r>
            <w:r>
              <w:rPr>
                <w:spacing w:val="-12"/>
                <w:sz w:val="24"/>
              </w:rPr>
              <w:t xml:space="preserve"> </w:t>
            </w:r>
            <w:r>
              <w:rPr>
                <w:sz w:val="24"/>
              </w:rPr>
              <w:t>small</w:t>
            </w:r>
            <w:r>
              <w:rPr>
                <w:spacing w:val="-1"/>
                <w:sz w:val="24"/>
              </w:rPr>
              <w:t xml:space="preserve"> </w:t>
            </w:r>
            <w:r>
              <w:rPr>
                <w:sz w:val="24"/>
              </w:rPr>
              <w:t>projects</w:t>
            </w:r>
            <w:r>
              <w:rPr>
                <w:spacing w:val="-7"/>
                <w:sz w:val="24"/>
              </w:rPr>
              <w:t xml:space="preserve"> </w:t>
            </w:r>
            <w:r>
              <w:rPr>
                <w:sz w:val="24"/>
              </w:rPr>
              <w:t xml:space="preserve">with stable </w:t>
            </w:r>
            <w:r>
              <w:rPr>
                <w:spacing w:val="-2"/>
                <w:sz w:val="24"/>
              </w:rPr>
              <w:t>requirements.</w:t>
            </w:r>
          </w:p>
        </w:tc>
        <w:tc>
          <w:tcPr>
            <w:tcW w:w="5046" w:type="dxa"/>
          </w:tcPr>
          <w:p w14:paraId="30145FDA">
            <w:pPr>
              <w:pStyle w:val="8"/>
              <w:spacing w:line="270" w:lineRule="exact"/>
              <w:ind w:left="127"/>
              <w:rPr>
                <w:sz w:val="24"/>
              </w:rPr>
            </w:pPr>
            <w:r>
              <w:rPr>
                <w:sz w:val="24"/>
              </w:rPr>
              <w:t>Suitable for</w:t>
            </w:r>
            <w:r>
              <w:rPr>
                <w:spacing w:val="-7"/>
                <w:sz w:val="24"/>
              </w:rPr>
              <w:t xml:space="preserve"> </w:t>
            </w:r>
            <w:r>
              <w:rPr>
                <w:sz w:val="24"/>
              </w:rPr>
              <w:t>complex</w:t>
            </w:r>
            <w:r>
              <w:rPr>
                <w:spacing w:val="-1"/>
                <w:sz w:val="24"/>
              </w:rPr>
              <w:t xml:space="preserve"> </w:t>
            </w:r>
            <w:r>
              <w:rPr>
                <w:sz w:val="24"/>
              </w:rPr>
              <w:t>projects</w:t>
            </w:r>
            <w:r>
              <w:rPr>
                <w:spacing w:val="-1"/>
                <w:sz w:val="24"/>
              </w:rPr>
              <w:t xml:space="preserve"> </w:t>
            </w:r>
            <w:r>
              <w:rPr>
                <w:sz w:val="24"/>
              </w:rPr>
              <w:t xml:space="preserve">with evolving </w:t>
            </w:r>
            <w:r>
              <w:rPr>
                <w:spacing w:val="-2"/>
                <w:sz w:val="24"/>
              </w:rPr>
              <w:t>needs.</w:t>
            </w:r>
          </w:p>
        </w:tc>
      </w:tr>
      <w:tr w14:paraId="73EA4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right"/>
        </w:trPr>
        <w:tc>
          <w:tcPr>
            <w:tcW w:w="886" w:type="dxa"/>
            <w:tcBorders>
              <w:right w:val="single" w:color="000000" w:sz="8" w:space="0"/>
            </w:tcBorders>
          </w:tcPr>
          <w:p w14:paraId="4ADF6511">
            <w:pPr>
              <w:pStyle w:val="8"/>
              <w:spacing w:line="261" w:lineRule="exact"/>
              <w:ind w:left="127"/>
              <w:rPr>
                <w:sz w:val="24"/>
              </w:rPr>
            </w:pPr>
            <w:r>
              <w:rPr>
                <w:spacing w:val="-10"/>
                <w:sz w:val="24"/>
              </w:rPr>
              <w:t>8</w:t>
            </w:r>
          </w:p>
        </w:tc>
        <w:tc>
          <w:tcPr>
            <w:tcW w:w="4941" w:type="dxa"/>
            <w:tcBorders>
              <w:left w:val="single" w:color="000000" w:sz="8" w:space="0"/>
            </w:tcBorders>
          </w:tcPr>
          <w:p w14:paraId="76094B41">
            <w:pPr>
              <w:pStyle w:val="8"/>
              <w:spacing w:line="261" w:lineRule="exact"/>
              <w:ind w:left="125"/>
              <w:rPr>
                <w:sz w:val="24"/>
              </w:rPr>
            </w:pPr>
            <w:r>
              <w:rPr>
                <w:sz w:val="24"/>
              </w:rPr>
              <w:t>Emphasis</w:t>
            </w:r>
            <w:r>
              <w:rPr>
                <w:spacing w:val="1"/>
                <w:sz w:val="24"/>
              </w:rPr>
              <w:t xml:space="preserve"> </w:t>
            </w:r>
            <w:r>
              <w:rPr>
                <w:sz w:val="24"/>
              </w:rPr>
              <w:t>on</w:t>
            </w:r>
            <w:r>
              <w:rPr>
                <w:spacing w:val="20"/>
                <w:sz w:val="24"/>
              </w:rPr>
              <w:t xml:space="preserve"> </w:t>
            </w:r>
            <w:r>
              <w:rPr>
                <w:sz w:val="24"/>
              </w:rPr>
              <w:t>process</w:t>
            </w:r>
            <w:r>
              <w:rPr>
                <w:spacing w:val="1"/>
                <w:sz w:val="24"/>
              </w:rPr>
              <w:t xml:space="preserve"> </w:t>
            </w:r>
            <w:r>
              <w:rPr>
                <w:sz w:val="24"/>
              </w:rPr>
              <w:t>and</w:t>
            </w:r>
            <w:r>
              <w:rPr>
                <w:spacing w:val="3"/>
                <w:sz w:val="24"/>
              </w:rPr>
              <w:t xml:space="preserve"> </w:t>
            </w:r>
            <w:r>
              <w:rPr>
                <w:spacing w:val="-2"/>
                <w:sz w:val="24"/>
              </w:rPr>
              <w:t>tools.</w:t>
            </w:r>
          </w:p>
        </w:tc>
        <w:tc>
          <w:tcPr>
            <w:tcW w:w="5046" w:type="dxa"/>
          </w:tcPr>
          <w:p w14:paraId="7FDBD96D">
            <w:pPr>
              <w:pStyle w:val="8"/>
              <w:spacing w:line="261" w:lineRule="exact"/>
              <w:ind w:left="127"/>
              <w:rPr>
                <w:sz w:val="24"/>
              </w:rPr>
            </w:pPr>
            <w:r>
              <w:rPr>
                <w:sz w:val="24"/>
              </w:rPr>
              <w:t>Emphasis</w:t>
            </w:r>
            <w:r>
              <w:rPr>
                <w:spacing w:val="15"/>
                <w:sz w:val="24"/>
              </w:rPr>
              <w:t xml:space="preserve"> </w:t>
            </w:r>
            <w:r>
              <w:rPr>
                <w:sz w:val="24"/>
              </w:rPr>
              <w:t>on</w:t>
            </w:r>
            <w:r>
              <w:rPr>
                <w:spacing w:val="38"/>
                <w:sz w:val="24"/>
              </w:rPr>
              <w:t xml:space="preserve"> </w:t>
            </w:r>
            <w:r>
              <w:rPr>
                <w:sz w:val="24"/>
              </w:rPr>
              <w:t>individuals</w:t>
            </w:r>
            <w:r>
              <w:rPr>
                <w:spacing w:val="16"/>
                <w:sz w:val="24"/>
              </w:rPr>
              <w:t xml:space="preserve"> </w:t>
            </w:r>
            <w:r>
              <w:rPr>
                <w:sz w:val="24"/>
              </w:rPr>
              <w:t>and</w:t>
            </w:r>
            <w:r>
              <w:rPr>
                <w:spacing w:val="18"/>
                <w:sz w:val="24"/>
              </w:rPr>
              <w:t xml:space="preserve"> </w:t>
            </w:r>
            <w:r>
              <w:rPr>
                <w:spacing w:val="-2"/>
                <w:sz w:val="24"/>
              </w:rPr>
              <w:t>interactions.</w:t>
            </w:r>
          </w:p>
        </w:tc>
      </w:tr>
    </w:tbl>
    <w:p w14:paraId="089EDF3F">
      <w:pPr>
        <w:pStyle w:val="5"/>
        <w:rPr>
          <w:rFonts w:ascii="Arial"/>
          <w:b/>
        </w:rPr>
      </w:pPr>
    </w:p>
    <w:p w14:paraId="4AA260E3">
      <w:pPr>
        <w:pStyle w:val="5"/>
        <w:rPr>
          <w:rFonts w:ascii="Arial"/>
          <w:b/>
        </w:rPr>
      </w:pPr>
    </w:p>
    <w:p w14:paraId="0837CA51">
      <w:pPr>
        <w:pStyle w:val="5"/>
        <w:rPr>
          <w:rFonts w:ascii="Arial"/>
          <w:b/>
        </w:rPr>
      </w:pPr>
    </w:p>
    <w:p w14:paraId="65EB4452">
      <w:pPr>
        <w:pStyle w:val="5"/>
        <w:spacing w:before="251"/>
        <w:rPr>
          <w:rFonts w:ascii="Arial"/>
          <w:b/>
        </w:rPr>
      </w:pPr>
    </w:p>
    <w:p w14:paraId="6321335D">
      <w:pPr>
        <w:spacing w:before="0"/>
        <w:ind w:left="361" w:right="0" w:firstLine="0"/>
        <w:jc w:val="left"/>
        <w:rPr>
          <w:rFonts w:ascii="Arial" w:hAnsi="Arial"/>
          <w:b/>
          <w:sz w:val="24"/>
        </w:rPr>
      </w:pPr>
      <w:r>
        <w:rPr>
          <w:rFonts w:ascii="Arial" w:hAnsi="Arial"/>
          <w:b/>
          <w:sz w:val="24"/>
          <w:u w:val="single"/>
        </w:rPr>
        <w:t>Q15.</w:t>
      </w:r>
      <w:r>
        <w:rPr>
          <w:rFonts w:ascii="Arial" w:hAnsi="Arial"/>
          <w:b/>
          <w:spacing w:val="-2"/>
          <w:sz w:val="24"/>
          <w:u w:val="single"/>
        </w:rPr>
        <w:t xml:space="preserve"> </w:t>
      </w:r>
      <w:r>
        <w:rPr>
          <w:rFonts w:ascii="Arial" w:hAnsi="Arial"/>
          <w:b/>
          <w:sz w:val="24"/>
          <w:u w:val="single"/>
        </w:rPr>
        <w:t>Explain</w:t>
      </w:r>
      <w:r>
        <w:rPr>
          <w:rFonts w:ascii="Arial" w:hAnsi="Arial"/>
          <w:b/>
          <w:spacing w:val="11"/>
          <w:sz w:val="24"/>
          <w:u w:val="single"/>
        </w:rPr>
        <w:t xml:space="preserve"> </w:t>
      </w:r>
      <w:r>
        <w:rPr>
          <w:rFonts w:ascii="Arial" w:hAnsi="Arial"/>
          <w:b/>
          <w:sz w:val="24"/>
          <w:u w:val="single"/>
        </w:rPr>
        <w:t>Brainstorming</w:t>
      </w:r>
      <w:r>
        <w:rPr>
          <w:rFonts w:ascii="Arial" w:hAnsi="Arial"/>
          <w:b/>
          <w:spacing w:val="-4"/>
          <w:sz w:val="24"/>
          <w:u w:val="single"/>
        </w:rPr>
        <w:t xml:space="preserve"> </w:t>
      </w:r>
      <w:r>
        <w:rPr>
          <w:rFonts w:ascii="Arial" w:hAnsi="Arial"/>
          <w:b/>
          <w:sz w:val="24"/>
          <w:u w:val="single"/>
        </w:rPr>
        <w:t>Technique</w:t>
      </w:r>
      <w:r>
        <w:rPr>
          <w:rFonts w:ascii="Arial" w:hAnsi="Arial"/>
          <w:b/>
          <w:spacing w:val="4"/>
          <w:sz w:val="24"/>
          <w:u w:val="single"/>
        </w:rPr>
        <w:t xml:space="preserve"> </w:t>
      </w:r>
      <w:r>
        <w:rPr>
          <w:rFonts w:ascii="Arial" w:hAnsi="Arial"/>
          <w:b/>
          <w:sz w:val="24"/>
          <w:u w:val="single"/>
        </w:rPr>
        <w:t>–</w:t>
      </w:r>
      <w:r>
        <w:rPr>
          <w:rFonts w:ascii="Arial" w:hAnsi="Arial"/>
          <w:b/>
          <w:spacing w:val="-6"/>
          <w:sz w:val="24"/>
          <w:u w:val="single"/>
        </w:rPr>
        <w:t xml:space="preserve"> </w:t>
      </w:r>
      <w:r>
        <w:rPr>
          <w:rFonts w:ascii="Arial" w:hAnsi="Arial"/>
          <w:b/>
          <w:sz w:val="24"/>
          <w:u w:val="single"/>
        </w:rPr>
        <w:t>Where</w:t>
      </w:r>
      <w:r>
        <w:rPr>
          <w:rFonts w:ascii="Arial" w:hAnsi="Arial"/>
          <w:b/>
          <w:spacing w:val="-6"/>
          <w:sz w:val="24"/>
          <w:u w:val="single"/>
        </w:rPr>
        <w:t xml:space="preserve"> </w:t>
      </w:r>
      <w:r>
        <w:rPr>
          <w:rFonts w:ascii="Arial" w:hAnsi="Arial"/>
          <w:b/>
          <w:sz w:val="24"/>
          <w:u w:val="single"/>
        </w:rPr>
        <w:t>to</w:t>
      </w:r>
      <w:r>
        <w:rPr>
          <w:rFonts w:ascii="Arial" w:hAnsi="Arial"/>
          <w:b/>
          <w:spacing w:val="-4"/>
          <w:sz w:val="24"/>
          <w:u w:val="single"/>
        </w:rPr>
        <w:t xml:space="preserve"> </w:t>
      </w:r>
      <w:r>
        <w:rPr>
          <w:rFonts w:ascii="Arial" w:hAnsi="Arial"/>
          <w:b/>
          <w:sz w:val="24"/>
          <w:u w:val="single"/>
        </w:rPr>
        <w:t>use?</w:t>
      </w:r>
      <w:r>
        <w:rPr>
          <w:rFonts w:ascii="Arial" w:hAnsi="Arial"/>
          <w:b/>
          <w:spacing w:val="-4"/>
          <w:sz w:val="24"/>
          <w:u w:val="single"/>
        </w:rPr>
        <w:t xml:space="preserve"> </w:t>
      </w:r>
      <w:r>
        <w:rPr>
          <w:rFonts w:ascii="Arial" w:hAnsi="Arial"/>
          <w:b/>
          <w:sz w:val="24"/>
          <w:u w:val="single"/>
        </w:rPr>
        <w:t>5</w:t>
      </w:r>
      <w:r>
        <w:rPr>
          <w:rFonts w:ascii="Arial" w:hAnsi="Arial"/>
          <w:b/>
          <w:spacing w:val="-6"/>
          <w:sz w:val="24"/>
          <w:u w:val="single"/>
        </w:rPr>
        <w:t xml:space="preserve"> </w:t>
      </w:r>
      <w:r>
        <w:rPr>
          <w:rFonts w:ascii="Arial" w:hAnsi="Arial"/>
          <w:b/>
          <w:spacing w:val="-2"/>
          <w:sz w:val="24"/>
          <w:u w:val="single"/>
        </w:rPr>
        <w:t>Marks</w:t>
      </w:r>
    </w:p>
    <w:p w14:paraId="434F7EB0">
      <w:pPr>
        <w:pStyle w:val="5"/>
        <w:spacing w:before="64"/>
        <w:rPr>
          <w:rFonts w:ascii="Arial"/>
          <w:b/>
        </w:rPr>
      </w:pPr>
    </w:p>
    <w:p w14:paraId="0BB9DD42">
      <w:pPr>
        <w:pStyle w:val="7"/>
        <w:numPr>
          <w:ilvl w:val="0"/>
          <w:numId w:val="3"/>
        </w:numPr>
        <w:tabs>
          <w:tab w:val="left" w:pos="915"/>
        </w:tabs>
        <w:spacing w:before="0" w:after="0" w:line="240" w:lineRule="auto"/>
        <w:ind w:left="915" w:right="0" w:hanging="359"/>
        <w:jc w:val="left"/>
        <w:rPr>
          <w:sz w:val="24"/>
        </w:rPr>
      </w:pPr>
      <w:r>
        <w:rPr>
          <w:sz w:val="24"/>
        </w:rPr>
        <w:t>To</w:t>
      </w:r>
      <w:r>
        <w:rPr>
          <w:spacing w:val="15"/>
          <w:sz w:val="24"/>
        </w:rPr>
        <w:t xml:space="preserve"> </w:t>
      </w:r>
      <w:r>
        <w:rPr>
          <w:sz w:val="24"/>
        </w:rPr>
        <w:t>generate</w:t>
      </w:r>
      <w:r>
        <w:rPr>
          <w:spacing w:val="2"/>
          <w:sz w:val="24"/>
        </w:rPr>
        <w:t xml:space="preserve"> </w:t>
      </w:r>
      <w:r>
        <w:rPr>
          <w:sz w:val="24"/>
        </w:rPr>
        <w:t>a</w:t>
      </w:r>
      <w:r>
        <w:rPr>
          <w:spacing w:val="1"/>
          <w:sz w:val="24"/>
        </w:rPr>
        <w:t xml:space="preserve"> </w:t>
      </w:r>
      <w:r>
        <w:rPr>
          <w:sz w:val="24"/>
        </w:rPr>
        <w:t>wide</w:t>
      </w:r>
      <w:r>
        <w:rPr>
          <w:spacing w:val="1"/>
          <w:sz w:val="24"/>
        </w:rPr>
        <w:t xml:space="preserve"> </w:t>
      </w:r>
      <w:r>
        <w:rPr>
          <w:sz w:val="24"/>
        </w:rPr>
        <w:t>range</w:t>
      </w:r>
      <w:r>
        <w:rPr>
          <w:spacing w:val="1"/>
          <w:sz w:val="24"/>
        </w:rPr>
        <w:t xml:space="preserve"> </w:t>
      </w:r>
      <w:r>
        <w:rPr>
          <w:sz w:val="24"/>
        </w:rPr>
        <w:t>of</w:t>
      </w:r>
      <w:r>
        <w:rPr>
          <w:spacing w:val="9"/>
          <w:sz w:val="24"/>
        </w:rPr>
        <w:t xml:space="preserve"> </w:t>
      </w:r>
      <w:r>
        <w:rPr>
          <w:sz w:val="24"/>
        </w:rPr>
        <w:t>creative</w:t>
      </w:r>
      <w:r>
        <w:rPr>
          <w:spacing w:val="1"/>
          <w:sz w:val="24"/>
        </w:rPr>
        <w:t xml:space="preserve"> </w:t>
      </w:r>
      <w:r>
        <w:rPr>
          <w:sz w:val="24"/>
        </w:rPr>
        <w:t>ideas</w:t>
      </w:r>
      <w:r>
        <w:rPr>
          <w:spacing w:val="1"/>
          <w:sz w:val="24"/>
        </w:rPr>
        <w:t xml:space="preserve"> </w:t>
      </w:r>
      <w:r>
        <w:rPr>
          <w:sz w:val="24"/>
        </w:rPr>
        <w:t>and</w:t>
      </w:r>
      <w:r>
        <w:rPr>
          <w:spacing w:val="1"/>
          <w:sz w:val="24"/>
        </w:rPr>
        <w:t xml:space="preserve"> </w:t>
      </w:r>
      <w:r>
        <w:rPr>
          <w:sz w:val="24"/>
        </w:rPr>
        <w:t>solutions for</w:t>
      </w:r>
      <w:r>
        <w:rPr>
          <w:spacing w:val="-6"/>
          <w:sz w:val="24"/>
        </w:rPr>
        <w:t xml:space="preserve"> </w:t>
      </w:r>
      <w:r>
        <w:rPr>
          <w:sz w:val="24"/>
        </w:rPr>
        <w:t>a</w:t>
      </w:r>
      <w:r>
        <w:rPr>
          <w:spacing w:val="2"/>
          <w:sz w:val="24"/>
        </w:rPr>
        <w:t xml:space="preserve"> </w:t>
      </w:r>
      <w:r>
        <w:rPr>
          <w:spacing w:val="-2"/>
          <w:sz w:val="24"/>
        </w:rPr>
        <w:t>problem</w:t>
      </w:r>
    </w:p>
    <w:p w14:paraId="06D89058">
      <w:pPr>
        <w:pStyle w:val="7"/>
        <w:numPr>
          <w:ilvl w:val="0"/>
          <w:numId w:val="3"/>
        </w:numPr>
        <w:tabs>
          <w:tab w:val="left" w:pos="915"/>
        </w:tabs>
        <w:spacing w:before="39" w:after="0" w:line="240" w:lineRule="auto"/>
        <w:ind w:left="915" w:right="0" w:hanging="359"/>
        <w:jc w:val="left"/>
        <w:rPr>
          <w:sz w:val="24"/>
        </w:rPr>
      </w:pPr>
      <w:r>
        <w:rPr>
          <w:sz w:val="24"/>
        </w:rPr>
        <w:t>Less</w:t>
      </w:r>
      <w:r>
        <w:rPr>
          <w:spacing w:val="13"/>
          <w:sz w:val="24"/>
        </w:rPr>
        <w:t xml:space="preserve"> </w:t>
      </w:r>
      <w:r>
        <w:rPr>
          <w:sz w:val="24"/>
        </w:rPr>
        <w:t>structured,</w:t>
      </w:r>
      <w:r>
        <w:rPr>
          <w:spacing w:val="7"/>
          <w:sz w:val="24"/>
        </w:rPr>
        <w:t xml:space="preserve"> </w:t>
      </w:r>
      <w:r>
        <w:rPr>
          <w:sz w:val="24"/>
        </w:rPr>
        <w:t>encourages</w:t>
      </w:r>
      <w:r>
        <w:rPr>
          <w:spacing w:val="16"/>
          <w:sz w:val="24"/>
        </w:rPr>
        <w:t xml:space="preserve"> </w:t>
      </w:r>
      <w:r>
        <w:rPr>
          <w:sz w:val="24"/>
        </w:rPr>
        <w:t>free-flowing</w:t>
      </w:r>
      <w:r>
        <w:rPr>
          <w:spacing w:val="17"/>
          <w:sz w:val="24"/>
        </w:rPr>
        <w:t xml:space="preserve"> </w:t>
      </w:r>
      <w:r>
        <w:rPr>
          <w:sz w:val="24"/>
        </w:rPr>
        <w:t>and</w:t>
      </w:r>
      <w:r>
        <w:rPr>
          <w:spacing w:val="17"/>
          <w:sz w:val="24"/>
        </w:rPr>
        <w:t xml:space="preserve"> </w:t>
      </w:r>
      <w:r>
        <w:rPr>
          <w:sz w:val="24"/>
        </w:rPr>
        <w:t>spontaneous</w:t>
      </w:r>
      <w:r>
        <w:rPr>
          <w:spacing w:val="16"/>
          <w:sz w:val="24"/>
        </w:rPr>
        <w:t xml:space="preserve"> </w:t>
      </w:r>
      <w:r>
        <w:rPr>
          <w:sz w:val="24"/>
        </w:rPr>
        <w:t>idea</w:t>
      </w:r>
      <w:r>
        <w:rPr>
          <w:spacing w:val="18"/>
          <w:sz w:val="24"/>
        </w:rPr>
        <w:t xml:space="preserve"> </w:t>
      </w:r>
      <w:r>
        <w:rPr>
          <w:spacing w:val="-2"/>
          <w:sz w:val="24"/>
        </w:rPr>
        <w:t>sharing</w:t>
      </w:r>
    </w:p>
    <w:p w14:paraId="5DE7AEBC">
      <w:pPr>
        <w:pStyle w:val="7"/>
        <w:numPr>
          <w:ilvl w:val="0"/>
          <w:numId w:val="3"/>
        </w:numPr>
        <w:tabs>
          <w:tab w:val="left" w:pos="915"/>
        </w:tabs>
        <w:spacing w:before="40" w:after="0" w:line="240" w:lineRule="auto"/>
        <w:ind w:left="915" w:right="0" w:hanging="359"/>
        <w:jc w:val="left"/>
        <w:rPr>
          <w:sz w:val="24"/>
        </w:rPr>
      </w:pPr>
      <w:r>
        <w:rPr>
          <w:sz w:val="24"/>
        </w:rPr>
        <w:t>Open</w:t>
      </w:r>
      <w:r>
        <w:rPr>
          <w:spacing w:val="19"/>
          <w:sz w:val="24"/>
        </w:rPr>
        <w:t xml:space="preserve"> </w:t>
      </w:r>
      <w:r>
        <w:rPr>
          <w:sz w:val="24"/>
        </w:rPr>
        <w:t>to</w:t>
      </w:r>
      <w:r>
        <w:rPr>
          <w:spacing w:val="3"/>
          <w:sz w:val="24"/>
        </w:rPr>
        <w:t xml:space="preserve"> </w:t>
      </w:r>
      <w:r>
        <w:rPr>
          <w:sz w:val="24"/>
        </w:rPr>
        <w:t>anyone;</w:t>
      </w:r>
      <w:r>
        <w:rPr>
          <w:spacing w:val="-7"/>
          <w:sz w:val="24"/>
        </w:rPr>
        <w:t xml:space="preserve"> </w:t>
      </w:r>
      <w:r>
        <w:rPr>
          <w:sz w:val="24"/>
        </w:rPr>
        <w:t>no</w:t>
      </w:r>
      <w:r>
        <w:rPr>
          <w:spacing w:val="3"/>
          <w:sz w:val="24"/>
        </w:rPr>
        <w:t xml:space="preserve"> </w:t>
      </w:r>
      <w:r>
        <w:rPr>
          <w:sz w:val="24"/>
        </w:rPr>
        <w:t>specific</w:t>
      </w:r>
      <w:r>
        <w:rPr>
          <w:spacing w:val="1"/>
          <w:sz w:val="24"/>
        </w:rPr>
        <w:t xml:space="preserve"> </w:t>
      </w:r>
      <w:r>
        <w:rPr>
          <w:sz w:val="24"/>
        </w:rPr>
        <w:t>criteria</w:t>
      </w:r>
      <w:r>
        <w:rPr>
          <w:spacing w:val="3"/>
          <w:sz w:val="24"/>
        </w:rPr>
        <w:t xml:space="preserve"> </w:t>
      </w:r>
      <w:r>
        <w:rPr>
          <w:spacing w:val="-2"/>
          <w:sz w:val="24"/>
        </w:rPr>
        <w:t>required</w:t>
      </w:r>
    </w:p>
    <w:p w14:paraId="30F11533">
      <w:pPr>
        <w:pStyle w:val="7"/>
        <w:numPr>
          <w:ilvl w:val="0"/>
          <w:numId w:val="3"/>
        </w:numPr>
        <w:tabs>
          <w:tab w:val="left" w:pos="915"/>
        </w:tabs>
        <w:spacing w:before="24" w:after="0" w:line="240" w:lineRule="auto"/>
        <w:ind w:left="915" w:right="0" w:hanging="359"/>
        <w:jc w:val="left"/>
        <w:rPr>
          <w:sz w:val="24"/>
        </w:rPr>
      </w:pPr>
      <w:r>
        <w:rPr>
          <w:sz w:val="24"/>
        </w:rPr>
        <w:t>List</w:t>
      </w:r>
      <w:r>
        <w:rPr>
          <w:spacing w:val="-8"/>
          <w:sz w:val="24"/>
        </w:rPr>
        <w:t xml:space="preserve"> </w:t>
      </w:r>
      <w:r>
        <w:rPr>
          <w:sz w:val="24"/>
        </w:rPr>
        <w:t>of</w:t>
      </w:r>
      <w:r>
        <w:rPr>
          <w:spacing w:val="12"/>
          <w:sz w:val="24"/>
        </w:rPr>
        <w:t xml:space="preserve"> </w:t>
      </w:r>
      <w:r>
        <w:rPr>
          <w:sz w:val="24"/>
        </w:rPr>
        <w:t>ideas</w:t>
      </w:r>
      <w:r>
        <w:rPr>
          <w:spacing w:val="2"/>
          <w:sz w:val="24"/>
        </w:rPr>
        <w:t xml:space="preserve"> </w:t>
      </w:r>
      <w:r>
        <w:rPr>
          <w:sz w:val="24"/>
        </w:rPr>
        <w:t>or</w:t>
      </w:r>
      <w:r>
        <w:rPr>
          <w:spacing w:val="14"/>
          <w:sz w:val="24"/>
        </w:rPr>
        <w:t xml:space="preserve"> </w:t>
      </w:r>
      <w:r>
        <w:rPr>
          <w:sz w:val="24"/>
        </w:rPr>
        <w:t>solutions,</w:t>
      </w:r>
      <w:r>
        <w:rPr>
          <w:spacing w:val="-5"/>
          <w:sz w:val="24"/>
        </w:rPr>
        <w:t xml:space="preserve"> </w:t>
      </w:r>
      <w:r>
        <w:rPr>
          <w:sz w:val="24"/>
        </w:rPr>
        <w:t>often</w:t>
      </w:r>
      <w:r>
        <w:rPr>
          <w:spacing w:val="21"/>
          <w:sz w:val="24"/>
        </w:rPr>
        <w:t xml:space="preserve"> </w:t>
      </w:r>
      <w:r>
        <w:rPr>
          <w:sz w:val="24"/>
        </w:rPr>
        <w:t>recorded</w:t>
      </w:r>
      <w:r>
        <w:rPr>
          <w:spacing w:val="3"/>
          <w:sz w:val="24"/>
        </w:rPr>
        <w:t xml:space="preserve"> </w:t>
      </w:r>
      <w:r>
        <w:rPr>
          <w:sz w:val="24"/>
        </w:rPr>
        <w:t>for</w:t>
      </w:r>
      <w:r>
        <w:rPr>
          <w:spacing w:val="-3"/>
          <w:sz w:val="24"/>
        </w:rPr>
        <w:t xml:space="preserve"> </w:t>
      </w:r>
      <w:r>
        <w:rPr>
          <w:sz w:val="24"/>
        </w:rPr>
        <w:t>further</w:t>
      </w:r>
      <w:r>
        <w:rPr>
          <w:spacing w:val="-3"/>
          <w:sz w:val="24"/>
        </w:rPr>
        <w:t xml:space="preserve"> </w:t>
      </w:r>
      <w:r>
        <w:rPr>
          <w:spacing w:val="-2"/>
          <w:sz w:val="24"/>
        </w:rPr>
        <w:t>evaluation</w:t>
      </w:r>
    </w:p>
    <w:p w14:paraId="062DDCD4">
      <w:pPr>
        <w:pStyle w:val="7"/>
        <w:numPr>
          <w:ilvl w:val="0"/>
          <w:numId w:val="3"/>
        </w:numPr>
        <w:tabs>
          <w:tab w:val="left" w:pos="915"/>
        </w:tabs>
        <w:spacing w:before="39" w:after="0" w:line="240" w:lineRule="auto"/>
        <w:ind w:left="915" w:right="0" w:hanging="359"/>
        <w:jc w:val="left"/>
        <w:rPr>
          <w:sz w:val="24"/>
        </w:rPr>
      </w:pPr>
      <w:r>
        <w:rPr>
          <w:sz w:val="24"/>
        </w:rPr>
        <w:t>Can</w:t>
      </w:r>
      <w:r>
        <w:rPr>
          <w:spacing w:val="29"/>
          <w:sz w:val="24"/>
        </w:rPr>
        <w:t xml:space="preserve"> </w:t>
      </w:r>
      <w:r>
        <w:rPr>
          <w:sz w:val="24"/>
        </w:rPr>
        <w:t>involve</w:t>
      </w:r>
      <w:r>
        <w:rPr>
          <w:spacing w:val="9"/>
          <w:sz w:val="24"/>
        </w:rPr>
        <w:t xml:space="preserve"> </w:t>
      </w:r>
      <w:r>
        <w:rPr>
          <w:sz w:val="24"/>
        </w:rPr>
        <w:t>any</w:t>
      </w:r>
      <w:r>
        <w:rPr>
          <w:spacing w:val="8"/>
          <w:sz w:val="24"/>
        </w:rPr>
        <w:t xml:space="preserve"> </w:t>
      </w:r>
      <w:r>
        <w:rPr>
          <w:sz w:val="24"/>
        </w:rPr>
        <w:t>number</w:t>
      </w:r>
      <w:r>
        <w:rPr>
          <w:spacing w:val="2"/>
          <w:sz w:val="24"/>
        </w:rPr>
        <w:t xml:space="preserve"> </w:t>
      </w:r>
      <w:r>
        <w:rPr>
          <w:sz w:val="24"/>
        </w:rPr>
        <w:t>of</w:t>
      </w:r>
      <w:r>
        <w:rPr>
          <w:spacing w:val="19"/>
          <w:sz w:val="24"/>
        </w:rPr>
        <w:t xml:space="preserve"> </w:t>
      </w:r>
      <w:r>
        <w:rPr>
          <w:spacing w:val="-2"/>
          <w:sz w:val="24"/>
        </w:rPr>
        <w:t>participants</w:t>
      </w:r>
    </w:p>
    <w:p w14:paraId="1D25FE19">
      <w:pPr>
        <w:pStyle w:val="5"/>
      </w:pPr>
    </w:p>
    <w:p w14:paraId="671702D4">
      <w:pPr>
        <w:pStyle w:val="5"/>
        <w:spacing w:before="118"/>
      </w:pPr>
    </w:p>
    <w:p w14:paraId="143F4B7B">
      <w:pPr>
        <w:pStyle w:val="2"/>
        <w:spacing w:line="261" w:lineRule="auto"/>
        <w:ind w:right="1454"/>
        <w:rPr>
          <w:u w:val="none"/>
        </w:rPr>
      </w:pPr>
      <w:r>
        <w:rPr>
          <w:u w:val="single"/>
        </w:rPr>
        <w:t>Q16.</w:t>
      </w:r>
      <w:r>
        <w:rPr>
          <w:spacing w:val="-4"/>
          <w:u w:val="single"/>
        </w:rPr>
        <w:t xml:space="preserve"> </w:t>
      </w:r>
      <w:r>
        <w:rPr>
          <w:u w:val="single"/>
        </w:rPr>
        <w:t>What</w:t>
      </w:r>
      <w:r>
        <w:rPr>
          <w:spacing w:val="-3"/>
          <w:u w:val="single"/>
        </w:rPr>
        <w:t xml:space="preserve"> </w:t>
      </w:r>
      <w:r>
        <w:rPr>
          <w:u w:val="single"/>
        </w:rPr>
        <w:t>reports</w:t>
      </w:r>
      <w:r>
        <w:rPr>
          <w:spacing w:val="-11"/>
          <w:u w:val="single"/>
        </w:rPr>
        <w:t xml:space="preserve"> </w:t>
      </w:r>
      <w:r>
        <w:rPr>
          <w:u w:val="single"/>
        </w:rPr>
        <w:t>Accounts Departments</w:t>
      </w:r>
      <w:r>
        <w:rPr>
          <w:spacing w:val="-11"/>
          <w:u w:val="single"/>
        </w:rPr>
        <w:t xml:space="preserve"> </w:t>
      </w:r>
      <w:r>
        <w:rPr>
          <w:u w:val="single"/>
        </w:rPr>
        <w:t>will</w:t>
      </w:r>
      <w:r>
        <w:rPr>
          <w:spacing w:val="-4"/>
          <w:u w:val="single"/>
        </w:rPr>
        <w:t xml:space="preserve"> </w:t>
      </w:r>
      <w:r>
        <w:rPr>
          <w:u w:val="single"/>
        </w:rPr>
        <w:t>generate</w:t>
      </w:r>
      <w:r>
        <w:rPr>
          <w:spacing w:val="-11"/>
          <w:u w:val="single"/>
        </w:rPr>
        <w:t xml:space="preserve"> </w:t>
      </w:r>
      <w:r>
        <w:rPr>
          <w:u w:val="single"/>
        </w:rPr>
        <w:t>(minimum 5 reports) –</w:t>
      </w:r>
      <w:r>
        <w:rPr>
          <w:spacing w:val="-11"/>
          <w:u w:val="single"/>
        </w:rPr>
        <w:t xml:space="preserve"> </w:t>
      </w:r>
      <w:r>
        <w:rPr>
          <w:u w:val="single"/>
        </w:rPr>
        <w:t>10</w:t>
      </w:r>
      <w:r>
        <w:rPr>
          <w:u w:val="none"/>
        </w:rPr>
        <w:t xml:space="preserve"> </w:t>
      </w:r>
      <w:r>
        <w:rPr>
          <w:spacing w:val="-2"/>
          <w:u w:val="single"/>
        </w:rPr>
        <w:t>Marks</w:t>
      </w:r>
    </w:p>
    <w:p w14:paraId="28B9856E">
      <w:pPr>
        <w:pStyle w:val="2"/>
        <w:spacing w:after="0" w:line="261" w:lineRule="auto"/>
        <w:sectPr>
          <w:type w:val="continuous"/>
          <w:pgSz w:w="12240" w:h="15840"/>
          <w:pgMar w:top="1420" w:right="0" w:bottom="280" w:left="1080" w:header="720" w:footer="720" w:gutter="0"/>
          <w:cols w:space="720" w:num="1"/>
        </w:sectPr>
      </w:pPr>
    </w:p>
    <w:p w14:paraId="3E59F523">
      <w:pPr>
        <w:pStyle w:val="5"/>
        <w:spacing w:before="81"/>
        <w:ind w:left="361"/>
      </w:pPr>
      <w:r>
        <w:t>Great</w:t>
      </w:r>
      <w:r>
        <w:rPr>
          <w:spacing w:val="10"/>
        </w:rPr>
        <w:t xml:space="preserve"> </w:t>
      </w:r>
      <w:r>
        <w:t>question—let’s</w:t>
      </w:r>
      <w:r>
        <w:rPr>
          <w:spacing w:val="1"/>
        </w:rPr>
        <w:t xml:space="preserve"> </w:t>
      </w:r>
      <w:r>
        <w:t>break</w:t>
      </w:r>
      <w:r>
        <w:rPr>
          <w:spacing w:val="1"/>
        </w:rPr>
        <w:t xml:space="preserve"> </w:t>
      </w:r>
      <w:r>
        <w:t>it</w:t>
      </w:r>
      <w:r>
        <w:rPr>
          <w:spacing w:val="-7"/>
        </w:rPr>
        <w:t xml:space="preserve"> </w:t>
      </w:r>
      <w:r>
        <w:t>down</w:t>
      </w:r>
      <w:r>
        <w:rPr>
          <w:spacing w:val="20"/>
        </w:rPr>
        <w:t xml:space="preserve"> </w:t>
      </w:r>
      <w:r>
        <w:rPr>
          <w:spacing w:val="-2"/>
        </w:rPr>
        <w:t>logically.</w:t>
      </w:r>
    </w:p>
    <w:p w14:paraId="04E91708">
      <w:pPr>
        <w:pStyle w:val="5"/>
        <w:spacing w:before="3"/>
      </w:pPr>
    </w:p>
    <w:p w14:paraId="3E68BE2D">
      <w:pPr>
        <w:spacing w:before="1" w:line="266" w:lineRule="auto"/>
        <w:ind w:left="361" w:right="1454" w:firstLine="0"/>
        <w:jc w:val="left"/>
        <w:rPr>
          <w:sz w:val="24"/>
        </w:rPr>
      </w:pPr>
      <w:r>
        <w:rPr>
          <w:sz w:val="24"/>
        </w:rPr>
        <w:t>For</w:t>
      </w:r>
      <w:r>
        <w:rPr>
          <w:spacing w:val="-7"/>
          <w:sz w:val="24"/>
        </w:rPr>
        <w:t xml:space="preserve"> </w:t>
      </w:r>
      <w:r>
        <w:rPr>
          <w:sz w:val="24"/>
        </w:rPr>
        <w:t xml:space="preserve">the </w:t>
      </w:r>
      <w:r>
        <w:rPr>
          <w:rFonts w:ascii="Arial" w:hAnsi="Arial"/>
          <w:b/>
          <w:sz w:val="24"/>
        </w:rPr>
        <w:t>Employees Loan Management</w:t>
      </w:r>
      <w:r>
        <w:rPr>
          <w:rFonts w:ascii="Arial" w:hAnsi="Arial"/>
          <w:b/>
          <w:spacing w:val="-7"/>
          <w:sz w:val="24"/>
        </w:rPr>
        <w:t xml:space="preserve"> </w:t>
      </w:r>
      <w:r>
        <w:rPr>
          <w:rFonts w:ascii="Arial" w:hAnsi="Arial"/>
          <w:b/>
          <w:sz w:val="24"/>
        </w:rPr>
        <w:t>System</w:t>
      </w:r>
      <w:r>
        <w:rPr>
          <w:sz w:val="24"/>
        </w:rPr>
        <w:t xml:space="preserve">, the </w:t>
      </w:r>
      <w:r>
        <w:rPr>
          <w:rFonts w:ascii="Arial" w:hAnsi="Arial"/>
          <w:b/>
          <w:sz w:val="24"/>
        </w:rPr>
        <w:t>Accounts Department</w:t>
      </w:r>
      <w:r>
        <w:rPr>
          <w:rFonts w:ascii="Arial" w:hAnsi="Arial"/>
          <w:b/>
          <w:spacing w:val="-1"/>
          <w:sz w:val="24"/>
        </w:rPr>
        <w:t xml:space="preserve"> </w:t>
      </w:r>
      <w:r>
        <w:rPr>
          <w:sz w:val="24"/>
        </w:rPr>
        <w:t xml:space="preserve">would need to generate several key reports to track, manage, and audit employee loans. Here’s a </w:t>
      </w:r>
      <w:r>
        <w:rPr>
          <w:rFonts w:ascii="Arial" w:hAnsi="Arial"/>
          <w:b/>
          <w:sz w:val="24"/>
        </w:rPr>
        <w:t xml:space="preserve">list of 5 essential reports </w:t>
      </w:r>
      <w:r>
        <w:rPr>
          <w:sz w:val="24"/>
        </w:rPr>
        <w:t>they could generate:</w:t>
      </w:r>
    </w:p>
    <w:p w14:paraId="03111DE0">
      <w:pPr>
        <w:pStyle w:val="2"/>
        <w:numPr>
          <w:ilvl w:val="0"/>
          <w:numId w:val="4"/>
        </w:numPr>
        <w:tabs>
          <w:tab w:val="left" w:pos="689"/>
        </w:tabs>
        <w:spacing w:before="252" w:after="0" w:line="240" w:lineRule="auto"/>
        <w:ind w:left="689" w:right="0" w:hanging="268"/>
        <w:jc w:val="left"/>
        <w:rPr>
          <w:u w:val="none"/>
        </w:rPr>
      </w:pPr>
      <w:r>
        <w:rPr>
          <w:u w:val="none"/>
        </w:rPr>
        <w:t>Loan</w:t>
      </w:r>
      <w:r>
        <w:rPr>
          <w:spacing w:val="2"/>
          <w:u w:val="none"/>
        </w:rPr>
        <w:t xml:space="preserve"> </w:t>
      </w:r>
      <w:r>
        <w:rPr>
          <w:u w:val="none"/>
        </w:rPr>
        <w:t>Disbursement</w:t>
      </w:r>
      <w:r>
        <w:rPr>
          <w:spacing w:val="-6"/>
          <w:u w:val="none"/>
        </w:rPr>
        <w:t xml:space="preserve"> </w:t>
      </w:r>
      <w:r>
        <w:rPr>
          <w:spacing w:val="-2"/>
          <w:u w:val="none"/>
        </w:rPr>
        <w:t>Report</w:t>
      </w:r>
    </w:p>
    <w:p w14:paraId="47B7B164">
      <w:pPr>
        <w:pStyle w:val="5"/>
        <w:spacing w:before="2"/>
        <w:rPr>
          <w:rFonts w:ascii="Arial"/>
          <w:b/>
        </w:rPr>
      </w:pPr>
    </w:p>
    <w:p w14:paraId="1F0C6979">
      <w:pPr>
        <w:pStyle w:val="7"/>
        <w:numPr>
          <w:ilvl w:val="1"/>
          <w:numId w:val="4"/>
        </w:numPr>
        <w:tabs>
          <w:tab w:val="left" w:pos="1082"/>
        </w:tabs>
        <w:spacing w:before="1" w:after="0" w:line="271" w:lineRule="auto"/>
        <w:ind w:left="1082" w:right="1476" w:hanging="361"/>
        <w:jc w:val="left"/>
        <w:rPr>
          <w:sz w:val="24"/>
        </w:rPr>
      </w:pPr>
      <w:r>
        <w:rPr>
          <w:sz w:val="24"/>
        </w:rPr>
        <w:t>Details all loans that</w:t>
      </w:r>
      <w:r>
        <w:rPr>
          <w:spacing w:val="-4"/>
          <w:sz w:val="24"/>
        </w:rPr>
        <w:t xml:space="preserve"> </w:t>
      </w:r>
      <w:r>
        <w:rPr>
          <w:sz w:val="24"/>
        </w:rPr>
        <w:t>have been approved and disbursed within a specific period (e.g., monthly, quarterly).</w:t>
      </w:r>
    </w:p>
    <w:p w14:paraId="6218F609">
      <w:pPr>
        <w:pStyle w:val="7"/>
        <w:numPr>
          <w:ilvl w:val="1"/>
          <w:numId w:val="4"/>
        </w:numPr>
        <w:tabs>
          <w:tab w:val="left" w:pos="1082"/>
        </w:tabs>
        <w:spacing w:before="1" w:after="0" w:line="271" w:lineRule="auto"/>
        <w:ind w:left="1082" w:right="1756" w:hanging="361"/>
        <w:jc w:val="left"/>
        <w:rPr>
          <w:sz w:val="24"/>
        </w:rPr>
      </w:pPr>
      <w:r>
        <w:rPr>
          <w:sz w:val="24"/>
        </w:rPr>
        <w:t>Includes employee name,</w:t>
      </w:r>
      <w:r>
        <w:rPr>
          <w:spacing w:val="-3"/>
          <w:sz w:val="24"/>
        </w:rPr>
        <w:t xml:space="preserve"> </w:t>
      </w:r>
      <w:r>
        <w:rPr>
          <w:sz w:val="24"/>
        </w:rPr>
        <w:t>employee ID,</w:t>
      </w:r>
      <w:r>
        <w:rPr>
          <w:spacing w:val="-3"/>
          <w:sz w:val="24"/>
        </w:rPr>
        <w:t xml:space="preserve"> </w:t>
      </w:r>
      <w:r>
        <w:rPr>
          <w:sz w:val="24"/>
        </w:rPr>
        <w:t>loan amount,</w:t>
      </w:r>
      <w:r>
        <w:rPr>
          <w:spacing w:val="-3"/>
          <w:sz w:val="24"/>
        </w:rPr>
        <w:t xml:space="preserve"> </w:t>
      </w:r>
      <w:r>
        <w:rPr>
          <w:sz w:val="24"/>
        </w:rPr>
        <w:t>disbursement</w:t>
      </w:r>
      <w:r>
        <w:rPr>
          <w:spacing w:val="-3"/>
          <w:sz w:val="24"/>
        </w:rPr>
        <w:t xml:space="preserve"> </w:t>
      </w:r>
      <w:r>
        <w:rPr>
          <w:sz w:val="24"/>
        </w:rPr>
        <w:t>date,</w:t>
      </w:r>
      <w:r>
        <w:rPr>
          <w:spacing w:val="-3"/>
          <w:sz w:val="24"/>
        </w:rPr>
        <w:t xml:space="preserve"> </w:t>
      </w:r>
      <w:r>
        <w:rPr>
          <w:sz w:val="24"/>
        </w:rPr>
        <w:t>and payment</w:t>
      </w:r>
      <w:r>
        <w:rPr>
          <w:spacing w:val="-2"/>
          <w:sz w:val="24"/>
        </w:rPr>
        <w:t xml:space="preserve"> </w:t>
      </w:r>
      <w:r>
        <w:rPr>
          <w:sz w:val="24"/>
        </w:rPr>
        <w:t>method.</w:t>
      </w:r>
    </w:p>
    <w:p w14:paraId="64F37553">
      <w:pPr>
        <w:pStyle w:val="7"/>
        <w:numPr>
          <w:ilvl w:val="1"/>
          <w:numId w:val="4"/>
        </w:numPr>
        <w:tabs>
          <w:tab w:val="left" w:pos="1082"/>
        </w:tabs>
        <w:spacing w:before="1" w:after="0" w:line="240" w:lineRule="auto"/>
        <w:ind w:left="1082" w:right="0" w:hanging="361"/>
        <w:jc w:val="left"/>
        <w:rPr>
          <w:sz w:val="24"/>
        </w:rPr>
      </w:pPr>
      <w:r>
        <w:rPr>
          <w:rFonts w:ascii="Arial" w:hAnsi="Arial"/>
          <w:b/>
          <w:sz w:val="24"/>
        </w:rPr>
        <w:t>Purpose:</w:t>
      </w:r>
      <w:r>
        <w:rPr>
          <w:rFonts w:ascii="Arial" w:hAnsi="Arial"/>
          <w:b/>
          <w:spacing w:val="2"/>
          <w:sz w:val="24"/>
        </w:rPr>
        <w:t xml:space="preserve"> </w:t>
      </w:r>
      <w:r>
        <w:rPr>
          <w:sz w:val="24"/>
        </w:rPr>
        <w:t>Helps</w:t>
      </w:r>
      <w:r>
        <w:rPr>
          <w:spacing w:val="5"/>
          <w:sz w:val="24"/>
        </w:rPr>
        <w:t xml:space="preserve"> </w:t>
      </w:r>
      <w:r>
        <w:rPr>
          <w:sz w:val="24"/>
        </w:rPr>
        <w:t>track</w:t>
      </w:r>
      <w:r>
        <w:rPr>
          <w:spacing w:val="5"/>
          <w:sz w:val="24"/>
        </w:rPr>
        <w:t xml:space="preserve"> </w:t>
      </w:r>
      <w:r>
        <w:rPr>
          <w:sz w:val="24"/>
        </w:rPr>
        <w:t>cash</w:t>
      </w:r>
      <w:r>
        <w:rPr>
          <w:spacing w:val="23"/>
          <w:sz w:val="24"/>
        </w:rPr>
        <w:t xml:space="preserve"> </w:t>
      </w:r>
      <w:r>
        <w:rPr>
          <w:sz w:val="24"/>
        </w:rPr>
        <w:t>outflow</w:t>
      </w:r>
      <w:r>
        <w:rPr>
          <w:spacing w:val="12"/>
          <w:sz w:val="24"/>
        </w:rPr>
        <w:t xml:space="preserve"> </w:t>
      </w:r>
      <w:r>
        <w:rPr>
          <w:sz w:val="24"/>
        </w:rPr>
        <w:t>and</w:t>
      </w:r>
      <w:r>
        <w:rPr>
          <w:spacing w:val="6"/>
          <w:sz w:val="24"/>
        </w:rPr>
        <w:t xml:space="preserve"> </w:t>
      </w:r>
      <w:r>
        <w:rPr>
          <w:sz w:val="24"/>
        </w:rPr>
        <w:t>verify</w:t>
      </w:r>
      <w:r>
        <w:rPr>
          <w:spacing w:val="5"/>
          <w:sz w:val="24"/>
        </w:rPr>
        <w:t xml:space="preserve"> </w:t>
      </w:r>
      <w:r>
        <w:rPr>
          <w:sz w:val="24"/>
        </w:rPr>
        <w:t>disbursements</w:t>
      </w:r>
      <w:r>
        <w:rPr>
          <w:spacing w:val="5"/>
          <w:sz w:val="24"/>
        </w:rPr>
        <w:t xml:space="preserve"> </w:t>
      </w:r>
      <w:r>
        <w:rPr>
          <w:sz w:val="24"/>
        </w:rPr>
        <w:t>against</w:t>
      </w:r>
      <w:r>
        <w:rPr>
          <w:spacing w:val="-3"/>
          <w:sz w:val="24"/>
        </w:rPr>
        <w:t xml:space="preserve"> </w:t>
      </w:r>
      <w:r>
        <w:rPr>
          <w:spacing w:val="-2"/>
          <w:sz w:val="24"/>
        </w:rPr>
        <w:t>approvals.</w:t>
      </w:r>
    </w:p>
    <w:p w14:paraId="62F0DC30">
      <w:pPr>
        <w:pStyle w:val="5"/>
        <w:spacing w:before="17"/>
      </w:pPr>
    </w:p>
    <w:p w14:paraId="114124D9">
      <w:pPr>
        <w:pStyle w:val="2"/>
        <w:numPr>
          <w:ilvl w:val="0"/>
          <w:numId w:val="4"/>
        </w:numPr>
        <w:tabs>
          <w:tab w:val="left" w:pos="629"/>
        </w:tabs>
        <w:spacing w:before="0" w:after="0" w:line="240" w:lineRule="auto"/>
        <w:ind w:left="629" w:right="0" w:hanging="268"/>
        <w:jc w:val="left"/>
        <w:rPr>
          <w:u w:val="none"/>
        </w:rPr>
      </w:pPr>
      <w:r>
        <w:rPr>
          <w:u w:val="none"/>
        </w:rPr>
        <w:t>Loan</w:t>
      </w:r>
      <w:r>
        <w:rPr>
          <w:spacing w:val="5"/>
          <w:u w:val="none"/>
        </w:rPr>
        <w:t xml:space="preserve"> </w:t>
      </w:r>
      <w:r>
        <w:rPr>
          <w:u w:val="none"/>
        </w:rPr>
        <w:t>Repayment</w:t>
      </w:r>
      <w:r>
        <w:rPr>
          <w:spacing w:val="-3"/>
          <w:u w:val="none"/>
        </w:rPr>
        <w:t xml:space="preserve"> </w:t>
      </w:r>
      <w:r>
        <w:rPr>
          <w:u w:val="none"/>
        </w:rPr>
        <w:t>Schedule</w:t>
      </w:r>
      <w:r>
        <w:rPr>
          <w:spacing w:val="4"/>
          <w:u w:val="none"/>
        </w:rPr>
        <w:t xml:space="preserve"> </w:t>
      </w:r>
      <w:r>
        <w:rPr>
          <w:spacing w:val="-2"/>
          <w:u w:val="none"/>
        </w:rPr>
        <w:t>Report</w:t>
      </w:r>
    </w:p>
    <w:p w14:paraId="6B584EE4">
      <w:pPr>
        <w:pStyle w:val="7"/>
        <w:numPr>
          <w:ilvl w:val="1"/>
          <w:numId w:val="4"/>
        </w:numPr>
        <w:tabs>
          <w:tab w:val="left" w:pos="1082"/>
        </w:tabs>
        <w:spacing w:before="263" w:after="0" w:line="240" w:lineRule="auto"/>
        <w:ind w:left="1082" w:right="0" w:hanging="361"/>
        <w:jc w:val="left"/>
        <w:rPr>
          <w:sz w:val="24"/>
        </w:rPr>
      </w:pPr>
      <w:r>
        <w:rPr>
          <w:sz w:val="24"/>
        </w:rPr>
        <w:t>Shows</w:t>
      </w:r>
      <w:r>
        <w:rPr>
          <w:spacing w:val="10"/>
          <w:sz w:val="24"/>
        </w:rPr>
        <w:t xml:space="preserve"> </w:t>
      </w:r>
      <w:r>
        <w:rPr>
          <w:sz w:val="24"/>
        </w:rPr>
        <w:t>upcoming</w:t>
      </w:r>
      <w:r>
        <w:rPr>
          <w:spacing w:val="12"/>
          <w:sz w:val="24"/>
        </w:rPr>
        <w:t xml:space="preserve"> </w:t>
      </w:r>
      <w:r>
        <w:rPr>
          <w:sz w:val="24"/>
        </w:rPr>
        <w:t>loan</w:t>
      </w:r>
      <w:r>
        <w:rPr>
          <w:spacing w:val="32"/>
          <w:sz w:val="24"/>
        </w:rPr>
        <w:t xml:space="preserve"> </w:t>
      </w:r>
      <w:r>
        <w:rPr>
          <w:sz w:val="24"/>
        </w:rPr>
        <w:t>repayment</w:t>
      </w:r>
      <w:r>
        <w:rPr>
          <w:spacing w:val="1"/>
          <w:sz w:val="24"/>
        </w:rPr>
        <w:t xml:space="preserve"> </w:t>
      </w:r>
      <w:r>
        <w:rPr>
          <w:sz w:val="24"/>
        </w:rPr>
        <w:t>installments</w:t>
      </w:r>
      <w:r>
        <w:rPr>
          <w:spacing w:val="11"/>
          <w:sz w:val="24"/>
        </w:rPr>
        <w:t xml:space="preserve"> </w:t>
      </w:r>
      <w:r>
        <w:rPr>
          <w:sz w:val="24"/>
        </w:rPr>
        <w:t>for</w:t>
      </w:r>
      <w:r>
        <w:rPr>
          <w:spacing w:val="4"/>
          <w:sz w:val="24"/>
        </w:rPr>
        <w:t xml:space="preserve"> </w:t>
      </w:r>
      <w:r>
        <w:rPr>
          <w:sz w:val="24"/>
        </w:rPr>
        <w:t>all</w:t>
      </w:r>
      <w:r>
        <w:rPr>
          <w:spacing w:val="19"/>
          <w:sz w:val="24"/>
        </w:rPr>
        <w:t xml:space="preserve"> </w:t>
      </w:r>
      <w:r>
        <w:rPr>
          <w:spacing w:val="-2"/>
          <w:sz w:val="24"/>
        </w:rPr>
        <w:t>employees.</w:t>
      </w:r>
    </w:p>
    <w:p w14:paraId="31B9C737">
      <w:pPr>
        <w:pStyle w:val="7"/>
        <w:numPr>
          <w:ilvl w:val="1"/>
          <w:numId w:val="4"/>
        </w:numPr>
        <w:tabs>
          <w:tab w:val="left" w:pos="1082"/>
        </w:tabs>
        <w:spacing w:before="52" w:after="0" w:line="271" w:lineRule="auto"/>
        <w:ind w:left="1082" w:right="2520" w:hanging="361"/>
        <w:jc w:val="left"/>
        <w:rPr>
          <w:sz w:val="24"/>
        </w:rPr>
      </w:pPr>
      <w:r>
        <w:rPr>
          <w:sz w:val="24"/>
        </w:rPr>
        <w:t>Includes due dates, EMI (Equated Monthly Installments) amounts, and outstanding balances.</w:t>
      </w:r>
    </w:p>
    <w:p w14:paraId="6ED45EE5">
      <w:pPr>
        <w:pStyle w:val="7"/>
        <w:numPr>
          <w:ilvl w:val="1"/>
          <w:numId w:val="4"/>
        </w:numPr>
        <w:tabs>
          <w:tab w:val="left" w:pos="1082"/>
        </w:tabs>
        <w:spacing w:before="1" w:after="0" w:line="271" w:lineRule="auto"/>
        <w:ind w:left="1082" w:right="2361" w:hanging="361"/>
        <w:jc w:val="left"/>
        <w:rPr>
          <w:sz w:val="24"/>
        </w:rPr>
      </w:pPr>
      <w:r>
        <w:rPr>
          <w:rFonts w:ascii="Arial" w:hAnsi="Arial"/>
          <w:b/>
          <w:sz w:val="24"/>
        </w:rPr>
        <w:t xml:space="preserve">Purpose: </w:t>
      </w:r>
      <w:r>
        <w:rPr>
          <w:sz w:val="24"/>
        </w:rPr>
        <w:t>Helps in monitoring expected recoveries and ensuring payroll deductions align with repayment schedules.</w:t>
      </w:r>
    </w:p>
    <w:p w14:paraId="1DF970BF">
      <w:pPr>
        <w:pStyle w:val="2"/>
        <w:numPr>
          <w:ilvl w:val="0"/>
          <w:numId w:val="4"/>
        </w:numPr>
        <w:tabs>
          <w:tab w:val="left" w:pos="689"/>
        </w:tabs>
        <w:spacing w:before="228" w:after="0" w:line="240" w:lineRule="auto"/>
        <w:ind w:left="689" w:right="0" w:hanging="268"/>
        <w:jc w:val="left"/>
        <w:rPr>
          <w:u w:val="none"/>
        </w:rPr>
      </w:pPr>
      <w:r>
        <w:rPr>
          <w:u w:val="none"/>
        </w:rPr>
        <w:t>Loan</w:t>
      </w:r>
      <w:r>
        <w:rPr>
          <w:spacing w:val="-4"/>
          <w:u w:val="none"/>
        </w:rPr>
        <w:t xml:space="preserve"> </w:t>
      </w:r>
      <w:r>
        <w:rPr>
          <w:u w:val="none"/>
        </w:rPr>
        <w:t>Status</w:t>
      </w:r>
      <w:r>
        <w:rPr>
          <w:spacing w:val="-6"/>
          <w:u w:val="none"/>
        </w:rPr>
        <w:t xml:space="preserve"> </w:t>
      </w:r>
      <w:r>
        <w:rPr>
          <w:u w:val="none"/>
        </w:rPr>
        <w:t>Summary</w:t>
      </w:r>
      <w:r>
        <w:rPr>
          <w:spacing w:val="10"/>
          <w:u w:val="none"/>
        </w:rPr>
        <w:t xml:space="preserve"> </w:t>
      </w:r>
      <w:r>
        <w:rPr>
          <w:spacing w:val="-2"/>
          <w:u w:val="none"/>
        </w:rPr>
        <w:t>Report</w:t>
      </w:r>
    </w:p>
    <w:p w14:paraId="4ECC512B">
      <w:pPr>
        <w:pStyle w:val="5"/>
        <w:spacing w:before="32"/>
        <w:rPr>
          <w:rFonts w:ascii="Arial"/>
          <w:b/>
        </w:rPr>
      </w:pPr>
    </w:p>
    <w:p w14:paraId="1CDC1EC3">
      <w:pPr>
        <w:pStyle w:val="7"/>
        <w:numPr>
          <w:ilvl w:val="1"/>
          <w:numId w:val="4"/>
        </w:numPr>
        <w:tabs>
          <w:tab w:val="left" w:pos="1082"/>
        </w:tabs>
        <w:spacing w:before="1" w:after="0" w:line="259" w:lineRule="auto"/>
        <w:ind w:left="1082" w:right="1824" w:hanging="361"/>
        <w:jc w:val="left"/>
        <w:rPr>
          <w:sz w:val="24"/>
        </w:rPr>
      </w:pPr>
      <w:r>
        <w:rPr>
          <w:sz w:val="24"/>
        </w:rPr>
        <w:t>Summary of all loans categorized as:</w:t>
      </w:r>
      <w:r>
        <w:rPr>
          <w:spacing w:val="-7"/>
          <w:sz w:val="24"/>
        </w:rPr>
        <w:t xml:space="preserve"> </w:t>
      </w:r>
      <w:r>
        <w:rPr>
          <w:sz w:val="24"/>
        </w:rPr>
        <w:t>Pending Approval,</w:t>
      </w:r>
      <w:r>
        <w:rPr>
          <w:spacing w:val="-7"/>
          <w:sz w:val="24"/>
        </w:rPr>
        <w:t xml:space="preserve"> </w:t>
      </w:r>
      <w:r>
        <w:rPr>
          <w:sz w:val="24"/>
        </w:rPr>
        <w:t>Approved,</w:t>
      </w:r>
      <w:r>
        <w:rPr>
          <w:spacing w:val="-7"/>
          <w:sz w:val="24"/>
        </w:rPr>
        <w:t xml:space="preserve"> </w:t>
      </w:r>
      <w:r>
        <w:rPr>
          <w:sz w:val="24"/>
        </w:rPr>
        <w:t>Rejected, Active, or Closed.</w:t>
      </w:r>
    </w:p>
    <w:p w14:paraId="7E7E4420">
      <w:pPr>
        <w:pStyle w:val="7"/>
        <w:numPr>
          <w:ilvl w:val="1"/>
          <w:numId w:val="4"/>
        </w:numPr>
        <w:tabs>
          <w:tab w:val="left" w:pos="1082"/>
        </w:tabs>
        <w:spacing w:before="15" w:after="0" w:line="240" w:lineRule="auto"/>
        <w:ind w:left="1082" w:right="0" w:hanging="361"/>
        <w:jc w:val="left"/>
        <w:rPr>
          <w:sz w:val="24"/>
        </w:rPr>
      </w:pPr>
      <w:r>
        <w:rPr>
          <w:sz w:val="24"/>
        </w:rPr>
        <w:t>Includes</w:t>
      </w:r>
      <w:r>
        <w:rPr>
          <w:spacing w:val="3"/>
          <w:sz w:val="24"/>
        </w:rPr>
        <w:t xml:space="preserve"> </w:t>
      </w:r>
      <w:r>
        <w:rPr>
          <w:sz w:val="24"/>
        </w:rPr>
        <w:t>count</w:t>
      </w:r>
      <w:r>
        <w:rPr>
          <w:spacing w:val="-3"/>
          <w:sz w:val="24"/>
        </w:rPr>
        <w:t xml:space="preserve"> </w:t>
      </w:r>
      <w:r>
        <w:rPr>
          <w:sz w:val="24"/>
        </w:rPr>
        <w:t>and</w:t>
      </w:r>
      <w:r>
        <w:rPr>
          <w:spacing w:val="7"/>
          <w:sz w:val="24"/>
        </w:rPr>
        <w:t xml:space="preserve"> </w:t>
      </w:r>
      <w:r>
        <w:rPr>
          <w:sz w:val="24"/>
        </w:rPr>
        <w:t>total</w:t>
      </w:r>
      <w:r>
        <w:rPr>
          <w:spacing w:val="13"/>
          <w:sz w:val="24"/>
        </w:rPr>
        <w:t xml:space="preserve"> </w:t>
      </w:r>
      <w:r>
        <w:rPr>
          <w:sz w:val="24"/>
        </w:rPr>
        <w:t>value</w:t>
      </w:r>
      <w:r>
        <w:rPr>
          <w:spacing w:val="7"/>
          <w:sz w:val="24"/>
        </w:rPr>
        <w:t xml:space="preserve"> </w:t>
      </w:r>
      <w:r>
        <w:rPr>
          <w:sz w:val="24"/>
        </w:rPr>
        <w:t>of</w:t>
      </w:r>
      <w:r>
        <w:rPr>
          <w:spacing w:val="16"/>
          <w:sz w:val="24"/>
        </w:rPr>
        <w:t xml:space="preserve"> </w:t>
      </w:r>
      <w:r>
        <w:rPr>
          <w:sz w:val="24"/>
        </w:rPr>
        <w:t>loans</w:t>
      </w:r>
      <w:r>
        <w:rPr>
          <w:spacing w:val="5"/>
          <w:sz w:val="24"/>
        </w:rPr>
        <w:t xml:space="preserve"> </w:t>
      </w:r>
      <w:r>
        <w:rPr>
          <w:sz w:val="24"/>
        </w:rPr>
        <w:t>in</w:t>
      </w:r>
      <w:r>
        <w:rPr>
          <w:spacing w:val="25"/>
          <w:sz w:val="24"/>
        </w:rPr>
        <w:t xml:space="preserve"> </w:t>
      </w:r>
      <w:r>
        <w:rPr>
          <w:sz w:val="24"/>
        </w:rPr>
        <w:t>each</w:t>
      </w:r>
      <w:r>
        <w:rPr>
          <w:spacing w:val="26"/>
          <w:sz w:val="24"/>
        </w:rPr>
        <w:t xml:space="preserve"> </w:t>
      </w:r>
      <w:r>
        <w:rPr>
          <w:spacing w:val="-2"/>
          <w:sz w:val="24"/>
        </w:rPr>
        <w:t>category.</w:t>
      </w:r>
    </w:p>
    <w:p w14:paraId="08E18685">
      <w:pPr>
        <w:pStyle w:val="7"/>
        <w:numPr>
          <w:ilvl w:val="1"/>
          <w:numId w:val="4"/>
        </w:numPr>
        <w:tabs>
          <w:tab w:val="left" w:pos="1082"/>
        </w:tabs>
        <w:spacing w:before="36" w:after="0" w:line="240" w:lineRule="auto"/>
        <w:ind w:left="1082" w:right="0" w:hanging="361"/>
        <w:jc w:val="left"/>
        <w:rPr>
          <w:sz w:val="24"/>
        </w:rPr>
      </w:pPr>
      <w:r>
        <w:rPr>
          <w:rFonts w:ascii="Arial" w:hAnsi="Arial"/>
          <w:b/>
          <w:sz w:val="24"/>
        </w:rPr>
        <w:t>Purpose:</w:t>
      </w:r>
      <w:r>
        <w:rPr>
          <w:rFonts w:ascii="Arial" w:hAnsi="Arial"/>
          <w:b/>
          <w:spacing w:val="-4"/>
          <w:sz w:val="24"/>
        </w:rPr>
        <w:t xml:space="preserve"> </w:t>
      </w:r>
      <w:r>
        <w:rPr>
          <w:sz w:val="24"/>
        </w:rPr>
        <w:t>Gives a</w:t>
      </w:r>
      <w:r>
        <w:rPr>
          <w:spacing w:val="18"/>
          <w:sz w:val="24"/>
        </w:rPr>
        <w:t xml:space="preserve"> </w:t>
      </w:r>
      <w:r>
        <w:rPr>
          <w:sz w:val="24"/>
        </w:rPr>
        <w:t>snapshot</w:t>
      </w:r>
      <w:r>
        <w:rPr>
          <w:spacing w:val="-7"/>
          <w:sz w:val="24"/>
        </w:rPr>
        <w:t xml:space="preserve"> </w:t>
      </w:r>
      <w:r>
        <w:rPr>
          <w:sz w:val="24"/>
        </w:rPr>
        <w:t>of</w:t>
      </w:r>
      <w:r>
        <w:rPr>
          <w:spacing w:val="9"/>
          <w:sz w:val="24"/>
        </w:rPr>
        <w:t xml:space="preserve"> </w:t>
      </w:r>
      <w:r>
        <w:rPr>
          <w:sz w:val="24"/>
        </w:rPr>
        <w:t>overall</w:t>
      </w:r>
      <w:r>
        <w:rPr>
          <w:spacing w:val="8"/>
          <w:sz w:val="24"/>
        </w:rPr>
        <w:t xml:space="preserve"> </w:t>
      </w:r>
      <w:r>
        <w:rPr>
          <w:sz w:val="24"/>
        </w:rPr>
        <w:t>loan</w:t>
      </w:r>
      <w:r>
        <w:rPr>
          <w:spacing w:val="18"/>
          <w:sz w:val="24"/>
        </w:rPr>
        <w:t xml:space="preserve"> </w:t>
      </w:r>
      <w:r>
        <w:rPr>
          <w:sz w:val="24"/>
        </w:rPr>
        <w:t>portfolio</w:t>
      </w:r>
      <w:r>
        <w:rPr>
          <w:spacing w:val="2"/>
          <w:sz w:val="24"/>
        </w:rPr>
        <w:t xml:space="preserve"> </w:t>
      </w:r>
      <w:r>
        <w:rPr>
          <w:spacing w:val="-2"/>
          <w:sz w:val="24"/>
        </w:rPr>
        <w:t>health.</w:t>
      </w:r>
    </w:p>
    <w:p w14:paraId="79EEAEDD">
      <w:pPr>
        <w:pStyle w:val="5"/>
        <w:spacing w:before="2"/>
      </w:pPr>
    </w:p>
    <w:p w14:paraId="5FBEBFCF">
      <w:pPr>
        <w:pStyle w:val="2"/>
        <w:numPr>
          <w:ilvl w:val="0"/>
          <w:numId w:val="4"/>
        </w:numPr>
        <w:tabs>
          <w:tab w:val="left" w:pos="629"/>
        </w:tabs>
        <w:spacing w:before="0" w:after="0" w:line="240" w:lineRule="auto"/>
        <w:ind w:left="629" w:right="0" w:hanging="268"/>
        <w:jc w:val="left"/>
        <w:rPr>
          <w:u w:val="none"/>
        </w:rPr>
      </w:pPr>
      <w:r>
        <w:rPr>
          <w:u w:val="none"/>
        </w:rPr>
        <w:t>Loan</w:t>
      </w:r>
      <w:r>
        <w:rPr>
          <w:spacing w:val="-9"/>
          <w:u w:val="none"/>
        </w:rPr>
        <w:t xml:space="preserve"> </w:t>
      </w:r>
      <w:r>
        <w:rPr>
          <w:u w:val="none"/>
        </w:rPr>
        <w:t>Default/Overdue</w:t>
      </w:r>
      <w:r>
        <w:rPr>
          <w:spacing w:val="3"/>
          <w:u w:val="none"/>
        </w:rPr>
        <w:t xml:space="preserve"> </w:t>
      </w:r>
      <w:r>
        <w:rPr>
          <w:spacing w:val="-2"/>
          <w:u w:val="none"/>
        </w:rPr>
        <w:t>Report</w:t>
      </w:r>
    </w:p>
    <w:p w14:paraId="080737C4">
      <w:pPr>
        <w:pStyle w:val="5"/>
        <w:spacing w:before="17"/>
        <w:rPr>
          <w:rFonts w:ascii="Arial"/>
          <w:b/>
        </w:rPr>
      </w:pPr>
    </w:p>
    <w:p w14:paraId="268E313E">
      <w:pPr>
        <w:pStyle w:val="7"/>
        <w:numPr>
          <w:ilvl w:val="1"/>
          <w:numId w:val="4"/>
        </w:numPr>
        <w:tabs>
          <w:tab w:val="left" w:pos="1082"/>
        </w:tabs>
        <w:spacing w:before="0" w:after="0" w:line="240" w:lineRule="auto"/>
        <w:ind w:left="1082" w:right="0" w:hanging="361"/>
        <w:jc w:val="left"/>
        <w:rPr>
          <w:sz w:val="24"/>
        </w:rPr>
      </w:pPr>
      <w:r>
        <w:rPr>
          <w:sz w:val="24"/>
        </w:rPr>
        <w:t>Highlights</w:t>
      </w:r>
      <w:r>
        <w:rPr>
          <w:spacing w:val="2"/>
          <w:sz w:val="24"/>
        </w:rPr>
        <w:t xml:space="preserve"> </w:t>
      </w:r>
      <w:r>
        <w:rPr>
          <w:sz w:val="24"/>
        </w:rPr>
        <w:t>employees</w:t>
      </w:r>
      <w:r>
        <w:rPr>
          <w:spacing w:val="5"/>
          <w:sz w:val="24"/>
        </w:rPr>
        <w:t xml:space="preserve"> </w:t>
      </w:r>
      <w:r>
        <w:rPr>
          <w:sz w:val="24"/>
        </w:rPr>
        <w:t>who</w:t>
      </w:r>
      <w:r>
        <w:rPr>
          <w:spacing w:val="6"/>
          <w:sz w:val="24"/>
        </w:rPr>
        <w:t xml:space="preserve"> </w:t>
      </w:r>
      <w:r>
        <w:rPr>
          <w:sz w:val="24"/>
        </w:rPr>
        <w:t>missed</w:t>
      </w:r>
      <w:r>
        <w:rPr>
          <w:spacing w:val="6"/>
          <w:sz w:val="24"/>
        </w:rPr>
        <w:t xml:space="preserve"> </w:t>
      </w:r>
      <w:r>
        <w:rPr>
          <w:sz w:val="24"/>
        </w:rPr>
        <w:t>payments</w:t>
      </w:r>
      <w:r>
        <w:rPr>
          <w:spacing w:val="4"/>
          <w:sz w:val="24"/>
        </w:rPr>
        <w:t xml:space="preserve"> </w:t>
      </w:r>
      <w:r>
        <w:rPr>
          <w:sz w:val="24"/>
        </w:rPr>
        <w:t>or</w:t>
      </w:r>
      <w:r>
        <w:rPr>
          <w:spacing w:val="-1"/>
          <w:sz w:val="24"/>
        </w:rPr>
        <w:t xml:space="preserve"> </w:t>
      </w:r>
      <w:r>
        <w:rPr>
          <w:sz w:val="24"/>
        </w:rPr>
        <w:t>whose</w:t>
      </w:r>
      <w:r>
        <w:rPr>
          <w:spacing w:val="6"/>
          <w:sz w:val="24"/>
        </w:rPr>
        <w:t xml:space="preserve"> </w:t>
      </w:r>
      <w:r>
        <w:rPr>
          <w:sz w:val="24"/>
        </w:rPr>
        <w:t>repayments</w:t>
      </w:r>
      <w:r>
        <w:rPr>
          <w:spacing w:val="5"/>
          <w:sz w:val="24"/>
        </w:rPr>
        <w:t xml:space="preserve"> </w:t>
      </w:r>
      <w:r>
        <w:rPr>
          <w:sz w:val="24"/>
        </w:rPr>
        <w:t>are</w:t>
      </w:r>
      <w:r>
        <w:rPr>
          <w:spacing w:val="6"/>
          <w:sz w:val="24"/>
        </w:rPr>
        <w:t xml:space="preserve"> </w:t>
      </w:r>
      <w:r>
        <w:rPr>
          <w:spacing w:val="-2"/>
          <w:sz w:val="24"/>
        </w:rPr>
        <w:t>overdue.</w:t>
      </w:r>
    </w:p>
    <w:p w14:paraId="095DB990">
      <w:pPr>
        <w:pStyle w:val="7"/>
        <w:numPr>
          <w:ilvl w:val="1"/>
          <w:numId w:val="4"/>
        </w:numPr>
        <w:tabs>
          <w:tab w:val="left" w:pos="1082"/>
        </w:tabs>
        <w:spacing w:before="36" w:after="0" w:line="240" w:lineRule="auto"/>
        <w:ind w:left="1082" w:right="0" w:hanging="361"/>
        <w:jc w:val="left"/>
        <w:rPr>
          <w:sz w:val="24"/>
        </w:rPr>
      </w:pPr>
      <w:r>
        <w:rPr>
          <w:sz w:val="24"/>
        </w:rPr>
        <w:t>Includes</w:t>
      </w:r>
      <w:r>
        <w:rPr>
          <w:spacing w:val="-12"/>
          <w:sz w:val="24"/>
        </w:rPr>
        <w:t xml:space="preserve"> </w:t>
      </w:r>
      <w:r>
        <w:rPr>
          <w:sz w:val="24"/>
        </w:rPr>
        <w:t>employee</w:t>
      </w:r>
      <w:r>
        <w:rPr>
          <w:spacing w:val="9"/>
          <w:sz w:val="24"/>
        </w:rPr>
        <w:t xml:space="preserve"> </w:t>
      </w:r>
      <w:r>
        <w:rPr>
          <w:sz w:val="24"/>
        </w:rPr>
        <w:t>details,</w:t>
      </w:r>
      <w:r>
        <w:rPr>
          <w:spacing w:val="-1"/>
          <w:sz w:val="24"/>
        </w:rPr>
        <w:t xml:space="preserve"> </w:t>
      </w:r>
      <w:r>
        <w:rPr>
          <w:sz w:val="24"/>
        </w:rPr>
        <w:t>overdue</w:t>
      </w:r>
      <w:r>
        <w:rPr>
          <w:spacing w:val="9"/>
          <w:sz w:val="24"/>
        </w:rPr>
        <w:t xml:space="preserve"> </w:t>
      </w:r>
      <w:r>
        <w:rPr>
          <w:sz w:val="24"/>
        </w:rPr>
        <w:t>amount,</w:t>
      </w:r>
      <w:r>
        <w:rPr>
          <w:spacing w:val="-2"/>
          <w:sz w:val="24"/>
        </w:rPr>
        <w:t xml:space="preserve"> </w:t>
      </w:r>
      <w:r>
        <w:rPr>
          <w:sz w:val="24"/>
        </w:rPr>
        <w:t>and</w:t>
      </w:r>
      <w:r>
        <w:rPr>
          <w:spacing w:val="9"/>
          <w:sz w:val="24"/>
        </w:rPr>
        <w:t xml:space="preserve"> </w:t>
      </w:r>
      <w:r>
        <w:rPr>
          <w:sz w:val="24"/>
        </w:rPr>
        <w:t>number</w:t>
      </w:r>
      <w:r>
        <w:rPr>
          <w:spacing w:val="1"/>
          <w:sz w:val="24"/>
        </w:rPr>
        <w:t xml:space="preserve"> </w:t>
      </w:r>
      <w:r>
        <w:rPr>
          <w:sz w:val="24"/>
        </w:rPr>
        <w:t>of</w:t>
      </w:r>
      <w:r>
        <w:rPr>
          <w:spacing w:val="18"/>
          <w:sz w:val="24"/>
        </w:rPr>
        <w:t xml:space="preserve"> </w:t>
      </w:r>
      <w:r>
        <w:rPr>
          <w:sz w:val="24"/>
        </w:rPr>
        <w:t>missed</w:t>
      </w:r>
      <w:r>
        <w:rPr>
          <w:spacing w:val="9"/>
          <w:sz w:val="24"/>
        </w:rPr>
        <w:t xml:space="preserve"> </w:t>
      </w:r>
      <w:r>
        <w:rPr>
          <w:spacing w:val="-2"/>
          <w:sz w:val="24"/>
        </w:rPr>
        <w:t>installments.</w:t>
      </w:r>
    </w:p>
    <w:p w14:paraId="00026174">
      <w:pPr>
        <w:pStyle w:val="7"/>
        <w:numPr>
          <w:ilvl w:val="1"/>
          <w:numId w:val="4"/>
        </w:numPr>
        <w:tabs>
          <w:tab w:val="left" w:pos="1082"/>
        </w:tabs>
        <w:spacing w:before="37" w:after="0" w:line="240" w:lineRule="auto"/>
        <w:ind w:left="1082" w:right="0" w:hanging="361"/>
        <w:jc w:val="left"/>
        <w:rPr>
          <w:sz w:val="24"/>
        </w:rPr>
      </w:pPr>
      <w:r>
        <w:rPr>
          <w:rFonts w:ascii="Arial" w:hAnsi="Arial"/>
          <w:b/>
          <w:sz w:val="24"/>
        </w:rPr>
        <w:t>Purpose:</w:t>
      </w:r>
      <w:r>
        <w:rPr>
          <w:rFonts w:ascii="Arial" w:hAnsi="Arial"/>
          <w:b/>
          <w:spacing w:val="-9"/>
          <w:sz w:val="24"/>
        </w:rPr>
        <w:t xml:space="preserve"> </w:t>
      </w:r>
      <w:r>
        <w:rPr>
          <w:sz w:val="24"/>
        </w:rPr>
        <w:t>Alerts</w:t>
      </w:r>
      <w:r>
        <w:rPr>
          <w:spacing w:val="-5"/>
          <w:sz w:val="24"/>
        </w:rPr>
        <w:t xml:space="preserve"> </w:t>
      </w:r>
      <w:r>
        <w:rPr>
          <w:sz w:val="24"/>
        </w:rPr>
        <w:t>the</w:t>
      </w:r>
      <w:r>
        <w:rPr>
          <w:spacing w:val="-3"/>
          <w:sz w:val="24"/>
        </w:rPr>
        <w:t xml:space="preserve"> </w:t>
      </w:r>
      <w:r>
        <w:rPr>
          <w:sz w:val="24"/>
        </w:rPr>
        <w:t>accounts</w:t>
      </w:r>
      <w:r>
        <w:rPr>
          <w:spacing w:val="-5"/>
          <w:sz w:val="24"/>
        </w:rPr>
        <w:t xml:space="preserve"> </w:t>
      </w:r>
      <w:r>
        <w:rPr>
          <w:sz w:val="24"/>
        </w:rPr>
        <w:t>team</w:t>
      </w:r>
      <w:r>
        <w:rPr>
          <w:spacing w:val="-8"/>
          <w:sz w:val="24"/>
        </w:rPr>
        <w:t xml:space="preserve"> </w:t>
      </w:r>
      <w:r>
        <w:rPr>
          <w:sz w:val="24"/>
        </w:rPr>
        <w:t>to</w:t>
      </w:r>
      <w:r>
        <w:rPr>
          <w:spacing w:val="-4"/>
          <w:sz w:val="24"/>
        </w:rPr>
        <w:t xml:space="preserve"> </w:t>
      </w:r>
      <w:r>
        <w:rPr>
          <w:sz w:val="24"/>
        </w:rPr>
        <w:t>take</w:t>
      </w:r>
      <w:r>
        <w:rPr>
          <w:spacing w:val="12"/>
          <w:sz w:val="24"/>
        </w:rPr>
        <w:t xml:space="preserve"> </w:t>
      </w:r>
      <w:r>
        <w:rPr>
          <w:sz w:val="24"/>
        </w:rPr>
        <w:t>corrective</w:t>
      </w:r>
      <w:r>
        <w:rPr>
          <w:spacing w:val="13"/>
          <w:sz w:val="24"/>
        </w:rPr>
        <w:t xml:space="preserve"> </w:t>
      </w:r>
      <w:r>
        <w:rPr>
          <w:sz w:val="24"/>
        </w:rPr>
        <w:t>action</w:t>
      </w:r>
      <w:r>
        <w:rPr>
          <w:spacing w:val="12"/>
          <w:sz w:val="24"/>
        </w:rPr>
        <w:t xml:space="preserve"> </w:t>
      </w:r>
      <w:r>
        <w:rPr>
          <w:sz w:val="24"/>
        </w:rPr>
        <w:t>or</w:t>
      </w:r>
      <w:r>
        <w:rPr>
          <w:spacing w:val="-10"/>
          <w:sz w:val="24"/>
        </w:rPr>
        <w:t xml:space="preserve"> </w:t>
      </w:r>
      <w:r>
        <w:rPr>
          <w:sz w:val="24"/>
        </w:rPr>
        <w:t>send</w:t>
      </w:r>
      <w:r>
        <w:rPr>
          <w:spacing w:val="-3"/>
          <w:sz w:val="24"/>
        </w:rPr>
        <w:t xml:space="preserve"> </w:t>
      </w:r>
      <w:r>
        <w:rPr>
          <w:spacing w:val="-2"/>
          <w:sz w:val="24"/>
        </w:rPr>
        <w:t>reminders.</w:t>
      </w:r>
    </w:p>
    <w:p w14:paraId="5AB07954">
      <w:pPr>
        <w:pStyle w:val="5"/>
        <w:spacing w:before="1"/>
      </w:pPr>
    </w:p>
    <w:p w14:paraId="13A5204D">
      <w:pPr>
        <w:pStyle w:val="2"/>
        <w:numPr>
          <w:ilvl w:val="0"/>
          <w:numId w:val="4"/>
        </w:numPr>
        <w:tabs>
          <w:tab w:val="left" w:pos="629"/>
        </w:tabs>
        <w:spacing w:before="0" w:after="0" w:line="240" w:lineRule="auto"/>
        <w:ind w:left="629" w:right="0" w:hanging="268"/>
        <w:jc w:val="left"/>
        <w:rPr>
          <w:u w:val="none"/>
        </w:rPr>
      </w:pPr>
      <w:r>
        <w:rPr>
          <w:u w:val="none"/>
        </w:rPr>
        <w:t>Loan</w:t>
      </w:r>
      <w:r>
        <w:rPr>
          <w:spacing w:val="-7"/>
          <w:u w:val="none"/>
        </w:rPr>
        <w:t xml:space="preserve"> </w:t>
      </w:r>
      <w:r>
        <w:rPr>
          <w:u w:val="none"/>
        </w:rPr>
        <w:t>Interest</w:t>
      </w:r>
      <w:r>
        <w:rPr>
          <w:spacing w:val="1"/>
          <w:u w:val="none"/>
        </w:rPr>
        <w:t xml:space="preserve"> </w:t>
      </w:r>
      <w:r>
        <w:rPr>
          <w:u w:val="none"/>
        </w:rPr>
        <w:t>Income</w:t>
      </w:r>
      <w:r>
        <w:rPr>
          <w:spacing w:val="-8"/>
          <w:u w:val="none"/>
        </w:rPr>
        <w:t xml:space="preserve"> </w:t>
      </w:r>
      <w:r>
        <w:rPr>
          <w:spacing w:val="-2"/>
          <w:u w:val="none"/>
        </w:rPr>
        <w:t>Report</w:t>
      </w:r>
    </w:p>
    <w:p w14:paraId="1AAAAE0E">
      <w:pPr>
        <w:pStyle w:val="5"/>
        <w:spacing w:before="17"/>
        <w:rPr>
          <w:rFonts w:ascii="Arial"/>
          <w:b/>
        </w:rPr>
      </w:pPr>
    </w:p>
    <w:p w14:paraId="69CFD803">
      <w:pPr>
        <w:pStyle w:val="7"/>
        <w:numPr>
          <w:ilvl w:val="1"/>
          <w:numId w:val="4"/>
        </w:numPr>
        <w:tabs>
          <w:tab w:val="left" w:pos="1082"/>
        </w:tabs>
        <w:spacing w:before="1" w:after="0" w:line="240" w:lineRule="auto"/>
        <w:ind w:left="1082" w:right="0" w:hanging="361"/>
        <w:jc w:val="left"/>
        <w:rPr>
          <w:sz w:val="24"/>
        </w:rPr>
      </w:pPr>
      <w:r>
        <w:rPr>
          <w:sz w:val="24"/>
        </w:rPr>
        <w:t>Shows</w:t>
      </w:r>
      <w:r>
        <w:rPr>
          <w:spacing w:val="2"/>
          <w:sz w:val="24"/>
        </w:rPr>
        <w:t xml:space="preserve"> </w:t>
      </w:r>
      <w:r>
        <w:rPr>
          <w:sz w:val="24"/>
        </w:rPr>
        <w:t>total</w:t>
      </w:r>
      <w:r>
        <w:rPr>
          <w:spacing w:val="10"/>
          <w:sz w:val="24"/>
        </w:rPr>
        <w:t xml:space="preserve"> </w:t>
      </w:r>
      <w:r>
        <w:rPr>
          <w:sz w:val="24"/>
        </w:rPr>
        <w:t>interest</w:t>
      </w:r>
      <w:r>
        <w:rPr>
          <w:spacing w:val="-5"/>
          <w:sz w:val="24"/>
        </w:rPr>
        <w:t xml:space="preserve"> </w:t>
      </w:r>
      <w:r>
        <w:rPr>
          <w:sz w:val="24"/>
        </w:rPr>
        <w:t>income</w:t>
      </w:r>
      <w:r>
        <w:rPr>
          <w:spacing w:val="4"/>
          <w:sz w:val="24"/>
        </w:rPr>
        <w:t xml:space="preserve"> </w:t>
      </w:r>
      <w:r>
        <w:rPr>
          <w:sz w:val="24"/>
        </w:rPr>
        <w:t>earned</w:t>
      </w:r>
      <w:r>
        <w:rPr>
          <w:spacing w:val="4"/>
          <w:sz w:val="24"/>
        </w:rPr>
        <w:t xml:space="preserve"> </w:t>
      </w:r>
      <w:r>
        <w:rPr>
          <w:sz w:val="24"/>
        </w:rPr>
        <w:t>from</w:t>
      </w:r>
      <w:r>
        <w:rPr>
          <w:spacing w:val="-2"/>
          <w:sz w:val="24"/>
        </w:rPr>
        <w:t xml:space="preserve"> </w:t>
      </w:r>
      <w:r>
        <w:rPr>
          <w:sz w:val="24"/>
        </w:rPr>
        <w:t>employee</w:t>
      </w:r>
      <w:r>
        <w:rPr>
          <w:spacing w:val="5"/>
          <w:sz w:val="24"/>
        </w:rPr>
        <w:t xml:space="preserve"> </w:t>
      </w:r>
      <w:r>
        <w:rPr>
          <w:sz w:val="24"/>
        </w:rPr>
        <w:t>loans</w:t>
      </w:r>
      <w:r>
        <w:rPr>
          <w:spacing w:val="2"/>
          <w:sz w:val="24"/>
        </w:rPr>
        <w:t xml:space="preserve"> </w:t>
      </w:r>
      <w:r>
        <w:rPr>
          <w:sz w:val="24"/>
        </w:rPr>
        <w:t>over</w:t>
      </w:r>
      <w:r>
        <w:rPr>
          <w:spacing w:val="-2"/>
          <w:sz w:val="24"/>
        </w:rPr>
        <w:t xml:space="preserve"> </w:t>
      </w:r>
      <w:r>
        <w:rPr>
          <w:sz w:val="24"/>
        </w:rPr>
        <w:t>a</w:t>
      </w:r>
      <w:r>
        <w:rPr>
          <w:spacing w:val="4"/>
          <w:sz w:val="24"/>
        </w:rPr>
        <w:t xml:space="preserve"> </w:t>
      </w:r>
      <w:r>
        <w:rPr>
          <w:sz w:val="24"/>
        </w:rPr>
        <w:t>specific</w:t>
      </w:r>
      <w:r>
        <w:rPr>
          <w:spacing w:val="3"/>
          <w:sz w:val="24"/>
        </w:rPr>
        <w:t xml:space="preserve"> </w:t>
      </w:r>
      <w:r>
        <w:rPr>
          <w:spacing w:val="-2"/>
          <w:sz w:val="24"/>
        </w:rPr>
        <w:t>period.</w:t>
      </w:r>
    </w:p>
    <w:p w14:paraId="324A30EB">
      <w:pPr>
        <w:pStyle w:val="7"/>
        <w:numPr>
          <w:ilvl w:val="1"/>
          <w:numId w:val="4"/>
        </w:numPr>
        <w:tabs>
          <w:tab w:val="left" w:pos="1082"/>
        </w:tabs>
        <w:spacing w:before="36" w:after="0" w:line="240" w:lineRule="auto"/>
        <w:ind w:left="1082" w:right="0" w:hanging="361"/>
        <w:jc w:val="left"/>
        <w:rPr>
          <w:sz w:val="24"/>
        </w:rPr>
      </w:pPr>
      <w:r>
        <w:rPr>
          <w:sz w:val="24"/>
        </w:rPr>
        <w:t>Includes</w:t>
      </w:r>
      <w:r>
        <w:rPr>
          <w:spacing w:val="13"/>
          <w:sz w:val="24"/>
        </w:rPr>
        <w:t xml:space="preserve"> </w:t>
      </w:r>
      <w:r>
        <w:rPr>
          <w:sz w:val="24"/>
        </w:rPr>
        <w:t>details</w:t>
      </w:r>
      <w:r>
        <w:rPr>
          <w:spacing w:val="16"/>
          <w:sz w:val="24"/>
        </w:rPr>
        <w:t xml:space="preserve"> </w:t>
      </w:r>
      <w:r>
        <w:rPr>
          <w:sz w:val="24"/>
        </w:rPr>
        <w:t>of</w:t>
      </w:r>
      <w:r>
        <w:rPr>
          <w:spacing w:val="27"/>
          <w:sz w:val="24"/>
        </w:rPr>
        <w:t xml:space="preserve"> </w:t>
      </w:r>
      <w:r>
        <w:rPr>
          <w:sz w:val="24"/>
        </w:rPr>
        <w:t>individual</w:t>
      </w:r>
      <w:r>
        <w:rPr>
          <w:spacing w:val="24"/>
          <w:sz w:val="24"/>
        </w:rPr>
        <w:t xml:space="preserve"> </w:t>
      </w:r>
      <w:r>
        <w:rPr>
          <w:sz w:val="24"/>
        </w:rPr>
        <w:t>loans</w:t>
      </w:r>
      <w:r>
        <w:rPr>
          <w:spacing w:val="15"/>
          <w:sz w:val="24"/>
        </w:rPr>
        <w:t xml:space="preserve"> </w:t>
      </w:r>
      <w:r>
        <w:rPr>
          <w:sz w:val="24"/>
        </w:rPr>
        <w:t>and</w:t>
      </w:r>
      <w:r>
        <w:rPr>
          <w:spacing w:val="17"/>
          <w:sz w:val="24"/>
        </w:rPr>
        <w:t xml:space="preserve"> </w:t>
      </w:r>
      <w:r>
        <w:rPr>
          <w:sz w:val="24"/>
        </w:rPr>
        <w:t>cumulative</w:t>
      </w:r>
      <w:r>
        <w:rPr>
          <w:spacing w:val="18"/>
          <w:sz w:val="24"/>
        </w:rPr>
        <w:t xml:space="preserve"> </w:t>
      </w:r>
      <w:r>
        <w:rPr>
          <w:spacing w:val="-2"/>
          <w:sz w:val="24"/>
        </w:rPr>
        <w:t>interest.</w:t>
      </w:r>
    </w:p>
    <w:p w14:paraId="0ACD63B6">
      <w:pPr>
        <w:pStyle w:val="7"/>
        <w:numPr>
          <w:ilvl w:val="1"/>
          <w:numId w:val="4"/>
        </w:numPr>
        <w:tabs>
          <w:tab w:val="left" w:pos="1082"/>
        </w:tabs>
        <w:spacing w:before="36" w:after="0" w:line="240" w:lineRule="auto"/>
        <w:ind w:left="1082" w:right="0" w:hanging="361"/>
        <w:jc w:val="left"/>
        <w:rPr>
          <w:sz w:val="24"/>
        </w:rPr>
      </w:pPr>
      <w:r>
        <w:rPr>
          <w:rFonts w:ascii="Arial" w:hAnsi="Arial"/>
          <w:b/>
          <w:sz w:val="24"/>
        </w:rPr>
        <w:t>Purpose:</w:t>
      </w:r>
      <w:r>
        <w:rPr>
          <w:rFonts w:ascii="Arial" w:hAnsi="Arial"/>
          <w:b/>
          <w:spacing w:val="15"/>
          <w:sz w:val="24"/>
        </w:rPr>
        <w:t xml:space="preserve"> </w:t>
      </w:r>
      <w:r>
        <w:rPr>
          <w:sz w:val="24"/>
        </w:rPr>
        <w:t>For</w:t>
      </w:r>
      <w:r>
        <w:rPr>
          <w:spacing w:val="13"/>
          <w:sz w:val="24"/>
        </w:rPr>
        <w:t xml:space="preserve"> </w:t>
      </w:r>
      <w:r>
        <w:rPr>
          <w:sz w:val="24"/>
        </w:rPr>
        <w:t>financial</w:t>
      </w:r>
      <w:r>
        <w:rPr>
          <w:spacing w:val="30"/>
          <w:sz w:val="24"/>
        </w:rPr>
        <w:t xml:space="preserve"> </w:t>
      </w:r>
      <w:r>
        <w:rPr>
          <w:sz w:val="24"/>
        </w:rPr>
        <w:t>planning,</w:t>
      </w:r>
      <w:r>
        <w:rPr>
          <w:spacing w:val="10"/>
          <w:sz w:val="24"/>
        </w:rPr>
        <w:t xml:space="preserve"> </w:t>
      </w:r>
      <w:r>
        <w:rPr>
          <w:sz w:val="24"/>
        </w:rPr>
        <w:t>tax</w:t>
      </w:r>
      <w:r>
        <w:rPr>
          <w:spacing w:val="20"/>
          <w:sz w:val="24"/>
        </w:rPr>
        <w:t xml:space="preserve"> </w:t>
      </w:r>
      <w:r>
        <w:rPr>
          <w:sz w:val="24"/>
        </w:rPr>
        <w:t>calculations,</w:t>
      </w:r>
      <w:r>
        <w:rPr>
          <w:spacing w:val="11"/>
          <w:sz w:val="24"/>
        </w:rPr>
        <w:t xml:space="preserve"> </w:t>
      </w:r>
      <w:r>
        <w:rPr>
          <w:sz w:val="24"/>
        </w:rPr>
        <w:t>and</w:t>
      </w:r>
      <w:r>
        <w:rPr>
          <w:spacing w:val="22"/>
          <w:sz w:val="24"/>
        </w:rPr>
        <w:t xml:space="preserve"> </w:t>
      </w:r>
      <w:r>
        <w:rPr>
          <w:spacing w:val="-2"/>
          <w:sz w:val="24"/>
        </w:rPr>
        <w:t>auditing.</w:t>
      </w:r>
    </w:p>
    <w:p w14:paraId="38C7ED48">
      <w:pPr>
        <w:pStyle w:val="7"/>
        <w:spacing w:after="0" w:line="240" w:lineRule="auto"/>
        <w:jc w:val="left"/>
        <w:rPr>
          <w:sz w:val="24"/>
        </w:rPr>
        <w:sectPr>
          <w:pgSz w:w="12240" w:h="15840"/>
          <w:pgMar w:top="1360" w:right="0" w:bottom="280" w:left="1080" w:header="720" w:footer="720" w:gutter="0"/>
          <w:cols w:space="720" w:num="1"/>
        </w:sectPr>
      </w:pPr>
    </w:p>
    <w:p w14:paraId="4064796A">
      <w:pPr>
        <w:pStyle w:val="7"/>
        <w:numPr>
          <w:ilvl w:val="0"/>
          <w:numId w:val="4"/>
        </w:numPr>
        <w:tabs>
          <w:tab w:val="left" w:pos="555"/>
        </w:tabs>
        <w:spacing w:before="81" w:after="0" w:line="273" w:lineRule="auto"/>
        <w:ind w:left="361" w:right="1896" w:firstLine="0"/>
        <w:jc w:val="left"/>
        <w:rPr>
          <w:sz w:val="24"/>
        </w:rPr>
      </w:pPr>
      <w:r>
        <w:rPr>
          <w:rFonts w:ascii="Arial"/>
          <w:b/>
          <w:sz w:val="24"/>
        </w:rPr>
        <w:t>Employee Loan Eligibility</w:t>
      </w:r>
      <w:r>
        <w:rPr>
          <w:rFonts w:ascii="Arial"/>
          <w:b/>
          <w:spacing w:val="40"/>
          <w:sz w:val="24"/>
        </w:rPr>
        <w:t xml:space="preserve"> </w:t>
      </w:r>
      <w:r>
        <w:rPr>
          <w:rFonts w:ascii="Arial"/>
          <w:b/>
          <w:sz w:val="24"/>
        </w:rPr>
        <w:t xml:space="preserve">Report </w:t>
      </w:r>
      <w:r>
        <w:rPr>
          <w:sz w:val="24"/>
        </w:rPr>
        <w:t>(shows employees eligible for</w:t>
      </w:r>
      <w:r>
        <w:rPr>
          <w:spacing w:val="-5"/>
          <w:sz w:val="24"/>
        </w:rPr>
        <w:t xml:space="preserve"> </w:t>
      </w:r>
      <w:r>
        <w:rPr>
          <w:sz w:val="24"/>
        </w:rPr>
        <w:t xml:space="preserve">loans and their </w:t>
      </w:r>
      <w:r>
        <w:rPr>
          <w:spacing w:val="-2"/>
          <w:sz w:val="24"/>
        </w:rPr>
        <w:t>limits).</w:t>
      </w:r>
    </w:p>
    <w:p w14:paraId="7F66F60F">
      <w:pPr>
        <w:pStyle w:val="7"/>
        <w:numPr>
          <w:ilvl w:val="0"/>
          <w:numId w:val="4"/>
        </w:numPr>
        <w:tabs>
          <w:tab w:val="left" w:pos="555"/>
        </w:tabs>
        <w:spacing w:before="242" w:after="0" w:line="240" w:lineRule="auto"/>
        <w:ind w:left="555" w:right="0" w:hanging="194"/>
        <w:jc w:val="left"/>
        <w:rPr>
          <w:sz w:val="24"/>
        </w:rPr>
      </w:pPr>
      <w:r>
        <w:rPr>
          <w:rFonts w:ascii="Arial"/>
          <w:b/>
          <w:sz w:val="24"/>
        </w:rPr>
        <w:t>Rejected</w:t>
      </w:r>
      <w:r>
        <w:rPr>
          <w:rFonts w:ascii="Arial"/>
          <w:b/>
          <w:spacing w:val="10"/>
          <w:sz w:val="24"/>
        </w:rPr>
        <w:t xml:space="preserve"> </w:t>
      </w:r>
      <w:r>
        <w:rPr>
          <w:rFonts w:ascii="Arial"/>
          <w:b/>
          <w:sz w:val="24"/>
        </w:rPr>
        <w:t>Loan</w:t>
      </w:r>
      <w:r>
        <w:rPr>
          <w:rFonts w:ascii="Arial"/>
          <w:b/>
          <w:spacing w:val="-2"/>
          <w:sz w:val="24"/>
        </w:rPr>
        <w:t xml:space="preserve"> </w:t>
      </w:r>
      <w:r>
        <w:rPr>
          <w:rFonts w:ascii="Arial"/>
          <w:b/>
          <w:sz w:val="24"/>
        </w:rPr>
        <w:t>Applications</w:t>
      </w:r>
      <w:r>
        <w:rPr>
          <w:rFonts w:ascii="Arial"/>
          <w:b/>
          <w:spacing w:val="11"/>
          <w:sz w:val="24"/>
        </w:rPr>
        <w:t xml:space="preserve"> </w:t>
      </w:r>
      <w:r>
        <w:rPr>
          <w:rFonts w:ascii="Arial"/>
          <w:b/>
          <w:sz w:val="24"/>
        </w:rPr>
        <w:t>Report</w:t>
      </w:r>
      <w:r>
        <w:rPr>
          <w:rFonts w:ascii="Arial"/>
          <w:b/>
          <w:spacing w:val="-2"/>
          <w:sz w:val="24"/>
        </w:rPr>
        <w:t xml:space="preserve"> </w:t>
      </w:r>
      <w:r>
        <w:rPr>
          <w:sz w:val="24"/>
        </w:rPr>
        <w:t>(with</w:t>
      </w:r>
      <w:r>
        <w:rPr>
          <w:spacing w:val="11"/>
          <w:sz w:val="24"/>
        </w:rPr>
        <w:t xml:space="preserve"> </w:t>
      </w:r>
      <w:r>
        <w:rPr>
          <w:sz w:val="24"/>
        </w:rPr>
        <w:t>reasons</w:t>
      </w:r>
      <w:r>
        <w:rPr>
          <w:spacing w:val="-6"/>
          <w:sz w:val="24"/>
        </w:rPr>
        <w:t xml:space="preserve"> </w:t>
      </w:r>
      <w:r>
        <w:rPr>
          <w:sz w:val="24"/>
        </w:rPr>
        <w:t>for</w:t>
      </w:r>
      <w:r>
        <w:rPr>
          <w:spacing w:val="-10"/>
          <w:sz w:val="24"/>
        </w:rPr>
        <w:t xml:space="preserve"> </w:t>
      </w:r>
      <w:r>
        <w:rPr>
          <w:spacing w:val="-2"/>
          <w:sz w:val="24"/>
        </w:rPr>
        <w:t>rejection).</w:t>
      </w:r>
    </w:p>
    <w:p w14:paraId="37B74E37">
      <w:pPr>
        <w:pStyle w:val="7"/>
        <w:numPr>
          <w:ilvl w:val="0"/>
          <w:numId w:val="4"/>
        </w:numPr>
        <w:tabs>
          <w:tab w:val="left" w:pos="555"/>
        </w:tabs>
        <w:spacing w:before="264" w:after="0" w:line="273" w:lineRule="auto"/>
        <w:ind w:left="361" w:right="1838" w:firstLine="0"/>
        <w:jc w:val="left"/>
        <w:rPr>
          <w:sz w:val="24"/>
        </w:rPr>
      </w:pPr>
      <w:r>
        <w:rPr>
          <w:rFonts w:ascii="Arial"/>
          <w:b/>
          <w:sz w:val="24"/>
        </w:rPr>
        <w:t>Loan</w:t>
      </w:r>
      <w:r>
        <w:rPr>
          <w:rFonts w:ascii="Arial"/>
          <w:b/>
          <w:spacing w:val="-2"/>
          <w:sz w:val="24"/>
        </w:rPr>
        <w:t xml:space="preserve"> </w:t>
      </w:r>
      <w:r>
        <w:rPr>
          <w:rFonts w:ascii="Arial"/>
          <w:b/>
          <w:sz w:val="24"/>
        </w:rPr>
        <w:t>Write-Off</w:t>
      </w:r>
      <w:r>
        <w:rPr>
          <w:rFonts w:ascii="Arial"/>
          <w:b/>
          <w:spacing w:val="36"/>
          <w:sz w:val="24"/>
        </w:rPr>
        <w:t xml:space="preserve"> </w:t>
      </w:r>
      <w:r>
        <w:rPr>
          <w:rFonts w:ascii="Arial"/>
          <w:b/>
          <w:sz w:val="24"/>
        </w:rPr>
        <w:t>Report</w:t>
      </w:r>
      <w:r>
        <w:rPr>
          <w:rFonts w:ascii="Arial"/>
          <w:b/>
          <w:spacing w:val="-8"/>
          <w:sz w:val="24"/>
        </w:rPr>
        <w:t xml:space="preserve"> </w:t>
      </w:r>
      <w:r>
        <w:rPr>
          <w:sz w:val="24"/>
        </w:rPr>
        <w:t>(if any</w:t>
      </w:r>
      <w:r>
        <w:rPr>
          <w:spacing w:val="-6"/>
          <w:sz w:val="24"/>
        </w:rPr>
        <w:t xml:space="preserve"> </w:t>
      </w:r>
      <w:r>
        <w:rPr>
          <w:sz w:val="24"/>
        </w:rPr>
        <w:t>loans</w:t>
      </w:r>
      <w:r>
        <w:rPr>
          <w:spacing w:val="-6"/>
          <w:sz w:val="24"/>
        </w:rPr>
        <w:t xml:space="preserve"> </w:t>
      </w:r>
      <w:r>
        <w:rPr>
          <w:sz w:val="24"/>
        </w:rPr>
        <w:t>are</w:t>
      </w:r>
      <w:r>
        <w:rPr>
          <w:spacing w:val="-5"/>
          <w:sz w:val="24"/>
        </w:rPr>
        <w:t xml:space="preserve"> </w:t>
      </w:r>
      <w:r>
        <w:rPr>
          <w:sz w:val="24"/>
        </w:rPr>
        <w:t>written off due</w:t>
      </w:r>
      <w:r>
        <w:rPr>
          <w:spacing w:val="-5"/>
          <w:sz w:val="24"/>
        </w:rPr>
        <w:t xml:space="preserve"> </w:t>
      </w:r>
      <w:r>
        <w:rPr>
          <w:sz w:val="24"/>
        </w:rPr>
        <w:t>to</w:t>
      </w:r>
      <w:r>
        <w:rPr>
          <w:spacing w:val="-5"/>
          <w:sz w:val="24"/>
        </w:rPr>
        <w:t xml:space="preserve"> </w:t>
      </w:r>
      <w:r>
        <w:rPr>
          <w:sz w:val="24"/>
        </w:rPr>
        <w:t>employee</w:t>
      </w:r>
      <w:r>
        <w:rPr>
          <w:spacing w:val="-5"/>
          <w:sz w:val="24"/>
        </w:rPr>
        <w:t xml:space="preserve"> </w:t>
      </w:r>
      <w:r>
        <w:rPr>
          <w:sz w:val="24"/>
        </w:rPr>
        <w:t>separation or other reasons).</w:t>
      </w:r>
    </w:p>
    <w:p w14:paraId="38AD9953">
      <w:pPr>
        <w:pStyle w:val="5"/>
      </w:pPr>
    </w:p>
    <w:p w14:paraId="64772EAA">
      <w:pPr>
        <w:pStyle w:val="5"/>
        <w:spacing w:before="245"/>
      </w:pPr>
    </w:p>
    <w:p w14:paraId="05C8AC73">
      <w:pPr>
        <w:pStyle w:val="2"/>
        <w:spacing w:before="1" w:line="261" w:lineRule="auto"/>
        <w:ind w:right="1454"/>
        <w:rPr>
          <w:u w:val="none"/>
        </w:rPr>
      </w:pPr>
      <w:r>
        <w:rPr>
          <w:u w:val="single"/>
        </w:rPr>
        <w:t>Q17.</w:t>
      </w:r>
      <w:r>
        <w:rPr>
          <w:spacing w:val="-5"/>
          <w:u w:val="single"/>
        </w:rPr>
        <w:t xml:space="preserve"> </w:t>
      </w:r>
      <w:r>
        <w:rPr>
          <w:u w:val="single"/>
        </w:rPr>
        <w:t>What</w:t>
      </w:r>
      <w:r>
        <w:rPr>
          <w:spacing w:val="-3"/>
          <w:u w:val="single"/>
        </w:rPr>
        <w:t xml:space="preserve"> </w:t>
      </w:r>
      <w:r>
        <w:rPr>
          <w:u w:val="single"/>
        </w:rPr>
        <w:t>is the</w:t>
      </w:r>
      <w:r>
        <w:rPr>
          <w:spacing w:val="-11"/>
          <w:u w:val="single"/>
        </w:rPr>
        <w:t xml:space="preserve"> </w:t>
      </w:r>
      <w:r>
        <w:rPr>
          <w:u w:val="single"/>
        </w:rPr>
        <w:t>structure of</w:t>
      </w:r>
      <w:r>
        <w:rPr>
          <w:spacing w:val="-17"/>
          <w:u w:val="single"/>
        </w:rPr>
        <w:t xml:space="preserve"> </w:t>
      </w:r>
      <w:r>
        <w:rPr>
          <w:u w:val="single"/>
        </w:rPr>
        <w:t>the message/mail</w:t>
      </w:r>
      <w:r>
        <w:rPr>
          <w:spacing w:val="-5"/>
          <w:u w:val="single"/>
        </w:rPr>
        <w:t xml:space="preserve"> </w:t>
      </w:r>
      <w:r>
        <w:rPr>
          <w:u w:val="single"/>
        </w:rPr>
        <w:t>communicated from</w:t>
      </w:r>
      <w:r>
        <w:rPr>
          <w:spacing w:val="-1"/>
          <w:u w:val="single"/>
        </w:rPr>
        <w:t xml:space="preserve"> </w:t>
      </w:r>
      <w:r>
        <w:rPr>
          <w:u w:val="single"/>
        </w:rPr>
        <w:t>the</w:t>
      </w:r>
      <w:r>
        <w:rPr>
          <w:spacing w:val="-11"/>
          <w:u w:val="single"/>
        </w:rPr>
        <w:t xml:space="preserve"> </w:t>
      </w:r>
      <w:r>
        <w:rPr>
          <w:u w:val="single"/>
        </w:rPr>
        <w:t>HR</w:t>
      </w:r>
      <w:r>
        <w:rPr>
          <w:u w:val="none"/>
        </w:rPr>
        <w:t xml:space="preserve"> </w:t>
      </w:r>
      <w:r>
        <w:rPr>
          <w:u w:val="single"/>
        </w:rPr>
        <w:t>department to the employee in case the Loan is rejected? – 5 Marks</w:t>
      </w:r>
    </w:p>
    <w:p w14:paraId="36F7E6EA">
      <w:pPr>
        <w:pStyle w:val="5"/>
        <w:spacing w:before="254"/>
        <w:ind w:left="361"/>
      </w:pPr>
      <w:r>
        <w:rPr>
          <w:rFonts w:ascii="Arial"/>
          <w:b/>
        </w:rPr>
        <w:t>Subject:</w:t>
      </w:r>
      <w:r>
        <w:rPr>
          <w:rFonts w:ascii="Arial"/>
          <w:b/>
          <w:spacing w:val="13"/>
        </w:rPr>
        <w:t xml:space="preserve"> </w:t>
      </w:r>
      <w:r>
        <w:t>Notification</w:t>
      </w:r>
      <w:r>
        <w:rPr>
          <w:spacing w:val="17"/>
        </w:rPr>
        <w:t xml:space="preserve"> </w:t>
      </w:r>
      <w:r>
        <w:t>of</w:t>
      </w:r>
      <w:r>
        <w:rPr>
          <w:spacing w:val="9"/>
        </w:rPr>
        <w:t xml:space="preserve"> </w:t>
      </w:r>
      <w:r>
        <w:t>Loan</w:t>
      </w:r>
      <w:r>
        <w:rPr>
          <w:spacing w:val="17"/>
        </w:rPr>
        <w:t xml:space="preserve"> </w:t>
      </w:r>
      <w:r>
        <w:t>Application</w:t>
      </w:r>
      <w:r>
        <w:rPr>
          <w:spacing w:val="18"/>
        </w:rPr>
        <w:t xml:space="preserve"> </w:t>
      </w:r>
      <w:r>
        <w:rPr>
          <w:spacing w:val="-2"/>
        </w:rPr>
        <w:t>Status</w:t>
      </w:r>
    </w:p>
    <w:p w14:paraId="5A68C482">
      <w:pPr>
        <w:pStyle w:val="5"/>
        <w:spacing w:before="3"/>
      </w:pPr>
    </w:p>
    <w:p w14:paraId="32D90E04">
      <w:pPr>
        <w:pStyle w:val="2"/>
        <w:rPr>
          <w:u w:val="none"/>
        </w:rPr>
      </w:pPr>
      <w:r>
        <w:rPr>
          <w:u w:val="none"/>
        </w:rPr>
        <w:t>Dear</w:t>
      </w:r>
      <w:r>
        <w:rPr>
          <w:spacing w:val="-10"/>
          <w:u w:val="none"/>
        </w:rPr>
        <w:t xml:space="preserve"> </w:t>
      </w:r>
      <w:r>
        <w:rPr>
          <w:u w:val="none"/>
        </w:rPr>
        <w:t>[Employee</w:t>
      </w:r>
      <w:r>
        <w:rPr>
          <w:spacing w:val="-3"/>
          <w:u w:val="none"/>
        </w:rPr>
        <w:t xml:space="preserve"> </w:t>
      </w:r>
      <w:r>
        <w:rPr>
          <w:spacing w:val="-2"/>
          <w:u w:val="none"/>
        </w:rPr>
        <w:t>Name],</w:t>
      </w:r>
    </w:p>
    <w:p w14:paraId="62A1064E">
      <w:pPr>
        <w:pStyle w:val="5"/>
        <w:spacing w:before="3"/>
        <w:rPr>
          <w:rFonts w:ascii="Arial"/>
          <w:b/>
        </w:rPr>
      </w:pPr>
    </w:p>
    <w:p w14:paraId="1FB08448">
      <w:pPr>
        <w:pStyle w:val="5"/>
        <w:spacing w:before="1" w:line="273" w:lineRule="auto"/>
        <w:ind w:left="361" w:right="1454"/>
      </w:pPr>
      <w:r>
        <w:t>Thank you for</w:t>
      </w:r>
      <w:r>
        <w:rPr>
          <w:spacing w:val="-3"/>
        </w:rPr>
        <w:t xml:space="preserve"> </w:t>
      </w:r>
      <w:r>
        <w:t>applying for</w:t>
      </w:r>
      <w:r>
        <w:rPr>
          <w:spacing w:val="-3"/>
        </w:rPr>
        <w:t xml:space="preserve"> </w:t>
      </w:r>
      <w:r>
        <w:t>a loan through the Employees Loan Management</w:t>
      </w:r>
      <w:r>
        <w:rPr>
          <w:spacing w:val="-6"/>
        </w:rPr>
        <w:t xml:space="preserve"> </w:t>
      </w:r>
      <w:r>
        <w:t>System. We appreciate your trust in utilizing this facility.</w:t>
      </w:r>
    </w:p>
    <w:p w14:paraId="1D0A43FD">
      <w:pPr>
        <w:pStyle w:val="5"/>
        <w:spacing w:before="226" w:line="273" w:lineRule="auto"/>
        <w:ind w:left="361" w:right="1574"/>
      </w:pPr>
      <w:r>
        <w:t>After</w:t>
      </w:r>
      <w:r>
        <w:rPr>
          <w:spacing w:val="-9"/>
        </w:rPr>
        <w:t xml:space="preserve"> </w:t>
      </w:r>
      <w:r>
        <w:t>careful review of your</w:t>
      </w:r>
      <w:r>
        <w:rPr>
          <w:spacing w:val="-9"/>
        </w:rPr>
        <w:t xml:space="preserve"> </w:t>
      </w:r>
      <w:r>
        <w:t xml:space="preserve">application (Loan ID: </w:t>
      </w:r>
      <w:r>
        <w:rPr>
          <w:rFonts w:ascii="Arial"/>
          <w:b/>
        </w:rPr>
        <w:t>[Loan ID]</w:t>
      </w:r>
      <w:r>
        <w:t>),</w:t>
      </w:r>
      <w:r>
        <w:rPr>
          <w:spacing w:val="-11"/>
        </w:rPr>
        <w:t xml:space="preserve"> </w:t>
      </w:r>
      <w:r>
        <w:t>we</w:t>
      </w:r>
      <w:r>
        <w:rPr>
          <w:spacing w:val="-2"/>
        </w:rPr>
        <w:t xml:space="preserve"> </w:t>
      </w:r>
      <w:r>
        <w:t>regret</w:t>
      </w:r>
      <w:r>
        <w:rPr>
          <w:spacing w:val="-11"/>
        </w:rPr>
        <w:t xml:space="preserve"> </w:t>
      </w:r>
      <w:r>
        <w:t>to</w:t>
      </w:r>
      <w:r>
        <w:rPr>
          <w:spacing w:val="-2"/>
        </w:rPr>
        <w:t xml:space="preserve"> </w:t>
      </w:r>
      <w:r>
        <w:t>inform</w:t>
      </w:r>
      <w:r>
        <w:rPr>
          <w:spacing w:val="-8"/>
        </w:rPr>
        <w:t xml:space="preserve"> </w:t>
      </w:r>
      <w:r>
        <w:t>you that your loan</w:t>
      </w:r>
      <w:r>
        <w:rPr>
          <w:spacing w:val="40"/>
        </w:rPr>
        <w:t xml:space="preserve"> </w:t>
      </w:r>
      <w:r>
        <w:t>request has been</w:t>
      </w:r>
      <w:r>
        <w:rPr>
          <w:spacing w:val="40"/>
        </w:rPr>
        <w:t xml:space="preserve"> </w:t>
      </w:r>
      <w:r>
        <w:rPr>
          <w:rFonts w:ascii="Arial"/>
          <w:b/>
        </w:rPr>
        <w:t xml:space="preserve">rejected </w:t>
      </w:r>
      <w:r>
        <w:t>due to the following reason(s):</w:t>
      </w:r>
    </w:p>
    <w:p w14:paraId="4578AC9A">
      <w:pPr>
        <w:pStyle w:val="2"/>
        <w:spacing w:before="242" w:line="273" w:lineRule="auto"/>
        <w:ind w:right="1454"/>
        <w:rPr>
          <w:u w:val="none"/>
        </w:rPr>
      </w:pPr>
      <w:r>
        <w:rPr>
          <w:u w:val="none"/>
        </w:rPr>
        <w:t>[State the</w:t>
      </w:r>
      <w:r>
        <w:rPr>
          <w:spacing w:val="-3"/>
          <w:u w:val="none"/>
        </w:rPr>
        <w:t xml:space="preserve"> </w:t>
      </w:r>
      <w:r>
        <w:rPr>
          <w:u w:val="none"/>
        </w:rPr>
        <w:t>specific reason</w:t>
      </w:r>
      <w:r>
        <w:rPr>
          <w:spacing w:val="-1"/>
          <w:u w:val="none"/>
        </w:rPr>
        <w:t xml:space="preserve"> </w:t>
      </w:r>
      <w:r>
        <w:rPr>
          <w:u w:val="none"/>
        </w:rPr>
        <w:t>for rejection, e.g., Not</w:t>
      </w:r>
      <w:r>
        <w:rPr>
          <w:spacing w:val="-10"/>
          <w:u w:val="none"/>
        </w:rPr>
        <w:t xml:space="preserve"> </w:t>
      </w:r>
      <w:r>
        <w:rPr>
          <w:u w:val="none"/>
        </w:rPr>
        <w:t>meeting eligibility</w:t>
      </w:r>
      <w:r>
        <w:rPr>
          <w:spacing w:val="40"/>
          <w:u w:val="none"/>
        </w:rPr>
        <w:t xml:space="preserve"> </w:t>
      </w:r>
      <w:r>
        <w:rPr>
          <w:u w:val="none"/>
        </w:rPr>
        <w:t>criteria, Insufficient tenure</w:t>
      </w:r>
      <w:r>
        <w:rPr>
          <w:spacing w:val="-12"/>
          <w:u w:val="none"/>
        </w:rPr>
        <w:t xml:space="preserve"> </w:t>
      </w:r>
      <w:r>
        <w:rPr>
          <w:u w:val="none"/>
        </w:rPr>
        <w:t>with the</w:t>
      </w:r>
      <w:r>
        <w:rPr>
          <w:spacing w:val="-12"/>
          <w:u w:val="none"/>
        </w:rPr>
        <w:t xml:space="preserve"> </w:t>
      </w:r>
      <w:r>
        <w:rPr>
          <w:u w:val="none"/>
        </w:rPr>
        <w:t>organization,</w:t>
      </w:r>
      <w:r>
        <w:rPr>
          <w:spacing w:val="-6"/>
          <w:u w:val="none"/>
        </w:rPr>
        <w:t xml:space="preserve"> </w:t>
      </w:r>
      <w:r>
        <w:rPr>
          <w:u w:val="none"/>
        </w:rPr>
        <w:t>Pending</w:t>
      </w:r>
      <w:r>
        <w:rPr>
          <w:spacing w:val="-10"/>
          <w:u w:val="none"/>
        </w:rPr>
        <w:t xml:space="preserve"> </w:t>
      </w:r>
      <w:r>
        <w:rPr>
          <w:u w:val="none"/>
        </w:rPr>
        <w:t>previous</w:t>
      </w:r>
      <w:r>
        <w:rPr>
          <w:spacing w:val="-12"/>
          <w:u w:val="none"/>
        </w:rPr>
        <w:t xml:space="preserve"> </w:t>
      </w:r>
      <w:r>
        <w:rPr>
          <w:u w:val="none"/>
        </w:rPr>
        <w:t>loan</w:t>
      </w:r>
      <w:r>
        <w:rPr>
          <w:spacing w:val="-10"/>
          <w:u w:val="none"/>
        </w:rPr>
        <w:t xml:space="preserve"> </w:t>
      </w:r>
      <w:r>
        <w:rPr>
          <w:u w:val="none"/>
        </w:rPr>
        <w:t>repayment,</w:t>
      </w:r>
      <w:r>
        <w:rPr>
          <w:spacing w:val="-6"/>
          <w:u w:val="none"/>
        </w:rPr>
        <w:t xml:space="preserve"> </w:t>
      </w:r>
      <w:r>
        <w:rPr>
          <w:u w:val="none"/>
        </w:rPr>
        <w:t>etc.]</w:t>
      </w:r>
    </w:p>
    <w:p w14:paraId="06A9DC92">
      <w:pPr>
        <w:pStyle w:val="5"/>
        <w:spacing w:before="226" w:line="273" w:lineRule="auto"/>
        <w:ind w:left="361" w:right="1574"/>
      </w:pPr>
      <w:r>
        <w:t>We encourage you to review the eligibility guidelines and consider reapplying in the future when the criteria are met. If you have any questions regarding this decision or wish to discuss your</w:t>
      </w:r>
      <w:r>
        <w:rPr>
          <w:spacing w:val="-3"/>
        </w:rPr>
        <w:t xml:space="preserve"> </w:t>
      </w:r>
      <w:r>
        <w:t>application further,</w:t>
      </w:r>
      <w:r>
        <w:rPr>
          <w:spacing w:val="-5"/>
        </w:rPr>
        <w:t xml:space="preserve"> </w:t>
      </w:r>
      <w:r>
        <w:t>please feel free to contact</w:t>
      </w:r>
      <w:r>
        <w:rPr>
          <w:spacing w:val="-5"/>
        </w:rPr>
        <w:t xml:space="preserve"> </w:t>
      </w:r>
      <w:r>
        <w:t xml:space="preserve">the HR department at </w:t>
      </w:r>
      <w:r>
        <w:rPr>
          <w:rFonts w:ascii="Arial"/>
          <w:b/>
        </w:rPr>
        <w:t xml:space="preserve">[HR Email Address] </w:t>
      </w:r>
      <w:r>
        <w:t xml:space="preserve">or </w:t>
      </w:r>
      <w:r>
        <w:rPr>
          <w:rFonts w:ascii="Arial"/>
          <w:b/>
        </w:rPr>
        <w:t>[HR Phone Number]</w:t>
      </w:r>
      <w:r>
        <w:t>.</w:t>
      </w:r>
    </w:p>
    <w:p w14:paraId="7BEF813F">
      <w:pPr>
        <w:pStyle w:val="5"/>
        <w:spacing w:before="244" w:line="261" w:lineRule="auto"/>
        <w:ind w:left="361" w:right="1454"/>
      </w:pPr>
      <w:r>
        <w:t>We value your</w:t>
      </w:r>
      <w:r>
        <w:rPr>
          <w:spacing w:val="-7"/>
        </w:rPr>
        <w:t xml:space="preserve"> </w:t>
      </w:r>
      <w:r>
        <w:t>contribution to TTS Company</w:t>
      </w:r>
      <w:r>
        <w:rPr>
          <w:spacing w:val="-1"/>
        </w:rPr>
        <w:t xml:space="preserve"> </w:t>
      </w:r>
      <w:r>
        <w:t>and remain committed to supporting our employees wherever possible.</w:t>
      </w:r>
    </w:p>
    <w:p w14:paraId="322C71E9">
      <w:pPr>
        <w:pStyle w:val="2"/>
        <w:spacing w:before="254"/>
        <w:rPr>
          <w:u w:val="none"/>
        </w:rPr>
      </w:pPr>
      <w:r>
        <w:rPr>
          <w:u w:val="none"/>
        </w:rPr>
        <w:t>Best</w:t>
      </w:r>
      <w:r>
        <w:rPr>
          <w:spacing w:val="-4"/>
          <w:u w:val="none"/>
        </w:rPr>
        <w:t xml:space="preserve"> </w:t>
      </w:r>
      <w:r>
        <w:rPr>
          <w:spacing w:val="-2"/>
          <w:u w:val="none"/>
        </w:rPr>
        <w:t>regards,</w:t>
      </w:r>
    </w:p>
    <w:p w14:paraId="3B9D4C0C">
      <w:pPr>
        <w:spacing w:before="39"/>
        <w:ind w:left="421" w:right="0" w:firstLine="0"/>
        <w:jc w:val="left"/>
        <w:rPr>
          <w:rFonts w:ascii="Arial"/>
          <w:b/>
          <w:sz w:val="24"/>
        </w:rPr>
      </w:pPr>
      <w:r>
        <w:rPr>
          <w:rFonts w:ascii="Arial"/>
          <w:b/>
          <w:sz w:val="24"/>
        </w:rPr>
        <w:t>[HR</w:t>
      </w:r>
      <w:r>
        <w:rPr>
          <w:rFonts w:ascii="Arial"/>
          <w:b/>
          <w:spacing w:val="-4"/>
          <w:sz w:val="24"/>
        </w:rPr>
        <w:t xml:space="preserve"> </w:t>
      </w:r>
      <w:r>
        <w:rPr>
          <w:rFonts w:ascii="Arial"/>
          <w:b/>
          <w:sz w:val="24"/>
        </w:rPr>
        <w:t>Representative</w:t>
      </w:r>
      <w:r>
        <w:rPr>
          <w:rFonts w:ascii="Arial"/>
          <w:b/>
          <w:spacing w:val="7"/>
          <w:sz w:val="24"/>
        </w:rPr>
        <w:t xml:space="preserve"> </w:t>
      </w:r>
      <w:r>
        <w:rPr>
          <w:rFonts w:ascii="Arial"/>
          <w:b/>
          <w:spacing w:val="-4"/>
          <w:sz w:val="24"/>
        </w:rPr>
        <w:t>Name]</w:t>
      </w:r>
    </w:p>
    <w:p w14:paraId="11C6406E">
      <w:pPr>
        <w:pStyle w:val="5"/>
        <w:spacing w:before="40" w:line="261" w:lineRule="auto"/>
        <w:ind w:left="421" w:right="8655"/>
      </w:pPr>
      <w:r>
        <w:t>HR</w:t>
      </w:r>
      <w:r>
        <w:rPr>
          <w:spacing w:val="-17"/>
        </w:rPr>
        <w:t xml:space="preserve"> </w:t>
      </w:r>
      <w:r>
        <w:t>Department TTS Company</w:t>
      </w:r>
    </w:p>
    <w:p w14:paraId="41C951F9">
      <w:pPr>
        <w:pStyle w:val="5"/>
      </w:pPr>
    </w:p>
    <w:p w14:paraId="6E670DD4">
      <w:pPr>
        <w:pStyle w:val="5"/>
      </w:pPr>
    </w:p>
    <w:p w14:paraId="1E54D50B">
      <w:pPr>
        <w:pStyle w:val="5"/>
      </w:pPr>
    </w:p>
    <w:p w14:paraId="65BC9323">
      <w:pPr>
        <w:pStyle w:val="5"/>
        <w:spacing w:before="261"/>
      </w:pPr>
    </w:p>
    <w:p w14:paraId="5E860435">
      <w:pPr>
        <w:pStyle w:val="2"/>
        <w:spacing w:line="261" w:lineRule="auto"/>
        <w:ind w:right="1454"/>
        <w:rPr>
          <w:u w:val="none"/>
        </w:rPr>
      </w:pPr>
      <w:r>
        <w:rPr>
          <w:u w:val="single"/>
        </w:rPr>
        <w:t>Q18.</w:t>
      </w:r>
      <w:r>
        <w:rPr>
          <w:spacing w:val="-5"/>
          <w:u w:val="single"/>
        </w:rPr>
        <w:t xml:space="preserve"> </w:t>
      </w:r>
      <w:r>
        <w:rPr>
          <w:u w:val="single"/>
        </w:rPr>
        <w:t>What</w:t>
      </w:r>
      <w:r>
        <w:rPr>
          <w:spacing w:val="-3"/>
          <w:u w:val="single"/>
        </w:rPr>
        <w:t xml:space="preserve"> </w:t>
      </w:r>
      <w:r>
        <w:rPr>
          <w:u w:val="single"/>
        </w:rPr>
        <w:t>is the</w:t>
      </w:r>
      <w:r>
        <w:rPr>
          <w:spacing w:val="-11"/>
          <w:u w:val="single"/>
        </w:rPr>
        <w:t xml:space="preserve"> </w:t>
      </w:r>
      <w:r>
        <w:rPr>
          <w:u w:val="single"/>
        </w:rPr>
        <w:t>structure of</w:t>
      </w:r>
      <w:r>
        <w:rPr>
          <w:spacing w:val="-17"/>
          <w:u w:val="single"/>
        </w:rPr>
        <w:t xml:space="preserve"> </w:t>
      </w:r>
      <w:r>
        <w:rPr>
          <w:u w:val="single"/>
        </w:rPr>
        <w:t>the message/mail</w:t>
      </w:r>
      <w:r>
        <w:rPr>
          <w:spacing w:val="-5"/>
          <w:u w:val="single"/>
        </w:rPr>
        <w:t xml:space="preserve"> </w:t>
      </w:r>
      <w:r>
        <w:rPr>
          <w:u w:val="single"/>
        </w:rPr>
        <w:t>communicated from</w:t>
      </w:r>
      <w:r>
        <w:rPr>
          <w:spacing w:val="-1"/>
          <w:u w:val="single"/>
        </w:rPr>
        <w:t xml:space="preserve"> </w:t>
      </w:r>
      <w:r>
        <w:rPr>
          <w:u w:val="single"/>
        </w:rPr>
        <w:t>the</w:t>
      </w:r>
      <w:r>
        <w:rPr>
          <w:spacing w:val="-11"/>
          <w:u w:val="single"/>
        </w:rPr>
        <w:t xml:space="preserve"> </w:t>
      </w:r>
      <w:r>
        <w:rPr>
          <w:u w:val="single"/>
        </w:rPr>
        <w:t>HR</w:t>
      </w:r>
      <w:r>
        <w:rPr>
          <w:u w:val="none"/>
        </w:rPr>
        <w:t xml:space="preserve"> </w:t>
      </w:r>
      <w:r>
        <w:rPr>
          <w:u w:val="single"/>
        </w:rPr>
        <w:t>department to the employee in case the Loan is approved? – 5 Marks</w:t>
      </w:r>
    </w:p>
    <w:p w14:paraId="62B52404">
      <w:pPr>
        <w:pStyle w:val="2"/>
        <w:spacing w:after="0" w:line="261" w:lineRule="auto"/>
        <w:sectPr>
          <w:pgSz w:w="12240" w:h="15840"/>
          <w:pgMar w:top="1360" w:right="0" w:bottom="280" w:left="1080" w:header="720" w:footer="720" w:gutter="0"/>
          <w:cols w:space="720" w:num="1"/>
        </w:sectPr>
      </w:pPr>
    </w:p>
    <w:p w14:paraId="329C5C25">
      <w:pPr>
        <w:pStyle w:val="5"/>
        <w:spacing w:before="66"/>
        <w:ind w:left="361"/>
      </w:pPr>
      <w:r>
        <w:rPr>
          <w:rFonts w:ascii="Arial"/>
          <w:b/>
        </w:rPr>
        <w:t>Subject:</w:t>
      </w:r>
      <w:r>
        <w:rPr>
          <w:rFonts w:ascii="Arial"/>
          <w:b/>
          <w:spacing w:val="19"/>
        </w:rPr>
        <w:t xml:space="preserve"> </w:t>
      </w:r>
      <w:r>
        <w:t>Congratulations!</w:t>
      </w:r>
      <w:r>
        <w:rPr>
          <w:spacing w:val="-2"/>
        </w:rPr>
        <w:t xml:space="preserve"> </w:t>
      </w:r>
      <w:r>
        <w:t>Your Loan</w:t>
      </w:r>
      <w:r>
        <w:rPr>
          <w:spacing w:val="26"/>
        </w:rPr>
        <w:t xml:space="preserve"> </w:t>
      </w:r>
      <w:r>
        <w:t>Application</w:t>
      </w:r>
      <w:r>
        <w:rPr>
          <w:spacing w:val="26"/>
        </w:rPr>
        <w:t xml:space="preserve"> </w:t>
      </w:r>
      <w:r>
        <w:t>Has</w:t>
      </w:r>
      <w:r>
        <w:rPr>
          <w:spacing w:val="6"/>
        </w:rPr>
        <w:t xml:space="preserve"> </w:t>
      </w:r>
      <w:r>
        <w:t>Been</w:t>
      </w:r>
      <w:r>
        <w:rPr>
          <w:spacing w:val="27"/>
        </w:rPr>
        <w:t xml:space="preserve"> </w:t>
      </w:r>
      <w:r>
        <w:rPr>
          <w:spacing w:val="-2"/>
        </w:rPr>
        <w:t>Approved</w:t>
      </w:r>
    </w:p>
    <w:p w14:paraId="038CC58C">
      <w:pPr>
        <w:pStyle w:val="5"/>
      </w:pPr>
    </w:p>
    <w:p w14:paraId="06DE3822">
      <w:pPr>
        <w:pStyle w:val="5"/>
        <w:spacing w:before="118"/>
      </w:pPr>
    </w:p>
    <w:p w14:paraId="03AD3CB1">
      <w:pPr>
        <w:pStyle w:val="2"/>
        <w:rPr>
          <w:u w:val="none"/>
        </w:rPr>
      </w:pPr>
      <w:r>
        <w:rPr>
          <w:u w:val="none"/>
        </w:rPr>
        <w:t>Dear</w:t>
      </w:r>
      <w:r>
        <w:rPr>
          <w:spacing w:val="-10"/>
          <w:u w:val="none"/>
        </w:rPr>
        <w:t xml:space="preserve"> </w:t>
      </w:r>
      <w:r>
        <w:rPr>
          <w:u w:val="none"/>
        </w:rPr>
        <w:t>[Employee</w:t>
      </w:r>
      <w:r>
        <w:rPr>
          <w:spacing w:val="-3"/>
          <w:u w:val="none"/>
        </w:rPr>
        <w:t xml:space="preserve"> </w:t>
      </w:r>
      <w:r>
        <w:rPr>
          <w:spacing w:val="-2"/>
          <w:u w:val="none"/>
        </w:rPr>
        <w:t>Name],</w:t>
      </w:r>
    </w:p>
    <w:p w14:paraId="21C5AE08">
      <w:pPr>
        <w:spacing w:before="205" w:line="261" w:lineRule="auto"/>
        <w:ind w:left="361" w:right="1454" w:firstLine="0"/>
        <w:jc w:val="left"/>
        <w:rPr>
          <w:sz w:val="24"/>
        </w:rPr>
      </w:pPr>
      <w:r>
        <w:rPr>
          <w:sz w:val="24"/>
        </w:rPr>
        <w:t>We</w:t>
      </w:r>
      <w:r>
        <w:rPr>
          <w:spacing w:val="-2"/>
          <w:sz w:val="24"/>
        </w:rPr>
        <w:t xml:space="preserve"> </w:t>
      </w:r>
      <w:r>
        <w:rPr>
          <w:sz w:val="24"/>
        </w:rPr>
        <w:t>are pleased</w:t>
      </w:r>
      <w:r>
        <w:rPr>
          <w:spacing w:val="-2"/>
          <w:sz w:val="24"/>
        </w:rPr>
        <w:t xml:space="preserve"> </w:t>
      </w:r>
      <w:r>
        <w:rPr>
          <w:sz w:val="24"/>
        </w:rPr>
        <w:t>to</w:t>
      </w:r>
      <w:r>
        <w:rPr>
          <w:spacing w:val="-2"/>
          <w:sz w:val="24"/>
        </w:rPr>
        <w:t xml:space="preserve"> </w:t>
      </w:r>
      <w:r>
        <w:rPr>
          <w:sz w:val="24"/>
        </w:rPr>
        <w:t>inform</w:t>
      </w:r>
      <w:r>
        <w:rPr>
          <w:spacing w:val="-8"/>
          <w:sz w:val="24"/>
        </w:rPr>
        <w:t xml:space="preserve"> </w:t>
      </w:r>
      <w:r>
        <w:rPr>
          <w:sz w:val="24"/>
        </w:rPr>
        <w:t>you that</w:t>
      </w:r>
      <w:r>
        <w:rPr>
          <w:spacing w:val="-11"/>
          <w:sz w:val="24"/>
        </w:rPr>
        <w:t xml:space="preserve"> </w:t>
      </w:r>
      <w:r>
        <w:rPr>
          <w:sz w:val="24"/>
        </w:rPr>
        <w:t>your</w:t>
      </w:r>
      <w:r>
        <w:rPr>
          <w:spacing w:val="-9"/>
          <w:sz w:val="24"/>
        </w:rPr>
        <w:t xml:space="preserve"> </w:t>
      </w:r>
      <w:r>
        <w:rPr>
          <w:sz w:val="24"/>
        </w:rPr>
        <w:t xml:space="preserve">loan application (Loan ID: </w:t>
      </w:r>
      <w:r>
        <w:rPr>
          <w:rFonts w:ascii="Arial"/>
          <w:b/>
          <w:sz w:val="24"/>
        </w:rPr>
        <w:t>[Loan ID]</w:t>
      </w:r>
      <w:r>
        <w:rPr>
          <w:sz w:val="24"/>
        </w:rPr>
        <w:t>)</w:t>
      </w:r>
      <w:r>
        <w:rPr>
          <w:spacing w:val="-9"/>
          <w:sz w:val="24"/>
        </w:rPr>
        <w:t xml:space="preserve"> </w:t>
      </w:r>
      <w:r>
        <w:rPr>
          <w:sz w:val="24"/>
        </w:rPr>
        <w:t xml:space="preserve">submitted on </w:t>
      </w:r>
      <w:r>
        <w:rPr>
          <w:rFonts w:ascii="Arial"/>
          <w:b/>
          <w:sz w:val="24"/>
        </w:rPr>
        <w:t xml:space="preserve">[Application Date] </w:t>
      </w:r>
      <w:r>
        <w:rPr>
          <w:sz w:val="24"/>
        </w:rPr>
        <w:t xml:space="preserve">has been </w:t>
      </w:r>
      <w:r>
        <w:rPr>
          <w:rFonts w:ascii="Arial"/>
          <w:b/>
          <w:sz w:val="24"/>
        </w:rPr>
        <w:t>approved</w:t>
      </w:r>
      <w:r>
        <w:rPr>
          <w:sz w:val="24"/>
        </w:rPr>
        <w:t>.</w:t>
      </w:r>
    </w:p>
    <w:p w14:paraId="261566A4">
      <w:pPr>
        <w:pStyle w:val="5"/>
        <w:spacing w:before="269"/>
        <w:ind w:left="361"/>
      </w:pPr>
      <w:r>
        <w:t>Please</w:t>
      </w:r>
      <w:r>
        <w:rPr>
          <w:spacing w:val="2"/>
        </w:rPr>
        <w:t xml:space="preserve"> </w:t>
      </w:r>
      <w:r>
        <w:t>find</w:t>
      </w:r>
      <w:r>
        <w:rPr>
          <w:spacing w:val="4"/>
        </w:rPr>
        <w:t xml:space="preserve"> </w:t>
      </w:r>
      <w:r>
        <w:t>below</w:t>
      </w:r>
      <w:r>
        <w:rPr>
          <w:spacing w:val="10"/>
        </w:rPr>
        <w:t xml:space="preserve"> </w:t>
      </w:r>
      <w:r>
        <w:t>the</w:t>
      </w:r>
      <w:r>
        <w:rPr>
          <w:spacing w:val="4"/>
        </w:rPr>
        <w:t xml:space="preserve"> </w:t>
      </w:r>
      <w:r>
        <w:t>details</w:t>
      </w:r>
      <w:r>
        <w:rPr>
          <w:spacing w:val="3"/>
        </w:rPr>
        <w:t xml:space="preserve"> </w:t>
      </w:r>
      <w:r>
        <w:t>of</w:t>
      </w:r>
      <w:r>
        <w:rPr>
          <w:spacing w:val="12"/>
        </w:rPr>
        <w:t xml:space="preserve"> </w:t>
      </w:r>
      <w:r>
        <w:t>your</w:t>
      </w:r>
      <w:r>
        <w:rPr>
          <w:spacing w:val="-3"/>
        </w:rPr>
        <w:t xml:space="preserve"> </w:t>
      </w:r>
      <w:r>
        <w:t>approved</w:t>
      </w:r>
      <w:r>
        <w:rPr>
          <w:spacing w:val="5"/>
        </w:rPr>
        <w:t xml:space="preserve"> </w:t>
      </w:r>
      <w:r>
        <w:rPr>
          <w:spacing w:val="-2"/>
        </w:rPr>
        <w:t>loan:</w:t>
      </w:r>
    </w:p>
    <w:p w14:paraId="6EDA68FE">
      <w:pPr>
        <w:pStyle w:val="5"/>
        <w:spacing w:before="3"/>
      </w:pPr>
    </w:p>
    <w:p w14:paraId="51B0992A">
      <w:pPr>
        <w:spacing w:before="0" w:line="268" w:lineRule="auto"/>
        <w:ind w:left="421" w:right="5503" w:firstLine="0"/>
        <w:jc w:val="left"/>
        <w:rPr>
          <w:sz w:val="24"/>
        </w:rPr>
      </w:pPr>
      <w:r>
        <w:rPr>
          <w:rFonts w:ascii="Arial"/>
          <w:b/>
          <w:sz w:val="24"/>
        </w:rPr>
        <w:t xml:space="preserve">Loan Amount: </w:t>
      </w:r>
      <w:r>
        <w:rPr>
          <w:sz w:val="24"/>
        </w:rPr>
        <w:t>[Approved Loan Amount]</w:t>
      </w:r>
      <w:r>
        <w:rPr>
          <w:spacing w:val="40"/>
          <w:sz w:val="24"/>
        </w:rPr>
        <w:t xml:space="preserve"> </w:t>
      </w:r>
      <w:r>
        <w:rPr>
          <w:rFonts w:ascii="Arial"/>
          <w:b/>
          <w:sz w:val="24"/>
        </w:rPr>
        <w:t>Interest</w:t>
      </w:r>
      <w:r>
        <w:rPr>
          <w:rFonts w:ascii="Arial"/>
          <w:b/>
          <w:spacing w:val="40"/>
          <w:sz w:val="24"/>
        </w:rPr>
        <w:t xml:space="preserve"> </w:t>
      </w:r>
      <w:r>
        <w:rPr>
          <w:rFonts w:ascii="Arial"/>
          <w:b/>
          <w:sz w:val="24"/>
        </w:rPr>
        <w:t xml:space="preserve">Rate: </w:t>
      </w:r>
      <w:r>
        <w:rPr>
          <w:sz w:val="24"/>
        </w:rPr>
        <w:t xml:space="preserve">[Applicable Interest Rate]% </w:t>
      </w:r>
      <w:r>
        <w:rPr>
          <w:rFonts w:ascii="Arial"/>
          <w:b/>
          <w:sz w:val="24"/>
        </w:rPr>
        <w:t>Repayment</w:t>
      </w:r>
      <w:r>
        <w:rPr>
          <w:rFonts w:ascii="Arial"/>
          <w:b/>
          <w:spacing w:val="-4"/>
          <w:sz w:val="24"/>
        </w:rPr>
        <w:t xml:space="preserve"> </w:t>
      </w:r>
      <w:r>
        <w:rPr>
          <w:rFonts w:ascii="Arial"/>
          <w:b/>
          <w:sz w:val="24"/>
        </w:rPr>
        <w:t xml:space="preserve">Period: </w:t>
      </w:r>
      <w:r>
        <w:rPr>
          <w:sz w:val="24"/>
        </w:rPr>
        <w:t>[Number</w:t>
      </w:r>
      <w:r>
        <w:rPr>
          <w:spacing w:val="-4"/>
          <w:sz w:val="24"/>
        </w:rPr>
        <w:t xml:space="preserve"> </w:t>
      </w:r>
      <w:r>
        <w:rPr>
          <w:sz w:val="24"/>
        </w:rPr>
        <w:t>of Months]</w:t>
      </w:r>
      <w:r>
        <w:rPr>
          <w:spacing w:val="-7"/>
          <w:sz w:val="24"/>
        </w:rPr>
        <w:t xml:space="preserve"> </w:t>
      </w:r>
      <w:r>
        <w:rPr>
          <w:sz w:val="24"/>
        </w:rPr>
        <w:t xml:space="preserve">months </w:t>
      </w:r>
      <w:r>
        <w:rPr>
          <w:rFonts w:ascii="Arial"/>
          <w:b/>
          <w:sz w:val="24"/>
        </w:rPr>
        <w:t xml:space="preserve">Monthly Installment (EMI): </w:t>
      </w:r>
      <w:r>
        <w:rPr>
          <w:sz w:val="24"/>
        </w:rPr>
        <w:t>[EMI Amount]</w:t>
      </w:r>
    </w:p>
    <w:p w14:paraId="21910B26">
      <w:pPr>
        <w:spacing w:before="10"/>
        <w:ind w:left="421" w:right="0" w:firstLine="0"/>
        <w:jc w:val="left"/>
        <w:rPr>
          <w:sz w:val="24"/>
        </w:rPr>
      </w:pPr>
      <w:r>
        <w:rPr>
          <w:rFonts w:ascii="Arial"/>
          <w:b/>
          <w:sz w:val="24"/>
        </w:rPr>
        <w:t>First</w:t>
      </w:r>
      <w:r>
        <w:rPr>
          <w:rFonts w:ascii="Arial"/>
          <w:b/>
          <w:spacing w:val="17"/>
          <w:sz w:val="24"/>
        </w:rPr>
        <w:t xml:space="preserve"> </w:t>
      </w:r>
      <w:r>
        <w:rPr>
          <w:rFonts w:ascii="Arial"/>
          <w:b/>
          <w:sz w:val="24"/>
        </w:rPr>
        <w:t>Deduction</w:t>
      </w:r>
      <w:r>
        <w:rPr>
          <w:rFonts w:ascii="Arial"/>
          <w:b/>
          <w:spacing w:val="-4"/>
          <w:sz w:val="24"/>
        </w:rPr>
        <w:t xml:space="preserve"> </w:t>
      </w:r>
      <w:r>
        <w:rPr>
          <w:rFonts w:ascii="Arial"/>
          <w:b/>
          <w:sz w:val="24"/>
        </w:rPr>
        <w:t>Date:</w:t>
      </w:r>
      <w:r>
        <w:rPr>
          <w:rFonts w:ascii="Arial"/>
          <w:b/>
          <w:spacing w:val="-6"/>
          <w:sz w:val="24"/>
        </w:rPr>
        <w:t xml:space="preserve"> </w:t>
      </w:r>
      <w:r>
        <w:rPr>
          <w:spacing w:val="-2"/>
          <w:sz w:val="24"/>
        </w:rPr>
        <w:t>[Date]</w:t>
      </w:r>
    </w:p>
    <w:p w14:paraId="2D0D17F7">
      <w:pPr>
        <w:pStyle w:val="5"/>
        <w:spacing w:before="4"/>
      </w:pPr>
    </w:p>
    <w:p w14:paraId="7A6C07EA">
      <w:pPr>
        <w:spacing w:before="0" w:line="268" w:lineRule="auto"/>
        <w:ind w:left="361" w:right="1574" w:firstLine="0"/>
        <w:jc w:val="left"/>
        <w:rPr>
          <w:sz w:val="24"/>
        </w:rPr>
      </w:pPr>
      <w:r>
        <w:rPr>
          <w:sz w:val="24"/>
        </w:rPr>
        <w:t xml:space="preserve">To proceed, please review the attached </w:t>
      </w:r>
      <w:r>
        <w:rPr>
          <w:rFonts w:ascii="Arial"/>
          <w:b/>
          <w:sz w:val="24"/>
        </w:rPr>
        <w:t>Loan Approval</w:t>
      </w:r>
      <w:r>
        <w:rPr>
          <w:rFonts w:ascii="Arial"/>
          <w:b/>
          <w:spacing w:val="-1"/>
          <w:sz w:val="24"/>
        </w:rPr>
        <w:t xml:space="preserve"> </w:t>
      </w:r>
      <w:r>
        <w:rPr>
          <w:rFonts w:ascii="Arial"/>
          <w:b/>
          <w:sz w:val="24"/>
        </w:rPr>
        <w:t xml:space="preserve">Terms and Conditions </w:t>
      </w:r>
      <w:r>
        <w:rPr>
          <w:sz w:val="24"/>
        </w:rPr>
        <w:t xml:space="preserve">and the </w:t>
      </w:r>
      <w:r>
        <w:rPr>
          <w:rFonts w:ascii="Arial"/>
          <w:b/>
          <w:sz w:val="24"/>
        </w:rPr>
        <w:t>Repayment</w:t>
      </w:r>
      <w:r>
        <w:rPr>
          <w:rFonts w:ascii="Arial"/>
          <w:b/>
          <w:spacing w:val="-6"/>
          <w:sz w:val="24"/>
        </w:rPr>
        <w:t xml:space="preserve"> </w:t>
      </w:r>
      <w:r>
        <w:rPr>
          <w:rFonts w:ascii="Arial"/>
          <w:b/>
          <w:sz w:val="24"/>
        </w:rPr>
        <w:t>Schedule</w:t>
      </w:r>
      <w:r>
        <w:rPr>
          <w:sz w:val="24"/>
        </w:rPr>
        <w:t>.</w:t>
      </w:r>
      <w:r>
        <w:rPr>
          <w:spacing w:val="-8"/>
          <w:sz w:val="24"/>
        </w:rPr>
        <w:t xml:space="preserve"> </w:t>
      </w:r>
      <w:r>
        <w:rPr>
          <w:sz w:val="24"/>
        </w:rPr>
        <w:t>If you agree with the terms,</w:t>
      </w:r>
      <w:r>
        <w:rPr>
          <w:spacing w:val="-8"/>
          <w:sz w:val="24"/>
        </w:rPr>
        <w:t xml:space="preserve"> </w:t>
      </w:r>
      <w:r>
        <w:rPr>
          <w:sz w:val="24"/>
        </w:rPr>
        <w:t>kindly provide your</w:t>
      </w:r>
      <w:r>
        <w:rPr>
          <w:spacing w:val="-6"/>
          <w:sz w:val="24"/>
        </w:rPr>
        <w:t xml:space="preserve"> </w:t>
      </w:r>
      <w:r>
        <w:rPr>
          <w:sz w:val="24"/>
        </w:rPr>
        <w:t>consent</w:t>
      </w:r>
      <w:r>
        <w:rPr>
          <w:spacing w:val="-8"/>
          <w:sz w:val="24"/>
        </w:rPr>
        <w:t xml:space="preserve"> </w:t>
      </w:r>
      <w:r>
        <w:rPr>
          <w:sz w:val="24"/>
        </w:rPr>
        <w:t xml:space="preserve">by replying to this email or signing the attached agreement by </w:t>
      </w:r>
      <w:r>
        <w:rPr>
          <w:rFonts w:ascii="Arial"/>
          <w:b/>
          <w:sz w:val="24"/>
        </w:rPr>
        <w:t>[Deadline Date]</w:t>
      </w:r>
      <w:r>
        <w:rPr>
          <w:sz w:val="24"/>
        </w:rPr>
        <w:t>.</w:t>
      </w:r>
    </w:p>
    <w:p w14:paraId="6292D032">
      <w:pPr>
        <w:pStyle w:val="5"/>
        <w:spacing w:before="243" w:line="273" w:lineRule="auto"/>
        <w:ind w:left="361" w:right="1454"/>
      </w:pPr>
      <w:r>
        <w:t>Once we receive your confirmation,</w:t>
      </w:r>
      <w:r>
        <w:rPr>
          <w:spacing w:val="-2"/>
        </w:rPr>
        <w:t xml:space="preserve"> </w:t>
      </w:r>
      <w:r>
        <w:t>the loan amount</w:t>
      </w:r>
      <w:r>
        <w:rPr>
          <w:spacing w:val="-2"/>
        </w:rPr>
        <w:t xml:space="preserve"> </w:t>
      </w:r>
      <w:r>
        <w:t>will be disbursed, and automatic salary deductions will be initiated as per the repayment schedule.</w:t>
      </w:r>
    </w:p>
    <w:p w14:paraId="3EA2F68D">
      <w:pPr>
        <w:spacing w:before="227" w:line="273" w:lineRule="auto"/>
        <w:ind w:left="361" w:right="1454" w:firstLine="0"/>
        <w:jc w:val="left"/>
        <w:rPr>
          <w:sz w:val="24"/>
        </w:rPr>
      </w:pPr>
      <w:r>
        <w:rPr>
          <w:sz w:val="24"/>
        </w:rPr>
        <w:t>If you have any questions or</w:t>
      </w:r>
      <w:r>
        <w:rPr>
          <w:spacing w:val="-2"/>
          <w:sz w:val="24"/>
        </w:rPr>
        <w:t xml:space="preserve"> </w:t>
      </w:r>
      <w:r>
        <w:rPr>
          <w:sz w:val="24"/>
        </w:rPr>
        <w:t>require further</w:t>
      </w:r>
      <w:r>
        <w:rPr>
          <w:spacing w:val="-2"/>
          <w:sz w:val="24"/>
        </w:rPr>
        <w:t xml:space="preserve"> </w:t>
      </w:r>
      <w:r>
        <w:rPr>
          <w:sz w:val="24"/>
        </w:rPr>
        <w:t>clarification,</w:t>
      </w:r>
      <w:r>
        <w:rPr>
          <w:spacing w:val="-4"/>
          <w:sz w:val="24"/>
        </w:rPr>
        <w:t xml:space="preserve"> </w:t>
      </w:r>
      <w:r>
        <w:rPr>
          <w:sz w:val="24"/>
        </w:rPr>
        <w:t>feel free to contact</w:t>
      </w:r>
      <w:r>
        <w:rPr>
          <w:spacing w:val="-4"/>
          <w:sz w:val="24"/>
        </w:rPr>
        <w:t xml:space="preserve"> </w:t>
      </w:r>
      <w:r>
        <w:rPr>
          <w:sz w:val="24"/>
        </w:rPr>
        <w:t xml:space="preserve">the HR department at </w:t>
      </w:r>
      <w:r>
        <w:rPr>
          <w:rFonts w:ascii="Arial"/>
          <w:b/>
          <w:sz w:val="24"/>
        </w:rPr>
        <w:t xml:space="preserve">[HR Email Address] </w:t>
      </w:r>
      <w:r>
        <w:rPr>
          <w:sz w:val="24"/>
        </w:rPr>
        <w:t xml:space="preserve">or </w:t>
      </w:r>
      <w:r>
        <w:rPr>
          <w:rFonts w:ascii="Arial"/>
          <w:b/>
          <w:sz w:val="24"/>
        </w:rPr>
        <w:t>[HR Phone Number]</w:t>
      </w:r>
      <w:r>
        <w:rPr>
          <w:sz w:val="24"/>
        </w:rPr>
        <w:t>.</w:t>
      </w:r>
    </w:p>
    <w:p w14:paraId="02D612E8">
      <w:pPr>
        <w:pStyle w:val="5"/>
        <w:spacing w:before="242" w:line="273" w:lineRule="auto"/>
        <w:ind w:left="361" w:right="1454"/>
      </w:pPr>
      <w:r>
        <w:t>We appreciate your</w:t>
      </w:r>
      <w:r>
        <w:rPr>
          <w:spacing w:val="-5"/>
        </w:rPr>
        <w:t xml:space="preserve"> </w:t>
      </w:r>
      <w:r>
        <w:t>continued contribution to TTS Company and look forward to supporting you through this initiative.</w:t>
      </w:r>
    </w:p>
    <w:p w14:paraId="667A7202">
      <w:pPr>
        <w:pStyle w:val="2"/>
        <w:spacing w:before="241"/>
        <w:rPr>
          <w:u w:val="none"/>
        </w:rPr>
      </w:pPr>
      <w:r>
        <w:rPr>
          <w:u w:val="none"/>
        </w:rPr>
        <w:t>Best</w:t>
      </w:r>
      <w:r>
        <w:rPr>
          <w:spacing w:val="-4"/>
          <w:u w:val="none"/>
        </w:rPr>
        <w:t xml:space="preserve"> </w:t>
      </w:r>
      <w:r>
        <w:rPr>
          <w:spacing w:val="-2"/>
          <w:u w:val="none"/>
        </w:rPr>
        <w:t>regards,</w:t>
      </w:r>
    </w:p>
    <w:p w14:paraId="71EFF901">
      <w:pPr>
        <w:spacing w:before="25"/>
        <w:ind w:left="421" w:right="0" w:firstLine="0"/>
        <w:jc w:val="left"/>
        <w:rPr>
          <w:rFonts w:ascii="Arial"/>
          <w:b/>
          <w:sz w:val="24"/>
        </w:rPr>
      </w:pPr>
      <w:r>
        <w:rPr>
          <w:rFonts w:ascii="Arial"/>
          <w:b/>
          <w:sz w:val="24"/>
        </w:rPr>
        <w:t>[HR</w:t>
      </w:r>
      <w:r>
        <w:rPr>
          <w:rFonts w:ascii="Arial"/>
          <w:b/>
          <w:spacing w:val="-4"/>
          <w:sz w:val="24"/>
        </w:rPr>
        <w:t xml:space="preserve"> </w:t>
      </w:r>
      <w:r>
        <w:rPr>
          <w:rFonts w:ascii="Arial"/>
          <w:b/>
          <w:sz w:val="24"/>
        </w:rPr>
        <w:t>Representative</w:t>
      </w:r>
      <w:r>
        <w:rPr>
          <w:rFonts w:ascii="Arial"/>
          <w:b/>
          <w:spacing w:val="7"/>
          <w:sz w:val="24"/>
        </w:rPr>
        <w:t xml:space="preserve"> </w:t>
      </w:r>
      <w:r>
        <w:rPr>
          <w:rFonts w:ascii="Arial"/>
          <w:b/>
          <w:spacing w:val="-4"/>
          <w:sz w:val="24"/>
        </w:rPr>
        <w:t>Name]</w:t>
      </w:r>
    </w:p>
    <w:p w14:paraId="0693A738">
      <w:pPr>
        <w:pStyle w:val="5"/>
        <w:spacing w:before="39" w:line="273" w:lineRule="auto"/>
        <w:ind w:left="421" w:right="8655"/>
      </w:pPr>
      <w:r>
        <w:t>HR</w:t>
      </w:r>
      <w:r>
        <w:rPr>
          <w:spacing w:val="-17"/>
        </w:rPr>
        <w:t xml:space="preserve"> </w:t>
      </w:r>
      <w:r>
        <w:t>Department TTS Company</w:t>
      </w:r>
    </w:p>
    <w:p w14:paraId="7471E9DF">
      <w:pPr>
        <w:pStyle w:val="2"/>
        <w:spacing w:before="242" w:line="261" w:lineRule="auto"/>
        <w:ind w:right="1454"/>
        <w:rPr>
          <w:u w:val="none"/>
        </w:rPr>
      </w:pPr>
      <w:r>
        <w:rPr>
          <w:u w:val="single"/>
        </w:rPr>
        <w:t>Q19. Design</w:t>
      </w:r>
      <w:r>
        <w:rPr>
          <w:spacing w:val="-5"/>
          <w:u w:val="single"/>
        </w:rPr>
        <w:t xml:space="preserve"> </w:t>
      </w:r>
      <w:r>
        <w:rPr>
          <w:u w:val="single"/>
        </w:rPr>
        <w:t>a</w:t>
      </w:r>
      <w:r>
        <w:rPr>
          <w:spacing w:val="-7"/>
          <w:u w:val="single"/>
        </w:rPr>
        <w:t xml:space="preserve"> </w:t>
      </w:r>
      <w:r>
        <w:rPr>
          <w:u w:val="single"/>
        </w:rPr>
        <w:t>sample report on</w:t>
      </w:r>
      <w:r>
        <w:rPr>
          <w:spacing w:val="-5"/>
          <w:u w:val="single"/>
        </w:rPr>
        <w:t xml:space="preserve"> </w:t>
      </w:r>
      <w:r>
        <w:rPr>
          <w:u w:val="single"/>
        </w:rPr>
        <w:t>the</w:t>
      </w:r>
      <w:r>
        <w:rPr>
          <w:spacing w:val="-7"/>
          <w:u w:val="single"/>
        </w:rPr>
        <w:t xml:space="preserve"> </w:t>
      </w:r>
      <w:r>
        <w:rPr>
          <w:u w:val="single"/>
        </w:rPr>
        <w:t>Loans</w:t>
      </w:r>
      <w:r>
        <w:rPr>
          <w:spacing w:val="-7"/>
          <w:u w:val="single"/>
        </w:rPr>
        <w:t xml:space="preserve"> </w:t>
      </w:r>
      <w:r>
        <w:rPr>
          <w:u w:val="single"/>
        </w:rPr>
        <w:t>applications Received</w:t>
      </w:r>
      <w:r>
        <w:rPr>
          <w:spacing w:val="-5"/>
          <w:u w:val="single"/>
        </w:rPr>
        <w:t xml:space="preserve"> </w:t>
      </w:r>
      <w:r>
        <w:rPr>
          <w:u w:val="single"/>
        </w:rPr>
        <w:t>by</w:t>
      </w:r>
      <w:r>
        <w:rPr>
          <w:spacing w:val="-7"/>
          <w:u w:val="single"/>
        </w:rPr>
        <w:t xml:space="preserve"> </w:t>
      </w:r>
      <w:r>
        <w:rPr>
          <w:u w:val="single"/>
        </w:rPr>
        <w:t>the</w:t>
      </w:r>
      <w:r>
        <w:rPr>
          <w:spacing w:val="-7"/>
          <w:u w:val="single"/>
        </w:rPr>
        <w:t xml:space="preserve"> </w:t>
      </w:r>
      <w:r>
        <w:rPr>
          <w:u w:val="single"/>
        </w:rPr>
        <w:t>accounts</w:t>
      </w:r>
      <w:r>
        <w:rPr>
          <w:u w:val="none"/>
        </w:rPr>
        <w:t xml:space="preserve"> </w:t>
      </w:r>
      <w:r>
        <w:rPr>
          <w:u w:val="single"/>
        </w:rPr>
        <w:t>department – 8 Marks</w:t>
      </w:r>
    </w:p>
    <w:p w14:paraId="21B80E7E">
      <w:pPr>
        <w:spacing w:before="254" w:line="273" w:lineRule="auto"/>
        <w:ind w:left="361" w:right="4016" w:firstLine="0"/>
        <w:jc w:val="left"/>
        <w:rPr>
          <w:sz w:val="24"/>
        </w:rPr>
      </w:pPr>
      <w:r>
        <w:rPr>
          <w:rFonts w:ascii="Arial" w:hAnsi="Arial"/>
          <w:b/>
          <w:spacing w:val="12"/>
          <w:sz w:val="24"/>
        </w:rPr>
        <w:t>TTS</w:t>
      </w:r>
      <w:r>
        <w:rPr>
          <w:rFonts w:ascii="Arial" w:hAnsi="Arial"/>
          <w:b/>
          <w:spacing w:val="-4"/>
          <w:sz w:val="24"/>
        </w:rPr>
        <w:t xml:space="preserve"> </w:t>
      </w:r>
      <w:r>
        <w:rPr>
          <w:rFonts w:ascii="Arial" w:hAnsi="Arial"/>
          <w:b/>
          <w:sz w:val="24"/>
        </w:rPr>
        <w:t>Company</w:t>
      </w:r>
      <w:r>
        <w:rPr>
          <w:rFonts w:ascii="Arial" w:hAnsi="Arial"/>
          <w:b/>
          <w:spacing w:val="-5"/>
          <w:sz w:val="24"/>
        </w:rPr>
        <w:t xml:space="preserve"> </w:t>
      </w:r>
      <w:r>
        <w:rPr>
          <w:rFonts w:ascii="Arial" w:hAnsi="Arial"/>
          <w:b/>
          <w:sz w:val="24"/>
        </w:rPr>
        <w:t>–</w:t>
      </w:r>
      <w:r>
        <w:rPr>
          <w:rFonts w:ascii="Arial" w:hAnsi="Arial"/>
          <w:b/>
          <w:spacing w:val="-8"/>
          <w:sz w:val="24"/>
        </w:rPr>
        <w:t xml:space="preserve"> </w:t>
      </w:r>
      <w:r>
        <w:rPr>
          <w:rFonts w:ascii="Arial" w:hAnsi="Arial"/>
          <w:b/>
          <w:sz w:val="24"/>
        </w:rPr>
        <w:t>Employees</w:t>
      </w:r>
      <w:r>
        <w:rPr>
          <w:rFonts w:ascii="Arial" w:hAnsi="Arial"/>
          <w:b/>
          <w:spacing w:val="-8"/>
          <w:sz w:val="24"/>
        </w:rPr>
        <w:t xml:space="preserve"> </w:t>
      </w:r>
      <w:r>
        <w:rPr>
          <w:rFonts w:ascii="Arial" w:hAnsi="Arial"/>
          <w:b/>
          <w:sz w:val="24"/>
        </w:rPr>
        <w:t>Loan</w:t>
      </w:r>
      <w:r>
        <w:rPr>
          <w:rFonts w:ascii="Arial" w:hAnsi="Arial"/>
          <w:b/>
          <w:spacing w:val="-6"/>
          <w:sz w:val="24"/>
        </w:rPr>
        <w:t xml:space="preserve"> </w:t>
      </w:r>
      <w:r>
        <w:rPr>
          <w:rFonts w:ascii="Arial" w:hAnsi="Arial"/>
          <w:b/>
          <w:sz w:val="24"/>
        </w:rPr>
        <w:t>Applications</w:t>
      </w:r>
      <w:r>
        <w:rPr>
          <w:rFonts w:ascii="Arial" w:hAnsi="Arial"/>
          <w:b/>
          <w:spacing w:val="-8"/>
          <w:sz w:val="24"/>
        </w:rPr>
        <w:t xml:space="preserve"> </w:t>
      </w:r>
      <w:r>
        <w:rPr>
          <w:rFonts w:ascii="Arial" w:hAnsi="Arial"/>
          <w:b/>
          <w:sz w:val="24"/>
        </w:rPr>
        <w:t xml:space="preserve">Report Reporting Period: </w:t>
      </w:r>
      <w:r>
        <w:rPr>
          <w:sz w:val="24"/>
        </w:rPr>
        <w:t xml:space="preserve">01-June-2025 to 30-June-2025 </w:t>
      </w:r>
      <w:r>
        <w:rPr>
          <w:rFonts w:ascii="Arial" w:hAnsi="Arial"/>
          <w:b/>
          <w:sz w:val="24"/>
        </w:rPr>
        <w:t xml:space="preserve">Department: </w:t>
      </w:r>
      <w:r>
        <w:rPr>
          <w:sz w:val="24"/>
        </w:rPr>
        <w:t>Accounts</w:t>
      </w:r>
    </w:p>
    <w:p w14:paraId="2226A1C8">
      <w:pPr>
        <w:pStyle w:val="5"/>
        <w:spacing w:before="12"/>
        <w:rPr>
          <w:sz w:val="20"/>
        </w:rPr>
      </w:pPr>
      <w:bookmarkStart w:id="0" w:name="_GoBack"/>
      <w:bookmarkEnd w:id="0"/>
    </w:p>
    <w:tbl>
      <w:tblPr>
        <w:tblStyle w:val="4"/>
        <w:tblW w:w="0" w:type="auto"/>
        <w:tblInd w:w="39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15"/>
        <w:gridCol w:w="811"/>
        <w:gridCol w:w="1157"/>
        <w:gridCol w:w="931"/>
        <w:gridCol w:w="1547"/>
        <w:gridCol w:w="1141"/>
        <w:gridCol w:w="1036"/>
        <w:gridCol w:w="2432"/>
      </w:tblGrid>
      <w:tr w14:paraId="3D3FF77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0" w:hRule="atLeast"/>
        </w:trPr>
        <w:tc>
          <w:tcPr>
            <w:tcW w:w="315" w:type="dxa"/>
          </w:tcPr>
          <w:p w14:paraId="4EF7E92F">
            <w:pPr>
              <w:pStyle w:val="8"/>
              <w:spacing w:before="150"/>
              <w:ind w:left="85"/>
              <w:jc w:val="center"/>
              <w:rPr>
                <w:rFonts w:ascii="Arial"/>
                <w:b/>
                <w:sz w:val="24"/>
              </w:rPr>
            </w:pPr>
            <w:r>
              <w:rPr>
                <w:rFonts w:ascii="Arial"/>
                <w:b/>
                <w:spacing w:val="-10"/>
                <w:sz w:val="24"/>
              </w:rPr>
              <w:t>S</w:t>
            </w:r>
          </w:p>
          <w:p w14:paraId="5F092807">
            <w:pPr>
              <w:pStyle w:val="8"/>
              <w:spacing w:before="40"/>
              <w:ind w:left="21"/>
              <w:jc w:val="center"/>
              <w:rPr>
                <w:rFonts w:ascii="Arial"/>
                <w:b/>
                <w:sz w:val="24"/>
              </w:rPr>
            </w:pPr>
            <w:r>
              <w:rPr>
                <w:rFonts w:ascii="Arial"/>
                <w:b/>
                <w:spacing w:val="-10"/>
                <w:sz w:val="24"/>
              </w:rPr>
              <w:t>.</w:t>
            </w:r>
          </w:p>
        </w:tc>
        <w:tc>
          <w:tcPr>
            <w:tcW w:w="811" w:type="dxa"/>
          </w:tcPr>
          <w:p w14:paraId="195E1415">
            <w:pPr>
              <w:pStyle w:val="8"/>
              <w:spacing w:before="150" w:line="273" w:lineRule="auto"/>
              <w:ind w:left="285" w:right="117" w:hanging="150"/>
              <w:rPr>
                <w:rFonts w:ascii="Arial"/>
                <w:b/>
                <w:sz w:val="24"/>
              </w:rPr>
            </w:pPr>
            <w:r>
              <w:rPr>
                <w:rFonts w:ascii="Arial"/>
                <w:b/>
                <w:spacing w:val="-4"/>
                <w:sz w:val="24"/>
              </w:rPr>
              <w:t xml:space="preserve">Emp </w:t>
            </w:r>
            <w:r>
              <w:rPr>
                <w:rFonts w:ascii="Arial"/>
                <w:b/>
                <w:spacing w:val="-6"/>
                <w:sz w:val="24"/>
              </w:rPr>
              <w:t>ID</w:t>
            </w:r>
          </w:p>
        </w:tc>
        <w:tc>
          <w:tcPr>
            <w:tcW w:w="1157" w:type="dxa"/>
          </w:tcPr>
          <w:p w14:paraId="6BB70802">
            <w:pPr>
              <w:pStyle w:val="8"/>
              <w:spacing w:before="150" w:line="273" w:lineRule="auto"/>
              <w:ind w:left="240" w:firstLine="75"/>
              <w:rPr>
                <w:rFonts w:ascii="Arial"/>
                <w:b/>
                <w:sz w:val="24"/>
              </w:rPr>
            </w:pPr>
            <w:r>
              <w:rPr>
                <w:rFonts w:ascii="Arial"/>
                <w:b/>
                <w:spacing w:val="-4"/>
                <w:sz w:val="24"/>
              </w:rPr>
              <w:t>Emp Name</w:t>
            </w:r>
          </w:p>
        </w:tc>
        <w:tc>
          <w:tcPr>
            <w:tcW w:w="931" w:type="dxa"/>
          </w:tcPr>
          <w:p w14:paraId="47192C0D">
            <w:pPr>
              <w:pStyle w:val="8"/>
              <w:spacing w:before="24"/>
              <w:rPr>
                <w:sz w:val="24"/>
              </w:rPr>
            </w:pPr>
          </w:p>
          <w:p w14:paraId="597B848D">
            <w:pPr>
              <w:pStyle w:val="8"/>
              <w:ind w:left="210"/>
              <w:rPr>
                <w:rFonts w:ascii="Arial"/>
                <w:b/>
                <w:sz w:val="24"/>
              </w:rPr>
            </w:pPr>
            <w:r>
              <w:rPr>
                <w:rFonts w:ascii="Arial"/>
                <w:b/>
                <w:spacing w:val="-4"/>
                <w:sz w:val="24"/>
              </w:rPr>
              <w:t>Dept</w:t>
            </w:r>
          </w:p>
        </w:tc>
        <w:tc>
          <w:tcPr>
            <w:tcW w:w="1547" w:type="dxa"/>
          </w:tcPr>
          <w:p w14:paraId="0F7A1C81">
            <w:pPr>
              <w:pStyle w:val="8"/>
              <w:spacing w:line="261" w:lineRule="auto"/>
              <w:ind w:left="330" w:right="280" w:hanging="23"/>
              <w:jc w:val="center"/>
              <w:rPr>
                <w:rFonts w:ascii="Arial"/>
                <w:b/>
                <w:sz w:val="24"/>
              </w:rPr>
            </w:pPr>
            <w:r>
              <w:rPr>
                <w:rFonts w:ascii="Arial"/>
                <w:b/>
                <w:spacing w:val="-4"/>
                <w:sz w:val="24"/>
              </w:rPr>
              <w:t xml:space="preserve">Loan </w:t>
            </w:r>
            <w:r>
              <w:rPr>
                <w:rFonts w:ascii="Arial"/>
                <w:b/>
                <w:spacing w:val="-2"/>
                <w:sz w:val="24"/>
              </w:rPr>
              <w:t>Amount</w:t>
            </w:r>
          </w:p>
          <w:p w14:paraId="481D7EFC">
            <w:pPr>
              <w:pStyle w:val="8"/>
              <w:spacing w:before="14"/>
              <w:ind w:left="23"/>
              <w:jc w:val="center"/>
              <w:rPr>
                <w:rFonts w:ascii="Arial"/>
                <w:b/>
                <w:sz w:val="24"/>
              </w:rPr>
            </w:pPr>
            <w:r>
              <w:rPr>
                <w:rFonts w:ascii="Arial"/>
                <w:b/>
                <w:spacing w:val="-2"/>
                <w:sz w:val="24"/>
              </w:rPr>
              <w:t>Requested</w:t>
            </w:r>
          </w:p>
        </w:tc>
        <w:tc>
          <w:tcPr>
            <w:tcW w:w="1141" w:type="dxa"/>
          </w:tcPr>
          <w:p w14:paraId="72326CDE">
            <w:pPr>
              <w:pStyle w:val="8"/>
              <w:spacing w:line="261" w:lineRule="auto"/>
              <w:ind w:left="13"/>
              <w:jc w:val="center"/>
              <w:rPr>
                <w:rFonts w:ascii="Arial"/>
                <w:b/>
                <w:sz w:val="24"/>
              </w:rPr>
            </w:pPr>
            <w:r>
              <w:rPr>
                <w:rFonts w:ascii="Arial"/>
                <w:b/>
                <w:spacing w:val="-4"/>
                <w:sz w:val="24"/>
              </w:rPr>
              <w:t>Applica tion</w:t>
            </w:r>
          </w:p>
          <w:p w14:paraId="1B92FBED">
            <w:pPr>
              <w:pStyle w:val="8"/>
              <w:spacing w:before="14"/>
              <w:ind w:left="13" w:right="2"/>
              <w:jc w:val="center"/>
              <w:rPr>
                <w:rFonts w:ascii="Arial"/>
                <w:b/>
                <w:sz w:val="24"/>
              </w:rPr>
            </w:pPr>
            <w:r>
              <w:rPr>
                <w:rFonts w:ascii="Arial"/>
                <w:b/>
                <w:spacing w:val="-4"/>
                <w:sz w:val="24"/>
              </w:rPr>
              <w:t>Date</w:t>
            </w:r>
          </w:p>
        </w:tc>
        <w:tc>
          <w:tcPr>
            <w:tcW w:w="1036" w:type="dxa"/>
            <w:tcBorders>
              <w:right w:val="single" w:color="000000" w:sz="18" w:space="0"/>
            </w:tcBorders>
          </w:tcPr>
          <w:p w14:paraId="2E6C5DFA">
            <w:pPr>
              <w:pStyle w:val="8"/>
              <w:spacing w:before="24"/>
              <w:rPr>
                <w:sz w:val="24"/>
              </w:rPr>
            </w:pPr>
          </w:p>
          <w:p w14:paraId="4EBA39E1">
            <w:pPr>
              <w:pStyle w:val="8"/>
              <w:ind w:left="135"/>
              <w:rPr>
                <w:rFonts w:ascii="Arial"/>
                <w:b/>
                <w:sz w:val="24"/>
              </w:rPr>
            </w:pPr>
            <w:r>
              <w:rPr>
                <w:rFonts w:ascii="Arial"/>
                <w:b/>
                <w:spacing w:val="-2"/>
                <w:sz w:val="24"/>
              </w:rPr>
              <w:t>Status</w:t>
            </w:r>
          </w:p>
        </w:tc>
        <w:tc>
          <w:tcPr>
            <w:tcW w:w="2432" w:type="dxa"/>
            <w:tcBorders>
              <w:left w:val="single" w:color="000000" w:sz="18" w:space="0"/>
            </w:tcBorders>
          </w:tcPr>
          <w:p w14:paraId="0727CBD8">
            <w:pPr>
              <w:pStyle w:val="8"/>
              <w:spacing w:before="24"/>
              <w:rPr>
                <w:sz w:val="24"/>
              </w:rPr>
            </w:pPr>
          </w:p>
          <w:p w14:paraId="4BFD9CB5">
            <w:pPr>
              <w:pStyle w:val="8"/>
              <w:ind w:left="698"/>
              <w:rPr>
                <w:rFonts w:ascii="Arial"/>
                <w:b/>
                <w:sz w:val="24"/>
              </w:rPr>
            </w:pPr>
            <w:r>
              <w:rPr>
                <w:rFonts w:ascii="Arial"/>
                <w:b/>
                <w:spacing w:val="-2"/>
                <w:sz w:val="24"/>
              </w:rPr>
              <w:t>Remarks</w:t>
            </w:r>
          </w:p>
        </w:tc>
      </w:tr>
    </w:tbl>
    <w:p w14:paraId="01BEC925">
      <w:pPr>
        <w:pStyle w:val="8"/>
        <w:spacing w:after="0"/>
        <w:rPr>
          <w:rFonts w:ascii="Arial"/>
          <w:b/>
          <w:sz w:val="24"/>
        </w:rPr>
        <w:sectPr>
          <w:pgSz w:w="12240" w:h="15840"/>
          <w:pgMar w:top="1360" w:right="0" w:bottom="1157" w:left="1080" w:header="720" w:footer="720" w:gutter="0"/>
          <w:cols w:space="720" w:num="1"/>
        </w:sectPr>
      </w:pPr>
    </w:p>
    <w:tbl>
      <w:tblPr>
        <w:tblStyle w:val="4"/>
        <w:tblW w:w="0" w:type="auto"/>
        <w:tblInd w:w="39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15"/>
        <w:gridCol w:w="811"/>
        <w:gridCol w:w="1157"/>
        <w:gridCol w:w="931"/>
        <w:gridCol w:w="1547"/>
        <w:gridCol w:w="1141"/>
        <w:gridCol w:w="1036"/>
        <w:gridCol w:w="2432"/>
      </w:tblGrid>
      <w:tr w14:paraId="4DEC17D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0" w:hRule="atLeast"/>
        </w:trPr>
        <w:tc>
          <w:tcPr>
            <w:tcW w:w="315" w:type="dxa"/>
          </w:tcPr>
          <w:p w14:paraId="0E6D70EE">
            <w:pPr>
              <w:pStyle w:val="8"/>
              <w:ind w:left="105"/>
              <w:rPr>
                <w:rFonts w:ascii="Arial"/>
                <w:b/>
                <w:sz w:val="24"/>
              </w:rPr>
            </w:pPr>
            <w:r>
              <w:rPr>
                <w:rFonts w:ascii="Arial"/>
                <w:b/>
                <w:spacing w:val="-10"/>
                <w:sz w:val="24"/>
              </w:rPr>
              <w:t>N</w:t>
            </w:r>
          </w:p>
          <w:p w14:paraId="7CC577A8">
            <w:pPr>
              <w:pStyle w:val="8"/>
              <w:spacing w:before="39"/>
              <w:ind w:left="105"/>
              <w:rPr>
                <w:rFonts w:ascii="Arial"/>
                <w:b/>
                <w:sz w:val="24"/>
              </w:rPr>
            </w:pPr>
            <w:r>
              <w:rPr>
                <w:rFonts w:ascii="Arial"/>
                <w:b/>
                <w:spacing w:val="-10"/>
                <w:sz w:val="24"/>
              </w:rPr>
              <w:t>o</w:t>
            </w:r>
          </w:p>
        </w:tc>
        <w:tc>
          <w:tcPr>
            <w:tcW w:w="811" w:type="dxa"/>
          </w:tcPr>
          <w:p w14:paraId="110C5A80">
            <w:pPr>
              <w:pStyle w:val="8"/>
              <w:rPr>
                <w:rFonts w:ascii="Times New Roman"/>
                <w:sz w:val="24"/>
              </w:rPr>
            </w:pPr>
          </w:p>
        </w:tc>
        <w:tc>
          <w:tcPr>
            <w:tcW w:w="1157" w:type="dxa"/>
          </w:tcPr>
          <w:p w14:paraId="0D67B9C7">
            <w:pPr>
              <w:pStyle w:val="8"/>
              <w:rPr>
                <w:rFonts w:ascii="Times New Roman"/>
                <w:sz w:val="24"/>
              </w:rPr>
            </w:pPr>
          </w:p>
        </w:tc>
        <w:tc>
          <w:tcPr>
            <w:tcW w:w="931" w:type="dxa"/>
          </w:tcPr>
          <w:p w14:paraId="2EE70138">
            <w:pPr>
              <w:pStyle w:val="8"/>
              <w:rPr>
                <w:rFonts w:ascii="Times New Roman"/>
                <w:sz w:val="24"/>
              </w:rPr>
            </w:pPr>
          </w:p>
        </w:tc>
        <w:tc>
          <w:tcPr>
            <w:tcW w:w="1547" w:type="dxa"/>
          </w:tcPr>
          <w:p w14:paraId="5D24A564">
            <w:pPr>
              <w:pStyle w:val="8"/>
              <w:rPr>
                <w:rFonts w:ascii="Times New Roman"/>
                <w:sz w:val="24"/>
              </w:rPr>
            </w:pPr>
          </w:p>
        </w:tc>
        <w:tc>
          <w:tcPr>
            <w:tcW w:w="1141" w:type="dxa"/>
          </w:tcPr>
          <w:p w14:paraId="61B564D9">
            <w:pPr>
              <w:pStyle w:val="8"/>
              <w:rPr>
                <w:rFonts w:ascii="Times New Roman"/>
                <w:sz w:val="24"/>
              </w:rPr>
            </w:pPr>
          </w:p>
        </w:tc>
        <w:tc>
          <w:tcPr>
            <w:tcW w:w="1036" w:type="dxa"/>
            <w:tcBorders>
              <w:right w:val="single" w:color="000000" w:sz="18" w:space="0"/>
            </w:tcBorders>
          </w:tcPr>
          <w:p w14:paraId="0C75C63C">
            <w:pPr>
              <w:pStyle w:val="8"/>
              <w:rPr>
                <w:rFonts w:ascii="Times New Roman"/>
                <w:sz w:val="24"/>
              </w:rPr>
            </w:pPr>
          </w:p>
        </w:tc>
        <w:tc>
          <w:tcPr>
            <w:tcW w:w="2432" w:type="dxa"/>
            <w:tcBorders>
              <w:left w:val="single" w:color="000000" w:sz="18" w:space="0"/>
            </w:tcBorders>
          </w:tcPr>
          <w:p w14:paraId="36A33EC6">
            <w:pPr>
              <w:pStyle w:val="8"/>
              <w:rPr>
                <w:rFonts w:ascii="Times New Roman"/>
                <w:sz w:val="24"/>
              </w:rPr>
            </w:pPr>
          </w:p>
        </w:tc>
      </w:tr>
      <w:tr w14:paraId="11C5662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0" w:hRule="atLeast"/>
        </w:trPr>
        <w:tc>
          <w:tcPr>
            <w:tcW w:w="315" w:type="dxa"/>
          </w:tcPr>
          <w:p w14:paraId="0EDF7B35">
            <w:pPr>
              <w:pStyle w:val="8"/>
              <w:spacing w:before="24"/>
              <w:rPr>
                <w:sz w:val="24"/>
              </w:rPr>
            </w:pPr>
          </w:p>
          <w:p w14:paraId="2AF60AC0">
            <w:pPr>
              <w:pStyle w:val="8"/>
              <w:ind w:left="58"/>
              <w:jc w:val="center"/>
              <w:rPr>
                <w:sz w:val="24"/>
              </w:rPr>
            </w:pPr>
            <w:r>
              <w:rPr>
                <w:spacing w:val="-10"/>
                <w:sz w:val="24"/>
              </w:rPr>
              <w:t>1</w:t>
            </w:r>
          </w:p>
        </w:tc>
        <w:tc>
          <w:tcPr>
            <w:tcW w:w="811" w:type="dxa"/>
          </w:tcPr>
          <w:p w14:paraId="4548A08A">
            <w:pPr>
              <w:pStyle w:val="8"/>
              <w:spacing w:before="150" w:line="273" w:lineRule="auto"/>
              <w:ind w:left="105" w:right="101"/>
              <w:rPr>
                <w:sz w:val="24"/>
              </w:rPr>
            </w:pPr>
            <w:r>
              <w:rPr>
                <w:spacing w:val="-8"/>
                <w:sz w:val="24"/>
              </w:rPr>
              <w:t xml:space="preserve">TTS0 </w:t>
            </w:r>
            <w:r>
              <w:rPr>
                <w:spacing w:val="-6"/>
                <w:sz w:val="24"/>
              </w:rPr>
              <w:t>01</w:t>
            </w:r>
          </w:p>
        </w:tc>
        <w:tc>
          <w:tcPr>
            <w:tcW w:w="1157" w:type="dxa"/>
          </w:tcPr>
          <w:p w14:paraId="7CAEF64D">
            <w:pPr>
              <w:pStyle w:val="8"/>
              <w:spacing w:before="150" w:line="273" w:lineRule="auto"/>
              <w:ind w:left="105"/>
              <w:rPr>
                <w:sz w:val="24"/>
              </w:rPr>
            </w:pPr>
            <w:r>
              <w:rPr>
                <w:spacing w:val="-2"/>
                <w:sz w:val="24"/>
              </w:rPr>
              <w:t>Ananya Sharma</w:t>
            </w:r>
          </w:p>
        </w:tc>
        <w:tc>
          <w:tcPr>
            <w:tcW w:w="931" w:type="dxa"/>
          </w:tcPr>
          <w:p w14:paraId="2BD58244">
            <w:pPr>
              <w:pStyle w:val="8"/>
              <w:spacing w:before="24"/>
              <w:rPr>
                <w:sz w:val="24"/>
              </w:rPr>
            </w:pPr>
          </w:p>
          <w:p w14:paraId="7E6E81A7">
            <w:pPr>
              <w:pStyle w:val="8"/>
              <w:ind w:left="119"/>
              <w:rPr>
                <w:sz w:val="24"/>
              </w:rPr>
            </w:pPr>
            <w:r>
              <w:rPr>
                <w:spacing w:val="-5"/>
                <w:sz w:val="24"/>
              </w:rPr>
              <w:t>IT</w:t>
            </w:r>
          </w:p>
        </w:tc>
        <w:tc>
          <w:tcPr>
            <w:tcW w:w="1547" w:type="dxa"/>
          </w:tcPr>
          <w:p w14:paraId="7035DA55">
            <w:pPr>
              <w:pStyle w:val="8"/>
              <w:spacing w:before="24"/>
              <w:rPr>
                <w:sz w:val="24"/>
              </w:rPr>
            </w:pPr>
          </w:p>
          <w:p w14:paraId="123DD46B">
            <w:pPr>
              <w:pStyle w:val="8"/>
              <w:ind w:left="120"/>
              <w:rPr>
                <w:sz w:val="24"/>
              </w:rPr>
            </w:pPr>
            <w:r>
              <w:rPr>
                <w:spacing w:val="-2"/>
                <w:sz w:val="24"/>
              </w:rPr>
              <w:t>₹2,00,000</w:t>
            </w:r>
          </w:p>
        </w:tc>
        <w:tc>
          <w:tcPr>
            <w:tcW w:w="1141" w:type="dxa"/>
          </w:tcPr>
          <w:p w14:paraId="41AEDA7F">
            <w:pPr>
              <w:pStyle w:val="8"/>
              <w:ind w:left="104"/>
              <w:rPr>
                <w:sz w:val="24"/>
              </w:rPr>
            </w:pPr>
            <w:r>
              <w:rPr>
                <w:spacing w:val="-5"/>
                <w:sz w:val="24"/>
              </w:rPr>
              <w:t>05-</w:t>
            </w:r>
          </w:p>
          <w:p w14:paraId="2A57E422">
            <w:pPr>
              <w:pStyle w:val="8"/>
              <w:spacing w:before="24"/>
              <w:ind w:left="104"/>
              <w:rPr>
                <w:sz w:val="24"/>
              </w:rPr>
            </w:pPr>
            <w:r>
              <w:rPr>
                <w:spacing w:val="-2"/>
                <w:sz w:val="24"/>
              </w:rPr>
              <w:t>June-</w:t>
            </w:r>
          </w:p>
          <w:p w14:paraId="3E877099">
            <w:pPr>
              <w:pStyle w:val="8"/>
              <w:spacing w:before="40"/>
              <w:ind w:left="104"/>
              <w:rPr>
                <w:sz w:val="24"/>
              </w:rPr>
            </w:pPr>
            <w:r>
              <w:rPr>
                <w:spacing w:val="-4"/>
                <w:sz w:val="24"/>
              </w:rPr>
              <w:t>2025</w:t>
            </w:r>
          </w:p>
        </w:tc>
        <w:tc>
          <w:tcPr>
            <w:tcW w:w="1036" w:type="dxa"/>
            <w:tcBorders>
              <w:right w:val="single" w:color="000000" w:sz="18" w:space="0"/>
            </w:tcBorders>
          </w:tcPr>
          <w:p w14:paraId="55B73C36">
            <w:pPr>
              <w:pStyle w:val="8"/>
              <w:spacing w:before="150" w:line="273" w:lineRule="auto"/>
              <w:ind w:left="105" w:right="125"/>
              <w:rPr>
                <w:sz w:val="24"/>
              </w:rPr>
            </w:pPr>
            <w:r>
              <w:rPr>
                <w:spacing w:val="-2"/>
                <w:sz w:val="24"/>
              </w:rPr>
              <w:t xml:space="preserve">Approv </w:t>
            </w:r>
            <w:r>
              <w:rPr>
                <w:spacing w:val="-6"/>
                <w:sz w:val="24"/>
              </w:rPr>
              <w:t>ed</w:t>
            </w:r>
          </w:p>
        </w:tc>
        <w:tc>
          <w:tcPr>
            <w:tcW w:w="2432" w:type="dxa"/>
            <w:tcBorders>
              <w:left w:val="single" w:color="000000" w:sz="18" w:space="0"/>
            </w:tcBorders>
          </w:tcPr>
          <w:p w14:paraId="5E88FD6D">
            <w:pPr>
              <w:pStyle w:val="8"/>
              <w:spacing w:line="261" w:lineRule="auto"/>
              <w:ind w:left="97"/>
              <w:rPr>
                <w:sz w:val="24"/>
              </w:rPr>
            </w:pPr>
            <w:r>
              <w:rPr>
                <w:spacing w:val="-2"/>
                <w:sz w:val="24"/>
              </w:rPr>
              <w:t xml:space="preserve">Disbursement </w:t>
            </w:r>
            <w:r>
              <w:rPr>
                <w:sz w:val="24"/>
              </w:rPr>
              <w:t>scheduled 10-June-</w:t>
            </w:r>
          </w:p>
          <w:p w14:paraId="6387AB9C">
            <w:pPr>
              <w:pStyle w:val="8"/>
              <w:spacing w:before="14"/>
              <w:ind w:left="97"/>
              <w:rPr>
                <w:sz w:val="24"/>
              </w:rPr>
            </w:pPr>
            <w:r>
              <w:rPr>
                <w:spacing w:val="-4"/>
                <w:sz w:val="24"/>
              </w:rPr>
              <w:t>2025</w:t>
            </w:r>
          </w:p>
        </w:tc>
      </w:tr>
      <w:tr w14:paraId="1CEDA98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1" w:hRule="atLeast"/>
        </w:trPr>
        <w:tc>
          <w:tcPr>
            <w:tcW w:w="315" w:type="dxa"/>
          </w:tcPr>
          <w:p w14:paraId="2934B012">
            <w:pPr>
              <w:pStyle w:val="8"/>
              <w:spacing w:before="39"/>
              <w:rPr>
                <w:sz w:val="24"/>
              </w:rPr>
            </w:pPr>
          </w:p>
          <w:p w14:paraId="6B33BE5E">
            <w:pPr>
              <w:pStyle w:val="8"/>
              <w:ind w:left="58"/>
              <w:jc w:val="center"/>
              <w:rPr>
                <w:sz w:val="24"/>
              </w:rPr>
            </w:pPr>
            <w:r>
              <w:rPr>
                <w:spacing w:val="-10"/>
                <w:sz w:val="24"/>
              </w:rPr>
              <w:t>2</w:t>
            </w:r>
          </w:p>
        </w:tc>
        <w:tc>
          <w:tcPr>
            <w:tcW w:w="811" w:type="dxa"/>
          </w:tcPr>
          <w:p w14:paraId="357269B8">
            <w:pPr>
              <w:pStyle w:val="8"/>
              <w:spacing w:before="150" w:line="273" w:lineRule="auto"/>
              <w:ind w:left="105" w:right="101"/>
              <w:rPr>
                <w:sz w:val="24"/>
              </w:rPr>
            </w:pPr>
            <w:r>
              <w:rPr>
                <w:spacing w:val="-8"/>
                <w:sz w:val="24"/>
              </w:rPr>
              <w:t xml:space="preserve">TTS0 </w:t>
            </w:r>
            <w:r>
              <w:rPr>
                <w:spacing w:val="-6"/>
                <w:sz w:val="24"/>
              </w:rPr>
              <w:t>14</w:t>
            </w:r>
          </w:p>
        </w:tc>
        <w:tc>
          <w:tcPr>
            <w:tcW w:w="1157" w:type="dxa"/>
          </w:tcPr>
          <w:p w14:paraId="143BD4F4">
            <w:pPr>
              <w:pStyle w:val="8"/>
              <w:spacing w:before="150" w:line="273" w:lineRule="auto"/>
              <w:ind w:left="105" w:right="266"/>
              <w:rPr>
                <w:sz w:val="24"/>
              </w:rPr>
            </w:pPr>
            <w:r>
              <w:rPr>
                <w:spacing w:val="-2"/>
                <w:sz w:val="24"/>
              </w:rPr>
              <w:t>Rajeev Menon</w:t>
            </w:r>
          </w:p>
        </w:tc>
        <w:tc>
          <w:tcPr>
            <w:tcW w:w="931" w:type="dxa"/>
          </w:tcPr>
          <w:p w14:paraId="76024327">
            <w:pPr>
              <w:pStyle w:val="8"/>
              <w:spacing w:before="150" w:line="273" w:lineRule="auto"/>
              <w:ind w:left="119"/>
              <w:rPr>
                <w:sz w:val="24"/>
              </w:rPr>
            </w:pPr>
            <w:r>
              <w:rPr>
                <w:spacing w:val="-2"/>
                <w:sz w:val="24"/>
              </w:rPr>
              <w:t xml:space="preserve">Finan </w:t>
            </w:r>
            <w:r>
              <w:rPr>
                <w:spacing w:val="-6"/>
                <w:sz w:val="24"/>
              </w:rPr>
              <w:t>ce</w:t>
            </w:r>
          </w:p>
        </w:tc>
        <w:tc>
          <w:tcPr>
            <w:tcW w:w="1547" w:type="dxa"/>
          </w:tcPr>
          <w:p w14:paraId="1E01F01E">
            <w:pPr>
              <w:pStyle w:val="8"/>
              <w:spacing w:before="39"/>
              <w:rPr>
                <w:sz w:val="24"/>
              </w:rPr>
            </w:pPr>
          </w:p>
          <w:p w14:paraId="14C5CF14">
            <w:pPr>
              <w:pStyle w:val="8"/>
              <w:ind w:left="120"/>
              <w:rPr>
                <w:sz w:val="24"/>
              </w:rPr>
            </w:pPr>
            <w:r>
              <w:rPr>
                <w:spacing w:val="-2"/>
                <w:sz w:val="24"/>
              </w:rPr>
              <w:t>₹1,50,000</w:t>
            </w:r>
          </w:p>
        </w:tc>
        <w:tc>
          <w:tcPr>
            <w:tcW w:w="1141" w:type="dxa"/>
          </w:tcPr>
          <w:p w14:paraId="1FECC02A">
            <w:pPr>
              <w:pStyle w:val="8"/>
              <w:ind w:left="104"/>
              <w:rPr>
                <w:sz w:val="24"/>
              </w:rPr>
            </w:pPr>
            <w:r>
              <w:rPr>
                <w:spacing w:val="-5"/>
                <w:sz w:val="24"/>
              </w:rPr>
              <w:t>07-</w:t>
            </w:r>
          </w:p>
          <w:p w14:paraId="75B5015F">
            <w:pPr>
              <w:pStyle w:val="8"/>
              <w:spacing w:before="15" w:line="300" w:lineRule="atLeast"/>
              <w:ind w:left="104"/>
              <w:rPr>
                <w:sz w:val="24"/>
              </w:rPr>
            </w:pPr>
            <w:r>
              <w:rPr>
                <w:spacing w:val="-2"/>
                <w:sz w:val="24"/>
              </w:rPr>
              <w:t xml:space="preserve">June- </w:t>
            </w:r>
            <w:r>
              <w:rPr>
                <w:spacing w:val="-4"/>
                <w:sz w:val="24"/>
              </w:rPr>
              <w:t>2025</w:t>
            </w:r>
          </w:p>
        </w:tc>
        <w:tc>
          <w:tcPr>
            <w:tcW w:w="1036" w:type="dxa"/>
            <w:tcBorders>
              <w:right w:val="single" w:color="000000" w:sz="18" w:space="0"/>
            </w:tcBorders>
          </w:tcPr>
          <w:p w14:paraId="1813D1DD">
            <w:pPr>
              <w:pStyle w:val="8"/>
              <w:spacing w:before="150" w:line="273" w:lineRule="auto"/>
              <w:ind w:left="105" w:right="73"/>
              <w:rPr>
                <w:sz w:val="24"/>
              </w:rPr>
            </w:pPr>
            <w:r>
              <w:rPr>
                <w:spacing w:val="-2"/>
                <w:sz w:val="24"/>
              </w:rPr>
              <w:t xml:space="preserve">Rejecte </w:t>
            </w:r>
            <w:r>
              <w:rPr>
                <w:spacing w:val="-10"/>
                <w:sz w:val="24"/>
              </w:rPr>
              <w:t>d</w:t>
            </w:r>
          </w:p>
        </w:tc>
        <w:tc>
          <w:tcPr>
            <w:tcW w:w="2432" w:type="dxa"/>
            <w:tcBorders>
              <w:left w:val="single" w:color="000000" w:sz="18" w:space="0"/>
            </w:tcBorders>
          </w:tcPr>
          <w:p w14:paraId="1C951496">
            <w:pPr>
              <w:pStyle w:val="8"/>
              <w:spacing w:before="150" w:line="273" w:lineRule="auto"/>
              <w:ind w:left="97"/>
              <w:rPr>
                <w:sz w:val="24"/>
              </w:rPr>
            </w:pPr>
            <w:r>
              <w:rPr>
                <w:sz w:val="24"/>
              </w:rPr>
              <w:t>Insufficient</w:t>
            </w:r>
            <w:r>
              <w:rPr>
                <w:spacing w:val="-3"/>
                <w:sz w:val="24"/>
              </w:rPr>
              <w:t xml:space="preserve"> </w:t>
            </w:r>
            <w:r>
              <w:rPr>
                <w:sz w:val="24"/>
              </w:rPr>
              <w:t xml:space="preserve">tenure (6 </w:t>
            </w:r>
            <w:r>
              <w:rPr>
                <w:spacing w:val="-2"/>
                <w:sz w:val="24"/>
              </w:rPr>
              <w:t>months)</w:t>
            </w:r>
          </w:p>
        </w:tc>
      </w:tr>
      <w:tr w14:paraId="4A88701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5" w:hRule="atLeast"/>
        </w:trPr>
        <w:tc>
          <w:tcPr>
            <w:tcW w:w="315" w:type="dxa"/>
          </w:tcPr>
          <w:p w14:paraId="04781D33">
            <w:pPr>
              <w:pStyle w:val="8"/>
              <w:spacing w:before="39"/>
              <w:rPr>
                <w:sz w:val="24"/>
              </w:rPr>
            </w:pPr>
          </w:p>
          <w:p w14:paraId="79695FB5">
            <w:pPr>
              <w:pStyle w:val="8"/>
              <w:ind w:left="58"/>
              <w:jc w:val="center"/>
              <w:rPr>
                <w:sz w:val="24"/>
              </w:rPr>
            </w:pPr>
            <w:r>
              <w:rPr>
                <w:spacing w:val="-10"/>
                <w:sz w:val="24"/>
              </w:rPr>
              <w:t>3</w:t>
            </w:r>
          </w:p>
        </w:tc>
        <w:tc>
          <w:tcPr>
            <w:tcW w:w="811" w:type="dxa"/>
          </w:tcPr>
          <w:p w14:paraId="45FE1AFE">
            <w:pPr>
              <w:pStyle w:val="8"/>
              <w:spacing w:before="165" w:line="261" w:lineRule="auto"/>
              <w:ind w:left="105" w:right="101"/>
              <w:rPr>
                <w:sz w:val="24"/>
              </w:rPr>
            </w:pPr>
            <w:r>
              <w:rPr>
                <w:spacing w:val="-8"/>
                <w:sz w:val="24"/>
              </w:rPr>
              <w:t xml:space="preserve">TTS0 </w:t>
            </w:r>
            <w:r>
              <w:rPr>
                <w:spacing w:val="-6"/>
                <w:sz w:val="24"/>
              </w:rPr>
              <w:t>25</w:t>
            </w:r>
          </w:p>
        </w:tc>
        <w:tc>
          <w:tcPr>
            <w:tcW w:w="1157" w:type="dxa"/>
          </w:tcPr>
          <w:p w14:paraId="32451D56">
            <w:pPr>
              <w:pStyle w:val="8"/>
              <w:spacing w:before="165" w:line="261" w:lineRule="auto"/>
              <w:ind w:left="105" w:right="305"/>
              <w:rPr>
                <w:sz w:val="24"/>
              </w:rPr>
            </w:pPr>
            <w:r>
              <w:rPr>
                <w:spacing w:val="-2"/>
                <w:sz w:val="24"/>
              </w:rPr>
              <w:t>Priya Verma</w:t>
            </w:r>
          </w:p>
        </w:tc>
        <w:tc>
          <w:tcPr>
            <w:tcW w:w="931" w:type="dxa"/>
          </w:tcPr>
          <w:p w14:paraId="5EAC3B50">
            <w:pPr>
              <w:pStyle w:val="8"/>
              <w:spacing w:before="39"/>
              <w:rPr>
                <w:sz w:val="24"/>
              </w:rPr>
            </w:pPr>
          </w:p>
          <w:p w14:paraId="2C97DFA0">
            <w:pPr>
              <w:pStyle w:val="8"/>
              <w:ind w:left="119"/>
              <w:rPr>
                <w:sz w:val="24"/>
              </w:rPr>
            </w:pPr>
            <w:r>
              <w:rPr>
                <w:spacing w:val="-5"/>
                <w:sz w:val="24"/>
              </w:rPr>
              <w:t>HR</w:t>
            </w:r>
          </w:p>
        </w:tc>
        <w:tc>
          <w:tcPr>
            <w:tcW w:w="1547" w:type="dxa"/>
          </w:tcPr>
          <w:p w14:paraId="4DE8EB32">
            <w:pPr>
              <w:pStyle w:val="8"/>
              <w:spacing w:before="39"/>
              <w:rPr>
                <w:sz w:val="24"/>
              </w:rPr>
            </w:pPr>
          </w:p>
          <w:p w14:paraId="734EA9D7">
            <w:pPr>
              <w:pStyle w:val="8"/>
              <w:ind w:left="120"/>
              <w:rPr>
                <w:sz w:val="24"/>
              </w:rPr>
            </w:pPr>
            <w:r>
              <w:rPr>
                <w:spacing w:val="-2"/>
                <w:sz w:val="24"/>
              </w:rPr>
              <w:t>₹75,000</w:t>
            </w:r>
          </w:p>
        </w:tc>
        <w:tc>
          <w:tcPr>
            <w:tcW w:w="1141" w:type="dxa"/>
          </w:tcPr>
          <w:p w14:paraId="63167D1C">
            <w:pPr>
              <w:pStyle w:val="8"/>
              <w:ind w:left="104"/>
              <w:rPr>
                <w:sz w:val="24"/>
              </w:rPr>
            </w:pPr>
            <w:r>
              <w:rPr>
                <w:spacing w:val="-5"/>
                <w:sz w:val="24"/>
              </w:rPr>
              <w:t>10-</w:t>
            </w:r>
          </w:p>
          <w:p w14:paraId="556ED9D6">
            <w:pPr>
              <w:pStyle w:val="8"/>
              <w:spacing w:before="5" w:line="310" w:lineRule="atLeast"/>
              <w:ind w:left="104"/>
              <w:rPr>
                <w:sz w:val="24"/>
              </w:rPr>
            </w:pPr>
            <w:r>
              <w:rPr>
                <w:spacing w:val="-2"/>
                <w:sz w:val="24"/>
              </w:rPr>
              <w:t xml:space="preserve">June- </w:t>
            </w:r>
            <w:r>
              <w:rPr>
                <w:spacing w:val="-4"/>
                <w:sz w:val="24"/>
              </w:rPr>
              <w:t>2025</w:t>
            </w:r>
          </w:p>
        </w:tc>
        <w:tc>
          <w:tcPr>
            <w:tcW w:w="1036" w:type="dxa"/>
            <w:tcBorders>
              <w:right w:val="single" w:color="000000" w:sz="18" w:space="0"/>
            </w:tcBorders>
          </w:tcPr>
          <w:p w14:paraId="53CE3B1A">
            <w:pPr>
              <w:pStyle w:val="8"/>
              <w:spacing w:before="165" w:line="261" w:lineRule="auto"/>
              <w:ind w:left="105" w:right="125"/>
              <w:rPr>
                <w:sz w:val="24"/>
              </w:rPr>
            </w:pPr>
            <w:r>
              <w:rPr>
                <w:spacing w:val="-2"/>
                <w:sz w:val="24"/>
              </w:rPr>
              <w:t xml:space="preserve">Approv </w:t>
            </w:r>
            <w:r>
              <w:rPr>
                <w:spacing w:val="-6"/>
                <w:sz w:val="24"/>
              </w:rPr>
              <w:t>ed</w:t>
            </w:r>
          </w:p>
        </w:tc>
        <w:tc>
          <w:tcPr>
            <w:tcW w:w="2432" w:type="dxa"/>
            <w:tcBorders>
              <w:left w:val="single" w:color="000000" w:sz="18" w:space="0"/>
            </w:tcBorders>
          </w:tcPr>
          <w:p w14:paraId="433DE8C4">
            <w:pPr>
              <w:pStyle w:val="8"/>
              <w:spacing w:before="165" w:line="261" w:lineRule="auto"/>
              <w:ind w:left="97"/>
              <w:rPr>
                <w:sz w:val="24"/>
              </w:rPr>
            </w:pPr>
            <w:r>
              <w:rPr>
                <w:sz w:val="24"/>
              </w:rPr>
              <w:t xml:space="preserve">Awaiting employee </w:t>
            </w:r>
            <w:r>
              <w:rPr>
                <w:spacing w:val="-2"/>
                <w:sz w:val="24"/>
              </w:rPr>
              <w:t>consent</w:t>
            </w:r>
          </w:p>
        </w:tc>
      </w:tr>
      <w:tr w14:paraId="68DCECF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0" w:hRule="atLeast"/>
        </w:trPr>
        <w:tc>
          <w:tcPr>
            <w:tcW w:w="315" w:type="dxa"/>
          </w:tcPr>
          <w:p w14:paraId="1E1A9718">
            <w:pPr>
              <w:pStyle w:val="8"/>
              <w:spacing w:before="24"/>
              <w:rPr>
                <w:sz w:val="24"/>
              </w:rPr>
            </w:pPr>
          </w:p>
          <w:p w14:paraId="34DF6DD0">
            <w:pPr>
              <w:pStyle w:val="8"/>
              <w:ind w:left="58"/>
              <w:jc w:val="center"/>
              <w:rPr>
                <w:sz w:val="24"/>
              </w:rPr>
            </w:pPr>
            <w:r>
              <w:rPr>
                <w:spacing w:val="-10"/>
                <w:sz w:val="24"/>
              </w:rPr>
              <w:t>4</w:t>
            </w:r>
          </w:p>
        </w:tc>
        <w:tc>
          <w:tcPr>
            <w:tcW w:w="811" w:type="dxa"/>
          </w:tcPr>
          <w:p w14:paraId="5B0F99F4">
            <w:pPr>
              <w:pStyle w:val="8"/>
              <w:spacing w:before="150" w:line="273" w:lineRule="auto"/>
              <w:ind w:left="105" w:right="101"/>
              <w:rPr>
                <w:sz w:val="24"/>
              </w:rPr>
            </w:pPr>
            <w:r>
              <w:rPr>
                <w:spacing w:val="-8"/>
                <w:sz w:val="24"/>
              </w:rPr>
              <w:t xml:space="preserve">TTS0 </w:t>
            </w:r>
            <w:r>
              <w:rPr>
                <w:spacing w:val="-6"/>
                <w:sz w:val="24"/>
              </w:rPr>
              <w:t>42</w:t>
            </w:r>
          </w:p>
        </w:tc>
        <w:tc>
          <w:tcPr>
            <w:tcW w:w="1157" w:type="dxa"/>
          </w:tcPr>
          <w:p w14:paraId="72D4C8E5">
            <w:pPr>
              <w:pStyle w:val="8"/>
              <w:spacing w:before="150" w:line="273" w:lineRule="auto"/>
              <w:ind w:left="105"/>
              <w:rPr>
                <w:sz w:val="24"/>
              </w:rPr>
            </w:pPr>
            <w:r>
              <w:rPr>
                <w:spacing w:val="-4"/>
                <w:sz w:val="24"/>
              </w:rPr>
              <w:t xml:space="preserve">Arun </w:t>
            </w:r>
            <w:r>
              <w:rPr>
                <w:spacing w:val="-2"/>
                <w:sz w:val="24"/>
              </w:rPr>
              <w:t>Kumar</w:t>
            </w:r>
          </w:p>
        </w:tc>
        <w:tc>
          <w:tcPr>
            <w:tcW w:w="931" w:type="dxa"/>
          </w:tcPr>
          <w:p w14:paraId="2C5124D2">
            <w:pPr>
              <w:pStyle w:val="8"/>
              <w:spacing w:before="150" w:line="273" w:lineRule="auto"/>
              <w:ind w:left="119" w:right="114"/>
              <w:rPr>
                <w:sz w:val="24"/>
              </w:rPr>
            </w:pPr>
            <w:r>
              <w:rPr>
                <w:spacing w:val="-4"/>
                <w:sz w:val="24"/>
              </w:rPr>
              <w:t xml:space="preserve">Opera </w:t>
            </w:r>
            <w:r>
              <w:rPr>
                <w:spacing w:val="-2"/>
                <w:sz w:val="24"/>
              </w:rPr>
              <w:t>tions</w:t>
            </w:r>
          </w:p>
        </w:tc>
        <w:tc>
          <w:tcPr>
            <w:tcW w:w="1547" w:type="dxa"/>
          </w:tcPr>
          <w:p w14:paraId="4B33B3FE">
            <w:pPr>
              <w:pStyle w:val="8"/>
              <w:spacing w:before="24"/>
              <w:rPr>
                <w:sz w:val="24"/>
              </w:rPr>
            </w:pPr>
          </w:p>
          <w:p w14:paraId="7CD34933">
            <w:pPr>
              <w:pStyle w:val="8"/>
              <w:ind w:left="120"/>
              <w:rPr>
                <w:sz w:val="24"/>
              </w:rPr>
            </w:pPr>
            <w:r>
              <w:rPr>
                <w:spacing w:val="-2"/>
                <w:sz w:val="24"/>
              </w:rPr>
              <w:t>₹1,00,000</w:t>
            </w:r>
          </w:p>
        </w:tc>
        <w:tc>
          <w:tcPr>
            <w:tcW w:w="1141" w:type="dxa"/>
          </w:tcPr>
          <w:p w14:paraId="6C6AA8B5">
            <w:pPr>
              <w:pStyle w:val="8"/>
              <w:ind w:left="104"/>
              <w:rPr>
                <w:sz w:val="24"/>
              </w:rPr>
            </w:pPr>
            <w:r>
              <w:rPr>
                <w:spacing w:val="-5"/>
                <w:sz w:val="24"/>
              </w:rPr>
              <w:t>15-</w:t>
            </w:r>
          </w:p>
          <w:p w14:paraId="75BBB957">
            <w:pPr>
              <w:pStyle w:val="8"/>
              <w:spacing w:before="24"/>
              <w:ind w:left="104"/>
              <w:rPr>
                <w:sz w:val="24"/>
              </w:rPr>
            </w:pPr>
            <w:r>
              <w:rPr>
                <w:spacing w:val="-2"/>
                <w:sz w:val="24"/>
              </w:rPr>
              <w:t>June-</w:t>
            </w:r>
          </w:p>
          <w:p w14:paraId="56441AFE">
            <w:pPr>
              <w:pStyle w:val="8"/>
              <w:spacing w:before="39"/>
              <w:ind w:left="104"/>
              <w:rPr>
                <w:sz w:val="24"/>
              </w:rPr>
            </w:pPr>
            <w:r>
              <w:rPr>
                <w:spacing w:val="-4"/>
                <w:sz w:val="24"/>
              </w:rPr>
              <w:t>2025</w:t>
            </w:r>
          </w:p>
        </w:tc>
        <w:tc>
          <w:tcPr>
            <w:tcW w:w="1036" w:type="dxa"/>
            <w:tcBorders>
              <w:right w:val="single" w:color="000000" w:sz="18" w:space="0"/>
            </w:tcBorders>
          </w:tcPr>
          <w:p w14:paraId="7920F342">
            <w:pPr>
              <w:pStyle w:val="8"/>
              <w:spacing w:line="261" w:lineRule="auto"/>
              <w:ind w:left="105" w:right="73"/>
              <w:rPr>
                <w:sz w:val="24"/>
              </w:rPr>
            </w:pPr>
            <w:r>
              <w:rPr>
                <w:spacing w:val="-2"/>
                <w:sz w:val="24"/>
              </w:rPr>
              <w:t xml:space="preserve">Pendin </w:t>
            </w:r>
            <w:r>
              <w:rPr>
                <w:spacing w:val="-10"/>
                <w:sz w:val="24"/>
              </w:rPr>
              <w:t>g</w:t>
            </w:r>
          </w:p>
          <w:p w14:paraId="7C614C47">
            <w:pPr>
              <w:pStyle w:val="8"/>
              <w:spacing w:before="13"/>
              <w:ind w:left="105"/>
              <w:rPr>
                <w:sz w:val="24"/>
              </w:rPr>
            </w:pPr>
            <w:r>
              <w:rPr>
                <w:spacing w:val="-2"/>
                <w:sz w:val="24"/>
              </w:rPr>
              <w:t>Review</w:t>
            </w:r>
          </w:p>
        </w:tc>
        <w:tc>
          <w:tcPr>
            <w:tcW w:w="2432" w:type="dxa"/>
            <w:tcBorders>
              <w:left w:val="single" w:color="000000" w:sz="18" w:space="0"/>
            </w:tcBorders>
          </w:tcPr>
          <w:p w14:paraId="215A9C5F">
            <w:pPr>
              <w:pStyle w:val="8"/>
              <w:spacing w:before="150" w:line="273" w:lineRule="auto"/>
              <w:ind w:left="97"/>
              <w:rPr>
                <w:sz w:val="24"/>
              </w:rPr>
            </w:pPr>
            <w:r>
              <w:rPr>
                <w:sz w:val="24"/>
              </w:rPr>
              <w:t>Sent</w:t>
            </w:r>
            <w:r>
              <w:rPr>
                <w:spacing w:val="-13"/>
                <w:sz w:val="24"/>
              </w:rPr>
              <w:t xml:space="preserve"> </w:t>
            </w:r>
            <w:r>
              <w:rPr>
                <w:sz w:val="24"/>
              </w:rPr>
              <w:t>for</w:t>
            </w:r>
            <w:r>
              <w:rPr>
                <w:spacing w:val="-11"/>
                <w:sz w:val="24"/>
              </w:rPr>
              <w:t xml:space="preserve"> </w:t>
            </w:r>
            <w:r>
              <w:rPr>
                <w:sz w:val="24"/>
              </w:rPr>
              <w:t xml:space="preserve">HR </w:t>
            </w:r>
            <w:r>
              <w:rPr>
                <w:spacing w:val="-2"/>
                <w:sz w:val="24"/>
              </w:rPr>
              <w:t>verification</w:t>
            </w:r>
          </w:p>
        </w:tc>
      </w:tr>
      <w:tr w14:paraId="3793413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1" w:hRule="atLeast"/>
        </w:trPr>
        <w:tc>
          <w:tcPr>
            <w:tcW w:w="315" w:type="dxa"/>
          </w:tcPr>
          <w:p w14:paraId="3712395E">
            <w:pPr>
              <w:pStyle w:val="8"/>
              <w:spacing w:before="39"/>
              <w:rPr>
                <w:sz w:val="24"/>
              </w:rPr>
            </w:pPr>
          </w:p>
          <w:p w14:paraId="74A67C68">
            <w:pPr>
              <w:pStyle w:val="8"/>
              <w:ind w:left="58"/>
              <w:jc w:val="center"/>
              <w:rPr>
                <w:sz w:val="24"/>
              </w:rPr>
            </w:pPr>
            <w:r>
              <w:rPr>
                <w:spacing w:val="-10"/>
                <w:sz w:val="24"/>
              </w:rPr>
              <w:t>5</w:t>
            </w:r>
          </w:p>
        </w:tc>
        <w:tc>
          <w:tcPr>
            <w:tcW w:w="811" w:type="dxa"/>
          </w:tcPr>
          <w:p w14:paraId="5CD696F2">
            <w:pPr>
              <w:pStyle w:val="8"/>
              <w:spacing w:before="150" w:line="273" w:lineRule="auto"/>
              <w:ind w:left="105" w:right="101"/>
              <w:rPr>
                <w:sz w:val="24"/>
              </w:rPr>
            </w:pPr>
            <w:r>
              <w:rPr>
                <w:spacing w:val="-8"/>
                <w:sz w:val="24"/>
              </w:rPr>
              <w:t xml:space="preserve">TTS0 </w:t>
            </w:r>
            <w:r>
              <w:rPr>
                <w:spacing w:val="-6"/>
                <w:sz w:val="24"/>
              </w:rPr>
              <w:t>56</w:t>
            </w:r>
          </w:p>
        </w:tc>
        <w:tc>
          <w:tcPr>
            <w:tcW w:w="1157" w:type="dxa"/>
          </w:tcPr>
          <w:p w14:paraId="3680AC9B">
            <w:pPr>
              <w:pStyle w:val="8"/>
              <w:spacing w:before="150" w:line="273" w:lineRule="auto"/>
              <w:ind w:left="105" w:right="376"/>
              <w:rPr>
                <w:sz w:val="24"/>
              </w:rPr>
            </w:pPr>
            <w:r>
              <w:rPr>
                <w:spacing w:val="-4"/>
                <w:sz w:val="24"/>
              </w:rPr>
              <w:t xml:space="preserve">Neha </w:t>
            </w:r>
            <w:r>
              <w:rPr>
                <w:spacing w:val="-2"/>
                <w:sz w:val="24"/>
              </w:rPr>
              <w:t>Singh</w:t>
            </w:r>
          </w:p>
        </w:tc>
        <w:tc>
          <w:tcPr>
            <w:tcW w:w="931" w:type="dxa"/>
          </w:tcPr>
          <w:p w14:paraId="1646308D">
            <w:pPr>
              <w:pStyle w:val="8"/>
              <w:spacing w:before="39"/>
              <w:rPr>
                <w:sz w:val="24"/>
              </w:rPr>
            </w:pPr>
          </w:p>
          <w:p w14:paraId="298795EC">
            <w:pPr>
              <w:pStyle w:val="8"/>
              <w:ind w:left="119"/>
              <w:rPr>
                <w:sz w:val="24"/>
              </w:rPr>
            </w:pPr>
            <w:r>
              <w:rPr>
                <w:spacing w:val="-5"/>
                <w:sz w:val="24"/>
              </w:rPr>
              <w:t>R&amp;D</w:t>
            </w:r>
          </w:p>
        </w:tc>
        <w:tc>
          <w:tcPr>
            <w:tcW w:w="1547" w:type="dxa"/>
          </w:tcPr>
          <w:p w14:paraId="31EEEA20">
            <w:pPr>
              <w:pStyle w:val="8"/>
              <w:spacing w:before="39"/>
              <w:rPr>
                <w:sz w:val="24"/>
              </w:rPr>
            </w:pPr>
          </w:p>
          <w:p w14:paraId="2BCC3CF3">
            <w:pPr>
              <w:pStyle w:val="8"/>
              <w:ind w:left="120"/>
              <w:rPr>
                <w:sz w:val="24"/>
              </w:rPr>
            </w:pPr>
            <w:r>
              <w:rPr>
                <w:spacing w:val="-2"/>
                <w:sz w:val="24"/>
              </w:rPr>
              <w:t>₹2,50,000</w:t>
            </w:r>
          </w:p>
        </w:tc>
        <w:tc>
          <w:tcPr>
            <w:tcW w:w="1141" w:type="dxa"/>
          </w:tcPr>
          <w:p w14:paraId="363D8091">
            <w:pPr>
              <w:pStyle w:val="8"/>
              <w:ind w:left="104"/>
              <w:rPr>
                <w:sz w:val="24"/>
              </w:rPr>
            </w:pPr>
            <w:r>
              <w:rPr>
                <w:spacing w:val="-5"/>
                <w:sz w:val="24"/>
              </w:rPr>
              <w:t>20-</w:t>
            </w:r>
          </w:p>
          <w:p w14:paraId="48FE033B">
            <w:pPr>
              <w:pStyle w:val="8"/>
              <w:spacing w:before="15" w:line="300" w:lineRule="atLeast"/>
              <w:ind w:left="104"/>
              <w:rPr>
                <w:sz w:val="24"/>
              </w:rPr>
            </w:pPr>
            <w:r>
              <w:rPr>
                <w:spacing w:val="-2"/>
                <w:sz w:val="24"/>
              </w:rPr>
              <w:t xml:space="preserve">June- </w:t>
            </w:r>
            <w:r>
              <w:rPr>
                <w:spacing w:val="-4"/>
                <w:sz w:val="24"/>
              </w:rPr>
              <w:t>2025</w:t>
            </w:r>
          </w:p>
        </w:tc>
        <w:tc>
          <w:tcPr>
            <w:tcW w:w="1036" w:type="dxa"/>
            <w:tcBorders>
              <w:right w:val="single" w:color="000000" w:sz="18" w:space="0"/>
            </w:tcBorders>
          </w:tcPr>
          <w:p w14:paraId="51F3D601">
            <w:pPr>
              <w:pStyle w:val="8"/>
              <w:spacing w:before="150" w:line="273" w:lineRule="auto"/>
              <w:ind w:left="105" w:right="73"/>
              <w:rPr>
                <w:sz w:val="24"/>
              </w:rPr>
            </w:pPr>
            <w:r>
              <w:rPr>
                <w:spacing w:val="-2"/>
                <w:sz w:val="24"/>
              </w:rPr>
              <w:t xml:space="preserve">Rejecte </w:t>
            </w:r>
            <w:r>
              <w:rPr>
                <w:spacing w:val="-10"/>
                <w:sz w:val="24"/>
              </w:rPr>
              <w:t>d</w:t>
            </w:r>
          </w:p>
        </w:tc>
        <w:tc>
          <w:tcPr>
            <w:tcW w:w="2432" w:type="dxa"/>
            <w:tcBorders>
              <w:left w:val="single" w:color="000000" w:sz="18" w:space="0"/>
            </w:tcBorders>
          </w:tcPr>
          <w:p w14:paraId="3AC730FB">
            <w:pPr>
              <w:pStyle w:val="8"/>
              <w:spacing w:before="150" w:line="273" w:lineRule="auto"/>
              <w:ind w:left="97"/>
              <w:rPr>
                <w:sz w:val="24"/>
              </w:rPr>
            </w:pPr>
            <w:r>
              <w:rPr>
                <w:sz w:val="24"/>
              </w:rPr>
              <w:t xml:space="preserve">Loan eligibility </w:t>
            </w:r>
            <w:r>
              <w:rPr>
                <w:spacing w:val="-2"/>
                <w:sz w:val="24"/>
              </w:rPr>
              <w:t>exceeded</w:t>
            </w:r>
          </w:p>
        </w:tc>
      </w:tr>
      <w:tr w14:paraId="001081F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5" w:hRule="atLeast"/>
        </w:trPr>
        <w:tc>
          <w:tcPr>
            <w:tcW w:w="315" w:type="dxa"/>
          </w:tcPr>
          <w:p w14:paraId="778AF3BE">
            <w:pPr>
              <w:pStyle w:val="8"/>
              <w:spacing w:before="39"/>
              <w:rPr>
                <w:sz w:val="24"/>
              </w:rPr>
            </w:pPr>
          </w:p>
          <w:p w14:paraId="33E33102">
            <w:pPr>
              <w:pStyle w:val="8"/>
              <w:ind w:left="58"/>
              <w:jc w:val="center"/>
              <w:rPr>
                <w:sz w:val="24"/>
              </w:rPr>
            </w:pPr>
            <w:r>
              <w:rPr>
                <w:spacing w:val="-10"/>
                <w:sz w:val="24"/>
              </w:rPr>
              <w:t>6</w:t>
            </w:r>
          </w:p>
        </w:tc>
        <w:tc>
          <w:tcPr>
            <w:tcW w:w="811" w:type="dxa"/>
          </w:tcPr>
          <w:p w14:paraId="01686028">
            <w:pPr>
              <w:pStyle w:val="8"/>
              <w:spacing w:before="165" w:line="261" w:lineRule="auto"/>
              <w:ind w:left="105" w:right="101"/>
              <w:rPr>
                <w:sz w:val="24"/>
              </w:rPr>
            </w:pPr>
            <w:r>
              <w:rPr>
                <w:spacing w:val="-8"/>
                <w:sz w:val="24"/>
              </w:rPr>
              <w:t xml:space="preserve">TTS0 </w:t>
            </w:r>
            <w:r>
              <w:rPr>
                <w:spacing w:val="-6"/>
                <w:sz w:val="24"/>
              </w:rPr>
              <w:t>78</w:t>
            </w:r>
          </w:p>
        </w:tc>
        <w:tc>
          <w:tcPr>
            <w:tcW w:w="1157" w:type="dxa"/>
          </w:tcPr>
          <w:p w14:paraId="31A82096">
            <w:pPr>
              <w:pStyle w:val="8"/>
              <w:spacing w:before="165" w:line="261" w:lineRule="auto"/>
              <w:ind w:left="105"/>
              <w:rPr>
                <w:sz w:val="24"/>
              </w:rPr>
            </w:pPr>
            <w:r>
              <w:rPr>
                <w:spacing w:val="-2"/>
                <w:sz w:val="24"/>
              </w:rPr>
              <w:t xml:space="preserve">Vikram </w:t>
            </w:r>
            <w:r>
              <w:rPr>
                <w:spacing w:val="-4"/>
                <w:sz w:val="24"/>
              </w:rPr>
              <w:t>Das</w:t>
            </w:r>
          </w:p>
        </w:tc>
        <w:tc>
          <w:tcPr>
            <w:tcW w:w="931" w:type="dxa"/>
          </w:tcPr>
          <w:p w14:paraId="0B30CAF3">
            <w:pPr>
              <w:pStyle w:val="8"/>
              <w:spacing w:before="165" w:line="261" w:lineRule="auto"/>
              <w:ind w:left="119" w:right="115"/>
              <w:rPr>
                <w:sz w:val="24"/>
              </w:rPr>
            </w:pPr>
            <w:r>
              <w:rPr>
                <w:spacing w:val="-4"/>
                <w:sz w:val="24"/>
              </w:rPr>
              <w:t>Marke ting</w:t>
            </w:r>
          </w:p>
        </w:tc>
        <w:tc>
          <w:tcPr>
            <w:tcW w:w="1547" w:type="dxa"/>
          </w:tcPr>
          <w:p w14:paraId="5343F23C">
            <w:pPr>
              <w:pStyle w:val="8"/>
              <w:spacing w:before="39"/>
              <w:rPr>
                <w:sz w:val="24"/>
              </w:rPr>
            </w:pPr>
          </w:p>
          <w:p w14:paraId="27431240">
            <w:pPr>
              <w:pStyle w:val="8"/>
              <w:ind w:left="120"/>
              <w:rPr>
                <w:sz w:val="24"/>
              </w:rPr>
            </w:pPr>
            <w:r>
              <w:rPr>
                <w:spacing w:val="-2"/>
                <w:sz w:val="24"/>
              </w:rPr>
              <w:t>₹1,20,000</w:t>
            </w:r>
          </w:p>
        </w:tc>
        <w:tc>
          <w:tcPr>
            <w:tcW w:w="1141" w:type="dxa"/>
          </w:tcPr>
          <w:p w14:paraId="29132C25">
            <w:pPr>
              <w:pStyle w:val="8"/>
              <w:ind w:left="104"/>
              <w:rPr>
                <w:sz w:val="24"/>
              </w:rPr>
            </w:pPr>
            <w:r>
              <w:rPr>
                <w:spacing w:val="-5"/>
                <w:sz w:val="24"/>
              </w:rPr>
              <w:t>25-</w:t>
            </w:r>
          </w:p>
          <w:p w14:paraId="77ACCBCF">
            <w:pPr>
              <w:pStyle w:val="8"/>
              <w:spacing w:before="11" w:line="316" w:lineRule="exact"/>
              <w:ind w:left="104"/>
              <w:rPr>
                <w:sz w:val="24"/>
              </w:rPr>
            </w:pPr>
            <w:r>
              <w:rPr>
                <w:spacing w:val="-2"/>
                <w:sz w:val="24"/>
              </w:rPr>
              <w:t xml:space="preserve">June- </w:t>
            </w:r>
            <w:r>
              <w:rPr>
                <w:spacing w:val="-4"/>
                <w:sz w:val="24"/>
              </w:rPr>
              <w:t>2025</w:t>
            </w:r>
          </w:p>
        </w:tc>
        <w:tc>
          <w:tcPr>
            <w:tcW w:w="1036" w:type="dxa"/>
            <w:tcBorders>
              <w:right w:val="single" w:color="000000" w:sz="18" w:space="0"/>
            </w:tcBorders>
          </w:tcPr>
          <w:p w14:paraId="52DF9358">
            <w:pPr>
              <w:pStyle w:val="8"/>
              <w:spacing w:before="165" w:line="261" w:lineRule="auto"/>
              <w:ind w:left="105" w:right="125"/>
              <w:rPr>
                <w:sz w:val="24"/>
              </w:rPr>
            </w:pPr>
            <w:r>
              <w:rPr>
                <w:spacing w:val="-2"/>
                <w:sz w:val="24"/>
              </w:rPr>
              <w:t xml:space="preserve">Approv </w:t>
            </w:r>
            <w:r>
              <w:rPr>
                <w:spacing w:val="-6"/>
                <w:sz w:val="24"/>
              </w:rPr>
              <w:t>ed</w:t>
            </w:r>
          </w:p>
        </w:tc>
        <w:tc>
          <w:tcPr>
            <w:tcW w:w="2432" w:type="dxa"/>
            <w:tcBorders>
              <w:left w:val="single" w:color="000000" w:sz="18" w:space="0"/>
            </w:tcBorders>
          </w:tcPr>
          <w:p w14:paraId="209DAD1B">
            <w:pPr>
              <w:pStyle w:val="8"/>
              <w:spacing w:before="165" w:line="261" w:lineRule="auto"/>
              <w:ind w:left="97" w:right="420"/>
              <w:rPr>
                <w:sz w:val="24"/>
              </w:rPr>
            </w:pPr>
            <w:r>
              <w:rPr>
                <w:sz w:val="24"/>
              </w:rPr>
              <w:t>Repayment</w:t>
            </w:r>
            <w:r>
              <w:rPr>
                <w:spacing w:val="-17"/>
                <w:sz w:val="24"/>
              </w:rPr>
              <w:t xml:space="preserve"> </w:t>
            </w:r>
            <w:r>
              <w:rPr>
                <w:sz w:val="24"/>
              </w:rPr>
              <w:t xml:space="preserve">starts </w:t>
            </w:r>
            <w:r>
              <w:rPr>
                <w:spacing w:val="-2"/>
                <w:sz w:val="24"/>
              </w:rPr>
              <w:t>01-July-2025</w:t>
            </w:r>
          </w:p>
        </w:tc>
      </w:tr>
    </w:tbl>
    <w:p w14:paraId="4AF1E757">
      <w:pPr>
        <w:pStyle w:val="5"/>
      </w:pPr>
    </w:p>
    <w:p w14:paraId="2F4B3B46">
      <w:pPr>
        <w:pStyle w:val="5"/>
      </w:pPr>
    </w:p>
    <w:p w14:paraId="3CA3E06F">
      <w:pPr>
        <w:pStyle w:val="5"/>
      </w:pPr>
    </w:p>
    <w:p w14:paraId="35D8A72B">
      <w:pPr>
        <w:pStyle w:val="5"/>
      </w:pPr>
    </w:p>
    <w:p w14:paraId="2FF3D646">
      <w:pPr>
        <w:pStyle w:val="5"/>
      </w:pPr>
    </w:p>
    <w:p w14:paraId="7BA3012D">
      <w:pPr>
        <w:pStyle w:val="5"/>
      </w:pPr>
    </w:p>
    <w:p w14:paraId="21F714C6">
      <w:pPr>
        <w:pStyle w:val="5"/>
      </w:pPr>
    </w:p>
    <w:p w14:paraId="58BF3055">
      <w:pPr>
        <w:pStyle w:val="5"/>
        <w:spacing w:before="10"/>
      </w:pPr>
    </w:p>
    <w:p w14:paraId="6DCC06A4">
      <w:pPr>
        <w:pStyle w:val="2"/>
        <w:rPr>
          <w:u w:val="none"/>
        </w:rPr>
      </w:pPr>
      <w:r>
        <w:rPr>
          <w:u w:val="single"/>
        </w:rPr>
        <w:t>Q20.</w:t>
      </w:r>
      <w:r>
        <w:rPr>
          <w:spacing w:val="-2"/>
          <w:u w:val="single"/>
        </w:rPr>
        <w:t xml:space="preserve"> </w:t>
      </w:r>
      <w:r>
        <w:rPr>
          <w:u w:val="single"/>
        </w:rPr>
        <w:t>Which</w:t>
      </w:r>
      <w:r>
        <w:rPr>
          <w:spacing w:val="9"/>
          <w:u w:val="single"/>
        </w:rPr>
        <w:t xml:space="preserve"> </w:t>
      </w:r>
      <w:r>
        <w:rPr>
          <w:u w:val="single"/>
        </w:rPr>
        <w:t>reporting</w:t>
      </w:r>
      <w:r>
        <w:rPr>
          <w:spacing w:val="-4"/>
          <w:u w:val="single"/>
        </w:rPr>
        <w:t xml:space="preserve"> </w:t>
      </w:r>
      <w:r>
        <w:rPr>
          <w:u w:val="single"/>
        </w:rPr>
        <w:t>Tools</w:t>
      </w:r>
      <w:r>
        <w:rPr>
          <w:spacing w:val="-7"/>
          <w:u w:val="single"/>
        </w:rPr>
        <w:t xml:space="preserve"> </w:t>
      </w:r>
      <w:r>
        <w:rPr>
          <w:u w:val="single"/>
        </w:rPr>
        <w:t>we</w:t>
      </w:r>
      <w:r>
        <w:rPr>
          <w:spacing w:val="-7"/>
          <w:u w:val="single"/>
        </w:rPr>
        <w:t xml:space="preserve"> </w:t>
      </w:r>
      <w:r>
        <w:rPr>
          <w:u w:val="single"/>
        </w:rPr>
        <w:t>will</w:t>
      </w:r>
      <w:r>
        <w:rPr>
          <w:spacing w:val="-15"/>
          <w:u w:val="single"/>
        </w:rPr>
        <w:t xml:space="preserve"> </w:t>
      </w:r>
      <w:r>
        <w:rPr>
          <w:u w:val="single"/>
        </w:rPr>
        <w:t>use</w:t>
      </w:r>
      <w:r>
        <w:rPr>
          <w:spacing w:val="8"/>
          <w:u w:val="single"/>
        </w:rPr>
        <w:t xml:space="preserve"> </w:t>
      </w:r>
      <w:r>
        <w:rPr>
          <w:u w:val="single"/>
        </w:rPr>
        <w:t>for</w:t>
      </w:r>
      <w:r>
        <w:rPr>
          <w:spacing w:val="-3"/>
          <w:u w:val="single"/>
        </w:rPr>
        <w:t xml:space="preserve"> </w:t>
      </w:r>
      <w:r>
        <w:rPr>
          <w:u w:val="single"/>
        </w:rPr>
        <w:t>generating</w:t>
      </w:r>
      <w:r>
        <w:rPr>
          <w:spacing w:val="10"/>
          <w:u w:val="single"/>
        </w:rPr>
        <w:t xml:space="preserve"> </w:t>
      </w:r>
      <w:r>
        <w:rPr>
          <w:u w:val="single"/>
        </w:rPr>
        <w:t>reports.</w:t>
      </w:r>
      <w:r>
        <w:rPr>
          <w:spacing w:val="5"/>
          <w:u w:val="single"/>
        </w:rPr>
        <w:t xml:space="preserve"> </w:t>
      </w:r>
      <w:r>
        <w:rPr>
          <w:u w:val="single"/>
        </w:rPr>
        <w:t>–</w:t>
      </w:r>
      <w:r>
        <w:rPr>
          <w:spacing w:val="-6"/>
          <w:u w:val="single"/>
        </w:rPr>
        <w:t xml:space="preserve"> </w:t>
      </w:r>
      <w:r>
        <w:rPr>
          <w:u w:val="single"/>
        </w:rPr>
        <w:t>5</w:t>
      </w:r>
      <w:r>
        <w:rPr>
          <w:spacing w:val="-6"/>
          <w:u w:val="single"/>
        </w:rPr>
        <w:t xml:space="preserve"> </w:t>
      </w:r>
      <w:r>
        <w:rPr>
          <w:spacing w:val="-2"/>
          <w:u w:val="single"/>
        </w:rPr>
        <w:t>Marks</w:t>
      </w:r>
    </w:p>
    <w:p w14:paraId="0CC651BF">
      <w:pPr>
        <w:pStyle w:val="5"/>
        <w:rPr>
          <w:rFonts w:ascii="Arial"/>
          <w:b/>
        </w:rPr>
      </w:pPr>
    </w:p>
    <w:p w14:paraId="19D029AD">
      <w:pPr>
        <w:pStyle w:val="5"/>
        <w:spacing w:before="208"/>
        <w:rPr>
          <w:rFonts w:ascii="Arial"/>
          <w:b/>
        </w:rPr>
      </w:pPr>
    </w:p>
    <w:p w14:paraId="294BDA6D">
      <w:pPr>
        <w:spacing w:before="0" w:line="273" w:lineRule="auto"/>
        <w:ind w:left="361" w:right="1454" w:firstLine="0"/>
        <w:jc w:val="left"/>
        <w:rPr>
          <w:sz w:val="24"/>
        </w:rPr>
      </w:pPr>
      <w:r>
        <w:rPr>
          <w:sz w:val="24"/>
        </w:rPr>
        <w:t>To generate reports for</w:t>
      </w:r>
      <w:r>
        <w:rPr>
          <w:spacing w:val="-7"/>
          <w:sz w:val="24"/>
        </w:rPr>
        <w:t xml:space="preserve"> </w:t>
      </w:r>
      <w:r>
        <w:rPr>
          <w:sz w:val="24"/>
        </w:rPr>
        <w:t xml:space="preserve">the </w:t>
      </w:r>
      <w:r>
        <w:rPr>
          <w:rFonts w:ascii="Arial"/>
          <w:b/>
          <w:sz w:val="24"/>
        </w:rPr>
        <w:t>Employees Loan Management</w:t>
      </w:r>
      <w:r>
        <w:rPr>
          <w:rFonts w:ascii="Arial"/>
          <w:b/>
          <w:spacing w:val="-7"/>
          <w:sz w:val="24"/>
        </w:rPr>
        <w:t xml:space="preserve"> </w:t>
      </w:r>
      <w:r>
        <w:rPr>
          <w:rFonts w:ascii="Arial"/>
          <w:b/>
          <w:sz w:val="24"/>
        </w:rPr>
        <w:t>System</w:t>
      </w:r>
      <w:r>
        <w:rPr>
          <w:sz w:val="24"/>
        </w:rPr>
        <w:t>, the following reporting tools can be used:</w:t>
      </w:r>
    </w:p>
    <w:p w14:paraId="095A7502">
      <w:pPr>
        <w:pStyle w:val="2"/>
        <w:numPr>
          <w:ilvl w:val="0"/>
          <w:numId w:val="5"/>
        </w:numPr>
        <w:tabs>
          <w:tab w:val="left" w:pos="629"/>
        </w:tabs>
        <w:spacing w:before="226" w:after="0" w:line="240" w:lineRule="auto"/>
        <w:ind w:left="629" w:right="0" w:hanging="268"/>
        <w:jc w:val="left"/>
        <w:rPr>
          <w:u w:val="none"/>
        </w:rPr>
      </w:pPr>
      <w:r>
        <w:rPr>
          <w:u w:val="none"/>
        </w:rPr>
        <w:t>Microsoft</w:t>
      </w:r>
      <w:r>
        <w:rPr>
          <w:spacing w:val="4"/>
          <w:u w:val="none"/>
        </w:rPr>
        <w:t xml:space="preserve"> </w:t>
      </w:r>
      <w:r>
        <w:rPr>
          <w:u w:val="none"/>
        </w:rPr>
        <w:t>Power</w:t>
      </w:r>
      <w:r>
        <w:rPr>
          <w:spacing w:val="-10"/>
          <w:u w:val="none"/>
        </w:rPr>
        <w:t xml:space="preserve"> </w:t>
      </w:r>
      <w:r>
        <w:rPr>
          <w:spacing w:val="-5"/>
          <w:u w:val="none"/>
        </w:rPr>
        <w:t>BI</w:t>
      </w:r>
    </w:p>
    <w:p w14:paraId="46A0F45D">
      <w:pPr>
        <w:pStyle w:val="5"/>
        <w:spacing w:before="2"/>
        <w:rPr>
          <w:rFonts w:ascii="Arial"/>
          <w:b/>
        </w:rPr>
      </w:pPr>
    </w:p>
    <w:p w14:paraId="47E4C76A">
      <w:pPr>
        <w:pStyle w:val="7"/>
        <w:numPr>
          <w:ilvl w:val="1"/>
          <w:numId w:val="5"/>
        </w:numPr>
        <w:tabs>
          <w:tab w:val="left" w:pos="1082"/>
        </w:tabs>
        <w:spacing w:before="0" w:after="0" w:line="240" w:lineRule="auto"/>
        <w:ind w:left="1082" w:right="0" w:hanging="361"/>
        <w:jc w:val="left"/>
        <w:rPr>
          <w:sz w:val="24"/>
        </w:rPr>
      </w:pPr>
      <w:r>
        <w:rPr>
          <w:sz w:val="24"/>
        </w:rPr>
        <w:t>For</w:t>
      </w:r>
      <w:r>
        <w:rPr>
          <w:spacing w:val="-2"/>
          <w:sz w:val="24"/>
        </w:rPr>
        <w:t xml:space="preserve"> </w:t>
      </w:r>
      <w:r>
        <w:rPr>
          <w:sz w:val="24"/>
        </w:rPr>
        <w:t>interactive</w:t>
      </w:r>
      <w:r>
        <w:rPr>
          <w:spacing w:val="6"/>
          <w:sz w:val="24"/>
        </w:rPr>
        <w:t xml:space="preserve"> </w:t>
      </w:r>
      <w:r>
        <w:rPr>
          <w:sz w:val="24"/>
        </w:rPr>
        <w:t>dashboards</w:t>
      </w:r>
      <w:r>
        <w:rPr>
          <w:spacing w:val="5"/>
          <w:sz w:val="24"/>
        </w:rPr>
        <w:t xml:space="preserve"> </w:t>
      </w:r>
      <w:r>
        <w:rPr>
          <w:sz w:val="24"/>
        </w:rPr>
        <w:t>and</w:t>
      </w:r>
      <w:r>
        <w:rPr>
          <w:spacing w:val="5"/>
          <w:sz w:val="24"/>
        </w:rPr>
        <w:t xml:space="preserve"> </w:t>
      </w:r>
      <w:r>
        <w:rPr>
          <w:sz w:val="24"/>
        </w:rPr>
        <w:t>visual</w:t>
      </w:r>
      <w:r>
        <w:rPr>
          <w:spacing w:val="12"/>
          <w:sz w:val="24"/>
        </w:rPr>
        <w:t xml:space="preserve"> </w:t>
      </w:r>
      <w:r>
        <w:rPr>
          <w:sz w:val="24"/>
        </w:rPr>
        <w:t>analytics</w:t>
      </w:r>
      <w:r>
        <w:rPr>
          <w:spacing w:val="5"/>
          <w:sz w:val="24"/>
        </w:rPr>
        <w:t xml:space="preserve"> </w:t>
      </w:r>
      <w:r>
        <w:rPr>
          <w:sz w:val="24"/>
        </w:rPr>
        <w:t>of</w:t>
      </w:r>
      <w:r>
        <w:rPr>
          <w:spacing w:val="14"/>
          <w:sz w:val="24"/>
        </w:rPr>
        <w:t xml:space="preserve"> </w:t>
      </w:r>
      <w:r>
        <w:rPr>
          <w:sz w:val="24"/>
        </w:rPr>
        <w:t>loan</w:t>
      </w:r>
      <w:r>
        <w:rPr>
          <w:spacing w:val="24"/>
          <w:sz w:val="24"/>
        </w:rPr>
        <w:t xml:space="preserve"> </w:t>
      </w:r>
      <w:r>
        <w:rPr>
          <w:spacing w:val="-2"/>
          <w:sz w:val="24"/>
        </w:rPr>
        <w:t>data.</w:t>
      </w:r>
    </w:p>
    <w:p w14:paraId="71245371">
      <w:pPr>
        <w:pStyle w:val="5"/>
        <w:spacing w:before="17"/>
      </w:pPr>
    </w:p>
    <w:p w14:paraId="40B71112">
      <w:pPr>
        <w:pStyle w:val="2"/>
        <w:numPr>
          <w:ilvl w:val="0"/>
          <w:numId w:val="5"/>
        </w:numPr>
        <w:tabs>
          <w:tab w:val="left" w:pos="629"/>
        </w:tabs>
        <w:spacing w:before="0" w:after="0" w:line="240" w:lineRule="auto"/>
        <w:ind w:left="629" w:right="0" w:hanging="268"/>
        <w:jc w:val="left"/>
        <w:rPr>
          <w:u w:val="none"/>
        </w:rPr>
      </w:pPr>
      <w:r>
        <w:rPr>
          <w:spacing w:val="-2"/>
          <w:u w:val="none"/>
        </w:rPr>
        <w:t>Tableau</w:t>
      </w:r>
    </w:p>
    <w:p w14:paraId="351F8910">
      <w:pPr>
        <w:pStyle w:val="7"/>
        <w:numPr>
          <w:ilvl w:val="1"/>
          <w:numId w:val="5"/>
        </w:numPr>
        <w:tabs>
          <w:tab w:val="left" w:pos="1082"/>
        </w:tabs>
        <w:spacing w:before="264" w:after="0" w:line="240" w:lineRule="auto"/>
        <w:ind w:left="1082" w:right="0" w:hanging="361"/>
        <w:jc w:val="left"/>
        <w:rPr>
          <w:sz w:val="24"/>
        </w:rPr>
      </w:pPr>
      <w:r>
        <w:rPr>
          <w:sz w:val="24"/>
        </w:rPr>
        <w:t>To</w:t>
      </w:r>
      <w:r>
        <w:rPr>
          <w:spacing w:val="17"/>
          <w:sz w:val="24"/>
        </w:rPr>
        <w:t xml:space="preserve"> </w:t>
      </w:r>
      <w:r>
        <w:rPr>
          <w:sz w:val="24"/>
        </w:rPr>
        <w:t>create</w:t>
      </w:r>
      <w:r>
        <w:rPr>
          <w:spacing w:val="23"/>
          <w:sz w:val="24"/>
        </w:rPr>
        <w:t xml:space="preserve"> </w:t>
      </w:r>
      <w:r>
        <w:rPr>
          <w:sz w:val="24"/>
        </w:rPr>
        <w:t>detailed</w:t>
      </w:r>
      <w:r>
        <w:rPr>
          <w:spacing w:val="3"/>
          <w:sz w:val="24"/>
        </w:rPr>
        <w:t xml:space="preserve"> </w:t>
      </w:r>
      <w:r>
        <w:rPr>
          <w:sz w:val="24"/>
        </w:rPr>
        <w:t>and</w:t>
      </w:r>
      <w:r>
        <w:rPr>
          <w:spacing w:val="3"/>
          <w:sz w:val="24"/>
        </w:rPr>
        <w:t xml:space="preserve"> </w:t>
      </w:r>
      <w:r>
        <w:rPr>
          <w:sz w:val="24"/>
        </w:rPr>
        <w:t>visually</w:t>
      </w:r>
      <w:r>
        <w:rPr>
          <w:spacing w:val="1"/>
          <w:sz w:val="24"/>
        </w:rPr>
        <w:t xml:space="preserve"> </w:t>
      </w:r>
      <w:r>
        <w:rPr>
          <w:sz w:val="24"/>
        </w:rPr>
        <w:t>appealing</w:t>
      </w:r>
      <w:r>
        <w:rPr>
          <w:spacing w:val="3"/>
          <w:sz w:val="24"/>
        </w:rPr>
        <w:t xml:space="preserve"> </w:t>
      </w:r>
      <w:r>
        <w:rPr>
          <w:sz w:val="24"/>
        </w:rPr>
        <w:t>reports</w:t>
      </w:r>
      <w:r>
        <w:rPr>
          <w:spacing w:val="1"/>
          <w:sz w:val="24"/>
        </w:rPr>
        <w:t xml:space="preserve"> </w:t>
      </w:r>
      <w:r>
        <w:rPr>
          <w:sz w:val="24"/>
        </w:rPr>
        <w:t>with</w:t>
      </w:r>
      <w:r>
        <w:rPr>
          <w:spacing w:val="20"/>
          <w:sz w:val="24"/>
        </w:rPr>
        <w:t xml:space="preserve"> </w:t>
      </w:r>
      <w:r>
        <w:rPr>
          <w:sz w:val="24"/>
        </w:rPr>
        <w:t>drill-down</w:t>
      </w:r>
      <w:r>
        <w:rPr>
          <w:spacing w:val="20"/>
          <w:sz w:val="24"/>
        </w:rPr>
        <w:t xml:space="preserve"> </w:t>
      </w:r>
      <w:r>
        <w:rPr>
          <w:spacing w:val="-2"/>
          <w:sz w:val="24"/>
        </w:rPr>
        <w:t>capabilities.</w:t>
      </w:r>
    </w:p>
    <w:p w14:paraId="2C8B6CA4">
      <w:pPr>
        <w:pStyle w:val="7"/>
        <w:spacing w:after="0" w:line="240" w:lineRule="auto"/>
        <w:jc w:val="left"/>
        <w:rPr>
          <w:sz w:val="24"/>
        </w:rPr>
        <w:sectPr>
          <w:type w:val="continuous"/>
          <w:pgSz w:w="12240" w:h="15840"/>
          <w:pgMar w:top="1420" w:right="0" w:bottom="280" w:left="1080" w:header="720" w:footer="720" w:gutter="0"/>
          <w:cols w:space="720" w:num="1"/>
        </w:sectPr>
      </w:pPr>
    </w:p>
    <w:p w14:paraId="265228DC">
      <w:pPr>
        <w:pStyle w:val="2"/>
        <w:numPr>
          <w:ilvl w:val="0"/>
          <w:numId w:val="5"/>
        </w:numPr>
        <w:tabs>
          <w:tab w:val="left" w:pos="629"/>
        </w:tabs>
        <w:spacing w:before="81" w:after="0" w:line="240" w:lineRule="auto"/>
        <w:ind w:left="629" w:right="0" w:hanging="268"/>
        <w:jc w:val="left"/>
        <w:rPr>
          <w:u w:val="none"/>
        </w:rPr>
      </w:pPr>
      <w:r>
        <w:rPr>
          <w:u w:val="none"/>
        </w:rPr>
        <w:t>SAP</w:t>
      </w:r>
      <w:r>
        <w:rPr>
          <w:spacing w:val="-5"/>
          <w:u w:val="none"/>
        </w:rPr>
        <w:t xml:space="preserve"> </w:t>
      </w:r>
      <w:r>
        <w:rPr>
          <w:u w:val="none"/>
        </w:rPr>
        <w:t>Crystal</w:t>
      </w:r>
      <w:r>
        <w:rPr>
          <w:spacing w:val="-2"/>
          <w:u w:val="none"/>
        </w:rPr>
        <w:t xml:space="preserve"> Reports</w:t>
      </w:r>
    </w:p>
    <w:p w14:paraId="6A525523">
      <w:pPr>
        <w:pStyle w:val="5"/>
        <w:spacing w:before="2"/>
        <w:rPr>
          <w:rFonts w:ascii="Arial"/>
          <w:b/>
        </w:rPr>
      </w:pPr>
    </w:p>
    <w:p w14:paraId="2FE56F24">
      <w:pPr>
        <w:pStyle w:val="7"/>
        <w:numPr>
          <w:ilvl w:val="1"/>
          <w:numId w:val="5"/>
        </w:numPr>
        <w:tabs>
          <w:tab w:val="left" w:pos="1082"/>
        </w:tabs>
        <w:spacing w:before="0" w:after="0" w:line="240" w:lineRule="auto"/>
        <w:ind w:left="1082" w:right="0" w:hanging="361"/>
        <w:jc w:val="left"/>
        <w:rPr>
          <w:sz w:val="24"/>
        </w:rPr>
      </w:pPr>
      <w:r>
        <w:rPr>
          <w:sz w:val="24"/>
        </w:rPr>
        <w:t>For</w:t>
      </w:r>
      <w:r>
        <w:rPr>
          <w:spacing w:val="16"/>
          <w:sz w:val="24"/>
        </w:rPr>
        <w:t xml:space="preserve"> </w:t>
      </w:r>
      <w:r>
        <w:rPr>
          <w:sz w:val="24"/>
        </w:rPr>
        <w:t>designing</w:t>
      </w:r>
      <w:r>
        <w:rPr>
          <w:spacing w:val="26"/>
          <w:sz w:val="24"/>
        </w:rPr>
        <w:t xml:space="preserve"> </w:t>
      </w:r>
      <w:r>
        <w:rPr>
          <w:sz w:val="24"/>
        </w:rPr>
        <w:t>professional,</w:t>
      </w:r>
      <w:r>
        <w:rPr>
          <w:spacing w:val="13"/>
          <w:sz w:val="24"/>
        </w:rPr>
        <w:t xml:space="preserve"> </w:t>
      </w:r>
      <w:r>
        <w:rPr>
          <w:sz w:val="24"/>
        </w:rPr>
        <w:t>printable</w:t>
      </w:r>
      <w:r>
        <w:rPr>
          <w:spacing w:val="26"/>
          <w:sz w:val="24"/>
        </w:rPr>
        <w:t xml:space="preserve"> </w:t>
      </w:r>
      <w:r>
        <w:rPr>
          <w:sz w:val="24"/>
        </w:rPr>
        <w:t>financial</w:t>
      </w:r>
      <w:r>
        <w:rPr>
          <w:spacing w:val="34"/>
          <w:sz w:val="24"/>
        </w:rPr>
        <w:t xml:space="preserve"> </w:t>
      </w:r>
      <w:r>
        <w:rPr>
          <w:spacing w:val="-2"/>
          <w:sz w:val="24"/>
        </w:rPr>
        <w:t>reports.</w:t>
      </w:r>
    </w:p>
    <w:p w14:paraId="48C4FAF6">
      <w:pPr>
        <w:pStyle w:val="5"/>
        <w:spacing w:before="2"/>
      </w:pPr>
    </w:p>
    <w:p w14:paraId="021F85D5">
      <w:pPr>
        <w:pStyle w:val="2"/>
        <w:numPr>
          <w:ilvl w:val="0"/>
          <w:numId w:val="5"/>
        </w:numPr>
        <w:tabs>
          <w:tab w:val="left" w:pos="629"/>
        </w:tabs>
        <w:spacing w:before="0" w:after="0" w:line="240" w:lineRule="auto"/>
        <w:ind w:left="629" w:right="0" w:hanging="268"/>
        <w:jc w:val="left"/>
        <w:rPr>
          <w:u w:val="none"/>
        </w:rPr>
      </w:pPr>
      <w:r>
        <w:rPr>
          <w:u w:val="none"/>
        </w:rPr>
        <w:t>Oracle</w:t>
      </w:r>
      <w:r>
        <w:rPr>
          <w:spacing w:val="3"/>
          <w:u w:val="none"/>
        </w:rPr>
        <w:t xml:space="preserve"> </w:t>
      </w:r>
      <w:r>
        <w:rPr>
          <w:u w:val="none"/>
        </w:rPr>
        <w:t>BI</w:t>
      </w:r>
      <w:r>
        <w:rPr>
          <w:spacing w:val="-3"/>
          <w:u w:val="none"/>
        </w:rPr>
        <w:t xml:space="preserve"> </w:t>
      </w:r>
      <w:r>
        <w:rPr>
          <w:spacing w:val="-2"/>
          <w:u w:val="none"/>
        </w:rPr>
        <w:t>Publisher</w:t>
      </w:r>
    </w:p>
    <w:p w14:paraId="5E0477B5">
      <w:pPr>
        <w:pStyle w:val="5"/>
        <w:spacing w:before="2"/>
        <w:rPr>
          <w:rFonts w:ascii="Arial"/>
          <w:b/>
        </w:rPr>
      </w:pPr>
    </w:p>
    <w:p w14:paraId="1178BBD3">
      <w:pPr>
        <w:pStyle w:val="7"/>
        <w:numPr>
          <w:ilvl w:val="1"/>
          <w:numId w:val="5"/>
        </w:numPr>
        <w:tabs>
          <w:tab w:val="left" w:pos="1082"/>
        </w:tabs>
        <w:spacing w:before="1" w:after="0" w:line="240" w:lineRule="auto"/>
        <w:ind w:left="1082" w:right="0" w:hanging="361"/>
        <w:jc w:val="left"/>
        <w:rPr>
          <w:sz w:val="24"/>
        </w:rPr>
      </w:pPr>
      <w:r>
        <w:rPr>
          <w:sz w:val="24"/>
        </w:rPr>
        <w:t>To</w:t>
      </w:r>
      <w:r>
        <w:rPr>
          <w:spacing w:val="14"/>
          <w:sz w:val="24"/>
        </w:rPr>
        <w:t xml:space="preserve"> </w:t>
      </w:r>
      <w:r>
        <w:rPr>
          <w:sz w:val="24"/>
        </w:rPr>
        <w:t>generate high-volume</w:t>
      </w:r>
      <w:r>
        <w:rPr>
          <w:spacing w:val="1"/>
          <w:sz w:val="24"/>
        </w:rPr>
        <w:t xml:space="preserve"> </w:t>
      </w:r>
      <w:r>
        <w:rPr>
          <w:sz w:val="24"/>
        </w:rPr>
        <w:t>reports</w:t>
      </w:r>
      <w:r>
        <w:rPr>
          <w:spacing w:val="-1"/>
          <w:sz w:val="24"/>
        </w:rPr>
        <w:t xml:space="preserve"> </w:t>
      </w:r>
      <w:r>
        <w:rPr>
          <w:sz w:val="24"/>
        </w:rPr>
        <w:t>directly</w:t>
      </w:r>
      <w:r>
        <w:rPr>
          <w:spacing w:val="-1"/>
          <w:sz w:val="24"/>
        </w:rPr>
        <w:t xml:space="preserve"> </w:t>
      </w:r>
      <w:r>
        <w:rPr>
          <w:sz w:val="24"/>
        </w:rPr>
        <w:t>from</w:t>
      </w:r>
      <w:r>
        <w:rPr>
          <w:spacing w:val="-6"/>
          <w:sz w:val="24"/>
        </w:rPr>
        <w:t xml:space="preserve"> </w:t>
      </w:r>
      <w:r>
        <w:rPr>
          <w:sz w:val="24"/>
        </w:rPr>
        <w:t>enterprise</w:t>
      </w:r>
      <w:r>
        <w:rPr>
          <w:spacing w:val="1"/>
          <w:sz w:val="24"/>
        </w:rPr>
        <w:t xml:space="preserve"> </w:t>
      </w:r>
      <w:r>
        <w:rPr>
          <w:spacing w:val="-2"/>
          <w:sz w:val="24"/>
        </w:rPr>
        <w:t>databases.</w:t>
      </w:r>
    </w:p>
    <w:p w14:paraId="7B98327E">
      <w:pPr>
        <w:pStyle w:val="5"/>
        <w:spacing w:before="1"/>
      </w:pPr>
    </w:p>
    <w:p w14:paraId="2268F5C9">
      <w:pPr>
        <w:pStyle w:val="2"/>
        <w:numPr>
          <w:ilvl w:val="0"/>
          <w:numId w:val="5"/>
        </w:numPr>
        <w:tabs>
          <w:tab w:val="left" w:pos="689"/>
        </w:tabs>
        <w:spacing w:before="0" w:after="0" w:line="240" w:lineRule="auto"/>
        <w:ind w:left="689" w:right="0" w:hanging="268"/>
        <w:jc w:val="left"/>
        <w:rPr>
          <w:u w:val="none"/>
        </w:rPr>
      </w:pPr>
      <w:r>
        <w:rPr>
          <w:u w:val="none"/>
        </w:rPr>
        <w:t>Microsoft</w:t>
      </w:r>
      <w:r>
        <w:rPr>
          <w:spacing w:val="17"/>
          <w:u w:val="none"/>
        </w:rPr>
        <w:t xml:space="preserve"> </w:t>
      </w:r>
      <w:r>
        <w:rPr>
          <w:u w:val="none"/>
        </w:rPr>
        <w:t>Excel</w:t>
      </w:r>
      <w:r>
        <w:rPr>
          <w:spacing w:val="-14"/>
          <w:u w:val="none"/>
        </w:rPr>
        <w:t xml:space="preserve"> </w:t>
      </w:r>
      <w:r>
        <w:rPr>
          <w:u w:val="none"/>
        </w:rPr>
        <w:t>(with</w:t>
      </w:r>
      <w:r>
        <w:rPr>
          <w:spacing w:val="11"/>
          <w:u w:val="none"/>
        </w:rPr>
        <w:t xml:space="preserve"> </w:t>
      </w:r>
      <w:r>
        <w:rPr>
          <w:u w:val="none"/>
        </w:rPr>
        <w:t>Pivot</w:t>
      </w:r>
      <w:r>
        <w:rPr>
          <w:spacing w:val="-12"/>
          <w:u w:val="none"/>
        </w:rPr>
        <w:t xml:space="preserve"> </w:t>
      </w:r>
      <w:r>
        <w:rPr>
          <w:u w:val="none"/>
        </w:rPr>
        <w:t>Tables</w:t>
      </w:r>
      <w:r>
        <w:rPr>
          <w:spacing w:val="-6"/>
          <w:u w:val="none"/>
        </w:rPr>
        <w:t xml:space="preserve"> </w:t>
      </w:r>
      <w:r>
        <w:rPr>
          <w:u w:val="none"/>
        </w:rPr>
        <w:t>&amp;</w:t>
      </w:r>
      <w:r>
        <w:rPr>
          <w:spacing w:val="-1"/>
          <w:u w:val="none"/>
        </w:rPr>
        <w:t xml:space="preserve"> </w:t>
      </w:r>
      <w:r>
        <w:rPr>
          <w:spacing w:val="-2"/>
          <w:u w:val="none"/>
        </w:rPr>
        <w:t>Charts)</w:t>
      </w:r>
    </w:p>
    <w:p w14:paraId="412FBB06">
      <w:pPr>
        <w:pStyle w:val="5"/>
        <w:spacing w:before="3"/>
        <w:rPr>
          <w:rFonts w:ascii="Arial"/>
          <w:b/>
        </w:rPr>
      </w:pPr>
    </w:p>
    <w:p w14:paraId="0AA0E012">
      <w:pPr>
        <w:pStyle w:val="7"/>
        <w:numPr>
          <w:ilvl w:val="1"/>
          <w:numId w:val="5"/>
        </w:numPr>
        <w:tabs>
          <w:tab w:val="left" w:pos="1082"/>
        </w:tabs>
        <w:spacing w:before="0" w:after="0" w:line="271" w:lineRule="auto"/>
        <w:ind w:left="1082" w:right="2569" w:hanging="361"/>
        <w:jc w:val="left"/>
        <w:rPr>
          <w:sz w:val="24"/>
        </w:rPr>
      </w:pPr>
      <w:r>
        <w:rPr>
          <w:sz w:val="24"/>
        </w:rPr>
        <w:t>For quick and flexible reporting on loan applications,</w:t>
      </w:r>
      <w:r>
        <w:rPr>
          <w:spacing w:val="-3"/>
          <w:sz w:val="24"/>
        </w:rPr>
        <w:t xml:space="preserve"> </w:t>
      </w:r>
      <w:r>
        <w:rPr>
          <w:sz w:val="24"/>
        </w:rPr>
        <w:t>repayments,</w:t>
      </w:r>
      <w:r>
        <w:rPr>
          <w:spacing w:val="-3"/>
          <w:sz w:val="24"/>
        </w:rPr>
        <w:t xml:space="preserve"> </w:t>
      </w:r>
      <w:r>
        <w:rPr>
          <w:sz w:val="24"/>
        </w:rPr>
        <w:t xml:space="preserve">and </w:t>
      </w:r>
      <w:r>
        <w:rPr>
          <w:spacing w:val="-2"/>
          <w:sz w:val="24"/>
        </w:rPr>
        <w:t>summaries.</w:t>
      </w:r>
    </w:p>
    <w:sectPr>
      <w:pgSz w:w="12240" w:h="15840"/>
      <w:pgMar w:top="1360" w:right="0" w:bottom="280" w:left="10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Arial">
    <w:panose1 w:val="020B0604020202020204"/>
    <w:charset w:val="01"/>
    <w:family w:val="swiss"/>
    <w:pitch w:val="default"/>
    <w:sig w:usb0="E0002EFF" w:usb1="C000785B" w:usb2="00000009" w:usb3="00000000" w:csb0="400001FF" w:csb1="FFFF0000"/>
  </w:font>
  <w:font w:name="Symbol">
    <w:panose1 w:val="05050102010706020507"/>
    <w:charset w:val="02"/>
    <w:family w:val="decorative"/>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631" w:hanging="270"/>
        <w:jc w:val="left"/>
      </w:pPr>
      <w:rPr>
        <w:rFonts w:hint="default" w:ascii="Arial" w:hAnsi="Arial" w:eastAsia="Arial" w:cs="Arial"/>
        <w:b/>
        <w:bCs/>
        <w:i w:val="0"/>
        <w:iCs w:val="0"/>
        <w:spacing w:val="0"/>
        <w:w w:val="100"/>
        <w:sz w:val="24"/>
        <w:szCs w:val="24"/>
        <w:lang w:val="en-US" w:eastAsia="en-US" w:bidi="ar-SA"/>
      </w:rPr>
    </w:lvl>
    <w:lvl w:ilvl="1" w:tentative="0">
      <w:start w:val="0"/>
      <w:numFmt w:val="bullet"/>
      <w:lvlText w:val=""/>
      <w:lvlJc w:val="left"/>
      <w:pPr>
        <w:ind w:left="1082" w:hanging="361"/>
      </w:pPr>
      <w:rPr>
        <w:rFonts w:hint="default" w:ascii="Symbol" w:hAnsi="Symbol" w:eastAsia="Symbol" w:cs="Symbol"/>
        <w:b w:val="0"/>
        <w:bCs w:val="0"/>
        <w:i w:val="0"/>
        <w:iCs w:val="0"/>
        <w:spacing w:val="0"/>
        <w:w w:val="100"/>
        <w:sz w:val="24"/>
        <w:szCs w:val="24"/>
        <w:lang w:val="en-US" w:eastAsia="en-US" w:bidi="ar-SA"/>
      </w:rPr>
    </w:lvl>
    <w:lvl w:ilvl="2" w:tentative="0">
      <w:start w:val="0"/>
      <w:numFmt w:val="bullet"/>
      <w:lvlText w:val="•"/>
      <w:lvlJc w:val="left"/>
      <w:pPr>
        <w:ind w:left="2200" w:hanging="361"/>
      </w:pPr>
      <w:rPr>
        <w:rFonts w:hint="default"/>
        <w:lang w:val="en-US" w:eastAsia="en-US" w:bidi="ar-SA"/>
      </w:rPr>
    </w:lvl>
    <w:lvl w:ilvl="3" w:tentative="0">
      <w:start w:val="0"/>
      <w:numFmt w:val="bullet"/>
      <w:lvlText w:val="•"/>
      <w:lvlJc w:val="left"/>
      <w:pPr>
        <w:ind w:left="3320" w:hanging="361"/>
      </w:pPr>
      <w:rPr>
        <w:rFonts w:hint="default"/>
        <w:lang w:val="en-US" w:eastAsia="en-US" w:bidi="ar-SA"/>
      </w:rPr>
    </w:lvl>
    <w:lvl w:ilvl="4" w:tentative="0">
      <w:start w:val="0"/>
      <w:numFmt w:val="bullet"/>
      <w:lvlText w:val="•"/>
      <w:lvlJc w:val="left"/>
      <w:pPr>
        <w:ind w:left="4440" w:hanging="361"/>
      </w:pPr>
      <w:rPr>
        <w:rFonts w:hint="default"/>
        <w:lang w:val="en-US" w:eastAsia="en-US" w:bidi="ar-SA"/>
      </w:rPr>
    </w:lvl>
    <w:lvl w:ilvl="5" w:tentative="0">
      <w:start w:val="0"/>
      <w:numFmt w:val="bullet"/>
      <w:lvlText w:val="•"/>
      <w:lvlJc w:val="left"/>
      <w:pPr>
        <w:ind w:left="5560" w:hanging="361"/>
      </w:pPr>
      <w:rPr>
        <w:rFonts w:hint="default"/>
        <w:lang w:val="en-US" w:eastAsia="en-US" w:bidi="ar-SA"/>
      </w:rPr>
    </w:lvl>
    <w:lvl w:ilvl="6" w:tentative="0">
      <w:start w:val="0"/>
      <w:numFmt w:val="bullet"/>
      <w:lvlText w:val="•"/>
      <w:lvlJc w:val="left"/>
      <w:pPr>
        <w:ind w:left="6680" w:hanging="361"/>
      </w:pPr>
      <w:rPr>
        <w:rFonts w:hint="default"/>
        <w:lang w:val="en-US" w:eastAsia="en-US" w:bidi="ar-SA"/>
      </w:rPr>
    </w:lvl>
    <w:lvl w:ilvl="7" w:tentative="0">
      <w:start w:val="0"/>
      <w:numFmt w:val="bullet"/>
      <w:lvlText w:val="•"/>
      <w:lvlJc w:val="left"/>
      <w:pPr>
        <w:ind w:left="7800" w:hanging="361"/>
      </w:pPr>
      <w:rPr>
        <w:rFonts w:hint="default"/>
        <w:lang w:val="en-US" w:eastAsia="en-US" w:bidi="ar-SA"/>
      </w:rPr>
    </w:lvl>
    <w:lvl w:ilvl="8" w:tentative="0">
      <w:start w:val="0"/>
      <w:numFmt w:val="bullet"/>
      <w:lvlText w:val="•"/>
      <w:lvlJc w:val="left"/>
      <w:pPr>
        <w:ind w:left="8920" w:hanging="361"/>
      </w:pPr>
      <w:rPr>
        <w:rFonts w:hint="default"/>
        <w:lang w:val="en-US" w:eastAsia="en-US" w:bidi="ar-SA"/>
      </w:rPr>
    </w:lvl>
  </w:abstractNum>
  <w:abstractNum w:abstractNumId="1">
    <w:nsid w:val="BF205925"/>
    <w:multiLevelType w:val="multilevel"/>
    <w:tmpl w:val="BF205925"/>
    <w:lvl w:ilvl="0" w:tentative="0">
      <w:start w:val="1"/>
      <w:numFmt w:val="decimal"/>
      <w:lvlText w:val="%1."/>
      <w:lvlJc w:val="left"/>
      <w:pPr>
        <w:ind w:left="691" w:hanging="270"/>
        <w:jc w:val="left"/>
      </w:pPr>
      <w:rPr>
        <w:rFonts w:hint="default" w:ascii="Arial" w:hAnsi="Arial" w:eastAsia="Arial" w:cs="Arial"/>
        <w:b/>
        <w:bCs/>
        <w:i w:val="0"/>
        <w:iCs w:val="0"/>
        <w:spacing w:val="0"/>
        <w:w w:val="87"/>
        <w:sz w:val="24"/>
        <w:szCs w:val="24"/>
        <w:lang w:val="en-US" w:eastAsia="en-US" w:bidi="ar-SA"/>
      </w:rPr>
    </w:lvl>
    <w:lvl w:ilvl="1" w:tentative="0">
      <w:start w:val="0"/>
      <w:numFmt w:val="bullet"/>
      <w:lvlText w:val=""/>
      <w:lvlJc w:val="left"/>
      <w:pPr>
        <w:ind w:left="1082" w:hanging="361"/>
      </w:pPr>
      <w:rPr>
        <w:rFonts w:hint="default" w:ascii="Symbol" w:hAnsi="Symbol" w:eastAsia="Symbol" w:cs="Symbol"/>
        <w:b w:val="0"/>
        <w:bCs w:val="0"/>
        <w:i w:val="0"/>
        <w:iCs w:val="0"/>
        <w:spacing w:val="0"/>
        <w:w w:val="100"/>
        <w:sz w:val="24"/>
        <w:szCs w:val="24"/>
        <w:lang w:val="en-US" w:eastAsia="en-US" w:bidi="ar-SA"/>
      </w:rPr>
    </w:lvl>
    <w:lvl w:ilvl="2" w:tentative="0">
      <w:start w:val="0"/>
      <w:numFmt w:val="bullet"/>
      <w:lvlText w:val="•"/>
      <w:lvlJc w:val="left"/>
      <w:pPr>
        <w:ind w:left="2200" w:hanging="361"/>
      </w:pPr>
      <w:rPr>
        <w:rFonts w:hint="default"/>
        <w:lang w:val="en-US" w:eastAsia="en-US" w:bidi="ar-SA"/>
      </w:rPr>
    </w:lvl>
    <w:lvl w:ilvl="3" w:tentative="0">
      <w:start w:val="0"/>
      <w:numFmt w:val="bullet"/>
      <w:lvlText w:val="•"/>
      <w:lvlJc w:val="left"/>
      <w:pPr>
        <w:ind w:left="3320" w:hanging="361"/>
      </w:pPr>
      <w:rPr>
        <w:rFonts w:hint="default"/>
        <w:lang w:val="en-US" w:eastAsia="en-US" w:bidi="ar-SA"/>
      </w:rPr>
    </w:lvl>
    <w:lvl w:ilvl="4" w:tentative="0">
      <w:start w:val="0"/>
      <w:numFmt w:val="bullet"/>
      <w:lvlText w:val="•"/>
      <w:lvlJc w:val="left"/>
      <w:pPr>
        <w:ind w:left="4440" w:hanging="361"/>
      </w:pPr>
      <w:rPr>
        <w:rFonts w:hint="default"/>
        <w:lang w:val="en-US" w:eastAsia="en-US" w:bidi="ar-SA"/>
      </w:rPr>
    </w:lvl>
    <w:lvl w:ilvl="5" w:tentative="0">
      <w:start w:val="0"/>
      <w:numFmt w:val="bullet"/>
      <w:lvlText w:val="•"/>
      <w:lvlJc w:val="left"/>
      <w:pPr>
        <w:ind w:left="5560" w:hanging="361"/>
      </w:pPr>
      <w:rPr>
        <w:rFonts w:hint="default"/>
        <w:lang w:val="en-US" w:eastAsia="en-US" w:bidi="ar-SA"/>
      </w:rPr>
    </w:lvl>
    <w:lvl w:ilvl="6" w:tentative="0">
      <w:start w:val="0"/>
      <w:numFmt w:val="bullet"/>
      <w:lvlText w:val="•"/>
      <w:lvlJc w:val="left"/>
      <w:pPr>
        <w:ind w:left="6680" w:hanging="361"/>
      </w:pPr>
      <w:rPr>
        <w:rFonts w:hint="default"/>
        <w:lang w:val="en-US" w:eastAsia="en-US" w:bidi="ar-SA"/>
      </w:rPr>
    </w:lvl>
    <w:lvl w:ilvl="7" w:tentative="0">
      <w:start w:val="0"/>
      <w:numFmt w:val="bullet"/>
      <w:lvlText w:val="•"/>
      <w:lvlJc w:val="left"/>
      <w:pPr>
        <w:ind w:left="7800" w:hanging="361"/>
      </w:pPr>
      <w:rPr>
        <w:rFonts w:hint="default"/>
        <w:lang w:val="en-US" w:eastAsia="en-US" w:bidi="ar-SA"/>
      </w:rPr>
    </w:lvl>
    <w:lvl w:ilvl="8" w:tentative="0">
      <w:start w:val="0"/>
      <w:numFmt w:val="bullet"/>
      <w:lvlText w:val="•"/>
      <w:lvlJc w:val="left"/>
      <w:pPr>
        <w:ind w:left="8920" w:hanging="361"/>
      </w:pPr>
      <w:rPr>
        <w:rFonts w:hint="default"/>
        <w:lang w:val="en-US" w:eastAsia="en-US" w:bidi="ar-SA"/>
      </w:rPr>
    </w:lvl>
  </w:abstractNum>
  <w:abstractNum w:abstractNumId="2">
    <w:nsid w:val="CF092B84"/>
    <w:multiLevelType w:val="multilevel"/>
    <w:tmpl w:val="CF092B84"/>
    <w:lvl w:ilvl="0" w:tentative="0">
      <w:start w:val="1"/>
      <w:numFmt w:val="decimal"/>
      <w:lvlText w:val="%1."/>
      <w:lvlJc w:val="left"/>
      <w:pPr>
        <w:ind w:left="1082" w:hanging="361"/>
        <w:jc w:val="left"/>
      </w:pPr>
      <w:rPr>
        <w:rFonts w:hint="default" w:ascii="Arial MT" w:hAnsi="Arial MT" w:eastAsia="Arial MT" w:cs="Arial MT"/>
        <w:b w:val="0"/>
        <w:bCs w:val="0"/>
        <w:i w:val="0"/>
        <w:iCs w:val="0"/>
        <w:spacing w:val="0"/>
        <w:w w:val="100"/>
        <w:sz w:val="24"/>
        <w:szCs w:val="24"/>
        <w:lang w:val="en-US" w:eastAsia="en-US" w:bidi="ar-SA"/>
      </w:rPr>
    </w:lvl>
    <w:lvl w:ilvl="1" w:tentative="0">
      <w:start w:val="0"/>
      <w:numFmt w:val="bullet"/>
      <w:lvlText w:val=""/>
      <w:lvlJc w:val="left"/>
      <w:pPr>
        <w:ind w:left="1082" w:hanging="361"/>
      </w:pPr>
      <w:rPr>
        <w:rFonts w:hint="default" w:ascii="Symbol" w:hAnsi="Symbol" w:eastAsia="Symbol" w:cs="Symbol"/>
        <w:b w:val="0"/>
        <w:bCs w:val="0"/>
        <w:i w:val="0"/>
        <w:iCs w:val="0"/>
        <w:spacing w:val="0"/>
        <w:w w:val="100"/>
        <w:sz w:val="24"/>
        <w:szCs w:val="24"/>
        <w:lang w:val="en-US" w:eastAsia="en-US" w:bidi="ar-SA"/>
      </w:rPr>
    </w:lvl>
    <w:lvl w:ilvl="2" w:tentative="0">
      <w:start w:val="0"/>
      <w:numFmt w:val="bullet"/>
      <w:lvlText w:val=""/>
      <w:lvlJc w:val="left"/>
      <w:pPr>
        <w:ind w:left="1443" w:hanging="361"/>
      </w:pPr>
      <w:rPr>
        <w:rFonts w:hint="default" w:ascii="Symbol" w:hAnsi="Symbol" w:eastAsia="Symbol" w:cs="Symbol"/>
        <w:b w:val="0"/>
        <w:bCs w:val="0"/>
        <w:i w:val="0"/>
        <w:iCs w:val="0"/>
        <w:spacing w:val="0"/>
        <w:w w:val="100"/>
        <w:sz w:val="24"/>
        <w:szCs w:val="24"/>
        <w:lang w:val="en-US" w:eastAsia="en-US" w:bidi="ar-SA"/>
      </w:rPr>
    </w:lvl>
    <w:lvl w:ilvl="3" w:tentative="0">
      <w:start w:val="0"/>
      <w:numFmt w:val="bullet"/>
      <w:lvlText w:val="•"/>
      <w:lvlJc w:val="left"/>
      <w:pPr>
        <w:ind w:left="3600" w:hanging="361"/>
      </w:pPr>
      <w:rPr>
        <w:rFonts w:hint="default"/>
        <w:lang w:val="en-US" w:eastAsia="en-US" w:bidi="ar-SA"/>
      </w:rPr>
    </w:lvl>
    <w:lvl w:ilvl="4" w:tentative="0">
      <w:start w:val="0"/>
      <w:numFmt w:val="bullet"/>
      <w:lvlText w:val="•"/>
      <w:lvlJc w:val="left"/>
      <w:pPr>
        <w:ind w:left="4680" w:hanging="361"/>
      </w:pPr>
      <w:rPr>
        <w:rFonts w:hint="default"/>
        <w:lang w:val="en-US" w:eastAsia="en-US" w:bidi="ar-SA"/>
      </w:rPr>
    </w:lvl>
    <w:lvl w:ilvl="5" w:tentative="0">
      <w:start w:val="0"/>
      <w:numFmt w:val="bullet"/>
      <w:lvlText w:val="•"/>
      <w:lvlJc w:val="left"/>
      <w:pPr>
        <w:ind w:left="5760" w:hanging="361"/>
      </w:pPr>
      <w:rPr>
        <w:rFonts w:hint="default"/>
        <w:lang w:val="en-US" w:eastAsia="en-US" w:bidi="ar-SA"/>
      </w:rPr>
    </w:lvl>
    <w:lvl w:ilvl="6" w:tentative="0">
      <w:start w:val="0"/>
      <w:numFmt w:val="bullet"/>
      <w:lvlText w:val="•"/>
      <w:lvlJc w:val="left"/>
      <w:pPr>
        <w:ind w:left="6840" w:hanging="361"/>
      </w:pPr>
      <w:rPr>
        <w:rFonts w:hint="default"/>
        <w:lang w:val="en-US" w:eastAsia="en-US" w:bidi="ar-SA"/>
      </w:rPr>
    </w:lvl>
    <w:lvl w:ilvl="7" w:tentative="0">
      <w:start w:val="0"/>
      <w:numFmt w:val="bullet"/>
      <w:lvlText w:val="•"/>
      <w:lvlJc w:val="left"/>
      <w:pPr>
        <w:ind w:left="7920" w:hanging="361"/>
      </w:pPr>
      <w:rPr>
        <w:rFonts w:hint="default"/>
        <w:lang w:val="en-US" w:eastAsia="en-US" w:bidi="ar-SA"/>
      </w:rPr>
    </w:lvl>
    <w:lvl w:ilvl="8" w:tentative="0">
      <w:start w:val="0"/>
      <w:numFmt w:val="bullet"/>
      <w:lvlText w:val="•"/>
      <w:lvlJc w:val="left"/>
      <w:pPr>
        <w:ind w:left="9000" w:hanging="361"/>
      </w:pPr>
      <w:rPr>
        <w:rFonts w:hint="default"/>
        <w:lang w:val="en-US" w:eastAsia="en-US" w:bidi="ar-SA"/>
      </w:rPr>
    </w:lvl>
  </w:abstractNum>
  <w:abstractNum w:abstractNumId="3">
    <w:nsid w:val="0053208E"/>
    <w:multiLevelType w:val="multilevel"/>
    <w:tmpl w:val="0053208E"/>
    <w:lvl w:ilvl="0" w:tentative="0">
      <w:start w:val="0"/>
      <w:numFmt w:val="bullet"/>
      <w:lvlText w:val=""/>
      <w:lvlJc w:val="left"/>
      <w:pPr>
        <w:ind w:left="1082" w:hanging="361"/>
      </w:pPr>
      <w:rPr>
        <w:rFonts w:hint="default" w:ascii="Symbol" w:hAnsi="Symbol" w:eastAsia="Symbol" w:cs="Symbol"/>
        <w:b w:val="0"/>
        <w:bCs w:val="0"/>
        <w:i w:val="0"/>
        <w:iCs w:val="0"/>
        <w:spacing w:val="0"/>
        <w:w w:val="100"/>
        <w:sz w:val="24"/>
        <w:szCs w:val="24"/>
        <w:lang w:val="en-US" w:eastAsia="en-US" w:bidi="ar-SA"/>
      </w:rPr>
    </w:lvl>
    <w:lvl w:ilvl="1" w:tentative="0">
      <w:start w:val="0"/>
      <w:numFmt w:val="bullet"/>
      <w:lvlText w:val="•"/>
      <w:lvlJc w:val="left"/>
      <w:pPr>
        <w:ind w:left="2088" w:hanging="361"/>
      </w:pPr>
      <w:rPr>
        <w:rFonts w:hint="default"/>
        <w:lang w:val="en-US" w:eastAsia="en-US" w:bidi="ar-SA"/>
      </w:rPr>
    </w:lvl>
    <w:lvl w:ilvl="2" w:tentative="0">
      <w:start w:val="0"/>
      <w:numFmt w:val="bullet"/>
      <w:lvlText w:val="•"/>
      <w:lvlJc w:val="left"/>
      <w:pPr>
        <w:ind w:left="3096" w:hanging="361"/>
      </w:pPr>
      <w:rPr>
        <w:rFonts w:hint="default"/>
        <w:lang w:val="en-US" w:eastAsia="en-US" w:bidi="ar-SA"/>
      </w:rPr>
    </w:lvl>
    <w:lvl w:ilvl="3" w:tentative="0">
      <w:start w:val="0"/>
      <w:numFmt w:val="bullet"/>
      <w:lvlText w:val="•"/>
      <w:lvlJc w:val="left"/>
      <w:pPr>
        <w:ind w:left="4104" w:hanging="361"/>
      </w:pPr>
      <w:rPr>
        <w:rFonts w:hint="default"/>
        <w:lang w:val="en-US" w:eastAsia="en-US" w:bidi="ar-SA"/>
      </w:rPr>
    </w:lvl>
    <w:lvl w:ilvl="4" w:tentative="0">
      <w:start w:val="0"/>
      <w:numFmt w:val="bullet"/>
      <w:lvlText w:val="•"/>
      <w:lvlJc w:val="left"/>
      <w:pPr>
        <w:ind w:left="5112" w:hanging="361"/>
      </w:pPr>
      <w:rPr>
        <w:rFonts w:hint="default"/>
        <w:lang w:val="en-US" w:eastAsia="en-US" w:bidi="ar-SA"/>
      </w:rPr>
    </w:lvl>
    <w:lvl w:ilvl="5" w:tentative="0">
      <w:start w:val="0"/>
      <w:numFmt w:val="bullet"/>
      <w:lvlText w:val="•"/>
      <w:lvlJc w:val="left"/>
      <w:pPr>
        <w:ind w:left="6120" w:hanging="361"/>
      </w:pPr>
      <w:rPr>
        <w:rFonts w:hint="default"/>
        <w:lang w:val="en-US" w:eastAsia="en-US" w:bidi="ar-SA"/>
      </w:rPr>
    </w:lvl>
    <w:lvl w:ilvl="6" w:tentative="0">
      <w:start w:val="0"/>
      <w:numFmt w:val="bullet"/>
      <w:lvlText w:val="•"/>
      <w:lvlJc w:val="left"/>
      <w:pPr>
        <w:ind w:left="7128" w:hanging="361"/>
      </w:pPr>
      <w:rPr>
        <w:rFonts w:hint="default"/>
        <w:lang w:val="en-US" w:eastAsia="en-US" w:bidi="ar-SA"/>
      </w:rPr>
    </w:lvl>
    <w:lvl w:ilvl="7" w:tentative="0">
      <w:start w:val="0"/>
      <w:numFmt w:val="bullet"/>
      <w:lvlText w:val="•"/>
      <w:lvlJc w:val="left"/>
      <w:pPr>
        <w:ind w:left="8136" w:hanging="361"/>
      </w:pPr>
      <w:rPr>
        <w:rFonts w:hint="default"/>
        <w:lang w:val="en-US" w:eastAsia="en-US" w:bidi="ar-SA"/>
      </w:rPr>
    </w:lvl>
    <w:lvl w:ilvl="8" w:tentative="0">
      <w:start w:val="0"/>
      <w:numFmt w:val="bullet"/>
      <w:lvlText w:val="•"/>
      <w:lvlJc w:val="left"/>
      <w:pPr>
        <w:ind w:left="9144" w:hanging="361"/>
      </w:pPr>
      <w:rPr>
        <w:rFonts w:hint="default"/>
        <w:lang w:val="en-US" w:eastAsia="en-US" w:bidi="ar-SA"/>
      </w:rPr>
    </w:lvl>
  </w:abstractNum>
  <w:abstractNum w:abstractNumId="4">
    <w:nsid w:val="59ADCABA"/>
    <w:multiLevelType w:val="multilevel"/>
    <w:tmpl w:val="59ADCABA"/>
    <w:lvl w:ilvl="0" w:tentative="0">
      <w:start w:val="1"/>
      <w:numFmt w:val="decimal"/>
      <w:lvlText w:val="%1."/>
      <w:lvlJc w:val="left"/>
      <w:pPr>
        <w:ind w:left="917" w:hanging="361"/>
        <w:jc w:val="left"/>
      </w:pPr>
      <w:rPr>
        <w:rFonts w:hint="default" w:ascii="Arial MT" w:hAnsi="Arial MT" w:eastAsia="Arial MT" w:cs="Arial MT"/>
        <w:b w:val="0"/>
        <w:bCs w:val="0"/>
        <w:i w:val="0"/>
        <w:iCs w:val="0"/>
        <w:spacing w:val="0"/>
        <w:w w:val="100"/>
        <w:sz w:val="24"/>
        <w:szCs w:val="24"/>
        <w:lang w:val="en-US" w:eastAsia="en-US" w:bidi="ar-SA"/>
      </w:rPr>
    </w:lvl>
    <w:lvl w:ilvl="1" w:tentative="0">
      <w:start w:val="0"/>
      <w:numFmt w:val="bullet"/>
      <w:lvlText w:val="•"/>
      <w:lvlJc w:val="left"/>
      <w:pPr>
        <w:ind w:left="1944" w:hanging="361"/>
      </w:pPr>
      <w:rPr>
        <w:rFonts w:hint="default"/>
        <w:lang w:val="en-US" w:eastAsia="en-US" w:bidi="ar-SA"/>
      </w:rPr>
    </w:lvl>
    <w:lvl w:ilvl="2" w:tentative="0">
      <w:start w:val="0"/>
      <w:numFmt w:val="bullet"/>
      <w:lvlText w:val="•"/>
      <w:lvlJc w:val="left"/>
      <w:pPr>
        <w:ind w:left="2968" w:hanging="361"/>
      </w:pPr>
      <w:rPr>
        <w:rFonts w:hint="default"/>
        <w:lang w:val="en-US" w:eastAsia="en-US" w:bidi="ar-SA"/>
      </w:rPr>
    </w:lvl>
    <w:lvl w:ilvl="3" w:tentative="0">
      <w:start w:val="0"/>
      <w:numFmt w:val="bullet"/>
      <w:lvlText w:val="•"/>
      <w:lvlJc w:val="left"/>
      <w:pPr>
        <w:ind w:left="3992" w:hanging="361"/>
      </w:pPr>
      <w:rPr>
        <w:rFonts w:hint="default"/>
        <w:lang w:val="en-US" w:eastAsia="en-US" w:bidi="ar-SA"/>
      </w:rPr>
    </w:lvl>
    <w:lvl w:ilvl="4" w:tentative="0">
      <w:start w:val="0"/>
      <w:numFmt w:val="bullet"/>
      <w:lvlText w:val="•"/>
      <w:lvlJc w:val="left"/>
      <w:pPr>
        <w:ind w:left="5016" w:hanging="361"/>
      </w:pPr>
      <w:rPr>
        <w:rFonts w:hint="default"/>
        <w:lang w:val="en-US" w:eastAsia="en-US" w:bidi="ar-SA"/>
      </w:rPr>
    </w:lvl>
    <w:lvl w:ilvl="5" w:tentative="0">
      <w:start w:val="0"/>
      <w:numFmt w:val="bullet"/>
      <w:lvlText w:val="•"/>
      <w:lvlJc w:val="left"/>
      <w:pPr>
        <w:ind w:left="6040" w:hanging="361"/>
      </w:pPr>
      <w:rPr>
        <w:rFonts w:hint="default"/>
        <w:lang w:val="en-US" w:eastAsia="en-US" w:bidi="ar-SA"/>
      </w:rPr>
    </w:lvl>
    <w:lvl w:ilvl="6" w:tentative="0">
      <w:start w:val="0"/>
      <w:numFmt w:val="bullet"/>
      <w:lvlText w:val="•"/>
      <w:lvlJc w:val="left"/>
      <w:pPr>
        <w:ind w:left="7064" w:hanging="361"/>
      </w:pPr>
      <w:rPr>
        <w:rFonts w:hint="default"/>
        <w:lang w:val="en-US" w:eastAsia="en-US" w:bidi="ar-SA"/>
      </w:rPr>
    </w:lvl>
    <w:lvl w:ilvl="7" w:tentative="0">
      <w:start w:val="0"/>
      <w:numFmt w:val="bullet"/>
      <w:lvlText w:val="•"/>
      <w:lvlJc w:val="left"/>
      <w:pPr>
        <w:ind w:left="8088" w:hanging="361"/>
      </w:pPr>
      <w:rPr>
        <w:rFonts w:hint="default"/>
        <w:lang w:val="en-US" w:eastAsia="en-US" w:bidi="ar-SA"/>
      </w:rPr>
    </w:lvl>
    <w:lvl w:ilvl="8" w:tentative="0">
      <w:start w:val="0"/>
      <w:numFmt w:val="bullet"/>
      <w:lvlText w:val="•"/>
      <w:lvlJc w:val="left"/>
      <w:pPr>
        <w:ind w:left="9112" w:hanging="361"/>
      </w:pPr>
      <w:rPr>
        <w:rFonts w:hint="default"/>
        <w:lang w:val="en-US" w:eastAsia="en-US" w:bidi="ar-SA"/>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47234B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Arial MT" w:hAnsi="Arial MT" w:eastAsia="Arial MT" w:cs="Arial MT"/>
      <w:sz w:val="22"/>
      <w:szCs w:val="22"/>
      <w:lang w:val="en-US" w:eastAsia="en-US" w:bidi="ar-SA"/>
    </w:rPr>
  </w:style>
  <w:style w:type="paragraph" w:styleId="2">
    <w:name w:val="heading 1"/>
    <w:basedOn w:val="1"/>
    <w:qFormat/>
    <w:uiPriority w:val="1"/>
    <w:pPr>
      <w:ind w:left="361"/>
      <w:outlineLvl w:val="1"/>
    </w:pPr>
    <w:rPr>
      <w:rFonts w:ascii="Arial" w:hAnsi="Arial" w:eastAsia="Arial" w:cs="Arial"/>
      <w:b/>
      <w:bCs/>
      <w:sz w:val="24"/>
      <w:szCs w:val="24"/>
      <w:u w:val="single" w:color="000000"/>
      <w:lang w:val="en-US" w:eastAsia="en-US" w:bidi="ar-SA"/>
    </w:rPr>
  </w:style>
  <w:style w:type="character" w:default="1" w:styleId="3">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rPr>
      <w:rFonts w:ascii="Arial MT" w:hAnsi="Arial MT" w:eastAsia="Arial MT" w:cs="Arial MT"/>
      <w:sz w:val="24"/>
      <w:szCs w:val="24"/>
      <w:lang w:val="en-US" w:eastAsia="en-US" w:bidi="ar-SA"/>
    </w:rPr>
  </w:style>
  <w:style w:type="table" w:customStyle="1" w:styleId="6">
    <w:name w:val="Table Normal1"/>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1082" w:hanging="361"/>
    </w:pPr>
    <w:rPr>
      <w:rFonts w:ascii="Arial MT" w:hAnsi="Arial MT" w:eastAsia="Arial MT" w:cs="Arial MT"/>
      <w:lang w:val="en-US" w:eastAsia="en-US" w:bidi="ar-SA"/>
    </w:rPr>
  </w:style>
  <w:style w:type="paragraph" w:customStyle="1" w:styleId="8">
    <w:name w:val="Table Paragraph"/>
    <w:basedOn w:val="1"/>
    <w:qFormat/>
    <w:uiPriority w:val="1"/>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TotalTime>0</TotalTime>
  <ScaleCrop>false</ScaleCrop>
  <LinksUpToDate>false</LinksUpToDate>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2025-07-06T15:09:00Z</dcterms:created>
  <dc:creator>gompa</dc:creator>
  <cp:lastModifiedBy>G GOKUL</cp:lastModifiedBy>
  <dcterms:modified xsi:type="dcterms:W3CDTF">2025-07-14T04:25:07Z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2025-07-06T00:00:00Z</vt:filetime>
  </property>
  <property fmtid="{D5CDD505-2E9C-101B-9397-08002B2CF9AE}" pid="6" name="KSOProductBuildVer">
    <vt:lpwstr>1033-12.2.0.21931</vt:lpwstr>
  </property>
  <property fmtid="{D5CDD505-2E9C-101B-9397-08002B2CF9AE}" pid="7" name="ICV">
    <vt:lpwstr>1BC075BF40C04D8D846A75D76FB5FCA7_13</vt:lpwstr>
  </property>
</Properties>
</file>