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94C9" w14:textId="77777777" w:rsidR="00BC484E" w:rsidRPr="00BC484E" w:rsidRDefault="00BC484E" w:rsidP="00BC484E">
      <w:pPr>
        <w:rPr>
          <w:b/>
          <w:bCs/>
        </w:rPr>
      </w:pPr>
      <w:r w:rsidRPr="00BC484E">
        <w:rPr>
          <w:b/>
          <w:bCs/>
        </w:rPr>
        <w:t>Question 1.</w:t>
      </w:r>
      <w:r w:rsidRPr="00BC484E">
        <w:t xml:space="preserve"> </w:t>
      </w:r>
      <w:r w:rsidRPr="00BC484E">
        <w:rPr>
          <w:b/>
          <w:bCs/>
        </w:rPr>
        <w:t>write Agile Manifesto.</w:t>
      </w:r>
    </w:p>
    <w:p w14:paraId="65DAD0F0" w14:textId="77777777" w:rsidR="00BC484E" w:rsidRPr="00BC484E" w:rsidRDefault="00BC484E" w:rsidP="00BC484E">
      <w:r w:rsidRPr="00BC484E">
        <w:rPr>
          <w:b/>
          <w:bCs/>
        </w:rPr>
        <w:t xml:space="preserve">Answer: </w:t>
      </w:r>
      <w:r w:rsidRPr="00BC484E">
        <w:t>The Agile Manifesto was created in 2001 by 17 software developers as a response to traditional project methodologies. It focuses on flexibility, collaboration, and customer satisfaction.</w:t>
      </w:r>
    </w:p>
    <w:p w14:paraId="168E7303" w14:textId="77777777" w:rsidR="00BC484E" w:rsidRPr="00BC484E" w:rsidRDefault="00BC484E" w:rsidP="00BC484E">
      <w:pPr>
        <w:rPr>
          <w:b/>
          <w:bCs/>
        </w:rPr>
      </w:pPr>
      <w:r w:rsidRPr="00BC484E">
        <w:rPr>
          <w:b/>
          <w:bCs/>
        </w:rPr>
        <w:t>Four main Values</w:t>
      </w:r>
    </w:p>
    <w:p w14:paraId="71DEFC2D" w14:textId="77777777" w:rsidR="00BC484E" w:rsidRPr="00BC484E" w:rsidRDefault="00BC484E" w:rsidP="00BC484E">
      <w:pPr>
        <w:numPr>
          <w:ilvl w:val="0"/>
          <w:numId w:val="10"/>
        </w:numPr>
      </w:pPr>
      <w:r w:rsidRPr="00BC484E">
        <w:t>Individuals and interactions over processes and tools</w:t>
      </w:r>
    </w:p>
    <w:p w14:paraId="127D2C22" w14:textId="77777777" w:rsidR="00BC484E" w:rsidRPr="00BC484E" w:rsidRDefault="00BC484E" w:rsidP="00BC484E">
      <w:pPr>
        <w:numPr>
          <w:ilvl w:val="0"/>
          <w:numId w:val="10"/>
        </w:numPr>
      </w:pPr>
      <w:r w:rsidRPr="00BC484E">
        <w:t>Working software over comprehensive documentation</w:t>
      </w:r>
    </w:p>
    <w:p w14:paraId="6712C979" w14:textId="77777777" w:rsidR="00BC484E" w:rsidRPr="00BC484E" w:rsidRDefault="00BC484E" w:rsidP="00BC484E">
      <w:pPr>
        <w:numPr>
          <w:ilvl w:val="0"/>
          <w:numId w:val="10"/>
        </w:numPr>
      </w:pPr>
      <w:r w:rsidRPr="00BC484E">
        <w:t>Customer collaboration over contract negotiation</w:t>
      </w:r>
    </w:p>
    <w:p w14:paraId="56C81ED7" w14:textId="77777777" w:rsidR="00BC484E" w:rsidRPr="00BC484E" w:rsidRDefault="00BC484E" w:rsidP="00BC484E">
      <w:pPr>
        <w:numPr>
          <w:ilvl w:val="0"/>
          <w:numId w:val="10"/>
        </w:numPr>
      </w:pPr>
      <w:r w:rsidRPr="00BC484E">
        <w:t>Responding to change over following a plan</w:t>
      </w:r>
    </w:p>
    <w:p w14:paraId="56540FEC" w14:textId="77777777" w:rsidR="00BC484E" w:rsidRPr="00BC484E" w:rsidRDefault="00BC484E" w:rsidP="00BC484E">
      <w:pPr>
        <w:rPr>
          <w:b/>
          <w:bCs/>
        </w:rPr>
      </w:pPr>
      <w:r w:rsidRPr="00BC484E">
        <w:rPr>
          <w:b/>
          <w:bCs/>
        </w:rPr>
        <w:t>Twelve Principles of Agile Software</w:t>
      </w:r>
    </w:p>
    <w:p w14:paraId="71F3A733" w14:textId="77777777" w:rsidR="00BC484E" w:rsidRPr="00BC484E" w:rsidRDefault="00BC484E" w:rsidP="00BC484E">
      <w:pPr>
        <w:numPr>
          <w:ilvl w:val="0"/>
          <w:numId w:val="11"/>
        </w:numPr>
      </w:pPr>
      <w:r w:rsidRPr="00BC484E">
        <w:t>Satisfy the customer through early and continuous delivery of valuable software.</w:t>
      </w:r>
    </w:p>
    <w:p w14:paraId="2B6240E5" w14:textId="77777777" w:rsidR="00BC484E" w:rsidRPr="00BC484E" w:rsidRDefault="00BC484E" w:rsidP="00BC484E">
      <w:pPr>
        <w:numPr>
          <w:ilvl w:val="0"/>
          <w:numId w:val="11"/>
        </w:numPr>
      </w:pPr>
      <w:r w:rsidRPr="00BC484E">
        <w:t>Welcome changing requirements, even late in development. Agile processes harness change for the customer's competitive advantage.</w:t>
      </w:r>
    </w:p>
    <w:p w14:paraId="73606449" w14:textId="77777777" w:rsidR="00BC484E" w:rsidRPr="00BC484E" w:rsidRDefault="00BC484E" w:rsidP="00BC484E">
      <w:pPr>
        <w:numPr>
          <w:ilvl w:val="0"/>
          <w:numId w:val="11"/>
        </w:numPr>
      </w:pPr>
      <w:r w:rsidRPr="00BC484E">
        <w:t>Deliver working software frequently, from a couple of weeks to a couple of months, with a preference to the shorter timescale.</w:t>
      </w:r>
    </w:p>
    <w:p w14:paraId="53F42F37" w14:textId="77777777" w:rsidR="00BC484E" w:rsidRPr="00BC484E" w:rsidRDefault="00BC484E" w:rsidP="00BC484E">
      <w:pPr>
        <w:numPr>
          <w:ilvl w:val="0"/>
          <w:numId w:val="11"/>
        </w:numPr>
      </w:pPr>
      <w:r w:rsidRPr="00BC484E">
        <w:t>Businesspeople and developers must work together daily throughout the project.</w:t>
      </w:r>
    </w:p>
    <w:p w14:paraId="59C443FF" w14:textId="77777777" w:rsidR="00BC484E" w:rsidRPr="00BC484E" w:rsidRDefault="00BC484E" w:rsidP="00BC484E">
      <w:pPr>
        <w:numPr>
          <w:ilvl w:val="0"/>
          <w:numId w:val="11"/>
        </w:numPr>
      </w:pPr>
      <w:r w:rsidRPr="00BC484E">
        <w:t>Build projects around motivated individuals. Give them the environment and support they need and trust them to get the job done.</w:t>
      </w:r>
    </w:p>
    <w:p w14:paraId="59716082" w14:textId="77777777" w:rsidR="00BC484E" w:rsidRPr="00BC484E" w:rsidRDefault="00BC484E" w:rsidP="00BC484E">
      <w:pPr>
        <w:numPr>
          <w:ilvl w:val="0"/>
          <w:numId w:val="11"/>
        </w:numPr>
      </w:pPr>
      <w:r w:rsidRPr="00BC484E">
        <w:t>The most efficient and effective method of conveying information to and within a development team is face-to-face conversation.</w:t>
      </w:r>
    </w:p>
    <w:p w14:paraId="6D903104" w14:textId="77777777" w:rsidR="00BC484E" w:rsidRPr="00BC484E" w:rsidRDefault="00BC484E" w:rsidP="00BC484E">
      <w:pPr>
        <w:numPr>
          <w:ilvl w:val="0"/>
          <w:numId w:val="11"/>
        </w:numPr>
      </w:pPr>
      <w:r w:rsidRPr="00BC484E">
        <w:t>Working software is the primary measure of progress.</w:t>
      </w:r>
    </w:p>
    <w:p w14:paraId="4FB565D5" w14:textId="77777777" w:rsidR="00BC484E" w:rsidRPr="00BC484E" w:rsidRDefault="00BC484E" w:rsidP="00BC484E">
      <w:pPr>
        <w:numPr>
          <w:ilvl w:val="0"/>
          <w:numId w:val="11"/>
        </w:numPr>
      </w:pPr>
      <w:r w:rsidRPr="00BC484E">
        <w:t>Agile processes promote sustainable development. The sponsors, developers, and users should be able to maintain a constant pace indefinitely.</w:t>
      </w:r>
    </w:p>
    <w:p w14:paraId="7D106E1F" w14:textId="77777777" w:rsidR="00BC484E" w:rsidRPr="00BC484E" w:rsidRDefault="00BC484E" w:rsidP="00BC484E">
      <w:pPr>
        <w:numPr>
          <w:ilvl w:val="0"/>
          <w:numId w:val="11"/>
        </w:numPr>
      </w:pPr>
      <w:r w:rsidRPr="00BC484E">
        <w:t>Continuous attention to technical excellence and good design enhances agility.</w:t>
      </w:r>
    </w:p>
    <w:p w14:paraId="7A5DA1FB" w14:textId="77777777" w:rsidR="00BC484E" w:rsidRPr="00BC484E" w:rsidRDefault="00BC484E" w:rsidP="00BC484E">
      <w:pPr>
        <w:numPr>
          <w:ilvl w:val="0"/>
          <w:numId w:val="11"/>
        </w:numPr>
      </w:pPr>
      <w:r w:rsidRPr="00BC484E">
        <w:t>Simplicity—the art of maximizing the amount of work not done—is essential.</w:t>
      </w:r>
    </w:p>
    <w:p w14:paraId="751C0ACC" w14:textId="77777777" w:rsidR="00BC484E" w:rsidRPr="00BC484E" w:rsidRDefault="00BC484E" w:rsidP="00BC484E">
      <w:pPr>
        <w:numPr>
          <w:ilvl w:val="0"/>
          <w:numId w:val="11"/>
        </w:numPr>
      </w:pPr>
      <w:r w:rsidRPr="00BC484E">
        <w:t>The best architecture, requirements, and designs emerge from self-organizing teams.</w:t>
      </w:r>
    </w:p>
    <w:p w14:paraId="4FD7349C" w14:textId="77777777" w:rsidR="00BC484E" w:rsidRPr="00BC484E" w:rsidRDefault="00BC484E" w:rsidP="00BC484E">
      <w:pPr>
        <w:numPr>
          <w:ilvl w:val="0"/>
          <w:numId w:val="11"/>
        </w:numPr>
      </w:pPr>
      <w:r w:rsidRPr="00BC484E">
        <w:t>At regular intervals, the team reflects on how to become more effective, then tunes and adjusts its behavior accordingly.</w:t>
      </w:r>
    </w:p>
    <w:p w14:paraId="0E0A324C" w14:textId="77777777" w:rsidR="00BC484E" w:rsidRPr="00BC484E" w:rsidRDefault="00BC484E" w:rsidP="00BC484E">
      <w:pPr>
        <w:rPr>
          <w:b/>
          <w:bCs/>
        </w:rPr>
      </w:pPr>
    </w:p>
    <w:p w14:paraId="3838371F" w14:textId="77777777" w:rsidR="00BC484E" w:rsidRPr="00BC484E" w:rsidRDefault="00BC484E" w:rsidP="00BC484E">
      <w:pPr>
        <w:rPr>
          <w:b/>
          <w:bCs/>
        </w:rPr>
      </w:pPr>
      <w:r w:rsidRPr="00BC484E">
        <w:rPr>
          <w:b/>
          <w:bCs/>
        </w:rPr>
        <w:lastRenderedPageBreak/>
        <w:t>Question 2. Write a minimum of 40 User stories and their Acceptance Criteria along with their BV and CP.</w:t>
      </w:r>
    </w:p>
    <w:p w14:paraId="5FA76BDD" w14:textId="77777777" w:rsidR="00BC484E" w:rsidRPr="00BC484E" w:rsidRDefault="00BC484E" w:rsidP="00BC484E">
      <w:pPr>
        <w:rPr>
          <w:b/>
          <w:bCs/>
        </w:rPr>
      </w:pPr>
      <w:r w:rsidRPr="00BC484E">
        <w:rPr>
          <w:b/>
          <w:bCs/>
        </w:rPr>
        <w:t>Answer:</w:t>
      </w:r>
    </w:p>
    <w:tbl>
      <w:tblPr>
        <w:tblStyle w:val="TableGrid"/>
        <w:tblW w:w="0" w:type="auto"/>
        <w:tblLook w:val="04A0" w:firstRow="1" w:lastRow="0" w:firstColumn="1" w:lastColumn="0" w:noHBand="0" w:noVBand="1"/>
      </w:tblPr>
      <w:tblGrid>
        <w:gridCol w:w="2877"/>
        <w:gridCol w:w="2877"/>
        <w:gridCol w:w="2876"/>
      </w:tblGrid>
      <w:tr w:rsidR="00447DAE" w:rsidRPr="00447DAE" w14:paraId="5ED59E53"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A4C0B1A" w14:textId="77777777" w:rsidR="00447DAE" w:rsidRPr="00447DAE" w:rsidRDefault="00447DAE" w:rsidP="00447DAE">
            <w:pPr>
              <w:spacing w:after="200" w:line="276" w:lineRule="auto"/>
            </w:pPr>
            <w:r w:rsidRPr="00447DAE">
              <w:t>User Story 1</w:t>
            </w:r>
            <w:r w:rsidRPr="00447DAE">
              <w:br/>
              <w:t xml:space="preserve">As a </w:t>
            </w:r>
            <w:proofErr w:type="gramStart"/>
            <w:r w:rsidRPr="00447DAE">
              <w:t>Customer</w:t>
            </w:r>
            <w:proofErr w:type="gramEnd"/>
            <w:r w:rsidRPr="00447DAE">
              <w:br/>
              <w:t>I want to Register</w:t>
            </w:r>
            <w:r w:rsidRPr="00447DAE">
              <w:br/>
              <w:t>So that</w:t>
            </w:r>
            <w:r w:rsidRPr="00447DAE">
              <w:br/>
              <w:t>I can create an account</w:t>
            </w:r>
          </w:p>
        </w:tc>
        <w:tc>
          <w:tcPr>
            <w:tcW w:w="2880" w:type="dxa"/>
            <w:tcBorders>
              <w:top w:val="single" w:sz="4" w:space="0" w:color="auto"/>
              <w:left w:val="single" w:sz="4" w:space="0" w:color="auto"/>
              <w:bottom w:val="single" w:sz="4" w:space="0" w:color="auto"/>
              <w:right w:val="single" w:sz="4" w:space="0" w:color="auto"/>
            </w:tcBorders>
            <w:hideMark/>
          </w:tcPr>
          <w:p w14:paraId="0252DBD0" w14:textId="77777777" w:rsidR="00447DAE" w:rsidRPr="00447DAE" w:rsidRDefault="00447DAE" w:rsidP="00447DAE">
            <w:pPr>
              <w:spacing w:after="200" w:line="276" w:lineRule="auto"/>
            </w:pPr>
            <w:r w:rsidRPr="00447DAE">
              <w:t>Acceptance Criteria:</w:t>
            </w:r>
            <w:r w:rsidRPr="00447DAE">
              <w:br/>
              <w:t>Fields for name, email, phone; Register button; Success message</w:t>
            </w:r>
          </w:p>
        </w:tc>
        <w:tc>
          <w:tcPr>
            <w:tcW w:w="2880" w:type="dxa"/>
            <w:tcBorders>
              <w:top w:val="single" w:sz="4" w:space="0" w:color="auto"/>
              <w:left w:val="single" w:sz="4" w:space="0" w:color="auto"/>
              <w:bottom w:val="single" w:sz="4" w:space="0" w:color="auto"/>
              <w:right w:val="single" w:sz="4" w:space="0" w:color="auto"/>
            </w:tcBorders>
            <w:hideMark/>
          </w:tcPr>
          <w:p w14:paraId="3FC760B4" w14:textId="68CB19F9"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5001D52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427CB31"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45AAE600"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4846679D" w14:textId="77777777" w:rsidR="00447DAE" w:rsidRPr="00447DAE" w:rsidRDefault="00447DAE" w:rsidP="00447DAE">
            <w:pPr>
              <w:spacing w:after="200" w:line="276" w:lineRule="auto"/>
            </w:pPr>
          </w:p>
        </w:tc>
      </w:tr>
    </w:tbl>
    <w:p w14:paraId="715B9202"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32CD05A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0FD4A30" w14:textId="77777777" w:rsidR="00447DAE" w:rsidRPr="00447DAE" w:rsidRDefault="00447DAE" w:rsidP="00447DAE">
            <w:pPr>
              <w:spacing w:after="200" w:line="276" w:lineRule="auto"/>
            </w:pPr>
            <w:r w:rsidRPr="00447DAE">
              <w:t>User Story 2</w:t>
            </w:r>
            <w:r w:rsidRPr="00447DAE">
              <w:br/>
              <w:t xml:space="preserve">As a </w:t>
            </w:r>
            <w:proofErr w:type="gramStart"/>
            <w:r w:rsidRPr="00447DAE">
              <w:t>Customer</w:t>
            </w:r>
            <w:proofErr w:type="gramEnd"/>
            <w:r w:rsidRPr="00447DAE">
              <w:br/>
              <w:t>I want to Login</w:t>
            </w:r>
            <w:r w:rsidRPr="00447DAE">
              <w:br/>
              <w:t>So that</w:t>
            </w:r>
            <w:r w:rsidRPr="00447DAE">
              <w:br/>
              <w:t>I can access my account</w:t>
            </w:r>
          </w:p>
        </w:tc>
        <w:tc>
          <w:tcPr>
            <w:tcW w:w="2880" w:type="dxa"/>
            <w:tcBorders>
              <w:top w:val="single" w:sz="4" w:space="0" w:color="auto"/>
              <w:left w:val="single" w:sz="4" w:space="0" w:color="auto"/>
              <w:bottom w:val="single" w:sz="4" w:space="0" w:color="auto"/>
              <w:right w:val="single" w:sz="4" w:space="0" w:color="auto"/>
            </w:tcBorders>
            <w:hideMark/>
          </w:tcPr>
          <w:p w14:paraId="70141031" w14:textId="77777777" w:rsidR="00447DAE" w:rsidRPr="00447DAE" w:rsidRDefault="00447DAE" w:rsidP="00447DAE">
            <w:pPr>
              <w:spacing w:after="200" w:line="276" w:lineRule="auto"/>
            </w:pPr>
            <w:r w:rsidRPr="00447DAE">
              <w:t>Acceptance Criteria:</w:t>
            </w:r>
            <w:r w:rsidRPr="00447DAE">
              <w:br/>
              <w:t>Fields for username, password; Login button; Dashboard access</w:t>
            </w:r>
          </w:p>
        </w:tc>
        <w:tc>
          <w:tcPr>
            <w:tcW w:w="2880" w:type="dxa"/>
            <w:tcBorders>
              <w:top w:val="single" w:sz="4" w:space="0" w:color="auto"/>
              <w:left w:val="single" w:sz="4" w:space="0" w:color="auto"/>
              <w:bottom w:val="single" w:sz="4" w:space="0" w:color="auto"/>
              <w:right w:val="single" w:sz="4" w:space="0" w:color="auto"/>
            </w:tcBorders>
            <w:hideMark/>
          </w:tcPr>
          <w:p w14:paraId="4CBE1233" w14:textId="68330326"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343A8C07"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7E5F5479"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2A38A09E"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59768E36" w14:textId="77777777" w:rsidR="00447DAE" w:rsidRPr="00447DAE" w:rsidRDefault="00447DAE" w:rsidP="00447DAE">
            <w:pPr>
              <w:spacing w:after="200" w:line="276" w:lineRule="auto"/>
            </w:pPr>
          </w:p>
        </w:tc>
      </w:tr>
    </w:tbl>
    <w:p w14:paraId="451ABD49"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39E9399D"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DDC8412" w14:textId="77777777" w:rsidR="00447DAE" w:rsidRPr="00447DAE" w:rsidRDefault="00447DAE" w:rsidP="00447DAE">
            <w:pPr>
              <w:spacing w:after="200" w:line="276" w:lineRule="auto"/>
            </w:pPr>
            <w:r w:rsidRPr="00447DAE">
              <w:t>User Story 3</w:t>
            </w:r>
            <w:r w:rsidRPr="00447DAE">
              <w:br/>
              <w:t xml:space="preserve">As a </w:t>
            </w:r>
            <w:proofErr w:type="gramStart"/>
            <w:r w:rsidRPr="00447DAE">
              <w:t>Customer</w:t>
            </w:r>
            <w:proofErr w:type="gramEnd"/>
            <w:r w:rsidRPr="00447DAE">
              <w:br/>
              <w:t>I want to Search restaurants</w:t>
            </w:r>
            <w:r w:rsidRPr="00447DAE">
              <w:br/>
              <w:t>So that</w:t>
            </w:r>
            <w:r w:rsidRPr="00447DAE">
              <w:br/>
              <w:t>I can find food places</w:t>
            </w:r>
          </w:p>
        </w:tc>
        <w:tc>
          <w:tcPr>
            <w:tcW w:w="2880" w:type="dxa"/>
            <w:tcBorders>
              <w:top w:val="single" w:sz="4" w:space="0" w:color="auto"/>
              <w:left w:val="single" w:sz="4" w:space="0" w:color="auto"/>
              <w:bottom w:val="single" w:sz="4" w:space="0" w:color="auto"/>
              <w:right w:val="single" w:sz="4" w:space="0" w:color="auto"/>
            </w:tcBorders>
            <w:hideMark/>
          </w:tcPr>
          <w:p w14:paraId="7FC36540" w14:textId="77777777" w:rsidR="00447DAE" w:rsidRPr="00447DAE" w:rsidRDefault="00447DAE" w:rsidP="00447DAE">
            <w:pPr>
              <w:spacing w:after="200" w:line="276" w:lineRule="auto"/>
            </w:pPr>
            <w:r w:rsidRPr="00447DAE">
              <w:t>Acceptance Criteria:</w:t>
            </w:r>
            <w:r w:rsidRPr="00447DAE">
              <w:br/>
              <w:t>Search bar; Cuisine filter; Display matching restaurants</w:t>
            </w:r>
          </w:p>
        </w:tc>
        <w:tc>
          <w:tcPr>
            <w:tcW w:w="2880" w:type="dxa"/>
            <w:tcBorders>
              <w:top w:val="single" w:sz="4" w:space="0" w:color="auto"/>
              <w:left w:val="single" w:sz="4" w:space="0" w:color="auto"/>
              <w:bottom w:val="single" w:sz="4" w:space="0" w:color="auto"/>
              <w:right w:val="single" w:sz="4" w:space="0" w:color="auto"/>
            </w:tcBorders>
            <w:hideMark/>
          </w:tcPr>
          <w:p w14:paraId="061049BB" w14:textId="0810D13F"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7146A9CD"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3541C18"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0CC69951"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39F46EAD" w14:textId="77777777" w:rsidR="00447DAE" w:rsidRPr="00447DAE" w:rsidRDefault="00447DAE" w:rsidP="00447DAE">
            <w:pPr>
              <w:spacing w:after="200" w:line="276" w:lineRule="auto"/>
            </w:pPr>
          </w:p>
        </w:tc>
      </w:tr>
    </w:tbl>
    <w:p w14:paraId="3EED1E33"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5FF8A7E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9AC66C4" w14:textId="77777777" w:rsidR="00447DAE" w:rsidRPr="00447DAE" w:rsidRDefault="00447DAE" w:rsidP="00447DAE">
            <w:pPr>
              <w:spacing w:after="200" w:line="276" w:lineRule="auto"/>
            </w:pPr>
            <w:r w:rsidRPr="00447DAE">
              <w:t>User Story 4</w:t>
            </w:r>
            <w:r w:rsidRPr="00447DAE">
              <w:br/>
              <w:t xml:space="preserve">As a </w:t>
            </w:r>
            <w:proofErr w:type="gramStart"/>
            <w:r w:rsidRPr="00447DAE">
              <w:t>Customer</w:t>
            </w:r>
            <w:proofErr w:type="gramEnd"/>
            <w:r w:rsidRPr="00447DAE">
              <w:br/>
              <w:t>I want to View restaurant menu</w:t>
            </w:r>
            <w:r w:rsidRPr="00447DAE">
              <w:br/>
              <w:t>So that</w:t>
            </w:r>
            <w:r w:rsidRPr="00447DAE">
              <w:br/>
              <w:t>I can see food options</w:t>
            </w:r>
          </w:p>
        </w:tc>
        <w:tc>
          <w:tcPr>
            <w:tcW w:w="2880" w:type="dxa"/>
            <w:tcBorders>
              <w:top w:val="single" w:sz="4" w:space="0" w:color="auto"/>
              <w:left w:val="single" w:sz="4" w:space="0" w:color="auto"/>
              <w:bottom w:val="single" w:sz="4" w:space="0" w:color="auto"/>
              <w:right w:val="single" w:sz="4" w:space="0" w:color="auto"/>
            </w:tcBorders>
            <w:hideMark/>
          </w:tcPr>
          <w:p w14:paraId="55EF37AE" w14:textId="77777777" w:rsidR="00447DAE" w:rsidRPr="00447DAE" w:rsidRDefault="00447DAE" w:rsidP="00447DAE">
            <w:pPr>
              <w:spacing w:after="200" w:line="276" w:lineRule="auto"/>
            </w:pPr>
            <w:r w:rsidRPr="00447DAE">
              <w:t>Acceptance Criteria:</w:t>
            </w:r>
            <w:r w:rsidRPr="00447DAE">
              <w:br/>
              <w:t>Menu list with dish names and prices</w:t>
            </w:r>
          </w:p>
        </w:tc>
        <w:tc>
          <w:tcPr>
            <w:tcW w:w="2880" w:type="dxa"/>
            <w:tcBorders>
              <w:top w:val="single" w:sz="4" w:space="0" w:color="auto"/>
              <w:left w:val="single" w:sz="4" w:space="0" w:color="auto"/>
              <w:bottom w:val="single" w:sz="4" w:space="0" w:color="auto"/>
              <w:right w:val="single" w:sz="4" w:space="0" w:color="auto"/>
            </w:tcBorders>
            <w:hideMark/>
          </w:tcPr>
          <w:p w14:paraId="5537FD2E" w14:textId="3EB9A7A8"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170308A9"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14EFD3F"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2E564509"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3EA33A5E" w14:textId="77777777" w:rsidR="00447DAE" w:rsidRPr="00447DAE" w:rsidRDefault="00447DAE" w:rsidP="00447DAE">
            <w:pPr>
              <w:spacing w:after="200" w:line="276" w:lineRule="auto"/>
            </w:pPr>
          </w:p>
        </w:tc>
      </w:tr>
    </w:tbl>
    <w:p w14:paraId="6A6FED12"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231DDAE7"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2E6B5C9" w14:textId="77777777" w:rsidR="00447DAE" w:rsidRPr="00447DAE" w:rsidRDefault="00447DAE" w:rsidP="00447DAE">
            <w:pPr>
              <w:spacing w:after="200" w:line="276" w:lineRule="auto"/>
            </w:pPr>
            <w:r w:rsidRPr="00447DAE">
              <w:t>User Story 5</w:t>
            </w:r>
            <w:r w:rsidRPr="00447DAE">
              <w:br/>
            </w:r>
            <w:r w:rsidRPr="00447DAE">
              <w:lastRenderedPageBreak/>
              <w:t xml:space="preserve">As a </w:t>
            </w:r>
            <w:proofErr w:type="gramStart"/>
            <w:r w:rsidRPr="00447DAE">
              <w:t>Customer</w:t>
            </w:r>
            <w:proofErr w:type="gramEnd"/>
            <w:r w:rsidRPr="00447DAE">
              <w:br/>
              <w:t>I want to Add food to cart</w:t>
            </w:r>
            <w:r w:rsidRPr="00447DAE">
              <w:br/>
              <w:t>So that</w:t>
            </w:r>
            <w:r w:rsidRPr="00447DAE">
              <w:br/>
              <w:t>I can prepare for placing an order</w:t>
            </w:r>
          </w:p>
        </w:tc>
        <w:tc>
          <w:tcPr>
            <w:tcW w:w="2880" w:type="dxa"/>
            <w:tcBorders>
              <w:top w:val="single" w:sz="4" w:space="0" w:color="auto"/>
              <w:left w:val="single" w:sz="4" w:space="0" w:color="auto"/>
              <w:bottom w:val="single" w:sz="4" w:space="0" w:color="auto"/>
              <w:right w:val="single" w:sz="4" w:space="0" w:color="auto"/>
            </w:tcBorders>
            <w:hideMark/>
          </w:tcPr>
          <w:p w14:paraId="47D8CF96" w14:textId="77777777" w:rsidR="00447DAE" w:rsidRPr="00447DAE" w:rsidRDefault="00447DAE" w:rsidP="00447DAE">
            <w:pPr>
              <w:spacing w:after="200" w:line="276" w:lineRule="auto"/>
            </w:pPr>
            <w:r w:rsidRPr="00447DAE">
              <w:lastRenderedPageBreak/>
              <w:t>Acceptance Criteria:</w:t>
            </w:r>
            <w:r w:rsidRPr="00447DAE">
              <w:br/>
            </w:r>
            <w:r w:rsidRPr="00447DAE">
              <w:lastRenderedPageBreak/>
              <w:t>Add button; Cart updates in real time</w:t>
            </w:r>
          </w:p>
        </w:tc>
        <w:tc>
          <w:tcPr>
            <w:tcW w:w="2880" w:type="dxa"/>
            <w:tcBorders>
              <w:top w:val="single" w:sz="4" w:space="0" w:color="auto"/>
              <w:left w:val="single" w:sz="4" w:space="0" w:color="auto"/>
              <w:bottom w:val="single" w:sz="4" w:space="0" w:color="auto"/>
              <w:right w:val="single" w:sz="4" w:space="0" w:color="auto"/>
            </w:tcBorders>
            <w:hideMark/>
          </w:tcPr>
          <w:p w14:paraId="63A09916" w14:textId="3F101F69" w:rsidR="00447DAE" w:rsidRPr="00447DAE" w:rsidRDefault="00447DAE" w:rsidP="00447DAE">
            <w:pPr>
              <w:spacing w:after="200" w:line="276" w:lineRule="auto"/>
            </w:pPr>
            <w:r w:rsidRPr="00447DAE">
              <w:lastRenderedPageBreak/>
              <w:t xml:space="preserve">Priority </w:t>
            </w:r>
            <w:r>
              <w:t>–</w:t>
            </w:r>
            <w:r w:rsidRPr="00447DAE">
              <w:t xml:space="preserve"> High</w:t>
            </w:r>
          </w:p>
        </w:tc>
      </w:tr>
      <w:tr w:rsidR="00447DAE" w:rsidRPr="00447DAE" w14:paraId="13CD9B87"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B6397B3"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46BF8851"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3CDD608B" w14:textId="77777777" w:rsidR="00447DAE" w:rsidRPr="00447DAE" w:rsidRDefault="00447DAE" w:rsidP="00447DAE">
            <w:pPr>
              <w:spacing w:after="200" w:line="276" w:lineRule="auto"/>
            </w:pPr>
          </w:p>
        </w:tc>
      </w:tr>
    </w:tbl>
    <w:p w14:paraId="51D43427"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01F1E23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54E19927" w14:textId="77777777" w:rsidR="00447DAE" w:rsidRPr="00447DAE" w:rsidRDefault="00447DAE" w:rsidP="00447DAE">
            <w:pPr>
              <w:spacing w:after="200" w:line="276" w:lineRule="auto"/>
            </w:pPr>
            <w:r w:rsidRPr="00447DAE">
              <w:t>User Story 6</w:t>
            </w:r>
            <w:r w:rsidRPr="00447DAE">
              <w:br/>
              <w:t xml:space="preserve">As a </w:t>
            </w:r>
            <w:proofErr w:type="gramStart"/>
            <w:r w:rsidRPr="00447DAE">
              <w:t>Customer</w:t>
            </w:r>
            <w:proofErr w:type="gramEnd"/>
            <w:r w:rsidRPr="00447DAE">
              <w:br/>
              <w:t>I want to Place an order</w:t>
            </w:r>
            <w:r w:rsidRPr="00447DAE">
              <w:br/>
              <w:t>So that</w:t>
            </w:r>
            <w:r w:rsidRPr="00447DAE">
              <w:br/>
              <w:t>I can buy the food</w:t>
            </w:r>
          </w:p>
        </w:tc>
        <w:tc>
          <w:tcPr>
            <w:tcW w:w="2880" w:type="dxa"/>
            <w:tcBorders>
              <w:top w:val="single" w:sz="4" w:space="0" w:color="auto"/>
              <w:left w:val="single" w:sz="4" w:space="0" w:color="auto"/>
              <w:bottom w:val="single" w:sz="4" w:space="0" w:color="auto"/>
              <w:right w:val="single" w:sz="4" w:space="0" w:color="auto"/>
            </w:tcBorders>
            <w:hideMark/>
          </w:tcPr>
          <w:p w14:paraId="6DBD56F7" w14:textId="77777777" w:rsidR="00447DAE" w:rsidRPr="00447DAE" w:rsidRDefault="00447DAE" w:rsidP="00447DAE">
            <w:pPr>
              <w:spacing w:after="200" w:line="276" w:lineRule="auto"/>
            </w:pPr>
            <w:r w:rsidRPr="00447DAE">
              <w:t>Acceptance Criteria:</w:t>
            </w:r>
            <w:r w:rsidRPr="00447DAE">
              <w:br/>
              <w:t>Order summary shown; Confirm order button; Order ID generated</w:t>
            </w:r>
          </w:p>
        </w:tc>
        <w:tc>
          <w:tcPr>
            <w:tcW w:w="2880" w:type="dxa"/>
            <w:tcBorders>
              <w:top w:val="single" w:sz="4" w:space="0" w:color="auto"/>
              <w:left w:val="single" w:sz="4" w:space="0" w:color="auto"/>
              <w:bottom w:val="single" w:sz="4" w:space="0" w:color="auto"/>
              <w:right w:val="single" w:sz="4" w:space="0" w:color="auto"/>
            </w:tcBorders>
            <w:hideMark/>
          </w:tcPr>
          <w:p w14:paraId="13BE2DDB" w14:textId="6627F833"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1B61C802"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780C9B3" w14:textId="77777777" w:rsidR="00447DAE" w:rsidRPr="00447DAE" w:rsidRDefault="00447DAE" w:rsidP="00447DAE">
            <w:pPr>
              <w:spacing w:after="200" w:line="276" w:lineRule="auto"/>
            </w:pPr>
            <w:r w:rsidRPr="00447DAE">
              <w:t>BV: 500</w:t>
            </w:r>
          </w:p>
        </w:tc>
        <w:tc>
          <w:tcPr>
            <w:tcW w:w="2880" w:type="dxa"/>
            <w:tcBorders>
              <w:top w:val="single" w:sz="4" w:space="0" w:color="auto"/>
              <w:left w:val="single" w:sz="4" w:space="0" w:color="auto"/>
              <w:bottom w:val="single" w:sz="4" w:space="0" w:color="auto"/>
              <w:right w:val="single" w:sz="4" w:space="0" w:color="auto"/>
            </w:tcBorders>
            <w:hideMark/>
          </w:tcPr>
          <w:p w14:paraId="62C6B0D1" w14:textId="77777777" w:rsidR="00447DAE" w:rsidRPr="00447DAE" w:rsidRDefault="00447DAE" w:rsidP="00447DAE">
            <w:pPr>
              <w:spacing w:after="200" w:line="276" w:lineRule="auto"/>
            </w:pPr>
            <w:r w:rsidRPr="00447DAE">
              <w:t>CP: 4</w:t>
            </w:r>
          </w:p>
        </w:tc>
        <w:tc>
          <w:tcPr>
            <w:tcW w:w="2880" w:type="dxa"/>
            <w:tcBorders>
              <w:top w:val="single" w:sz="4" w:space="0" w:color="auto"/>
              <w:left w:val="single" w:sz="4" w:space="0" w:color="auto"/>
              <w:bottom w:val="single" w:sz="4" w:space="0" w:color="auto"/>
              <w:right w:val="single" w:sz="4" w:space="0" w:color="auto"/>
            </w:tcBorders>
          </w:tcPr>
          <w:p w14:paraId="7B7A3C21" w14:textId="77777777" w:rsidR="00447DAE" w:rsidRPr="00447DAE" w:rsidRDefault="00447DAE" w:rsidP="00447DAE">
            <w:pPr>
              <w:spacing w:after="200" w:line="276" w:lineRule="auto"/>
            </w:pPr>
          </w:p>
        </w:tc>
      </w:tr>
    </w:tbl>
    <w:p w14:paraId="1142BEAF"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4E68EFD9"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899FDC4" w14:textId="77777777" w:rsidR="00447DAE" w:rsidRPr="00447DAE" w:rsidRDefault="00447DAE" w:rsidP="00447DAE">
            <w:pPr>
              <w:spacing w:after="200" w:line="276" w:lineRule="auto"/>
            </w:pPr>
            <w:r w:rsidRPr="00447DAE">
              <w:t>User Story 7</w:t>
            </w:r>
            <w:r w:rsidRPr="00447DAE">
              <w:br/>
              <w:t xml:space="preserve">As a </w:t>
            </w:r>
            <w:proofErr w:type="gramStart"/>
            <w:r w:rsidRPr="00447DAE">
              <w:t>Customer</w:t>
            </w:r>
            <w:proofErr w:type="gramEnd"/>
            <w:r w:rsidRPr="00447DAE">
              <w:br/>
              <w:t>I want to Make payment</w:t>
            </w:r>
            <w:r w:rsidRPr="00447DAE">
              <w:br/>
              <w:t>So that</w:t>
            </w:r>
            <w:r w:rsidRPr="00447DAE">
              <w:br/>
              <w:t>I can complete the transaction</w:t>
            </w:r>
          </w:p>
        </w:tc>
        <w:tc>
          <w:tcPr>
            <w:tcW w:w="2880" w:type="dxa"/>
            <w:tcBorders>
              <w:top w:val="single" w:sz="4" w:space="0" w:color="auto"/>
              <w:left w:val="single" w:sz="4" w:space="0" w:color="auto"/>
              <w:bottom w:val="single" w:sz="4" w:space="0" w:color="auto"/>
              <w:right w:val="single" w:sz="4" w:space="0" w:color="auto"/>
            </w:tcBorders>
            <w:hideMark/>
          </w:tcPr>
          <w:p w14:paraId="56A918E6" w14:textId="77777777" w:rsidR="00447DAE" w:rsidRPr="00447DAE" w:rsidRDefault="00447DAE" w:rsidP="00447DAE">
            <w:pPr>
              <w:spacing w:after="200" w:line="276" w:lineRule="auto"/>
            </w:pPr>
            <w:r w:rsidRPr="00447DAE">
              <w:t>Acceptance Criteria:</w:t>
            </w:r>
            <w:r w:rsidRPr="00447DAE">
              <w:br/>
              <w:t>Radio buttons for payment modes; Payment success/failure message</w:t>
            </w:r>
          </w:p>
        </w:tc>
        <w:tc>
          <w:tcPr>
            <w:tcW w:w="2880" w:type="dxa"/>
            <w:tcBorders>
              <w:top w:val="single" w:sz="4" w:space="0" w:color="auto"/>
              <w:left w:val="single" w:sz="4" w:space="0" w:color="auto"/>
              <w:bottom w:val="single" w:sz="4" w:space="0" w:color="auto"/>
              <w:right w:val="single" w:sz="4" w:space="0" w:color="auto"/>
            </w:tcBorders>
            <w:hideMark/>
          </w:tcPr>
          <w:p w14:paraId="302D2172" w14:textId="199202FE"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59D3B87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AC64514" w14:textId="77777777" w:rsidR="00447DAE" w:rsidRPr="00447DAE" w:rsidRDefault="00447DAE" w:rsidP="00447DAE">
            <w:pPr>
              <w:spacing w:after="200" w:line="276" w:lineRule="auto"/>
            </w:pPr>
            <w:r w:rsidRPr="00447DAE">
              <w:t>BV: 500</w:t>
            </w:r>
          </w:p>
        </w:tc>
        <w:tc>
          <w:tcPr>
            <w:tcW w:w="2880" w:type="dxa"/>
            <w:tcBorders>
              <w:top w:val="single" w:sz="4" w:space="0" w:color="auto"/>
              <w:left w:val="single" w:sz="4" w:space="0" w:color="auto"/>
              <w:bottom w:val="single" w:sz="4" w:space="0" w:color="auto"/>
              <w:right w:val="single" w:sz="4" w:space="0" w:color="auto"/>
            </w:tcBorders>
            <w:hideMark/>
          </w:tcPr>
          <w:p w14:paraId="1354E3AA" w14:textId="77777777" w:rsidR="00447DAE" w:rsidRPr="00447DAE" w:rsidRDefault="00447DAE" w:rsidP="00447DAE">
            <w:pPr>
              <w:spacing w:after="200" w:line="276" w:lineRule="auto"/>
            </w:pPr>
            <w:r w:rsidRPr="00447DAE">
              <w:t>CP: 4</w:t>
            </w:r>
          </w:p>
        </w:tc>
        <w:tc>
          <w:tcPr>
            <w:tcW w:w="2880" w:type="dxa"/>
            <w:tcBorders>
              <w:top w:val="single" w:sz="4" w:space="0" w:color="auto"/>
              <w:left w:val="single" w:sz="4" w:space="0" w:color="auto"/>
              <w:bottom w:val="single" w:sz="4" w:space="0" w:color="auto"/>
              <w:right w:val="single" w:sz="4" w:space="0" w:color="auto"/>
            </w:tcBorders>
          </w:tcPr>
          <w:p w14:paraId="3AAEAA9A" w14:textId="77777777" w:rsidR="00447DAE" w:rsidRPr="00447DAE" w:rsidRDefault="00447DAE" w:rsidP="00447DAE">
            <w:pPr>
              <w:spacing w:after="200" w:line="276" w:lineRule="auto"/>
            </w:pPr>
          </w:p>
        </w:tc>
      </w:tr>
    </w:tbl>
    <w:p w14:paraId="2A58F4B1"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4D619F3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1AFF202" w14:textId="77777777" w:rsidR="00447DAE" w:rsidRPr="00447DAE" w:rsidRDefault="00447DAE" w:rsidP="00447DAE">
            <w:pPr>
              <w:spacing w:after="200" w:line="276" w:lineRule="auto"/>
            </w:pPr>
            <w:r w:rsidRPr="00447DAE">
              <w:t>User Story 8</w:t>
            </w:r>
            <w:r w:rsidRPr="00447DAE">
              <w:br/>
              <w:t xml:space="preserve">As a </w:t>
            </w:r>
            <w:proofErr w:type="gramStart"/>
            <w:r w:rsidRPr="00447DAE">
              <w:t>Customer</w:t>
            </w:r>
            <w:proofErr w:type="gramEnd"/>
            <w:r w:rsidRPr="00447DAE">
              <w:br/>
              <w:t>I want to Track my order</w:t>
            </w:r>
            <w:r w:rsidRPr="00447DAE">
              <w:br/>
              <w:t>So that</w:t>
            </w:r>
            <w:r w:rsidRPr="00447DAE">
              <w:br/>
              <w:t>I can view order delivery status</w:t>
            </w:r>
          </w:p>
        </w:tc>
        <w:tc>
          <w:tcPr>
            <w:tcW w:w="2880" w:type="dxa"/>
            <w:tcBorders>
              <w:top w:val="single" w:sz="4" w:space="0" w:color="auto"/>
              <w:left w:val="single" w:sz="4" w:space="0" w:color="auto"/>
              <w:bottom w:val="single" w:sz="4" w:space="0" w:color="auto"/>
              <w:right w:val="single" w:sz="4" w:space="0" w:color="auto"/>
            </w:tcBorders>
            <w:hideMark/>
          </w:tcPr>
          <w:p w14:paraId="45E40A0C" w14:textId="77777777" w:rsidR="00447DAE" w:rsidRPr="00447DAE" w:rsidRDefault="00447DAE" w:rsidP="00447DAE">
            <w:pPr>
              <w:spacing w:after="200" w:line="276" w:lineRule="auto"/>
            </w:pPr>
            <w:r w:rsidRPr="00447DAE">
              <w:t>Acceptance Criteria:</w:t>
            </w:r>
            <w:r w:rsidRPr="00447DAE">
              <w:br/>
              <w:t>Delivery status shown in real time with delivery boy details</w:t>
            </w:r>
          </w:p>
        </w:tc>
        <w:tc>
          <w:tcPr>
            <w:tcW w:w="2880" w:type="dxa"/>
            <w:tcBorders>
              <w:top w:val="single" w:sz="4" w:space="0" w:color="auto"/>
              <w:left w:val="single" w:sz="4" w:space="0" w:color="auto"/>
              <w:bottom w:val="single" w:sz="4" w:space="0" w:color="auto"/>
              <w:right w:val="single" w:sz="4" w:space="0" w:color="auto"/>
            </w:tcBorders>
            <w:hideMark/>
          </w:tcPr>
          <w:p w14:paraId="58624799" w14:textId="796F1FFF"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1FD628F8"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52694CB"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2426FAFA"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06770A63" w14:textId="77777777" w:rsidR="00447DAE" w:rsidRPr="00447DAE" w:rsidRDefault="00447DAE" w:rsidP="00447DAE">
            <w:pPr>
              <w:spacing w:after="200" w:line="276" w:lineRule="auto"/>
            </w:pPr>
          </w:p>
        </w:tc>
      </w:tr>
    </w:tbl>
    <w:p w14:paraId="75EE83FD"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012888D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5A4A6F34" w14:textId="77777777" w:rsidR="00447DAE" w:rsidRPr="00447DAE" w:rsidRDefault="00447DAE" w:rsidP="00447DAE">
            <w:pPr>
              <w:spacing w:after="200" w:line="276" w:lineRule="auto"/>
            </w:pPr>
            <w:r w:rsidRPr="00447DAE">
              <w:t>User Story 9</w:t>
            </w:r>
            <w:r w:rsidRPr="00447DAE">
              <w:br/>
              <w:t xml:space="preserve">As a </w:t>
            </w:r>
            <w:proofErr w:type="gramStart"/>
            <w:r w:rsidRPr="00447DAE">
              <w:t>Customer</w:t>
            </w:r>
            <w:proofErr w:type="gramEnd"/>
            <w:r w:rsidRPr="00447DAE">
              <w:br/>
              <w:t>I want to Cancel order</w:t>
            </w:r>
            <w:r w:rsidRPr="00447DAE">
              <w:br/>
              <w:t>So that</w:t>
            </w:r>
            <w:r w:rsidRPr="00447DAE">
              <w:br/>
              <w:t xml:space="preserve">I can stop an unwanted </w:t>
            </w:r>
            <w:r w:rsidRPr="00447DAE">
              <w:lastRenderedPageBreak/>
              <w:t>order</w:t>
            </w:r>
          </w:p>
        </w:tc>
        <w:tc>
          <w:tcPr>
            <w:tcW w:w="2880" w:type="dxa"/>
            <w:tcBorders>
              <w:top w:val="single" w:sz="4" w:space="0" w:color="auto"/>
              <w:left w:val="single" w:sz="4" w:space="0" w:color="auto"/>
              <w:bottom w:val="single" w:sz="4" w:space="0" w:color="auto"/>
              <w:right w:val="single" w:sz="4" w:space="0" w:color="auto"/>
            </w:tcBorders>
            <w:hideMark/>
          </w:tcPr>
          <w:p w14:paraId="7499061D" w14:textId="77777777" w:rsidR="00447DAE" w:rsidRPr="00447DAE" w:rsidRDefault="00447DAE" w:rsidP="00447DAE">
            <w:pPr>
              <w:spacing w:after="200" w:line="276" w:lineRule="auto"/>
            </w:pPr>
            <w:r w:rsidRPr="00447DAE">
              <w:lastRenderedPageBreak/>
              <w:t>Acceptance Criteria:</w:t>
            </w:r>
            <w:r w:rsidRPr="00447DAE">
              <w:br/>
              <w:t>Cancel button; Confirmation message; Refund initiation</w:t>
            </w:r>
          </w:p>
        </w:tc>
        <w:tc>
          <w:tcPr>
            <w:tcW w:w="2880" w:type="dxa"/>
            <w:tcBorders>
              <w:top w:val="single" w:sz="4" w:space="0" w:color="auto"/>
              <w:left w:val="single" w:sz="4" w:space="0" w:color="auto"/>
              <w:bottom w:val="single" w:sz="4" w:space="0" w:color="auto"/>
              <w:right w:val="single" w:sz="4" w:space="0" w:color="auto"/>
            </w:tcBorders>
            <w:hideMark/>
          </w:tcPr>
          <w:p w14:paraId="2D8C79C7" w14:textId="77777777" w:rsidR="00447DAE" w:rsidRPr="00447DAE" w:rsidRDefault="00447DAE" w:rsidP="00447DAE">
            <w:pPr>
              <w:spacing w:after="200" w:line="276" w:lineRule="auto"/>
            </w:pPr>
            <w:r w:rsidRPr="00447DAE">
              <w:t>Priority - Medium</w:t>
            </w:r>
          </w:p>
        </w:tc>
      </w:tr>
      <w:tr w:rsidR="00447DAE" w:rsidRPr="00447DAE" w14:paraId="6EBD320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B1710EE" w14:textId="77777777" w:rsidR="00447DAE" w:rsidRPr="00447DAE" w:rsidRDefault="00447DAE" w:rsidP="00447DAE">
            <w:pPr>
              <w:spacing w:after="200" w:line="276" w:lineRule="auto"/>
            </w:pPr>
            <w:r w:rsidRPr="00447DAE">
              <w:t>BV: 300</w:t>
            </w:r>
          </w:p>
        </w:tc>
        <w:tc>
          <w:tcPr>
            <w:tcW w:w="2880" w:type="dxa"/>
            <w:tcBorders>
              <w:top w:val="single" w:sz="4" w:space="0" w:color="auto"/>
              <w:left w:val="single" w:sz="4" w:space="0" w:color="auto"/>
              <w:bottom w:val="single" w:sz="4" w:space="0" w:color="auto"/>
              <w:right w:val="single" w:sz="4" w:space="0" w:color="auto"/>
            </w:tcBorders>
            <w:hideMark/>
          </w:tcPr>
          <w:p w14:paraId="0EF12600"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544B7B12" w14:textId="77777777" w:rsidR="00447DAE" w:rsidRPr="00447DAE" w:rsidRDefault="00447DAE" w:rsidP="00447DAE">
            <w:pPr>
              <w:spacing w:after="200" w:line="276" w:lineRule="auto"/>
            </w:pPr>
          </w:p>
        </w:tc>
      </w:tr>
    </w:tbl>
    <w:p w14:paraId="6B35EA0C"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12F07588"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E60B996" w14:textId="77777777" w:rsidR="00447DAE" w:rsidRPr="00447DAE" w:rsidRDefault="00447DAE" w:rsidP="00447DAE">
            <w:pPr>
              <w:spacing w:after="200" w:line="276" w:lineRule="auto"/>
            </w:pPr>
            <w:r w:rsidRPr="00447DAE">
              <w:t>User Story 10</w:t>
            </w:r>
            <w:r w:rsidRPr="00447DAE">
              <w:br/>
              <w:t xml:space="preserve">As a </w:t>
            </w:r>
            <w:proofErr w:type="gramStart"/>
            <w:r w:rsidRPr="00447DAE">
              <w:t>Customer</w:t>
            </w:r>
            <w:proofErr w:type="gramEnd"/>
            <w:r w:rsidRPr="00447DAE">
              <w:br/>
              <w:t>I want to Give feedback</w:t>
            </w:r>
            <w:r w:rsidRPr="00447DAE">
              <w:br/>
              <w:t>So that</w:t>
            </w:r>
            <w:r w:rsidRPr="00447DAE">
              <w:br/>
              <w:t>I can share my experience</w:t>
            </w:r>
          </w:p>
        </w:tc>
        <w:tc>
          <w:tcPr>
            <w:tcW w:w="2880" w:type="dxa"/>
            <w:tcBorders>
              <w:top w:val="single" w:sz="4" w:space="0" w:color="auto"/>
              <w:left w:val="single" w:sz="4" w:space="0" w:color="auto"/>
              <w:bottom w:val="single" w:sz="4" w:space="0" w:color="auto"/>
              <w:right w:val="single" w:sz="4" w:space="0" w:color="auto"/>
            </w:tcBorders>
            <w:hideMark/>
          </w:tcPr>
          <w:p w14:paraId="2FBC6046" w14:textId="77777777" w:rsidR="00447DAE" w:rsidRPr="00447DAE" w:rsidRDefault="00447DAE" w:rsidP="00447DAE">
            <w:pPr>
              <w:spacing w:after="200" w:line="276" w:lineRule="auto"/>
            </w:pPr>
            <w:r w:rsidRPr="00447DAE">
              <w:t>Acceptance Criteria:</w:t>
            </w:r>
            <w:r w:rsidRPr="00447DAE">
              <w:br/>
              <w:t>Text box; Star rating; Submit button</w:t>
            </w:r>
          </w:p>
        </w:tc>
        <w:tc>
          <w:tcPr>
            <w:tcW w:w="2880" w:type="dxa"/>
            <w:tcBorders>
              <w:top w:val="single" w:sz="4" w:space="0" w:color="auto"/>
              <w:left w:val="single" w:sz="4" w:space="0" w:color="auto"/>
              <w:bottom w:val="single" w:sz="4" w:space="0" w:color="auto"/>
              <w:right w:val="single" w:sz="4" w:space="0" w:color="auto"/>
            </w:tcBorders>
            <w:hideMark/>
          </w:tcPr>
          <w:p w14:paraId="68C61A6B" w14:textId="77777777" w:rsidR="00447DAE" w:rsidRPr="00447DAE" w:rsidRDefault="00447DAE" w:rsidP="00447DAE">
            <w:pPr>
              <w:spacing w:after="200" w:line="276" w:lineRule="auto"/>
            </w:pPr>
            <w:r w:rsidRPr="00447DAE">
              <w:t>Priority - Medium</w:t>
            </w:r>
          </w:p>
        </w:tc>
      </w:tr>
      <w:tr w:rsidR="00447DAE" w:rsidRPr="00447DAE" w14:paraId="218F2CE8"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DD9A325" w14:textId="77777777" w:rsidR="00447DAE" w:rsidRPr="00447DAE" w:rsidRDefault="00447DAE" w:rsidP="00447DAE">
            <w:pPr>
              <w:spacing w:after="200" w:line="276" w:lineRule="auto"/>
            </w:pPr>
            <w:r w:rsidRPr="00447DAE">
              <w:t>BV: 200</w:t>
            </w:r>
          </w:p>
        </w:tc>
        <w:tc>
          <w:tcPr>
            <w:tcW w:w="2880" w:type="dxa"/>
            <w:tcBorders>
              <w:top w:val="single" w:sz="4" w:space="0" w:color="auto"/>
              <w:left w:val="single" w:sz="4" w:space="0" w:color="auto"/>
              <w:bottom w:val="single" w:sz="4" w:space="0" w:color="auto"/>
              <w:right w:val="single" w:sz="4" w:space="0" w:color="auto"/>
            </w:tcBorders>
            <w:hideMark/>
          </w:tcPr>
          <w:p w14:paraId="115499E3"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75A04BF7" w14:textId="77777777" w:rsidR="00447DAE" w:rsidRPr="00447DAE" w:rsidRDefault="00447DAE" w:rsidP="00447DAE">
            <w:pPr>
              <w:spacing w:after="200" w:line="276" w:lineRule="auto"/>
            </w:pPr>
          </w:p>
        </w:tc>
      </w:tr>
    </w:tbl>
    <w:p w14:paraId="0CBA8299"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32C6714B"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A30D18A" w14:textId="77777777" w:rsidR="00447DAE" w:rsidRPr="00447DAE" w:rsidRDefault="00447DAE" w:rsidP="00447DAE">
            <w:pPr>
              <w:spacing w:after="200" w:line="276" w:lineRule="auto"/>
            </w:pPr>
            <w:r w:rsidRPr="00447DAE">
              <w:t>User Story 11</w:t>
            </w:r>
            <w:r w:rsidRPr="00447DAE">
              <w:br/>
              <w:t xml:space="preserve">As a </w:t>
            </w:r>
            <w:proofErr w:type="gramStart"/>
            <w:r w:rsidRPr="00447DAE">
              <w:t>Customer</w:t>
            </w:r>
            <w:proofErr w:type="gramEnd"/>
            <w:r w:rsidRPr="00447DAE">
              <w:br/>
              <w:t>I want to Change delivery address</w:t>
            </w:r>
            <w:r w:rsidRPr="00447DAE">
              <w:br/>
              <w:t>So that</w:t>
            </w:r>
            <w:r w:rsidRPr="00447DAE">
              <w:br/>
              <w:t>I can modify where I want food delivered</w:t>
            </w:r>
          </w:p>
        </w:tc>
        <w:tc>
          <w:tcPr>
            <w:tcW w:w="2880" w:type="dxa"/>
            <w:tcBorders>
              <w:top w:val="single" w:sz="4" w:space="0" w:color="auto"/>
              <w:left w:val="single" w:sz="4" w:space="0" w:color="auto"/>
              <w:bottom w:val="single" w:sz="4" w:space="0" w:color="auto"/>
              <w:right w:val="single" w:sz="4" w:space="0" w:color="auto"/>
            </w:tcBorders>
            <w:hideMark/>
          </w:tcPr>
          <w:p w14:paraId="6DE3908B" w14:textId="77777777" w:rsidR="00447DAE" w:rsidRPr="00447DAE" w:rsidRDefault="00447DAE" w:rsidP="00447DAE">
            <w:pPr>
              <w:spacing w:after="200" w:line="276" w:lineRule="auto"/>
            </w:pPr>
            <w:r w:rsidRPr="00447DAE">
              <w:t>Acceptance Criteria:</w:t>
            </w:r>
            <w:r w:rsidRPr="00447DAE">
              <w:br/>
              <w:t xml:space="preserve">Editable address field; Validation on </w:t>
            </w:r>
            <w:proofErr w:type="spellStart"/>
            <w:r w:rsidRPr="00447DAE">
              <w:t>pincode</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E2D1689" w14:textId="77777777" w:rsidR="00447DAE" w:rsidRPr="00447DAE" w:rsidRDefault="00447DAE" w:rsidP="00447DAE">
            <w:pPr>
              <w:spacing w:after="200" w:line="276" w:lineRule="auto"/>
            </w:pPr>
            <w:r w:rsidRPr="00447DAE">
              <w:t>Priority - Medium</w:t>
            </w:r>
          </w:p>
        </w:tc>
      </w:tr>
      <w:tr w:rsidR="00447DAE" w:rsidRPr="00447DAE" w14:paraId="6286C324"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1F516D4" w14:textId="77777777" w:rsidR="00447DAE" w:rsidRPr="00447DAE" w:rsidRDefault="00447DAE" w:rsidP="00447DAE">
            <w:pPr>
              <w:spacing w:after="200" w:line="276" w:lineRule="auto"/>
            </w:pPr>
            <w:r w:rsidRPr="00447DAE">
              <w:t>BV: 250</w:t>
            </w:r>
          </w:p>
        </w:tc>
        <w:tc>
          <w:tcPr>
            <w:tcW w:w="2880" w:type="dxa"/>
            <w:tcBorders>
              <w:top w:val="single" w:sz="4" w:space="0" w:color="auto"/>
              <w:left w:val="single" w:sz="4" w:space="0" w:color="auto"/>
              <w:bottom w:val="single" w:sz="4" w:space="0" w:color="auto"/>
              <w:right w:val="single" w:sz="4" w:space="0" w:color="auto"/>
            </w:tcBorders>
            <w:hideMark/>
          </w:tcPr>
          <w:p w14:paraId="3279688E"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76ACE980" w14:textId="77777777" w:rsidR="00447DAE" w:rsidRPr="00447DAE" w:rsidRDefault="00447DAE" w:rsidP="00447DAE">
            <w:pPr>
              <w:spacing w:after="200" w:line="276" w:lineRule="auto"/>
            </w:pPr>
          </w:p>
        </w:tc>
      </w:tr>
    </w:tbl>
    <w:p w14:paraId="66F92ECB"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114A389B"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EDF8EEE" w14:textId="77777777" w:rsidR="00447DAE" w:rsidRPr="00447DAE" w:rsidRDefault="00447DAE" w:rsidP="00447DAE">
            <w:pPr>
              <w:spacing w:after="200" w:line="276" w:lineRule="auto"/>
            </w:pPr>
            <w:r w:rsidRPr="00447DAE">
              <w:t>User Story 12</w:t>
            </w:r>
            <w:r w:rsidRPr="00447DAE">
              <w:br/>
              <w:t>As a Delivery Boy</w:t>
            </w:r>
            <w:r w:rsidRPr="00447DAE">
              <w:br/>
              <w:t>I want to Register</w:t>
            </w:r>
            <w:r w:rsidRPr="00447DAE">
              <w:br/>
              <w:t>So that</w:t>
            </w:r>
            <w:r w:rsidRPr="00447DAE">
              <w:br/>
              <w:t>I can deliver orders through Scrum Foods</w:t>
            </w:r>
          </w:p>
        </w:tc>
        <w:tc>
          <w:tcPr>
            <w:tcW w:w="2880" w:type="dxa"/>
            <w:tcBorders>
              <w:top w:val="single" w:sz="4" w:space="0" w:color="auto"/>
              <w:left w:val="single" w:sz="4" w:space="0" w:color="auto"/>
              <w:bottom w:val="single" w:sz="4" w:space="0" w:color="auto"/>
              <w:right w:val="single" w:sz="4" w:space="0" w:color="auto"/>
            </w:tcBorders>
            <w:hideMark/>
          </w:tcPr>
          <w:p w14:paraId="317B09AB" w14:textId="77777777" w:rsidR="00447DAE" w:rsidRPr="00447DAE" w:rsidRDefault="00447DAE" w:rsidP="00447DAE">
            <w:pPr>
              <w:spacing w:after="200" w:line="276" w:lineRule="auto"/>
            </w:pPr>
            <w:r w:rsidRPr="00447DAE">
              <w:t>Acceptance Criteria:</w:t>
            </w:r>
            <w:r w:rsidRPr="00447DAE">
              <w:br/>
              <w:t>Fields for ID, mobile, address; Upload verification; Submit button</w:t>
            </w:r>
          </w:p>
        </w:tc>
        <w:tc>
          <w:tcPr>
            <w:tcW w:w="2880" w:type="dxa"/>
            <w:tcBorders>
              <w:top w:val="single" w:sz="4" w:space="0" w:color="auto"/>
              <w:left w:val="single" w:sz="4" w:space="0" w:color="auto"/>
              <w:bottom w:val="single" w:sz="4" w:space="0" w:color="auto"/>
              <w:right w:val="single" w:sz="4" w:space="0" w:color="auto"/>
            </w:tcBorders>
            <w:hideMark/>
          </w:tcPr>
          <w:p w14:paraId="582EAA5B" w14:textId="1CE79579"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5039877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76A5A16"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760EFEA4"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384BD510" w14:textId="77777777" w:rsidR="00447DAE" w:rsidRPr="00447DAE" w:rsidRDefault="00447DAE" w:rsidP="00447DAE">
            <w:pPr>
              <w:spacing w:after="200" w:line="276" w:lineRule="auto"/>
            </w:pPr>
          </w:p>
        </w:tc>
      </w:tr>
    </w:tbl>
    <w:p w14:paraId="4A0F23CB"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06FA830D"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1DCFFBB" w14:textId="77777777" w:rsidR="00447DAE" w:rsidRPr="00447DAE" w:rsidRDefault="00447DAE" w:rsidP="00447DAE">
            <w:pPr>
              <w:spacing w:after="200" w:line="276" w:lineRule="auto"/>
            </w:pPr>
            <w:r w:rsidRPr="00447DAE">
              <w:t>User Story 13</w:t>
            </w:r>
            <w:r w:rsidRPr="00447DAE">
              <w:br/>
              <w:t>As a Delivery Boy</w:t>
            </w:r>
            <w:r w:rsidRPr="00447DAE">
              <w:br/>
              <w:t>I want to Login</w:t>
            </w:r>
            <w:r w:rsidRPr="00447DAE">
              <w:br/>
              <w:t>So that</w:t>
            </w:r>
            <w:r w:rsidRPr="00447DAE">
              <w:br/>
              <w:t>I can start working</w:t>
            </w:r>
          </w:p>
        </w:tc>
        <w:tc>
          <w:tcPr>
            <w:tcW w:w="2880" w:type="dxa"/>
            <w:tcBorders>
              <w:top w:val="single" w:sz="4" w:space="0" w:color="auto"/>
              <w:left w:val="single" w:sz="4" w:space="0" w:color="auto"/>
              <w:bottom w:val="single" w:sz="4" w:space="0" w:color="auto"/>
              <w:right w:val="single" w:sz="4" w:space="0" w:color="auto"/>
            </w:tcBorders>
            <w:hideMark/>
          </w:tcPr>
          <w:p w14:paraId="564B92BB" w14:textId="77777777" w:rsidR="00447DAE" w:rsidRPr="00447DAE" w:rsidRDefault="00447DAE" w:rsidP="00447DAE">
            <w:pPr>
              <w:spacing w:after="200" w:line="276" w:lineRule="auto"/>
            </w:pPr>
            <w:r w:rsidRPr="00447DAE">
              <w:t>Acceptance Criteria:</w:t>
            </w:r>
            <w:r w:rsidRPr="00447DAE">
              <w:br/>
              <w:t>Username and password; Redirect to delivery dashboard</w:t>
            </w:r>
          </w:p>
        </w:tc>
        <w:tc>
          <w:tcPr>
            <w:tcW w:w="2880" w:type="dxa"/>
            <w:tcBorders>
              <w:top w:val="single" w:sz="4" w:space="0" w:color="auto"/>
              <w:left w:val="single" w:sz="4" w:space="0" w:color="auto"/>
              <w:bottom w:val="single" w:sz="4" w:space="0" w:color="auto"/>
              <w:right w:val="single" w:sz="4" w:space="0" w:color="auto"/>
            </w:tcBorders>
            <w:hideMark/>
          </w:tcPr>
          <w:p w14:paraId="2C48FC0F" w14:textId="608FBD4D"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14958E7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538234A8"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452AEDF1"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1AF71962" w14:textId="77777777" w:rsidR="00447DAE" w:rsidRPr="00447DAE" w:rsidRDefault="00447DAE" w:rsidP="00447DAE">
            <w:pPr>
              <w:spacing w:after="200" w:line="276" w:lineRule="auto"/>
            </w:pPr>
          </w:p>
        </w:tc>
      </w:tr>
    </w:tbl>
    <w:p w14:paraId="4887E245"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70F2F48B"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00045E3" w14:textId="77777777" w:rsidR="00447DAE" w:rsidRPr="00447DAE" w:rsidRDefault="00447DAE" w:rsidP="00447DAE">
            <w:pPr>
              <w:spacing w:after="200" w:line="276" w:lineRule="auto"/>
            </w:pPr>
            <w:r w:rsidRPr="00447DAE">
              <w:t>User Story 14</w:t>
            </w:r>
            <w:r w:rsidRPr="00447DAE">
              <w:br/>
              <w:t>As a Delivery Boy</w:t>
            </w:r>
            <w:r w:rsidRPr="00447DAE">
              <w:br/>
              <w:t>I want to View orders</w:t>
            </w:r>
            <w:r w:rsidRPr="00447DAE">
              <w:br/>
              <w:t>So that</w:t>
            </w:r>
            <w:r w:rsidRPr="00447DAE">
              <w:br/>
              <w:t>I can check which orders to deliver</w:t>
            </w:r>
          </w:p>
        </w:tc>
        <w:tc>
          <w:tcPr>
            <w:tcW w:w="2880" w:type="dxa"/>
            <w:tcBorders>
              <w:top w:val="single" w:sz="4" w:space="0" w:color="auto"/>
              <w:left w:val="single" w:sz="4" w:space="0" w:color="auto"/>
              <w:bottom w:val="single" w:sz="4" w:space="0" w:color="auto"/>
              <w:right w:val="single" w:sz="4" w:space="0" w:color="auto"/>
            </w:tcBorders>
            <w:hideMark/>
          </w:tcPr>
          <w:p w14:paraId="4585E09E" w14:textId="77777777" w:rsidR="00447DAE" w:rsidRPr="00447DAE" w:rsidRDefault="00447DAE" w:rsidP="00447DAE">
            <w:pPr>
              <w:spacing w:after="200" w:line="276" w:lineRule="auto"/>
            </w:pPr>
            <w:r w:rsidRPr="00447DAE">
              <w:t>Acceptance Criteria:</w:t>
            </w:r>
            <w:r w:rsidRPr="00447DAE">
              <w:br/>
              <w:t>List of pending deliveries with location</w:t>
            </w:r>
          </w:p>
        </w:tc>
        <w:tc>
          <w:tcPr>
            <w:tcW w:w="2880" w:type="dxa"/>
            <w:tcBorders>
              <w:top w:val="single" w:sz="4" w:space="0" w:color="auto"/>
              <w:left w:val="single" w:sz="4" w:space="0" w:color="auto"/>
              <w:bottom w:val="single" w:sz="4" w:space="0" w:color="auto"/>
              <w:right w:val="single" w:sz="4" w:space="0" w:color="auto"/>
            </w:tcBorders>
            <w:hideMark/>
          </w:tcPr>
          <w:p w14:paraId="3C06EE5B" w14:textId="08BEA3F5"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07F9A898"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39C7062"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13902B0F"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1CD08E8E" w14:textId="77777777" w:rsidR="00447DAE" w:rsidRPr="00447DAE" w:rsidRDefault="00447DAE" w:rsidP="00447DAE">
            <w:pPr>
              <w:spacing w:after="200" w:line="276" w:lineRule="auto"/>
            </w:pPr>
          </w:p>
        </w:tc>
      </w:tr>
    </w:tbl>
    <w:p w14:paraId="0FC57BE1"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7C3D1170"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62E241B" w14:textId="77777777" w:rsidR="00447DAE" w:rsidRPr="00447DAE" w:rsidRDefault="00447DAE" w:rsidP="00447DAE">
            <w:pPr>
              <w:spacing w:after="200" w:line="276" w:lineRule="auto"/>
            </w:pPr>
            <w:r w:rsidRPr="00447DAE">
              <w:t>User Story 15</w:t>
            </w:r>
            <w:r w:rsidRPr="00447DAE">
              <w:br/>
              <w:t>As a Delivery Boy</w:t>
            </w:r>
            <w:r w:rsidRPr="00447DAE">
              <w:br/>
              <w:t>I want to Accept orders</w:t>
            </w:r>
            <w:r w:rsidRPr="00447DAE">
              <w:br/>
              <w:t>So that</w:t>
            </w:r>
            <w:r w:rsidRPr="00447DAE">
              <w:br/>
              <w:t>I can confirm my delivery</w:t>
            </w:r>
          </w:p>
        </w:tc>
        <w:tc>
          <w:tcPr>
            <w:tcW w:w="2880" w:type="dxa"/>
            <w:tcBorders>
              <w:top w:val="single" w:sz="4" w:space="0" w:color="auto"/>
              <w:left w:val="single" w:sz="4" w:space="0" w:color="auto"/>
              <w:bottom w:val="single" w:sz="4" w:space="0" w:color="auto"/>
              <w:right w:val="single" w:sz="4" w:space="0" w:color="auto"/>
            </w:tcBorders>
            <w:hideMark/>
          </w:tcPr>
          <w:p w14:paraId="532BF095" w14:textId="77777777" w:rsidR="00447DAE" w:rsidRPr="00447DAE" w:rsidRDefault="00447DAE" w:rsidP="00447DAE">
            <w:pPr>
              <w:spacing w:after="200" w:line="276" w:lineRule="auto"/>
            </w:pPr>
            <w:r w:rsidRPr="00447DAE">
              <w:t>Acceptance Criteria:</w:t>
            </w:r>
            <w:r w:rsidRPr="00447DAE">
              <w:br/>
              <w:t>Accept button; Change order status</w:t>
            </w:r>
          </w:p>
        </w:tc>
        <w:tc>
          <w:tcPr>
            <w:tcW w:w="2880" w:type="dxa"/>
            <w:tcBorders>
              <w:top w:val="single" w:sz="4" w:space="0" w:color="auto"/>
              <w:left w:val="single" w:sz="4" w:space="0" w:color="auto"/>
              <w:bottom w:val="single" w:sz="4" w:space="0" w:color="auto"/>
              <w:right w:val="single" w:sz="4" w:space="0" w:color="auto"/>
            </w:tcBorders>
            <w:hideMark/>
          </w:tcPr>
          <w:p w14:paraId="57B956A0" w14:textId="09470F35"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42AAE0A8"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DD2E34F"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2E671DA6"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44E93BE0" w14:textId="77777777" w:rsidR="00447DAE" w:rsidRPr="00447DAE" w:rsidRDefault="00447DAE" w:rsidP="00447DAE">
            <w:pPr>
              <w:spacing w:after="200" w:line="276" w:lineRule="auto"/>
            </w:pPr>
          </w:p>
        </w:tc>
      </w:tr>
    </w:tbl>
    <w:p w14:paraId="30797688"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2884D7E1"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EC50FA8" w14:textId="77777777" w:rsidR="00447DAE" w:rsidRPr="00447DAE" w:rsidRDefault="00447DAE" w:rsidP="00447DAE">
            <w:pPr>
              <w:spacing w:after="200" w:line="276" w:lineRule="auto"/>
            </w:pPr>
            <w:r w:rsidRPr="00447DAE">
              <w:t>User Story 16</w:t>
            </w:r>
            <w:r w:rsidRPr="00447DAE">
              <w:br/>
              <w:t>As a Delivery Boy</w:t>
            </w:r>
            <w:r w:rsidRPr="00447DAE">
              <w:br/>
              <w:t>I want to Update order status</w:t>
            </w:r>
            <w:r w:rsidRPr="00447DAE">
              <w:br/>
              <w:t>So that</w:t>
            </w:r>
            <w:r w:rsidRPr="00447DAE">
              <w:br/>
              <w:t>I can inform the system of progress</w:t>
            </w:r>
          </w:p>
        </w:tc>
        <w:tc>
          <w:tcPr>
            <w:tcW w:w="2880" w:type="dxa"/>
            <w:tcBorders>
              <w:top w:val="single" w:sz="4" w:space="0" w:color="auto"/>
              <w:left w:val="single" w:sz="4" w:space="0" w:color="auto"/>
              <w:bottom w:val="single" w:sz="4" w:space="0" w:color="auto"/>
              <w:right w:val="single" w:sz="4" w:space="0" w:color="auto"/>
            </w:tcBorders>
            <w:hideMark/>
          </w:tcPr>
          <w:p w14:paraId="28F6681D" w14:textId="77777777" w:rsidR="00447DAE" w:rsidRPr="00447DAE" w:rsidRDefault="00447DAE" w:rsidP="00447DAE">
            <w:pPr>
              <w:spacing w:after="200" w:line="276" w:lineRule="auto"/>
            </w:pPr>
            <w:r w:rsidRPr="00447DAE">
              <w:t>Acceptance Criteria:</w:t>
            </w:r>
            <w:r w:rsidRPr="00447DAE">
              <w:br/>
              <w:t>Status buttons (Picked up, In Transit, Delivered)</w:t>
            </w:r>
          </w:p>
        </w:tc>
        <w:tc>
          <w:tcPr>
            <w:tcW w:w="2880" w:type="dxa"/>
            <w:tcBorders>
              <w:top w:val="single" w:sz="4" w:space="0" w:color="auto"/>
              <w:left w:val="single" w:sz="4" w:space="0" w:color="auto"/>
              <w:bottom w:val="single" w:sz="4" w:space="0" w:color="auto"/>
              <w:right w:val="single" w:sz="4" w:space="0" w:color="auto"/>
            </w:tcBorders>
            <w:hideMark/>
          </w:tcPr>
          <w:p w14:paraId="1004F056" w14:textId="70CA3F05"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018F3A6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B5A94E7" w14:textId="77777777" w:rsidR="00447DAE" w:rsidRPr="00447DAE" w:rsidRDefault="00447DAE" w:rsidP="00447DAE">
            <w:pPr>
              <w:spacing w:after="200" w:line="276" w:lineRule="auto"/>
            </w:pPr>
            <w:r w:rsidRPr="00447DAE">
              <w:t>BV: 500</w:t>
            </w:r>
          </w:p>
        </w:tc>
        <w:tc>
          <w:tcPr>
            <w:tcW w:w="2880" w:type="dxa"/>
            <w:tcBorders>
              <w:top w:val="single" w:sz="4" w:space="0" w:color="auto"/>
              <w:left w:val="single" w:sz="4" w:space="0" w:color="auto"/>
              <w:bottom w:val="single" w:sz="4" w:space="0" w:color="auto"/>
              <w:right w:val="single" w:sz="4" w:space="0" w:color="auto"/>
            </w:tcBorders>
            <w:hideMark/>
          </w:tcPr>
          <w:p w14:paraId="2D0F244E"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38F09BA1" w14:textId="77777777" w:rsidR="00447DAE" w:rsidRPr="00447DAE" w:rsidRDefault="00447DAE" w:rsidP="00447DAE">
            <w:pPr>
              <w:spacing w:after="200" w:line="276" w:lineRule="auto"/>
            </w:pPr>
          </w:p>
        </w:tc>
      </w:tr>
    </w:tbl>
    <w:p w14:paraId="6EC0E6EC"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42D5186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7967D395" w14:textId="77777777" w:rsidR="00447DAE" w:rsidRPr="00447DAE" w:rsidRDefault="00447DAE" w:rsidP="00447DAE">
            <w:pPr>
              <w:spacing w:after="200" w:line="276" w:lineRule="auto"/>
            </w:pPr>
            <w:r w:rsidRPr="00447DAE">
              <w:t>User Story 17</w:t>
            </w:r>
            <w:r w:rsidRPr="00447DAE">
              <w:br/>
              <w:t>As a Delivery Boy</w:t>
            </w:r>
            <w:r w:rsidRPr="00447DAE">
              <w:br/>
              <w:t>I want to View earnings</w:t>
            </w:r>
            <w:r w:rsidRPr="00447DAE">
              <w:br/>
              <w:t>So that</w:t>
            </w:r>
            <w:r w:rsidRPr="00447DAE">
              <w:br/>
              <w:t>I can track my income</w:t>
            </w:r>
          </w:p>
        </w:tc>
        <w:tc>
          <w:tcPr>
            <w:tcW w:w="2880" w:type="dxa"/>
            <w:tcBorders>
              <w:top w:val="single" w:sz="4" w:space="0" w:color="auto"/>
              <w:left w:val="single" w:sz="4" w:space="0" w:color="auto"/>
              <w:bottom w:val="single" w:sz="4" w:space="0" w:color="auto"/>
              <w:right w:val="single" w:sz="4" w:space="0" w:color="auto"/>
            </w:tcBorders>
            <w:hideMark/>
          </w:tcPr>
          <w:p w14:paraId="1F2CFD6E" w14:textId="77777777" w:rsidR="00447DAE" w:rsidRPr="00447DAE" w:rsidRDefault="00447DAE" w:rsidP="00447DAE">
            <w:pPr>
              <w:spacing w:after="200" w:line="276" w:lineRule="auto"/>
            </w:pPr>
            <w:r w:rsidRPr="00447DAE">
              <w:t>Acceptance Criteria:</w:t>
            </w:r>
            <w:r w:rsidRPr="00447DAE">
              <w:br/>
              <w:t>Table of daily/weekly earnings; Export to Excel</w:t>
            </w:r>
          </w:p>
        </w:tc>
        <w:tc>
          <w:tcPr>
            <w:tcW w:w="2880" w:type="dxa"/>
            <w:tcBorders>
              <w:top w:val="single" w:sz="4" w:space="0" w:color="auto"/>
              <w:left w:val="single" w:sz="4" w:space="0" w:color="auto"/>
              <w:bottom w:val="single" w:sz="4" w:space="0" w:color="auto"/>
              <w:right w:val="single" w:sz="4" w:space="0" w:color="auto"/>
            </w:tcBorders>
            <w:hideMark/>
          </w:tcPr>
          <w:p w14:paraId="1C033A02" w14:textId="77777777" w:rsidR="00447DAE" w:rsidRPr="00447DAE" w:rsidRDefault="00447DAE" w:rsidP="00447DAE">
            <w:pPr>
              <w:spacing w:after="200" w:line="276" w:lineRule="auto"/>
            </w:pPr>
            <w:r w:rsidRPr="00447DAE">
              <w:t>Priority - Medium</w:t>
            </w:r>
          </w:p>
        </w:tc>
      </w:tr>
      <w:tr w:rsidR="00447DAE" w:rsidRPr="00447DAE" w14:paraId="5140EAD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416BBD5" w14:textId="77777777" w:rsidR="00447DAE" w:rsidRPr="00447DAE" w:rsidRDefault="00447DAE" w:rsidP="00447DAE">
            <w:pPr>
              <w:spacing w:after="200" w:line="276" w:lineRule="auto"/>
            </w:pPr>
            <w:r w:rsidRPr="00447DAE">
              <w:t>BV: 250</w:t>
            </w:r>
          </w:p>
        </w:tc>
        <w:tc>
          <w:tcPr>
            <w:tcW w:w="2880" w:type="dxa"/>
            <w:tcBorders>
              <w:top w:val="single" w:sz="4" w:space="0" w:color="auto"/>
              <w:left w:val="single" w:sz="4" w:space="0" w:color="auto"/>
              <w:bottom w:val="single" w:sz="4" w:space="0" w:color="auto"/>
              <w:right w:val="single" w:sz="4" w:space="0" w:color="auto"/>
            </w:tcBorders>
            <w:hideMark/>
          </w:tcPr>
          <w:p w14:paraId="773090A0"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1D293773" w14:textId="77777777" w:rsidR="00447DAE" w:rsidRPr="00447DAE" w:rsidRDefault="00447DAE" w:rsidP="00447DAE">
            <w:pPr>
              <w:spacing w:after="200" w:line="276" w:lineRule="auto"/>
            </w:pPr>
          </w:p>
        </w:tc>
      </w:tr>
    </w:tbl>
    <w:p w14:paraId="427E9040"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3EDCA66F"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C70C60A" w14:textId="77777777" w:rsidR="00447DAE" w:rsidRPr="00447DAE" w:rsidRDefault="00447DAE" w:rsidP="00447DAE">
            <w:pPr>
              <w:spacing w:after="200" w:line="276" w:lineRule="auto"/>
            </w:pPr>
            <w:r w:rsidRPr="00447DAE">
              <w:t>User Story 18</w:t>
            </w:r>
            <w:r w:rsidRPr="00447DAE">
              <w:br/>
              <w:t>As a Delivery Boy</w:t>
            </w:r>
            <w:r w:rsidRPr="00447DAE">
              <w:br/>
            </w:r>
            <w:r w:rsidRPr="00447DAE">
              <w:lastRenderedPageBreak/>
              <w:t>I want to Raise issue</w:t>
            </w:r>
            <w:r w:rsidRPr="00447DAE">
              <w:br/>
              <w:t>So that</w:t>
            </w:r>
            <w:r w:rsidRPr="00447DAE">
              <w:br/>
              <w:t>I can report problems in delivery</w:t>
            </w:r>
          </w:p>
        </w:tc>
        <w:tc>
          <w:tcPr>
            <w:tcW w:w="2880" w:type="dxa"/>
            <w:tcBorders>
              <w:top w:val="single" w:sz="4" w:space="0" w:color="auto"/>
              <w:left w:val="single" w:sz="4" w:space="0" w:color="auto"/>
              <w:bottom w:val="single" w:sz="4" w:space="0" w:color="auto"/>
              <w:right w:val="single" w:sz="4" w:space="0" w:color="auto"/>
            </w:tcBorders>
            <w:hideMark/>
          </w:tcPr>
          <w:p w14:paraId="5D6A187E" w14:textId="77777777" w:rsidR="00447DAE" w:rsidRPr="00447DAE" w:rsidRDefault="00447DAE" w:rsidP="00447DAE">
            <w:pPr>
              <w:spacing w:after="200" w:line="276" w:lineRule="auto"/>
            </w:pPr>
            <w:r w:rsidRPr="00447DAE">
              <w:lastRenderedPageBreak/>
              <w:t>Acceptance Criteria:</w:t>
            </w:r>
            <w:r w:rsidRPr="00447DAE">
              <w:br/>
              <w:t xml:space="preserve">Form with issue type and </w:t>
            </w:r>
            <w:r w:rsidRPr="00447DAE">
              <w:lastRenderedPageBreak/>
              <w:t>description; Submit button</w:t>
            </w:r>
          </w:p>
        </w:tc>
        <w:tc>
          <w:tcPr>
            <w:tcW w:w="2880" w:type="dxa"/>
            <w:tcBorders>
              <w:top w:val="single" w:sz="4" w:space="0" w:color="auto"/>
              <w:left w:val="single" w:sz="4" w:space="0" w:color="auto"/>
              <w:bottom w:val="single" w:sz="4" w:space="0" w:color="auto"/>
              <w:right w:val="single" w:sz="4" w:space="0" w:color="auto"/>
            </w:tcBorders>
            <w:hideMark/>
          </w:tcPr>
          <w:p w14:paraId="4A3A6FB7" w14:textId="77777777" w:rsidR="00447DAE" w:rsidRPr="00447DAE" w:rsidRDefault="00447DAE" w:rsidP="00447DAE">
            <w:pPr>
              <w:spacing w:after="200" w:line="276" w:lineRule="auto"/>
            </w:pPr>
            <w:r w:rsidRPr="00447DAE">
              <w:lastRenderedPageBreak/>
              <w:t>Priority - Medium</w:t>
            </w:r>
          </w:p>
        </w:tc>
      </w:tr>
      <w:tr w:rsidR="00447DAE" w:rsidRPr="00447DAE" w14:paraId="3F50B24B"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1E9B9D4" w14:textId="77777777" w:rsidR="00447DAE" w:rsidRPr="00447DAE" w:rsidRDefault="00447DAE" w:rsidP="00447DAE">
            <w:pPr>
              <w:spacing w:after="200" w:line="276" w:lineRule="auto"/>
            </w:pPr>
            <w:r w:rsidRPr="00447DAE">
              <w:t>BV: 200</w:t>
            </w:r>
          </w:p>
        </w:tc>
        <w:tc>
          <w:tcPr>
            <w:tcW w:w="2880" w:type="dxa"/>
            <w:tcBorders>
              <w:top w:val="single" w:sz="4" w:space="0" w:color="auto"/>
              <w:left w:val="single" w:sz="4" w:space="0" w:color="auto"/>
              <w:bottom w:val="single" w:sz="4" w:space="0" w:color="auto"/>
              <w:right w:val="single" w:sz="4" w:space="0" w:color="auto"/>
            </w:tcBorders>
            <w:hideMark/>
          </w:tcPr>
          <w:p w14:paraId="6E8ADB1F"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60051DAF" w14:textId="77777777" w:rsidR="00447DAE" w:rsidRPr="00447DAE" w:rsidRDefault="00447DAE" w:rsidP="00447DAE">
            <w:pPr>
              <w:spacing w:after="200" w:line="276" w:lineRule="auto"/>
            </w:pPr>
          </w:p>
        </w:tc>
      </w:tr>
    </w:tbl>
    <w:p w14:paraId="15D4BA6B"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7C8AEBD1"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D00662D" w14:textId="77777777" w:rsidR="00447DAE" w:rsidRPr="00447DAE" w:rsidRDefault="00447DAE" w:rsidP="00447DAE">
            <w:pPr>
              <w:spacing w:after="200" w:line="276" w:lineRule="auto"/>
            </w:pPr>
            <w:r w:rsidRPr="00447DAE">
              <w:t>User Story 19</w:t>
            </w:r>
            <w:r w:rsidRPr="00447DAE">
              <w:br/>
              <w:t>As a Restaurant</w:t>
            </w:r>
            <w:r w:rsidRPr="00447DAE">
              <w:br/>
              <w:t>I want to Register</w:t>
            </w:r>
            <w:r w:rsidRPr="00447DAE">
              <w:br/>
              <w:t>So that</w:t>
            </w:r>
            <w:r w:rsidRPr="00447DAE">
              <w:br/>
              <w:t>I can join the Scrum Foods platform</w:t>
            </w:r>
          </w:p>
        </w:tc>
        <w:tc>
          <w:tcPr>
            <w:tcW w:w="2880" w:type="dxa"/>
            <w:tcBorders>
              <w:top w:val="single" w:sz="4" w:space="0" w:color="auto"/>
              <w:left w:val="single" w:sz="4" w:space="0" w:color="auto"/>
              <w:bottom w:val="single" w:sz="4" w:space="0" w:color="auto"/>
              <w:right w:val="single" w:sz="4" w:space="0" w:color="auto"/>
            </w:tcBorders>
            <w:hideMark/>
          </w:tcPr>
          <w:p w14:paraId="335C94E1" w14:textId="77777777" w:rsidR="00447DAE" w:rsidRPr="00447DAE" w:rsidRDefault="00447DAE" w:rsidP="00447DAE">
            <w:pPr>
              <w:spacing w:after="200" w:line="276" w:lineRule="auto"/>
            </w:pPr>
            <w:r w:rsidRPr="00447DAE">
              <w:t>Acceptance Criteria:</w:t>
            </w:r>
            <w:r w:rsidRPr="00447DAE">
              <w:br/>
              <w:t>Form with restaurant info, license upload, submit button</w:t>
            </w:r>
          </w:p>
        </w:tc>
        <w:tc>
          <w:tcPr>
            <w:tcW w:w="2880" w:type="dxa"/>
            <w:tcBorders>
              <w:top w:val="single" w:sz="4" w:space="0" w:color="auto"/>
              <w:left w:val="single" w:sz="4" w:space="0" w:color="auto"/>
              <w:bottom w:val="single" w:sz="4" w:space="0" w:color="auto"/>
              <w:right w:val="single" w:sz="4" w:space="0" w:color="auto"/>
            </w:tcBorders>
            <w:hideMark/>
          </w:tcPr>
          <w:p w14:paraId="01C84EFD" w14:textId="5CC601EE"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3C90BB8F"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78859BB3"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38B30CA7"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47F9286D" w14:textId="77777777" w:rsidR="00447DAE" w:rsidRPr="00447DAE" w:rsidRDefault="00447DAE" w:rsidP="00447DAE">
            <w:pPr>
              <w:spacing w:after="200" w:line="276" w:lineRule="auto"/>
            </w:pPr>
          </w:p>
        </w:tc>
      </w:tr>
    </w:tbl>
    <w:p w14:paraId="17782E40"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6227476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789303CB" w14:textId="77777777" w:rsidR="00447DAE" w:rsidRPr="00447DAE" w:rsidRDefault="00447DAE" w:rsidP="00447DAE">
            <w:pPr>
              <w:spacing w:after="200" w:line="276" w:lineRule="auto"/>
            </w:pPr>
            <w:r w:rsidRPr="00447DAE">
              <w:t>User Story 20</w:t>
            </w:r>
            <w:r w:rsidRPr="00447DAE">
              <w:br/>
              <w:t>As a Restaurant</w:t>
            </w:r>
            <w:r w:rsidRPr="00447DAE">
              <w:br/>
              <w:t>I want to Login</w:t>
            </w:r>
            <w:r w:rsidRPr="00447DAE">
              <w:br/>
              <w:t>So that</w:t>
            </w:r>
            <w:r w:rsidRPr="00447DAE">
              <w:br/>
              <w:t>I can view and manage orders</w:t>
            </w:r>
          </w:p>
        </w:tc>
        <w:tc>
          <w:tcPr>
            <w:tcW w:w="2880" w:type="dxa"/>
            <w:tcBorders>
              <w:top w:val="single" w:sz="4" w:space="0" w:color="auto"/>
              <w:left w:val="single" w:sz="4" w:space="0" w:color="auto"/>
              <w:bottom w:val="single" w:sz="4" w:space="0" w:color="auto"/>
              <w:right w:val="single" w:sz="4" w:space="0" w:color="auto"/>
            </w:tcBorders>
            <w:hideMark/>
          </w:tcPr>
          <w:p w14:paraId="3B058BF1" w14:textId="77777777" w:rsidR="00447DAE" w:rsidRPr="00447DAE" w:rsidRDefault="00447DAE" w:rsidP="00447DAE">
            <w:pPr>
              <w:spacing w:after="200" w:line="276" w:lineRule="auto"/>
            </w:pPr>
            <w:r w:rsidRPr="00447DAE">
              <w:t>Acceptance Criteria:</w:t>
            </w:r>
            <w:r w:rsidRPr="00447DAE">
              <w:br/>
              <w:t>Login screen with redirect to restaurant dashboard</w:t>
            </w:r>
          </w:p>
        </w:tc>
        <w:tc>
          <w:tcPr>
            <w:tcW w:w="2880" w:type="dxa"/>
            <w:tcBorders>
              <w:top w:val="single" w:sz="4" w:space="0" w:color="auto"/>
              <w:left w:val="single" w:sz="4" w:space="0" w:color="auto"/>
              <w:bottom w:val="single" w:sz="4" w:space="0" w:color="auto"/>
              <w:right w:val="single" w:sz="4" w:space="0" w:color="auto"/>
            </w:tcBorders>
            <w:hideMark/>
          </w:tcPr>
          <w:p w14:paraId="5ED66681" w14:textId="55D5B6DC"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1021976C"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7EBA492"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46154091"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385AD81D" w14:textId="77777777" w:rsidR="00447DAE" w:rsidRPr="00447DAE" w:rsidRDefault="00447DAE" w:rsidP="00447DAE">
            <w:pPr>
              <w:spacing w:after="200" w:line="276" w:lineRule="auto"/>
            </w:pPr>
          </w:p>
        </w:tc>
      </w:tr>
    </w:tbl>
    <w:p w14:paraId="73BAB743"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25D5108D"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5D158BE9" w14:textId="77777777" w:rsidR="00447DAE" w:rsidRPr="00447DAE" w:rsidRDefault="00447DAE" w:rsidP="00447DAE">
            <w:pPr>
              <w:spacing w:after="200" w:line="276" w:lineRule="auto"/>
            </w:pPr>
            <w:r w:rsidRPr="00447DAE">
              <w:t>User Story 21</w:t>
            </w:r>
            <w:r w:rsidRPr="00447DAE">
              <w:br/>
              <w:t>As a Restaurant</w:t>
            </w:r>
            <w:r w:rsidRPr="00447DAE">
              <w:br/>
              <w:t>I want to Update menu</w:t>
            </w:r>
            <w:r w:rsidRPr="00447DAE">
              <w:br/>
              <w:t>So that</w:t>
            </w:r>
            <w:r w:rsidRPr="00447DAE">
              <w:br/>
              <w:t>I can change my food items list</w:t>
            </w:r>
          </w:p>
        </w:tc>
        <w:tc>
          <w:tcPr>
            <w:tcW w:w="2880" w:type="dxa"/>
            <w:tcBorders>
              <w:top w:val="single" w:sz="4" w:space="0" w:color="auto"/>
              <w:left w:val="single" w:sz="4" w:space="0" w:color="auto"/>
              <w:bottom w:val="single" w:sz="4" w:space="0" w:color="auto"/>
              <w:right w:val="single" w:sz="4" w:space="0" w:color="auto"/>
            </w:tcBorders>
            <w:hideMark/>
          </w:tcPr>
          <w:p w14:paraId="1EA54C2D" w14:textId="77777777" w:rsidR="00447DAE" w:rsidRPr="00447DAE" w:rsidRDefault="00447DAE" w:rsidP="00447DAE">
            <w:pPr>
              <w:spacing w:after="200" w:line="276" w:lineRule="auto"/>
            </w:pPr>
            <w:r w:rsidRPr="00447DAE">
              <w:t>Acceptance Criteria:</w:t>
            </w:r>
            <w:r w:rsidRPr="00447DAE">
              <w:br/>
              <w:t>Add, edit, delete items with price and description</w:t>
            </w:r>
          </w:p>
        </w:tc>
        <w:tc>
          <w:tcPr>
            <w:tcW w:w="2880" w:type="dxa"/>
            <w:tcBorders>
              <w:top w:val="single" w:sz="4" w:space="0" w:color="auto"/>
              <w:left w:val="single" w:sz="4" w:space="0" w:color="auto"/>
              <w:bottom w:val="single" w:sz="4" w:space="0" w:color="auto"/>
              <w:right w:val="single" w:sz="4" w:space="0" w:color="auto"/>
            </w:tcBorders>
            <w:hideMark/>
          </w:tcPr>
          <w:p w14:paraId="46682EB8" w14:textId="41999400"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15A15138"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79E8C48A" w14:textId="77777777" w:rsidR="00447DAE" w:rsidRPr="00447DAE" w:rsidRDefault="00447DAE" w:rsidP="00447DAE">
            <w:pPr>
              <w:spacing w:after="200" w:line="276" w:lineRule="auto"/>
            </w:pPr>
            <w:r w:rsidRPr="00447DAE">
              <w:t>BV: 500</w:t>
            </w:r>
          </w:p>
        </w:tc>
        <w:tc>
          <w:tcPr>
            <w:tcW w:w="2880" w:type="dxa"/>
            <w:tcBorders>
              <w:top w:val="single" w:sz="4" w:space="0" w:color="auto"/>
              <w:left w:val="single" w:sz="4" w:space="0" w:color="auto"/>
              <w:bottom w:val="single" w:sz="4" w:space="0" w:color="auto"/>
              <w:right w:val="single" w:sz="4" w:space="0" w:color="auto"/>
            </w:tcBorders>
            <w:hideMark/>
          </w:tcPr>
          <w:p w14:paraId="71C8E1BC" w14:textId="77777777" w:rsidR="00447DAE" w:rsidRPr="00447DAE" w:rsidRDefault="00447DAE" w:rsidP="00447DAE">
            <w:pPr>
              <w:spacing w:after="200" w:line="276" w:lineRule="auto"/>
            </w:pPr>
            <w:r w:rsidRPr="00447DAE">
              <w:t>CP: 4</w:t>
            </w:r>
          </w:p>
        </w:tc>
        <w:tc>
          <w:tcPr>
            <w:tcW w:w="2880" w:type="dxa"/>
            <w:tcBorders>
              <w:top w:val="single" w:sz="4" w:space="0" w:color="auto"/>
              <w:left w:val="single" w:sz="4" w:space="0" w:color="auto"/>
              <w:bottom w:val="single" w:sz="4" w:space="0" w:color="auto"/>
              <w:right w:val="single" w:sz="4" w:space="0" w:color="auto"/>
            </w:tcBorders>
          </w:tcPr>
          <w:p w14:paraId="4288D006" w14:textId="77777777" w:rsidR="00447DAE" w:rsidRPr="00447DAE" w:rsidRDefault="00447DAE" w:rsidP="00447DAE">
            <w:pPr>
              <w:spacing w:after="200" w:line="276" w:lineRule="auto"/>
            </w:pPr>
          </w:p>
        </w:tc>
      </w:tr>
    </w:tbl>
    <w:p w14:paraId="68B59F6B"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0940E424"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AB1B00E" w14:textId="77777777" w:rsidR="00447DAE" w:rsidRPr="00447DAE" w:rsidRDefault="00447DAE" w:rsidP="00447DAE">
            <w:pPr>
              <w:spacing w:after="200" w:line="276" w:lineRule="auto"/>
            </w:pPr>
            <w:r w:rsidRPr="00447DAE">
              <w:t>User Story 22</w:t>
            </w:r>
            <w:r w:rsidRPr="00447DAE">
              <w:br/>
              <w:t>As a Restaurant</w:t>
            </w:r>
            <w:r w:rsidRPr="00447DAE">
              <w:br/>
              <w:t>I want to Set time slots</w:t>
            </w:r>
            <w:r w:rsidRPr="00447DAE">
              <w:br/>
              <w:t>So that</w:t>
            </w:r>
            <w:r w:rsidRPr="00447DAE">
              <w:br/>
              <w:t xml:space="preserve">I can define opening and </w:t>
            </w:r>
            <w:r w:rsidRPr="00447DAE">
              <w:lastRenderedPageBreak/>
              <w:t>closing hours</w:t>
            </w:r>
          </w:p>
        </w:tc>
        <w:tc>
          <w:tcPr>
            <w:tcW w:w="2880" w:type="dxa"/>
            <w:tcBorders>
              <w:top w:val="single" w:sz="4" w:space="0" w:color="auto"/>
              <w:left w:val="single" w:sz="4" w:space="0" w:color="auto"/>
              <w:bottom w:val="single" w:sz="4" w:space="0" w:color="auto"/>
              <w:right w:val="single" w:sz="4" w:space="0" w:color="auto"/>
            </w:tcBorders>
            <w:hideMark/>
          </w:tcPr>
          <w:p w14:paraId="2DBBB6F2" w14:textId="77777777" w:rsidR="00447DAE" w:rsidRPr="00447DAE" w:rsidRDefault="00447DAE" w:rsidP="00447DAE">
            <w:pPr>
              <w:spacing w:after="200" w:line="276" w:lineRule="auto"/>
            </w:pPr>
            <w:r w:rsidRPr="00447DAE">
              <w:lastRenderedPageBreak/>
              <w:t>Acceptance Criteria:</w:t>
            </w:r>
            <w:r w:rsidRPr="00447DAE">
              <w:br/>
              <w:t>Time picker for from and to; Submit button; Confirmation message</w:t>
            </w:r>
          </w:p>
        </w:tc>
        <w:tc>
          <w:tcPr>
            <w:tcW w:w="2880" w:type="dxa"/>
            <w:tcBorders>
              <w:top w:val="single" w:sz="4" w:space="0" w:color="auto"/>
              <w:left w:val="single" w:sz="4" w:space="0" w:color="auto"/>
              <w:bottom w:val="single" w:sz="4" w:space="0" w:color="auto"/>
              <w:right w:val="single" w:sz="4" w:space="0" w:color="auto"/>
            </w:tcBorders>
            <w:hideMark/>
          </w:tcPr>
          <w:p w14:paraId="15661BB0" w14:textId="77777777" w:rsidR="00447DAE" w:rsidRPr="00447DAE" w:rsidRDefault="00447DAE" w:rsidP="00447DAE">
            <w:pPr>
              <w:spacing w:after="200" w:line="276" w:lineRule="auto"/>
            </w:pPr>
            <w:r w:rsidRPr="00447DAE">
              <w:t>Priority - Medium</w:t>
            </w:r>
          </w:p>
        </w:tc>
      </w:tr>
      <w:tr w:rsidR="00447DAE" w:rsidRPr="00447DAE" w14:paraId="541926B9"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97CEB35" w14:textId="77777777" w:rsidR="00447DAE" w:rsidRPr="00447DAE" w:rsidRDefault="00447DAE" w:rsidP="00447DAE">
            <w:pPr>
              <w:spacing w:after="200" w:line="276" w:lineRule="auto"/>
            </w:pPr>
            <w:r w:rsidRPr="00447DAE">
              <w:t>BV: 200</w:t>
            </w:r>
          </w:p>
        </w:tc>
        <w:tc>
          <w:tcPr>
            <w:tcW w:w="2880" w:type="dxa"/>
            <w:tcBorders>
              <w:top w:val="single" w:sz="4" w:space="0" w:color="auto"/>
              <w:left w:val="single" w:sz="4" w:space="0" w:color="auto"/>
              <w:bottom w:val="single" w:sz="4" w:space="0" w:color="auto"/>
              <w:right w:val="single" w:sz="4" w:space="0" w:color="auto"/>
            </w:tcBorders>
            <w:hideMark/>
          </w:tcPr>
          <w:p w14:paraId="68581795"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168DAC56" w14:textId="77777777" w:rsidR="00447DAE" w:rsidRPr="00447DAE" w:rsidRDefault="00447DAE" w:rsidP="00447DAE">
            <w:pPr>
              <w:spacing w:after="200" w:line="276" w:lineRule="auto"/>
            </w:pPr>
          </w:p>
        </w:tc>
      </w:tr>
    </w:tbl>
    <w:p w14:paraId="63EF6BFC" w14:textId="77777777" w:rsidR="00447DAE" w:rsidRPr="00447DAE" w:rsidRDefault="00447DAE" w:rsidP="00447DAE"/>
    <w:tbl>
      <w:tblPr>
        <w:tblStyle w:val="TableGrid"/>
        <w:tblW w:w="0" w:type="auto"/>
        <w:tblLook w:val="04A0" w:firstRow="1" w:lastRow="0" w:firstColumn="1" w:lastColumn="0" w:noHBand="0" w:noVBand="1"/>
      </w:tblPr>
      <w:tblGrid>
        <w:gridCol w:w="2876"/>
        <w:gridCol w:w="2878"/>
        <w:gridCol w:w="2876"/>
      </w:tblGrid>
      <w:tr w:rsidR="00447DAE" w:rsidRPr="00447DAE" w14:paraId="160C113E"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730E8826" w14:textId="77777777" w:rsidR="00447DAE" w:rsidRPr="00447DAE" w:rsidRDefault="00447DAE" w:rsidP="00447DAE">
            <w:pPr>
              <w:spacing w:after="200" w:line="276" w:lineRule="auto"/>
            </w:pPr>
            <w:r w:rsidRPr="00447DAE">
              <w:t>User Story 23</w:t>
            </w:r>
            <w:r w:rsidRPr="00447DAE">
              <w:br/>
              <w:t>As a Restaurant</w:t>
            </w:r>
            <w:r w:rsidRPr="00447DAE">
              <w:br/>
              <w:t>I want to View orders</w:t>
            </w:r>
            <w:r w:rsidRPr="00447DAE">
              <w:br/>
              <w:t>So that</w:t>
            </w:r>
            <w:r w:rsidRPr="00447DAE">
              <w:br/>
              <w:t>I can know customer requests</w:t>
            </w:r>
          </w:p>
        </w:tc>
        <w:tc>
          <w:tcPr>
            <w:tcW w:w="2880" w:type="dxa"/>
            <w:tcBorders>
              <w:top w:val="single" w:sz="4" w:space="0" w:color="auto"/>
              <w:left w:val="single" w:sz="4" w:space="0" w:color="auto"/>
              <w:bottom w:val="single" w:sz="4" w:space="0" w:color="auto"/>
              <w:right w:val="single" w:sz="4" w:space="0" w:color="auto"/>
            </w:tcBorders>
            <w:hideMark/>
          </w:tcPr>
          <w:p w14:paraId="0F89FF56" w14:textId="77777777" w:rsidR="00447DAE" w:rsidRPr="00447DAE" w:rsidRDefault="00447DAE" w:rsidP="00447DAE">
            <w:pPr>
              <w:spacing w:after="200" w:line="276" w:lineRule="auto"/>
            </w:pPr>
            <w:r w:rsidRPr="00447DAE">
              <w:t>Acceptance Criteria:</w:t>
            </w:r>
            <w:r w:rsidRPr="00447DAE">
              <w:br/>
              <w:t>Order list with date/time/status filters</w:t>
            </w:r>
          </w:p>
        </w:tc>
        <w:tc>
          <w:tcPr>
            <w:tcW w:w="2880" w:type="dxa"/>
            <w:tcBorders>
              <w:top w:val="single" w:sz="4" w:space="0" w:color="auto"/>
              <w:left w:val="single" w:sz="4" w:space="0" w:color="auto"/>
              <w:bottom w:val="single" w:sz="4" w:space="0" w:color="auto"/>
              <w:right w:val="single" w:sz="4" w:space="0" w:color="auto"/>
            </w:tcBorders>
            <w:hideMark/>
          </w:tcPr>
          <w:p w14:paraId="3C153E84" w14:textId="240FEA80" w:rsidR="00447DAE" w:rsidRPr="00447DAE" w:rsidRDefault="00447DAE" w:rsidP="00447DAE">
            <w:pPr>
              <w:spacing w:after="200" w:line="276" w:lineRule="auto"/>
            </w:pPr>
            <w:r w:rsidRPr="00447DAE">
              <w:t xml:space="preserve">Priority </w:t>
            </w:r>
            <w:r>
              <w:t>–</w:t>
            </w:r>
            <w:r w:rsidRPr="00447DAE">
              <w:t xml:space="preserve"> High</w:t>
            </w:r>
          </w:p>
        </w:tc>
      </w:tr>
      <w:tr w:rsidR="00447DAE" w:rsidRPr="00447DAE" w14:paraId="20063E5D"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7FE2F58"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1D6B292C"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33174D89" w14:textId="77777777" w:rsidR="00447DAE" w:rsidRPr="00447DAE" w:rsidRDefault="00447DAE" w:rsidP="00447DAE">
            <w:pPr>
              <w:spacing w:after="200" w:line="276" w:lineRule="auto"/>
            </w:pPr>
          </w:p>
        </w:tc>
      </w:tr>
    </w:tbl>
    <w:p w14:paraId="2A93351A"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413ABF92"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C68EC93" w14:textId="77777777" w:rsidR="00447DAE" w:rsidRPr="00447DAE" w:rsidRDefault="00447DAE" w:rsidP="00447DAE">
            <w:pPr>
              <w:spacing w:after="200" w:line="276" w:lineRule="auto"/>
            </w:pPr>
            <w:r w:rsidRPr="00447DAE">
              <w:t>User Story 24</w:t>
            </w:r>
            <w:r w:rsidRPr="00447DAE">
              <w:br/>
              <w:t>As a Restaurant</w:t>
            </w:r>
            <w:r w:rsidRPr="00447DAE">
              <w:br/>
              <w:t>I want to View revenue</w:t>
            </w:r>
            <w:r w:rsidRPr="00447DAE">
              <w:br/>
              <w:t>So that</w:t>
            </w:r>
            <w:r w:rsidRPr="00447DAE">
              <w:br/>
              <w:t>I can analyze performance</w:t>
            </w:r>
          </w:p>
        </w:tc>
        <w:tc>
          <w:tcPr>
            <w:tcW w:w="2880" w:type="dxa"/>
            <w:tcBorders>
              <w:top w:val="single" w:sz="4" w:space="0" w:color="auto"/>
              <w:left w:val="single" w:sz="4" w:space="0" w:color="auto"/>
              <w:bottom w:val="single" w:sz="4" w:space="0" w:color="auto"/>
              <w:right w:val="single" w:sz="4" w:space="0" w:color="auto"/>
            </w:tcBorders>
            <w:hideMark/>
          </w:tcPr>
          <w:p w14:paraId="1048C435" w14:textId="77777777" w:rsidR="00447DAE" w:rsidRPr="00447DAE" w:rsidRDefault="00447DAE" w:rsidP="00447DAE">
            <w:pPr>
              <w:spacing w:after="200" w:line="276" w:lineRule="auto"/>
            </w:pPr>
            <w:r w:rsidRPr="00447DAE">
              <w:t>Acceptance Criteria:</w:t>
            </w:r>
            <w:r w:rsidRPr="00447DAE">
              <w:br/>
              <w:t>Reports with date filters and downloadable in Excel</w:t>
            </w:r>
          </w:p>
        </w:tc>
        <w:tc>
          <w:tcPr>
            <w:tcW w:w="2880" w:type="dxa"/>
            <w:tcBorders>
              <w:top w:val="single" w:sz="4" w:space="0" w:color="auto"/>
              <w:left w:val="single" w:sz="4" w:space="0" w:color="auto"/>
              <w:bottom w:val="single" w:sz="4" w:space="0" w:color="auto"/>
              <w:right w:val="single" w:sz="4" w:space="0" w:color="auto"/>
            </w:tcBorders>
            <w:hideMark/>
          </w:tcPr>
          <w:p w14:paraId="529BE205" w14:textId="77777777" w:rsidR="00447DAE" w:rsidRPr="00447DAE" w:rsidRDefault="00447DAE" w:rsidP="00447DAE">
            <w:pPr>
              <w:spacing w:after="200" w:line="276" w:lineRule="auto"/>
            </w:pPr>
            <w:r w:rsidRPr="00447DAE">
              <w:t>Priority - Medium</w:t>
            </w:r>
          </w:p>
        </w:tc>
      </w:tr>
      <w:tr w:rsidR="00447DAE" w:rsidRPr="00447DAE" w14:paraId="266F5687"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5D41125" w14:textId="77777777" w:rsidR="00447DAE" w:rsidRPr="00447DAE" w:rsidRDefault="00447DAE" w:rsidP="00447DAE">
            <w:pPr>
              <w:spacing w:after="200" w:line="276" w:lineRule="auto"/>
            </w:pPr>
            <w:r w:rsidRPr="00447DAE">
              <w:t>BV: 250</w:t>
            </w:r>
          </w:p>
        </w:tc>
        <w:tc>
          <w:tcPr>
            <w:tcW w:w="2880" w:type="dxa"/>
            <w:tcBorders>
              <w:top w:val="single" w:sz="4" w:space="0" w:color="auto"/>
              <w:left w:val="single" w:sz="4" w:space="0" w:color="auto"/>
              <w:bottom w:val="single" w:sz="4" w:space="0" w:color="auto"/>
              <w:right w:val="single" w:sz="4" w:space="0" w:color="auto"/>
            </w:tcBorders>
            <w:hideMark/>
          </w:tcPr>
          <w:p w14:paraId="33A26866"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788BCE1E" w14:textId="77777777" w:rsidR="00447DAE" w:rsidRPr="00447DAE" w:rsidRDefault="00447DAE" w:rsidP="00447DAE">
            <w:pPr>
              <w:spacing w:after="200" w:line="276" w:lineRule="auto"/>
            </w:pPr>
          </w:p>
        </w:tc>
      </w:tr>
    </w:tbl>
    <w:p w14:paraId="185735D0"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13717C0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4B82BF3" w14:textId="77777777" w:rsidR="00447DAE" w:rsidRPr="00447DAE" w:rsidRDefault="00447DAE" w:rsidP="00447DAE">
            <w:pPr>
              <w:spacing w:after="200" w:line="276" w:lineRule="auto"/>
            </w:pPr>
            <w:r w:rsidRPr="00447DAE">
              <w:t>User Story 25</w:t>
            </w:r>
            <w:r w:rsidRPr="00447DAE">
              <w:br/>
              <w:t>As a Restaurant</w:t>
            </w:r>
            <w:r w:rsidRPr="00447DAE">
              <w:br/>
              <w:t>I want to Raise issue</w:t>
            </w:r>
            <w:r w:rsidRPr="00447DAE">
              <w:br/>
              <w:t>So that</w:t>
            </w:r>
            <w:r w:rsidRPr="00447DAE">
              <w:br/>
              <w:t>I can report operational issues</w:t>
            </w:r>
          </w:p>
        </w:tc>
        <w:tc>
          <w:tcPr>
            <w:tcW w:w="2880" w:type="dxa"/>
            <w:tcBorders>
              <w:top w:val="single" w:sz="4" w:space="0" w:color="auto"/>
              <w:left w:val="single" w:sz="4" w:space="0" w:color="auto"/>
              <w:bottom w:val="single" w:sz="4" w:space="0" w:color="auto"/>
              <w:right w:val="single" w:sz="4" w:space="0" w:color="auto"/>
            </w:tcBorders>
            <w:hideMark/>
          </w:tcPr>
          <w:p w14:paraId="087AFCBF" w14:textId="77777777" w:rsidR="00447DAE" w:rsidRPr="00447DAE" w:rsidRDefault="00447DAE" w:rsidP="00447DAE">
            <w:pPr>
              <w:spacing w:after="200" w:line="276" w:lineRule="auto"/>
            </w:pPr>
            <w:r w:rsidRPr="00447DAE">
              <w:t>Acceptance Criteria:</w:t>
            </w:r>
            <w:r w:rsidRPr="00447DAE">
              <w:br/>
              <w:t>Text box, file upload, submit button</w:t>
            </w:r>
          </w:p>
        </w:tc>
        <w:tc>
          <w:tcPr>
            <w:tcW w:w="2880" w:type="dxa"/>
            <w:tcBorders>
              <w:top w:val="single" w:sz="4" w:space="0" w:color="auto"/>
              <w:left w:val="single" w:sz="4" w:space="0" w:color="auto"/>
              <w:bottom w:val="single" w:sz="4" w:space="0" w:color="auto"/>
              <w:right w:val="single" w:sz="4" w:space="0" w:color="auto"/>
            </w:tcBorders>
            <w:hideMark/>
          </w:tcPr>
          <w:p w14:paraId="713EDB57" w14:textId="77777777" w:rsidR="00447DAE" w:rsidRPr="00447DAE" w:rsidRDefault="00447DAE" w:rsidP="00447DAE">
            <w:pPr>
              <w:spacing w:after="200" w:line="276" w:lineRule="auto"/>
            </w:pPr>
            <w:r w:rsidRPr="00447DAE">
              <w:t>Priority - Medium</w:t>
            </w:r>
          </w:p>
        </w:tc>
      </w:tr>
      <w:tr w:rsidR="00447DAE" w:rsidRPr="00447DAE" w14:paraId="2FF69B34"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3B0409C" w14:textId="77777777" w:rsidR="00447DAE" w:rsidRPr="00447DAE" w:rsidRDefault="00447DAE" w:rsidP="00447DAE">
            <w:pPr>
              <w:spacing w:after="200" w:line="276" w:lineRule="auto"/>
            </w:pPr>
            <w:r w:rsidRPr="00447DAE">
              <w:t>BV: 200</w:t>
            </w:r>
          </w:p>
        </w:tc>
        <w:tc>
          <w:tcPr>
            <w:tcW w:w="2880" w:type="dxa"/>
            <w:tcBorders>
              <w:top w:val="single" w:sz="4" w:space="0" w:color="auto"/>
              <w:left w:val="single" w:sz="4" w:space="0" w:color="auto"/>
              <w:bottom w:val="single" w:sz="4" w:space="0" w:color="auto"/>
              <w:right w:val="single" w:sz="4" w:space="0" w:color="auto"/>
            </w:tcBorders>
            <w:hideMark/>
          </w:tcPr>
          <w:p w14:paraId="1BAB6442"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19320BAD" w14:textId="77777777" w:rsidR="00447DAE" w:rsidRPr="00447DAE" w:rsidRDefault="00447DAE" w:rsidP="00447DAE">
            <w:pPr>
              <w:spacing w:after="200" w:line="276" w:lineRule="auto"/>
            </w:pPr>
          </w:p>
        </w:tc>
      </w:tr>
    </w:tbl>
    <w:p w14:paraId="22ACEBF0"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312008FE"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5EE42C0E" w14:textId="77777777" w:rsidR="00447DAE" w:rsidRPr="00447DAE" w:rsidRDefault="00447DAE" w:rsidP="00447DAE">
            <w:pPr>
              <w:spacing w:after="200" w:line="276" w:lineRule="auto"/>
            </w:pPr>
            <w:r w:rsidRPr="00447DAE">
              <w:t>User Story 26</w:t>
            </w:r>
            <w:r w:rsidRPr="00447DAE">
              <w:br/>
              <w:t>As a Regional Admin</w:t>
            </w:r>
            <w:r w:rsidRPr="00447DAE">
              <w:br/>
              <w:t>I want to Login</w:t>
            </w:r>
            <w:r w:rsidRPr="00447DAE">
              <w:br/>
              <w:t>So that</w:t>
            </w:r>
            <w:r w:rsidRPr="00447DAE">
              <w:br/>
              <w:t>I can manage region-specific data</w:t>
            </w:r>
          </w:p>
        </w:tc>
        <w:tc>
          <w:tcPr>
            <w:tcW w:w="2880" w:type="dxa"/>
            <w:tcBorders>
              <w:top w:val="single" w:sz="4" w:space="0" w:color="auto"/>
              <w:left w:val="single" w:sz="4" w:space="0" w:color="auto"/>
              <w:bottom w:val="single" w:sz="4" w:space="0" w:color="auto"/>
              <w:right w:val="single" w:sz="4" w:space="0" w:color="auto"/>
            </w:tcBorders>
            <w:hideMark/>
          </w:tcPr>
          <w:p w14:paraId="727AF511" w14:textId="77777777" w:rsidR="00447DAE" w:rsidRPr="00447DAE" w:rsidRDefault="00447DAE" w:rsidP="00447DAE">
            <w:pPr>
              <w:spacing w:after="200" w:line="276" w:lineRule="auto"/>
            </w:pPr>
            <w:r w:rsidRPr="00447DAE">
              <w:t>Acceptance Criteria:</w:t>
            </w:r>
            <w:r w:rsidRPr="00447DAE">
              <w:br/>
              <w:t>Email and password fields</w:t>
            </w:r>
          </w:p>
        </w:tc>
        <w:tc>
          <w:tcPr>
            <w:tcW w:w="2880" w:type="dxa"/>
            <w:tcBorders>
              <w:top w:val="single" w:sz="4" w:space="0" w:color="auto"/>
              <w:left w:val="single" w:sz="4" w:space="0" w:color="auto"/>
              <w:bottom w:val="single" w:sz="4" w:space="0" w:color="auto"/>
              <w:right w:val="single" w:sz="4" w:space="0" w:color="auto"/>
            </w:tcBorders>
            <w:hideMark/>
          </w:tcPr>
          <w:p w14:paraId="72188129" w14:textId="77777777" w:rsidR="00447DAE" w:rsidRPr="00447DAE" w:rsidRDefault="00447DAE" w:rsidP="00447DAE">
            <w:pPr>
              <w:spacing w:after="200" w:line="276" w:lineRule="auto"/>
            </w:pPr>
            <w:r w:rsidRPr="00447DAE">
              <w:t>Priority - High</w:t>
            </w:r>
          </w:p>
        </w:tc>
      </w:tr>
      <w:tr w:rsidR="00447DAE" w:rsidRPr="00447DAE" w14:paraId="2907CA43"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505BEEF"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387A9551"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51BF0AA2" w14:textId="77777777" w:rsidR="00447DAE" w:rsidRPr="00447DAE" w:rsidRDefault="00447DAE" w:rsidP="00447DAE">
            <w:pPr>
              <w:spacing w:after="200" w:line="276" w:lineRule="auto"/>
            </w:pPr>
          </w:p>
        </w:tc>
      </w:tr>
    </w:tbl>
    <w:p w14:paraId="2AE724EA"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622B9FE1"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07FDDCF" w14:textId="77777777" w:rsidR="00447DAE" w:rsidRPr="00447DAE" w:rsidRDefault="00447DAE" w:rsidP="00447DAE">
            <w:pPr>
              <w:spacing w:after="200" w:line="276" w:lineRule="auto"/>
            </w:pPr>
            <w:r w:rsidRPr="00447DAE">
              <w:t>User Story 27</w:t>
            </w:r>
            <w:r w:rsidRPr="00447DAE">
              <w:br/>
              <w:t>As a Regional Admin</w:t>
            </w:r>
            <w:r w:rsidRPr="00447DAE">
              <w:br/>
              <w:t>I want to View regional revenue</w:t>
            </w:r>
            <w:r w:rsidRPr="00447DAE">
              <w:br/>
              <w:t>So that</w:t>
            </w:r>
            <w:r w:rsidRPr="00447DAE">
              <w:br/>
              <w:t>I can track region’s income</w:t>
            </w:r>
          </w:p>
        </w:tc>
        <w:tc>
          <w:tcPr>
            <w:tcW w:w="2880" w:type="dxa"/>
            <w:tcBorders>
              <w:top w:val="single" w:sz="4" w:space="0" w:color="auto"/>
              <w:left w:val="single" w:sz="4" w:space="0" w:color="auto"/>
              <w:bottom w:val="single" w:sz="4" w:space="0" w:color="auto"/>
              <w:right w:val="single" w:sz="4" w:space="0" w:color="auto"/>
            </w:tcBorders>
            <w:hideMark/>
          </w:tcPr>
          <w:p w14:paraId="446CF589" w14:textId="77777777" w:rsidR="00447DAE" w:rsidRPr="00447DAE" w:rsidRDefault="00447DAE" w:rsidP="00447DAE">
            <w:pPr>
              <w:spacing w:after="200" w:line="276" w:lineRule="auto"/>
            </w:pPr>
            <w:r w:rsidRPr="00447DAE">
              <w:t>Acceptance Criteria:</w:t>
            </w:r>
            <w:r w:rsidRPr="00447DAE">
              <w:br/>
              <w:t>Drop-down for region; Revenue displayed in table; Export options</w:t>
            </w:r>
          </w:p>
        </w:tc>
        <w:tc>
          <w:tcPr>
            <w:tcW w:w="2880" w:type="dxa"/>
            <w:tcBorders>
              <w:top w:val="single" w:sz="4" w:space="0" w:color="auto"/>
              <w:left w:val="single" w:sz="4" w:space="0" w:color="auto"/>
              <w:bottom w:val="single" w:sz="4" w:space="0" w:color="auto"/>
              <w:right w:val="single" w:sz="4" w:space="0" w:color="auto"/>
            </w:tcBorders>
            <w:hideMark/>
          </w:tcPr>
          <w:p w14:paraId="23147079" w14:textId="77777777" w:rsidR="00447DAE" w:rsidRPr="00447DAE" w:rsidRDefault="00447DAE" w:rsidP="00447DAE">
            <w:pPr>
              <w:spacing w:after="200" w:line="276" w:lineRule="auto"/>
            </w:pPr>
            <w:r w:rsidRPr="00447DAE">
              <w:t>Priority - High</w:t>
            </w:r>
          </w:p>
        </w:tc>
      </w:tr>
      <w:tr w:rsidR="00447DAE" w:rsidRPr="00447DAE" w14:paraId="39B4E093"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EA17758"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536C476E"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7BFD2657" w14:textId="77777777" w:rsidR="00447DAE" w:rsidRPr="00447DAE" w:rsidRDefault="00447DAE" w:rsidP="00447DAE">
            <w:pPr>
              <w:spacing w:after="200" w:line="276" w:lineRule="auto"/>
            </w:pPr>
          </w:p>
        </w:tc>
      </w:tr>
    </w:tbl>
    <w:p w14:paraId="6B1842BD" w14:textId="77777777" w:rsidR="00447DAE" w:rsidRPr="00447DAE" w:rsidRDefault="00447DAE" w:rsidP="00447DAE"/>
    <w:tbl>
      <w:tblPr>
        <w:tblStyle w:val="TableGrid"/>
        <w:tblW w:w="0" w:type="auto"/>
        <w:tblLook w:val="04A0" w:firstRow="1" w:lastRow="0" w:firstColumn="1" w:lastColumn="0" w:noHBand="0" w:noVBand="1"/>
      </w:tblPr>
      <w:tblGrid>
        <w:gridCol w:w="2876"/>
        <w:gridCol w:w="2878"/>
        <w:gridCol w:w="2876"/>
      </w:tblGrid>
      <w:tr w:rsidR="00447DAE" w:rsidRPr="00447DAE" w14:paraId="493F2B7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CC5369C" w14:textId="77777777" w:rsidR="00447DAE" w:rsidRPr="00447DAE" w:rsidRDefault="00447DAE" w:rsidP="00447DAE">
            <w:pPr>
              <w:spacing w:after="200" w:line="276" w:lineRule="auto"/>
            </w:pPr>
            <w:r w:rsidRPr="00447DAE">
              <w:t>User Story 28</w:t>
            </w:r>
            <w:r w:rsidRPr="00447DAE">
              <w:br/>
              <w:t>As a Regional Admin</w:t>
            </w:r>
            <w:r w:rsidRPr="00447DAE">
              <w:br/>
              <w:t>I want to Manage restaurants</w:t>
            </w:r>
            <w:r w:rsidRPr="00447DAE">
              <w:br/>
              <w:t>So that</w:t>
            </w:r>
            <w:r w:rsidRPr="00447DAE">
              <w:br/>
              <w:t>I can monitor performance</w:t>
            </w:r>
          </w:p>
        </w:tc>
        <w:tc>
          <w:tcPr>
            <w:tcW w:w="2880" w:type="dxa"/>
            <w:tcBorders>
              <w:top w:val="single" w:sz="4" w:space="0" w:color="auto"/>
              <w:left w:val="single" w:sz="4" w:space="0" w:color="auto"/>
              <w:bottom w:val="single" w:sz="4" w:space="0" w:color="auto"/>
              <w:right w:val="single" w:sz="4" w:space="0" w:color="auto"/>
            </w:tcBorders>
            <w:hideMark/>
          </w:tcPr>
          <w:p w14:paraId="54CCD284" w14:textId="77777777" w:rsidR="00447DAE" w:rsidRPr="00447DAE" w:rsidRDefault="00447DAE" w:rsidP="00447DAE">
            <w:pPr>
              <w:spacing w:after="200" w:line="276" w:lineRule="auto"/>
            </w:pPr>
            <w:r w:rsidRPr="00447DAE">
              <w:t>Acceptance Criteria:</w:t>
            </w:r>
            <w:r w:rsidRPr="00447DAE">
              <w:br/>
              <w:t>View/edit/delete restaurant info; Performance report</w:t>
            </w:r>
          </w:p>
        </w:tc>
        <w:tc>
          <w:tcPr>
            <w:tcW w:w="2880" w:type="dxa"/>
            <w:tcBorders>
              <w:top w:val="single" w:sz="4" w:space="0" w:color="auto"/>
              <w:left w:val="single" w:sz="4" w:space="0" w:color="auto"/>
              <w:bottom w:val="single" w:sz="4" w:space="0" w:color="auto"/>
              <w:right w:val="single" w:sz="4" w:space="0" w:color="auto"/>
            </w:tcBorders>
            <w:hideMark/>
          </w:tcPr>
          <w:p w14:paraId="50B4F59B" w14:textId="77777777" w:rsidR="00447DAE" w:rsidRPr="00447DAE" w:rsidRDefault="00447DAE" w:rsidP="00447DAE">
            <w:pPr>
              <w:spacing w:after="200" w:line="276" w:lineRule="auto"/>
            </w:pPr>
            <w:r w:rsidRPr="00447DAE">
              <w:t>Priority - High</w:t>
            </w:r>
          </w:p>
        </w:tc>
      </w:tr>
      <w:tr w:rsidR="00447DAE" w:rsidRPr="00447DAE" w14:paraId="4D5190AE"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773BDF1"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4E4A7920"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1A15B1C5" w14:textId="77777777" w:rsidR="00447DAE" w:rsidRPr="00447DAE" w:rsidRDefault="00447DAE" w:rsidP="00447DAE">
            <w:pPr>
              <w:spacing w:after="200" w:line="276" w:lineRule="auto"/>
            </w:pPr>
          </w:p>
        </w:tc>
      </w:tr>
    </w:tbl>
    <w:p w14:paraId="4D28534E"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5F783DE7"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F10A6FD" w14:textId="77777777" w:rsidR="00447DAE" w:rsidRPr="00447DAE" w:rsidRDefault="00447DAE" w:rsidP="00447DAE">
            <w:pPr>
              <w:spacing w:after="200" w:line="276" w:lineRule="auto"/>
            </w:pPr>
            <w:r w:rsidRPr="00447DAE">
              <w:t>User Story 29</w:t>
            </w:r>
            <w:r w:rsidRPr="00447DAE">
              <w:br/>
              <w:t>As a Regional Admin</w:t>
            </w:r>
            <w:r w:rsidRPr="00447DAE">
              <w:br/>
              <w:t>I want to Manage delivery boys</w:t>
            </w:r>
            <w:r w:rsidRPr="00447DAE">
              <w:br/>
              <w:t>So that</w:t>
            </w:r>
            <w:r w:rsidRPr="00447DAE">
              <w:br/>
              <w:t>I can oversee delivery agents</w:t>
            </w:r>
          </w:p>
        </w:tc>
        <w:tc>
          <w:tcPr>
            <w:tcW w:w="2880" w:type="dxa"/>
            <w:tcBorders>
              <w:top w:val="single" w:sz="4" w:space="0" w:color="auto"/>
              <w:left w:val="single" w:sz="4" w:space="0" w:color="auto"/>
              <w:bottom w:val="single" w:sz="4" w:space="0" w:color="auto"/>
              <w:right w:val="single" w:sz="4" w:space="0" w:color="auto"/>
            </w:tcBorders>
            <w:hideMark/>
          </w:tcPr>
          <w:p w14:paraId="5CE2EE9B" w14:textId="77777777" w:rsidR="00447DAE" w:rsidRPr="00447DAE" w:rsidRDefault="00447DAE" w:rsidP="00447DAE">
            <w:pPr>
              <w:spacing w:after="200" w:line="276" w:lineRule="auto"/>
            </w:pPr>
            <w:r w:rsidRPr="00447DAE">
              <w:t>Acceptance Criteria:</w:t>
            </w:r>
            <w:r w:rsidRPr="00447DAE">
              <w:br/>
              <w:t>List view with search/filter; Action buttons</w:t>
            </w:r>
          </w:p>
        </w:tc>
        <w:tc>
          <w:tcPr>
            <w:tcW w:w="2880" w:type="dxa"/>
            <w:tcBorders>
              <w:top w:val="single" w:sz="4" w:space="0" w:color="auto"/>
              <w:left w:val="single" w:sz="4" w:space="0" w:color="auto"/>
              <w:bottom w:val="single" w:sz="4" w:space="0" w:color="auto"/>
              <w:right w:val="single" w:sz="4" w:space="0" w:color="auto"/>
            </w:tcBorders>
            <w:hideMark/>
          </w:tcPr>
          <w:p w14:paraId="08E8A114" w14:textId="77777777" w:rsidR="00447DAE" w:rsidRPr="00447DAE" w:rsidRDefault="00447DAE" w:rsidP="00447DAE">
            <w:pPr>
              <w:spacing w:after="200" w:line="276" w:lineRule="auto"/>
            </w:pPr>
            <w:r w:rsidRPr="00447DAE">
              <w:t>Priority - High</w:t>
            </w:r>
          </w:p>
        </w:tc>
      </w:tr>
      <w:tr w:rsidR="00447DAE" w:rsidRPr="00447DAE" w14:paraId="7827BB8D"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2EBA541"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452F7C64"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49C3D0A2" w14:textId="77777777" w:rsidR="00447DAE" w:rsidRPr="00447DAE" w:rsidRDefault="00447DAE" w:rsidP="00447DAE">
            <w:pPr>
              <w:spacing w:after="200" w:line="276" w:lineRule="auto"/>
            </w:pPr>
          </w:p>
        </w:tc>
      </w:tr>
    </w:tbl>
    <w:p w14:paraId="27531539"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4E62BA94"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961EF11" w14:textId="77777777" w:rsidR="00447DAE" w:rsidRPr="00447DAE" w:rsidRDefault="00447DAE" w:rsidP="00447DAE">
            <w:pPr>
              <w:spacing w:after="200" w:line="276" w:lineRule="auto"/>
            </w:pPr>
            <w:r w:rsidRPr="00447DAE">
              <w:t>User Story 30</w:t>
            </w:r>
            <w:r w:rsidRPr="00447DAE">
              <w:br/>
              <w:t>As a Regional Admin</w:t>
            </w:r>
            <w:r w:rsidRPr="00447DAE">
              <w:br/>
              <w:t>I want to Handle refunds</w:t>
            </w:r>
            <w:r w:rsidRPr="00447DAE">
              <w:br/>
              <w:t>So that</w:t>
            </w:r>
            <w:r w:rsidRPr="00447DAE">
              <w:br/>
              <w:t>I can solve customer complaints</w:t>
            </w:r>
          </w:p>
        </w:tc>
        <w:tc>
          <w:tcPr>
            <w:tcW w:w="2880" w:type="dxa"/>
            <w:tcBorders>
              <w:top w:val="single" w:sz="4" w:space="0" w:color="auto"/>
              <w:left w:val="single" w:sz="4" w:space="0" w:color="auto"/>
              <w:bottom w:val="single" w:sz="4" w:space="0" w:color="auto"/>
              <w:right w:val="single" w:sz="4" w:space="0" w:color="auto"/>
            </w:tcBorders>
            <w:hideMark/>
          </w:tcPr>
          <w:p w14:paraId="7D1D4453" w14:textId="77777777" w:rsidR="00447DAE" w:rsidRPr="00447DAE" w:rsidRDefault="00447DAE" w:rsidP="00447DAE">
            <w:pPr>
              <w:spacing w:after="200" w:line="276" w:lineRule="auto"/>
            </w:pPr>
            <w:r w:rsidRPr="00447DAE">
              <w:t>Acceptance Criteria:</w:t>
            </w:r>
            <w:r w:rsidRPr="00447DAE">
              <w:br/>
              <w:t>List of refund requests; Approval button; Notes field</w:t>
            </w:r>
          </w:p>
        </w:tc>
        <w:tc>
          <w:tcPr>
            <w:tcW w:w="2880" w:type="dxa"/>
            <w:tcBorders>
              <w:top w:val="single" w:sz="4" w:space="0" w:color="auto"/>
              <w:left w:val="single" w:sz="4" w:space="0" w:color="auto"/>
              <w:bottom w:val="single" w:sz="4" w:space="0" w:color="auto"/>
              <w:right w:val="single" w:sz="4" w:space="0" w:color="auto"/>
            </w:tcBorders>
            <w:hideMark/>
          </w:tcPr>
          <w:p w14:paraId="66D32C98" w14:textId="77777777" w:rsidR="00447DAE" w:rsidRPr="00447DAE" w:rsidRDefault="00447DAE" w:rsidP="00447DAE">
            <w:pPr>
              <w:spacing w:after="200" w:line="276" w:lineRule="auto"/>
            </w:pPr>
            <w:r w:rsidRPr="00447DAE">
              <w:t>Priority - High</w:t>
            </w:r>
          </w:p>
        </w:tc>
      </w:tr>
      <w:tr w:rsidR="00447DAE" w:rsidRPr="00447DAE" w14:paraId="10F30855"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C9CA72B"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60C5E992"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239E74C9" w14:textId="77777777" w:rsidR="00447DAE" w:rsidRPr="00447DAE" w:rsidRDefault="00447DAE" w:rsidP="00447DAE">
            <w:pPr>
              <w:spacing w:after="200" w:line="276" w:lineRule="auto"/>
            </w:pPr>
          </w:p>
        </w:tc>
      </w:tr>
    </w:tbl>
    <w:p w14:paraId="56935907" w14:textId="77777777" w:rsidR="00447DAE" w:rsidRPr="00447DAE" w:rsidRDefault="00447DAE" w:rsidP="00447DAE"/>
    <w:tbl>
      <w:tblPr>
        <w:tblStyle w:val="TableGrid"/>
        <w:tblW w:w="0" w:type="auto"/>
        <w:tblLook w:val="04A0" w:firstRow="1" w:lastRow="0" w:firstColumn="1" w:lastColumn="0" w:noHBand="0" w:noVBand="1"/>
      </w:tblPr>
      <w:tblGrid>
        <w:gridCol w:w="2876"/>
        <w:gridCol w:w="2878"/>
        <w:gridCol w:w="2876"/>
      </w:tblGrid>
      <w:tr w:rsidR="00447DAE" w:rsidRPr="00447DAE" w14:paraId="13B9600E"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DCB4B90" w14:textId="77777777" w:rsidR="00447DAE" w:rsidRPr="00447DAE" w:rsidRDefault="00447DAE" w:rsidP="00447DAE">
            <w:pPr>
              <w:spacing w:after="200" w:line="276" w:lineRule="auto"/>
            </w:pPr>
            <w:r w:rsidRPr="00447DAE">
              <w:lastRenderedPageBreak/>
              <w:t>User Story 31</w:t>
            </w:r>
            <w:r w:rsidRPr="00447DAE">
              <w:br/>
              <w:t xml:space="preserve">As </w:t>
            </w:r>
            <w:proofErr w:type="gramStart"/>
            <w:r w:rsidRPr="00447DAE">
              <w:t>a</w:t>
            </w:r>
            <w:proofErr w:type="gramEnd"/>
            <w:r w:rsidRPr="00447DAE">
              <w:t xml:space="preserve"> Admin</w:t>
            </w:r>
            <w:r w:rsidRPr="00447DAE">
              <w:br/>
              <w:t>I want to Login</w:t>
            </w:r>
            <w:r w:rsidRPr="00447DAE">
              <w:br/>
              <w:t>So that</w:t>
            </w:r>
            <w:r w:rsidRPr="00447DAE">
              <w:br/>
              <w:t>I can access platform controls</w:t>
            </w:r>
          </w:p>
        </w:tc>
        <w:tc>
          <w:tcPr>
            <w:tcW w:w="2880" w:type="dxa"/>
            <w:tcBorders>
              <w:top w:val="single" w:sz="4" w:space="0" w:color="auto"/>
              <w:left w:val="single" w:sz="4" w:space="0" w:color="auto"/>
              <w:bottom w:val="single" w:sz="4" w:space="0" w:color="auto"/>
              <w:right w:val="single" w:sz="4" w:space="0" w:color="auto"/>
            </w:tcBorders>
            <w:hideMark/>
          </w:tcPr>
          <w:p w14:paraId="2B1ED457" w14:textId="77777777" w:rsidR="00447DAE" w:rsidRPr="00447DAE" w:rsidRDefault="00447DAE" w:rsidP="00447DAE">
            <w:pPr>
              <w:spacing w:after="200" w:line="276" w:lineRule="auto"/>
            </w:pPr>
            <w:r w:rsidRPr="00447DAE">
              <w:t>Acceptance Criteria:</w:t>
            </w:r>
            <w:r w:rsidRPr="00447DAE">
              <w:br/>
              <w:t>Username/password fields</w:t>
            </w:r>
          </w:p>
        </w:tc>
        <w:tc>
          <w:tcPr>
            <w:tcW w:w="2880" w:type="dxa"/>
            <w:tcBorders>
              <w:top w:val="single" w:sz="4" w:space="0" w:color="auto"/>
              <w:left w:val="single" w:sz="4" w:space="0" w:color="auto"/>
              <w:bottom w:val="single" w:sz="4" w:space="0" w:color="auto"/>
              <w:right w:val="single" w:sz="4" w:space="0" w:color="auto"/>
            </w:tcBorders>
            <w:hideMark/>
          </w:tcPr>
          <w:p w14:paraId="58C4DF5A" w14:textId="77777777" w:rsidR="00447DAE" w:rsidRPr="00447DAE" w:rsidRDefault="00447DAE" w:rsidP="00447DAE">
            <w:pPr>
              <w:spacing w:after="200" w:line="276" w:lineRule="auto"/>
            </w:pPr>
            <w:r w:rsidRPr="00447DAE">
              <w:t>Priority - High</w:t>
            </w:r>
          </w:p>
        </w:tc>
      </w:tr>
      <w:tr w:rsidR="00447DAE" w:rsidRPr="00447DAE" w14:paraId="5BF5B7A6"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9A6C331"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1D9AFAEE"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5D9944EA" w14:textId="77777777" w:rsidR="00447DAE" w:rsidRPr="00447DAE" w:rsidRDefault="00447DAE" w:rsidP="00447DAE">
            <w:pPr>
              <w:spacing w:after="200" w:line="276" w:lineRule="auto"/>
            </w:pPr>
          </w:p>
        </w:tc>
      </w:tr>
    </w:tbl>
    <w:p w14:paraId="7C9331B2"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0D1DE1EF"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35E66410" w14:textId="77777777" w:rsidR="00447DAE" w:rsidRPr="00447DAE" w:rsidRDefault="00447DAE" w:rsidP="00447DAE">
            <w:pPr>
              <w:spacing w:after="200" w:line="276" w:lineRule="auto"/>
            </w:pPr>
            <w:r w:rsidRPr="00447DAE">
              <w:t>User Story 32</w:t>
            </w:r>
            <w:r w:rsidRPr="00447DAE">
              <w:br/>
              <w:t xml:space="preserve">As </w:t>
            </w:r>
            <w:proofErr w:type="gramStart"/>
            <w:r w:rsidRPr="00447DAE">
              <w:t>a</w:t>
            </w:r>
            <w:proofErr w:type="gramEnd"/>
            <w:r w:rsidRPr="00447DAE">
              <w:t xml:space="preserve"> Admin</w:t>
            </w:r>
            <w:r w:rsidRPr="00447DAE">
              <w:br/>
              <w:t>I want to Approve users</w:t>
            </w:r>
            <w:r w:rsidRPr="00447DAE">
              <w:br/>
              <w:t>So that</w:t>
            </w:r>
            <w:r w:rsidRPr="00447DAE">
              <w:br/>
              <w:t>I can validate registrations</w:t>
            </w:r>
          </w:p>
        </w:tc>
        <w:tc>
          <w:tcPr>
            <w:tcW w:w="2880" w:type="dxa"/>
            <w:tcBorders>
              <w:top w:val="single" w:sz="4" w:space="0" w:color="auto"/>
              <w:left w:val="single" w:sz="4" w:space="0" w:color="auto"/>
              <w:bottom w:val="single" w:sz="4" w:space="0" w:color="auto"/>
              <w:right w:val="single" w:sz="4" w:space="0" w:color="auto"/>
            </w:tcBorders>
            <w:hideMark/>
          </w:tcPr>
          <w:p w14:paraId="629990F4" w14:textId="77777777" w:rsidR="00447DAE" w:rsidRPr="00447DAE" w:rsidRDefault="00447DAE" w:rsidP="00447DAE">
            <w:pPr>
              <w:spacing w:after="200" w:line="276" w:lineRule="auto"/>
            </w:pPr>
            <w:r w:rsidRPr="00447DAE">
              <w:t>Acceptance Criteria:</w:t>
            </w:r>
            <w:r w:rsidRPr="00447DAE">
              <w:br/>
              <w:t>View list; Approve/reject button; Send notification</w:t>
            </w:r>
          </w:p>
        </w:tc>
        <w:tc>
          <w:tcPr>
            <w:tcW w:w="2880" w:type="dxa"/>
            <w:tcBorders>
              <w:top w:val="single" w:sz="4" w:space="0" w:color="auto"/>
              <w:left w:val="single" w:sz="4" w:space="0" w:color="auto"/>
              <w:bottom w:val="single" w:sz="4" w:space="0" w:color="auto"/>
              <w:right w:val="single" w:sz="4" w:space="0" w:color="auto"/>
            </w:tcBorders>
            <w:hideMark/>
          </w:tcPr>
          <w:p w14:paraId="385AC3FF" w14:textId="77777777" w:rsidR="00447DAE" w:rsidRPr="00447DAE" w:rsidRDefault="00447DAE" w:rsidP="00447DAE">
            <w:pPr>
              <w:spacing w:after="200" w:line="276" w:lineRule="auto"/>
            </w:pPr>
            <w:r w:rsidRPr="00447DAE">
              <w:t>Priority - High</w:t>
            </w:r>
          </w:p>
        </w:tc>
      </w:tr>
      <w:tr w:rsidR="00447DAE" w:rsidRPr="00447DAE" w14:paraId="0FA21E26"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E714E90" w14:textId="77777777" w:rsidR="00447DAE" w:rsidRPr="00447DAE" w:rsidRDefault="00447DAE" w:rsidP="00447DAE">
            <w:pPr>
              <w:spacing w:after="200" w:line="276" w:lineRule="auto"/>
            </w:pPr>
            <w:r w:rsidRPr="00447DAE">
              <w:t>BV: 500</w:t>
            </w:r>
          </w:p>
        </w:tc>
        <w:tc>
          <w:tcPr>
            <w:tcW w:w="2880" w:type="dxa"/>
            <w:tcBorders>
              <w:top w:val="single" w:sz="4" w:space="0" w:color="auto"/>
              <w:left w:val="single" w:sz="4" w:space="0" w:color="auto"/>
              <w:bottom w:val="single" w:sz="4" w:space="0" w:color="auto"/>
              <w:right w:val="single" w:sz="4" w:space="0" w:color="auto"/>
            </w:tcBorders>
            <w:hideMark/>
          </w:tcPr>
          <w:p w14:paraId="6BDFC1C0"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0218E1FB" w14:textId="77777777" w:rsidR="00447DAE" w:rsidRPr="00447DAE" w:rsidRDefault="00447DAE" w:rsidP="00447DAE">
            <w:pPr>
              <w:spacing w:after="200" w:line="276" w:lineRule="auto"/>
            </w:pPr>
          </w:p>
        </w:tc>
      </w:tr>
    </w:tbl>
    <w:p w14:paraId="596B419E"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36AE7B22"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02C12285" w14:textId="77777777" w:rsidR="00447DAE" w:rsidRPr="00447DAE" w:rsidRDefault="00447DAE" w:rsidP="00447DAE">
            <w:pPr>
              <w:spacing w:after="200" w:line="276" w:lineRule="auto"/>
            </w:pPr>
            <w:r w:rsidRPr="00447DAE">
              <w:t>User Story 33</w:t>
            </w:r>
            <w:r w:rsidRPr="00447DAE">
              <w:br/>
              <w:t xml:space="preserve">As </w:t>
            </w:r>
            <w:proofErr w:type="gramStart"/>
            <w:r w:rsidRPr="00447DAE">
              <w:t>a</w:t>
            </w:r>
            <w:proofErr w:type="gramEnd"/>
            <w:r w:rsidRPr="00447DAE">
              <w:t xml:space="preserve"> Admin</w:t>
            </w:r>
            <w:r w:rsidRPr="00447DAE">
              <w:br/>
              <w:t>I want to Resolve issues</w:t>
            </w:r>
            <w:r w:rsidRPr="00447DAE">
              <w:br/>
              <w:t>So that</w:t>
            </w:r>
            <w:r w:rsidRPr="00447DAE">
              <w:br/>
              <w:t>I can close reported issues</w:t>
            </w:r>
          </w:p>
        </w:tc>
        <w:tc>
          <w:tcPr>
            <w:tcW w:w="2880" w:type="dxa"/>
            <w:tcBorders>
              <w:top w:val="single" w:sz="4" w:space="0" w:color="auto"/>
              <w:left w:val="single" w:sz="4" w:space="0" w:color="auto"/>
              <w:bottom w:val="single" w:sz="4" w:space="0" w:color="auto"/>
              <w:right w:val="single" w:sz="4" w:space="0" w:color="auto"/>
            </w:tcBorders>
            <w:hideMark/>
          </w:tcPr>
          <w:p w14:paraId="4655ECCE" w14:textId="77777777" w:rsidR="00447DAE" w:rsidRPr="00447DAE" w:rsidRDefault="00447DAE" w:rsidP="00447DAE">
            <w:pPr>
              <w:spacing w:after="200" w:line="276" w:lineRule="auto"/>
            </w:pPr>
            <w:r w:rsidRPr="00447DAE">
              <w:t>Acceptance Criteria:</w:t>
            </w:r>
            <w:r w:rsidRPr="00447DAE">
              <w:br/>
              <w:t>Issue ID list; Assign to personnel; Status update</w:t>
            </w:r>
          </w:p>
        </w:tc>
        <w:tc>
          <w:tcPr>
            <w:tcW w:w="2880" w:type="dxa"/>
            <w:tcBorders>
              <w:top w:val="single" w:sz="4" w:space="0" w:color="auto"/>
              <w:left w:val="single" w:sz="4" w:space="0" w:color="auto"/>
              <w:bottom w:val="single" w:sz="4" w:space="0" w:color="auto"/>
              <w:right w:val="single" w:sz="4" w:space="0" w:color="auto"/>
            </w:tcBorders>
            <w:hideMark/>
          </w:tcPr>
          <w:p w14:paraId="696A8649" w14:textId="77777777" w:rsidR="00447DAE" w:rsidRPr="00447DAE" w:rsidRDefault="00447DAE" w:rsidP="00447DAE">
            <w:pPr>
              <w:spacing w:after="200" w:line="276" w:lineRule="auto"/>
            </w:pPr>
            <w:r w:rsidRPr="00447DAE">
              <w:t>Priority - High</w:t>
            </w:r>
          </w:p>
        </w:tc>
      </w:tr>
      <w:tr w:rsidR="00447DAE" w:rsidRPr="00447DAE" w14:paraId="45F0B676"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5EB68E4F" w14:textId="77777777" w:rsidR="00447DAE" w:rsidRPr="00447DAE" w:rsidRDefault="00447DAE" w:rsidP="00447DAE">
            <w:pPr>
              <w:spacing w:after="200" w:line="276" w:lineRule="auto"/>
            </w:pPr>
            <w:r w:rsidRPr="00447DAE">
              <w:t>BV: 450</w:t>
            </w:r>
          </w:p>
        </w:tc>
        <w:tc>
          <w:tcPr>
            <w:tcW w:w="2880" w:type="dxa"/>
            <w:tcBorders>
              <w:top w:val="single" w:sz="4" w:space="0" w:color="auto"/>
              <w:left w:val="single" w:sz="4" w:space="0" w:color="auto"/>
              <w:bottom w:val="single" w:sz="4" w:space="0" w:color="auto"/>
              <w:right w:val="single" w:sz="4" w:space="0" w:color="auto"/>
            </w:tcBorders>
            <w:hideMark/>
          </w:tcPr>
          <w:p w14:paraId="1C7E4711" w14:textId="77777777" w:rsidR="00447DAE" w:rsidRPr="00447DAE" w:rsidRDefault="00447DAE" w:rsidP="00447DAE">
            <w:pPr>
              <w:spacing w:after="200" w:line="276" w:lineRule="auto"/>
            </w:pPr>
            <w:r w:rsidRPr="00447DAE">
              <w:t>CP: 3</w:t>
            </w:r>
          </w:p>
        </w:tc>
        <w:tc>
          <w:tcPr>
            <w:tcW w:w="2880" w:type="dxa"/>
            <w:tcBorders>
              <w:top w:val="single" w:sz="4" w:space="0" w:color="auto"/>
              <w:left w:val="single" w:sz="4" w:space="0" w:color="auto"/>
              <w:bottom w:val="single" w:sz="4" w:space="0" w:color="auto"/>
              <w:right w:val="single" w:sz="4" w:space="0" w:color="auto"/>
            </w:tcBorders>
          </w:tcPr>
          <w:p w14:paraId="33790CE7" w14:textId="77777777" w:rsidR="00447DAE" w:rsidRPr="00447DAE" w:rsidRDefault="00447DAE" w:rsidP="00447DAE">
            <w:pPr>
              <w:spacing w:after="200" w:line="276" w:lineRule="auto"/>
            </w:pPr>
          </w:p>
        </w:tc>
      </w:tr>
    </w:tbl>
    <w:p w14:paraId="3E949DB7"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147E4731"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66734EF1" w14:textId="77777777" w:rsidR="00447DAE" w:rsidRPr="00447DAE" w:rsidRDefault="00447DAE" w:rsidP="00447DAE">
            <w:pPr>
              <w:spacing w:after="200" w:line="276" w:lineRule="auto"/>
            </w:pPr>
            <w:r w:rsidRPr="00447DAE">
              <w:t>User Story 34</w:t>
            </w:r>
            <w:r w:rsidRPr="00447DAE">
              <w:br/>
              <w:t xml:space="preserve">As </w:t>
            </w:r>
            <w:proofErr w:type="gramStart"/>
            <w:r w:rsidRPr="00447DAE">
              <w:t>a</w:t>
            </w:r>
            <w:proofErr w:type="gramEnd"/>
            <w:r w:rsidRPr="00447DAE">
              <w:t xml:space="preserve"> Admin</w:t>
            </w:r>
            <w:r w:rsidRPr="00447DAE">
              <w:br/>
              <w:t>I want to Manage regional admins</w:t>
            </w:r>
            <w:r w:rsidRPr="00447DAE">
              <w:br/>
              <w:t>So that</w:t>
            </w:r>
            <w:r w:rsidRPr="00447DAE">
              <w:br/>
              <w:t>I can oversee hierarchy</w:t>
            </w:r>
          </w:p>
        </w:tc>
        <w:tc>
          <w:tcPr>
            <w:tcW w:w="2880" w:type="dxa"/>
            <w:tcBorders>
              <w:top w:val="single" w:sz="4" w:space="0" w:color="auto"/>
              <w:left w:val="single" w:sz="4" w:space="0" w:color="auto"/>
              <w:bottom w:val="single" w:sz="4" w:space="0" w:color="auto"/>
              <w:right w:val="single" w:sz="4" w:space="0" w:color="auto"/>
            </w:tcBorders>
            <w:hideMark/>
          </w:tcPr>
          <w:p w14:paraId="70A86F1B" w14:textId="77777777" w:rsidR="00447DAE" w:rsidRPr="00447DAE" w:rsidRDefault="00447DAE" w:rsidP="00447DAE">
            <w:pPr>
              <w:spacing w:after="200" w:line="276" w:lineRule="auto"/>
            </w:pPr>
            <w:r w:rsidRPr="00447DAE">
              <w:t>Acceptance Criteria:</w:t>
            </w:r>
            <w:r w:rsidRPr="00447DAE">
              <w:br/>
              <w:t>Regional admin list; Edit/delete</w:t>
            </w:r>
          </w:p>
        </w:tc>
        <w:tc>
          <w:tcPr>
            <w:tcW w:w="2880" w:type="dxa"/>
            <w:tcBorders>
              <w:top w:val="single" w:sz="4" w:space="0" w:color="auto"/>
              <w:left w:val="single" w:sz="4" w:space="0" w:color="auto"/>
              <w:bottom w:val="single" w:sz="4" w:space="0" w:color="auto"/>
              <w:right w:val="single" w:sz="4" w:space="0" w:color="auto"/>
            </w:tcBorders>
            <w:hideMark/>
          </w:tcPr>
          <w:p w14:paraId="08BB4CCF" w14:textId="77777777" w:rsidR="00447DAE" w:rsidRPr="00447DAE" w:rsidRDefault="00447DAE" w:rsidP="00447DAE">
            <w:pPr>
              <w:spacing w:after="200" w:line="276" w:lineRule="auto"/>
            </w:pPr>
            <w:r w:rsidRPr="00447DAE">
              <w:t>Priority - High</w:t>
            </w:r>
          </w:p>
        </w:tc>
      </w:tr>
      <w:tr w:rsidR="00447DAE" w:rsidRPr="00447DAE" w14:paraId="2A919C85"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4B7DD9CC" w14:textId="77777777" w:rsidR="00447DAE" w:rsidRPr="00447DAE" w:rsidRDefault="00447DAE" w:rsidP="00447DAE">
            <w:pPr>
              <w:spacing w:after="200" w:line="276" w:lineRule="auto"/>
            </w:pPr>
            <w:r w:rsidRPr="00447DAE">
              <w:t>BV: 300</w:t>
            </w:r>
          </w:p>
        </w:tc>
        <w:tc>
          <w:tcPr>
            <w:tcW w:w="2880" w:type="dxa"/>
            <w:tcBorders>
              <w:top w:val="single" w:sz="4" w:space="0" w:color="auto"/>
              <w:left w:val="single" w:sz="4" w:space="0" w:color="auto"/>
              <w:bottom w:val="single" w:sz="4" w:space="0" w:color="auto"/>
              <w:right w:val="single" w:sz="4" w:space="0" w:color="auto"/>
            </w:tcBorders>
            <w:hideMark/>
          </w:tcPr>
          <w:p w14:paraId="36194D63"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03BAA67C" w14:textId="77777777" w:rsidR="00447DAE" w:rsidRPr="00447DAE" w:rsidRDefault="00447DAE" w:rsidP="00447DAE">
            <w:pPr>
              <w:spacing w:after="200" w:line="276" w:lineRule="auto"/>
            </w:pPr>
          </w:p>
        </w:tc>
      </w:tr>
    </w:tbl>
    <w:p w14:paraId="2F2E5A02" w14:textId="77777777" w:rsidR="00447DAE" w:rsidRPr="00447DAE" w:rsidRDefault="00447DAE" w:rsidP="00447DAE"/>
    <w:tbl>
      <w:tblPr>
        <w:tblStyle w:val="TableGrid"/>
        <w:tblW w:w="0" w:type="auto"/>
        <w:tblLook w:val="04A0" w:firstRow="1" w:lastRow="0" w:firstColumn="1" w:lastColumn="0" w:noHBand="0" w:noVBand="1"/>
      </w:tblPr>
      <w:tblGrid>
        <w:gridCol w:w="2877"/>
        <w:gridCol w:w="2877"/>
        <w:gridCol w:w="2876"/>
      </w:tblGrid>
      <w:tr w:rsidR="00447DAE" w:rsidRPr="00447DAE" w14:paraId="25B79F94"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03FC157" w14:textId="77777777" w:rsidR="00447DAE" w:rsidRPr="00447DAE" w:rsidRDefault="00447DAE" w:rsidP="00447DAE">
            <w:pPr>
              <w:spacing w:after="200" w:line="276" w:lineRule="auto"/>
            </w:pPr>
            <w:r w:rsidRPr="00447DAE">
              <w:t>User Story 35</w:t>
            </w:r>
            <w:r w:rsidRPr="00447DAE">
              <w:br/>
              <w:t>As a Business Owner</w:t>
            </w:r>
            <w:r w:rsidRPr="00447DAE">
              <w:br/>
              <w:t>I want to Login</w:t>
            </w:r>
            <w:r w:rsidRPr="00447DAE">
              <w:br/>
              <w:t>So that</w:t>
            </w:r>
            <w:r w:rsidRPr="00447DAE">
              <w:br/>
            </w:r>
            <w:r w:rsidRPr="00447DAE">
              <w:lastRenderedPageBreak/>
              <w:t>I can view business metrics</w:t>
            </w:r>
          </w:p>
        </w:tc>
        <w:tc>
          <w:tcPr>
            <w:tcW w:w="2880" w:type="dxa"/>
            <w:tcBorders>
              <w:top w:val="single" w:sz="4" w:space="0" w:color="auto"/>
              <w:left w:val="single" w:sz="4" w:space="0" w:color="auto"/>
              <w:bottom w:val="single" w:sz="4" w:space="0" w:color="auto"/>
              <w:right w:val="single" w:sz="4" w:space="0" w:color="auto"/>
            </w:tcBorders>
            <w:hideMark/>
          </w:tcPr>
          <w:p w14:paraId="48E8EC70" w14:textId="77777777" w:rsidR="00447DAE" w:rsidRPr="00447DAE" w:rsidRDefault="00447DAE" w:rsidP="00447DAE">
            <w:pPr>
              <w:spacing w:after="200" w:line="276" w:lineRule="auto"/>
            </w:pPr>
            <w:r w:rsidRPr="00447DAE">
              <w:lastRenderedPageBreak/>
              <w:t>Acceptance Criteria:</w:t>
            </w:r>
            <w:r w:rsidRPr="00447DAE">
              <w:br/>
              <w:t>Email and password; Dashboard view</w:t>
            </w:r>
          </w:p>
        </w:tc>
        <w:tc>
          <w:tcPr>
            <w:tcW w:w="2880" w:type="dxa"/>
            <w:tcBorders>
              <w:top w:val="single" w:sz="4" w:space="0" w:color="auto"/>
              <w:left w:val="single" w:sz="4" w:space="0" w:color="auto"/>
              <w:bottom w:val="single" w:sz="4" w:space="0" w:color="auto"/>
              <w:right w:val="single" w:sz="4" w:space="0" w:color="auto"/>
            </w:tcBorders>
            <w:hideMark/>
          </w:tcPr>
          <w:p w14:paraId="2AC3699E" w14:textId="77777777" w:rsidR="00447DAE" w:rsidRPr="00447DAE" w:rsidRDefault="00447DAE" w:rsidP="00447DAE">
            <w:pPr>
              <w:spacing w:after="200" w:line="276" w:lineRule="auto"/>
            </w:pPr>
            <w:r w:rsidRPr="00447DAE">
              <w:t>Priority - High</w:t>
            </w:r>
          </w:p>
        </w:tc>
      </w:tr>
      <w:tr w:rsidR="00447DAE" w:rsidRPr="00447DAE" w14:paraId="4F864A36"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1071A7B1" w14:textId="77777777" w:rsidR="00447DAE" w:rsidRPr="00447DAE" w:rsidRDefault="00447DAE" w:rsidP="00447DAE">
            <w:pPr>
              <w:spacing w:after="200" w:line="276" w:lineRule="auto"/>
            </w:pPr>
            <w:r w:rsidRPr="00447DAE">
              <w:t>BV: 400</w:t>
            </w:r>
          </w:p>
        </w:tc>
        <w:tc>
          <w:tcPr>
            <w:tcW w:w="2880" w:type="dxa"/>
            <w:tcBorders>
              <w:top w:val="single" w:sz="4" w:space="0" w:color="auto"/>
              <w:left w:val="single" w:sz="4" w:space="0" w:color="auto"/>
              <w:bottom w:val="single" w:sz="4" w:space="0" w:color="auto"/>
              <w:right w:val="single" w:sz="4" w:space="0" w:color="auto"/>
            </w:tcBorders>
            <w:hideMark/>
          </w:tcPr>
          <w:p w14:paraId="733AEA3E" w14:textId="77777777" w:rsidR="00447DAE" w:rsidRPr="00447DAE" w:rsidRDefault="00447DAE" w:rsidP="00447DAE">
            <w:pPr>
              <w:spacing w:after="200" w:line="276" w:lineRule="auto"/>
            </w:pPr>
            <w:r w:rsidRPr="00447DAE">
              <w:t>CP: 2</w:t>
            </w:r>
          </w:p>
        </w:tc>
        <w:tc>
          <w:tcPr>
            <w:tcW w:w="2880" w:type="dxa"/>
            <w:tcBorders>
              <w:top w:val="single" w:sz="4" w:space="0" w:color="auto"/>
              <w:left w:val="single" w:sz="4" w:space="0" w:color="auto"/>
              <w:bottom w:val="single" w:sz="4" w:space="0" w:color="auto"/>
              <w:right w:val="single" w:sz="4" w:space="0" w:color="auto"/>
            </w:tcBorders>
          </w:tcPr>
          <w:p w14:paraId="36394E86" w14:textId="77777777" w:rsidR="00447DAE" w:rsidRPr="00447DAE" w:rsidRDefault="00447DAE" w:rsidP="00447DAE">
            <w:pPr>
              <w:spacing w:after="200" w:line="276" w:lineRule="auto"/>
            </w:pPr>
          </w:p>
        </w:tc>
      </w:tr>
    </w:tbl>
    <w:p w14:paraId="6DD9EA28" w14:textId="77777777" w:rsidR="00447DAE" w:rsidRPr="00447DAE" w:rsidRDefault="00447DAE" w:rsidP="00447DAE"/>
    <w:tbl>
      <w:tblPr>
        <w:tblStyle w:val="TableGrid"/>
        <w:tblW w:w="0" w:type="auto"/>
        <w:tblLook w:val="04A0" w:firstRow="1" w:lastRow="0" w:firstColumn="1" w:lastColumn="0" w:noHBand="0" w:noVBand="1"/>
      </w:tblPr>
      <w:tblGrid>
        <w:gridCol w:w="2876"/>
        <w:gridCol w:w="2878"/>
        <w:gridCol w:w="2876"/>
      </w:tblGrid>
      <w:tr w:rsidR="00447DAE" w:rsidRPr="00447DAE" w14:paraId="5B0356EA"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5BF8F9FD" w14:textId="77777777" w:rsidR="00447DAE" w:rsidRPr="00447DAE" w:rsidRDefault="00447DAE" w:rsidP="00447DAE">
            <w:pPr>
              <w:spacing w:after="200" w:line="276" w:lineRule="auto"/>
            </w:pPr>
            <w:r w:rsidRPr="00447DAE">
              <w:t>User Story 36</w:t>
            </w:r>
            <w:r w:rsidRPr="00447DAE">
              <w:br/>
              <w:t>As a Business Owner</w:t>
            </w:r>
            <w:r w:rsidRPr="00447DAE">
              <w:br/>
              <w:t>I want to View reports</w:t>
            </w:r>
            <w:r w:rsidRPr="00447DAE">
              <w:br/>
              <w:t>So that</w:t>
            </w:r>
            <w:r w:rsidRPr="00447DAE">
              <w:br/>
              <w:t>I can evaluate company-wide performance</w:t>
            </w:r>
          </w:p>
        </w:tc>
        <w:tc>
          <w:tcPr>
            <w:tcW w:w="2880" w:type="dxa"/>
            <w:tcBorders>
              <w:top w:val="single" w:sz="4" w:space="0" w:color="auto"/>
              <w:left w:val="single" w:sz="4" w:space="0" w:color="auto"/>
              <w:bottom w:val="single" w:sz="4" w:space="0" w:color="auto"/>
              <w:right w:val="single" w:sz="4" w:space="0" w:color="auto"/>
            </w:tcBorders>
            <w:hideMark/>
          </w:tcPr>
          <w:p w14:paraId="799B49AE" w14:textId="77777777" w:rsidR="00447DAE" w:rsidRPr="00447DAE" w:rsidRDefault="00447DAE" w:rsidP="00447DAE">
            <w:pPr>
              <w:spacing w:after="200" w:line="276" w:lineRule="auto"/>
            </w:pPr>
            <w:r w:rsidRPr="00447DAE">
              <w:t>Acceptance Criteria:</w:t>
            </w:r>
            <w:r w:rsidRPr="00447DAE">
              <w:br/>
              <w:t>Filters for region/date/type; Export to PDF/Excel</w:t>
            </w:r>
          </w:p>
        </w:tc>
        <w:tc>
          <w:tcPr>
            <w:tcW w:w="2880" w:type="dxa"/>
            <w:tcBorders>
              <w:top w:val="single" w:sz="4" w:space="0" w:color="auto"/>
              <w:left w:val="single" w:sz="4" w:space="0" w:color="auto"/>
              <w:bottom w:val="single" w:sz="4" w:space="0" w:color="auto"/>
              <w:right w:val="single" w:sz="4" w:space="0" w:color="auto"/>
            </w:tcBorders>
            <w:hideMark/>
          </w:tcPr>
          <w:p w14:paraId="55669231" w14:textId="77777777" w:rsidR="00447DAE" w:rsidRPr="00447DAE" w:rsidRDefault="00447DAE" w:rsidP="00447DAE">
            <w:pPr>
              <w:spacing w:after="200" w:line="276" w:lineRule="auto"/>
            </w:pPr>
            <w:r w:rsidRPr="00447DAE">
              <w:t>Priority - High</w:t>
            </w:r>
          </w:p>
        </w:tc>
      </w:tr>
      <w:tr w:rsidR="00447DAE" w:rsidRPr="00447DAE" w14:paraId="4E2935E7" w14:textId="77777777" w:rsidTr="00447DAE">
        <w:tc>
          <w:tcPr>
            <w:tcW w:w="2880" w:type="dxa"/>
            <w:tcBorders>
              <w:top w:val="single" w:sz="4" w:space="0" w:color="auto"/>
              <w:left w:val="single" w:sz="4" w:space="0" w:color="auto"/>
              <w:bottom w:val="single" w:sz="4" w:space="0" w:color="auto"/>
              <w:right w:val="single" w:sz="4" w:space="0" w:color="auto"/>
            </w:tcBorders>
            <w:hideMark/>
          </w:tcPr>
          <w:p w14:paraId="2A2A252D" w14:textId="77777777" w:rsidR="00447DAE" w:rsidRPr="00447DAE" w:rsidRDefault="00447DAE" w:rsidP="00447DAE">
            <w:pPr>
              <w:spacing w:after="200" w:line="276" w:lineRule="auto"/>
            </w:pPr>
            <w:r w:rsidRPr="00447DAE">
              <w:t>BV: 500</w:t>
            </w:r>
          </w:p>
        </w:tc>
        <w:tc>
          <w:tcPr>
            <w:tcW w:w="2880" w:type="dxa"/>
            <w:tcBorders>
              <w:top w:val="single" w:sz="4" w:space="0" w:color="auto"/>
              <w:left w:val="single" w:sz="4" w:space="0" w:color="auto"/>
              <w:bottom w:val="single" w:sz="4" w:space="0" w:color="auto"/>
              <w:right w:val="single" w:sz="4" w:space="0" w:color="auto"/>
            </w:tcBorders>
            <w:hideMark/>
          </w:tcPr>
          <w:p w14:paraId="2DE104D8" w14:textId="77777777" w:rsidR="00447DAE" w:rsidRPr="00447DAE" w:rsidRDefault="00447DAE" w:rsidP="00447DAE">
            <w:pPr>
              <w:spacing w:after="200" w:line="276" w:lineRule="auto"/>
            </w:pPr>
            <w:r w:rsidRPr="00447DAE">
              <w:t>CP: 4</w:t>
            </w:r>
          </w:p>
        </w:tc>
        <w:tc>
          <w:tcPr>
            <w:tcW w:w="2880" w:type="dxa"/>
            <w:tcBorders>
              <w:top w:val="single" w:sz="4" w:space="0" w:color="auto"/>
              <w:left w:val="single" w:sz="4" w:space="0" w:color="auto"/>
              <w:bottom w:val="single" w:sz="4" w:space="0" w:color="auto"/>
              <w:right w:val="single" w:sz="4" w:space="0" w:color="auto"/>
            </w:tcBorders>
          </w:tcPr>
          <w:p w14:paraId="2C838F9D" w14:textId="77777777" w:rsidR="00447DAE" w:rsidRPr="00447DAE" w:rsidRDefault="00447DAE" w:rsidP="00447DAE">
            <w:pPr>
              <w:spacing w:after="200" w:line="276" w:lineRule="auto"/>
            </w:pPr>
          </w:p>
        </w:tc>
      </w:tr>
    </w:tbl>
    <w:p w14:paraId="1E05BDC8" w14:textId="77777777" w:rsidR="00447DAE" w:rsidRPr="00447DAE" w:rsidRDefault="00447DAE" w:rsidP="00447DAE"/>
    <w:tbl>
      <w:tblPr>
        <w:tblStyle w:val="TableGrid"/>
        <w:tblW w:w="0" w:type="auto"/>
        <w:tblLook w:val="04A0" w:firstRow="1" w:lastRow="0" w:firstColumn="1" w:lastColumn="0" w:noHBand="0" w:noVBand="1"/>
      </w:tblPr>
      <w:tblGrid>
        <w:gridCol w:w="112"/>
        <w:gridCol w:w="2719"/>
        <w:gridCol w:w="113"/>
        <w:gridCol w:w="2747"/>
        <w:gridCol w:w="112"/>
        <w:gridCol w:w="2717"/>
        <w:gridCol w:w="110"/>
      </w:tblGrid>
      <w:tr w:rsidR="00447DAE" w:rsidRPr="00447DAE" w14:paraId="55AE90CD" w14:textId="77777777" w:rsidTr="00447DAE">
        <w:trPr>
          <w:gridAfter w:val="1"/>
          <w:wAfter w:w="113" w:type="dxa"/>
        </w:trPr>
        <w:tc>
          <w:tcPr>
            <w:tcW w:w="2880" w:type="dxa"/>
            <w:gridSpan w:val="2"/>
            <w:tcBorders>
              <w:top w:val="single" w:sz="4" w:space="0" w:color="auto"/>
              <w:left w:val="single" w:sz="4" w:space="0" w:color="auto"/>
              <w:bottom w:val="single" w:sz="4" w:space="0" w:color="auto"/>
              <w:right w:val="single" w:sz="4" w:space="0" w:color="auto"/>
            </w:tcBorders>
            <w:hideMark/>
          </w:tcPr>
          <w:p w14:paraId="5D4E537B" w14:textId="77777777" w:rsidR="00447DAE" w:rsidRPr="00447DAE" w:rsidRDefault="00447DAE" w:rsidP="00447DAE">
            <w:pPr>
              <w:spacing w:after="200" w:line="276" w:lineRule="auto"/>
            </w:pPr>
            <w:r w:rsidRPr="00447DAE">
              <w:t>User Story 37</w:t>
            </w:r>
            <w:r w:rsidRPr="00447DAE">
              <w:br/>
              <w:t>As a Business Owner</w:t>
            </w:r>
            <w:r w:rsidRPr="00447DAE">
              <w:br/>
              <w:t>I want to Update payments</w:t>
            </w:r>
            <w:r w:rsidRPr="00447DAE">
              <w:br/>
              <w:t>So that</w:t>
            </w:r>
            <w:r w:rsidRPr="00447DAE">
              <w:br/>
              <w:t>I can release payments</w:t>
            </w:r>
          </w:p>
        </w:tc>
        <w:tc>
          <w:tcPr>
            <w:tcW w:w="2880" w:type="dxa"/>
            <w:gridSpan w:val="2"/>
            <w:tcBorders>
              <w:top w:val="single" w:sz="4" w:space="0" w:color="auto"/>
              <w:left w:val="single" w:sz="4" w:space="0" w:color="auto"/>
              <w:bottom w:val="single" w:sz="4" w:space="0" w:color="auto"/>
              <w:right w:val="single" w:sz="4" w:space="0" w:color="auto"/>
            </w:tcBorders>
            <w:hideMark/>
          </w:tcPr>
          <w:p w14:paraId="20E58DDF" w14:textId="77777777" w:rsidR="00447DAE" w:rsidRPr="00447DAE" w:rsidRDefault="00447DAE" w:rsidP="00447DAE">
            <w:pPr>
              <w:spacing w:after="200" w:line="276" w:lineRule="auto"/>
            </w:pPr>
            <w:r w:rsidRPr="00447DAE">
              <w:t>Acceptance Criteria:</w:t>
            </w:r>
            <w:r w:rsidRPr="00447DAE">
              <w:br/>
              <w:t>List of restaurants/delivery boys; Payment status update</w:t>
            </w:r>
          </w:p>
        </w:tc>
        <w:tc>
          <w:tcPr>
            <w:tcW w:w="2880" w:type="dxa"/>
            <w:gridSpan w:val="2"/>
            <w:tcBorders>
              <w:top w:val="single" w:sz="4" w:space="0" w:color="auto"/>
              <w:left w:val="single" w:sz="4" w:space="0" w:color="auto"/>
              <w:bottom w:val="single" w:sz="4" w:space="0" w:color="auto"/>
              <w:right w:val="single" w:sz="4" w:space="0" w:color="auto"/>
            </w:tcBorders>
            <w:hideMark/>
          </w:tcPr>
          <w:p w14:paraId="218064FA" w14:textId="77777777" w:rsidR="00447DAE" w:rsidRPr="00447DAE" w:rsidRDefault="00447DAE" w:rsidP="00447DAE">
            <w:pPr>
              <w:spacing w:after="200" w:line="276" w:lineRule="auto"/>
            </w:pPr>
            <w:r w:rsidRPr="00447DAE">
              <w:t>Priority - High</w:t>
            </w:r>
          </w:p>
        </w:tc>
      </w:tr>
      <w:tr w:rsidR="00447DAE" w:rsidRPr="00447DAE" w14:paraId="3D49CAE3" w14:textId="77777777" w:rsidTr="00447DAE">
        <w:trPr>
          <w:gridAfter w:val="1"/>
          <w:wAfter w:w="113" w:type="dxa"/>
        </w:trPr>
        <w:tc>
          <w:tcPr>
            <w:tcW w:w="2880" w:type="dxa"/>
            <w:gridSpan w:val="2"/>
            <w:tcBorders>
              <w:top w:val="single" w:sz="4" w:space="0" w:color="auto"/>
              <w:left w:val="single" w:sz="4" w:space="0" w:color="auto"/>
              <w:bottom w:val="single" w:sz="4" w:space="0" w:color="auto"/>
              <w:right w:val="single" w:sz="4" w:space="0" w:color="auto"/>
            </w:tcBorders>
            <w:hideMark/>
          </w:tcPr>
          <w:p w14:paraId="24F5FB57" w14:textId="77777777" w:rsidR="00447DAE" w:rsidRPr="00447DAE" w:rsidRDefault="00447DAE" w:rsidP="00447DAE">
            <w:pPr>
              <w:spacing w:after="200" w:line="276" w:lineRule="auto"/>
            </w:pPr>
            <w:r w:rsidRPr="00447DAE">
              <w:t>BV: 450</w:t>
            </w:r>
          </w:p>
        </w:tc>
        <w:tc>
          <w:tcPr>
            <w:tcW w:w="2880" w:type="dxa"/>
            <w:gridSpan w:val="2"/>
            <w:tcBorders>
              <w:top w:val="single" w:sz="4" w:space="0" w:color="auto"/>
              <w:left w:val="single" w:sz="4" w:space="0" w:color="auto"/>
              <w:bottom w:val="single" w:sz="4" w:space="0" w:color="auto"/>
              <w:right w:val="single" w:sz="4" w:space="0" w:color="auto"/>
            </w:tcBorders>
            <w:hideMark/>
          </w:tcPr>
          <w:p w14:paraId="0BB7FD8B" w14:textId="77777777" w:rsidR="00447DAE" w:rsidRPr="00447DAE" w:rsidRDefault="00447DAE" w:rsidP="00447DAE">
            <w:pPr>
              <w:spacing w:after="200" w:line="276" w:lineRule="auto"/>
            </w:pPr>
            <w:r w:rsidRPr="00447DAE">
              <w:t>CP: 3</w:t>
            </w:r>
          </w:p>
        </w:tc>
        <w:tc>
          <w:tcPr>
            <w:tcW w:w="2880" w:type="dxa"/>
            <w:gridSpan w:val="2"/>
            <w:tcBorders>
              <w:top w:val="single" w:sz="4" w:space="0" w:color="auto"/>
              <w:left w:val="single" w:sz="4" w:space="0" w:color="auto"/>
              <w:bottom w:val="single" w:sz="4" w:space="0" w:color="auto"/>
              <w:right w:val="single" w:sz="4" w:space="0" w:color="auto"/>
            </w:tcBorders>
          </w:tcPr>
          <w:p w14:paraId="2C86752B" w14:textId="77777777" w:rsidR="00447DAE" w:rsidRPr="00447DAE" w:rsidRDefault="00447DAE" w:rsidP="00447DAE">
            <w:pPr>
              <w:spacing w:after="200" w:line="276" w:lineRule="auto"/>
            </w:pPr>
          </w:p>
        </w:tc>
      </w:tr>
      <w:tr w:rsidR="00405C41" w:rsidRPr="00405C41" w14:paraId="6185588F" w14:textId="77777777" w:rsidTr="00405C41">
        <w:trPr>
          <w:gridBefore w:val="1"/>
          <w:wBefore w:w="113" w:type="dxa"/>
        </w:trPr>
        <w:tc>
          <w:tcPr>
            <w:tcW w:w="2880" w:type="dxa"/>
            <w:gridSpan w:val="2"/>
            <w:tcBorders>
              <w:top w:val="single" w:sz="4" w:space="0" w:color="auto"/>
              <w:left w:val="single" w:sz="4" w:space="0" w:color="auto"/>
              <w:bottom w:val="single" w:sz="4" w:space="0" w:color="auto"/>
              <w:right w:val="single" w:sz="4" w:space="0" w:color="auto"/>
            </w:tcBorders>
            <w:hideMark/>
          </w:tcPr>
          <w:p w14:paraId="75DF0163" w14:textId="77777777" w:rsidR="00405C41" w:rsidRPr="00405C41" w:rsidRDefault="00405C41" w:rsidP="00405C41">
            <w:pPr>
              <w:spacing w:after="200" w:line="276" w:lineRule="auto"/>
            </w:pPr>
            <w:r w:rsidRPr="00405C41">
              <w:t>User Story 38</w:t>
            </w:r>
            <w:r w:rsidRPr="00405C41">
              <w:br/>
              <w:t xml:space="preserve">As a </w:t>
            </w:r>
            <w:proofErr w:type="gramStart"/>
            <w:r w:rsidRPr="00405C41">
              <w:t>Customer</w:t>
            </w:r>
            <w:proofErr w:type="gramEnd"/>
            <w:r w:rsidRPr="00405C41">
              <w:br/>
              <w:t>I want to Chat with Regional Admin</w:t>
            </w:r>
            <w:r w:rsidRPr="00405C41">
              <w:br/>
              <w:t>So that</w:t>
            </w:r>
            <w:r w:rsidRPr="00405C41">
              <w:br/>
              <w:t>I can raise refund requests</w:t>
            </w:r>
          </w:p>
        </w:tc>
        <w:tc>
          <w:tcPr>
            <w:tcW w:w="2880" w:type="dxa"/>
            <w:gridSpan w:val="2"/>
            <w:tcBorders>
              <w:top w:val="single" w:sz="4" w:space="0" w:color="auto"/>
              <w:left w:val="single" w:sz="4" w:space="0" w:color="auto"/>
              <w:bottom w:val="single" w:sz="4" w:space="0" w:color="auto"/>
              <w:right w:val="single" w:sz="4" w:space="0" w:color="auto"/>
            </w:tcBorders>
            <w:hideMark/>
          </w:tcPr>
          <w:p w14:paraId="074522B0" w14:textId="77777777" w:rsidR="00405C41" w:rsidRPr="00405C41" w:rsidRDefault="00405C41" w:rsidP="00405C41">
            <w:pPr>
              <w:spacing w:after="200" w:line="276" w:lineRule="auto"/>
            </w:pPr>
            <w:r w:rsidRPr="00405C41">
              <w:t>Acceptance Criteria:</w:t>
            </w:r>
            <w:r w:rsidRPr="00405C41">
              <w:br/>
              <w:t>Chat box; Order ID; Submit button; Issue ID created</w:t>
            </w:r>
          </w:p>
        </w:tc>
        <w:tc>
          <w:tcPr>
            <w:tcW w:w="2880" w:type="dxa"/>
            <w:gridSpan w:val="2"/>
            <w:tcBorders>
              <w:top w:val="single" w:sz="4" w:space="0" w:color="auto"/>
              <w:left w:val="single" w:sz="4" w:space="0" w:color="auto"/>
              <w:bottom w:val="single" w:sz="4" w:space="0" w:color="auto"/>
              <w:right w:val="single" w:sz="4" w:space="0" w:color="auto"/>
            </w:tcBorders>
            <w:hideMark/>
          </w:tcPr>
          <w:p w14:paraId="025066D3" w14:textId="77777777" w:rsidR="00405C41" w:rsidRPr="00405C41" w:rsidRDefault="00405C41" w:rsidP="00405C41">
            <w:pPr>
              <w:spacing w:after="200" w:line="276" w:lineRule="auto"/>
            </w:pPr>
            <w:r w:rsidRPr="00405C41">
              <w:t>Priority - Medium</w:t>
            </w:r>
          </w:p>
        </w:tc>
      </w:tr>
      <w:tr w:rsidR="00405C41" w:rsidRPr="00405C41" w14:paraId="358114CE" w14:textId="77777777" w:rsidTr="00405C41">
        <w:trPr>
          <w:gridBefore w:val="1"/>
          <w:wBefore w:w="113" w:type="dxa"/>
        </w:trPr>
        <w:tc>
          <w:tcPr>
            <w:tcW w:w="2880" w:type="dxa"/>
            <w:gridSpan w:val="2"/>
            <w:tcBorders>
              <w:top w:val="single" w:sz="4" w:space="0" w:color="auto"/>
              <w:left w:val="single" w:sz="4" w:space="0" w:color="auto"/>
              <w:bottom w:val="single" w:sz="4" w:space="0" w:color="auto"/>
              <w:right w:val="single" w:sz="4" w:space="0" w:color="auto"/>
            </w:tcBorders>
            <w:hideMark/>
          </w:tcPr>
          <w:p w14:paraId="53A350B9" w14:textId="77777777" w:rsidR="00405C41" w:rsidRPr="00405C41" w:rsidRDefault="00405C41" w:rsidP="00405C41">
            <w:pPr>
              <w:spacing w:after="200" w:line="276" w:lineRule="auto"/>
            </w:pPr>
            <w:r w:rsidRPr="00405C41">
              <w:t>BV: 250</w:t>
            </w:r>
          </w:p>
        </w:tc>
        <w:tc>
          <w:tcPr>
            <w:tcW w:w="2880" w:type="dxa"/>
            <w:gridSpan w:val="2"/>
            <w:tcBorders>
              <w:top w:val="single" w:sz="4" w:space="0" w:color="auto"/>
              <w:left w:val="single" w:sz="4" w:space="0" w:color="auto"/>
              <w:bottom w:val="single" w:sz="4" w:space="0" w:color="auto"/>
              <w:right w:val="single" w:sz="4" w:space="0" w:color="auto"/>
            </w:tcBorders>
            <w:hideMark/>
          </w:tcPr>
          <w:p w14:paraId="3B5CB3D5" w14:textId="77777777" w:rsidR="00405C41" w:rsidRPr="00405C41" w:rsidRDefault="00405C41" w:rsidP="00405C41">
            <w:pPr>
              <w:spacing w:after="200" w:line="276" w:lineRule="auto"/>
            </w:pPr>
            <w:r w:rsidRPr="00405C41">
              <w:t>CP: 3</w:t>
            </w:r>
          </w:p>
        </w:tc>
        <w:tc>
          <w:tcPr>
            <w:tcW w:w="2880" w:type="dxa"/>
            <w:gridSpan w:val="2"/>
            <w:tcBorders>
              <w:top w:val="single" w:sz="4" w:space="0" w:color="auto"/>
              <w:left w:val="single" w:sz="4" w:space="0" w:color="auto"/>
              <w:bottom w:val="single" w:sz="4" w:space="0" w:color="auto"/>
              <w:right w:val="single" w:sz="4" w:space="0" w:color="auto"/>
            </w:tcBorders>
          </w:tcPr>
          <w:p w14:paraId="6E6BB80F" w14:textId="77777777" w:rsidR="00405C41" w:rsidRPr="00405C41" w:rsidRDefault="00405C41" w:rsidP="00405C41">
            <w:pPr>
              <w:spacing w:after="200" w:line="276" w:lineRule="auto"/>
            </w:pPr>
          </w:p>
        </w:tc>
      </w:tr>
    </w:tbl>
    <w:p w14:paraId="3407F855" w14:textId="77777777" w:rsidR="00405C41" w:rsidRPr="00405C41" w:rsidRDefault="00405C41" w:rsidP="00405C41"/>
    <w:tbl>
      <w:tblPr>
        <w:tblStyle w:val="TableGrid"/>
        <w:tblW w:w="0" w:type="auto"/>
        <w:tblLook w:val="04A0" w:firstRow="1" w:lastRow="0" w:firstColumn="1" w:lastColumn="0" w:noHBand="0" w:noVBand="1"/>
      </w:tblPr>
      <w:tblGrid>
        <w:gridCol w:w="2877"/>
        <w:gridCol w:w="2877"/>
        <w:gridCol w:w="2876"/>
      </w:tblGrid>
      <w:tr w:rsidR="00405C41" w:rsidRPr="00405C41" w14:paraId="753267AE" w14:textId="77777777" w:rsidTr="00405C41">
        <w:tc>
          <w:tcPr>
            <w:tcW w:w="2880" w:type="dxa"/>
            <w:tcBorders>
              <w:top w:val="single" w:sz="4" w:space="0" w:color="auto"/>
              <w:left w:val="single" w:sz="4" w:space="0" w:color="auto"/>
              <w:bottom w:val="single" w:sz="4" w:space="0" w:color="auto"/>
              <w:right w:val="single" w:sz="4" w:space="0" w:color="auto"/>
            </w:tcBorders>
            <w:hideMark/>
          </w:tcPr>
          <w:p w14:paraId="30CE9206" w14:textId="77777777" w:rsidR="00405C41" w:rsidRPr="00405C41" w:rsidRDefault="00405C41" w:rsidP="00405C41">
            <w:pPr>
              <w:spacing w:after="200" w:line="276" w:lineRule="auto"/>
            </w:pPr>
            <w:r w:rsidRPr="00405C41">
              <w:t>User Story 39</w:t>
            </w:r>
            <w:r w:rsidRPr="00405C41">
              <w:br/>
              <w:t xml:space="preserve">As a </w:t>
            </w:r>
            <w:proofErr w:type="gramStart"/>
            <w:r w:rsidRPr="00405C41">
              <w:t>Customer</w:t>
            </w:r>
            <w:proofErr w:type="gramEnd"/>
            <w:r w:rsidRPr="00405C41">
              <w:br/>
              <w:t>I want to View delivery boy contact</w:t>
            </w:r>
            <w:r w:rsidRPr="00405C41">
              <w:br/>
              <w:t>So that</w:t>
            </w:r>
            <w:r w:rsidRPr="00405C41">
              <w:br/>
              <w:t>I can contact for delivery updates</w:t>
            </w:r>
          </w:p>
        </w:tc>
        <w:tc>
          <w:tcPr>
            <w:tcW w:w="2880" w:type="dxa"/>
            <w:tcBorders>
              <w:top w:val="single" w:sz="4" w:space="0" w:color="auto"/>
              <w:left w:val="single" w:sz="4" w:space="0" w:color="auto"/>
              <w:bottom w:val="single" w:sz="4" w:space="0" w:color="auto"/>
              <w:right w:val="single" w:sz="4" w:space="0" w:color="auto"/>
            </w:tcBorders>
            <w:hideMark/>
          </w:tcPr>
          <w:p w14:paraId="7FC4AC0B" w14:textId="77777777" w:rsidR="00405C41" w:rsidRPr="00405C41" w:rsidRDefault="00405C41" w:rsidP="00405C41">
            <w:pPr>
              <w:spacing w:after="200" w:line="276" w:lineRule="auto"/>
            </w:pPr>
            <w:r w:rsidRPr="00405C41">
              <w:t>Acceptance Criteria:</w:t>
            </w:r>
            <w:r w:rsidRPr="00405C41">
              <w:br/>
              <w:t>Display name, photo, mobile number in tracking screen</w:t>
            </w:r>
          </w:p>
        </w:tc>
        <w:tc>
          <w:tcPr>
            <w:tcW w:w="2880" w:type="dxa"/>
            <w:tcBorders>
              <w:top w:val="single" w:sz="4" w:space="0" w:color="auto"/>
              <w:left w:val="single" w:sz="4" w:space="0" w:color="auto"/>
              <w:bottom w:val="single" w:sz="4" w:space="0" w:color="auto"/>
              <w:right w:val="single" w:sz="4" w:space="0" w:color="auto"/>
            </w:tcBorders>
            <w:hideMark/>
          </w:tcPr>
          <w:p w14:paraId="37092738" w14:textId="77777777" w:rsidR="00405C41" w:rsidRPr="00405C41" w:rsidRDefault="00405C41" w:rsidP="00405C41">
            <w:pPr>
              <w:spacing w:after="200" w:line="276" w:lineRule="auto"/>
            </w:pPr>
            <w:r w:rsidRPr="00405C41">
              <w:t>Priority – Low</w:t>
            </w:r>
          </w:p>
        </w:tc>
      </w:tr>
      <w:tr w:rsidR="00405C41" w:rsidRPr="00405C41" w14:paraId="142A1779" w14:textId="77777777" w:rsidTr="00405C41">
        <w:tc>
          <w:tcPr>
            <w:tcW w:w="2880" w:type="dxa"/>
            <w:tcBorders>
              <w:top w:val="single" w:sz="4" w:space="0" w:color="auto"/>
              <w:left w:val="single" w:sz="4" w:space="0" w:color="auto"/>
              <w:bottom w:val="single" w:sz="4" w:space="0" w:color="auto"/>
              <w:right w:val="single" w:sz="4" w:space="0" w:color="auto"/>
            </w:tcBorders>
            <w:hideMark/>
          </w:tcPr>
          <w:p w14:paraId="29C08456" w14:textId="77777777" w:rsidR="00405C41" w:rsidRPr="00405C41" w:rsidRDefault="00405C41" w:rsidP="00405C41">
            <w:pPr>
              <w:spacing w:after="200" w:line="276" w:lineRule="auto"/>
            </w:pPr>
            <w:r w:rsidRPr="00405C41">
              <w:t>BV: 100</w:t>
            </w:r>
          </w:p>
        </w:tc>
        <w:tc>
          <w:tcPr>
            <w:tcW w:w="2880" w:type="dxa"/>
            <w:tcBorders>
              <w:top w:val="single" w:sz="4" w:space="0" w:color="auto"/>
              <w:left w:val="single" w:sz="4" w:space="0" w:color="auto"/>
              <w:bottom w:val="single" w:sz="4" w:space="0" w:color="auto"/>
              <w:right w:val="single" w:sz="4" w:space="0" w:color="auto"/>
            </w:tcBorders>
            <w:hideMark/>
          </w:tcPr>
          <w:p w14:paraId="59A1901D" w14:textId="77777777" w:rsidR="00405C41" w:rsidRPr="00405C41" w:rsidRDefault="00405C41" w:rsidP="00405C41">
            <w:pPr>
              <w:spacing w:after="200" w:line="276" w:lineRule="auto"/>
            </w:pPr>
            <w:r w:rsidRPr="00405C41">
              <w:t>CP: 1</w:t>
            </w:r>
          </w:p>
        </w:tc>
        <w:tc>
          <w:tcPr>
            <w:tcW w:w="2880" w:type="dxa"/>
            <w:tcBorders>
              <w:top w:val="single" w:sz="4" w:space="0" w:color="auto"/>
              <w:left w:val="single" w:sz="4" w:space="0" w:color="auto"/>
              <w:bottom w:val="single" w:sz="4" w:space="0" w:color="auto"/>
              <w:right w:val="single" w:sz="4" w:space="0" w:color="auto"/>
            </w:tcBorders>
          </w:tcPr>
          <w:p w14:paraId="26227D35" w14:textId="77777777" w:rsidR="00405C41" w:rsidRPr="00405C41" w:rsidRDefault="00405C41" w:rsidP="00405C41">
            <w:pPr>
              <w:spacing w:after="200" w:line="276" w:lineRule="auto"/>
            </w:pPr>
          </w:p>
        </w:tc>
      </w:tr>
    </w:tbl>
    <w:p w14:paraId="2DD33FCB" w14:textId="77777777" w:rsidR="00405C41" w:rsidRPr="00405C41" w:rsidRDefault="00405C41" w:rsidP="00405C41">
      <w:pPr>
        <w:rPr>
          <w:b/>
          <w:bCs/>
        </w:rPr>
      </w:pPr>
    </w:p>
    <w:tbl>
      <w:tblPr>
        <w:tblStyle w:val="TableGrid"/>
        <w:tblW w:w="0" w:type="auto"/>
        <w:tblLook w:val="04A0" w:firstRow="1" w:lastRow="0" w:firstColumn="1" w:lastColumn="0" w:noHBand="0" w:noVBand="1"/>
      </w:tblPr>
      <w:tblGrid>
        <w:gridCol w:w="2877"/>
        <w:gridCol w:w="2877"/>
        <w:gridCol w:w="2876"/>
      </w:tblGrid>
      <w:tr w:rsidR="00405C41" w:rsidRPr="00405C41" w14:paraId="7E67F8F6" w14:textId="77777777" w:rsidTr="00405C41">
        <w:tc>
          <w:tcPr>
            <w:tcW w:w="2880" w:type="dxa"/>
            <w:tcBorders>
              <w:top w:val="single" w:sz="4" w:space="0" w:color="auto"/>
              <w:left w:val="single" w:sz="4" w:space="0" w:color="auto"/>
              <w:bottom w:val="single" w:sz="4" w:space="0" w:color="auto"/>
              <w:right w:val="single" w:sz="4" w:space="0" w:color="auto"/>
            </w:tcBorders>
            <w:hideMark/>
          </w:tcPr>
          <w:p w14:paraId="1C43297D" w14:textId="77777777" w:rsidR="00405C41" w:rsidRPr="00405C41" w:rsidRDefault="00405C41" w:rsidP="00405C41">
            <w:pPr>
              <w:spacing w:after="200" w:line="276" w:lineRule="auto"/>
            </w:pPr>
            <w:r w:rsidRPr="00405C41">
              <w:lastRenderedPageBreak/>
              <w:t>User Story 40</w:t>
            </w:r>
            <w:r w:rsidRPr="00405C41">
              <w:br/>
              <w:t xml:space="preserve">As a </w:t>
            </w:r>
            <w:proofErr w:type="gramStart"/>
            <w:r w:rsidRPr="00405C41">
              <w:t>Customer</w:t>
            </w:r>
            <w:proofErr w:type="gramEnd"/>
            <w:r w:rsidRPr="00405C41">
              <w:br/>
              <w:t>I want to View menu item prices</w:t>
            </w:r>
            <w:r w:rsidRPr="00405C41">
              <w:br/>
              <w:t>So that</w:t>
            </w:r>
            <w:r w:rsidRPr="00405C41">
              <w:br/>
              <w:t>I can choose based on affordability</w:t>
            </w:r>
          </w:p>
        </w:tc>
        <w:tc>
          <w:tcPr>
            <w:tcW w:w="2880" w:type="dxa"/>
            <w:tcBorders>
              <w:top w:val="single" w:sz="4" w:space="0" w:color="auto"/>
              <w:left w:val="single" w:sz="4" w:space="0" w:color="auto"/>
              <w:bottom w:val="single" w:sz="4" w:space="0" w:color="auto"/>
              <w:right w:val="single" w:sz="4" w:space="0" w:color="auto"/>
            </w:tcBorders>
            <w:hideMark/>
          </w:tcPr>
          <w:p w14:paraId="579B529C" w14:textId="77777777" w:rsidR="00405C41" w:rsidRPr="00405C41" w:rsidRDefault="00405C41" w:rsidP="00405C41">
            <w:pPr>
              <w:spacing w:after="200" w:line="276" w:lineRule="auto"/>
            </w:pPr>
            <w:r w:rsidRPr="00405C41">
              <w:t>Acceptance Criteria:</w:t>
            </w:r>
            <w:r w:rsidRPr="00405C41">
              <w:br/>
              <w:t>Price listed next to item name in menu</w:t>
            </w:r>
          </w:p>
        </w:tc>
        <w:tc>
          <w:tcPr>
            <w:tcW w:w="2880" w:type="dxa"/>
            <w:tcBorders>
              <w:top w:val="single" w:sz="4" w:space="0" w:color="auto"/>
              <w:left w:val="single" w:sz="4" w:space="0" w:color="auto"/>
              <w:bottom w:val="single" w:sz="4" w:space="0" w:color="auto"/>
              <w:right w:val="single" w:sz="4" w:space="0" w:color="auto"/>
            </w:tcBorders>
            <w:hideMark/>
          </w:tcPr>
          <w:p w14:paraId="7CBD1F55" w14:textId="77777777" w:rsidR="00405C41" w:rsidRPr="00405C41" w:rsidRDefault="00405C41" w:rsidP="00405C41">
            <w:pPr>
              <w:spacing w:after="200" w:line="276" w:lineRule="auto"/>
            </w:pPr>
            <w:r w:rsidRPr="00405C41">
              <w:t>Priority – Low</w:t>
            </w:r>
          </w:p>
        </w:tc>
      </w:tr>
      <w:tr w:rsidR="00405C41" w:rsidRPr="00405C41" w14:paraId="28FE308D" w14:textId="77777777" w:rsidTr="00405C41">
        <w:tc>
          <w:tcPr>
            <w:tcW w:w="2880" w:type="dxa"/>
            <w:tcBorders>
              <w:top w:val="single" w:sz="4" w:space="0" w:color="auto"/>
              <w:left w:val="single" w:sz="4" w:space="0" w:color="auto"/>
              <w:bottom w:val="single" w:sz="4" w:space="0" w:color="auto"/>
              <w:right w:val="single" w:sz="4" w:space="0" w:color="auto"/>
            </w:tcBorders>
            <w:hideMark/>
          </w:tcPr>
          <w:p w14:paraId="75C6E395" w14:textId="77777777" w:rsidR="00405C41" w:rsidRPr="00405C41" w:rsidRDefault="00405C41" w:rsidP="00405C41">
            <w:pPr>
              <w:spacing w:after="200" w:line="276" w:lineRule="auto"/>
            </w:pPr>
            <w:r w:rsidRPr="00405C41">
              <w:t>BV: 100</w:t>
            </w:r>
          </w:p>
        </w:tc>
        <w:tc>
          <w:tcPr>
            <w:tcW w:w="2880" w:type="dxa"/>
            <w:tcBorders>
              <w:top w:val="single" w:sz="4" w:space="0" w:color="auto"/>
              <w:left w:val="single" w:sz="4" w:space="0" w:color="auto"/>
              <w:bottom w:val="single" w:sz="4" w:space="0" w:color="auto"/>
              <w:right w:val="single" w:sz="4" w:space="0" w:color="auto"/>
            </w:tcBorders>
            <w:hideMark/>
          </w:tcPr>
          <w:p w14:paraId="6A15D2D2" w14:textId="77777777" w:rsidR="00405C41" w:rsidRPr="00405C41" w:rsidRDefault="00405C41" w:rsidP="00405C41">
            <w:pPr>
              <w:spacing w:after="200" w:line="276" w:lineRule="auto"/>
            </w:pPr>
            <w:r w:rsidRPr="00405C41">
              <w:t>CP: 1</w:t>
            </w:r>
          </w:p>
        </w:tc>
        <w:tc>
          <w:tcPr>
            <w:tcW w:w="2880" w:type="dxa"/>
            <w:tcBorders>
              <w:top w:val="single" w:sz="4" w:space="0" w:color="auto"/>
              <w:left w:val="single" w:sz="4" w:space="0" w:color="auto"/>
              <w:bottom w:val="single" w:sz="4" w:space="0" w:color="auto"/>
              <w:right w:val="single" w:sz="4" w:space="0" w:color="auto"/>
            </w:tcBorders>
          </w:tcPr>
          <w:p w14:paraId="6245C0B1" w14:textId="77777777" w:rsidR="00405C41" w:rsidRPr="00405C41" w:rsidRDefault="00405C41" w:rsidP="00405C41">
            <w:pPr>
              <w:spacing w:after="200" w:line="276" w:lineRule="auto"/>
            </w:pPr>
          </w:p>
        </w:tc>
      </w:tr>
    </w:tbl>
    <w:p w14:paraId="3A995A6E" w14:textId="77777777" w:rsidR="00405C41" w:rsidRPr="00405C41" w:rsidRDefault="00405C41" w:rsidP="00405C41">
      <w:pPr>
        <w:rPr>
          <w:b/>
          <w:bCs/>
        </w:rPr>
      </w:pPr>
    </w:p>
    <w:p w14:paraId="33C2988D" w14:textId="77777777" w:rsidR="00BC484E" w:rsidRPr="00BC484E" w:rsidRDefault="00BC484E" w:rsidP="00BC484E">
      <w:pPr>
        <w:rPr>
          <w:b/>
          <w:bCs/>
        </w:rPr>
      </w:pPr>
    </w:p>
    <w:p w14:paraId="4B631FCE" w14:textId="77777777" w:rsidR="00BC484E" w:rsidRPr="00BC484E" w:rsidRDefault="00BC484E" w:rsidP="00BC484E">
      <w:pPr>
        <w:rPr>
          <w:b/>
          <w:bCs/>
        </w:rPr>
      </w:pPr>
    </w:p>
    <w:p w14:paraId="10141A5A" w14:textId="6E43AD8F" w:rsidR="00405C41" w:rsidRPr="00BC484E" w:rsidRDefault="00BC484E" w:rsidP="00BC484E">
      <w:pPr>
        <w:rPr>
          <w:b/>
          <w:bCs/>
        </w:rPr>
      </w:pPr>
      <w:r w:rsidRPr="00BC484E">
        <w:rPr>
          <w:b/>
          <w:bCs/>
        </w:rPr>
        <w:t>Question 3. What is epic? Write 2 epics.</w:t>
      </w:r>
    </w:p>
    <w:p w14:paraId="666504AE" w14:textId="77777777" w:rsidR="00BC484E" w:rsidRPr="00BC484E" w:rsidRDefault="00BC484E" w:rsidP="00BC484E">
      <w:r w:rsidRPr="00BC484E">
        <w:rPr>
          <w:b/>
          <w:bCs/>
        </w:rPr>
        <w:t xml:space="preserve">Answer: </w:t>
      </w:r>
      <w:r w:rsidRPr="00BC484E">
        <w:t>In Scrum, epics are large features or modules that cannot be delivered in a single sprint. These are broken down into user stories to help teams plan, estimate, and deliver work incrementally.</w:t>
      </w:r>
    </w:p>
    <w:p w14:paraId="4C7186D0" w14:textId="77777777" w:rsidR="00BC484E" w:rsidRPr="00BC484E" w:rsidRDefault="00BC484E" w:rsidP="00BC484E">
      <w:r w:rsidRPr="00BC484E">
        <w:t>In other words, An Epic is a set of related User stories. They are also considered a “big User story.</w:t>
      </w:r>
    </w:p>
    <w:p w14:paraId="3A4DC037" w14:textId="77777777" w:rsidR="00BC484E" w:rsidRPr="00BC484E" w:rsidRDefault="00BC484E" w:rsidP="00BC484E">
      <w:pPr>
        <w:rPr>
          <w:b/>
          <w:bCs/>
        </w:rPr>
      </w:pPr>
      <w:r w:rsidRPr="00BC484E">
        <w:rPr>
          <w:b/>
          <w:bCs/>
        </w:rPr>
        <w:t>Epic 1: Customer Onboarding and Account Management</w:t>
      </w:r>
    </w:p>
    <w:p w14:paraId="53D3D1F9" w14:textId="77777777" w:rsidR="00BC484E" w:rsidRPr="00BC484E" w:rsidRDefault="00BC484E" w:rsidP="00BC484E">
      <w:r w:rsidRPr="00BC484E">
        <w:t>This epic enables new users to register, log in, and manage their accounts.</w:t>
      </w:r>
    </w:p>
    <w:p w14:paraId="002B2F0D" w14:textId="77777777" w:rsidR="00BC484E" w:rsidRPr="00BC484E" w:rsidRDefault="00BC484E" w:rsidP="00BC484E">
      <w:pPr>
        <w:rPr>
          <w:b/>
          <w:bCs/>
        </w:rPr>
      </w:pPr>
      <w:r w:rsidRPr="00BC484E">
        <w:rPr>
          <w:b/>
          <w:bCs/>
        </w:rPr>
        <w:t>Epic 2: Restaurant Discovery and Food Ordering</w:t>
      </w:r>
    </w:p>
    <w:p w14:paraId="13B8C74A" w14:textId="77777777" w:rsidR="00BC484E" w:rsidRPr="00BC484E" w:rsidRDefault="00BC484E" w:rsidP="00BC484E">
      <w:r w:rsidRPr="00BC484E">
        <w:t>Covers the flow from searching for restaurants to placing and managing food orders.</w:t>
      </w:r>
    </w:p>
    <w:p w14:paraId="32C212E3" w14:textId="77777777" w:rsidR="00BC484E" w:rsidRPr="00BC484E" w:rsidRDefault="00BC484E" w:rsidP="00BC484E"/>
    <w:p w14:paraId="5A5B6EBA" w14:textId="77777777" w:rsidR="00BC484E" w:rsidRPr="00BC484E" w:rsidRDefault="00BC484E" w:rsidP="00BC484E">
      <w:pPr>
        <w:rPr>
          <w:b/>
          <w:bCs/>
        </w:rPr>
      </w:pPr>
      <w:r w:rsidRPr="00BC484E">
        <w:rPr>
          <w:b/>
          <w:bCs/>
        </w:rPr>
        <w:t>Question 4. What is the difference between BV and CP.</w:t>
      </w:r>
    </w:p>
    <w:p w14:paraId="00B3C6F1" w14:textId="77777777" w:rsidR="00BC484E" w:rsidRPr="00BC484E" w:rsidRDefault="00BC484E" w:rsidP="00BC484E">
      <w:r w:rsidRPr="00BC484E">
        <w:t>BV (Business Value) and CP (Complexity Points) are two key metrics used in Agile to prioritize and estimate user stories.</w:t>
      </w:r>
    </w:p>
    <w:tbl>
      <w:tblPr>
        <w:tblStyle w:val="TableGrid"/>
        <w:tblW w:w="0" w:type="auto"/>
        <w:tblLook w:val="04A0" w:firstRow="1" w:lastRow="0" w:firstColumn="1" w:lastColumn="0" w:noHBand="0" w:noVBand="1"/>
      </w:tblPr>
      <w:tblGrid>
        <w:gridCol w:w="2876"/>
        <w:gridCol w:w="2877"/>
        <w:gridCol w:w="2877"/>
      </w:tblGrid>
      <w:tr w:rsidR="00BC484E" w:rsidRPr="00BC484E" w14:paraId="1B3B2866" w14:textId="77777777" w:rsidTr="00BC484E">
        <w:tc>
          <w:tcPr>
            <w:tcW w:w="2880" w:type="dxa"/>
            <w:tcBorders>
              <w:top w:val="single" w:sz="4" w:space="0" w:color="auto"/>
              <w:left w:val="single" w:sz="4" w:space="0" w:color="auto"/>
              <w:bottom w:val="single" w:sz="4" w:space="0" w:color="auto"/>
              <w:right w:val="single" w:sz="4" w:space="0" w:color="auto"/>
            </w:tcBorders>
            <w:hideMark/>
          </w:tcPr>
          <w:p w14:paraId="0BE3B836" w14:textId="77777777" w:rsidR="00BC484E" w:rsidRPr="00BC484E" w:rsidRDefault="00BC484E" w:rsidP="00BC484E">
            <w:pPr>
              <w:spacing w:after="200" w:line="276" w:lineRule="auto"/>
            </w:pPr>
            <w:r w:rsidRPr="00BC484E">
              <w:t>Aspect</w:t>
            </w:r>
          </w:p>
        </w:tc>
        <w:tc>
          <w:tcPr>
            <w:tcW w:w="2880" w:type="dxa"/>
            <w:tcBorders>
              <w:top w:val="single" w:sz="4" w:space="0" w:color="auto"/>
              <w:left w:val="single" w:sz="4" w:space="0" w:color="auto"/>
              <w:bottom w:val="single" w:sz="4" w:space="0" w:color="auto"/>
              <w:right w:val="single" w:sz="4" w:space="0" w:color="auto"/>
            </w:tcBorders>
            <w:hideMark/>
          </w:tcPr>
          <w:p w14:paraId="3A1EACFC" w14:textId="77777777" w:rsidR="00BC484E" w:rsidRPr="00BC484E" w:rsidRDefault="00BC484E" w:rsidP="00BC484E">
            <w:pPr>
              <w:spacing w:after="200" w:line="276" w:lineRule="auto"/>
            </w:pPr>
            <w:r w:rsidRPr="00BC484E">
              <w:t>BV (Business Value)</w:t>
            </w:r>
          </w:p>
        </w:tc>
        <w:tc>
          <w:tcPr>
            <w:tcW w:w="2880" w:type="dxa"/>
            <w:tcBorders>
              <w:top w:val="single" w:sz="4" w:space="0" w:color="auto"/>
              <w:left w:val="single" w:sz="4" w:space="0" w:color="auto"/>
              <w:bottom w:val="single" w:sz="4" w:space="0" w:color="auto"/>
              <w:right w:val="single" w:sz="4" w:space="0" w:color="auto"/>
            </w:tcBorders>
            <w:hideMark/>
          </w:tcPr>
          <w:p w14:paraId="45DF1BD2" w14:textId="77777777" w:rsidR="00BC484E" w:rsidRPr="00BC484E" w:rsidRDefault="00BC484E" w:rsidP="00BC484E">
            <w:pPr>
              <w:spacing w:after="200" w:line="276" w:lineRule="auto"/>
            </w:pPr>
            <w:r w:rsidRPr="00BC484E">
              <w:t>CP (Complexity Points)</w:t>
            </w:r>
          </w:p>
        </w:tc>
      </w:tr>
      <w:tr w:rsidR="00BC484E" w:rsidRPr="00BC484E" w14:paraId="75803C6E" w14:textId="77777777" w:rsidTr="00BC484E">
        <w:tc>
          <w:tcPr>
            <w:tcW w:w="2880" w:type="dxa"/>
            <w:tcBorders>
              <w:top w:val="single" w:sz="4" w:space="0" w:color="auto"/>
              <w:left w:val="single" w:sz="4" w:space="0" w:color="auto"/>
              <w:bottom w:val="single" w:sz="4" w:space="0" w:color="auto"/>
              <w:right w:val="single" w:sz="4" w:space="0" w:color="auto"/>
            </w:tcBorders>
            <w:hideMark/>
          </w:tcPr>
          <w:p w14:paraId="4789941E" w14:textId="77777777" w:rsidR="00BC484E" w:rsidRPr="00BC484E" w:rsidRDefault="00BC484E" w:rsidP="00BC484E">
            <w:pPr>
              <w:spacing w:after="200" w:line="276" w:lineRule="auto"/>
            </w:pPr>
            <w:r w:rsidRPr="00BC484E">
              <w:t>Definition</w:t>
            </w:r>
          </w:p>
        </w:tc>
        <w:tc>
          <w:tcPr>
            <w:tcW w:w="2880" w:type="dxa"/>
            <w:tcBorders>
              <w:top w:val="single" w:sz="4" w:space="0" w:color="auto"/>
              <w:left w:val="single" w:sz="4" w:space="0" w:color="auto"/>
              <w:bottom w:val="single" w:sz="4" w:space="0" w:color="auto"/>
              <w:right w:val="single" w:sz="4" w:space="0" w:color="auto"/>
            </w:tcBorders>
            <w:hideMark/>
          </w:tcPr>
          <w:p w14:paraId="04040C2F" w14:textId="77777777" w:rsidR="00BC484E" w:rsidRPr="00BC484E" w:rsidRDefault="00BC484E" w:rsidP="00BC484E">
            <w:pPr>
              <w:spacing w:after="200" w:line="276" w:lineRule="auto"/>
            </w:pPr>
            <w:r w:rsidRPr="00BC484E">
              <w:t>Measures the value or benefit a feature provides to the business or user.</w:t>
            </w:r>
          </w:p>
        </w:tc>
        <w:tc>
          <w:tcPr>
            <w:tcW w:w="2880" w:type="dxa"/>
            <w:tcBorders>
              <w:top w:val="single" w:sz="4" w:space="0" w:color="auto"/>
              <w:left w:val="single" w:sz="4" w:space="0" w:color="auto"/>
              <w:bottom w:val="single" w:sz="4" w:space="0" w:color="auto"/>
              <w:right w:val="single" w:sz="4" w:space="0" w:color="auto"/>
            </w:tcBorders>
            <w:hideMark/>
          </w:tcPr>
          <w:p w14:paraId="2A540CEA" w14:textId="77777777" w:rsidR="00BC484E" w:rsidRPr="00BC484E" w:rsidRDefault="00BC484E" w:rsidP="00BC484E">
            <w:pPr>
              <w:spacing w:after="200" w:line="276" w:lineRule="auto"/>
            </w:pPr>
            <w:r w:rsidRPr="00BC484E">
              <w:t>Measures the effort or complexity involved in implementing the feature.</w:t>
            </w:r>
          </w:p>
        </w:tc>
      </w:tr>
      <w:tr w:rsidR="00BC484E" w:rsidRPr="00BC484E" w14:paraId="1F20EE76" w14:textId="77777777" w:rsidTr="00BC484E">
        <w:tc>
          <w:tcPr>
            <w:tcW w:w="2880" w:type="dxa"/>
            <w:tcBorders>
              <w:top w:val="single" w:sz="4" w:space="0" w:color="auto"/>
              <w:left w:val="single" w:sz="4" w:space="0" w:color="auto"/>
              <w:bottom w:val="single" w:sz="4" w:space="0" w:color="auto"/>
              <w:right w:val="single" w:sz="4" w:space="0" w:color="auto"/>
            </w:tcBorders>
            <w:hideMark/>
          </w:tcPr>
          <w:p w14:paraId="539B367B" w14:textId="77777777" w:rsidR="00BC484E" w:rsidRPr="00BC484E" w:rsidRDefault="00BC484E" w:rsidP="00BC484E">
            <w:pPr>
              <w:spacing w:after="200" w:line="276" w:lineRule="auto"/>
            </w:pPr>
            <w:r w:rsidRPr="00BC484E">
              <w:t>Purpose</w:t>
            </w:r>
          </w:p>
        </w:tc>
        <w:tc>
          <w:tcPr>
            <w:tcW w:w="2880" w:type="dxa"/>
            <w:tcBorders>
              <w:top w:val="single" w:sz="4" w:space="0" w:color="auto"/>
              <w:left w:val="single" w:sz="4" w:space="0" w:color="auto"/>
              <w:bottom w:val="single" w:sz="4" w:space="0" w:color="auto"/>
              <w:right w:val="single" w:sz="4" w:space="0" w:color="auto"/>
            </w:tcBorders>
            <w:hideMark/>
          </w:tcPr>
          <w:p w14:paraId="0485E388" w14:textId="77777777" w:rsidR="00BC484E" w:rsidRPr="00BC484E" w:rsidRDefault="00BC484E" w:rsidP="00BC484E">
            <w:pPr>
              <w:spacing w:after="200" w:line="276" w:lineRule="auto"/>
            </w:pPr>
            <w:proofErr w:type="gramStart"/>
            <w:r w:rsidRPr="00BC484E">
              <w:t>Helps</w:t>
            </w:r>
            <w:proofErr w:type="gramEnd"/>
            <w:r w:rsidRPr="00BC484E">
              <w:t xml:space="preserve"> in prioritizing features that offer the most </w:t>
            </w:r>
            <w:r w:rsidRPr="00BC484E">
              <w:lastRenderedPageBreak/>
              <w:t>impact.</w:t>
            </w:r>
          </w:p>
        </w:tc>
        <w:tc>
          <w:tcPr>
            <w:tcW w:w="2880" w:type="dxa"/>
            <w:tcBorders>
              <w:top w:val="single" w:sz="4" w:space="0" w:color="auto"/>
              <w:left w:val="single" w:sz="4" w:space="0" w:color="auto"/>
              <w:bottom w:val="single" w:sz="4" w:space="0" w:color="auto"/>
              <w:right w:val="single" w:sz="4" w:space="0" w:color="auto"/>
            </w:tcBorders>
            <w:hideMark/>
          </w:tcPr>
          <w:p w14:paraId="1F767987" w14:textId="77777777" w:rsidR="00BC484E" w:rsidRPr="00BC484E" w:rsidRDefault="00BC484E" w:rsidP="00BC484E">
            <w:pPr>
              <w:spacing w:after="200" w:line="276" w:lineRule="auto"/>
            </w:pPr>
            <w:r w:rsidRPr="00BC484E">
              <w:lastRenderedPageBreak/>
              <w:t xml:space="preserve">Helps in estimating the amount of work or </w:t>
            </w:r>
            <w:r w:rsidRPr="00BC484E">
              <w:lastRenderedPageBreak/>
              <w:t>difficulty.</w:t>
            </w:r>
          </w:p>
        </w:tc>
      </w:tr>
      <w:tr w:rsidR="00BC484E" w:rsidRPr="00BC484E" w14:paraId="38936527" w14:textId="77777777" w:rsidTr="00BC484E">
        <w:tc>
          <w:tcPr>
            <w:tcW w:w="2880" w:type="dxa"/>
            <w:tcBorders>
              <w:top w:val="single" w:sz="4" w:space="0" w:color="auto"/>
              <w:left w:val="single" w:sz="4" w:space="0" w:color="auto"/>
              <w:bottom w:val="single" w:sz="4" w:space="0" w:color="auto"/>
              <w:right w:val="single" w:sz="4" w:space="0" w:color="auto"/>
            </w:tcBorders>
            <w:hideMark/>
          </w:tcPr>
          <w:p w14:paraId="4D68E41B" w14:textId="77777777" w:rsidR="00BC484E" w:rsidRPr="00BC484E" w:rsidRDefault="00BC484E" w:rsidP="00BC484E">
            <w:pPr>
              <w:spacing w:after="200" w:line="276" w:lineRule="auto"/>
            </w:pPr>
            <w:r w:rsidRPr="00BC484E">
              <w:lastRenderedPageBreak/>
              <w:t>Scale</w:t>
            </w:r>
          </w:p>
        </w:tc>
        <w:tc>
          <w:tcPr>
            <w:tcW w:w="2880" w:type="dxa"/>
            <w:tcBorders>
              <w:top w:val="single" w:sz="4" w:space="0" w:color="auto"/>
              <w:left w:val="single" w:sz="4" w:space="0" w:color="auto"/>
              <w:bottom w:val="single" w:sz="4" w:space="0" w:color="auto"/>
              <w:right w:val="single" w:sz="4" w:space="0" w:color="auto"/>
            </w:tcBorders>
            <w:hideMark/>
          </w:tcPr>
          <w:p w14:paraId="4C03C556" w14:textId="77777777" w:rsidR="00BC484E" w:rsidRPr="00BC484E" w:rsidRDefault="00BC484E" w:rsidP="00BC484E">
            <w:pPr>
              <w:spacing w:after="200" w:line="276" w:lineRule="auto"/>
            </w:pPr>
            <w:r w:rsidRPr="00BC484E">
              <w:t>Usually represented in numbers (e.g., 50, 100, 200, 500).</w:t>
            </w:r>
          </w:p>
        </w:tc>
        <w:tc>
          <w:tcPr>
            <w:tcW w:w="2880" w:type="dxa"/>
            <w:tcBorders>
              <w:top w:val="single" w:sz="4" w:space="0" w:color="auto"/>
              <w:left w:val="single" w:sz="4" w:space="0" w:color="auto"/>
              <w:bottom w:val="single" w:sz="4" w:space="0" w:color="auto"/>
              <w:right w:val="single" w:sz="4" w:space="0" w:color="auto"/>
            </w:tcBorders>
            <w:hideMark/>
          </w:tcPr>
          <w:p w14:paraId="47B652CD" w14:textId="77777777" w:rsidR="00BC484E" w:rsidRPr="00BC484E" w:rsidRDefault="00BC484E" w:rsidP="00BC484E">
            <w:pPr>
              <w:spacing w:after="200" w:line="276" w:lineRule="auto"/>
            </w:pPr>
            <w:r w:rsidRPr="00BC484E">
              <w:t>Typically uses Fibonacci sequence (1, 2, 3, 5, 8, 13, etc.).</w:t>
            </w:r>
          </w:p>
        </w:tc>
      </w:tr>
      <w:tr w:rsidR="00BC484E" w:rsidRPr="00BC484E" w14:paraId="5AEA218D" w14:textId="77777777" w:rsidTr="00BC484E">
        <w:tc>
          <w:tcPr>
            <w:tcW w:w="2880" w:type="dxa"/>
            <w:tcBorders>
              <w:top w:val="single" w:sz="4" w:space="0" w:color="auto"/>
              <w:left w:val="single" w:sz="4" w:space="0" w:color="auto"/>
              <w:bottom w:val="single" w:sz="4" w:space="0" w:color="auto"/>
              <w:right w:val="single" w:sz="4" w:space="0" w:color="auto"/>
            </w:tcBorders>
            <w:hideMark/>
          </w:tcPr>
          <w:p w14:paraId="099C6B7A" w14:textId="77777777" w:rsidR="00BC484E" w:rsidRPr="00BC484E" w:rsidRDefault="00BC484E" w:rsidP="00BC484E">
            <w:pPr>
              <w:spacing w:after="200" w:line="276" w:lineRule="auto"/>
            </w:pPr>
            <w:r w:rsidRPr="00BC484E">
              <w:t>Driven by</w:t>
            </w:r>
          </w:p>
        </w:tc>
        <w:tc>
          <w:tcPr>
            <w:tcW w:w="2880" w:type="dxa"/>
            <w:tcBorders>
              <w:top w:val="single" w:sz="4" w:space="0" w:color="auto"/>
              <w:left w:val="single" w:sz="4" w:space="0" w:color="auto"/>
              <w:bottom w:val="single" w:sz="4" w:space="0" w:color="auto"/>
              <w:right w:val="single" w:sz="4" w:space="0" w:color="auto"/>
            </w:tcBorders>
            <w:hideMark/>
          </w:tcPr>
          <w:p w14:paraId="50D3E6C9" w14:textId="77777777" w:rsidR="00BC484E" w:rsidRPr="00BC484E" w:rsidRDefault="00BC484E" w:rsidP="00BC484E">
            <w:pPr>
              <w:spacing w:after="200" w:line="276" w:lineRule="auto"/>
            </w:pPr>
            <w:r w:rsidRPr="00BC484E">
              <w:t>Product Owner and Business Stakeholders.</w:t>
            </w:r>
          </w:p>
        </w:tc>
        <w:tc>
          <w:tcPr>
            <w:tcW w:w="2880" w:type="dxa"/>
            <w:tcBorders>
              <w:top w:val="single" w:sz="4" w:space="0" w:color="auto"/>
              <w:left w:val="single" w:sz="4" w:space="0" w:color="auto"/>
              <w:bottom w:val="single" w:sz="4" w:space="0" w:color="auto"/>
              <w:right w:val="single" w:sz="4" w:space="0" w:color="auto"/>
            </w:tcBorders>
            <w:hideMark/>
          </w:tcPr>
          <w:p w14:paraId="6C498116" w14:textId="77777777" w:rsidR="00BC484E" w:rsidRPr="00BC484E" w:rsidRDefault="00BC484E" w:rsidP="00BC484E">
            <w:pPr>
              <w:spacing w:after="200" w:line="276" w:lineRule="auto"/>
            </w:pPr>
            <w:r w:rsidRPr="00BC484E">
              <w:t>Development Team.</w:t>
            </w:r>
          </w:p>
        </w:tc>
      </w:tr>
    </w:tbl>
    <w:p w14:paraId="6316021A" w14:textId="77777777" w:rsidR="00BC484E" w:rsidRPr="00BC484E" w:rsidRDefault="00BC484E" w:rsidP="00BC484E">
      <w:pPr>
        <w:rPr>
          <w:b/>
          <w:bCs/>
        </w:rPr>
      </w:pPr>
    </w:p>
    <w:p w14:paraId="5E5B7E27" w14:textId="77777777" w:rsidR="00BC484E" w:rsidRPr="00BC484E" w:rsidRDefault="00BC484E" w:rsidP="00BC484E">
      <w:pPr>
        <w:rPr>
          <w:b/>
          <w:bCs/>
        </w:rPr>
      </w:pPr>
      <w:r w:rsidRPr="00BC484E">
        <w:rPr>
          <w:b/>
          <w:bCs/>
        </w:rPr>
        <w:t>Question 5. Explain about Sprint– 5 Mark</w:t>
      </w:r>
    </w:p>
    <w:p w14:paraId="77038EC8" w14:textId="77777777" w:rsidR="00BC484E" w:rsidRPr="00BC484E" w:rsidRDefault="00BC484E" w:rsidP="00BC484E">
      <w:pPr>
        <w:rPr>
          <w:b/>
          <w:bCs/>
        </w:rPr>
      </w:pPr>
      <w:r w:rsidRPr="00BC484E">
        <w:rPr>
          <w:b/>
          <w:bCs/>
        </w:rPr>
        <w:t xml:space="preserve">Answer: </w:t>
      </w:r>
      <w:r w:rsidRPr="00BC484E">
        <w:t>Sprint Understanding:</w:t>
      </w:r>
      <w:r w:rsidRPr="00BC484E">
        <w:br/>
      </w:r>
      <w:r w:rsidRPr="00BC484E">
        <w:br/>
        <w:t>- A Sprint is a time-boxed iteration during which a usable and potentially releasable</w:t>
      </w:r>
      <w:r w:rsidRPr="00BC484E">
        <w:rPr>
          <w:b/>
          <w:bCs/>
        </w:rPr>
        <w:t xml:space="preserve"> </w:t>
      </w:r>
      <w:r w:rsidRPr="00BC484E">
        <w:t>product increment is created.</w:t>
      </w:r>
      <w:r w:rsidRPr="00BC484E">
        <w:br/>
        <w:t>- Sprint Duration: 2 Weeks (This is the typical value used in Scrum; can vary based on team agreement and project size).</w:t>
      </w:r>
      <w:r w:rsidRPr="00BC484E">
        <w:br/>
        <w:t>- Scrum is a subunit of a Sprint. It refers to the daily Scrum meetings and practices followed to ensure progress within the Sprint.</w:t>
      </w:r>
      <w:r w:rsidRPr="00BC484E">
        <w:br/>
        <w:t>- Scrum Duration: 1 Day – Usually a 15-minute stand-up meeting to inspect and adapt daily progress.</w:t>
      </w:r>
      <w:r w:rsidRPr="00BC484E">
        <w:br/>
      </w:r>
      <w:r w:rsidRPr="00BC484E">
        <w:br/>
        <w:t>Key Concepts:</w:t>
      </w:r>
      <w:r w:rsidRPr="00BC484E">
        <w:br/>
        <w:t>- PBI (Product Backlog Item): A product backlog item is a task, feature, or requirement that delivers value to the customer.</w:t>
      </w:r>
      <w:r w:rsidRPr="00BC484E">
        <w:br/>
        <w:t>- Task: A unit of work that can be completed by a developer within one Scrum (1 day).</w:t>
      </w:r>
      <w:r w:rsidRPr="00BC484E">
        <w:br/>
        <w:t>- WIP (Work In Progress): Tasks that are currently being worked on by the team.</w:t>
      </w:r>
      <w:r w:rsidRPr="00BC484E">
        <w:br/>
        <w:t>- Sprint Backlog: A list of PBIs selected for the Sprint along with their associated tasks. It shows the progress of work as: PBI → Tasks → WIP → Done.</w:t>
      </w:r>
    </w:p>
    <w:p w14:paraId="5E898F15" w14:textId="77777777" w:rsidR="00BC484E" w:rsidRPr="00BC484E" w:rsidRDefault="00BC484E" w:rsidP="00BC484E">
      <w:pPr>
        <w:rPr>
          <w:b/>
          <w:bCs/>
        </w:rPr>
      </w:pPr>
      <w:r w:rsidRPr="00BC484E">
        <w:rPr>
          <w:b/>
          <w:bCs/>
        </w:rPr>
        <w:t>Question 6. Explain Product backlog and sprint back log– 5 Mark.</w:t>
      </w:r>
    </w:p>
    <w:p w14:paraId="5E42FF5B" w14:textId="77777777" w:rsidR="00BC484E" w:rsidRPr="00BC484E" w:rsidRDefault="00BC484E" w:rsidP="00BC484E">
      <w:r w:rsidRPr="00BC484E">
        <w:rPr>
          <w:b/>
          <w:bCs/>
        </w:rPr>
        <w:t xml:space="preserve">Answer: </w:t>
      </w:r>
      <w:r w:rsidRPr="00BC484E">
        <w:t>Product Backlog:</w:t>
      </w:r>
    </w:p>
    <w:p w14:paraId="4B4B2105" w14:textId="77777777" w:rsidR="00BC484E" w:rsidRPr="00BC484E" w:rsidRDefault="00BC484E" w:rsidP="00BC484E">
      <w:r w:rsidRPr="00BC484E">
        <w:t>The Product Backlog is a prioritized list of all the features, enhancements, bug fixes, and technical work that might be needed in the product. It is maintained by the Product Owner and serves as the single source of requirements for any changes to be made to the product. Items in the product backlog are known as Product Backlog Items (PBIs) and are typically written in the form of user stories. The product backlog is a living document that evolves as new requirements emerge.</w:t>
      </w:r>
    </w:p>
    <w:p w14:paraId="1C3EAA4A" w14:textId="77777777" w:rsidR="00BC484E" w:rsidRPr="00BC484E" w:rsidRDefault="00BC484E" w:rsidP="00BC484E">
      <w:r w:rsidRPr="00BC484E">
        <w:t>Key Characteristics of Product Backlog:</w:t>
      </w:r>
    </w:p>
    <w:p w14:paraId="2B179AD2" w14:textId="77777777" w:rsidR="00BC484E" w:rsidRPr="00BC484E" w:rsidRDefault="00BC484E" w:rsidP="00BC484E">
      <w:pPr>
        <w:numPr>
          <w:ilvl w:val="0"/>
          <w:numId w:val="12"/>
        </w:numPr>
      </w:pPr>
      <w:r w:rsidRPr="00BC484E">
        <w:t>Owned and maintained by the Product Owner.</w:t>
      </w:r>
    </w:p>
    <w:p w14:paraId="439B3E22" w14:textId="77777777" w:rsidR="00BC484E" w:rsidRPr="00BC484E" w:rsidRDefault="00BC484E" w:rsidP="00BC484E">
      <w:pPr>
        <w:numPr>
          <w:ilvl w:val="0"/>
          <w:numId w:val="12"/>
        </w:numPr>
      </w:pPr>
      <w:r w:rsidRPr="00BC484E">
        <w:lastRenderedPageBreak/>
        <w:t>Contains all potential work to be done on the product.</w:t>
      </w:r>
    </w:p>
    <w:p w14:paraId="35AB8202" w14:textId="77777777" w:rsidR="00BC484E" w:rsidRPr="00BC484E" w:rsidRDefault="00BC484E" w:rsidP="00BC484E">
      <w:pPr>
        <w:numPr>
          <w:ilvl w:val="0"/>
          <w:numId w:val="12"/>
        </w:numPr>
      </w:pPr>
      <w:r w:rsidRPr="00BC484E">
        <w:t>Items are prioritized based on business value and stakeholder needs.</w:t>
      </w:r>
    </w:p>
    <w:p w14:paraId="0FA75089" w14:textId="77777777" w:rsidR="00BC484E" w:rsidRPr="00BC484E" w:rsidRDefault="00BC484E" w:rsidP="00BC484E">
      <w:pPr>
        <w:numPr>
          <w:ilvl w:val="0"/>
          <w:numId w:val="12"/>
        </w:numPr>
      </w:pPr>
      <w:r w:rsidRPr="00BC484E">
        <w:t>Continuously refined (backlog grooming) as the project progresses.</w:t>
      </w:r>
    </w:p>
    <w:p w14:paraId="20C94807" w14:textId="77777777" w:rsidR="00BC484E" w:rsidRPr="00BC484E" w:rsidRDefault="00BC484E" w:rsidP="00BC484E"/>
    <w:p w14:paraId="64DCE71E" w14:textId="77777777" w:rsidR="00BC484E" w:rsidRPr="00BC484E" w:rsidRDefault="00BC484E" w:rsidP="00BC484E">
      <w:r w:rsidRPr="00BC484E">
        <w:t>Sprint Backlog:</w:t>
      </w:r>
    </w:p>
    <w:p w14:paraId="099B5B0B" w14:textId="77777777" w:rsidR="00BC484E" w:rsidRPr="00BC484E" w:rsidRDefault="00BC484E" w:rsidP="00BC484E">
      <w:r w:rsidRPr="00BC484E">
        <w:t>The Sprint Backlog is a subset of the product backlog selected for a particular sprint. It includes the user stories (PBIs) the development team commits to delivering during the sprint, along with the tasks required to complete those stories. Sprint backlog is</w:t>
      </w:r>
      <w:r w:rsidRPr="00BC484E">
        <w:rPr>
          <w:b/>
          <w:bCs/>
        </w:rPr>
        <w:t xml:space="preserve"> </w:t>
      </w:r>
      <w:r w:rsidRPr="00BC484E">
        <w:t>created during the Sprint Planning meeting and serves as a real-time picture of the work that the team plans to accomplish.</w:t>
      </w:r>
    </w:p>
    <w:p w14:paraId="2800731D" w14:textId="77777777" w:rsidR="00BC484E" w:rsidRPr="00BC484E" w:rsidRDefault="00BC484E" w:rsidP="00BC484E">
      <w:r w:rsidRPr="00BC484E">
        <w:t>Key Characteristics of Sprint Backlog:</w:t>
      </w:r>
    </w:p>
    <w:p w14:paraId="344CE944" w14:textId="77777777" w:rsidR="00BC484E" w:rsidRPr="00BC484E" w:rsidRDefault="00BC484E" w:rsidP="00BC484E">
      <w:pPr>
        <w:numPr>
          <w:ilvl w:val="0"/>
          <w:numId w:val="13"/>
        </w:numPr>
      </w:pPr>
      <w:r w:rsidRPr="00BC484E">
        <w:t>Created and maintained by the Scrum Team.</w:t>
      </w:r>
    </w:p>
    <w:p w14:paraId="059DA55B" w14:textId="77777777" w:rsidR="00BC484E" w:rsidRPr="00BC484E" w:rsidRDefault="00BC484E" w:rsidP="00BC484E">
      <w:pPr>
        <w:numPr>
          <w:ilvl w:val="0"/>
          <w:numId w:val="13"/>
        </w:numPr>
      </w:pPr>
      <w:r w:rsidRPr="00BC484E">
        <w:t>Contains selected user stories for the sprint and their associated tasks.</w:t>
      </w:r>
    </w:p>
    <w:p w14:paraId="0BDD4AC2" w14:textId="77777777" w:rsidR="00BC484E" w:rsidRPr="00BC484E" w:rsidRDefault="00BC484E" w:rsidP="00BC484E">
      <w:pPr>
        <w:numPr>
          <w:ilvl w:val="0"/>
          <w:numId w:val="13"/>
        </w:numPr>
      </w:pPr>
      <w:r w:rsidRPr="00BC484E">
        <w:t>Help track daily progress with task-level breakdowns.</w:t>
      </w:r>
    </w:p>
    <w:p w14:paraId="4389BEE1" w14:textId="77777777" w:rsidR="00BC484E" w:rsidRPr="00BC484E" w:rsidRDefault="00BC484E" w:rsidP="00BC484E">
      <w:pPr>
        <w:numPr>
          <w:ilvl w:val="0"/>
          <w:numId w:val="13"/>
        </w:numPr>
      </w:pPr>
      <w:r w:rsidRPr="00BC484E">
        <w:t xml:space="preserve">Updated daily during Scrum meetings to reflect the </w:t>
      </w:r>
      <w:proofErr w:type="gramStart"/>
      <w:r w:rsidRPr="00BC484E">
        <w:t>current status</w:t>
      </w:r>
      <w:proofErr w:type="gramEnd"/>
      <w:r w:rsidRPr="00BC484E">
        <w:t xml:space="preserve"> of work (To Do, WIP, Done).</w:t>
      </w:r>
    </w:p>
    <w:p w14:paraId="166CA5BE" w14:textId="77777777" w:rsidR="00BC484E" w:rsidRPr="00BC484E" w:rsidRDefault="00BC484E" w:rsidP="00BC484E">
      <w:pPr>
        <w:rPr>
          <w:b/>
          <w:bCs/>
        </w:rPr>
      </w:pPr>
    </w:p>
    <w:p w14:paraId="611F21FE" w14:textId="77777777" w:rsidR="00BC484E" w:rsidRPr="00BC484E" w:rsidRDefault="00BC484E" w:rsidP="00BC484E">
      <w:r w:rsidRPr="00BC484E">
        <w:t>Sprint Planning Meeting:</w:t>
      </w:r>
      <w:r w:rsidRPr="00BC484E">
        <w:br/>
        <w:t xml:space="preserve">Before the sprint starts, all 8 Scrum Developers participate in the Sprint Planning Meeting. During this session, they estimate how many user stories they can complete in the 2-week sprint and move those stories from the Product Backlog into the Sprint Backlog. </w:t>
      </w:r>
      <w:proofErr w:type="gramStart"/>
      <w:r w:rsidRPr="00BC484E">
        <w:t>Inputs</w:t>
      </w:r>
      <w:proofErr w:type="gramEnd"/>
      <w:r w:rsidRPr="00BC484E">
        <w:t xml:space="preserve"> from the Sprint Retrospective Meeting </w:t>
      </w:r>
      <w:proofErr w:type="gramStart"/>
      <w:r w:rsidRPr="00BC484E">
        <w:t>are</w:t>
      </w:r>
      <w:proofErr w:type="gramEnd"/>
      <w:r w:rsidRPr="00BC484E">
        <w:t xml:space="preserve"> also considered.</w:t>
      </w:r>
    </w:p>
    <w:p w14:paraId="0268016B" w14:textId="77777777" w:rsidR="00BC484E" w:rsidRPr="00BC484E" w:rsidRDefault="00BC484E" w:rsidP="00BC484E">
      <w:r w:rsidRPr="00BC484E">
        <w:t>Scrum Meeting (Daily Stand-up):</w:t>
      </w:r>
      <w:r w:rsidRPr="00BC484E">
        <w:br/>
        <w:t>At the end of every day’s scrum (1-day duration), the Scrum Developers participate in the Daily Scrum Meeting. During the meeting, they answer the following three questions:</w:t>
      </w:r>
      <w:r w:rsidRPr="00BC484E">
        <w:br/>
        <w:t>a. What task did you work on during this scrum?</w:t>
      </w:r>
      <w:r w:rsidRPr="00BC484E">
        <w:br/>
        <w:t>b. What task will you work on in the next scrum?</w:t>
      </w:r>
      <w:r w:rsidRPr="00BC484E">
        <w:br/>
        <w:t>c. Are there any challenges or impediments? When will you complete the user story?</w:t>
      </w:r>
    </w:p>
    <w:p w14:paraId="6B0B07D0" w14:textId="77777777" w:rsidR="00BC484E" w:rsidRPr="00BC484E" w:rsidRDefault="00BC484E" w:rsidP="00BC484E">
      <w:pPr>
        <w:rPr>
          <w:b/>
          <w:bCs/>
        </w:rPr>
      </w:pPr>
      <w:r w:rsidRPr="00BC484E">
        <w:rPr>
          <w:b/>
          <w:bCs/>
        </w:rPr>
        <w:t>Question 7 – What is impediments log? write 2 impediments – 5 Marks</w:t>
      </w:r>
    </w:p>
    <w:p w14:paraId="21379B45" w14:textId="77777777" w:rsidR="00BC484E" w:rsidRPr="00BC484E" w:rsidRDefault="00BC484E" w:rsidP="00BC484E">
      <w:pPr>
        <w:rPr>
          <w:b/>
          <w:bCs/>
        </w:rPr>
      </w:pPr>
      <w:r w:rsidRPr="00BC484E">
        <w:rPr>
          <w:b/>
          <w:bCs/>
        </w:rPr>
        <w:t xml:space="preserve">Answer: </w:t>
      </w:r>
      <w:r w:rsidRPr="00BC484E">
        <w:t xml:space="preserve">An Impediments Log is a structured list maintained to record, monitor, and resolve issues or obstacles that hinder the progress of a Scrum team during a sprint. Impediments can be anything that prevents a developer or the team from working efficiently, including technical issues, resource limitations, environmental constraints, or </w:t>
      </w:r>
      <w:r w:rsidRPr="00BC484E">
        <w:lastRenderedPageBreak/>
        <w:t>organizational barriers. The responsibility for resolving impediments lies with the Scrum Master, who ensures they are addressed promptly to avoid any delay in sprint deliverables.</w:t>
      </w:r>
    </w:p>
    <w:p w14:paraId="6D4C756A" w14:textId="77777777" w:rsidR="00BC484E" w:rsidRPr="00BC484E" w:rsidRDefault="00BC484E" w:rsidP="00BC484E">
      <w:r w:rsidRPr="00BC484E">
        <w:t>Examples of Impediments:</w:t>
      </w:r>
    </w:p>
    <w:p w14:paraId="29414B0F" w14:textId="77777777" w:rsidR="00BC484E" w:rsidRPr="00BC484E" w:rsidRDefault="00BC484E" w:rsidP="00BC484E">
      <w:r w:rsidRPr="00BC484E">
        <w:t>1. Technical Impediment:</w:t>
      </w:r>
    </w:p>
    <w:p w14:paraId="48E9597D" w14:textId="77777777" w:rsidR="00BC484E" w:rsidRPr="00BC484E" w:rsidRDefault="00BC484E" w:rsidP="00BC484E">
      <w:r w:rsidRPr="00BC484E">
        <w:rPr>
          <w:b/>
          <w:bCs/>
        </w:rPr>
        <w:t xml:space="preserve">   </w:t>
      </w:r>
      <w:r w:rsidRPr="00BC484E">
        <w:t>The development environment is down due to a server crash, which is blocking the team from deploying or testing code.</w:t>
      </w:r>
    </w:p>
    <w:p w14:paraId="3B1ADE7C" w14:textId="77777777" w:rsidR="00BC484E" w:rsidRPr="00BC484E" w:rsidRDefault="00BC484E" w:rsidP="00BC484E">
      <w:r w:rsidRPr="00BC484E">
        <w:t>2. Resource Impediment:</w:t>
      </w:r>
    </w:p>
    <w:p w14:paraId="10D61F3B" w14:textId="77777777" w:rsidR="00BC484E" w:rsidRPr="00BC484E" w:rsidRDefault="00BC484E" w:rsidP="00BC484E">
      <w:r w:rsidRPr="00BC484E">
        <w:t xml:space="preserve">   A key developer is unexpectedly on leave, and no other team member has the required skillset to complete the task.</w:t>
      </w:r>
    </w:p>
    <w:p w14:paraId="0178C84B" w14:textId="77777777" w:rsidR="00BC484E" w:rsidRPr="00BC484E" w:rsidRDefault="00BC484E" w:rsidP="00BC484E"/>
    <w:p w14:paraId="11A89F05" w14:textId="77777777" w:rsidR="00BC484E" w:rsidRPr="00BC484E" w:rsidRDefault="00BC484E" w:rsidP="00BC484E">
      <w:pPr>
        <w:rPr>
          <w:b/>
          <w:bCs/>
        </w:rPr>
      </w:pPr>
      <w:r w:rsidRPr="00BC484E">
        <w:rPr>
          <w:b/>
          <w:bCs/>
        </w:rPr>
        <w:t>Question 8 – Explain Velocity of the Team – 1 Marks</w:t>
      </w:r>
    </w:p>
    <w:p w14:paraId="0CE93805" w14:textId="77777777" w:rsidR="00BC484E" w:rsidRPr="00BC484E" w:rsidRDefault="00BC484E" w:rsidP="00BC484E">
      <w:r w:rsidRPr="00BC484E">
        <w:rPr>
          <w:b/>
          <w:bCs/>
        </w:rPr>
        <w:t xml:space="preserve">Answer: </w:t>
      </w:r>
      <w:r w:rsidRPr="00BC484E">
        <w:t>Velocity is a key metric used in Agile to measure the amount of work a Scrum Team can complete during a single Sprint. It is calculated by summing the Story Points (or any other unit of estimation) of all the User Stories that are marked as “Done” at the end of the Sprint.</w:t>
      </w:r>
    </w:p>
    <w:p w14:paraId="6A16D571" w14:textId="77777777" w:rsidR="00BC484E" w:rsidRPr="00BC484E" w:rsidRDefault="00BC484E" w:rsidP="00BC484E">
      <w:r w:rsidRPr="00BC484E">
        <w:t>Example:</w:t>
      </w:r>
    </w:p>
    <w:p w14:paraId="09074C66" w14:textId="77777777" w:rsidR="00BC484E" w:rsidRPr="00BC484E" w:rsidRDefault="00BC484E" w:rsidP="00BC484E">
      <w:r w:rsidRPr="00BC484E">
        <w:t>If a team completed 5 User Stories in a sprint with story points of 3, 5, 2, 8, and 2, then the team's Velocity for that sprint is:</w:t>
      </w:r>
      <w:r w:rsidRPr="00BC484E">
        <w:br/>
        <w:t>3 + 5 + 2 + 8 + 2 = 20 Story Points</w:t>
      </w:r>
    </w:p>
    <w:p w14:paraId="780A95E8" w14:textId="77777777" w:rsidR="00BC484E" w:rsidRPr="00BC484E" w:rsidRDefault="00BC484E" w:rsidP="00BC484E">
      <w:r w:rsidRPr="00BC484E">
        <w:t>Importance of Velocity:</w:t>
      </w:r>
    </w:p>
    <w:p w14:paraId="4925CF9B" w14:textId="77777777" w:rsidR="00BC484E" w:rsidRPr="00BC484E" w:rsidRDefault="00BC484E" w:rsidP="00BC484E">
      <w:pPr>
        <w:numPr>
          <w:ilvl w:val="0"/>
          <w:numId w:val="14"/>
        </w:numPr>
      </w:pPr>
      <w:r w:rsidRPr="00BC484E">
        <w:t>Helps in Sprint Planning for future sprints.</w:t>
      </w:r>
    </w:p>
    <w:p w14:paraId="4A9A3D8E" w14:textId="77777777" w:rsidR="00BC484E" w:rsidRPr="00BC484E" w:rsidRDefault="00BC484E" w:rsidP="00BC484E">
      <w:pPr>
        <w:numPr>
          <w:ilvl w:val="0"/>
          <w:numId w:val="14"/>
        </w:numPr>
      </w:pPr>
      <w:r w:rsidRPr="00BC484E">
        <w:t>Provides a predictable delivery rate.</w:t>
      </w:r>
    </w:p>
    <w:p w14:paraId="1A385F08" w14:textId="77777777" w:rsidR="00BC484E" w:rsidRPr="00BC484E" w:rsidRDefault="00BC484E" w:rsidP="00BC484E">
      <w:pPr>
        <w:numPr>
          <w:ilvl w:val="0"/>
          <w:numId w:val="14"/>
        </w:numPr>
      </w:pPr>
      <w:r w:rsidRPr="00BC484E">
        <w:t>Useful for forecasting project timelines.</w:t>
      </w:r>
    </w:p>
    <w:p w14:paraId="7FA285B4" w14:textId="77777777" w:rsidR="00BC484E" w:rsidRPr="00BC484E" w:rsidRDefault="00BC484E" w:rsidP="00BC484E">
      <w:pPr>
        <w:numPr>
          <w:ilvl w:val="0"/>
          <w:numId w:val="14"/>
        </w:numPr>
      </w:pPr>
      <w:r w:rsidRPr="00BC484E">
        <w:t>Velocity refers to how many Complexity Points (CP) are covered by the Scrum Team in a Sprint.</w:t>
      </w:r>
    </w:p>
    <w:p w14:paraId="18F03564" w14:textId="77777777" w:rsidR="00BC484E" w:rsidRPr="00BC484E" w:rsidRDefault="00BC484E" w:rsidP="00BC484E">
      <w:pPr>
        <w:rPr>
          <w:b/>
          <w:bCs/>
        </w:rPr>
      </w:pPr>
      <w:r w:rsidRPr="00BC484E">
        <w:rPr>
          <w:b/>
          <w:bCs/>
        </w:rPr>
        <w:t xml:space="preserve">Question 9 – Draw Sprint Burn Charts </w:t>
      </w:r>
      <w:proofErr w:type="gramStart"/>
      <w:r w:rsidRPr="00BC484E">
        <w:rPr>
          <w:b/>
          <w:bCs/>
        </w:rPr>
        <w:t>n</w:t>
      </w:r>
      <w:proofErr w:type="gramEnd"/>
      <w:r w:rsidRPr="00BC484E">
        <w:rPr>
          <w:b/>
          <w:bCs/>
        </w:rPr>
        <w:t xml:space="preserve"> Product Burn Down Charts– 3 Marks</w:t>
      </w:r>
    </w:p>
    <w:p w14:paraId="523CFF7D" w14:textId="77777777" w:rsidR="00BC484E" w:rsidRPr="00BC484E" w:rsidRDefault="00BC484E" w:rsidP="00BC484E">
      <w:r w:rsidRPr="00BC484E">
        <w:rPr>
          <w:b/>
          <w:bCs/>
        </w:rPr>
        <w:t xml:space="preserve">Answer: 1. </w:t>
      </w:r>
      <w:r w:rsidRPr="00BC484E">
        <w:t>Sprint Burn Down Chart</w:t>
      </w:r>
      <w:r w:rsidRPr="00BC484E">
        <w:br/>
        <w:t>A Sprint Burn Down Chart shows the remaining work (in Complexity Points or hours) in a sprint over time. It helps the Scrum Team track daily progress toward completing the sprint backlog.</w:t>
      </w:r>
    </w:p>
    <w:p w14:paraId="0922472A" w14:textId="0FD426B1" w:rsidR="00BC484E" w:rsidRPr="00BC484E" w:rsidRDefault="00BC484E" w:rsidP="00BC484E">
      <w:r w:rsidRPr="00BC484E">
        <w:lastRenderedPageBreak/>
        <w:drawing>
          <wp:inline distT="0" distB="0" distL="0" distR="0" wp14:anchorId="28517C35" wp14:editId="282B151F">
            <wp:extent cx="4235450" cy="2457450"/>
            <wp:effectExtent l="0" t="0" r="0" b="0"/>
            <wp:docPr id="1959900336" name="Picture 7"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00336" name="Picture 7" descr="A graph with a red l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5450" cy="2457450"/>
                    </a:xfrm>
                    <a:prstGeom prst="rect">
                      <a:avLst/>
                    </a:prstGeom>
                    <a:noFill/>
                    <a:ln>
                      <a:noFill/>
                    </a:ln>
                  </pic:spPr>
                </pic:pic>
              </a:graphicData>
            </a:graphic>
          </wp:inline>
        </w:drawing>
      </w:r>
    </w:p>
    <w:p w14:paraId="0310C731" w14:textId="66DA0662" w:rsidR="00BC484E" w:rsidRPr="00BC484E" w:rsidRDefault="00BC484E" w:rsidP="00BC484E">
      <w:r w:rsidRPr="00BC484E">
        <mc:AlternateContent>
          <mc:Choice Requires="wps">
            <w:drawing>
              <wp:inline distT="0" distB="0" distL="0" distR="0" wp14:anchorId="002ED57A" wp14:editId="57DA2569">
                <wp:extent cx="304800" cy="304800"/>
                <wp:effectExtent l="0" t="0" r="0" b="0"/>
                <wp:docPr id="6900443" name="Rectangle 10"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BF69D" id="Rectangle 10"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C484E">
        <mc:AlternateContent>
          <mc:Choice Requires="wps">
            <w:drawing>
              <wp:inline distT="0" distB="0" distL="0" distR="0" wp14:anchorId="1FC04E90" wp14:editId="7E5C5DD9">
                <wp:extent cx="304800" cy="304800"/>
                <wp:effectExtent l="0" t="0" r="0" b="0"/>
                <wp:docPr id="531176777" name="Rectangle 9"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9653B" id="Rectangle 9"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B6475E" w14:textId="77777777" w:rsidR="00BC484E" w:rsidRPr="00BC484E" w:rsidRDefault="00BC484E" w:rsidP="00BC484E">
      <w:r w:rsidRPr="00BC484E">
        <w:t xml:space="preserve"> Product Burn Down Chart</w:t>
      </w:r>
      <w:r w:rsidRPr="00BC484E">
        <w:br/>
        <w:t>A Product Burn Down Chart shows the remaining total work (CP) for the entire project release, across all sprints. It gives stakeholders a big-picture view of progress toward the product goal.</w:t>
      </w:r>
    </w:p>
    <w:p w14:paraId="2CDCAD34" w14:textId="6AB17476" w:rsidR="00BC484E" w:rsidRPr="00BC484E" w:rsidRDefault="00BC484E" w:rsidP="00BC484E">
      <w:r w:rsidRPr="00BC484E">
        <w:drawing>
          <wp:inline distT="0" distB="0" distL="0" distR="0" wp14:anchorId="22962C93" wp14:editId="17D60581">
            <wp:extent cx="4419600" cy="2368550"/>
            <wp:effectExtent l="0" t="0" r="0" b="0"/>
            <wp:docPr id="285508162" name="Picture 6" descr="A graph with a red lin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08162" name="Picture 6" descr="A graph with a red line and green li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2368550"/>
                    </a:xfrm>
                    <a:prstGeom prst="rect">
                      <a:avLst/>
                    </a:prstGeom>
                    <a:noFill/>
                    <a:ln>
                      <a:noFill/>
                    </a:ln>
                  </pic:spPr>
                </pic:pic>
              </a:graphicData>
            </a:graphic>
          </wp:inline>
        </w:drawing>
      </w:r>
    </w:p>
    <w:p w14:paraId="28ED7C62" w14:textId="4BC28DC7" w:rsidR="00BC484E" w:rsidRPr="00BC484E" w:rsidRDefault="00BC484E" w:rsidP="00BC484E">
      <w:r w:rsidRPr="00BC484E">
        <mc:AlternateContent>
          <mc:Choice Requires="wps">
            <w:drawing>
              <wp:inline distT="0" distB="0" distL="0" distR="0" wp14:anchorId="2F92A85B" wp14:editId="4E73CE6A">
                <wp:extent cx="304800" cy="304800"/>
                <wp:effectExtent l="0" t="0" r="0" b="0"/>
                <wp:docPr id="773002106" name="Rectangle 8"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E7852" id="Rectangle 8"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C982EF" w14:textId="77777777" w:rsidR="00BC484E" w:rsidRPr="00BC484E" w:rsidRDefault="00BC484E" w:rsidP="00BC484E">
      <w:pPr>
        <w:rPr>
          <w:b/>
          <w:bCs/>
        </w:rPr>
      </w:pPr>
      <w:r w:rsidRPr="00BC484E">
        <w:rPr>
          <w:b/>
          <w:bCs/>
        </w:rPr>
        <w:t>Question 10.– Explain about Product Grooming – 2 Marks</w:t>
      </w:r>
    </w:p>
    <w:p w14:paraId="02B0E1AC" w14:textId="77777777" w:rsidR="00BC484E" w:rsidRPr="00BC484E" w:rsidRDefault="00BC484E" w:rsidP="00BC484E">
      <w:r w:rsidRPr="00BC484E">
        <w:t>Product Grooming (also known as Backlog Refinement) is an ongoing process where the Product Owner and the Scrum Team collaboratively review, refine, and prioritize the Product Backlog items to ensure they are ready for future sprints.</w:t>
      </w:r>
    </w:p>
    <w:p w14:paraId="56CE249A" w14:textId="77777777" w:rsidR="00BC484E" w:rsidRPr="00BC484E" w:rsidRDefault="00BC484E" w:rsidP="00BC484E">
      <w:r w:rsidRPr="00BC484E">
        <w:t xml:space="preserve"> Key Activities in Product Grooming:</w:t>
      </w:r>
    </w:p>
    <w:p w14:paraId="3D5F0CBA" w14:textId="77777777" w:rsidR="00BC484E" w:rsidRPr="00BC484E" w:rsidRDefault="00BC484E" w:rsidP="00BC484E">
      <w:pPr>
        <w:numPr>
          <w:ilvl w:val="0"/>
          <w:numId w:val="15"/>
        </w:numPr>
      </w:pPr>
      <w:r w:rsidRPr="00BC484E">
        <w:lastRenderedPageBreak/>
        <w:t>Clarifying requirements and acceptance criteria</w:t>
      </w:r>
    </w:p>
    <w:p w14:paraId="027811D1" w14:textId="77777777" w:rsidR="00BC484E" w:rsidRPr="00BC484E" w:rsidRDefault="00BC484E" w:rsidP="00BC484E">
      <w:pPr>
        <w:numPr>
          <w:ilvl w:val="0"/>
          <w:numId w:val="15"/>
        </w:numPr>
      </w:pPr>
      <w:r w:rsidRPr="00BC484E">
        <w:t>Splitting large epics into smaller, manageable user stories</w:t>
      </w:r>
    </w:p>
    <w:p w14:paraId="53503506" w14:textId="77777777" w:rsidR="00BC484E" w:rsidRPr="00BC484E" w:rsidRDefault="00BC484E" w:rsidP="00BC484E">
      <w:pPr>
        <w:numPr>
          <w:ilvl w:val="0"/>
          <w:numId w:val="15"/>
        </w:numPr>
      </w:pPr>
      <w:r w:rsidRPr="00BC484E">
        <w:t>Estimating complexity points (CP)</w:t>
      </w:r>
    </w:p>
    <w:p w14:paraId="470F0691" w14:textId="77777777" w:rsidR="00BC484E" w:rsidRPr="00BC484E" w:rsidRDefault="00BC484E" w:rsidP="00BC484E">
      <w:pPr>
        <w:numPr>
          <w:ilvl w:val="0"/>
          <w:numId w:val="15"/>
        </w:numPr>
      </w:pPr>
      <w:r w:rsidRPr="00BC484E">
        <w:t>Prioritizing based on business value (BV)</w:t>
      </w:r>
    </w:p>
    <w:p w14:paraId="267BBBEC" w14:textId="77777777" w:rsidR="00BC484E" w:rsidRPr="00BC484E" w:rsidRDefault="00BC484E" w:rsidP="00BC484E">
      <w:pPr>
        <w:numPr>
          <w:ilvl w:val="0"/>
          <w:numId w:val="15"/>
        </w:numPr>
      </w:pPr>
      <w:r w:rsidRPr="00BC484E">
        <w:t>Ensuring stories are Ready before Sprint Planning</w:t>
      </w:r>
    </w:p>
    <w:p w14:paraId="73E51F01" w14:textId="77777777" w:rsidR="00BC484E" w:rsidRPr="00BC484E" w:rsidRDefault="00BC484E" w:rsidP="00BC484E">
      <w:r w:rsidRPr="00BC484E">
        <w:t xml:space="preserve"> Purpose:</w:t>
      </w:r>
    </w:p>
    <w:p w14:paraId="37E35423" w14:textId="77777777" w:rsidR="00BC484E" w:rsidRPr="00BC484E" w:rsidRDefault="00BC484E" w:rsidP="00BC484E">
      <w:pPr>
        <w:numPr>
          <w:ilvl w:val="0"/>
          <w:numId w:val="16"/>
        </w:numPr>
      </w:pPr>
      <w:r w:rsidRPr="00BC484E">
        <w:t>Keeps the backlog clean, prioritized, and actionable</w:t>
      </w:r>
    </w:p>
    <w:p w14:paraId="271F9669" w14:textId="77777777" w:rsidR="00BC484E" w:rsidRPr="00BC484E" w:rsidRDefault="00BC484E" w:rsidP="00BC484E">
      <w:pPr>
        <w:numPr>
          <w:ilvl w:val="0"/>
          <w:numId w:val="16"/>
        </w:numPr>
      </w:pPr>
      <w:r w:rsidRPr="00BC484E">
        <w:t>Improves sprint planning efficiency</w:t>
      </w:r>
    </w:p>
    <w:p w14:paraId="01DA0FDE" w14:textId="77777777" w:rsidR="00BC484E" w:rsidRPr="00BC484E" w:rsidRDefault="00BC484E" w:rsidP="00BC484E">
      <w:pPr>
        <w:numPr>
          <w:ilvl w:val="0"/>
          <w:numId w:val="16"/>
        </w:numPr>
      </w:pPr>
      <w:r w:rsidRPr="00BC484E">
        <w:t>Enhances understanding between stakeholders and the development team</w:t>
      </w:r>
    </w:p>
    <w:p w14:paraId="259F6355" w14:textId="77777777" w:rsidR="00BC484E" w:rsidRPr="00BC484E" w:rsidRDefault="00BC484E" w:rsidP="00BC484E">
      <w:r w:rsidRPr="00BC484E">
        <w:t>Grooming usually happens regularly (1–2 times per week) and ensures that the upcoming work is well-prepared.</w:t>
      </w:r>
    </w:p>
    <w:p w14:paraId="6EB289BF" w14:textId="77777777" w:rsidR="00BC484E" w:rsidRPr="00BC484E" w:rsidRDefault="00BC484E" w:rsidP="00BC484E">
      <w:pPr>
        <w:rPr>
          <w:b/>
          <w:bCs/>
        </w:rPr>
      </w:pPr>
      <w:r w:rsidRPr="00BC484E">
        <w:rPr>
          <w:b/>
          <w:bCs/>
        </w:rPr>
        <w:t>Question 11 – Explain the roles of Scrum Master and Product Owner – 3 Marks</w:t>
      </w:r>
    </w:p>
    <w:p w14:paraId="525B5B5F" w14:textId="77777777" w:rsidR="00BC484E" w:rsidRPr="00BC484E" w:rsidRDefault="00BC484E" w:rsidP="00BC484E">
      <w:pPr>
        <w:rPr>
          <w:b/>
          <w:bCs/>
        </w:rPr>
      </w:pPr>
      <w:r w:rsidRPr="00BC484E">
        <w:rPr>
          <w:b/>
          <w:bCs/>
        </w:rPr>
        <w:t>Scrum Master:</w:t>
      </w:r>
    </w:p>
    <w:p w14:paraId="15CD3670" w14:textId="77777777" w:rsidR="00BC484E" w:rsidRPr="00BC484E" w:rsidRDefault="00BC484E" w:rsidP="00BC484E">
      <w:pPr>
        <w:numPr>
          <w:ilvl w:val="0"/>
          <w:numId w:val="17"/>
        </w:numPr>
      </w:pPr>
      <w:r w:rsidRPr="00BC484E">
        <w:t>Acts as a servant leader for the Scrum Team.</w:t>
      </w:r>
    </w:p>
    <w:p w14:paraId="7CAE21E1" w14:textId="77777777" w:rsidR="00BC484E" w:rsidRPr="00BC484E" w:rsidRDefault="00BC484E" w:rsidP="00BC484E">
      <w:pPr>
        <w:numPr>
          <w:ilvl w:val="0"/>
          <w:numId w:val="17"/>
        </w:numPr>
      </w:pPr>
      <w:r w:rsidRPr="00BC484E">
        <w:t>Ensures that the team follows Agile principles and Scrum framework.</w:t>
      </w:r>
    </w:p>
    <w:p w14:paraId="3F56A19C" w14:textId="77777777" w:rsidR="00BC484E" w:rsidRPr="00BC484E" w:rsidRDefault="00BC484E" w:rsidP="00BC484E">
      <w:pPr>
        <w:numPr>
          <w:ilvl w:val="0"/>
          <w:numId w:val="17"/>
        </w:numPr>
      </w:pPr>
      <w:r w:rsidRPr="00BC484E">
        <w:t>Removes impediments that block the team’s progress.</w:t>
      </w:r>
    </w:p>
    <w:p w14:paraId="7982B4A9" w14:textId="77777777" w:rsidR="00BC484E" w:rsidRPr="00BC484E" w:rsidRDefault="00BC484E" w:rsidP="00BC484E">
      <w:pPr>
        <w:numPr>
          <w:ilvl w:val="0"/>
          <w:numId w:val="17"/>
        </w:numPr>
      </w:pPr>
      <w:r w:rsidRPr="00BC484E">
        <w:t>Facilitates Scrum ceremonies (Daily Stand-up, Sprint Planning, Retrospective, etc.).</w:t>
      </w:r>
    </w:p>
    <w:p w14:paraId="2659B32E" w14:textId="77777777" w:rsidR="00BC484E" w:rsidRPr="00BC484E" w:rsidRDefault="00BC484E" w:rsidP="00BC484E">
      <w:pPr>
        <w:numPr>
          <w:ilvl w:val="0"/>
          <w:numId w:val="17"/>
        </w:numPr>
      </w:pPr>
      <w:r w:rsidRPr="00BC484E">
        <w:t>Coaches the team on self-organization and continuous improvement.</w:t>
      </w:r>
    </w:p>
    <w:p w14:paraId="5A3BA1E2" w14:textId="77777777" w:rsidR="00BC484E" w:rsidRPr="00BC484E" w:rsidRDefault="00BC484E" w:rsidP="00BC484E">
      <w:pPr>
        <w:rPr>
          <w:b/>
          <w:bCs/>
        </w:rPr>
      </w:pPr>
      <w:r w:rsidRPr="00BC484E">
        <w:rPr>
          <w:b/>
          <w:bCs/>
        </w:rPr>
        <w:t>Product Owner:</w:t>
      </w:r>
    </w:p>
    <w:p w14:paraId="3CBE4174" w14:textId="77777777" w:rsidR="00BC484E" w:rsidRPr="00BC484E" w:rsidRDefault="00BC484E" w:rsidP="00BC484E">
      <w:pPr>
        <w:numPr>
          <w:ilvl w:val="0"/>
          <w:numId w:val="18"/>
        </w:numPr>
      </w:pPr>
      <w:r w:rsidRPr="00BC484E">
        <w:t>Owns the Product Backlog.</w:t>
      </w:r>
    </w:p>
    <w:p w14:paraId="69E1DD9F" w14:textId="77777777" w:rsidR="00BC484E" w:rsidRPr="00BC484E" w:rsidRDefault="00BC484E" w:rsidP="00BC484E">
      <w:pPr>
        <w:numPr>
          <w:ilvl w:val="0"/>
          <w:numId w:val="18"/>
        </w:numPr>
      </w:pPr>
      <w:r w:rsidRPr="00BC484E">
        <w:t>Represents the voice of the customer.</w:t>
      </w:r>
    </w:p>
    <w:p w14:paraId="19001ED7" w14:textId="77777777" w:rsidR="00BC484E" w:rsidRPr="00BC484E" w:rsidRDefault="00BC484E" w:rsidP="00BC484E">
      <w:pPr>
        <w:numPr>
          <w:ilvl w:val="0"/>
          <w:numId w:val="18"/>
        </w:numPr>
      </w:pPr>
      <w:r w:rsidRPr="00BC484E">
        <w:t>Ensure that the product delivers maximum business value.</w:t>
      </w:r>
    </w:p>
    <w:p w14:paraId="34ABDE2C" w14:textId="77777777" w:rsidR="00BC484E" w:rsidRPr="00BC484E" w:rsidRDefault="00BC484E" w:rsidP="00BC484E">
      <w:pPr>
        <w:numPr>
          <w:ilvl w:val="0"/>
          <w:numId w:val="18"/>
        </w:numPr>
      </w:pPr>
      <w:r w:rsidRPr="00BC484E">
        <w:t>Defines User Stories, sets priorities, and acceptance criteria.</w:t>
      </w:r>
    </w:p>
    <w:p w14:paraId="4076FD13" w14:textId="77777777" w:rsidR="00BC484E" w:rsidRPr="00BC484E" w:rsidRDefault="00BC484E" w:rsidP="00BC484E">
      <w:pPr>
        <w:numPr>
          <w:ilvl w:val="0"/>
          <w:numId w:val="18"/>
        </w:numPr>
      </w:pPr>
      <w:r w:rsidRPr="00BC484E">
        <w:t>Works closely with stakeholders and developers for requirement clarification.</w:t>
      </w:r>
    </w:p>
    <w:p w14:paraId="2FD7997F" w14:textId="77777777" w:rsidR="00BC484E" w:rsidRPr="00BC484E" w:rsidRDefault="00BC484E" w:rsidP="00BC484E">
      <w:r w:rsidRPr="00BC484E">
        <w:t>Team Experience (Sprint 1):</w:t>
      </w:r>
    </w:p>
    <w:p w14:paraId="7D285D92" w14:textId="77777777" w:rsidR="00BC484E" w:rsidRPr="00BC484E" w:rsidRDefault="00BC484E" w:rsidP="00BC484E">
      <w:r w:rsidRPr="00BC484E">
        <w:lastRenderedPageBreak/>
        <w:t>You acted as the Product Owner, created the Product Backlog, wrote detailed User Stories with BV and CP, and ensured they were ready for Sprint Planning. You coordinated with the Scrum Master to remove any roadblocks and ensured that the Sprint Goal was achieved.</w:t>
      </w:r>
    </w:p>
    <w:p w14:paraId="109AB256" w14:textId="77777777" w:rsidR="00BC484E" w:rsidRPr="00BC484E" w:rsidRDefault="00BC484E" w:rsidP="00BC484E"/>
    <w:p w14:paraId="19B8504E" w14:textId="77777777" w:rsidR="00BC484E" w:rsidRPr="00BC484E" w:rsidRDefault="00BC484E" w:rsidP="00BC484E">
      <w:pPr>
        <w:rPr>
          <w:b/>
          <w:bCs/>
        </w:rPr>
      </w:pPr>
      <w:r w:rsidRPr="00BC484E">
        <w:rPr>
          <w:b/>
          <w:bCs/>
        </w:rPr>
        <w:t>Question 12 – Explain all Meetings Conducted in Scrum Project.</w:t>
      </w:r>
    </w:p>
    <w:p w14:paraId="4EED899D" w14:textId="77777777" w:rsidR="00BC484E" w:rsidRPr="00BC484E" w:rsidRDefault="00BC484E" w:rsidP="00BC484E">
      <w:r w:rsidRPr="00BC484E">
        <w:t>Answer: Scrum projects involve several structured meetings (ceremonies) that ensure team alignment, transparency, and continuous improvement. Below are the main Scrum meetings conducted in each Sprint cycle:</w:t>
      </w:r>
    </w:p>
    <w:p w14:paraId="09C53E9B" w14:textId="77777777" w:rsidR="00BC484E" w:rsidRPr="00BC484E" w:rsidRDefault="00BC484E" w:rsidP="00BC484E"/>
    <w:p w14:paraId="6EFF695E" w14:textId="77777777" w:rsidR="00BC484E" w:rsidRPr="00BC484E" w:rsidRDefault="00BC484E" w:rsidP="00BC484E">
      <w:pPr>
        <w:rPr>
          <w:b/>
          <w:bCs/>
        </w:rPr>
      </w:pPr>
      <w:r w:rsidRPr="00BC484E">
        <w:rPr>
          <w:b/>
          <w:bCs/>
        </w:rPr>
        <w:t>1. Sprint Planning Meeting</w:t>
      </w:r>
    </w:p>
    <w:p w14:paraId="577A29AB" w14:textId="77777777" w:rsidR="00BC484E" w:rsidRPr="00BC484E" w:rsidRDefault="00BC484E" w:rsidP="00BC484E">
      <w:pPr>
        <w:numPr>
          <w:ilvl w:val="0"/>
          <w:numId w:val="19"/>
        </w:numPr>
      </w:pPr>
      <w:r w:rsidRPr="00BC484E">
        <w:t>Purpose: To plan the work for the upcoming sprint.</w:t>
      </w:r>
    </w:p>
    <w:p w14:paraId="049D5BF8" w14:textId="77777777" w:rsidR="00BC484E" w:rsidRPr="00BC484E" w:rsidRDefault="00BC484E" w:rsidP="00BC484E">
      <w:pPr>
        <w:numPr>
          <w:ilvl w:val="0"/>
          <w:numId w:val="19"/>
        </w:numPr>
      </w:pPr>
      <w:r w:rsidRPr="00BC484E">
        <w:t>Who Attends: Product Owner, Scrum Master, Development Team.</w:t>
      </w:r>
    </w:p>
    <w:p w14:paraId="23DDDA37" w14:textId="77777777" w:rsidR="00BC484E" w:rsidRPr="00BC484E" w:rsidRDefault="00BC484E" w:rsidP="00BC484E">
      <w:pPr>
        <w:numPr>
          <w:ilvl w:val="0"/>
          <w:numId w:val="19"/>
        </w:numPr>
      </w:pPr>
      <w:r w:rsidRPr="00BC484E">
        <w:t>What Happens:</w:t>
      </w:r>
    </w:p>
    <w:p w14:paraId="11092E66" w14:textId="77777777" w:rsidR="00BC484E" w:rsidRPr="00BC484E" w:rsidRDefault="00BC484E" w:rsidP="00BC484E">
      <w:pPr>
        <w:numPr>
          <w:ilvl w:val="1"/>
          <w:numId w:val="19"/>
        </w:numPr>
      </w:pPr>
      <w:r w:rsidRPr="00BC484E">
        <w:t>Product Owner presents prioritized Product Backlog items.</w:t>
      </w:r>
    </w:p>
    <w:p w14:paraId="2845BE4C" w14:textId="77777777" w:rsidR="00BC484E" w:rsidRPr="00BC484E" w:rsidRDefault="00BC484E" w:rsidP="00BC484E">
      <w:pPr>
        <w:numPr>
          <w:ilvl w:val="1"/>
          <w:numId w:val="19"/>
        </w:numPr>
      </w:pPr>
      <w:r w:rsidRPr="00BC484E">
        <w:t>The team selects how many items they can commit to delivering during the sprint.</w:t>
      </w:r>
    </w:p>
    <w:p w14:paraId="16A228C7" w14:textId="77777777" w:rsidR="00BC484E" w:rsidRPr="00BC484E" w:rsidRDefault="00BC484E" w:rsidP="00BC484E">
      <w:pPr>
        <w:numPr>
          <w:ilvl w:val="1"/>
          <w:numId w:val="19"/>
        </w:numPr>
      </w:pPr>
      <w:r w:rsidRPr="00BC484E">
        <w:t>Tasks are estimated and broken down.</w:t>
      </w:r>
    </w:p>
    <w:p w14:paraId="6603127D" w14:textId="77777777" w:rsidR="00BC484E" w:rsidRPr="00BC484E" w:rsidRDefault="00BC484E" w:rsidP="00BC484E">
      <w:pPr>
        <w:numPr>
          <w:ilvl w:val="1"/>
          <w:numId w:val="19"/>
        </w:numPr>
      </w:pPr>
      <w:r w:rsidRPr="00BC484E">
        <w:t>A Sprint Goal is defined.</w:t>
      </w:r>
    </w:p>
    <w:p w14:paraId="1EE92818" w14:textId="77777777" w:rsidR="00BC484E" w:rsidRPr="00BC484E" w:rsidRDefault="00BC484E" w:rsidP="00BC484E"/>
    <w:p w14:paraId="71B3DCA9" w14:textId="77777777" w:rsidR="00BC484E" w:rsidRPr="00BC484E" w:rsidRDefault="00BC484E" w:rsidP="00BC484E">
      <w:r w:rsidRPr="00BC484E">
        <w:t>2. Daily Scrum (Daily Stand-Up)</w:t>
      </w:r>
    </w:p>
    <w:p w14:paraId="1C252539" w14:textId="77777777" w:rsidR="00BC484E" w:rsidRPr="00BC484E" w:rsidRDefault="00BC484E" w:rsidP="00BC484E">
      <w:pPr>
        <w:numPr>
          <w:ilvl w:val="0"/>
          <w:numId w:val="20"/>
        </w:numPr>
      </w:pPr>
      <w:r w:rsidRPr="00BC484E">
        <w:rPr>
          <w:b/>
          <w:bCs/>
        </w:rPr>
        <w:t>Purpose:</w:t>
      </w:r>
      <w:r w:rsidRPr="00BC484E">
        <w:t xml:space="preserve"> A short daily status update to sync the team.</w:t>
      </w:r>
    </w:p>
    <w:p w14:paraId="5811CFDA" w14:textId="77777777" w:rsidR="00BC484E" w:rsidRPr="00BC484E" w:rsidRDefault="00BC484E" w:rsidP="00BC484E">
      <w:pPr>
        <w:numPr>
          <w:ilvl w:val="0"/>
          <w:numId w:val="20"/>
        </w:numPr>
      </w:pPr>
      <w:r w:rsidRPr="00BC484E">
        <w:t>Duration: 15 minutes maximum.</w:t>
      </w:r>
    </w:p>
    <w:p w14:paraId="3E5FB75C" w14:textId="77777777" w:rsidR="00BC484E" w:rsidRPr="00BC484E" w:rsidRDefault="00BC484E" w:rsidP="00BC484E">
      <w:pPr>
        <w:numPr>
          <w:ilvl w:val="0"/>
          <w:numId w:val="20"/>
        </w:numPr>
      </w:pPr>
      <w:r w:rsidRPr="00BC484E">
        <w:t>Who Attends: Development Team (Scrum Master and Product Owner can join but don’t actively participate).</w:t>
      </w:r>
    </w:p>
    <w:p w14:paraId="790A241A" w14:textId="77777777" w:rsidR="00BC484E" w:rsidRPr="00BC484E" w:rsidRDefault="00BC484E" w:rsidP="00BC484E">
      <w:pPr>
        <w:numPr>
          <w:ilvl w:val="0"/>
          <w:numId w:val="20"/>
        </w:numPr>
      </w:pPr>
      <w:r w:rsidRPr="00BC484E">
        <w:t>What Happens:</w:t>
      </w:r>
    </w:p>
    <w:p w14:paraId="1517F7ED" w14:textId="77777777" w:rsidR="00BC484E" w:rsidRPr="00BC484E" w:rsidRDefault="00BC484E" w:rsidP="00BC484E">
      <w:pPr>
        <w:numPr>
          <w:ilvl w:val="1"/>
          <w:numId w:val="20"/>
        </w:numPr>
      </w:pPr>
      <w:r w:rsidRPr="00BC484E">
        <w:t>Each member answers:</w:t>
      </w:r>
    </w:p>
    <w:p w14:paraId="538F09F3" w14:textId="77777777" w:rsidR="00BC484E" w:rsidRPr="00BC484E" w:rsidRDefault="00BC484E" w:rsidP="00BC484E">
      <w:pPr>
        <w:numPr>
          <w:ilvl w:val="2"/>
          <w:numId w:val="20"/>
        </w:numPr>
      </w:pPr>
      <w:r w:rsidRPr="00BC484E">
        <w:t>What did I do yesterday?</w:t>
      </w:r>
    </w:p>
    <w:p w14:paraId="317D9ABA" w14:textId="77777777" w:rsidR="00BC484E" w:rsidRPr="00BC484E" w:rsidRDefault="00BC484E" w:rsidP="00BC484E">
      <w:pPr>
        <w:numPr>
          <w:ilvl w:val="2"/>
          <w:numId w:val="20"/>
        </w:numPr>
      </w:pPr>
      <w:r w:rsidRPr="00BC484E">
        <w:t>What will I do today?</w:t>
      </w:r>
    </w:p>
    <w:p w14:paraId="3AA5972E" w14:textId="77777777" w:rsidR="00BC484E" w:rsidRPr="00BC484E" w:rsidRDefault="00BC484E" w:rsidP="00BC484E">
      <w:pPr>
        <w:numPr>
          <w:ilvl w:val="2"/>
          <w:numId w:val="20"/>
        </w:numPr>
      </w:pPr>
      <w:r w:rsidRPr="00BC484E">
        <w:lastRenderedPageBreak/>
        <w:t>Are there any impediments in my way?</w:t>
      </w:r>
    </w:p>
    <w:p w14:paraId="7DA58FBB" w14:textId="77777777" w:rsidR="00BC484E" w:rsidRPr="00BC484E" w:rsidRDefault="00BC484E" w:rsidP="00BC484E"/>
    <w:p w14:paraId="5387F8D6" w14:textId="77777777" w:rsidR="00BC484E" w:rsidRPr="00BC484E" w:rsidRDefault="00BC484E" w:rsidP="00BC484E">
      <w:r w:rsidRPr="00BC484E">
        <w:t>3. Sprint Review</w:t>
      </w:r>
    </w:p>
    <w:p w14:paraId="226205FB" w14:textId="77777777" w:rsidR="00BC484E" w:rsidRPr="00BC484E" w:rsidRDefault="00BC484E" w:rsidP="00BC484E">
      <w:pPr>
        <w:numPr>
          <w:ilvl w:val="0"/>
          <w:numId w:val="21"/>
        </w:numPr>
      </w:pPr>
      <w:r w:rsidRPr="00BC484E">
        <w:t>Purpose: To inspect the Increment and adapt the Product Backlog if needed.</w:t>
      </w:r>
    </w:p>
    <w:p w14:paraId="258C38AA" w14:textId="77777777" w:rsidR="00BC484E" w:rsidRPr="00BC484E" w:rsidRDefault="00BC484E" w:rsidP="00BC484E">
      <w:pPr>
        <w:numPr>
          <w:ilvl w:val="0"/>
          <w:numId w:val="21"/>
        </w:numPr>
      </w:pPr>
      <w:r w:rsidRPr="00BC484E">
        <w:t>Who Attends: Scrum Team + Stakeholders.</w:t>
      </w:r>
    </w:p>
    <w:p w14:paraId="0F669A5E" w14:textId="77777777" w:rsidR="00BC484E" w:rsidRPr="00BC484E" w:rsidRDefault="00BC484E" w:rsidP="00BC484E">
      <w:pPr>
        <w:numPr>
          <w:ilvl w:val="0"/>
          <w:numId w:val="21"/>
        </w:numPr>
      </w:pPr>
      <w:r w:rsidRPr="00BC484E">
        <w:t>What Happens:</w:t>
      </w:r>
    </w:p>
    <w:p w14:paraId="6E3CBBFF" w14:textId="77777777" w:rsidR="00BC484E" w:rsidRPr="00BC484E" w:rsidRDefault="00BC484E" w:rsidP="00BC484E">
      <w:pPr>
        <w:numPr>
          <w:ilvl w:val="1"/>
          <w:numId w:val="21"/>
        </w:numPr>
      </w:pPr>
      <w:r w:rsidRPr="00BC484E">
        <w:t>Team demonstrates the work completed during the sprint.</w:t>
      </w:r>
    </w:p>
    <w:p w14:paraId="2B051A27" w14:textId="77777777" w:rsidR="00BC484E" w:rsidRPr="00BC484E" w:rsidRDefault="00BC484E" w:rsidP="00BC484E">
      <w:pPr>
        <w:numPr>
          <w:ilvl w:val="1"/>
          <w:numId w:val="21"/>
        </w:numPr>
      </w:pPr>
      <w:r w:rsidRPr="00BC484E">
        <w:t>Feedback is gathered from stakeholders.</w:t>
      </w:r>
    </w:p>
    <w:p w14:paraId="7DC90F06" w14:textId="77777777" w:rsidR="00BC484E" w:rsidRPr="00BC484E" w:rsidRDefault="00BC484E" w:rsidP="00BC484E">
      <w:pPr>
        <w:numPr>
          <w:ilvl w:val="1"/>
          <w:numId w:val="21"/>
        </w:numPr>
      </w:pPr>
      <w:r w:rsidRPr="00BC484E">
        <w:t>Product Owner updates the Product Backlog accordingly.</w:t>
      </w:r>
    </w:p>
    <w:p w14:paraId="2552569D" w14:textId="77777777" w:rsidR="00BC484E" w:rsidRPr="00BC484E" w:rsidRDefault="00BC484E" w:rsidP="00BC484E"/>
    <w:p w14:paraId="62D17B35" w14:textId="77777777" w:rsidR="00BC484E" w:rsidRPr="00BC484E" w:rsidRDefault="00BC484E" w:rsidP="00BC484E">
      <w:r w:rsidRPr="00BC484E">
        <w:t>4. Sprint Retrospective</w:t>
      </w:r>
    </w:p>
    <w:p w14:paraId="1970869C" w14:textId="77777777" w:rsidR="00BC484E" w:rsidRPr="00BC484E" w:rsidRDefault="00BC484E" w:rsidP="00BC484E">
      <w:pPr>
        <w:numPr>
          <w:ilvl w:val="0"/>
          <w:numId w:val="22"/>
        </w:numPr>
      </w:pPr>
      <w:r w:rsidRPr="00BC484E">
        <w:t>Purpose: To reflect on the sprint and identify improvements.</w:t>
      </w:r>
    </w:p>
    <w:p w14:paraId="0CE8C6CC" w14:textId="77777777" w:rsidR="00BC484E" w:rsidRPr="00BC484E" w:rsidRDefault="00BC484E" w:rsidP="00BC484E">
      <w:pPr>
        <w:numPr>
          <w:ilvl w:val="0"/>
          <w:numId w:val="22"/>
        </w:numPr>
      </w:pPr>
      <w:r w:rsidRPr="00BC484E">
        <w:t>Who Attends: Scrum Team only.</w:t>
      </w:r>
    </w:p>
    <w:p w14:paraId="591F3575" w14:textId="77777777" w:rsidR="00BC484E" w:rsidRPr="00BC484E" w:rsidRDefault="00BC484E" w:rsidP="00BC484E">
      <w:pPr>
        <w:numPr>
          <w:ilvl w:val="0"/>
          <w:numId w:val="22"/>
        </w:numPr>
      </w:pPr>
      <w:r w:rsidRPr="00BC484E">
        <w:t>What Happens:</w:t>
      </w:r>
    </w:p>
    <w:p w14:paraId="1D52AFEF" w14:textId="77777777" w:rsidR="00BC484E" w:rsidRPr="00BC484E" w:rsidRDefault="00BC484E" w:rsidP="00BC484E">
      <w:pPr>
        <w:numPr>
          <w:ilvl w:val="1"/>
          <w:numId w:val="22"/>
        </w:numPr>
      </w:pPr>
      <w:proofErr w:type="gramStart"/>
      <w:r w:rsidRPr="00BC484E">
        <w:t>Team</w:t>
      </w:r>
      <w:proofErr w:type="gramEnd"/>
      <w:r w:rsidRPr="00BC484E">
        <w:t xml:space="preserve"> discusses what went well, what didn’t, and how to improve.</w:t>
      </w:r>
    </w:p>
    <w:p w14:paraId="083422EB" w14:textId="77777777" w:rsidR="00BC484E" w:rsidRPr="00BC484E" w:rsidRDefault="00BC484E" w:rsidP="00BC484E">
      <w:pPr>
        <w:numPr>
          <w:ilvl w:val="1"/>
          <w:numId w:val="22"/>
        </w:numPr>
      </w:pPr>
      <w:r w:rsidRPr="00BC484E">
        <w:t>Action items for improvement are created and implemented in the next sprint.</w:t>
      </w:r>
    </w:p>
    <w:p w14:paraId="532C4299" w14:textId="77777777" w:rsidR="00BC484E" w:rsidRPr="00BC484E" w:rsidRDefault="00BC484E" w:rsidP="00BC484E"/>
    <w:p w14:paraId="6403CE62" w14:textId="77777777" w:rsidR="00BC484E" w:rsidRPr="00BC484E" w:rsidRDefault="00BC484E" w:rsidP="00BC484E">
      <w:r w:rsidRPr="00BC484E">
        <w:t>5. Product Backlog Grooming (Refinement)</w:t>
      </w:r>
    </w:p>
    <w:p w14:paraId="01116789" w14:textId="77777777" w:rsidR="00BC484E" w:rsidRPr="00BC484E" w:rsidRDefault="00BC484E" w:rsidP="00BC484E">
      <w:pPr>
        <w:numPr>
          <w:ilvl w:val="0"/>
          <w:numId w:val="23"/>
        </w:numPr>
      </w:pPr>
      <w:r w:rsidRPr="00BC484E">
        <w:t>Purpose: To review and revise Product Backlog items.</w:t>
      </w:r>
    </w:p>
    <w:p w14:paraId="13BDB5C2" w14:textId="77777777" w:rsidR="00BC484E" w:rsidRPr="00BC484E" w:rsidRDefault="00BC484E" w:rsidP="00BC484E">
      <w:pPr>
        <w:numPr>
          <w:ilvl w:val="0"/>
          <w:numId w:val="23"/>
        </w:numPr>
      </w:pPr>
      <w:r w:rsidRPr="00BC484E">
        <w:t>Who Attends: Product Owner, Scrum Master, and Development Team.</w:t>
      </w:r>
    </w:p>
    <w:p w14:paraId="6FF295C9" w14:textId="77777777" w:rsidR="00BC484E" w:rsidRPr="00BC484E" w:rsidRDefault="00BC484E" w:rsidP="00BC484E">
      <w:pPr>
        <w:numPr>
          <w:ilvl w:val="0"/>
          <w:numId w:val="23"/>
        </w:numPr>
      </w:pPr>
      <w:r w:rsidRPr="00BC484E">
        <w:t>What Happens:</w:t>
      </w:r>
    </w:p>
    <w:p w14:paraId="48694235" w14:textId="77777777" w:rsidR="00BC484E" w:rsidRPr="00BC484E" w:rsidRDefault="00BC484E" w:rsidP="00BC484E">
      <w:pPr>
        <w:numPr>
          <w:ilvl w:val="1"/>
          <w:numId w:val="23"/>
        </w:numPr>
      </w:pPr>
      <w:r w:rsidRPr="00BC484E">
        <w:t>Items are clarified, estimated, and prioritized.</w:t>
      </w:r>
    </w:p>
    <w:p w14:paraId="091DC8FE" w14:textId="77777777" w:rsidR="00BC484E" w:rsidRPr="00BC484E" w:rsidRDefault="00BC484E" w:rsidP="00BC484E">
      <w:pPr>
        <w:numPr>
          <w:ilvl w:val="1"/>
          <w:numId w:val="23"/>
        </w:numPr>
      </w:pPr>
      <w:proofErr w:type="gramStart"/>
      <w:r w:rsidRPr="00BC484E">
        <w:t>Ensures</w:t>
      </w:r>
      <w:proofErr w:type="gramEnd"/>
      <w:r w:rsidRPr="00BC484E">
        <w:t xml:space="preserve"> that backlog items are ready for upcoming Sprint Planning sessions.</w:t>
      </w:r>
    </w:p>
    <w:p w14:paraId="56B474AA" w14:textId="77777777" w:rsidR="00BC484E" w:rsidRPr="00BC484E" w:rsidRDefault="00BC484E" w:rsidP="00BC484E"/>
    <w:p w14:paraId="63EC8708" w14:textId="77777777" w:rsidR="00BC484E" w:rsidRPr="00BC484E" w:rsidRDefault="00BC484E" w:rsidP="00BC484E">
      <w:pPr>
        <w:rPr>
          <w:b/>
          <w:bCs/>
        </w:rPr>
      </w:pPr>
      <w:r w:rsidRPr="00BC484E">
        <w:rPr>
          <w:b/>
          <w:bCs/>
        </w:rPr>
        <w:t>Question 13 – Explain Sprint Size and Scrum Size– 2 Marks</w:t>
      </w:r>
    </w:p>
    <w:p w14:paraId="04051F9E" w14:textId="77777777" w:rsidR="00BC484E" w:rsidRPr="00BC484E" w:rsidRDefault="00BC484E" w:rsidP="00BC484E">
      <w:r w:rsidRPr="00BC484E">
        <w:rPr>
          <w:b/>
          <w:bCs/>
        </w:rPr>
        <w:lastRenderedPageBreak/>
        <w:t xml:space="preserve">Answer: </w:t>
      </w:r>
      <w:r w:rsidRPr="00BC484E">
        <w:t>Sprint Size:</w:t>
      </w:r>
    </w:p>
    <w:p w14:paraId="539A9E7A" w14:textId="77777777" w:rsidR="00BC484E" w:rsidRPr="00BC484E" w:rsidRDefault="00BC484E" w:rsidP="00BC484E">
      <w:pPr>
        <w:numPr>
          <w:ilvl w:val="0"/>
          <w:numId w:val="24"/>
        </w:numPr>
      </w:pPr>
      <w:r w:rsidRPr="00BC484E">
        <w:t>A Sprint is a time-boxed iteration during which a usable and potentially shippable product increment is developed.</w:t>
      </w:r>
    </w:p>
    <w:p w14:paraId="6DBEA35B" w14:textId="77777777" w:rsidR="00BC484E" w:rsidRPr="00BC484E" w:rsidRDefault="00BC484E" w:rsidP="00BC484E">
      <w:pPr>
        <w:numPr>
          <w:ilvl w:val="0"/>
          <w:numId w:val="24"/>
        </w:numPr>
      </w:pPr>
      <w:r w:rsidRPr="00BC484E">
        <w:t>Typical Duration: 2 Weeks (can range from 1 to 4 weeks).</w:t>
      </w:r>
    </w:p>
    <w:p w14:paraId="458DCF9F" w14:textId="77777777" w:rsidR="00BC484E" w:rsidRPr="00BC484E" w:rsidRDefault="00BC484E" w:rsidP="00BC484E">
      <w:pPr>
        <w:numPr>
          <w:ilvl w:val="0"/>
          <w:numId w:val="24"/>
        </w:numPr>
      </w:pPr>
      <w:r w:rsidRPr="00BC484E">
        <w:t>In our project, the sprint size is 2 weeks.</w:t>
      </w:r>
    </w:p>
    <w:p w14:paraId="6C62E073" w14:textId="77777777" w:rsidR="00BC484E" w:rsidRPr="00BC484E" w:rsidRDefault="00BC484E" w:rsidP="00BC484E">
      <w:pPr>
        <w:numPr>
          <w:ilvl w:val="0"/>
          <w:numId w:val="24"/>
        </w:numPr>
      </w:pPr>
      <w:r w:rsidRPr="00BC484E">
        <w:t>The team selects a set of user stories based on their capacity (measured in Complexity Points (CP) or Story Points) and commits to completing them within this period.</w:t>
      </w:r>
    </w:p>
    <w:p w14:paraId="284985E1" w14:textId="77777777" w:rsidR="00BC484E" w:rsidRPr="00BC484E" w:rsidRDefault="00BC484E" w:rsidP="00BC484E">
      <w:r w:rsidRPr="00BC484E">
        <w:t>Scrum Size:</w:t>
      </w:r>
    </w:p>
    <w:p w14:paraId="27A1C402" w14:textId="77777777" w:rsidR="00BC484E" w:rsidRPr="00BC484E" w:rsidRDefault="00BC484E" w:rsidP="00BC484E">
      <w:pPr>
        <w:numPr>
          <w:ilvl w:val="0"/>
          <w:numId w:val="25"/>
        </w:numPr>
      </w:pPr>
      <w:r w:rsidRPr="00BC484E">
        <w:t>A Scrum is a daily unit of work within a Sprint. It refers to the daily development work done by each team member.</w:t>
      </w:r>
    </w:p>
    <w:p w14:paraId="03E94E35" w14:textId="77777777" w:rsidR="00BC484E" w:rsidRPr="00BC484E" w:rsidRDefault="00BC484E" w:rsidP="00BC484E">
      <w:pPr>
        <w:numPr>
          <w:ilvl w:val="0"/>
          <w:numId w:val="25"/>
        </w:numPr>
      </w:pPr>
      <w:r w:rsidRPr="00BC484E">
        <w:t>Duration of each Scrum: 1 Day.</w:t>
      </w:r>
    </w:p>
    <w:p w14:paraId="2869F3B0" w14:textId="77777777" w:rsidR="00BC484E" w:rsidRPr="00BC484E" w:rsidRDefault="00BC484E" w:rsidP="00BC484E">
      <w:pPr>
        <w:numPr>
          <w:ilvl w:val="0"/>
          <w:numId w:val="25"/>
        </w:numPr>
      </w:pPr>
      <w:r w:rsidRPr="00BC484E">
        <w:t>Every Scrum contributes to completing tasks that move Product Backlog Items (PBIs) from “To Do” to “Done”.</w:t>
      </w:r>
    </w:p>
    <w:p w14:paraId="03B675C4" w14:textId="77777777" w:rsidR="00BC484E" w:rsidRPr="00BC484E" w:rsidRDefault="00BC484E" w:rsidP="00BC484E">
      <w:pPr>
        <w:numPr>
          <w:ilvl w:val="0"/>
          <w:numId w:val="25"/>
        </w:numPr>
      </w:pPr>
      <w:r w:rsidRPr="00BC484E">
        <w:t>During each Scrum, developers work on tasks assigned to them and update progress in the Daily Stand-up.</w:t>
      </w:r>
    </w:p>
    <w:p w14:paraId="09D096FB" w14:textId="77777777" w:rsidR="00BC484E" w:rsidRPr="00BC484E" w:rsidRDefault="00BC484E" w:rsidP="00BC484E">
      <w:pPr>
        <w:rPr>
          <w:b/>
          <w:bCs/>
        </w:rPr>
      </w:pPr>
    </w:p>
    <w:p w14:paraId="223CC632" w14:textId="77777777" w:rsidR="00BC484E" w:rsidRPr="00BC484E" w:rsidRDefault="00BC484E" w:rsidP="00BC484E">
      <w:pPr>
        <w:rPr>
          <w:b/>
          <w:bCs/>
        </w:rPr>
      </w:pPr>
      <w:r w:rsidRPr="00BC484E">
        <w:rPr>
          <w:b/>
          <w:bCs/>
        </w:rPr>
        <w:t>Question 14 – Explain DOR and DOD – 2 Marks</w:t>
      </w:r>
    </w:p>
    <w:p w14:paraId="108C29AF" w14:textId="77777777" w:rsidR="00BC484E" w:rsidRPr="00BC484E" w:rsidRDefault="00BC484E" w:rsidP="00BC484E">
      <w:r w:rsidRPr="00BC484E">
        <w:t>Answer: Definition of Ready (DOR):</w:t>
      </w:r>
    </w:p>
    <w:p w14:paraId="6C27D6EB" w14:textId="77777777" w:rsidR="00BC484E" w:rsidRPr="00BC484E" w:rsidRDefault="00BC484E" w:rsidP="00BC484E">
      <w:pPr>
        <w:numPr>
          <w:ilvl w:val="0"/>
          <w:numId w:val="26"/>
        </w:numPr>
      </w:pPr>
      <w:r w:rsidRPr="00BC484E">
        <w:t>DOR ensures that a User Story is completely ready before it is picked up in a Sprint.</w:t>
      </w:r>
    </w:p>
    <w:p w14:paraId="4F6CE5FD" w14:textId="77777777" w:rsidR="00BC484E" w:rsidRPr="00BC484E" w:rsidRDefault="00BC484E" w:rsidP="00BC484E">
      <w:pPr>
        <w:numPr>
          <w:ilvl w:val="0"/>
          <w:numId w:val="26"/>
        </w:numPr>
      </w:pPr>
      <w:r w:rsidRPr="00BC484E">
        <w:t>It acts as an entry criterion for the sprint backlog.</w:t>
      </w:r>
    </w:p>
    <w:p w14:paraId="1FBFF50D" w14:textId="77777777" w:rsidR="00BC484E" w:rsidRPr="00BC484E" w:rsidRDefault="00BC484E" w:rsidP="00BC484E">
      <w:pPr>
        <w:numPr>
          <w:ilvl w:val="0"/>
          <w:numId w:val="26"/>
        </w:numPr>
      </w:pPr>
      <w:r w:rsidRPr="00BC484E">
        <w:t>A User Story is considered Ready when:</w:t>
      </w:r>
    </w:p>
    <w:p w14:paraId="2228BAE8" w14:textId="77777777" w:rsidR="00BC484E" w:rsidRPr="00BC484E" w:rsidRDefault="00BC484E" w:rsidP="00BC484E">
      <w:pPr>
        <w:numPr>
          <w:ilvl w:val="1"/>
          <w:numId w:val="26"/>
        </w:numPr>
      </w:pPr>
      <w:r w:rsidRPr="00BC484E">
        <w:t>It has a clear description.</w:t>
      </w:r>
    </w:p>
    <w:p w14:paraId="0F971F31" w14:textId="77777777" w:rsidR="00BC484E" w:rsidRPr="00BC484E" w:rsidRDefault="00BC484E" w:rsidP="00BC484E">
      <w:pPr>
        <w:numPr>
          <w:ilvl w:val="1"/>
          <w:numId w:val="26"/>
        </w:numPr>
      </w:pPr>
      <w:r w:rsidRPr="00BC484E">
        <w:t>It has defined Acceptance Criteria.</w:t>
      </w:r>
    </w:p>
    <w:p w14:paraId="3394442A" w14:textId="77777777" w:rsidR="00BC484E" w:rsidRPr="00BC484E" w:rsidRDefault="00BC484E" w:rsidP="00BC484E">
      <w:pPr>
        <w:numPr>
          <w:ilvl w:val="1"/>
          <w:numId w:val="26"/>
        </w:numPr>
      </w:pPr>
      <w:r w:rsidRPr="00BC484E">
        <w:t xml:space="preserve">It is estimated </w:t>
      </w:r>
      <w:proofErr w:type="gramStart"/>
      <w:r w:rsidRPr="00BC484E">
        <w:t>with</w:t>
      </w:r>
      <w:proofErr w:type="gramEnd"/>
      <w:r w:rsidRPr="00BC484E">
        <w:t xml:space="preserve"> Complexity Points.</w:t>
      </w:r>
    </w:p>
    <w:p w14:paraId="5A07BCEC" w14:textId="77777777" w:rsidR="00BC484E" w:rsidRPr="00BC484E" w:rsidRDefault="00BC484E" w:rsidP="00BC484E">
      <w:pPr>
        <w:numPr>
          <w:ilvl w:val="1"/>
          <w:numId w:val="26"/>
        </w:numPr>
      </w:pPr>
      <w:r w:rsidRPr="00BC484E">
        <w:t>Dependencies and impediments are resolved.</w:t>
      </w:r>
    </w:p>
    <w:p w14:paraId="75E79661" w14:textId="77777777" w:rsidR="00BC484E" w:rsidRPr="00BC484E" w:rsidRDefault="00BC484E" w:rsidP="00BC484E">
      <w:pPr>
        <w:numPr>
          <w:ilvl w:val="1"/>
          <w:numId w:val="26"/>
        </w:numPr>
      </w:pPr>
      <w:r w:rsidRPr="00BC484E">
        <w:t>Approved by Product Owner.</w:t>
      </w:r>
    </w:p>
    <w:p w14:paraId="5080EF9D" w14:textId="77777777" w:rsidR="00BC484E" w:rsidRPr="00BC484E" w:rsidRDefault="00BC484E" w:rsidP="00BC484E">
      <w:r w:rsidRPr="00BC484E">
        <w:t xml:space="preserve"> Definition of Done (DOD):</w:t>
      </w:r>
    </w:p>
    <w:p w14:paraId="7D7534EB" w14:textId="77777777" w:rsidR="00BC484E" w:rsidRPr="00BC484E" w:rsidRDefault="00BC484E" w:rsidP="00BC484E">
      <w:pPr>
        <w:numPr>
          <w:ilvl w:val="0"/>
          <w:numId w:val="27"/>
        </w:numPr>
      </w:pPr>
      <w:r w:rsidRPr="00BC484E">
        <w:lastRenderedPageBreak/>
        <w:t>DOD ensures that a User Story is fully completed and meets the required quality standards.</w:t>
      </w:r>
    </w:p>
    <w:p w14:paraId="147C283D" w14:textId="77777777" w:rsidR="00BC484E" w:rsidRPr="00BC484E" w:rsidRDefault="00BC484E" w:rsidP="00BC484E">
      <w:pPr>
        <w:numPr>
          <w:ilvl w:val="0"/>
          <w:numId w:val="27"/>
        </w:numPr>
      </w:pPr>
      <w:r w:rsidRPr="00BC484E">
        <w:t>It acts as an exit criterion from the sprint.</w:t>
      </w:r>
    </w:p>
    <w:p w14:paraId="7A207237" w14:textId="77777777" w:rsidR="00BC484E" w:rsidRPr="00BC484E" w:rsidRDefault="00BC484E" w:rsidP="00BC484E">
      <w:pPr>
        <w:numPr>
          <w:ilvl w:val="0"/>
          <w:numId w:val="27"/>
        </w:numPr>
      </w:pPr>
      <w:r w:rsidRPr="00BC484E">
        <w:t>A User Story is considered Done when:</w:t>
      </w:r>
    </w:p>
    <w:p w14:paraId="49CAA1D0" w14:textId="77777777" w:rsidR="00BC484E" w:rsidRPr="00BC484E" w:rsidRDefault="00BC484E" w:rsidP="00BC484E">
      <w:pPr>
        <w:numPr>
          <w:ilvl w:val="1"/>
          <w:numId w:val="27"/>
        </w:numPr>
      </w:pPr>
      <w:r w:rsidRPr="00BC484E">
        <w:t>Design, Development, and Testing are completed.</w:t>
      </w:r>
    </w:p>
    <w:p w14:paraId="7DAE8FE3" w14:textId="77777777" w:rsidR="00BC484E" w:rsidRPr="00BC484E" w:rsidRDefault="00BC484E" w:rsidP="00BC484E">
      <w:pPr>
        <w:numPr>
          <w:ilvl w:val="1"/>
          <w:numId w:val="27"/>
        </w:numPr>
      </w:pPr>
      <w:r w:rsidRPr="00BC484E">
        <w:t>It is code reviewed and integrated.</w:t>
      </w:r>
    </w:p>
    <w:p w14:paraId="2CD2E3D0" w14:textId="77777777" w:rsidR="00BC484E" w:rsidRPr="00BC484E" w:rsidRDefault="00BC484E" w:rsidP="00BC484E">
      <w:pPr>
        <w:numPr>
          <w:ilvl w:val="1"/>
          <w:numId w:val="27"/>
        </w:numPr>
      </w:pPr>
      <w:r w:rsidRPr="00BC484E">
        <w:t>Test cases are passed.</w:t>
      </w:r>
    </w:p>
    <w:p w14:paraId="317A6F37" w14:textId="77777777" w:rsidR="00BC484E" w:rsidRPr="00BC484E" w:rsidRDefault="00BC484E" w:rsidP="00BC484E">
      <w:pPr>
        <w:numPr>
          <w:ilvl w:val="1"/>
          <w:numId w:val="27"/>
        </w:numPr>
      </w:pPr>
      <w:r w:rsidRPr="00BC484E">
        <w:t xml:space="preserve">It is demoed to stakeholders and accepted by </w:t>
      </w:r>
      <w:proofErr w:type="gramStart"/>
      <w:r w:rsidRPr="00BC484E">
        <w:t>Product</w:t>
      </w:r>
      <w:proofErr w:type="gramEnd"/>
      <w:r w:rsidRPr="00BC484E">
        <w:t xml:space="preserve"> Owner.</w:t>
      </w:r>
    </w:p>
    <w:p w14:paraId="410963DA" w14:textId="77777777" w:rsidR="00BC484E" w:rsidRPr="00BC484E" w:rsidRDefault="00BC484E" w:rsidP="00BC484E">
      <w:pPr>
        <w:numPr>
          <w:ilvl w:val="1"/>
          <w:numId w:val="27"/>
        </w:numPr>
      </w:pPr>
      <w:r w:rsidRPr="00BC484E">
        <w:t>It is ready for release or deployment.</w:t>
      </w:r>
    </w:p>
    <w:p w14:paraId="204877FE" w14:textId="77777777" w:rsidR="00BC484E" w:rsidRPr="00BC484E" w:rsidRDefault="00BC484E" w:rsidP="00BC484E">
      <w:pPr>
        <w:rPr>
          <w:b/>
          <w:bCs/>
        </w:rPr>
      </w:pPr>
      <w:r w:rsidRPr="00BC484E">
        <w:rPr>
          <w:b/>
          <w:bCs/>
        </w:rPr>
        <w:t>Question 15 – Explain Prioritization Techniques and MVP – 3 Marks</w:t>
      </w:r>
    </w:p>
    <w:p w14:paraId="172FFDEE" w14:textId="77777777" w:rsidR="00BC484E" w:rsidRPr="00BC484E" w:rsidRDefault="00BC484E" w:rsidP="00BC484E">
      <w:r w:rsidRPr="00BC484E">
        <w:t>Answer: Prioritization Techniques and MVP</w:t>
      </w:r>
    </w:p>
    <w:p w14:paraId="272D3ED9" w14:textId="77777777" w:rsidR="00BC484E" w:rsidRPr="00BC484E" w:rsidRDefault="00BC484E" w:rsidP="00BC484E">
      <w:r w:rsidRPr="00BC484E">
        <w:t xml:space="preserve"> Prioritization Techniques:</w:t>
      </w:r>
    </w:p>
    <w:p w14:paraId="0DD0C4D4" w14:textId="77777777" w:rsidR="00BC484E" w:rsidRPr="00BC484E" w:rsidRDefault="00BC484E" w:rsidP="00BC484E">
      <w:r w:rsidRPr="00BC484E">
        <w:t>In Agile, prioritizing user stories helps the team work on the most valuable features first. Some common prioritization techniques are:</w:t>
      </w:r>
    </w:p>
    <w:p w14:paraId="1D1BC31F" w14:textId="77777777" w:rsidR="00BC484E" w:rsidRPr="00BC484E" w:rsidRDefault="00BC484E" w:rsidP="00BC484E">
      <w:pPr>
        <w:numPr>
          <w:ilvl w:val="0"/>
          <w:numId w:val="28"/>
        </w:numPr>
      </w:pPr>
      <w:proofErr w:type="spellStart"/>
      <w:r w:rsidRPr="00BC484E">
        <w:t>MoSCoW</w:t>
      </w:r>
      <w:proofErr w:type="spellEnd"/>
      <w:r w:rsidRPr="00BC484E">
        <w:t xml:space="preserve"> Method:</w:t>
      </w:r>
    </w:p>
    <w:p w14:paraId="4D194863" w14:textId="77777777" w:rsidR="00BC484E" w:rsidRPr="00BC484E" w:rsidRDefault="00BC484E" w:rsidP="00BC484E">
      <w:pPr>
        <w:numPr>
          <w:ilvl w:val="1"/>
          <w:numId w:val="28"/>
        </w:numPr>
      </w:pPr>
      <w:r w:rsidRPr="00BC484E">
        <w:t>Must Have – Essential features.</w:t>
      </w:r>
    </w:p>
    <w:p w14:paraId="5DFAECC8" w14:textId="77777777" w:rsidR="00BC484E" w:rsidRPr="00BC484E" w:rsidRDefault="00BC484E" w:rsidP="00BC484E">
      <w:pPr>
        <w:numPr>
          <w:ilvl w:val="1"/>
          <w:numId w:val="28"/>
        </w:numPr>
      </w:pPr>
      <w:r w:rsidRPr="00BC484E">
        <w:t>Should Have – Important but not critical.</w:t>
      </w:r>
    </w:p>
    <w:p w14:paraId="7E5AA74B" w14:textId="77777777" w:rsidR="00BC484E" w:rsidRPr="00BC484E" w:rsidRDefault="00BC484E" w:rsidP="00BC484E">
      <w:pPr>
        <w:numPr>
          <w:ilvl w:val="1"/>
          <w:numId w:val="28"/>
        </w:numPr>
      </w:pPr>
      <w:r w:rsidRPr="00BC484E">
        <w:t>Could Have – Nice to have, if time permits.</w:t>
      </w:r>
    </w:p>
    <w:p w14:paraId="76D0E500" w14:textId="77777777" w:rsidR="00BC484E" w:rsidRPr="00BC484E" w:rsidRDefault="00BC484E" w:rsidP="00BC484E">
      <w:pPr>
        <w:numPr>
          <w:ilvl w:val="1"/>
          <w:numId w:val="28"/>
        </w:numPr>
      </w:pPr>
      <w:r w:rsidRPr="00BC484E">
        <w:t>Won’t Have – Not required now.</w:t>
      </w:r>
    </w:p>
    <w:p w14:paraId="46EE1B79" w14:textId="77777777" w:rsidR="00BC484E" w:rsidRPr="00BC484E" w:rsidRDefault="00BC484E" w:rsidP="00BC484E">
      <w:pPr>
        <w:numPr>
          <w:ilvl w:val="0"/>
          <w:numId w:val="28"/>
        </w:numPr>
      </w:pPr>
      <w:r w:rsidRPr="00BC484E">
        <w:t>Kano Model:</w:t>
      </w:r>
    </w:p>
    <w:p w14:paraId="37A0CF25" w14:textId="77777777" w:rsidR="00BC484E" w:rsidRPr="00BC484E" w:rsidRDefault="00BC484E" w:rsidP="00BC484E">
      <w:pPr>
        <w:numPr>
          <w:ilvl w:val="1"/>
          <w:numId w:val="28"/>
        </w:numPr>
      </w:pPr>
      <w:proofErr w:type="gramStart"/>
      <w:r w:rsidRPr="00BC484E">
        <w:t>Classifies</w:t>
      </w:r>
      <w:proofErr w:type="gramEnd"/>
      <w:r w:rsidRPr="00BC484E">
        <w:t xml:space="preserve"> features as:</w:t>
      </w:r>
    </w:p>
    <w:p w14:paraId="2F377E48" w14:textId="77777777" w:rsidR="00BC484E" w:rsidRPr="00BC484E" w:rsidRDefault="00BC484E" w:rsidP="00BC484E">
      <w:pPr>
        <w:numPr>
          <w:ilvl w:val="2"/>
          <w:numId w:val="28"/>
        </w:numPr>
      </w:pPr>
      <w:r w:rsidRPr="00BC484E">
        <w:t>Basic Needs – Must be present.</w:t>
      </w:r>
    </w:p>
    <w:p w14:paraId="7EF460B3" w14:textId="77777777" w:rsidR="00BC484E" w:rsidRPr="00BC484E" w:rsidRDefault="00BC484E" w:rsidP="00BC484E">
      <w:pPr>
        <w:numPr>
          <w:ilvl w:val="2"/>
          <w:numId w:val="28"/>
        </w:numPr>
      </w:pPr>
      <w:r w:rsidRPr="00BC484E">
        <w:t>Performance Needs – More is better.</w:t>
      </w:r>
    </w:p>
    <w:p w14:paraId="002EBD59" w14:textId="77777777" w:rsidR="00BC484E" w:rsidRPr="00BC484E" w:rsidRDefault="00BC484E" w:rsidP="00BC484E">
      <w:pPr>
        <w:numPr>
          <w:ilvl w:val="2"/>
          <w:numId w:val="28"/>
        </w:numPr>
      </w:pPr>
      <w:r w:rsidRPr="00BC484E">
        <w:t>Excitement Needs – Surprise &amp; delight.</w:t>
      </w:r>
    </w:p>
    <w:p w14:paraId="1C22BECC" w14:textId="77777777" w:rsidR="00BC484E" w:rsidRPr="00BC484E" w:rsidRDefault="00BC484E" w:rsidP="00BC484E">
      <w:pPr>
        <w:numPr>
          <w:ilvl w:val="0"/>
          <w:numId w:val="28"/>
        </w:numPr>
      </w:pPr>
      <w:r w:rsidRPr="00BC484E">
        <w:t>Business Value vs Complexity Matrix:</w:t>
      </w:r>
    </w:p>
    <w:p w14:paraId="7BFE6C2D" w14:textId="77777777" w:rsidR="00BC484E" w:rsidRPr="00BC484E" w:rsidRDefault="00BC484E" w:rsidP="00BC484E">
      <w:pPr>
        <w:numPr>
          <w:ilvl w:val="1"/>
          <w:numId w:val="28"/>
        </w:numPr>
      </w:pPr>
      <w:r w:rsidRPr="00BC484E">
        <w:t>Choose high-value and low-complexity items first.</w:t>
      </w:r>
    </w:p>
    <w:p w14:paraId="6A89014B" w14:textId="77777777" w:rsidR="00BC484E" w:rsidRPr="00BC484E" w:rsidRDefault="00BC484E" w:rsidP="00BC484E"/>
    <w:p w14:paraId="25037955" w14:textId="77777777" w:rsidR="00BC484E" w:rsidRPr="00BC484E" w:rsidRDefault="00BC484E" w:rsidP="00BC484E">
      <w:r w:rsidRPr="00BC484E">
        <w:lastRenderedPageBreak/>
        <w:t>MVP – Minimum Viable Product:</w:t>
      </w:r>
    </w:p>
    <w:p w14:paraId="1152789D" w14:textId="77777777" w:rsidR="00BC484E" w:rsidRPr="00BC484E" w:rsidRDefault="00BC484E" w:rsidP="00BC484E">
      <w:pPr>
        <w:numPr>
          <w:ilvl w:val="0"/>
          <w:numId w:val="29"/>
        </w:numPr>
      </w:pPr>
      <w:r w:rsidRPr="00BC484E">
        <w:t>MVP is the smallest possible version of the product that delivers value to users.</w:t>
      </w:r>
    </w:p>
    <w:p w14:paraId="23E9E47F" w14:textId="77777777" w:rsidR="00BC484E" w:rsidRPr="00BC484E" w:rsidRDefault="00BC484E" w:rsidP="00BC484E">
      <w:pPr>
        <w:numPr>
          <w:ilvl w:val="0"/>
          <w:numId w:val="29"/>
        </w:numPr>
      </w:pPr>
      <w:r w:rsidRPr="00BC484E">
        <w:t>It contains core features needed to launch and gather feedback.</w:t>
      </w:r>
    </w:p>
    <w:p w14:paraId="5EEF9E39" w14:textId="77777777" w:rsidR="00BC484E" w:rsidRPr="00BC484E" w:rsidRDefault="00BC484E" w:rsidP="00BC484E">
      <w:pPr>
        <w:numPr>
          <w:ilvl w:val="0"/>
          <w:numId w:val="29"/>
        </w:numPr>
      </w:pPr>
      <w:r w:rsidRPr="00BC484E">
        <w:t>Helps in:</w:t>
      </w:r>
    </w:p>
    <w:p w14:paraId="2995D27D" w14:textId="77777777" w:rsidR="00BC484E" w:rsidRPr="00BC484E" w:rsidRDefault="00BC484E" w:rsidP="00BC484E">
      <w:pPr>
        <w:numPr>
          <w:ilvl w:val="1"/>
          <w:numId w:val="29"/>
        </w:numPr>
      </w:pPr>
      <w:r w:rsidRPr="00BC484E">
        <w:t>Early market validation.</w:t>
      </w:r>
    </w:p>
    <w:p w14:paraId="73B8E0D2" w14:textId="77777777" w:rsidR="00BC484E" w:rsidRPr="00BC484E" w:rsidRDefault="00BC484E" w:rsidP="00BC484E">
      <w:pPr>
        <w:numPr>
          <w:ilvl w:val="1"/>
          <w:numId w:val="29"/>
        </w:numPr>
      </w:pPr>
      <w:r w:rsidRPr="00BC484E">
        <w:t>Saving cost and time.</w:t>
      </w:r>
    </w:p>
    <w:p w14:paraId="1695C935" w14:textId="77777777" w:rsidR="00BC484E" w:rsidRPr="00BC484E" w:rsidRDefault="00BC484E" w:rsidP="00BC484E">
      <w:pPr>
        <w:numPr>
          <w:ilvl w:val="1"/>
          <w:numId w:val="29"/>
        </w:numPr>
      </w:pPr>
      <w:r w:rsidRPr="00BC484E">
        <w:t>Getting user feedback for future improvements.</w:t>
      </w:r>
    </w:p>
    <w:p w14:paraId="0B54C5E8" w14:textId="77777777" w:rsidR="00BC484E" w:rsidRPr="00BC484E" w:rsidRDefault="00BC484E" w:rsidP="00BC484E">
      <w:pPr>
        <w:rPr>
          <w:b/>
          <w:bCs/>
        </w:rPr>
      </w:pPr>
    </w:p>
    <w:p w14:paraId="4E390BFA" w14:textId="77777777" w:rsidR="00BC484E" w:rsidRPr="00BC484E" w:rsidRDefault="00BC484E" w:rsidP="00BC484E">
      <w:pPr>
        <w:rPr>
          <w:b/>
          <w:bCs/>
        </w:rPr>
      </w:pPr>
      <w:r w:rsidRPr="00BC484E">
        <w:rPr>
          <w:b/>
          <w:bCs/>
        </w:rPr>
        <w:t>Question 16 – Difference between Business Analyst n Product Owner – 3 Marks</w:t>
      </w:r>
    </w:p>
    <w:p w14:paraId="7D8D6695" w14:textId="77777777" w:rsidR="00BC484E" w:rsidRPr="00BC484E" w:rsidRDefault="00BC484E" w:rsidP="00BC484E">
      <w:pPr>
        <w:rPr>
          <w:b/>
          <w:bCs/>
        </w:rPr>
      </w:pPr>
      <w:r w:rsidRPr="00BC484E">
        <w:rPr>
          <w:b/>
          <w:bCs/>
        </w:rPr>
        <w:t xml:space="preserve">Answer: </w:t>
      </w:r>
    </w:p>
    <w:tbl>
      <w:tblPr>
        <w:tblStyle w:val="TableGrid"/>
        <w:tblW w:w="0" w:type="auto"/>
        <w:tblLook w:val="04A0" w:firstRow="1" w:lastRow="0" w:firstColumn="1" w:lastColumn="0" w:noHBand="0" w:noVBand="1"/>
      </w:tblPr>
      <w:tblGrid>
        <w:gridCol w:w="8630"/>
      </w:tblGrid>
      <w:tr w:rsidR="00BC484E" w:rsidRPr="00BC484E" w14:paraId="79B9526D" w14:textId="77777777" w:rsidTr="00BC484E">
        <w:tc>
          <w:tcPr>
            <w:tcW w:w="9350" w:type="dxa"/>
            <w:tcBorders>
              <w:top w:val="single" w:sz="4" w:space="0" w:color="auto"/>
              <w:left w:val="single" w:sz="4" w:space="0" w:color="auto"/>
              <w:bottom w:val="single" w:sz="4" w:space="0" w:color="auto"/>
              <w:right w:val="single" w:sz="4" w:space="0" w:color="auto"/>
            </w:tcBorders>
            <w:hideMark/>
          </w:tcPr>
          <w:tbl>
            <w:tblPr>
              <w:tblStyle w:val="PlainTable1"/>
              <w:tblW w:w="0" w:type="auto"/>
              <w:tblLook w:val="04A0" w:firstRow="1" w:lastRow="0" w:firstColumn="1" w:lastColumn="0" w:noHBand="0" w:noVBand="1"/>
            </w:tblPr>
            <w:tblGrid>
              <w:gridCol w:w="2106"/>
              <w:gridCol w:w="3200"/>
              <w:gridCol w:w="3098"/>
            </w:tblGrid>
            <w:tr w:rsidR="00BC484E" w:rsidRPr="00BC484E" w14:paraId="09A0C5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A5707E" w14:textId="77777777" w:rsidR="00BC484E" w:rsidRPr="00BC484E" w:rsidRDefault="00BC484E" w:rsidP="00BC484E">
                  <w:pPr>
                    <w:spacing w:after="200" w:line="276" w:lineRule="auto"/>
                  </w:pPr>
                  <w:r w:rsidRPr="00BC484E">
                    <w:t>Aspect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D9701C" w14:textId="77777777" w:rsidR="00BC484E" w:rsidRPr="00BC484E" w:rsidRDefault="00BC484E" w:rsidP="00BC484E">
                  <w:pPr>
                    <w:spacing w:after="200" w:line="276" w:lineRule="auto"/>
                    <w:cnfStyle w:val="100000000000" w:firstRow="1" w:lastRow="0" w:firstColumn="0" w:lastColumn="0" w:oddVBand="0" w:evenVBand="0" w:oddHBand="0" w:evenHBand="0" w:firstRowFirstColumn="0" w:firstRowLastColumn="0" w:lastRowFirstColumn="0" w:lastRowLastColumn="0"/>
                  </w:pPr>
                  <w:r w:rsidRPr="00BC484E">
                    <w:t>Business Analyst (BA)</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AEAFF3" w14:textId="77777777" w:rsidR="00BC484E" w:rsidRPr="00BC484E" w:rsidRDefault="00BC484E" w:rsidP="00BC484E">
                  <w:pPr>
                    <w:spacing w:after="200" w:line="276" w:lineRule="auto"/>
                    <w:cnfStyle w:val="100000000000" w:firstRow="1" w:lastRow="0" w:firstColumn="0" w:lastColumn="0" w:oddVBand="0" w:evenVBand="0" w:oddHBand="0" w:evenHBand="0" w:firstRowFirstColumn="0" w:firstRowLastColumn="0" w:lastRowFirstColumn="0" w:lastRowLastColumn="0"/>
                  </w:pPr>
                  <w:r w:rsidRPr="00BC484E">
                    <w:t>Product Owner (PO)</w:t>
                  </w:r>
                </w:p>
              </w:tc>
            </w:tr>
            <w:tr w:rsidR="00BC484E" w:rsidRPr="00BC484E" w14:paraId="66EF03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8C9D4" w14:textId="77777777" w:rsidR="00BC484E" w:rsidRPr="00BC484E" w:rsidRDefault="00BC484E" w:rsidP="00BC484E">
                  <w:pPr>
                    <w:spacing w:after="200" w:line="276" w:lineRule="auto"/>
                  </w:pPr>
                  <w:r w:rsidRPr="00BC484E">
                    <w:t>Focus Area</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F3CF03"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Business needs, requirements gathering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598FD0"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Product vision, backlog ownership</w:t>
                  </w:r>
                </w:p>
              </w:tc>
            </w:tr>
            <w:tr w:rsidR="00BC484E" w:rsidRPr="00BC484E" w14:paraId="27414BBF"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1456E" w14:textId="77777777" w:rsidR="00BC484E" w:rsidRPr="00BC484E" w:rsidRDefault="00BC484E" w:rsidP="00BC484E">
                  <w:pPr>
                    <w:spacing w:after="200" w:line="276" w:lineRule="auto"/>
                  </w:pPr>
                  <w:r w:rsidRPr="00BC484E">
                    <w:t>Role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818020" w14:textId="77777777" w:rsidR="00BC484E" w:rsidRPr="00BC484E" w:rsidRDefault="00BC484E" w:rsidP="00BC484E">
                  <w:pPr>
                    <w:spacing w:after="200" w:line="276" w:lineRule="auto"/>
                    <w:cnfStyle w:val="000000000000" w:firstRow="0" w:lastRow="0" w:firstColumn="0" w:lastColumn="0" w:oddVBand="0" w:evenVBand="0" w:oddHBand="0" w:evenHBand="0" w:firstRowFirstColumn="0" w:firstRowLastColumn="0" w:lastRowFirstColumn="0" w:lastRowLastColumn="0"/>
                  </w:pPr>
                  <w:r w:rsidRPr="00BC484E">
                    <w:t>Acts as a bridge between stakeholders and development team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1D2C83" w14:textId="77777777" w:rsidR="00BC484E" w:rsidRPr="00BC484E" w:rsidRDefault="00BC484E" w:rsidP="00BC484E">
                  <w:pPr>
                    <w:spacing w:after="200" w:line="276" w:lineRule="auto"/>
                    <w:cnfStyle w:val="000000000000" w:firstRow="0" w:lastRow="0" w:firstColumn="0" w:lastColumn="0" w:oddVBand="0" w:evenVBand="0" w:oddHBand="0" w:evenHBand="0" w:firstRowFirstColumn="0" w:firstRowLastColumn="0" w:lastRowFirstColumn="0" w:lastRowLastColumn="0"/>
                  </w:pPr>
                  <w:r w:rsidRPr="00BC484E">
                    <w:t>Acts as the voice of the customer and prioritizes product features</w:t>
                  </w:r>
                </w:p>
              </w:tc>
            </w:tr>
            <w:tr w:rsidR="00BC484E" w:rsidRPr="00BC484E" w14:paraId="604999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3B408" w14:textId="77777777" w:rsidR="00BC484E" w:rsidRPr="00BC484E" w:rsidRDefault="00BC484E" w:rsidP="00BC484E">
                  <w:pPr>
                    <w:spacing w:after="200" w:line="276" w:lineRule="auto"/>
                  </w:pPr>
                  <w:r w:rsidRPr="00BC484E">
                    <w:t>Responsibilities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E61FD"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Requirement elicitation, documentation, process modeling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A1DA89"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Backlog grooming, defining acceptance criteria, prioritization</w:t>
                  </w:r>
                </w:p>
              </w:tc>
            </w:tr>
            <w:tr w:rsidR="00BC484E" w:rsidRPr="00BC484E" w14:paraId="36AA7379"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8DEF64" w14:textId="77777777" w:rsidR="00BC484E" w:rsidRPr="00BC484E" w:rsidRDefault="00BC484E" w:rsidP="00BC484E">
                  <w:pPr>
                    <w:spacing w:after="200" w:line="276" w:lineRule="auto"/>
                  </w:pPr>
                  <w:r w:rsidRPr="00BC484E">
                    <w:t>Stakeholder Interaction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2577F1" w14:textId="77777777" w:rsidR="00BC484E" w:rsidRPr="00BC484E" w:rsidRDefault="00BC484E" w:rsidP="00BC484E">
                  <w:pPr>
                    <w:spacing w:after="200" w:line="276" w:lineRule="auto"/>
                    <w:cnfStyle w:val="000000000000" w:firstRow="0" w:lastRow="0" w:firstColumn="0" w:lastColumn="0" w:oddVBand="0" w:evenVBand="0" w:oddHBand="0" w:evenHBand="0" w:firstRowFirstColumn="0" w:firstRowLastColumn="0" w:lastRowFirstColumn="0" w:lastRowLastColumn="0"/>
                  </w:pPr>
                  <w:r w:rsidRPr="00BC484E">
                    <w:t>Works closely with business users, SMEs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771D44" w14:textId="77777777" w:rsidR="00BC484E" w:rsidRPr="00BC484E" w:rsidRDefault="00BC484E" w:rsidP="00BC484E">
                  <w:pPr>
                    <w:spacing w:after="200" w:line="276" w:lineRule="auto"/>
                    <w:cnfStyle w:val="000000000000" w:firstRow="0" w:lastRow="0" w:firstColumn="0" w:lastColumn="0" w:oddVBand="0" w:evenVBand="0" w:oddHBand="0" w:evenHBand="0" w:firstRowFirstColumn="0" w:firstRowLastColumn="0" w:lastRowFirstColumn="0" w:lastRowLastColumn="0"/>
                  </w:pPr>
                  <w:r w:rsidRPr="00BC484E">
                    <w:t>Works closely with development team and business stakeholders</w:t>
                  </w:r>
                </w:p>
              </w:tc>
            </w:tr>
            <w:tr w:rsidR="00BC484E" w:rsidRPr="00BC484E" w14:paraId="0CEB9E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1CC485" w14:textId="77777777" w:rsidR="00BC484E" w:rsidRPr="00BC484E" w:rsidRDefault="00BC484E" w:rsidP="00BC484E">
                  <w:pPr>
                    <w:spacing w:after="200" w:line="276" w:lineRule="auto"/>
                  </w:pPr>
                  <w:r w:rsidRPr="00BC484E">
                    <w:t>Decision Making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BFACF"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 xml:space="preserve">Provides </w:t>
                  </w:r>
                  <w:proofErr w:type="gramStart"/>
                  <w:r w:rsidRPr="00BC484E">
                    <w:t>inputs</w:t>
                  </w:r>
                  <w:proofErr w:type="gramEnd"/>
                  <w:r w:rsidRPr="00BC484E">
                    <w:t>, but not the final decision maker</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C19E88"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Responsible for final decisions on features and backlog</w:t>
                  </w:r>
                </w:p>
              </w:tc>
            </w:tr>
            <w:tr w:rsidR="00BC484E" w:rsidRPr="00BC484E" w14:paraId="20D1A56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22C4BB" w14:textId="77777777" w:rsidR="00BC484E" w:rsidRPr="00BC484E" w:rsidRDefault="00BC484E" w:rsidP="00BC484E">
                  <w:pPr>
                    <w:spacing w:after="200" w:line="276" w:lineRule="auto"/>
                  </w:pPr>
                  <w:r w:rsidRPr="00BC484E">
                    <w:t>In Agile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E21EB6" w14:textId="77777777" w:rsidR="00BC484E" w:rsidRPr="00BC484E" w:rsidRDefault="00BC484E" w:rsidP="00BC484E">
                  <w:pPr>
                    <w:spacing w:after="200" w:line="276" w:lineRule="auto"/>
                    <w:cnfStyle w:val="000000000000" w:firstRow="0" w:lastRow="0" w:firstColumn="0" w:lastColumn="0" w:oddVBand="0" w:evenVBand="0" w:oddHBand="0" w:evenHBand="0" w:firstRowFirstColumn="0" w:firstRowLastColumn="0" w:lastRowFirstColumn="0" w:lastRowLastColumn="0"/>
                  </w:pPr>
                  <w:r w:rsidRPr="00BC484E">
                    <w:t>Supports PO by writing user stories and clarifying requirements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C111B9" w14:textId="77777777" w:rsidR="00BC484E" w:rsidRPr="00BC484E" w:rsidRDefault="00BC484E" w:rsidP="00BC484E">
                  <w:pPr>
                    <w:spacing w:after="200" w:line="276" w:lineRule="auto"/>
                    <w:cnfStyle w:val="000000000000" w:firstRow="0" w:lastRow="0" w:firstColumn="0" w:lastColumn="0" w:oddVBand="0" w:evenVBand="0" w:oddHBand="0" w:evenHBand="0" w:firstRowFirstColumn="0" w:firstRowLastColumn="0" w:lastRowFirstColumn="0" w:lastRowLastColumn="0"/>
                  </w:pPr>
                  <w:r w:rsidRPr="00BC484E">
                    <w:t>Owns the product backlog and sprint goals</w:t>
                  </w:r>
                </w:p>
              </w:tc>
            </w:tr>
            <w:tr w:rsidR="00BC484E" w:rsidRPr="00BC484E" w14:paraId="3FAB6D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20C13" w14:textId="77777777" w:rsidR="00BC484E" w:rsidRPr="00BC484E" w:rsidRDefault="00BC484E" w:rsidP="00BC484E">
                  <w:pPr>
                    <w:spacing w:after="200" w:line="276" w:lineRule="auto"/>
                  </w:pPr>
                  <w:r w:rsidRPr="00BC484E">
                    <w:t>Deliverables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55F139"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BRD, FRD, Use Cases, RTM, Process Flows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3D3A7" w14:textId="77777777" w:rsidR="00BC484E" w:rsidRPr="00BC484E" w:rsidRDefault="00BC484E" w:rsidP="00BC484E">
                  <w:pPr>
                    <w:spacing w:after="200" w:line="276" w:lineRule="auto"/>
                    <w:cnfStyle w:val="000000100000" w:firstRow="0" w:lastRow="0" w:firstColumn="0" w:lastColumn="0" w:oddVBand="0" w:evenVBand="0" w:oddHBand="1" w:evenHBand="0" w:firstRowFirstColumn="0" w:firstRowLastColumn="0" w:lastRowFirstColumn="0" w:lastRowLastColumn="0"/>
                  </w:pPr>
                  <w:r w:rsidRPr="00BC484E">
                    <w:t>Product Backlog, Sprint Goals, User Stories</w:t>
                  </w:r>
                </w:p>
              </w:tc>
            </w:tr>
          </w:tbl>
          <w:p w14:paraId="2E86856C" w14:textId="77777777" w:rsidR="00BC484E" w:rsidRPr="00BC484E" w:rsidRDefault="00BC484E" w:rsidP="00BC484E">
            <w:pPr>
              <w:spacing w:after="200" w:line="276" w:lineRule="auto"/>
            </w:pPr>
          </w:p>
        </w:tc>
      </w:tr>
    </w:tbl>
    <w:p w14:paraId="559C29C4" w14:textId="77777777" w:rsidR="00BC484E" w:rsidRPr="00BC484E" w:rsidRDefault="00BC484E" w:rsidP="00BC484E">
      <w:pPr>
        <w:rPr>
          <w:b/>
          <w:bCs/>
        </w:rPr>
      </w:pPr>
    </w:p>
    <w:p w14:paraId="62FB1BF1" w14:textId="77777777" w:rsidR="00BC484E" w:rsidRPr="00BC484E" w:rsidRDefault="00BC484E" w:rsidP="00BC484E">
      <w:pPr>
        <w:rPr>
          <w:b/>
          <w:bCs/>
        </w:rPr>
      </w:pPr>
    </w:p>
    <w:p w14:paraId="566BE14A" w14:textId="77777777" w:rsidR="00BC484E" w:rsidRPr="00BC484E" w:rsidRDefault="00BC484E" w:rsidP="00BC484E">
      <w:pPr>
        <w:rPr>
          <w:b/>
          <w:bCs/>
        </w:rPr>
      </w:pPr>
      <w:r w:rsidRPr="00BC484E">
        <w:rPr>
          <w:b/>
          <w:bCs/>
        </w:rPr>
        <w:t>Question 17 – Prepare a sample Resume of 3yrs exp Product Owner – 3 Marks</w:t>
      </w:r>
    </w:p>
    <w:p w14:paraId="03AEAD93" w14:textId="77777777" w:rsidR="00BC484E" w:rsidRPr="00BC484E" w:rsidRDefault="00BC484E" w:rsidP="00BC484E">
      <w:r w:rsidRPr="00BC484E">
        <w:t>Answer: Name: Priya Sharma</w:t>
      </w:r>
      <w:r w:rsidRPr="00BC484E">
        <w:br/>
        <w:t>Email: priyasharma@email.com</w:t>
      </w:r>
      <w:r w:rsidRPr="00BC484E">
        <w:br/>
        <w:t>Phone: +91-9876543210</w:t>
      </w:r>
      <w:r w:rsidRPr="00BC484E">
        <w:br/>
        <w:t>Location: Hyderabad, India</w:t>
      </w:r>
      <w:r w:rsidRPr="00BC484E">
        <w:br/>
        <w:t>LinkedIn: linkedin.com/in/</w:t>
      </w:r>
      <w:proofErr w:type="spellStart"/>
      <w:r w:rsidRPr="00BC484E">
        <w:t>priyasharma</w:t>
      </w:r>
      <w:proofErr w:type="spellEnd"/>
    </w:p>
    <w:p w14:paraId="5F45A423" w14:textId="77777777" w:rsidR="00BC484E" w:rsidRPr="00BC484E" w:rsidRDefault="00BC484E" w:rsidP="00BC484E"/>
    <w:p w14:paraId="0DB6B45A" w14:textId="77777777" w:rsidR="00BC484E" w:rsidRPr="00BC484E" w:rsidRDefault="00BC484E" w:rsidP="00BC484E">
      <w:r w:rsidRPr="00BC484E">
        <w:t>Professional Summary</w:t>
      </w:r>
    </w:p>
    <w:p w14:paraId="353187CF" w14:textId="77777777" w:rsidR="00BC484E" w:rsidRPr="00BC484E" w:rsidRDefault="00BC484E" w:rsidP="00BC484E">
      <w:r w:rsidRPr="00BC484E">
        <w:t>Certified and results-driven Product Owner with over 3 years of experience leading Agile Scrum teams to deliver high-quality software products. Skilled in backlog management, stakeholder communication, and ensuring alignment with business goals. Strong understanding of Agile principles and proven ability to prioritize and deliver value in fast-paced environments.</w:t>
      </w:r>
    </w:p>
    <w:p w14:paraId="4833E2FF" w14:textId="77777777" w:rsidR="00BC484E" w:rsidRPr="00BC484E" w:rsidRDefault="00BC484E" w:rsidP="00BC484E"/>
    <w:p w14:paraId="09981F77" w14:textId="77777777" w:rsidR="00BC484E" w:rsidRPr="00BC484E" w:rsidRDefault="00BC484E" w:rsidP="00BC484E">
      <w:r w:rsidRPr="00BC484E">
        <w:t>Key Skills</w:t>
      </w:r>
    </w:p>
    <w:p w14:paraId="2BFBCF01" w14:textId="77777777" w:rsidR="00BC484E" w:rsidRPr="00BC484E" w:rsidRDefault="00BC484E" w:rsidP="00BC484E">
      <w:pPr>
        <w:numPr>
          <w:ilvl w:val="0"/>
          <w:numId w:val="30"/>
        </w:numPr>
      </w:pPr>
      <w:r w:rsidRPr="00BC484E">
        <w:t>Product Backlog Management</w:t>
      </w:r>
    </w:p>
    <w:p w14:paraId="76412ABB" w14:textId="77777777" w:rsidR="00BC484E" w:rsidRPr="00BC484E" w:rsidRDefault="00BC484E" w:rsidP="00BC484E">
      <w:pPr>
        <w:numPr>
          <w:ilvl w:val="0"/>
          <w:numId w:val="30"/>
        </w:numPr>
      </w:pPr>
      <w:r w:rsidRPr="00BC484E">
        <w:t>User Story Writing &amp; Prioritization</w:t>
      </w:r>
    </w:p>
    <w:p w14:paraId="3D11522D" w14:textId="77777777" w:rsidR="00BC484E" w:rsidRPr="00BC484E" w:rsidRDefault="00BC484E" w:rsidP="00BC484E">
      <w:pPr>
        <w:numPr>
          <w:ilvl w:val="0"/>
          <w:numId w:val="30"/>
        </w:numPr>
      </w:pPr>
      <w:r w:rsidRPr="00BC484E">
        <w:t>Scrum &amp; Agile Methodology</w:t>
      </w:r>
    </w:p>
    <w:p w14:paraId="5C8A6721" w14:textId="77777777" w:rsidR="00BC484E" w:rsidRPr="00BC484E" w:rsidRDefault="00BC484E" w:rsidP="00BC484E">
      <w:pPr>
        <w:numPr>
          <w:ilvl w:val="0"/>
          <w:numId w:val="30"/>
        </w:numPr>
      </w:pPr>
      <w:r w:rsidRPr="00BC484E">
        <w:t>Sprint Planning &amp; Review</w:t>
      </w:r>
    </w:p>
    <w:p w14:paraId="44A35493" w14:textId="77777777" w:rsidR="00BC484E" w:rsidRPr="00BC484E" w:rsidRDefault="00BC484E" w:rsidP="00BC484E">
      <w:pPr>
        <w:numPr>
          <w:ilvl w:val="0"/>
          <w:numId w:val="30"/>
        </w:numPr>
      </w:pPr>
      <w:r w:rsidRPr="00BC484E">
        <w:t>Stakeholder Management</w:t>
      </w:r>
    </w:p>
    <w:p w14:paraId="48F06158" w14:textId="77777777" w:rsidR="00BC484E" w:rsidRPr="00BC484E" w:rsidRDefault="00BC484E" w:rsidP="00BC484E">
      <w:pPr>
        <w:numPr>
          <w:ilvl w:val="0"/>
          <w:numId w:val="30"/>
        </w:numPr>
      </w:pPr>
      <w:r w:rsidRPr="00BC484E">
        <w:t>Acceptance Criteria Definition</w:t>
      </w:r>
    </w:p>
    <w:p w14:paraId="48D353EC" w14:textId="77777777" w:rsidR="00BC484E" w:rsidRPr="00BC484E" w:rsidRDefault="00BC484E" w:rsidP="00BC484E">
      <w:pPr>
        <w:numPr>
          <w:ilvl w:val="0"/>
          <w:numId w:val="30"/>
        </w:numPr>
      </w:pPr>
      <w:r w:rsidRPr="00BC484E">
        <w:t>MVP Planning</w:t>
      </w:r>
    </w:p>
    <w:p w14:paraId="6E474E3D" w14:textId="77777777" w:rsidR="00BC484E" w:rsidRPr="00BC484E" w:rsidRDefault="00BC484E" w:rsidP="00BC484E">
      <w:pPr>
        <w:numPr>
          <w:ilvl w:val="0"/>
          <w:numId w:val="30"/>
        </w:numPr>
      </w:pPr>
      <w:r w:rsidRPr="00BC484E">
        <w:t>Jira, Confluence, Trello</w:t>
      </w:r>
    </w:p>
    <w:p w14:paraId="40915B44" w14:textId="77777777" w:rsidR="00BC484E" w:rsidRPr="00BC484E" w:rsidRDefault="00BC484E" w:rsidP="00BC484E">
      <w:pPr>
        <w:numPr>
          <w:ilvl w:val="0"/>
          <w:numId w:val="30"/>
        </w:numPr>
      </w:pPr>
      <w:r w:rsidRPr="00BC484E">
        <w:t>Communication &amp; Leadership</w:t>
      </w:r>
    </w:p>
    <w:p w14:paraId="23672921" w14:textId="77777777" w:rsidR="00BC484E" w:rsidRPr="00BC484E" w:rsidRDefault="00BC484E" w:rsidP="00BC484E"/>
    <w:p w14:paraId="47A1A045" w14:textId="77777777" w:rsidR="00BC484E" w:rsidRPr="00BC484E" w:rsidRDefault="00BC484E" w:rsidP="00BC484E">
      <w:r w:rsidRPr="00BC484E">
        <w:t>Professional Experience</w:t>
      </w:r>
    </w:p>
    <w:p w14:paraId="1E8E4345" w14:textId="77777777" w:rsidR="00BC484E" w:rsidRPr="00BC484E" w:rsidRDefault="00BC484E" w:rsidP="00BC484E">
      <w:r w:rsidRPr="00BC484E">
        <w:t>Product Owner – Scrum Foods (Agile Project)</w:t>
      </w:r>
      <w:r w:rsidRPr="00BC484E">
        <w:br/>
      </w:r>
      <w:r w:rsidRPr="00BC484E">
        <w:rPr>
          <w:i/>
          <w:iCs/>
        </w:rPr>
        <w:t>COEPD, Hyderabad | Aug 2022 – Present</w:t>
      </w:r>
    </w:p>
    <w:p w14:paraId="52B77D7D" w14:textId="77777777" w:rsidR="00BC484E" w:rsidRPr="00BC484E" w:rsidRDefault="00BC484E" w:rsidP="00BC484E">
      <w:pPr>
        <w:numPr>
          <w:ilvl w:val="0"/>
          <w:numId w:val="31"/>
        </w:numPr>
      </w:pPr>
      <w:r w:rsidRPr="00BC484E">
        <w:lastRenderedPageBreak/>
        <w:t>Created and maintained a well-groomed Product Backlog consisting of 40+ user stories</w:t>
      </w:r>
    </w:p>
    <w:p w14:paraId="645612ED" w14:textId="77777777" w:rsidR="00BC484E" w:rsidRPr="00BC484E" w:rsidRDefault="00BC484E" w:rsidP="00BC484E">
      <w:pPr>
        <w:numPr>
          <w:ilvl w:val="0"/>
          <w:numId w:val="31"/>
        </w:numPr>
      </w:pPr>
      <w:r w:rsidRPr="00BC484E">
        <w:t xml:space="preserve">Prioritized stories using </w:t>
      </w:r>
      <w:proofErr w:type="spellStart"/>
      <w:r w:rsidRPr="00BC484E">
        <w:t>MoSCoW</w:t>
      </w:r>
      <w:proofErr w:type="spellEnd"/>
      <w:r w:rsidRPr="00BC484E">
        <w:t xml:space="preserve"> and Kano techniques based on business value and customer needs</w:t>
      </w:r>
    </w:p>
    <w:p w14:paraId="55210B3A" w14:textId="77777777" w:rsidR="00BC484E" w:rsidRPr="00BC484E" w:rsidRDefault="00BC484E" w:rsidP="00BC484E">
      <w:pPr>
        <w:numPr>
          <w:ilvl w:val="0"/>
          <w:numId w:val="31"/>
        </w:numPr>
      </w:pPr>
      <w:r w:rsidRPr="00BC484E">
        <w:t>Led daily Scrum meetings, Sprint Planning, Reviews, and Retrospectives</w:t>
      </w:r>
    </w:p>
    <w:p w14:paraId="6FB896F2" w14:textId="77777777" w:rsidR="00BC484E" w:rsidRPr="00BC484E" w:rsidRDefault="00BC484E" w:rsidP="00BC484E">
      <w:pPr>
        <w:numPr>
          <w:ilvl w:val="0"/>
          <w:numId w:val="31"/>
        </w:numPr>
      </w:pPr>
      <w:r w:rsidRPr="00BC484E">
        <w:t>Collaborated with cross-functional teams to deliver increments every 2 weeks</w:t>
      </w:r>
    </w:p>
    <w:p w14:paraId="1783AAD1" w14:textId="77777777" w:rsidR="00BC484E" w:rsidRPr="00BC484E" w:rsidRDefault="00BC484E" w:rsidP="00BC484E">
      <w:pPr>
        <w:numPr>
          <w:ilvl w:val="0"/>
          <w:numId w:val="31"/>
        </w:numPr>
      </w:pPr>
      <w:r w:rsidRPr="00BC484E">
        <w:t>Defined clear acceptance criteria for each story and ensured Definition of Ready (</w:t>
      </w:r>
      <w:proofErr w:type="spellStart"/>
      <w:r w:rsidRPr="00BC484E">
        <w:t>DoR</w:t>
      </w:r>
      <w:proofErr w:type="spellEnd"/>
      <w:r w:rsidRPr="00BC484E">
        <w:t>) and Done (DoD) were followed</w:t>
      </w:r>
    </w:p>
    <w:p w14:paraId="313CD2CB" w14:textId="77777777" w:rsidR="00BC484E" w:rsidRPr="00BC484E" w:rsidRDefault="00BC484E" w:rsidP="00BC484E">
      <w:pPr>
        <w:numPr>
          <w:ilvl w:val="0"/>
          <w:numId w:val="31"/>
        </w:numPr>
      </w:pPr>
      <w:r w:rsidRPr="00BC484E">
        <w:t>Worked closely with developers, testers, and stakeholders to ensure on-time delivery</w:t>
      </w:r>
    </w:p>
    <w:p w14:paraId="056F7870" w14:textId="77777777" w:rsidR="00BC484E" w:rsidRPr="00BC484E" w:rsidRDefault="00BC484E" w:rsidP="00BC484E">
      <w:r w:rsidRPr="00BC484E">
        <w:t>Business Analyst (Trainee)</w:t>
      </w:r>
      <w:r w:rsidRPr="00BC484E">
        <w:br/>
      </w:r>
      <w:r w:rsidRPr="00BC484E">
        <w:rPr>
          <w:i/>
          <w:iCs/>
        </w:rPr>
        <w:t>COEPD Training Project | Jul 2021 – Jul 2022</w:t>
      </w:r>
    </w:p>
    <w:p w14:paraId="206C0721" w14:textId="77777777" w:rsidR="00BC484E" w:rsidRPr="00BC484E" w:rsidRDefault="00BC484E" w:rsidP="00BC484E">
      <w:pPr>
        <w:numPr>
          <w:ilvl w:val="0"/>
          <w:numId w:val="32"/>
        </w:numPr>
      </w:pPr>
      <w:r w:rsidRPr="00BC484E">
        <w:t>Conducted requirement elicitation and prepared BRD, FRD, Use Cases, and RTM</w:t>
      </w:r>
    </w:p>
    <w:p w14:paraId="6B5A376E" w14:textId="77777777" w:rsidR="00BC484E" w:rsidRPr="00BC484E" w:rsidRDefault="00BC484E" w:rsidP="00BC484E">
      <w:pPr>
        <w:numPr>
          <w:ilvl w:val="0"/>
          <w:numId w:val="32"/>
        </w:numPr>
      </w:pPr>
      <w:r w:rsidRPr="00BC484E">
        <w:t>Coordinated with stakeholders to gather and clarify requirements</w:t>
      </w:r>
    </w:p>
    <w:p w14:paraId="7F0D6ADF" w14:textId="77777777" w:rsidR="00BC484E" w:rsidRPr="00BC484E" w:rsidRDefault="00BC484E" w:rsidP="00BC484E">
      <w:pPr>
        <w:numPr>
          <w:ilvl w:val="0"/>
          <w:numId w:val="32"/>
        </w:numPr>
      </w:pPr>
      <w:r w:rsidRPr="00BC484E">
        <w:t>Supported UAT planning and test case documentation</w:t>
      </w:r>
    </w:p>
    <w:p w14:paraId="40C9ED37" w14:textId="77777777" w:rsidR="00BC484E" w:rsidRPr="00BC484E" w:rsidRDefault="00BC484E" w:rsidP="00BC484E">
      <w:pPr>
        <w:numPr>
          <w:ilvl w:val="0"/>
          <w:numId w:val="32"/>
        </w:numPr>
      </w:pPr>
      <w:r w:rsidRPr="00BC484E">
        <w:t>Acted as liaison between clients and the development team</w:t>
      </w:r>
    </w:p>
    <w:p w14:paraId="1D9E28BB" w14:textId="77777777" w:rsidR="00BC484E" w:rsidRPr="00BC484E" w:rsidRDefault="00BC484E" w:rsidP="00BC484E"/>
    <w:p w14:paraId="578D47ED" w14:textId="77777777" w:rsidR="00BC484E" w:rsidRPr="00BC484E" w:rsidRDefault="00BC484E" w:rsidP="00BC484E">
      <w:r w:rsidRPr="00BC484E">
        <w:t>Education</w:t>
      </w:r>
    </w:p>
    <w:p w14:paraId="620D3F90" w14:textId="77777777" w:rsidR="00BC484E" w:rsidRPr="00BC484E" w:rsidRDefault="00BC484E" w:rsidP="00BC484E">
      <w:r w:rsidRPr="00BC484E">
        <w:t>Bachelor of Technology (</w:t>
      </w:r>
      <w:proofErr w:type="spellStart"/>
      <w:proofErr w:type="gramStart"/>
      <w:r w:rsidRPr="00BC484E">
        <w:t>B.Tech</w:t>
      </w:r>
      <w:proofErr w:type="spellEnd"/>
      <w:proofErr w:type="gramEnd"/>
      <w:r w:rsidRPr="00BC484E">
        <w:t>) – Computer Science</w:t>
      </w:r>
      <w:r w:rsidRPr="00BC484E">
        <w:br/>
        <w:t>Jawaharlal Nehru Technological University, Hyderabad</w:t>
      </w:r>
    </w:p>
    <w:p w14:paraId="314C69CE" w14:textId="77777777" w:rsidR="00BC484E" w:rsidRPr="00BC484E" w:rsidRDefault="00BC484E" w:rsidP="00BC484E"/>
    <w:p w14:paraId="5B83CC4A" w14:textId="77777777" w:rsidR="00BC484E" w:rsidRPr="00BC484E" w:rsidRDefault="00BC484E" w:rsidP="00BC484E">
      <w:r w:rsidRPr="00BC484E">
        <w:t>Certifications</w:t>
      </w:r>
    </w:p>
    <w:p w14:paraId="6A412585" w14:textId="77777777" w:rsidR="00BC484E" w:rsidRPr="00BC484E" w:rsidRDefault="00BC484E" w:rsidP="00BC484E">
      <w:pPr>
        <w:numPr>
          <w:ilvl w:val="0"/>
          <w:numId w:val="33"/>
        </w:numPr>
      </w:pPr>
      <w:r w:rsidRPr="00BC484E">
        <w:t>Certified Scrum Product Owner (CSPO) – Scrum Alliance</w:t>
      </w:r>
    </w:p>
    <w:p w14:paraId="60495C12" w14:textId="77777777" w:rsidR="00BC484E" w:rsidRPr="00BC484E" w:rsidRDefault="00BC484E" w:rsidP="00BC484E">
      <w:pPr>
        <w:numPr>
          <w:ilvl w:val="0"/>
          <w:numId w:val="33"/>
        </w:numPr>
      </w:pPr>
      <w:r w:rsidRPr="00BC484E">
        <w:t>Agile Business Analyst – COEPD</w:t>
      </w:r>
    </w:p>
    <w:p w14:paraId="795E08EF" w14:textId="77777777" w:rsidR="00BC484E" w:rsidRPr="00BC484E" w:rsidRDefault="00BC484E" w:rsidP="00BC484E"/>
    <w:p w14:paraId="7AD6970A" w14:textId="77777777" w:rsidR="00EC43A9" w:rsidRPr="00BC484E" w:rsidRDefault="00EC43A9" w:rsidP="00BC484E"/>
    <w:sectPr w:rsidR="00EC43A9" w:rsidRPr="00BC48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8035B3"/>
    <w:multiLevelType w:val="multilevel"/>
    <w:tmpl w:val="A106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230C2"/>
    <w:multiLevelType w:val="multilevel"/>
    <w:tmpl w:val="9DDA3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13EA0"/>
    <w:multiLevelType w:val="multilevel"/>
    <w:tmpl w:val="97A62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6D6877"/>
    <w:multiLevelType w:val="multilevel"/>
    <w:tmpl w:val="D76A9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C23EE"/>
    <w:multiLevelType w:val="multilevel"/>
    <w:tmpl w:val="518CF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721EE"/>
    <w:multiLevelType w:val="multilevel"/>
    <w:tmpl w:val="B87AB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E18D8"/>
    <w:multiLevelType w:val="multilevel"/>
    <w:tmpl w:val="B6EE4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20F57"/>
    <w:multiLevelType w:val="multilevel"/>
    <w:tmpl w:val="7FF0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5332D"/>
    <w:multiLevelType w:val="multilevel"/>
    <w:tmpl w:val="1FE86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F08A3"/>
    <w:multiLevelType w:val="multilevel"/>
    <w:tmpl w:val="12DCE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406BD"/>
    <w:multiLevelType w:val="multilevel"/>
    <w:tmpl w:val="7DFCB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F1FE1"/>
    <w:multiLevelType w:val="multilevel"/>
    <w:tmpl w:val="51D6D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4047FE"/>
    <w:multiLevelType w:val="multilevel"/>
    <w:tmpl w:val="2464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96F2F"/>
    <w:multiLevelType w:val="multilevel"/>
    <w:tmpl w:val="684EF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17460"/>
    <w:multiLevelType w:val="multilevel"/>
    <w:tmpl w:val="B2C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7461A"/>
    <w:multiLevelType w:val="multilevel"/>
    <w:tmpl w:val="19FA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C1401"/>
    <w:multiLevelType w:val="multilevel"/>
    <w:tmpl w:val="5E5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316A8"/>
    <w:multiLevelType w:val="multilevel"/>
    <w:tmpl w:val="B2E6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5A3B37"/>
    <w:multiLevelType w:val="multilevel"/>
    <w:tmpl w:val="B4EE9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71AA7"/>
    <w:multiLevelType w:val="multilevel"/>
    <w:tmpl w:val="4F3E7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261D91"/>
    <w:multiLevelType w:val="multilevel"/>
    <w:tmpl w:val="D1240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0B527C"/>
    <w:multiLevelType w:val="multilevel"/>
    <w:tmpl w:val="52805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03328"/>
    <w:multiLevelType w:val="multilevel"/>
    <w:tmpl w:val="A312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602F30"/>
    <w:multiLevelType w:val="multilevel"/>
    <w:tmpl w:val="1756A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8320064">
    <w:abstractNumId w:val="8"/>
  </w:num>
  <w:num w:numId="2" w16cid:durableId="1673724162">
    <w:abstractNumId w:val="6"/>
  </w:num>
  <w:num w:numId="3" w16cid:durableId="1366709727">
    <w:abstractNumId w:val="5"/>
  </w:num>
  <w:num w:numId="4" w16cid:durableId="864559037">
    <w:abstractNumId w:val="4"/>
  </w:num>
  <w:num w:numId="5" w16cid:durableId="1832522181">
    <w:abstractNumId w:val="7"/>
  </w:num>
  <w:num w:numId="6" w16cid:durableId="1497183025">
    <w:abstractNumId w:val="3"/>
  </w:num>
  <w:num w:numId="7" w16cid:durableId="1571622021">
    <w:abstractNumId w:val="2"/>
  </w:num>
  <w:num w:numId="8" w16cid:durableId="2017002981">
    <w:abstractNumId w:val="1"/>
  </w:num>
  <w:num w:numId="9" w16cid:durableId="373846603">
    <w:abstractNumId w:val="0"/>
  </w:num>
  <w:num w:numId="10" w16cid:durableId="2002931126">
    <w:abstractNumId w:val="24"/>
    <w:lvlOverride w:ilvl="0"/>
    <w:lvlOverride w:ilvl="1"/>
    <w:lvlOverride w:ilvl="2"/>
    <w:lvlOverride w:ilvl="3"/>
    <w:lvlOverride w:ilvl="4"/>
    <w:lvlOverride w:ilvl="5"/>
    <w:lvlOverride w:ilvl="6"/>
    <w:lvlOverride w:ilvl="7"/>
    <w:lvlOverride w:ilvl="8"/>
  </w:num>
  <w:num w:numId="11" w16cid:durableId="12089064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2456299">
    <w:abstractNumId w:val="11"/>
    <w:lvlOverride w:ilvl="0"/>
    <w:lvlOverride w:ilvl="1"/>
    <w:lvlOverride w:ilvl="2"/>
    <w:lvlOverride w:ilvl="3"/>
    <w:lvlOverride w:ilvl="4"/>
    <w:lvlOverride w:ilvl="5"/>
    <w:lvlOverride w:ilvl="6"/>
    <w:lvlOverride w:ilvl="7"/>
    <w:lvlOverride w:ilvl="8"/>
  </w:num>
  <w:num w:numId="13" w16cid:durableId="1594850982">
    <w:abstractNumId w:val="17"/>
    <w:lvlOverride w:ilvl="0"/>
    <w:lvlOverride w:ilvl="1"/>
    <w:lvlOverride w:ilvl="2"/>
    <w:lvlOverride w:ilvl="3"/>
    <w:lvlOverride w:ilvl="4"/>
    <w:lvlOverride w:ilvl="5"/>
    <w:lvlOverride w:ilvl="6"/>
    <w:lvlOverride w:ilvl="7"/>
    <w:lvlOverride w:ilvl="8"/>
  </w:num>
  <w:num w:numId="14" w16cid:durableId="659895046">
    <w:abstractNumId w:val="10"/>
    <w:lvlOverride w:ilvl="0"/>
    <w:lvlOverride w:ilvl="1"/>
    <w:lvlOverride w:ilvl="2"/>
    <w:lvlOverride w:ilvl="3"/>
    <w:lvlOverride w:ilvl="4"/>
    <w:lvlOverride w:ilvl="5"/>
    <w:lvlOverride w:ilvl="6"/>
    <w:lvlOverride w:ilvl="7"/>
    <w:lvlOverride w:ilvl="8"/>
  </w:num>
  <w:num w:numId="15" w16cid:durableId="1206717677">
    <w:abstractNumId w:val="15"/>
    <w:lvlOverride w:ilvl="0"/>
    <w:lvlOverride w:ilvl="1"/>
    <w:lvlOverride w:ilvl="2"/>
    <w:lvlOverride w:ilvl="3"/>
    <w:lvlOverride w:ilvl="4"/>
    <w:lvlOverride w:ilvl="5"/>
    <w:lvlOverride w:ilvl="6"/>
    <w:lvlOverride w:ilvl="7"/>
    <w:lvlOverride w:ilvl="8"/>
  </w:num>
  <w:num w:numId="16" w16cid:durableId="1697389075">
    <w:abstractNumId w:val="21"/>
    <w:lvlOverride w:ilvl="0"/>
    <w:lvlOverride w:ilvl="1"/>
    <w:lvlOverride w:ilvl="2"/>
    <w:lvlOverride w:ilvl="3"/>
    <w:lvlOverride w:ilvl="4"/>
    <w:lvlOverride w:ilvl="5"/>
    <w:lvlOverride w:ilvl="6"/>
    <w:lvlOverride w:ilvl="7"/>
    <w:lvlOverride w:ilvl="8"/>
  </w:num>
  <w:num w:numId="17" w16cid:durableId="717127062">
    <w:abstractNumId w:val="19"/>
    <w:lvlOverride w:ilvl="0"/>
    <w:lvlOverride w:ilvl="1"/>
    <w:lvlOverride w:ilvl="2"/>
    <w:lvlOverride w:ilvl="3"/>
    <w:lvlOverride w:ilvl="4"/>
    <w:lvlOverride w:ilvl="5"/>
    <w:lvlOverride w:ilvl="6"/>
    <w:lvlOverride w:ilvl="7"/>
    <w:lvlOverride w:ilvl="8"/>
  </w:num>
  <w:num w:numId="18" w16cid:durableId="2108495769">
    <w:abstractNumId w:val="26"/>
    <w:lvlOverride w:ilvl="0"/>
    <w:lvlOverride w:ilvl="1"/>
    <w:lvlOverride w:ilvl="2"/>
    <w:lvlOverride w:ilvl="3"/>
    <w:lvlOverride w:ilvl="4"/>
    <w:lvlOverride w:ilvl="5"/>
    <w:lvlOverride w:ilvl="6"/>
    <w:lvlOverride w:ilvl="7"/>
    <w:lvlOverride w:ilvl="8"/>
  </w:num>
  <w:num w:numId="19" w16cid:durableId="1842818530">
    <w:abstractNumId w:val="23"/>
    <w:lvlOverride w:ilvl="0"/>
    <w:lvlOverride w:ilvl="1"/>
    <w:lvlOverride w:ilvl="2"/>
    <w:lvlOverride w:ilvl="3"/>
    <w:lvlOverride w:ilvl="4"/>
    <w:lvlOverride w:ilvl="5"/>
    <w:lvlOverride w:ilvl="6"/>
    <w:lvlOverride w:ilvl="7"/>
    <w:lvlOverride w:ilvl="8"/>
  </w:num>
  <w:num w:numId="20" w16cid:durableId="372075359">
    <w:abstractNumId w:val="13"/>
    <w:lvlOverride w:ilvl="0"/>
    <w:lvlOverride w:ilvl="1"/>
    <w:lvlOverride w:ilvl="2">
      <w:startOverride w:val="1"/>
    </w:lvlOverride>
    <w:lvlOverride w:ilvl="3"/>
    <w:lvlOverride w:ilvl="4"/>
    <w:lvlOverride w:ilvl="5"/>
    <w:lvlOverride w:ilvl="6"/>
    <w:lvlOverride w:ilvl="7"/>
    <w:lvlOverride w:ilvl="8"/>
  </w:num>
  <w:num w:numId="21" w16cid:durableId="110370016">
    <w:abstractNumId w:val="18"/>
    <w:lvlOverride w:ilvl="0"/>
    <w:lvlOverride w:ilvl="1"/>
    <w:lvlOverride w:ilvl="2"/>
    <w:lvlOverride w:ilvl="3"/>
    <w:lvlOverride w:ilvl="4"/>
    <w:lvlOverride w:ilvl="5"/>
    <w:lvlOverride w:ilvl="6"/>
    <w:lvlOverride w:ilvl="7"/>
    <w:lvlOverride w:ilvl="8"/>
  </w:num>
  <w:num w:numId="22" w16cid:durableId="1778141277">
    <w:abstractNumId w:val="30"/>
    <w:lvlOverride w:ilvl="0"/>
    <w:lvlOverride w:ilvl="1"/>
    <w:lvlOverride w:ilvl="2"/>
    <w:lvlOverride w:ilvl="3"/>
    <w:lvlOverride w:ilvl="4"/>
    <w:lvlOverride w:ilvl="5"/>
    <w:lvlOverride w:ilvl="6"/>
    <w:lvlOverride w:ilvl="7"/>
    <w:lvlOverride w:ilvl="8"/>
  </w:num>
  <w:num w:numId="23" w16cid:durableId="1660425287">
    <w:abstractNumId w:val="27"/>
    <w:lvlOverride w:ilvl="0"/>
    <w:lvlOverride w:ilvl="1"/>
    <w:lvlOverride w:ilvl="2"/>
    <w:lvlOverride w:ilvl="3"/>
    <w:lvlOverride w:ilvl="4"/>
    <w:lvlOverride w:ilvl="5"/>
    <w:lvlOverride w:ilvl="6"/>
    <w:lvlOverride w:ilvl="7"/>
    <w:lvlOverride w:ilvl="8"/>
  </w:num>
  <w:num w:numId="24" w16cid:durableId="708459675">
    <w:abstractNumId w:val="25"/>
    <w:lvlOverride w:ilvl="0"/>
    <w:lvlOverride w:ilvl="1"/>
    <w:lvlOverride w:ilvl="2"/>
    <w:lvlOverride w:ilvl="3"/>
    <w:lvlOverride w:ilvl="4"/>
    <w:lvlOverride w:ilvl="5"/>
    <w:lvlOverride w:ilvl="6"/>
    <w:lvlOverride w:ilvl="7"/>
    <w:lvlOverride w:ilvl="8"/>
  </w:num>
  <w:num w:numId="25" w16cid:durableId="601498109">
    <w:abstractNumId w:val="31"/>
    <w:lvlOverride w:ilvl="0"/>
    <w:lvlOverride w:ilvl="1"/>
    <w:lvlOverride w:ilvl="2"/>
    <w:lvlOverride w:ilvl="3"/>
    <w:lvlOverride w:ilvl="4"/>
    <w:lvlOverride w:ilvl="5"/>
    <w:lvlOverride w:ilvl="6"/>
    <w:lvlOverride w:ilvl="7"/>
    <w:lvlOverride w:ilvl="8"/>
  </w:num>
  <w:num w:numId="26" w16cid:durableId="344593878">
    <w:abstractNumId w:val="9"/>
    <w:lvlOverride w:ilvl="0"/>
    <w:lvlOverride w:ilvl="1"/>
    <w:lvlOverride w:ilvl="2"/>
    <w:lvlOverride w:ilvl="3"/>
    <w:lvlOverride w:ilvl="4"/>
    <w:lvlOverride w:ilvl="5"/>
    <w:lvlOverride w:ilvl="6"/>
    <w:lvlOverride w:ilvl="7"/>
    <w:lvlOverride w:ilvl="8"/>
  </w:num>
  <w:num w:numId="27" w16cid:durableId="299657230">
    <w:abstractNumId w:val="14"/>
    <w:lvlOverride w:ilvl="0"/>
    <w:lvlOverride w:ilvl="1"/>
    <w:lvlOverride w:ilvl="2"/>
    <w:lvlOverride w:ilvl="3"/>
    <w:lvlOverride w:ilvl="4"/>
    <w:lvlOverride w:ilvl="5"/>
    <w:lvlOverride w:ilvl="6"/>
    <w:lvlOverride w:ilvl="7"/>
    <w:lvlOverride w:ilvl="8"/>
  </w:num>
  <w:num w:numId="28" w16cid:durableId="1707290318">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7744134">
    <w:abstractNumId w:val="16"/>
    <w:lvlOverride w:ilvl="0"/>
    <w:lvlOverride w:ilvl="1"/>
    <w:lvlOverride w:ilvl="2"/>
    <w:lvlOverride w:ilvl="3"/>
    <w:lvlOverride w:ilvl="4"/>
    <w:lvlOverride w:ilvl="5"/>
    <w:lvlOverride w:ilvl="6"/>
    <w:lvlOverride w:ilvl="7"/>
    <w:lvlOverride w:ilvl="8"/>
  </w:num>
  <w:num w:numId="30" w16cid:durableId="1500193420">
    <w:abstractNumId w:val="22"/>
    <w:lvlOverride w:ilvl="0"/>
    <w:lvlOverride w:ilvl="1"/>
    <w:lvlOverride w:ilvl="2"/>
    <w:lvlOverride w:ilvl="3"/>
    <w:lvlOverride w:ilvl="4"/>
    <w:lvlOverride w:ilvl="5"/>
    <w:lvlOverride w:ilvl="6"/>
    <w:lvlOverride w:ilvl="7"/>
    <w:lvlOverride w:ilvl="8"/>
  </w:num>
  <w:num w:numId="31" w16cid:durableId="991718412">
    <w:abstractNumId w:val="32"/>
    <w:lvlOverride w:ilvl="0"/>
    <w:lvlOverride w:ilvl="1"/>
    <w:lvlOverride w:ilvl="2"/>
    <w:lvlOverride w:ilvl="3"/>
    <w:lvlOverride w:ilvl="4"/>
    <w:lvlOverride w:ilvl="5"/>
    <w:lvlOverride w:ilvl="6"/>
    <w:lvlOverride w:ilvl="7"/>
    <w:lvlOverride w:ilvl="8"/>
  </w:num>
  <w:num w:numId="32" w16cid:durableId="1733428408">
    <w:abstractNumId w:val="29"/>
    <w:lvlOverride w:ilvl="0"/>
    <w:lvlOverride w:ilvl="1"/>
    <w:lvlOverride w:ilvl="2"/>
    <w:lvlOverride w:ilvl="3"/>
    <w:lvlOverride w:ilvl="4"/>
    <w:lvlOverride w:ilvl="5"/>
    <w:lvlOverride w:ilvl="6"/>
    <w:lvlOverride w:ilvl="7"/>
    <w:lvlOverride w:ilvl="8"/>
  </w:num>
  <w:num w:numId="33" w16cid:durableId="28732102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59E3"/>
    <w:rsid w:val="00405C41"/>
    <w:rsid w:val="00447DAE"/>
    <w:rsid w:val="006F55BB"/>
    <w:rsid w:val="00895E87"/>
    <w:rsid w:val="00AA1D8D"/>
    <w:rsid w:val="00B47730"/>
    <w:rsid w:val="00BC484E"/>
    <w:rsid w:val="00CB0664"/>
    <w:rsid w:val="00EC43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27EC3"/>
  <w14:defaultImageDpi w14:val="300"/>
  <w15:docId w15:val="{3AED9B7E-7AF0-4DB7-88FA-23345D2F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BC48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66784">
      <w:bodyDiv w:val="1"/>
      <w:marLeft w:val="0"/>
      <w:marRight w:val="0"/>
      <w:marTop w:val="0"/>
      <w:marBottom w:val="0"/>
      <w:divBdr>
        <w:top w:val="none" w:sz="0" w:space="0" w:color="auto"/>
        <w:left w:val="none" w:sz="0" w:space="0" w:color="auto"/>
        <w:bottom w:val="none" w:sz="0" w:space="0" w:color="auto"/>
        <w:right w:val="none" w:sz="0" w:space="0" w:color="auto"/>
      </w:divBdr>
    </w:div>
    <w:div w:id="411124431">
      <w:bodyDiv w:val="1"/>
      <w:marLeft w:val="0"/>
      <w:marRight w:val="0"/>
      <w:marTop w:val="0"/>
      <w:marBottom w:val="0"/>
      <w:divBdr>
        <w:top w:val="none" w:sz="0" w:space="0" w:color="auto"/>
        <w:left w:val="none" w:sz="0" w:space="0" w:color="auto"/>
        <w:bottom w:val="none" w:sz="0" w:space="0" w:color="auto"/>
        <w:right w:val="none" w:sz="0" w:space="0" w:color="auto"/>
      </w:divBdr>
    </w:div>
    <w:div w:id="762456351">
      <w:bodyDiv w:val="1"/>
      <w:marLeft w:val="0"/>
      <w:marRight w:val="0"/>
      <w:marTop w:val="0"/>
      <w:marBottom w:val="0"/>
      <w:divBdr>
        <w:top w:val="none" w:sz="0" w:space="0" w:color="auto"/>
        <w:left w:val="none" w:sz="0" w:space="0" w:color="auto"/>
        <w:bottom w:val="none" w:sz="0" w:space="0" w:color="auto"/>
        <w:right w:val="none" w:sz="0" w:space="0" w:color="auto"/>
      </w:divBdr>
    </w:div>
    <w:div w:id="1136725875">
      <w:bodyDiv w:val="1"/>
      <w:marLeft w:val="0"/>
      <w:marRight w:val="0"/>
      <w:marTop w:val="0"/>
      <w:marBottom w:val="0"/>
      <w:divBdr>
        <w:top w:val="none" w:sz="0" w:space="0" w:color="auto"/>
        <w:left w:val="none" w:sz="0" w:space="0" w:color="auto"/>
        <w:bottom w:val="none" w:sz="0" w:space="0" w:color="auto"/>
        <w:right w:val="none" w:sz="0" w:space="0" w:color="auto"/>
      </w:divBdr>
    </w:div>
    <w:div w:id="1750537063">
      <w:bodyDiv w:val="1"/>
      <w:marLeft w:val="0"/>
      <w:marRight w:val="0"/>
      <w:marTop w:val="0"/>
      <w:marBottom w:val="0"/>
      <w:divBdr>
        <w:top w:val="none" w:sz="0" w:space="0" w:color="auto"/>
        <w:left w:val="none" w:sz="0" w:space="0" w:color="auto"/>
        <w:bottom w:val="none" w:sz="0" w:space="0" w:color="auto"/>
        <w:right w:val="none" w:sz="0" w:space="0" w:color="auto"/>
      </w:divBdr>
    </w:div>
    <w:div w:id="1854296032">
      <w:bodyDiv w:val="1"/>
      <w:marLeft w:val="0"/>
      <w:marRight w:val="0"/>
      <w:marTop w:val="0"/>
      <w:marBottom w:val="0"/>
      <w:divBdr>
        <w:top w:val="none" w:sz="0" w:space="0" w:color="auto"/>
        <w:left w:val="none" w:sz="0" w:space="0" w:color="auto"/>
        <w:bottom w:val="none" w:sz="0" w:space="0" w:color="auto"/>
        <w:right w:val="none" w:sz="0" w:space="0" w:color="auto"/>
      </w:divBdr>
    </w:div>
    <w:div w:id="1880314738">
      <w:bodyDiv w:val="1"/>
      <w:marLeft w:val="0"/>
      <w:marRight w:val="0"/>
      <w:marTop w:val="0"/>
      <w:marBottom w:val="0"/>
      <w:divBdr>
        <w:top w:val="none" w:sz="0" w:space="0" w:color="auto"/>
        <w:left w:val="none" w:sz="0" w:space="0" w:color="auto"/>
        <w:bottom w:val="none" w:sz="0" w:space="0" w:color="auto"/>
        <w:right w:val="none" w:sz="0" w:space="0" w:color="auto"/>
      </w:divBdr>
    </w:div>
    <w:div w:id="2031249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Sharma, Kirty</cp:lastModifiedBy>
  <cp:revision>2</cp:revision>
  <dcterms:created xsi:type="dcterms:W3CDTF">2025-08-19T07:01:00Z</dcterms:created>
  <dcterms:modified xsi:type="dcterms:W3CDTF">2025-08-19T07:01:00Z</dcterms:modified>
  <cp:category/>
</cp:coreProperties>
</file>