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65665">
      <w:pPr>
        <w:pStyle w:val="7"/>
        <w:rPr>
          <w:rFonts w:hint="default"/>
          <w:lang w:val="en-IN"/>
        </w:rPr>
      </w:pPr>
      <w:r>
        <w:rPr>
          <w:rFonts w:hint="default"/>
          <w:b/>
          <w:bCs/>
          <w:sz w:val="24"/>
          <w:szCs w:val="24"/>
          <w:lang w:val="en-IN"/>
        </w:rPr>
        <w:t xml:space="preserve">Question -1 </w:t>
      </w:r>
      <w:r>
        <w:rPr>
          <w:rFonts w:ascii="Arial"/>
          <w:b/>
          <w:sz w:val="22"/>
        </w:rPr>
        <w:t>Draw</w:t>
      </w:r>
      <w:r>
        <w:rPr>
          <w:rFonts w:ascii="Arial"/>
          <w:b/>
          <w:spacing w:val="-8"/>
          <w:sz w:val="22"/>
        </w:rPr>
        <w:t xml:space="preserve"> </w:t>
      </w:r>
      <w:r>
        <w:rPr>
          <w:rFonts w:ascii="Arial"/>
          <w:b/>
          <w:sz w:val="22"/>
        </w:rPr>
        <w:t>a</w:t>
      </w:r>
      <w:r>
        <w:rPr>
          <w:rFonts w:ascii="Arial"/>
          <w:b/>
          <w:spacing w:val="-8"/>
          <w:sz w:val="22"/>
        </w:rPr>
        <w:t xml:space="preserve"> </w:t>
      </w:r>
      <w:r>
        <w:rPr>
          <w:rFonts w:ascii="Arial"/>
          <w:b/>
          <w:sz w:val="22"/>
        </w:rPr>
        <w:t>Use</w:t>
      </w:r>
      <w:r>
        <w:rPr>
          <w:rFonts w:ascii="Arial"/>
          <w:b/>
          <w:spacing w:val="-8"/>
          <w:sz w:val="22"/>
        </w:rPr>
        <w:t xml:space="preserve"> </w:t>
      </w:r>
      <w:r>
        <w:rPr>
          <w:rFonts w:ascii="Arial"/>
          <w:b/>
          <w:sz w:val="22"/>
        </w:rPr>
        <w:t>Case</w:t>
      </w:r>
      <w:r>
        <w:rPr>
          <w:rFonts w:ascii="Arial"/>
          <w:b/>
          <w:spacing w:val="-8"/>
          <w:sz w:val="22"/>
        </w:rPr>
        <w:t xml:space="preserve"> </w:t>
      </w:r>
      <w:r>
        <w:rPr>
          <w:rFonts w:ascii="Arial"/>
          <w:b/>
          <w:sz w:val="22"/>
        </w:rPr>
        <w:t xml:space="preserve">Diagram </w:t>
      </w:r>
    </w:p>
    <w:p w14:paraId="430659EA">
      <w:pPr>
        <w:rPr>
          <w:rFonts w:hint="default"/>
          <w:lang w:val="en-IN"/>
        </w:rPr>
      </w:pPr>
    </w:p>
    <w:p w14:paraId="142097F1">
      <w:pPr>
        <w:rPr>
          <w:rFonts w:hint="default"/>
          <w:lang w:val="en-IN"/>
        </w:rPr>
      </w:pPr>
    </w:p>
    <w:p w14:paraId="47DA2229">
      <w:pPr>
        <w:rPr>
          <w:rFonts w:hint="default"/>
          <w:lang w:val="en-IN"/>
        </w:rPr>
      </w:pPr>
      <w:bookmarkStart w:id="0" w:name="_GoBack"/>
      <w:bookmarkEnd w:id="0"/>
    </w:p>
    <w:p w14:paraId="5F5BC487">
      <w:pPr>
        <w:rPr>
          <w:rFonts w:hint="default"/>
          <w:lang w:val="en-IN"/>
        </w:rPr>
      </w:pPr>
    </w:p>
    <w:p w14:paraId="31157B81">
      <w:pPr>
        <w:rPr>
          <w:rFonts w:hint="default"/>
          <w:lang w:val="en-IN"/>
        </w:rPr>
      </w:pPr>
    </w:p>
    <w:p w14:paraId="37FE5829">
      <w:pPr>
        <w:rPr>
          <w:rFonts w:hint="default"/>
          <w:lang w:val="en-IN"/>
        </w:rPr>
      </w:pPr>
      <w:r>
        <w:rPr>
          <w:rFonts w:hint="default"/>
          <w:lang w:val="en-IN"/>
        </w:rPr>
        <w:drawing>
          <wp:inline distT="0" distB="0" distL="114300" distR="114300">
            <wp:extent cx="4752975" cy="3267075"/>
            <wp:effectExtent l="0" t="0" r="1905" b="9525"/>
            <wp:docPr id="2" name="Picture 2" descr="Screenshot 2025-07-11 171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creenshot 2025-07-11 1714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61105">
      <w:pPr>
        <w:rPr>
          <w:rFonts w:hint="default"/>
          <w:lang w:val="en-IN"/>
        </w:rPr>
      </w:pPr>
    </w:p>
    <w:p w14:paraId="5ED78639">
      <w:pPr>
        <w:rPr>
          <w:rFonts w:hint="default"/>
          <w:lang w:val="en-IN"/>
        </w:rPr>
      </w:pPr>
    </w:p>
    <w:p w14:paraId="28F0E5A3">
      <w:pPr>
        <w:rPr>
          <w:rFonts w:hint="default"/>
          <w:lang w:val="en-IN"/>
        </w:rPr>
      </w:pPr>
    </w:p>
    <w:p w14:paraId="730944E8">
      <w:pPr>
        <w:rPr>
          <w:rFonts w:hint="default"/>
          <w:lang w:val="en-IN"/>
        </w:rPr>
      </w:pPr>
    </w:p>
    <w:p w14:paraId="5839C4DA">
      <w:pPr>
        <w:rPr>
          <w:rFonts w:hint="default"/>
          <w:lang w:val="en-IN"/>
        </w:rPr>
      </w:pPr>
    </w:p>
    <w:p w14:paraId="03802AF2">
      <w:pPr>
        <w:rPr>
          <w:rFonts w:hint="default"/>
          <w:lang w:val="en-IN"/>
        </w:rPr>
      </w:pPr>
    </w:p>
    <w:p w14:paraId="5EA7814A">
      <w:pPr>
        <w:rPr>
          <w:rFonts w:hint="default"/>
          <w:lang w:val="en-IN"/>
        </w:rPr>
      </w:pPr>
    </w:p>
    <w:p w14:paraId="3C99A40A">
      <w:pPr>
        <w:pStyle w:val="5"/>
        <w:rPr>
          <w:rFonts w:hint="default"/>
          <w:b/>
          <w:bCs/>
          <w:lang w:val="en-IN"/>
        </w:rPr>
      </w:pPr>
    </w:p>
    <w:p w14:paraId="2927A1C8">
      <w:pPr>
        <w:pStyle w:val="5"/>
        <w:rPr>
          <w:rFonts w:hint="default"/>
          <w:b/>
          <w:bCs/>
          <w:lang w:val="en-IN"/>
        </w:rPr>
      </w:pPr>
    </w:p>
    <w:p w14:paraId="14BBF69F">
      <w:pPr>
        <w:pStyle w:val="5"/>
        <w:rPr>
          <w:rFonts w:hint="default"/>
          <w:b/>
          <w:bCs/>
          <w:lang w:val="en-IN"/>
        </w:rPr>
      </w:pPr>
    </w:p>
    <w:p w14:paraId="5EE11ABF">
      <w:pPr>
        <w:pStyle w:val="5"/>
        <w:rPr>
          <w:rFonts w:hint="default"/>
          <w:b/>
          <w:bCs/>
          <w:lang w:val="en-IN"/>
        </w:rPr>
      </w:pPr>
    </w:p>
    <w:p w14:paraId="049A63E2">
      <w:pPr>
        <w:pStyle w:val="5"/>
        <w:rPr>
          <w:rFonts w:ascii="Arial"/>
          <w:b/>
          <w:sz w:val="22"/>
        </w:rPr>
      </w:pPr>
      <w:r>
        <w:rPr>
          <w:rFonts w:hint="default"/>
          <w:b/>
          <w:bCs/>
          <w:lang w:val="en-IN"/>
        </w:rPr>
        <w:t xml:space="preserve">Question -2  </w:t>
      </w:r>
      <w:r>
        <w:rPr>
          <w:rFonts w:ascii="Arial"/>
          <w:b/>
          <w:sz w:val="22"/>
        </w:rPr>
        <w:t>Derive</w:t>
      </w:r>
      <w:r>
        <w:rPr>
          <w:rFonts w:ascii="Arial"/>
          <w:b/>
          <w:spacing w:val="-4"/>
          <w:sz w:val="22"/>
        </w:rPr>
        <w:t xml:space="preserve"> </w:t>
      </w:r>
      <w:r>
        <w:rPr>
          <w:rFonts w:ascii="Arial"/>
          <w:b/>
          <w:sz w:val="22"/>
        </w:rPr>
        <w:t>Boundary</w:t>
      </w:r>
      <w:r>
        <w:rPr>
          <w:rFonts w:ascii="Arial"/>
          <w:b/>
          <w:spacing w:val="-4"/>
          <w:sz w:val="22"/>
        </w:rPr>
        <w:t xml:space="preserve"> </w:t>
      </w:r>
      <w:r>
        <w:rPr>
          <w:rFonts w:ascii="Arial"/>
          <w:b/>
          <w:sz w:val="22"/>
        </w:rPr>
        <w:t>Classes,</w:t>
      </w:r>
      <w:r>
        <w:rPr>
          <w:rFonts w:ascii="Arial"/>
          <w:b/>
          <w:spacing w:val="-4"/>
          <w:sz w:val="22"/>
        </w:rPr>
        <w:t xml:space="preserve"> </w:t>
      </w:r>
      <w:r>
        <w:rPr>
          <w:rFonts w:ascii="Arial"/>
          <w:b/>
          <w:sz w:val="22"/>
        </w:rPr>
        <w:t>Controller</w:t>
      </w:r>
      <w:r>
        <w:rPr>
          <w:rFonts w:ascii="Arial"/>
          <w:b/>
          <w:spacing w:val="-4"/>
          <w:sz w:val="22"/>
        </w:rPr>
        <w:t xml:space="preserve"> </w:t>
      </w:r>
      <w:r>
        <w:rPr>
          <w:rFonts w:ascii="Arial"/>
          <w:b/>
          <w:sz w:val="22"/>
        </w:rPr>
        <w:t>classes,</w:t>
      </w:r>
      <w:r>
        <w:rPr>
          <w:rFonts w:ascii="Arial"/>
          <w:b/>
          <w:spacing w:val="-3"/>
          <w:sz w:val="22"/>
        </w:rPr>
        <w:t xml:space="preserve"> </w:t>
      </w:r>
      <w:r>
        <w:rPr>
          <w:rFonts w:ascii="Arial"/>
          <w:b/>
          <w:sz w:val="22"/>
        </w:rPr>
        <w:t>Entity</w:t>
      </w:r>
      <w:r>
        <w:rPr>
          <w:rFonts w:ascii="Arial"/>
          <w:b/>
          <w:spacing w:val="-4"/>
          <w:sz w:val="22"/>
        </w:rPr>
        <w:t xml:space="preserve"> </w:t>
      </w:r>
      <w:r>
        <w:rPr>
          <w:rFonts w:ascii="Arial"/>
          <w:b/>
          <w:spacing w:val="-2"/>
          <w:sz w:val="22"/>
        </w:rPr>
        <w:t>Classes.</w:t>
      </w:r>
    </w:p>
    <w:p w14:paraId="352B2005">
      <w:pPr>
        <w:pStyle w:val="7"/>
        <w:rPr>
          <w:rFonts w:hint="default"/>
          <w:b/>
          <w:bCs/>
          <w:lang w:val="en-IN"/>
        </w:rPr>
      </w:pPr>
    </w:p>
    <w:p w14:paraId="138DF40A">
      <w:pPr>
        <w:pStyle w:val="7"/>
        <w:rPr>
          <w:rFonts w:hint="default"/>
          <w:b/>
          <w:bCs/>
          <w:sz w:val="24"/>
          <w:szCs w:val="24"/>
          <w:lang w:val="en-IN"/>
        </w:rPr>
      </w:pPr>
      <w:r>
        <w:rPr>
          <w:rFonts w:hint="default"/>
          <w:b/>
          <w:bCs/>
          <w:sz w:val="24"/>
          <w:szCs w:val="24"/>
          <w:lang w:val="en-IN"/>
        </w:rPr>
        <w:t>Answers-</w:t>
      </w:r>
    </w:p>
    <w:tbl>
      <w:tblPr>
        <w:tblStyle w:val="8"/>
        <w:tblpPr w:leftFromText="180" w:rightFromText="180" w:vertAnchor="text" w:tblpX="105" w:tblpY="221"/>
        <w:tblOverlap w:val="never"/>
        <w:tblW w:w="80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2"/>
        <w:gridCol w:w="2699"/>
      </w:tblGrid>
      <w:tr w14:paraId="13365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6" w:hRule="atLeast"/>
        </w:trPr>
        <w:tc>
          <w:tcPr>
            <w:tcW w:w="5312" w:type="dxa"/>
          </w:tcPr>
          <w:p w14:paraId="13A91175">
            <w:pPr>
              <w:widowControl w:val="0"/>
              <w:spacing w:before="0"/>
              <w:ind w:left="2" w:right="1031" w:firstLine="0"/>
              <w:jc w:val="left"/>
              <w:rPr>
                <w:rFonts w:ascii="Arial" w:hAnsi="Arial"/>
                <w:b/>
                <w:color w:val="000000"/>
                <w:sz w:val="20"/>
                <w:highlight w:val="cyan"/>
              </w:rPr>
            </w:pPr>
            <w:r>
              <w:rPr>
                <w:rFonts w:ascii="Arial" w:hAnsi="Arial"/>
                <w:b/>
                <w:color w:val="000000"/>
                <w:sz w:val="20"/>
                <w:highlight w:val="cyan"/>
              </w:rPr>
              <w:t>Boundary</w:t>
            </w:r>
            <w:r>
              <w:rPr>
                <w:rFonts w:ascii="Arial" w:hAnsi="Arial"/>
                <w:b/>
                <w:color w:val="000000"/>
                <w:spacing w:val="-5"/>
                <w:sz w:val="20"/>
                <w:highlight w:val="cyan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highlight w:val="cyan"/>
              </w:rPr>
              <w:t>class</w:t>
            </w:r>
            <w:r>
              <w:rPr>
                <w:rFonts w:ascii="Arial" w:hAnsi="Arial"/>
                <w:b/>
                <w:color w:val="000000"/>
                <w:spacing w:val="-5"/>
                <w:sz w:val="20"/>
                <w:highlight w:val="cyan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highlight w:val="cyan"/>
              </w:rPr>
              <w:t>–</w:t>
            </w:r>
            <w:r>
              <w:rPr>
                <w:rFonts w:ascii="Arial" w:hAnsi="Arial"/>
                <w:b/>
                <w:color w:val="000000"/>
                <w:spacing w:val="-6"/>
                <w:sz w:val="20"/>
                <w:highlight w:val="cyan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highlight w:val="cyan"/>
              </w:rPr>
              <w:t>(Use</w:t>
            </w:r>
            <w:r>
              <w:rPr>
                <w:rFonts w:ascii="Arial" w:hAnsi="Arial"/>
                <w:b/>
                <w:color w:val="000000"/>
                <w:spacing w:val="-5"/>
                <w:sz w:val="20"/>
                <w:highlight w:val="cyan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highlight w:val="cyan"/>
              </w:rPr>
              <w:t>Cases)</w:t>
            </w:r>
            <w:r>
              <w:rPr>
                <w:rFonts w:ascii="Arial" w:hAnsi="Arial"/>
                <w:b/>
                <w:color w:val="000000"/>
                <w:spacing w:val="-12"/>
                <w:sz w:val="20"/>
                <w:highlight w:val="cyan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highlight w:val="cyan"/>
              </w:rPr>
              <w:t>Actors</w:t>
            </w:r>
            <w:r>
              <w:rPr>
                <w:rFonts w:ascii="Arial" w:hAnsi="Arial"/>
                <w:b/>
                <w:color w:val="000000"/>
                <w:spacing w:val="-6"/>
                <w:sz w:val="20"/>
                <w:highlight w:val="cyan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highlight w:val="cyan"/>
              </w:rPr>
              <w:t>speak</w:t>
            </w:r>
            <w:r>
              <w:rPr>
                <w:rFonts w:ascii="Arial" w:hAnsi="Arial"/>
                <w:b/>
                <w:color w:val="000000"/>
                <w:spacing w:val="-6"/>
                <w:sz w:val="20"/>
                <w:highlight w:val="cyan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highlight w:val="cyan"/>
              </w:rPr>
              <w:t>to</w:t>
            </w:r>
            <w:r>
              <w:rPr>
                <w:rFonts w:ascii="Arial" w:hAnsi="Arial"/>
                <w:b/>
                <w:color w:val="000000"/>
                <w:spacing w:val="-4"/>
                <w:sz w:val="20"/>
                <w:highlight w:val="cyan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highlight w:val="cyan"/>
              </w:rPr>
              <w:t>the</w:t>
            </w:r>
            <w:r>
              <w:rPr>
                <w:rFonts w:ascii="Arial" w:hAnsi="Arial"/>
                <w:b/>
                <w:color w:val="000000"/>
                <w:spacing w:val="-6"/>
                <w:sz w:val="20"/>
                <w:highlight w:val="cyan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highlight w:val="cyan"/>
              </w:rPr>
              <w:t>system (Authentication information)</w:t>
            </w:r>
          </w:p>
          <w:p w14:paraId="52C9B20D">
            <w:pPr>
              <w:widowControl w:val="0"/>
              <w:spacing w:before="224" w:line="240" w:lineRule="auto"/>
              <w:jc w:val="both"/>
              <w:rPr>
                <w:rFonts w:ascii="Calibri"/>
                <w:b/>
                <w:sz w:val="20"/>
              </w:rPr>
            </w:pPr>
          </w:p>
          <w:p w14:paraId="2B2DC8B9">
            <w:pPr>
              <w:widowControl w:val="0"/>
              <w:numPr>
                <w:ilvl w:val="0"/>
                <w:numId w:val="1"/>
              </w:numPr>
              <w:tabs>
                <w:tab w:val="left" w:pos="824"/>
              </w:tabs>
              <w:spacing w:before="0"/>
              <w:ind w:left="824" w:right="0" w:hanging="35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Combination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actor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use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case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boundary</w:t>
            </w:r>
            <w:r>
              <w:rPr>
                <w:rFonts w:ascii="Arial"/>
                <w:b/>
                <w:spacing w:val="-2"/>
                <w:sz w:val="20"/>
              </w:rPr>
              <w:t xml:space="preserve"> class</w:t>
            </w:r>
          </w:p>
          <w:p w14:paraId="1EEFC7FD">
            <w:pPr>
              <w:widowControl w:val="0"/>
              <w:numPr>
                <w:ilvl w:val="0"/>
                <w:numId w:val="1"/>
              </w:numPr>
              <w:tabs>
                <w:tab w:val="left" w:pos="824"/>
              </w:tabs>
              <w:spacing w:before="2"/>
              <w:ind w:left="824" w:right="0" w:hanging="35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Combination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actors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use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case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boundary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class</w:t>
            </w:r>
          </w:p>
          <w:p w14:paraId="4F6BDDBD">
            <w:pPr>
              <w:widowControl w:val="0"/>
              <w:numPr>
                <w:ilvl w:val="0"/>
                <w:numId w:val="1"/>
              </w:numPr>
              <w:tabs>
                <w:tab w:val="left" w:pos="825"/>
              </w:tabs>
              <w:spacing w:before="0" w:line="242" w:lineRule="auto"/>
              <w:ind w:left="825" w:right="465" w:hanging="36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Combination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3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actors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use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case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3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boundary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class and so on</w:t>
            </w:r>
          </w:p>
          <w:p w14:paraId="3204CEB9">
            <w:pPr>
              <w:widowControl w:val="0"/>
              <w:spacing w:before="0" w:line="227" w:lineRule="exact"/>
              <w:ind w:left="105" w:right="0" w:firstLine="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All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the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actors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should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(Primary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Actors)</w:t>
            </w:r>
          </w:p>
          <w:p w14:paraId="378ABA0A">
            <w:pPr>
              <w:widowControl w:val="0"/>
              <w:spacing w:before="21" w:line="240" w:lineRule="auto"/>
              <w:jc w:val="both"/>
              <w:rPr>
                <w:rFonts w:ascii="Arial"/>
                <w:b/>
                <w:sz w:val="20"/>
              </w:rPr>
            </w:pPr>
          </w:p>
          <w:p w14:paraId="4B2939A4">
            <w:pPr>
              <w:widowControl w:val="0"/>
              <w:spacing w:before="1"/>
              <w:ind w:left="105" w:right="8" w:firstLine="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Primary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actors-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Who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initiate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use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cases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interact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with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the </w:t>
            </w:r>
            <w:r>
              <w:rPr>
                <w:rFonts w:ascii="Arial"/>
                <w:b/>
                <w:spacing w:val="-2"/>
                <w:sz w:val="20"/>
              </w:rPr>
              <w:t>system</w:t>
            </w:r>
          </w:p>
          <w:p w14:paraId="66A481B9">
            <w:pPr>
              <w:pStyle w:val="7"/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</w:p>
        </w:tc>
        <w:tc>
          <w:tcPr>
            <w:tcW w:w="2699" w:type="dxa"/>
          </w:tcPr>
          <w:p w14:paraId="5AE5FB1C">
            <w:pPr>
              <w:pStyle w:val="7"/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highlight w:val="cyan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highlight w:val="cyan"/>
                <w:vertAlign w:val="baseline"/>
                <w:lang w:val="en-IN"/>
              </w:rPr>
              <w:t>Customer registration</w:t>
            </w:r>
          </w:p>
          <w:p w14:paraId="4924ED34">
            <w:pPr>
              <w:widowControl w:val="0"/>
              <w:spacing w:before="0"/>
              <w:ind w:right="0"/>
              <w:jc w:val="left"/>
              <w:rPr>
                <w:rFonts w:ascii="Arial"/>
                <w:b/>
                <w:sz w:val="20"/>
              </w:rPr>
            </w:pPr>
          </w:p>
          <w:p w14:paraId="69815018">
            <w:pPr>
              <w:widowControl w:val="0"/>
              <w:numPr>
                <w:ilvl w:val="0"/>
                <w:numId w:val="2"/>
              </w:numPr>
              <w:tabs>
                <w:tab w:val="left" w:pos="825"/>
              </w:tabs>
              <w:spacing w:before="0"/>
              <w:ind w:left="825" w:right="543" w:hanging="36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Customer login</w:t>
            </w:r>
          </w:p>
          <w:p w14:paraId="467D59CF">
            <w:pPr>
              <w:widowControl w:val="0"/>
              <w:numPr>
                <w:ilvl w:val="0"/>
                <w:numId w:val="2"/>
              </w:numPr>
              <w:tabs>
                <w:tab w:val="left" w:pos="825"/>
              </w:tabs>
              <w:spacing w:before="0" w:line="242" w:lineRule="auto"/>
              <w:ind w:left="825" w:right="334" w:hanging="36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Bank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server logs in</w:t>
            </w:r>
          </w:p>
          <w:p w14:paraId="088CA464">
            <w:pPr>
              <w:widowControl w:val="0"/>
              <w:spacing w:before="19" w:line="240" w:lineRule="auto"/>
              <w:jc w:val="both"/>
              <w:rPr>
                <w:rFonts w:ascii="Arial"/>
                <w:b/>
                <w:sz w:val="20"/>
              </w:rPr>
            </w:pPr>
          </w:p>
          <w:p w14:paraId="00123D78">
            <w:pPr>
              <w:widowControl w:val="0"/>
              <w:numPr>
                <w:ilvl w:val="0"/>
                <w:numId w:val="2"/>
              </w:numPr>
              <w:tabs>
                <w:tab w:val="left" w:pos="825"/>
              </w:tabs>
              <w:spacing w:before="1" w:line="242" w:lineRule="auto"/>
              <w:ind w:left="825" w:right="543" w:hanging="36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Customer logout</w:t>
            </w:r>
          </w:p>
          <w:p w14:paraId="53B887C2">
            <w:pPr>
              <w:widowControl w:val="0"/>
              <w:numPr>
                <w:ilvl w:val="0"/>
                <w:numId w:val="2"/>
              </w:numPr>
              <w:tabs>
                <w:tab w:val="left" w:pos="825"/>
              </w:tabs>
              <w:spacing w:before="0" w:line="240" w:lineRule="auto"/>
              <w:ind w:left="825" w:right="312" w:hanging="36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Bank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Server Logs out</w:t>
            </w:r>
          </w:p>
          <w:p w14:paraId="13A94E2D">
            <w:pPr>
              <w:pStyle w:val="7"/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highlight w:val="cyan"/>
                <w:vertAlign w:val="baseline"/>
                <w:lang w:val="en-IN"/>
              </w:rPr>
            </w:pPr>
          </w:p>
        </w:tc>
      </w:tr>
    </w:tbl>
    <w:p w14:paraId="6B2A7312">
      <w:pPr>
        <w:pStyle w:val="7"/>
        <w:rPr>
          <w:rFonts w:hint="default"/>
          <w:b/>
          <w:bCs/>
          <w:sz w:val="24"/>
          <w:szCs w:val="24"/>
          <w:lang w:val="en-IN"/>
        </w:rPr>
      </w:pPr>
    </w:p>
    <w:p w14:paraId="6DD83177">
      <w:pPr>
        <w:rPr>
          <w:rFonts w:hint="default"/>
          <w:lang w:val="en-IN"/>
        </w:rPr>
      </w:pPr>
    </w:p>
    <w:p w14:paraId="6DD69BE7">
      <w:pPr>
        <w:rPr>
          <w:rFonts w:hint="default"/>
          <w:lang w:val="en-IN"/>
        </w:rPr>
      </w:pPr>
    </w:p>
    <w:tbl>
      <w:tblPr>
        <w:tblStyle w:val="8"/>
        <w:tblW w:w="0" w:type="auto"/>
        <w:tblInd w:w="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4291"/>
      </w:tblGrid>
      <w:tr w14:paraId="49229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600" w:type="dxa"/>
          </w:tcPr>
          <w:p w14:paraId="3474B549">
            <w:pPr>
              <w:widowControl w:val="0"/>
              <w:spacing w:before="0"/>
              <w:ind w:left="3" w:right="103" w:firstLine="0"/>
              <w:jc w:val="left"/>
              <w:rPr>
                <w:rFonts w:ascii="Arial" w:hAnsi="Arial"/>
                <w:b/>
                <w:color w:val="000000"/>
                <w:sz w:val="20"/>
                <w:highlight w:val="cyan"/>
              </w:rPr>
            </w:pPr>
            <w:r>
              <w:rPr>
                <w:rFonts w:ascii="Arial" w:hAnsi="Arial"/>
                <w:b/>
                <w:color w:val="000000"/>
                <w:sz w:val="20"/>
                <w:highlight w:val="cyan"/>
              </w:rPr>
              <w:t>Controller</w:t>
            </w:r>
            <w:r>
              <w:rPr>
                <w:rFonts w:ascii="Arial" w:hAnsi="Arial"/>
                <w:b/>
                <w:color w:val="000000"/>
                <w:spacing w:val="-9"/>
                <w:sz w:val="20"/>
                <w:highlight w:val="cyan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highlight w:val="cyan"/>
              </w:rPr>
              <w:t>class</w:t>
            </w:r>
            <w:r>
              <w:rPr>
                <w:rFonts w:ascii="Arial" w:hAnsi="Arial"/>
                <w:b/>
                <w:color w:val="000000"/>
                <w:spacing w:val="-7"/>
                <w:sz w:val="20"/>
                <w:highlight w:val="cyan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highlight w:val="cyan"/>
              </w:rPr>
              <w:t>–</w:t>
            </w:r>
            <w:r>
              <w:rPr>
                <w:rFonts w:ascii="Arial" w:hAnsi="Arial"/>
                <w:b/>
                <w:color w:val="000000"/>
                <w:spacing w:val="-8"/>
                <w:sz w:val="20"/>
                <w:highlight w:val="cyan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highlight w:val="cyan"/>
              </w:rPr>
              <w:t>(Handles</w:t>
            </w:r>
            <w:r>
              <w:rPr>
                <w:rFonts w:ascii="Arial" w:hAnsi="Arial"/>
                <w:b/>
                <w:color w:val="000000"/>
                <w:spacing w:val="-8"/>
                <w:sz w:val="20"/>
                <w:highlight w:val="cyan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highlight w:val="cyan"/>
              </w:rPr>
              <w:t>Users</w:t>
            </w:r>
            <w:r>
              <w:rPr>
                <w:rFonts w:ascii="Arial" w:hAnsi="Arial"/>
                <w:b/>
                <w:color w:val="000000"/>
                <w:spacing w:val="-7"/>
                <w:sz w:val="20"/>
                <w:highlight w:val="cyan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highlight w:val="cyan"/>
              </w:rPr>
              <w:t>(Primary</w:t>
            </w:r>
            <w:r>
              <w:rPr>
                <w:rFonts w:ascii="Arial" w:hAnsi="Arial"/>
                <w:b/>
                <w:color w:val="000000"/>
                <w:spacing w:val="-7"/>
                <w:sz w:val="20"/>
                <w:highlight w:val="cyan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highlight w:val="cyan"/>
              </w:rPr>
              <w:t>actors) input and processes the data</w:t>
            </w:r>
          </w:p>
          <w:p w14:paraId="3E1F2727">
            <w:pPr>
              <w:widowControl w:val="0"/>
              <w:spacing w:before="0"/>
              <w:ind w:left="3" w:right="103" w:firstLine="0"/>
              <w:jc w:val="left"/>
              <w:rPr>
                <w:rFonts w:ascii="Arial" w:hAnsi="Arial"/>
                <w:b/>
                <w:color w:val="000000"/>
                <w:sz w:val="20"/>
              </w:rPr>
            </w:pPr>
          </w:p>
          <w:p w14:paraId="35D1542B">
            <w:pPr>
              <w:widowControl w:val="0"/>
              <w:numPr>
                <w:ilvl w:val="0"/>
                <w:numId w:val="3"/>
              </w:numPr>
              <w:tabs>
                <w:tab w:val="left" w:pos="547"/>
                <w:tab w:val="left" w:pos="824"/>
              </w:tabs>
              <w:spacing w:before="0"/>
              <w:ind w:left="547" w:right="287" w:hanging="8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Use case will consider as Controller class </w:t>
            </w:r>
            <w:r>
              <w:rPr>
                <w:rFonts w:ascii="Arial"/>
                <w:b/>
                <w:spacing w:val="-2"/>
                <w:sz w:val="20"/>
              </w:rPr>
              <w:t>system</w:t>
            </w:r>
          </w:p>
          <w:p w14:paraId="2F5A141B">
            <w:pPr>
              <w:widowControl w:val="0"/>
              <w:jc w:val="both"/>
              <w:rPr>
                <w:rFonts w:hint="default"/>
                <w:vertAlign w:val="baseline"/>
                <w:lang w:val="en-IN"/>
              </w:rPr>
            </w:pPr>
          </w:p>
        </w:tc>
        <w:tc>
          <w:tcPr>
            <w:tcW w:w="4291" w:type="dxa"/>
          </w:tcPr>
          <w:p w14:paraId="3E89BD94">
            <w:pPr>
              <w:widowControl w:val="0"/>
              <w:jc w:val="both"/>
              <w:rPr>
                <w:rFonts w:hint="default"/>
                <w:b/>
                <w:bCs/>
                <w:highlight w:val="cyan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highlight w:val="cyan"/>
                <w:vertAlign w:val="baseline"/>
                <w:lang w:val="en-IN"/>
              </w:rPr>
              <w:t>Registration Controller</w:t>
            </w:r>
          </w:p>
          <w:p w14:paraId="49851A26">
            <w:pPr>
              <w:widowControl w:val="0"/>
              <w:jc w:val="both"/>
              <w:rPr>
                <w:rFonts w:hint="default"/>
                <w:b/>
                <w:bCs/>
                <w:highlight w:val="green"/>
                <w:vertAlign w:val="baseline"/>
                <w:lang w:val="en-IN"/>
              </w:rPr>
            </w:pPr>
          </w:p>
          <w:p w14:paraId="030C5FFF">
            <w:pPr>
              <w:widowControl w:val="0"/>
              <w:numPr>
                <w:ilvl w:val="0"/>
                <w:numId w:val="4"/>
              </w:numPr>
              <w:tabs>
                <w:tab w:val="left" w:pos="824"/>
              </w:tabs>
              <w:spacing w:before="0"/>
              <w:ind w:left="824" w:right="0" w:hanging="35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Login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Controller</w:t>
            </w:r>
          </w:p>
          <w:p w14:paraId="05F0C2AF">
            <w:pPr>
              <w:widowControl w:val="0"/>
              <w:numPr>
                <w:ilvl w:val="0"/>
                <w:numId w:val="4"/>
              </w:numPr>
              <w:tabs>
                <w:tab w:val="left" w:pos="824"/>
              </w:tabs>
              <w:spacing w:before="2"/>
              <w:ind w:left="824" w:right="0" w:hanging="35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Payment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Controller</w:t>
            </w:r>
          </w:p>
          <w:p w14:paraId="3A5A05F0">
            <w:pPr>
              <w:widowControl w:val="0"/>
              <w:spacing w:before="24" w:line="240" w:lineRule="auto"/>
              <w:jc w:val="both"/>
              <w:rPr>
                <w:rFonts w:ascii="Arial"/>
                <w:b/>
                <w:sz w:val="20"/>
              </w:rPr>
            </w:pPr>
          </w:p>
          <w:p w14:paraId="496A56E9">
            <w:pPr>
              <w:widowControl w:val="0"/>
              <w:numPr>
                <w:ilvl w:val="0"/>
                <w:numId w:val="4"/>
              </w:numPr>
              <w:tabs>
                <w:tab w:val="left" w:pos="824"/>
              </w:tabs>
              <w:spacing w:before="0"/>
              <w:ind w:left="824" w:right="0" w:hanging="35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Credential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controller</w:t>
            </w:r>
          </w:p>
          <w:p w14:paraId="118D7B24">
            <w:pPr>
              <w:widowControl w:val="0"/>
              <w:numPr>
                <w:ilvl w:val="0"/>
                <w:numId w:val="5"/>
              </w:numPr>
              <w:tabs>
                <w:tab w:val="left" w:pos="824"/>
              </w:tabs>
              <w:spacing w:before="0"/>
              <w:ind w:left="824" w:right="0" w:hanging="35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Net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Banking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controller</w:t>
            </w:r>
          </w:p>
          <w:p w14:paraId="5DC75188">
            <w:pPr>
              <w:widowControl w:val="0"/>
              <w:spacing w:before="24" w:line="240" w:lineRule="auto"/>
              <w:jc w:val="both"/>
              <w:rPr>
                <w:rFonts w:ascii="Arial"/>
                <w:b/>
                <w:sz w:val="20"/>
              </w:rPr>
            </w:pPr>
          </w:p>
          <w:p w14:paraId="3915BE60">
            <w:pPr>
              <w:widowControl w:val="0"/>
              <w:numPr>
                <w:ilvl w:val="0"/>
                <w:numId w:val="5"/>
              </w:numPr>
              <w:tabs>
                <w:tab w:val="left" w:pos="824"/>
              </w:tabs>
              <w:spacing w:before="0" w:line="230" w:lineRule="exact"/>
              <w:ind w:left="824" w:right="0" w:hanging="35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Logout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controller</w:t>
            </w:r>
          </w:p>
          <w:p w14:paraId="08676C01">
            <w:pPr>
              <w:widowControl w:val="0"/>
              <w:jc w:val="both"/>
              <w:rPr>
                <w:rFonts w:hint="default"/>
                <w:b/>
                <w:bCs/>
                <w:vertAlign w:val="baseline"/>
                <w:lang w:val="en-IN"/>
              </w:rPr>
            </w:pPr>
          </w:p>
        </w:tc>
      </w:tr>
    </w:tbl>
    <w:p w14:paraId="24E6D18A">
      <w:pPr>
        <w:rPr>
          <w:rFonts w:hint="default"/>
          <w:lang w:val="en-IN"/>
        </w:rPr>
      </w:pPr>
    </w:p>
    <w:p w14:paraId="7A730CFC">
      <w:pPr>
        <w:rPr>
          <w:rFonts w:hint="default"/>
          <w:lang w:val="en-IN"/>
        </w:rPr>
      </w:pPr>
    </w:p>
    <w:p w14:paraId="2E0DF127">
      <w:pPr>
        <w:spacing w:before="0"/>
        <w:ind w:right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Entity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class: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-</w:t>
      </w:r>
    </w:p>
    <w:p w14:paraId="5806F524">
      <w:pPr>
        <w:pStyle w:val="5"/>
        <w:spacing w:before="5"/>
        <w:rPr>
          <w:rFonts w:ascii="Arial"/>
          <w:b/>
          <w:sz w:val="15"/>
        </w:rPr>
      </w:pPr>
    </w:p>
    <w:tbl>
      <w:tblPr>
        <w:tblStyle w:val="4"/>
        <w:tblW w:w="0" w:type="auto"/>
        <w:tblInd w:w="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95"/>
        <w:gridCol w:w="374"/>
        <w:gridCol w:w="2907"/>
        <w:gridCol w:w="90"/>
      </w:tblGrid>
      <w:tr w14:paraId="27A1C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3" w:hRule="atLeast"/>
        </w:trPr>
        <w:tc>
          <w:tcPr>
            <w:tcW w:w="4969" w:type="dxa"/>
            <w:gridSpan w:val="2"/>
            <w:tcBorders>
              <w:bottom w:val="single" w:color="000000" w:sz="8" w:space="0"/>
            </w:tcBorders>
          </w:tcPr>
          <w:p w14:paraId="0FBEDD81">
            <w:pPr>
              <w:pStyle w:val="9"/>
              <w:ind w:right="202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-635</wp:posOffset>
                      </wp:positionV>
                      <wp:extent cx="3100070" cy="292100"/>
                      <wp:effectExtent l="0" t="0" r="8890" b="1270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00070" cy="292100"/>
                                <a:chOff x="0" y="0"/>
                                <a:chExt cx="3100070" cy="2921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3100070" cy="292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00070" h="292100">
                                      <a:moveTo>
                                        <a:pt x="31000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2100"/>
                                      </a:lnTo>
                                      <a:lnTo>
                                        <a:pt x="3100070" y="292100"/>
                                      </a:lnTo>
                                      <a:lnTo>
                                        <a:pt x="31000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CF8C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5.3pt;margin-top:-0.05pt;height:23pt;width:244.1pt;z-index:-251656192;mso-width-relative:page;mso-height-relative:page;" coordsize="3100070,292100" o:gfxdata="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G+mqcHXAAAABwEAAA8AAAAAAAAAAQAgAAAAIgAAAGRycy9kb3ducmV2LnhtbFBLAQIU&#10;ABQAAAAIAIdO4kDS8GECZgIAABQGAAAOAAAAAAAAAAEAIAAAACYBAABkcnMvZTJvRG9jLnhtbFBL&#10;BQYAAAAABgAGAFkBAAD+BQAAAAA=&#10;">
                      <o:lock v:ext="edit" aspectratio="f"/>
                      <v:shape id="Graphic 20" o:spid="_x0000_s1026" o:spt="100" style="position:absolute;left:0;top:0;height:292100;width:3100070;" fillcolor="#A7CF8C" filled="t" stroked="f" coordsize="3100070,292100" o:gfxdata="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kVry7sAAADb&#10;AAAADwAAAAAAAAABACAAAAAiAAAAZHJzL2Rvd25yZXYueG1sUEsBAhQAFAAAAAgAh07iQDMvBZ47&#10;AAAAOQAAABAAAAAAAAAAAQAgAAAACgEAAGRycy9zaGFwZXhtbC54bWxQSwUGAAAAAAYABgBbAQAA&#10;tAMAAAAA&#10;" path="m3100070,0l0,0,0,292100,3100070,292100,3100070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Controller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class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(Handles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Users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(Primary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actors) input and processes the data</w:t>
            </w:r>
          </w:p>
          <w:p w14:paraId="3DE95E87">
            <w:pPr>
              <w:pStyle w:val="9"/>
              <w:spacing w:before="24"/>
              <w:ind w:left="0"/>
              <w:rPr>
                <w:b/>
                <w:sz w:val="20"/>
              </w:rPr>
            </w:pPr>
          </w:p>
          <w:p w14:paraId="0D1BCE07">
            <w:pPr>
              <w:pStyle w:val="9"/>
              <w:numPr>
                <w:ilvl w:val="0"/>
                <w:numId w:val="6"/>
              </w:numPr>
              <w:tabs>
                <w:tab w:val="left" w:pos="552"/>
                <w:tab w:val="left" w:pos="829"/>
              </w:tabs>
              <w:spacing w:before="0" w:after="0" w:line="240" w:lineRule="auto"/>
              <w:ind w:left="552" w:right="282" w:hanging="8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Use case will consider as Controller class </w:t>
            </w:r>
            <w:r>
              <w:rPr>
                <w:b/>
                <w:spacing w:val="-2"/>
                <w:sz w:val="20"/>
              </w:rPr>
              <w:t>system</w:t>
            </w:r>
          </w:p>
        </w:tc>
        <w:tc>
          <w:tcPr>
            <w:tcW w:w="2907" w:type="dxa"/>
            <w:tcBorders>
              <w:bottom w:val="single" w:color="000000" w:sz="8" w:space="0"/>
            </w:tcBorders>
          </w:tcPr>
          <w:p w14:paraId="0F8E01CA">
            <w:pPr>
              <w:pStyle w:val="9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-635</wp:posOffset>
                      </wp:positionV>
                      <wp:extent cx="1699260" cy="146050"/>
                      <wp:effectExtent l="0" t="0" r="7620" b="6350"/>
                      <wp:wrapNone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9260" cy="146050"/>
                                <a:chOff x="0" y="0"/>
                                <a:chExt cx="2383790" cy="1460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238379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3790" h="146050">
                                      <a:moveTo>
                                        <a:pt x="23837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050"/>
                                      </a:lnTo>
                                      <a:lnTo>
                                        <a:pt x="2383790" y="146050"/>
                                      </a:lnTo>
                                      <a:lnTo>
                                        <a:pt x="23837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CF8C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5.3pt;margin-top:-0.05pt;height:11.5pt;width:133.8pt;z-index:-251655168;mso-width-relative:page;mso-height-relative:page;" coordsize="2383790,146050" o:gfxdata="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Dm6tX/WAAAABwEAAA8AAAAAAAAAAQAgAAAAIgAAAGRycy9kb3ducmV2&#10;LnhtbFBLAQIUABQAAAAIAIdO4kDI50eAcAIAABQGAAAOAAAAAAAAAAEAIAAAACUBAABkcnMvZTJv&#10;RG9jLnhtbFBLBQYAAAAABgAGAFkBAAAHBgAAAAA=&#10;">
                      <o:lock v:ext="edit" aspectratio="f"/>
                      <v:shape id="Graphic 22" o:spid="_x0000_s1026" o:spt="100" style="position:absolute;left:0;top:0;height:146050;width:2383790;" fillcolor="#A7CF8C" filled="t" stroked="f" coordsize="2383790,146050" o:gfxdata="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AYEiLsAAADb&#10;AAAADwAAAAAAAAABACAAAAAiAAAAZHJzL2Rvd25yZXYueG1sUEsBAhQAFAAAAAgAh07iQDMvBZ47&#10;AAAAOQAAABAAAAAAAAAAAQAgAAAACgEAAGRycy9zaGFwZXhtbC54bWxQSwUGAAAAAAYABgBbAQAA&#10;tAMAAAAA&#10;" path="m2383790,0l0,0,0,146050,2383790,146050,2383790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b/>
                <w:color w:val="161616"/>
                <w:sz w:val="20"/>
              </w:rPr>
              <w:t>Registration</w:t>
            </w:r>
            <w:r>
              <w:rPr>
                <w:b/>
                <w:color w:val="161616"/>
                <w:spacing w:val="-10"/>
                <w:sz w:val="20"/>
              </w:rPr>
              <w:t xml:space="preserve"> </w:t>
            </w:r>
            <w:r>
              <w:rPr>
                <w:b/>
                <w:color w:val="161616"/>
                <w:spacing w:val="-2"/>
                <w:sz w:val="20"/>
              </w:rPr>
              <w:t>Controller</w:t>
            </w:r>
          </w:p>
          <w:p w14:paraId="7366DE81">
            <w:pPr>
              <w:pStyle w:val="9"/>
              <w:numPr>
                <w:ilvl w:val="0"/>
                <w:numId w:val="7"/>
              </w:numPr>
              <w:tabs>
                <w:tab w:val="left" w:pos="829"/>
              </w:tabs>
              <w:spacing w:before="0" w:after="0" w:line="240" w:lineRule="auto"/>
              <w:ind w:left="829" w:right="0" w:hanging="3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Login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Controller</w:t>
            </w:r>
          </w:p>
          <w:p w14:paraId="170D9192">
            <w:pPr>
              <w:pStyle w:val="9"/>
              <w:numPr>
                <w:ilvl w:val="0"/>
                <w:numId w:val="7"/>
              </w:numPr>
              <w:tabs>
                <w:tab w:val="left" w:pos="829"/>
              </w:tabs>
              <w:spacing w:before="2" w:after="0" w:line="240" w:lineRule="auto"/>
              <w:ind w:left="829" w:right="0" w:hanging="3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Payment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Controller</w:t>
            </w:r>
          </w:p>
          <w:p w14:paraId="20DD6B1B">
            <w:pPr>
              <w:pStyle w:val="9"/>
              <w:spacing w:before="24"/>
              <w:ind w:left="0"/>
              <w:rPr>
                <w:b/>
                <w:sz w:val="20"/>
              </w:rPr>
            </w:pPr>
          </w:p>
          <w:p w14:paraId="587B368D">
            <w:pPr>
              <w:pStyle w:val="9"/>
              <w:numPr>
                <w:ilvl w:val="0"/>
                <w:numId w:val="7"/>
              </w:numPr>
              <w:tabs>
                <w:tab w:val="left" w:pos="829"/>
              </w:tabs>
              <w:spacing w:before="0" w:after="0" w:line="240" w:lineRule="auto"/>
              <w:ind w:left="829" w:right="0" w:hanging="3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Credential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controller</w:t>
            </w:r>
          </w:p>
          <w:p w14:paraId="21E02AD2">
            <w:pPr>
              <w:pStyle w:val="9"/>
              <w:spacing w:before="24"/>
              <w:ind w:left="0"/>
              <w:rPr>
                <w:b/>
                <w:sz w:val="20"/>
              </w:rPr>
            </w:pPr>
          </w:p>
          <w:p w14:paraId="5E70154E">
            <w:pPr>
              <w:pStyle w:val="9"/>
              <w:numPr>
                <w:ilvl w:val="0"/>
                <w:numId w:val="7"/>
              </w:numPr>
              <w:tabs>
                <w:tab w:val="left" w:pos="829"/>
              </w:tabs>
              <w:spacing w:before="0" w:after="0" w:line="240" w:lineRule="auto"/>
              <w:ind w:left="829" w:right="0" w:hanging="3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Banking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controller</w:t>
            </w:r>
          </w:p>
          <w:p w14:paraId="6412035A">
            <w:pPr>
              <w:pStyle w:val="9"/>
              <w:spacing w:before="24"/>
              <w:ind w:left="0"/>
              <w:rPr>
                <w:b/>
                <w:sz w:val="20"/>
              </w:rPr>
            </w:pPr>
          </w:p>
          <w:p w14:paraId="064817E6">
            <w:pPr>
              <w:pStyle w:val="9"/>
              <w:numPr>
                <w:ilvl w:val="0"/>
                <w:numId w:val="7"/>
              </w:numPr>
              <w:tabs>
                <w:tab w:val="left" w:pos="829"/>
              </w:tabs>
              <w:spacing w:before="0" w:after="0" w:line="210" w:lineRule="exact"/>
              <w:ind w:left="829" w:right="0" w:hanging="3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Logout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controller</w:t>
            </w:r>
          </w:p>
        </w:tc>
        <w:tc>
          <w:tcPr>
            <w:tcW w:w="90" w:type="dxa"/>
            <w:tcBorders>
              <w:top w:val="nil"/>
              <w:right w:val="nil"/>
            </w:tcBorders>
          </w:tcPr>
          <w:p w14:paraId="008C077B">
            <w:pPr>
              <w:pStyle w:val="9"/>
              <w:ind w:left="0"/>
              <w:rPr>
                <w:rFonts w:ascii="Times New Roman"/>
                <w:sz w:val="20"/>
              </w:rPr>
            </w:pPr>
          </w:p>
        </w:tc>
      </w:tr>
      <w:tr w14:paraId="77A7A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4595" w:type="dxa"/>
            <w:tcBorders>
              <w:top w:val="single" w:color="000000" w:sz="8" w:space="0"/>
            </w:tcBorders>
          </w:tcPr>
          <w:p w14:paraId="4F03274D">
            <w:pPr>
              <w:pStyle w:val="9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-635</wp:posOffset>
                      </wp:positionV>
                      <wp:extent cx="2798445" cy="146050"/>
                      <wp:effectExtent l="0" t="0" r="5715" b="6350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98445" cy="146050"/>
                                <a:chOff x="0" y="0"/>
                                <a:chExt cx="2767330" cy="1460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276733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7330" h="146050">
                                      <a:moveTo>
                                        <a:pt x="27673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050"/>
                                      </a:lnTo>
                                      <a:lnTo>
                                        <a:pt x="2767330" y="146050"/>
                                      </a:lnTo>
                                      <a:lnTo>
                                        <a:pt x="27673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CF8C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5.3pt;margin-top:-0.05pt;height:11.5pt;width:220.35pt;z-index:-251655168;mso-width-relative:page;mso-height-relative:page;" coordsize="2767330,146050" o:gfxdata="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9UxuUtcAAAAHAQAADwAAAAAAAAABACAAAAAiAAAAZHJzL2Rvd25y&#10;ZXYueG1sUEsBAhQAFAAAAAgAh07iQGw7FuFxAgAAFAYAAA4AAAAAAAAAAQAgAAAAJgEAAGRycy9l&#10;Mm9Eb2MueG1sUEsFBgAAAAAGAAYAWQEAAAkGAAAAAA==&#10;">
                      <o:lock v:ext="edit" aspectratio="f"/>
                      <v:shape id="Graphic 24" o:spid="_x0000_s1026" o:spt="100" style="position:absolute;left:0;top:0;height:146050;width:2767330;" fillcolor="#A7CF8C" filled="t" stroked="f" coordsize="2767330,146050" o:gfxdata="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32Oqb4A&#10;AADbAAAADwAAAAAAAAABACAAAAAiAAAAZHJzL2Rvd25yZXYueG1sUEsBAhQAFAAAAAgAh07iQDMv&#10;BZ47AAAAOQAAABAAAAAAAAAAAQAgAAAADQEAAGRycy9zaGFwZXhtbC54bWxQSwUGAAAAAAYABgBb&#10;AQAAtwMAAAAA&#10;" path="m2767330,0l0,0,0,146050,2767330,146050,2767330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Entity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Class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Actors</w:t>
            </w:r>
          </w:p>
          <w:p w14:paraId="563E3269">
            <w:pPr>
              <w:pStyle w:val="9"/>
              <w:spacing w:before="24"/>
              <w:ind w:left="0"/>
              <w:rPr>
                <w:b/>
                <w:sz w:val="20"/>
              </w:rPr>
            </w:pPr>
          </w:p>
          <w:p w14:paraId="0A954D12">
            <w:pPr>
              <w:pStyle w:val="9"/>
              <w:numPr>
                <w:ilvl w:val="0"/>
                <w:numId w:val="8"/>
              </w:numPr>
              <w:tabs>
                <w:tab w:val="left" w:pos="830"/>
              </w:tabs>
              <w:spacing w:before="0" w:after="0" w:line="240" w:lineRule="auto"/>
              <w:ind w:left="830" w:right="357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Each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actor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considered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 </w:t>
            </w:r>
            <w:r>
              <w:rPr>
                <w:b/>
                <w:spacing w:val="-2"/>
                <w:sz w:val="20"/>
              </w:rPr>
              <w:t>entity</w:t>
            </w:r>
          </w:p>
        </w:tc>
        <w:tc>
          <w:tcPr>
            <w:tcW w:w="3371" w:type="dxa"/>
            <w:gridSpan w:val="3"/>
            <w:tcBorders>
              <w:top w:val="single" w:color="000000" w:sz="8" w:space="0"/>
            </w:tcBorders>
          </w:tcPr>
          <w:p w14:paraId="7EA980C1">
            <w:pPr>
              <w:pStyle w:val="9"/>
              <w:numPr>
                <w:ilvl w:val="0"/>
                <w:numId w:val="9"/>
              </w:numPr>
              <w:tabs>
                <w:tab w:val="left" w:pos="829"/>
              </w:tabs>
              <w:spacing w:before="0" w:after="0" w:line="240" w:lineRule="auto"/>
              <w:ind w:left="829" w:right="0" w:hanging="35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Customer</w:t>
            </w:r>
          </w:p>
          <w:p w14:paraId="5C6042F7">
            <w:pPr>
              <w:pStyle w:val="9"/>
              <w:numPr>
                <w:ilvl w:val="0"/>
                <w:numId w:val="9"/>
              </w:numPr>
              <w:tabs>
                <w:tab w:val="left" w:pos="829"/>
              </w:tabs>
              <w:spacing w:before="2" w:after="0" w:line="240" w:lineRule="auto"/>
              <w:ind w:left="829" w:right="0" w:hanging="3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Bank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server</w:t>
            </w:r>
          </w:p>
          <w:p w14:paraId="5B409266">
            <w:pPr>
              <w:pStyle w:val="9"/>
              <w:numPr>
                <w:ilvl w:val="0"/>
                <w:numId w:val="9"/>
              </w:numPr>
              <w:tabs>
                <w:tab w:val="left" w:pos="829"/>
              </w:tabs>
              <w:spacing w:before="0" w:after="0" w:line="240" w:lineRule="auto"/>
              <w:ind w:left="829" w:right="0" w:hanging="359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Cash</w:t>
            </w:r>
          </w:p>
          <w:p w14:paraId="4DE625AF">
            <w:pPr>
              <w:pStyle w:val="9"/>
              <w:numPr>
                <w:ilvl w:val="0"/>
                <w:numId w:val="9"/>
              </w:numPr>
              <w:tabs>
                <w:tab w:val="left" w:pos="829"/>
              </w:tabs>
              <w:spacing w:before="2" w:after="0" w:line="240" w:lineRule="auto"/>
              <w:ind w:left="829" w:right="0" w:hanging="359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Card</w:t>
            </w:r>
          </w:p>
          <w:p w14:paraId="0081AEAB">
            <w:pPr>
              <w:pStyle w:val="9"/>
              <w:numPr>
                <w:ilvl w:val="0"/>
                <w:numId w:val="9"/>
              </w:numPr>
              <w:tabs>
                <w:tab w:val="left" w:pos="829"/>
              </w:tabs>
              <w:spacing w:before="0" w:after="0" w:line="240" w:lineRule="auto"/>
              <w:ind w:left="829" w:right="0" w:hanging="3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Banking</w:t>
            </w:r>
          </w:p>
        </w:tc>
      </w:tr>
    </w:tbl>
    <w:p w14:paraId="4D40A1E4">
      <w:pPr>
        <w:pStyle w:val="5"/>
        <w:rPr>
          <w:rFonts w:ascii="Arial"/>
          <w:b/>
          <w:sz w:val="20"/>
        </w:rPr>
      </w:pPr>
    </w:p>
    <w:p w14:paraId="0C4E00CC">
      <w:pPr>
        <w:pStyle w:val="5"/>
        <w:rPr>
          <w:rFonts w:ascii="Arial"/>
          <w:b/>
          <w:sz w:val="20"/>
        </w:rPr>
      </w:pPr>
    </w:p>
    <w:p w14:paraId="7F3C2CCE">
      <w:pPr>
        <w:rPr>
          <w:rFonts w:hint="default"/>
          <w:lang w:val="en-IN"/>
        </w:rPr>
      </w:pPr>
    </w:p>
    <w:p w14:paraId="462C9CA5">
      <w:pPr>
        <w:rPr>
          <w:rFonts w:hint="default"/>
          <w:lang w:val="en-IN"/>
        </w:rPr>
      </w:pPr>
    </w:p>
    <w:p w14:paraId="66653225">
      <w:pPr>
        <w:rPr>
          <w:rFonts w:hint="default"/>
          <w:lang w:val="en-IN"/>
        </w:rPr>
      </w:pPr>
    </w:p>
    <w:p w14:paraId="11DA37C8">
      <w:pPr>
        <w:pStyle w:val="2"/>
        <w:ind w:left="0" w:leftChars="0" w:firstLine="0" w:firstLineChars="0"/>
        <w:rPr>
          <w:sz w:val="20"/>
        </w:rPr>
      </w:pPr>
    </w:p>
    <w:p w14:paraId="66846693">
      <w:pPr>
        <w:pStyle w:val="5"/>
        <w:spacing w:before="130"/>
        <w:rPr>
          <w:rFonts w:ascii="Arial"/>
          <w:b/>
          <w:sz w:val="20"/>
        </w:rPr>
      </w:pPr>
    </w:p>
    <w:p w14:paraId="3F3A82C1">
      <w:pPr>
        <w:pStyle w:val="2"/>
        <w:rPr>
          <w:rFonts w:ascii="Calibri"/>
        </w:rPr>
      </w:pPr>
      <w:r>
        <w:rPr>
          <w:sz w:val="20"/>
        </w:rPr>
        <w:t>Q3.</w:t>
      </w:r>
      <w:r>
        <w:rPr>
          <w:spacing w:val="-3"/>
          <w:sz w:val="20"/>
        </w:rPr>
        <w:t xml:space="preserve"> </w:t>
      </w:r>
      <w:r>
        <w:rPr>
          <w:rFonts w:ascii="Calibri"/>
        </w:rPr>
        <w:t>Place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these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classes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three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tier</w:t>
      </w:r>
      <w:r>
        <w:rPr>
          <w:rFonts w:ascii="Calibri"/>
          <w:spacing w:val="-2"/>
        </w:rPr>
        <w:t xml:space="preserve"> Architecture.</w:t>
      </w:r>
    </w:p>
    <w:p w14:paraId="49D61907">
      <w:pPr>
        <w:pStyle w:val="5"/>
        <w:rPr>
          <w:rFonts w:ascii="Calibri"/>
          <w:b/>
          <w:sz w:val="20"/>
        </w:rPr>
      </w:pPr>
    </w:p>
    <w:p w14:paraId="0971B745">
      <w:pPr>
        <w:pStyle w:val="5"/>
        <w:spacing w:before="139"/>
        <w:rPr>
          <w:rFonts w:ascii="Calibri"/>
          <w:b/>
          <w:sz w:val="20"/>
        </w:rPr>
      </w:pPr>
    </w:p>
    <w:tbl>
      <w:tblPr>
        <w:tblStyle w:val="4"/>
        <w:tblW w:w="0" w:type="auto"/>
        <w:tblInd w:w="13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4"/>
        <w:gridCol w:w="3276"/>
      </w:tblGrid>
      <w:tr w14:paraId="7121A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</w:trPr>
        <w:tc>
          <w:tcPr>
            <w:tcW w:w="3274" w:type="dxa"/>
            <w:shd w:val="clear" w:color="auto" w:fill="A7CF8C"/>
          </w:tcPr>
          <w:p w14:paraId="5B7B5F7B">
            <w:pPr>
              <w:pStyle w:val="9"/>
              <w:rPr>
                <w:b/>
                <w:sz w:val="20"/>
              </w:rPr>
            </w:pPr>
            <w:r>
              <w:rPr>
                <w:b/>
                <w:sz w:val="20"/>
              </w:rPr>
              <w:t>Application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Layer</w:t>
            </w:r>
          </w:p>
        </w:tc>
        <w:tc>
          <w:tcPr>
            <w:tcW w:w="3276" w:type="dxa"/>
          </w:tcPr>
          <w:p w14:paraId="2312E5A2">
            <w:pPr>
              <w:pStyle w:val="9"/>
              <w:ind w:right="994"/>
              <w:rPr>
                <w:b/>
                <w:sz w:val="20"/>
              </w:rPr>
            </w:pPr>
            <w:r>
              <w:rPr>
                <w:b/>
                <w:sz w:val="20"/>
              </w:rPr>
              <w:t>Customer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Registration Customer Login</w:t>
            </w:r>
          </w:p>
          <w:p w14:paraId="2C0B8C27">
            <w:pPr>
              <w:pStyle w:val="9"/>
              <w:rPr>
                <w:b/>
                <w:sz w:val="20"/>
              </w:rPr>
            </w:pPr>
            <w:r>
              <w:rPr>
                <w:b/>
                <w:sz w:val="20"/>
              </w:rPr>
              <w:t>Bank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server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login</w:t>
            </w:r>
          </w:p>
        </w:tc>
      </w:tr>
      <w:tr w14:paraId="44855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3274" w:type="dxa"/>
            <w:shd w:val="clear" w:color="auto" w:fill="A7CF8C"/>
          </w:tcPr>
          <w:p w14:paraId="235292C5">
            <w:pPr>
              <w:pStyle w:val="9"/>
              <w:rPr>
                <w:b/>
                <w:sz w:val="20"/>
              </w:rPr>
            </w:pPr>
            <w:r>
              <w:rPr>
                <w:b/>
                <w:sz w:val="20"/>
              </w:rPr>
              <w:t>Business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logic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layer</w:t>
            </w:r>
          </w:p>
          <w:p w14:paraId="7B396464">
            <w:pPr>
              <w:pStyle w:val="9"/>
              <w:ind w:left="0"/>
              <w:rPr>
                <w:rFonts w:ascii="Calibri"/>
                <w:b/>
                <w:sz w:val="20"/>
              </w:rPr>
            </w:pPr>
          </w:p>
          <w:p w14:paraId="36012BBF">
            <w:pPr>
              <w:pStyle w:val="9"/>
              <w:spacing w:before="18"/>
              <w:ind w:left="0"/>
              <w:rPr>
                <w:rFonts w:ascii="Calibri"/>
                <w:b/>
                <w:sz w:val="20"/>
              </w:rPr>
            </w:pPr>
          </w:p>
          <w:p w14:paraId="078D3E66">
            <w:pPr>
              <w:pStyle w:val="9"/>
              <w:rPr>
                <w:b/>
                <w:sz w:val="20"/>
              </w:rPr>
            </w:pPr>
            <w:r>
              <w:rPr>
                <w:b/>
                <w:sz w:val="20"/>
              </w:rPr>
              <w:t>(Primary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actors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associated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with Boundary class)</w:t>
            </w:r>
          </w:p>
        </w:tc>
        <w:tc>
          <w:tcPr>
            <w:tcW w:w="3276" w:type="dxa"/>
          </w:tcPr>
          <w:p w14:paraId="37A1C3F4">
            <w:pPr>
              <w:pStyle w:val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Customer</w:t>
            </w:r>
          </w:p>
          <w:p w14:paraId="3ACA81A3">
            <w:pPr>
              <w:pStyle w:val="9"/>
              <w:ind w:left="0"/>
              <w:rPr>
                <w:rFonts w:ascii="Calibri"/>
                <w:b/>
                <w:sz w:val="20"/>
              </w:rPr>
            </w:pPr>
          </w:p>
          <w:p w14:paraId="0ED72BA3">
            <w:pPr>
              <w:pStyle w:val="9"/>
              <w:spacing w:before="18"/>
              <w:ind w:left="0"/>
              <w:rPr>
                <w:rFonts w:ascii="Calibri"/>
                <w:b/>
                <w:sz w:val="20"/>
              </w:rPr>
            </w:pPr>
          </w:p>
          <w:p w14:paraId="1380FD61">
            <w:pPr>
              <w:pStyle w:val="9"/>
              <w:rPr>
                <w:b/>
                <w:sz w:val="20"/>
              </w:rPr>
            </w:pPr>
            <w:r>
              <w:rPr>
                <w:b/>
                <w:sz w:val="20"/>
              </w:rPr>
              <w:t>Bank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Server</w:t>
            </w:r>
          </w:p>
        </w:tc>
      </w:tr>
      <w:tr w14:paraId="3EE1B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</w:trPr>
        <w:tc>
          <w:tcPr>
            <w:tcW w:w="3274" w:type="dxa"/>
            <w:shd w:val="clear" w:color="auto" w:fill="A7CF8C"/>
          </w:tcPr>
          <w:p w14:paraId="6E375A8B">
            <w:pPr>
              <w:pStyle w:val="9"/>
              <w:ind w:right="297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base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Layer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(All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entity classes)- All actors</w:t>
            </w:r>
          </w:p>
        </w:tc>
        <w:tc>
          <w:tcPr>
            <w:tcW w:w="3276" w:type="dxa"/>
          </w:tcPr>
          <w:p w14:paraId="7B3CC61C">
            <w:pPr>
              <w:pStyle w:val="9"/>
              <w:numPr>
                <w:ilvl w:val="0"/>
                <w:numId w:val="10"/>
              </w:numPr>
              <w:tabs>
                <w:tab w:val="left" w:pos="829"/>
              </w:tabs>
              <w:spacing w:before="0" w:after="0" w:line="240" w:lineRule="auto"/>
              <w:ind w:left="829" w:right="0" w:hanging="35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Customer</w:t>
            </w:r>
          </w:p>
          <w:p w14:paraId="32E8482D">
            <w:pPr>
              <w:pStyle w:val="9"/>
              <w:numPr>
                <w:ilvl w:val="0"/>
                <w:numId w:val="10"/>
              </w:numPr>
              <w:tabs>
                <w:tab w:val="left" w:pos="829"/>
              </w:tabs>
              <w:spacing w:before="0" w:after="0" w:line="240" w:lineRule="auto"/>
              <w:ind w:left="829" w:right="0" w:hanging="3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Bank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server</w:t>
            </w:r>
          </w:p>
          <w:p w14:paraId="4BC46A2C">
            <w:pPr>
              <w:pStyle w:val="9"/>
              <w:numPr>
                <w:ilvl w:val="0"/>
                <w:numId w:val="10"/>
              </w:numPr>
              <w:tabs>
                <w:tab w:val="left" w:pos="829"/>
              </w:tabs>
              <w:spacing w:before="2" w:after="0" w:line="240" w:lineRule="auto"/>
              <w:ind w:left="829" w:right="0" w:hanging="359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Cash</w:t>
            </w:r>
          </w:p>
          <w:p w14:paraId="2C0D5B7D">
            <w:pPr>
              <w:pStyle w:val="9"/>
              <w:numPr>
                <w:ilvl w:val="0"/>
                <w:numId w:val="10"/>
              </w:numPr>
              <w:tabs>
                <w:tab w:val="left" w:pos="829"/>
              </w:tabs>
              <w:spacing w:before="0" w:after="0" w:line="240" w:lineRule="auto"/>
              <w:ind w:left="829" w:right="0" w:hanging="359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Card</w:t>
            </w:r>
          </w:p>
          <w:p w14:paraId="24B8DB3B">
            <w:pPr>
              <w:pStyle w:val="9"/>
              <w:numPr>
                <w:ilvl w:val="0"/>
                <w:numId w:val="10"/>
              </w:numPr>
              <w:tabs>
                <w:tab w:val="left" w:pos="829"/>
              </w:tabs>
              <w:spacing w:before="2" w:after="0" w:line="240" w:lineRule="auto"/>
              <w:ind w:left="829" w:right="0" w:hanging="3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Banking</w:t>
            </w:r>
          </w:p>
        </w:tc>
      </w:tr>
    </w:tbl>
    <w:p w14:paraId="32AA098A">
      <w:pPr>
        <w:pStyle w:val="5"/>
        <w:spacing w:before="140"/>
        <w:rPr>
          <w:rFonts w:ascii="Calibri"/>
          <w:b/>
        </w:rPr>
      </w:pPr>
    </w:p>
    <w:p w14:paraId="76F83B3A">
      <w:pPr>
        <w:pStyle w:val="5"/>
        <w:ind w:left="1301"/>
      </w:pPr>
      <w:r>
        <w:t>In</w:t>
      </w:r>
      <w:r>
        <w:rPr>
          <w:spacing w:val="-9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three-tier</w:t>
      </w:r>
      <w:r>
        <w:rPr>
          <w:spacing w:val="-3"/>
        </w:rPr>
        <w:t xml:space="preserve"> </w:t>
      </w:r>
      <w:r>
        <w:t>architecture,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tier</w:t>
      </w:r>
      <w:r>
        <w:rPr>
          <w:spacing w:val="-3"/>
        </w:rPr>
        <w:t xml:space="preserve"> </w:t>
      </w:r>
      <w:r>
        <w:t>handles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interface,</w:t>
      </w:r>
      <w:r>
        <w:rPr>
          <w:spacing w:val="-3"/>
        </w:rPr>
        <w:t xml:space="preserve"> </w:t>
      </w:r>
      <w:r>
        <w:rPr>
          <w:spacing w:val="-5"/>
        </w:rPr>
        <w:t>the</w:t>
      </w:r>
    </w:p>
    <w:p w14:paraId="65836083">
      <w:pPr>
        <w:pStyle w:val="5"/>
        <w:spacing w:before="181" w:line="259" w:lineRule="auto"/>
        <w:ind w:left="1301" w:right="1529"/>
      </w:pPr>
      <w:r>
        <w:t>Business</w:t>
      </w:r>
      <w:r>
        <w:rPr>
          <w:spacing w:val="-3"/>
        </w:rPr>
        <w:t xml:space="preserve"> </w:t>
      </w:r>
      <w:r>
        <w:t>Logic</w:t>
      </w:r>
      <w:r>
        <w:rPr>
          <w:spacing w:val="-3"/>
        </w:rPr>
        <w:t xml:space="preserve"> </w:t>
      </w:r>
      <w:r>
        <w:t>Layer</w:t>
      </w:r>
      <w:r>
        <w:rPr>
          <w:spacing w:val="-2"/>
        </w:rPr>
        <w:t xml:space="preserve"> </w:t>
      </w:r>
      <w:r>
        <w:t>manages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logic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coordinates</w:t>
      </w:r>
      <w:r>
        <w:rPr>
          <w:spacing w:val="-5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 xml:space="preserve">tiers, </w:t>
      </w:r>
      <w:r>
        <w:rPr>
          <w:spacing w:val="-4"/>
        </w:rPr>
        <w:t>the</w:t>
      </w:r>
    </w:p>
    <w:p w14:paraId="3568970A">
      <w:pPr>
        <w:pStyle w:val="5"/>
        <w:spacing w:before="159"/>
        <w:ind w:left="1301"/>
      </w:pPr>
      <w:r>
        <w:t>Data</w:t>
      </w:r>
      <w:r>
        <w:rPr>
          <w:spacing w:val="-3"/>
        </w:rPr>
        <w:t xml:space="preserve"> </w:t>
      </w:r>
      <w:r>
        <w:t>layer</w:t>
      </w:r>
      <w:r>
        <w:rPr>
          <w:spacing w:val="-3"/>
        </w:rPr>
        <w:t xml:space="preserve"> </w:t>
      </w:r>
      <w:r>
        <w:t>tier</w:t>
      </w:r>
      <w:r>
        <w:rPr>
          <w:spacing w:val="-3"/>
        </w:rPr>
        <w:t xml:space="preserve"> </w:t>
      </w:r>
      <w:r>
        <w:t>handles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storage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retrieval.</w:t>
      </w:r>
    </w:p>
    <w:p w14:paraId="0512BD4B">
      <w:pPr>
        <w:pStyle w:val="5"/>
        <w:spacing w:after="0"/>
        <w:sectPr>
          <w:pgSz w:w="11910" w:h="16840"/>
          <w:pgMar w:top="1040" w:right="0" w:bottom="320" w:left="141" w:header="770" w:footer="121" w:gutter="0"/>
          <w:cols w:space="720" w:num="1"/>
        </w:sectPr>
      </w:pPr>
    </w:p>
    <w:p w14:paraId="6222B1B2">
      <w:pPr>
        <w:pStyle w:val="5"/>
      </w:pPr>
      <w:r>
        <mc:AlternateContent>
          <mc:Choice Requires="wpg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4797425</wp:posOffset>
                </wp:positionH>
                <wp:positionV relativeFrom="page">
                  <wp:posOffset>8896985</wp:posOffset>
                </wp:positionV>
                <wp:extent cx="1685925" cy="601980"/>
                <wp:effectExtent l="0" t="0" r="5715" b="10795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601980"/>
                          <a:chOff x="0" y="0"/>
                          <a:chExt cx="1685925" cy="60198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1665604" y="3175"/>
                            <a:ext cx="17145" cy="595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595630">
                                <a:moveTo>
                                  <a:pt x="17145" y="0"/>
                                </a:moveTo>
                                <a:lnTo>
                                  <a:pt x="0" y="59562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371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70485" y="546734"/>
                            <a:ext cx="155321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3210" h="44450">
                                <a:moveTo>
                                  <a:pt x="1553209" y="444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371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509269"/>
                            <a:ext cx="7683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75565">
                                <a:moveTo>
                                  <a:pt x="76835" y="0"/>
                                </a:moveTo>
                                <a:lnTo>
                                  <a:pt x="0" y="35560"/>
                                </a:lnTo>
                                <a:lnTo>
                                  <a:pt x="74294" y="75565"/>
                                </a:lnTo>
                                <a:lnTo>
                                  <a:pt x="76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7.75pt;margin-top:700.55pt;height:47.4pt;width:132.75pt;mso-position-horizontal-relative:page;mso-position-vertical-relative:page;z-index:-251649024;mso-width-relative:page;mso-height-relative:page;" coordsize="1685925,601980" o:gfxdata="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YK6TKtsAAAAOAQAADwAAAAAAAAABACAAAAAiAAAAZHJzL2Rvd25yZXYueG1sUEsB&#10;AhQAFAAAAAgAh07iQEskiPFIAwAAUgsAAA4AAAAAAAAAAQAgAAAAKgEAAGRycy9lMm9Eb2MueG1s&#10;UEsFBgAAAAAGAAYAWQEAAOQGAAAAAA==&#10;">
                <o:lock v:ext="edit" aspectratio="f"/>
                <v:shape id="Graphic 26" o:spid="_x0000_s1026" o:spt="100" style="position:absolute;left:1665604;top:3175;height:595630;width:17145;" filled="f" stroked="t" coordsize="17145,595630" o:gfxdata="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Z8hihugAAANsA&#10;AAAPAAAAAAAAAAEAIAAAACIAAABkcnMvZG93bnJldi54bWxQSwECFAAUAAAACACHTuJAMy8FnjsA&#10;AAA5AAAAEAAAAAAAAAABACAAAAAJAQAAZHJzL3NoYXBleG1sLnhtbFBLBQYAAAAABgAGAFsBAACz&#10;AwAAAAA=&#10;" path="m17145,0l0,595629e">
                  <v:fill on="f" focussize="0,0"/>
                  <v:stroke weight="0.5pt" color="#4371C3" joinstyle="round"/>
                  <v:imagedata o:title=""/>
                  <o:lock v:ext="edit" aspectratio="f"/>
                  <v:textbox inset="0mm,0mm,0mm,0mm"/>
                </v:shape>
                <v:shape id="Graphic 27" o:spid="_x0000_s1026" o:spt="100" style="position:absolute;left:70485;top:546734;height:44450;width:1553210;" filled="f" stroked="t" coordsize="1553210,44450" o:gfxdata="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DCtuvQAA&#10;ANsAAAAPAAAAAAAAAAEAIAAAACIAAABkcnMvZG93bnJldi54bWxQSwECFAAUAAAACACHTuJAMy8F&#10;njsAAAA5AAAAEAAAAAAAAAABACAAAAAMAQAAZHJzL3NoYXBleG1sLnhtbFBLBQYAAAAABgAGAFsB&#10;AAC2AwAAAAA=&#10;" path="m1553209,44449l0,0e">
                  <v:fill on="f" focussize="0,0"/>
                  <v:stroke weight="0.5pt" color="#4371C3" joinstyle="round"/>
                  <v:imagedata o:title=""/>
                  <o:lock v:ext="edit" aspectratio="f"/>
                  <v:textbox inset="0mm,0mm,0mm,0mm"/>
                </v:shape>
                <v:shape id="Graphic 28" o:spid="_x0000_s1026" o:spt="100" style="position:absolute;left:0;top:509269;height:75565;width:76835;" fillcolor="#4371C3" filled="t" stroked="f" coordsize="76835,75565" o:gfxdata="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Myy2mtAAAANsAAAAPAAAA&#10;AAAAAAEAIAAAACIAAABkcnMvZG93bnJldi54bWxQSwECFAAUAAAACACHTuJAMy8FnjsAAAA5AAAA&#10;EAAAAAAAAAABACAAAAADAQAAZHJzL3NoYXBleG1sLnhtbFBLBQYAAAAABgAGAFsBAACtAwAAAAA=&#10;" path="m76835,0l0,35560,74294,75565,7683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</w:p>
    <w:p w14:paraId="25DC1F78">
      <w:pPr>
        <w:pStyle w:val="5"/>
      </w:pPr>
    </w:p>
    <w:p w14:paraId="0A008366">
      <w:pPr>
        <w:pStyle w:val="5"/>
        <w:spacing w:before="64"/>
      </w:pPr>
    </w:p>
    <w:p w14:paraId="7C77325A">
      <w:pPr>
        <w:pStyle w:val="2"/>
      </w:pPr>
      <w:r>
        <w:t>Q4.</w:t>
      </w:r>
      <w:r>
        <w:rPr>
          <w:spacing w:val="-4"/>
        </w:rPr>
        <w:t xml:space="preserve"> </w:t>
      </w:r>
      <w:r>
        <w:t>Explain</w:t>
      </w:r>
      <w:r>
        <w:rPr>
          <w:spacing w:val="-4"/>
        </w:rPr>
        <w:t xml:space="preserve"> </w:t>
      </w:r>
      <w:r>
        <w:t>Domain</w:t>
      </w:r>
      <w:r>
        <w:rPr>
          <w:spacing w:val="-6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Customer</w:t>
      </w:r>
      <w:r>
        <w:rPr>
          <w:spacing w:val="-4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Net</w:t>
      </w:r>
      <w:r>
        <w:rPr>
          <w:spacing w:val="-4"/>
        </w:rPr>
        <w:t xml:space="preserve"> </w:t>
      </w:r>
      <w:r>
        <w:rPr>
          <w:spacing w:val="-2"/>
        </w:rPr>
        <w:t>Banking</w:t>
      </w:r>
    </w:p>
    <w:p w14:paraId="5FF4B016">
      <w:pPr>
        <w:spacing w:before="179" w:line="259" w:lineRule="auto"/>
        <w:ind w:left="1301" w:right="1518" w:firstLine="0"/>
        <w:jc w:val="left"/>
        <w:rPr>
          <w:sz w:val="20"/>
        </w:rPr>
      </w:pPr>
      <w:r>
        <w:rPr>
          <w:rFonts w:ascii="Arial"/>
          <w:b/>
          <w:sz w:val="22"/>
        </w:rPr>
        <w:t>Ans.</w:t>
      </w:r>
      <w:r>
        <w:rPr>
          <w:rFonts w:ascii="Arial"/>
          <w:b/>
          <w:spacing w:val="-3"/>
          <w:sz w:val="22"/>
        </w:rPr>
        <w:t xml:space="preserve"> </w:t>
      </w:r>
      <w:r>
        <w:rPr>
          <w:color w:val="161616"/>
          <w:sz w:val="20"/>
        </w:rPr>
        <w:t>Domain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model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is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similar</w:t>
      </w:r>
      <w:r>
        <w:rPr>
          <w:color w:val="161616"/>
          <w:spacing w:val="-1"/>
          <w:sz w:val="20"/>
        </w:rPr>
        <w:t xml:space="preserve"> </w:t>
      </w:r>
      <w:r>
        <w:rPr>
          <w:color w:val="161616"/>
          <w:sz w:val="20"/>
        </w:rPr>
        <w:t>to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the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entity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relationship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model.</w:t>
      </w:r>
      <w:r>
        <w:rPr>
          <w:color w:val="161616"/>
          <w:spacing w:val="-7"/>
          <w:sz w:val="20"/>
        </w:rPr>
        <w:t xml:space="preserve"> </w:t>
      </w:r>
      <w:r>
        <w:rPr>
          <w:color w:val="161616"/>
          <w:sz w:val="20"/>
        </w:rPr>
        <w:t>The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tables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are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connected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to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 xml:space="preserve">each other. </w:t>
      </w:r>
      <w:r>
        <w:rPr>
          <w:rFonts w:ascii="Arial"/>
          <w:b/>
          <w:color w:val="161616"/>
          <w:sz w:val="20"/>
        </w:rPr>
        <w:t>In the below diagram</w:t>
      </w:r>
      <w:r>
        <w:rPr>
          <w:color w:val="161616"/>
          <w:sz w:val="20"/>
        </w:rPr>
        <w:t>, the customer table is connected to bank table, which is why</w:t>
      </w:r>
    </w:p>
    <w:p w14:paraId="7D01D3E6">
      <w:pPr>
        <w:spacing w:before="0" w:line="229" w:lineRule="exact"/>
        <w:ind w:left="1301" w:right="0" w:firstLine="0"/>
        <w:jc w:val="left"/>
        <w:rPr>
          <w:sz w:val="20"/>
        </w:rPr>
      </w:pPr>
      <w:r>
        <w:rPr>
          <w:color w:val="161616"/>
          <w:sz w:val="20"/>
        </w:rPr>
        <w:t>the</w:t>
      </w:r>
      <w:r>
        <w:rPr>
          <w:color w:val="161616"/>
          <w:spacing w:val="-2"/>
          <w:sz w:val="20"/>
        </w:rPr>
        <w:t xml:space="preserve"> </w:t>
      </w:r>
      <w:r>
        <w:rPr>
          <w:color w:val="161616"/>
          <w:sz w:val="20"/>
        </w:rPr>
        <w:t>customer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is</w:t>
      </w:r>
      <w:r>
        <w:rPr>
          <w:color w:val="161616"/>
          <w:spacing w:val="-2"/>
          <w:sz w:val="20"/>
        </w:rPr>
        <w:t xml:space="preserve"> </w:t>
      </w:r>
      <w:r>
        <w:rPr>
          <w:color w:val="161616"/>
          <w:sz w:val="20"/>
        </w:rPr>
        <w:t>able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to</w:t>
      </w:r>
      <w:r>
        <w:rPr>
          <w:color w:val="161616"/>
          <w:spacing w:val="1"/>
          <w:sz w:val="20"/>
        </w:rPr>
        <w:t xml:space="preserve"> </w:t>
      </w:r>
      <w:r>
        <w:rPr>
          <w:color w:val="161616"/>
          <w:sz w:val="20"/>
        </w:rPr>
        <w:t>make</w:t>
      </w:r>
      <w:r>
        <w:rPr>
          <w:color w:val="161616"/>
          <w:spacing w:val="-2"/>
          <w:sz w:val="20"/>
        </w:rPr>
        <w:t xml:space="preserve"> payment.</w:t>
      </w:r>
    </w:p>
    <w:p w14:paraId="01E4B01F">
      <w:pPr>
        <w:spacing w:before="178" w:line="259" w:lineRule="auto"/>
        <w:ind w:left="1301" w:right="1518" w:firstLine="0"/>
        <w:jc w:val="left"/>
        <w:rPr>
          <w:sz w:val="20"/>
        </w:rPr>
      </w:pPr>
      <w:r>
        <w:rPr>
          <w:color w:val="161616"/>
          <w:sz w:val="20"/>
        </w:rPr>
        <w:t>Customer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table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is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also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connected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to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payment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table,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because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he should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make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the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payment.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Now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the payment is done by net banking, so payment table is connected to net banking table.</w:t>
      </w:r>
    </w:p>
    <w:p w14:paraId="1BF3F55F">
      <w:pPr>
        <w:spacing w:before="160" w:line="259" w:lineRule="auto"/>
        <w:ind w:left="1301" w:right="1518" w:firstLine="52"/>
        <w:jc w:val="left"/>
        <w:rPr>
          <w:sz w:val="20"/>
        </w:rPr>
      </w:pPr>
      <w:r>
        <w:rPr>
          <w:color w:val="161616"/>
          <w:sz w:val="20"/>
        </w:rPr>
        <w:t>The account is in the bank, so the account table is connected to the bank table.</w:t>
      </w:r>
      <w:r>
        <w:rPr>
          <w:color w:val="161616"/>
          <w:spacing w:val="-1"/>
          <w:sz w:val="20"/>
        </w:rPr>
        <w:t xml:space="preserve"> </w:t>
      </w:r>
      <w:r>
        <w:rPr>
          <w:color w:val="161616"/>
          <w:sz w:val="20"/>
        </w:rPr>
        <w:t>The authentication table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is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connected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to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both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net</w:t>
      </w:r>
      <w:r>
        <w:rPr>
          <w:color w:val="161616"/>
          <w:spacing w:val="-5"/>
          <w:sz w:val="20"/>
        </w:rPr>
        <w:t xml:space="preserve"> </w:t>
      </w:r>
      <w:r>
        <w:rPr>
          <w:color w:val="161616"/>
          <w:sz w:val="20"/>
        </w:rPr>
        <w:t>banking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table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and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bank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table,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because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authencation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is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to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be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 xml:space="preserve">performed </w:t>
      </w:r>
      <w:r>
        <w:rPr>
          <w:color w:val="161616"/>
          <w:spacing w:val="-2"/>
          <w:sz w:val="20"/>
        </w:rPr>
        <w:t>there.</w:t>
      </w:r>
    </w:p>
    <w:p w14:paraId="45687FB1">
      <w:pPr>
        <w:spacing w:before="159" w:line="259" w:lineRule="auto"/>
        <w:ind w:left="1301" w:right="1529" w:firstLine="0"/>
        <w:jc w:val="left"/>
        <w:rPr>
          <w:sz w:val="20"/>
        </w:rPr>
      </w:pPr>
      <w:r>
        <w:rPr>
          <w:color w:val="161616"/>
          <w:sz w:val="20"/>
        </w:rPr>
        <w:t>Also,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the</w:t>
      </w:r>
      <w:r>
        <w:rPr>
          <w:color w:val="161616"/>
          <w:spacing w:val="-5"/>
          <w:sz w:val="20"/>
        </w:rPr>
        <w:t xml:space="preserve"> </w:t>
      </w:r>
      <w:r>
        <w:rPr>
          <w:color w:val="161616"/>
          <w:sz w:val="20"/>
        </w:rPr>
        <w:t>authentication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table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is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connected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to transaction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table,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because</w:t>
      </w:r>
      <w:r>
        <w:rPr>
          <w:color w:val="161616"/>
          <w:spacing w:val="-5"/>
          <w:sz w:val="20"/>
        </w:rPr>
        <w:t xml:space="preserve"> </w:t>
      </w:r>
      <w:r>
        <w:rPr>
          <w:color w:val="161616"/>
          <w:sz w:val="20"/>
        </w:rPr>
        <w:t>authentication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will</w:t>
      </w:r>
      <w:r>
        <w:rPr>
          <w:color w:val="161616"/>
          <w:spacing w:val="-5"/>
          <w:sz w:val="20"/>
        </w:rPr>
        <w:t xml:space="preserve"> </w:t>
      </w:r>
      <w:r>
        <w:rPr>
          <w:color w:val="161616"/>
          <w:sz w:val="20"/>
        </w:rPr>
        <w:t>be</w:t>
      </w:r>
      <w:r>
        <w:rPr>
          <w:color w:val="161616"/>
          <w:spacing w:val="-5"/>
          <w:sz w:val="20"/>
        </w:rPr>
        <w:t xml:space="preserve"> </w:t>
      </w:r>
      <w:r>
        <w:rPr>
          <w:color w:val="161616"/>
          <w:sz w:val="20"/>
        </w:rPr>
        <w:t>done while transaction.</w:t>
      </w:r>
    </w:p>
    <w:p w14:paraId="62D25F53">
      <w:pPr>
        <w:spacing w:before="159"/>
        <w:ind w:left="1301" w:right="0" w:firstLine="0"/>
        <w:jc w:val="left"/>
        <w:rPr>
          <w:sz w:val="20"/>
        </w:rPr>
      </w:pPr>
      <w:r>
        <w:rPr>
          <w:color w:val="161616"/>
          <w:sz w:val="20"/>
        </w:rPr>
        <w:t>Difference</w:t>
      </w:r>
      <w:r>
        <w:rPr>
          <w:color w:val="161616"/>
          <w:spacing w:val="-8"/>
          <w:sz w:val="20"/>
        </w:rPr>
        <w:t xml:space="preserve"> </w:t>
      </w:r>
      <w:r>
        <w:rPr>
          <w:color w:val="161616"/>
          <w:sz w:val="20"/>
        </w:rPr>
        <w:t>between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ER</w:t>
      </w:r>
      <w:r>
        <w:rPr>
          <w:color w:val="161616"/>
          <w:spacing w:val="-5"/>
          <w:sz w:val="20"/>
        </w:rPr>
        <w:t xml:space="preserve"> </w:t>
      </w:r>
      <w:r>
        <w:rPr>
          <w:color w:val="161616"/>
          <w:sz w:val="20"/>
        </w:rPr>
        <w:t>diagram</w:t>
      </w:r>
      <w:r>
        <w:rPr>
          <w:color w:val="161616"/>
          <w:spacing w:val="-5"/>
          <w:sz w:val="20"/>
        </w:rPr>
        <w:t xml:space="preserve"> </w:t>
      </w:r>
      <w:r>
        <w:rPr>
          <w:color w:val="161616"/>
          <w:sz w:val="20"/>
        </w:rPr>
        <w:t>and</w:t>
      </w:r>
      <w:r>
        <w:rPr>
          <w:color w:val="161616"/>
          <w:spacing w:val="-5"/>
          <w:sz w:val="20"/>
        </w:rPr>
        <w:t xml:space="preserve"> </w:t>
      </w:r>
      <w:r>
        <w:rPr>
          <w:color w:val="161616"/>
          <w:sz w:val="20"/>
        </w:rPr>
        <w:t>domain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pacing w:val="-2"/>
          <w:sz w:val="20"/>
        </w:rPr>
        <w:t>model-</w:t>
      </w:r>
    </w:p>
    <w:p w14:paraId="42F8D151">
      <w:pPr>
        <w:spacing w:before="178" w:line="259" w:lineRule="auto"/>
        <w:ind w:left="1301" w:right="1529" w:firstLine="0"/>
        <w:jc w:val="left"/>
        <w:rPr>
          <w:sz w:val="20"/>
        </w:rPr>
      </w:pPr>
      <w:r>
        <w:rPr>
          <w:color w:val="161616"/>
          <w:sz w:val="20"/>
        </w:rPr>
        <w:t>ER</w:t>
      </w:r>
      <w:r>
        <w:rPr>
          <w:color w:val="161616"/>
          <w:spacing w:val="-5"/>
          <w:sz w:val="20"/>
        </w:rPr>
        <w:t xml:space="preserve"> </w:t>
      </w:r>
      <w:r>
        <w:rPr>
          <w:color w:val="161616"/>
          <w:sz w:val="20"/>
        </w:rPr>
        <w:t>Model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–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do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not</w:t>
      </w:r>
      <w:r>
        <w:rPr>
          <w:color w:val="161616"/>
          <w:spacing w:val="-1"/>
          <w:sz w:val="20"/>
        </w:rPr>
        <w:t xml:space="preserve"> </w:t>
      </w:r>
      <w:r>
        <w:rPr>
          <w:color w:val="161616"/>
          <w:sz w:val="20"/>
        </w:rPr>
        <w:t>have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attributes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inside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the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box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Domain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Model-</w:t>
      </w:r>
      <w:r>
        <w:rPr>
          <w:color w:val="161616"/>
          <w:spacing w:val="-2"/>
          <w:sz w:val="20"/>
        </w:rPr>
        <w:t xml:space="preserve"> </w:t>
      </w:r>
      <w:r>
        <w:rPr>
          <w:color w:val="161616"/>
          <w:sz w:val="20"/>
        </w:rPr>
        <w:t>do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have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attributes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mentioned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inside the box</w:t>
      </w:r>
    </w:p>
    <w:p w14:paraId="23DA00D3">
      <w:pPr>
        <w:spacing w:before="159" w:line="424" w:lineRule="auto"/>
        <w:ind w:left="1301" w:right="2175" w:firstLine="0"/>
        <w:jc w:val="left"/>
        <w:rPr>
          <w:sz w:val="20"/>
        </w:rPr>
      </w:pPr>
      <w:r>
        <w:rPr>
          <w:color w:val="161616"/>
          <w:sz w:val="20"/>
        </w:rPr>
        <w:t>ER</w:t>
      </w:r>
      <w:r>
        <w:rPr>
          <w:color w:val="161616"/>
          <w:spacing w:val="-5"/>
          <w:sz w:val="20"/>
        </w:rPr>
        <w:t xml:space="preserve"> </w:t>
      </w:r>
      <w:r>
        <w:rPr>
          <w:color w:val="161616"/>
          <w:sz w:val="20"/>
        </w:rPr>
        <w:t>Model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–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it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is</w:t>
      </w:r>
      <w:r>
        <w:rPr>
          <w:color w:val="161616"/>
          <w:spacing w:val="-1"/>
          <w:sz w:val="20"/>
        </w:rPr>
        <w:t xml:space="preserve"> </w:t>
      </w:r>
      <w:r>
        <w:rPr>
          <w:color w:val="161616"/>
          <w:sz w:val="20"/>
        </w:rPr>
        <w:t>a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data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modelling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technique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used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in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database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design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to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>represent</w:t>
      </w:r>
      <w:r>
        <w:rPr>
          <w:color w:val="161616"/>
          <w:spacing w:val="-3"/>
          <w:sz w:val="20"/>
        </w:rPr>
        <w:t xml:space="preserve"> </w:t>
      </w:r>
      <w:r>
        <w:rPr>
          <w:color w:val="161616"/>
          <w:sz w:val="20"/>
        </w:rPr>
        <w:t xml:space="preserve">table </w:t>
      </w:r>
      <w:r>
        <w:rPr>
          <w:sz w:val="20"/>
        </w:rPr>
        <w:t>Domain Model- it is a conceptual model that represents real world entities.</w:t>
      </w:r>
    </w:p>
    <w:p w14:paraId="75941C3C">
      <w:pPr>
        <w:spacing w:before="54" w:line="480" w:lineRule="auto"/>
        <w:ind w:left="1301" w:right="2885" w:firstLine="0"/>
        <w:jc w:val="left"/>
        <w:rPr>
          <w:sz w:val="20"/>
        </w:rPr>
      </w:pPr>
      <w:r>
        <w:rPr>
          <w:sz w:val="20"/>
        </w:rPr>
        <w:t>ER</w:t>
      </w:r>
      <w:r>
        <w:rPr>
          <w:spacing w:val="-6"/>
          <w:sz w:val="20"/>
        </w:rPr>
        <w:t xml:space="preserve"> </w:t>
      </w:r>
      <w:r>
        <w:rPr>
          <w:sz w:val="20"/>
        </w:rPr>
        <w:t>Model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focuses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relationships</w:t>
      </w:r>
      <w:r>
        <w:rPr>
          <w:spacing w:val="-4"/>
          <w:sz w:val="20"/>
        </w:rPr>
        <w:t xml:space="preserve"> </w:t>
      </w:r>
      <w:r>
        <w:rPr>
          <w:sz w:val="20"/>
        </w:rPr>
        <w:t>required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storing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retrieving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data Domain Model- It focuses on capturing the behaviour of application</w:t>
      </w:r>
    </w:p>
    <w:p w14:paraId="396B51DB">
      <w:pPr>
        <w:spacing w:before="0"/>
        <w:ind w:left="1301" w:right="0" w:firstLine="0"/>
        <w:jc w:val="left"/>
        <w:rPr>
          <w:sz w:val="20"/>
        </w:rPr>
      </w:pPr>
      <w:r>
        <w:rPr>
          <w:sz w:val="20"/>
        </w:rPr>
        <w:t>ER</w:t>
      </w:r>
      <w:r>
        <w:rPr>
          <w:spacing w:val="-5"/>
          <w:sz w:val="20"/>
        </w:rPr>
        <w:t xml:space="preserve"> </w:t>
      </w:r>
      <w:r>
        <w:rPr>
          <w:sz w:val="20"/>
        </w:rPr>
        <w:t>Model</w:t>
      </w:r>
      <w:r>
        <w:rPr>
          <w:spacing w:val="-4"/>
          <w:sz w:val="20"/>
        </w:rPr>
        <w:t xml:space="preserve"> </w:t>
      </w:r>
      <w:r>
        <w:rPr>
          <w:sz w:val="20"/>
        </w:rPr>
        <w:t>–primarily</w:t>
      </w:r>
      <w:r>
        <w:rPr>
          <w:spacing w:val="-3"/>
          <w:sz w:val="20"/>
        </w:rPr>
        <w:t xml:space="preserve"> </w:t>
      </w:r>
      <w:r>
        <w:rPr>
          <w:sz w:val="20"/>
        </w:rPr>
        <w:t>used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database</w:t>
      </w:r>
      <w:r>
        <w:rPr>
          <w:spacing w:val="-2"/>
          <w:sz w:val="20"/>
        </w:rPr>
        <w:t xml:space="preserve"> design</w:t>
      </w:r>
    </w:p>
    <w:p w14:paraId="7B6173C0">
      <w:pPr>
        <w:pStyle w:val="5"/>
        <w:spacing w:before="46"/>
        <w:rPr>
          <w:sz w:val="20"/>
        </w:rPr>
      </w:pPr>
    </w:p>
    <w:p w14:paraId="2B96E20D">
      <w:pPr>
        <w:spacing w:before="0"/>
        <w:ind w:left="1301" w:right="0" w:firstLine="0"/>
        <w:jc w:val="left"/>
        <w:rPr>
          <w:rFonts w:hint="default"/>
          <w:sz w:val="20"/>
          <w:lang w:val="en-IN"/>
        </w:rPr>
      </w:pPr>
      <w:r>
        <w:rPr>
          <w:sz w:val="20"/>
        </w:rPr>
        <mc:AlternateContent>
          <mc:Choice Requires="wpg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137795</wp:posOffset>
                </wp:positionH>
                <wp:positionV relativeFrom="paragraph">
                  <wp:posOffset>517525</wp:posOffset>
                </wp:positionV>
                <wp:extent cx="7288530" cy="2865120"/>
                <wp:effectExtent l="1270" t="1270" r="10160" b="1397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88530" cy="2865120"/>
                          <a:chOff x="0" y="0"/>
                          <a:chExt cx="7288530" cy="286512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2226310" y="1884679"/>
                            <a:ext cx="755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75565">
                                <a:moveTo>
                                  <a:pt x="75564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75564"/>
                                </a:lnTo>
                                <a:lnTo>
                                  <a:pt x="75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341109" y="674369"/>
                            <a:ext cx="5080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353060">
                                <a:moveTo>
                                  <a:pt x="5080" y="3530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4371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303009" y="603884"/>
                            <a:ext cx="755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76200">
                                <a:moveTo>
                                  <a:pt x="3683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5565" y="74930"/>
                                </a:lnTo>
                                <a:lnTo>
                                  <a:pt x="36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370954" y="1499869"/>
                            <a:ext cx="10795" cy="564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564515">
                                <a:moveTo>
                                  <a:pt x="10795" y="564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371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333490" y="1429385"/>
                            <a:ext cx="755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76200">
                                <a:moveTo>
                                  <a:pt x="36194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5564" y="74930"/>
                                </a:lnTo>
                                <a:lnTo>
                                  <a:pt x="36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10820" y="0"/>
                            <a:ext cx="3442970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2970" h="582930">
                                <a:moveTo>
                                  <a:pt x="0" y="3175"/>
                                </a:moveTo>
                                <a:lnTo>
                                  <a:pt x="3442970" y="3175"/>
                                </a:lnTo>
                              </a:path>
                              <a:path w="3442970" h="582930">
                                <a:moveTo>
                                  <a:pt x="6350" y="281305"/>
                                </a:moveTo>
                                <a:lnTo>
                                  <a:pt x="3436620" y="281305"/>
                                </a:lnTo>
                              </a:path>
                              <a:path w="3442970" h="582930">
                                <a:moveTo>
                                  <a:pt x="0" y="579755"/>
                                </a:moveTo>
                                <a:lnTo>
                                  <a:pt x="3442970" y="579755"/>
                                </a:lnTo>
                              </a:path>
                              <a:path w="3442970" h="582930">
                                <a:moveTo>
                                  <a:pt x="3175" y="0"/>
                                </a:moveTo>
                                <a:lnTo>
                                  <a:pt x="3175" y="582930"/>
                                </a:lnTo>
                              </a:path>
                              <a:path w="3442970" h="582930">
                                <a:moveTo>
                                  <a:pt x="690244" y="6350"/>
                                </a:moveTo>
                                <a:lnTo>
                                  <a:pt x="690244" y="576580"/>
                                </a:lnTo>
                              </a:path>
                              <a:path w="3442970" h="582930">
                                <a:moveTo>
                                  <a:pt x="1378585" y="6350"/>
                                </a:moveTo>
                                <a:lnTo>
                                  <a:pt x="1378585" y="576580"/>
                                </a:lnTo>
                              </a:path>
                              <a:path w="3442970" h="582930">
                                <a:moveTo>
                                  <a:pt x="2240915" y="6350"/>
                                </a:moveTo>
                                <a:lnTo>
                                  <a:pt x="2240915" y="576580"/>
                                </a:lnTo>
                              </a:path>
                              <a:path w="3442970" h="582930">
                                <a:moveTo>
                                  <a:pt x="2844165" y="6350"/>
                                </a:moveTo>
                                <a:lnTo>
                                  <a:pt x="2844165" y="576580"/>
                                </a:lnTo>
                              </a:path>
                              <a:path w="3442970" h="582930">
                                <a:moveTo>
                                  <a:pt x="3439795" y="0"/>
                                </a:moveTo>
                                <a:lnTo>
                                  <a:pt x="3439795" y="58293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650615" y="269240"/>
                            <a:ext cx="16560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6080" h="6350">
                                <a:moveTo>
                                  <a:pt x="0" y="6350"/>
                                </a:moveTo>
                                <a:lnTo>
                                  <a:pt x="16560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371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301615" y="231775"/>
                            <a:ext cx="755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75565">
                                <a:moveTo>
                                  <a:pt x="0" y="0"/>
                                </a:moveTo>
                                <a:lnTo>
                                  <a:pt x="0" y="75565"/>
                                </a:lnTo>
                                <a:lnTo>
                                  <a:pt x="75564" y="37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152650" y="572769"/>
                            <a:ext cx="1270" cy="42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421640">
                                <a:moveTo>
                                  <a:pt x="0" y="0"/>
                                </a:moveTo>
                                <a:lnTo>
                                  <a:pt x="1269" y="42163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371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115820" y="989330"/>
                            <a:ext cx="755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75565">
                                <a:moveTo>
                                  <a:pt x="75565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75564"/>
                                </a:lnTo>
                                <a:lnTo>
                                  <a:pt x="75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1043939"/>
                            <a:ext cx="7288530" cy="141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8530" h="1410970">
                                <a:moveTo>
                                  <a:pt x="4599940" y="3175"/>
                                </a:moveTo>
                                <a:lnTo>
                                  <a:pt x="7288530" y="3175"/>
                                </a:lnTo>
                              </a:path>
                              <a:path w="7288530" h="1410970">
                                <a:moveTo>
                                  <a:pt x="4606290" y="169545"/>
                                </a:moveTo>
                                <a:lnTo>
                                  <a:pt x="7282180" y="169545"/>
                                </a:lnTo>
                              </a:path>
                              <a:path w="7288530" h="1410970">
                                <a:moveTo>
                                  <a:pt x="4599940" y="818515"/>
                                </a:moveTo>
                                <a:lnTo>
                                  <a:pt x="7288530" y="818515"/>
                                </a:lnTo>
                              </a:path>
                              <a:path w="7288530" h="1410970">
                                <a:moveTo>
                                  <a:pt x="4603115" y="0"/>
                                </a:moveTo>
                                <a:lnTo>
                                  <a:pt x="4603115" y="821690"/>
                                </a:lnTo>
                              </a:path>
                              <a:path w="7288530" h="1410970">
                                <a:moveTo>
                                  <a:pt x="5244465" y="6350"/>
                                </a:moveTo>
                                <a:lnTo>
                                  <a:pt x="5244465" y="815340"/>
                                </a:lnTo>
                              </a:path>
                              <a:path w="7288530" h="1410970">
                                <a:moveTo>
                                  <a:pt x="5747384" y="6350"/>
                                </a:moveTo>
                                <a:lnTo>
                                  <a:pt x="5747384" y="815340"/>
                                </a:lnTo>
                              </a:path>
                              <a:path w="7288530" h="1410970">
                                <a:moveTo>
                                  <a:pt x="6644005" y="6350"/>
                                </a:moveTo>
                                <a:lnTo>
                                  <a:pt x="6644005" y="815340"/>
                                </a:lnTo>
                              </a:path>
                              <a:path w="7288530" h="1410970">
                                <a:moveTo>
                                  <a:pt x="7285355" y="0"/>
                                </a:moveTo>
                                <a:lnTo>
                                  <a:pt x="7285355" y="821690"/>
                                </a:lnTo>
                              </a:path>
                              <a:path w="7288530" h="1410970">
                                <a:moveTo>
                                  <a:pt x="0" y="912495"/>
                                </a:moveTo>
                                <a:lnTo>
                                  <a:pt x="4038600" y="912495"/>
                                </a:lnTo>
                              </a:path>
                              <a:path w="7288530" h="1410970">
                                <a:moveTo>
                                  <a:pt x="6350" y="1080135"/>
                                </a:moveTo>
                                <a:lnTo>
                                  <a:pt x="4032250" y="1080135"/>
                                </a:lnTo>
                              </a:path>
                              <a:path w="7288530" h="1410970">
                                <a:moveTo>
                                  <a:pt x="0" y="1407795"/>
                                </a:moveTo>
                                <a:lnTo>
                                  <a:pt x="4038600" y="1407795"/>
                                </a:lnTo>
                              </a:path>
                              <a:path w="7288530" h="1410970">
                                <a:moveTo>
                                  <a:pt x="3175" y="909320"/>
                                </a:moveTo>
                                <a:lnTo>
                                  <a:pt x="3175" y="1410970"/>
                                </a:lnTo>
                              </a:path>
                              <a:path w="7288530" h="1410970">
                                <a:moveTo>
                                  <a:pt x="724535" y="915670"/>
                                </a:moveTo>
                                <a:lnTo>
                                  <a:pt x="724535" y="1404620"/>
                                </a:lnTo>
                              </a:path>
                              <a:path w="7288530" h="1410970">
                                <a:moveTo>
                                  <a:pt x="1557655" y="915670"/>
                                </a:moveTo>
                                <a:lnTo>
                                  <a:pt x="1557655" y="1404620"/>
                                </a:lnTo>
                              </a:path>
                              <a:path w="7288530" h="1410970">
                                <a:moveTo>
                                  <a:pt x="2734945" y="915670"/>
                                </a:moveTo>
                                <a:lnTo>
                                  <a:pt x="2734945" y="1404620"/>
                                </a:lnTo>
                              </a:path>
                              <a:path w="7288530" h="1410970">
                                <a:moveTo>
                                  <a:pt x="4035425" y="909320"/>
                                </a:moveTo>
                                <a:lnTo>
                                  <a:pt x="4035425" y="14109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086859" y="2155825"/>
                            <a:ext cx="815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5975" h="1270">
                                <a:moveTo>
                                  <a:pt x="815975" y="0"/>
                                </a:moveTo>
                                <a:lnTo>
                                  <a:pt x="0" y="126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371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016375" y="2118995"/>
                            <a:ext cx="755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75565">
                                <a:moveTo>
                                  <a:pt x="75564" y="0"/>
                                </a:moveTo>
                                <a:lnTo>
                                  <a:pt x="0" y="38099"/>
                                </a:lnTo>
                                <a:lnTo>
                                  <a:pt x="75564" y="75564"/>
                                </a:lnTo>
                                <a:lnTo>
                                  <a:pt x="75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189479" y="2447289"/>
                            <a:ext cx="1270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347345">
                                <a:moveTo>
                                  <a:pt x="0" y="0"/>
                                </a:moveTo>
                                <a:lnTo>
                                  <a:pt x="1269" y="34734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371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152650" y="2789554"/>
                            <a:ext cx="755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75565">
                                <a:moveTo>
                                  <a:pt x="75565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75564"/>
                                </a:lnTo>
                                <a:lnTo>
                                  <a:pt x="75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914900" y="2073910"/>
                            <a:ext cx="234061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0610" h="594360">
                                <a:moveTo>
                                  <a:pt x="0" y="3175"/>
                                </a:moveTo>
                                <a:lnTo>
                                  <a:pt x="2340609" y="3175"/>
                                </a:lnTo>
                              </a:path>
                              <a:path w="2340610" h="594360">
                                <a:moveTo>
                                  <a:pt x="6350" y="292735"/>
                                </a:moveTo>
                                <a:lnTo>
                                  <a:pt x="2334259" y="292735"/>
                                </a:lnTo>
                              </a:path>
                              <a:path w="2340610" h="594360">
                                <a:moveTo>
                                  <a:pt x="0" y="591185"/>
                                </a:moveTo>
                                <a:lnTo>
                                  <a:pt x="2340609" y="591185"/>
                                </a:lnTo>
                              </a:path>
                              <a:path w="2340610" h="594360">
                                <a:moveTo>
                                  <a:pt x="3175" y="0"/>
                                </a:moveTo>
                                <a:lnTo>
                                  <a:pt x="3175" y="594360"/>
                                </a:lnTo>
                              </a:path>
                              <a:path w="2340610" h="594360">
                                <a:moveTo>
                                  <a:pt x="548004" y="6350"/>
                                </a:moveTo>
                                <a:lnTo>
                                  <a:pt x="548004" y="588010"/>
                                </a:lnTo>
                              </a:path>
                              <a:path w="2340610" h="594360">
                                <a:moveTo>
                                  <a:pt x="1791334" y="6350"/>
                                </a:moveTo>
                                <a:lnTo>
                                  <a:pt x="1791334" y="588010"/>
                                </a:lnTo>
                              </a:path>
                              <a:path w="2340610" h="594360">
                                <a:moveTo>
                                  <a:pt x="2337434" y="0"/>
                                </a:moveTo>
                                <a:lnTo>
                                  <a:pt x="2337434" y="5943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5817234" y="1221003"/>
                            <a:ext cx="51752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1A229B">
                              <w:pPr>
                                <w:spacing w:before="0" w:line="246" w:lineRule="exact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Balance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2738120" y="1959610"/>
                            <a:ext cx="1294130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0D2DDD">
                              <w:pPr>
                                <w:spacing w:before="10" w:line="240" w:lineRule="auto"/>
                                <w:rPr>
                                  <w:sz w:val="22"/>
                                </w:rPr>
                              </w:pPr>
                            </w:p>
                            <w:p w14:paraId="6E3BD66A">
                              <w:pPr>
                                <w:spacing w:before="0"/>
                                <w:ind w:left="105" w:right="647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4"/>
                                  <w:sz w:val="22"/>
                                </w:rPr>
                                <w:t xml:space="preserve">Fund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Management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560830" y="1959610"/>
                            <a:ext cx="1170940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6B071C">
                              <w:pPr>
                                <w:spacing w:before="0" w:line="253" w:lineRule="exact"/>
                                <w:ind w:left="105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2"/>
                                </w:rPr>
                                <w:t>NET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 xml:space="preserve"> BANKING</w:t>
                              </w:r>
                            </w:p>
                            <w:p w14:paraId="054B551B">
                              <w:pPr>
                                <w:spacing w:before="11"/>
                                <w:ind w:left="105" w:right="591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Transaction History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727709" y="1959610"/>
                            <a:ext cx="826769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138230">
                              <w:pPr>
                                <w:spacing w:before="10" w:line="240" w:lineRule="auto"/>
                                <w:rPr>
                                  <w:sz w:val="22"/>
                                </w:rPr>
                              </w:pPr>
                            </w:p>
                            <w:p w14:paraId="4A838F81">
                              <w:pPr>
                                <w:spacing w:before="0"/>
                                <w:ind w:left="105" w:right="45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Funds transfer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6350" y="1959610"/>
                            <a:ext cx="715010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F42701">
                              <w:pPr>
                                <w:spacing w:before="10" w:line="240" w:lineRule="auto"/>
                                <w:rPr>
                                  <w:sz w:val="22"/>
                                </w:rPr>
                              </w:pPr>
                            </w:p>
                            <w:p w14:paraId="02C539EA">
                              <w:pPr>
                                <w:spacing w:before="0"/>
                                <w:ind w:left="105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4"/>
                                  <w:sz w:val="22"/>
                                </w:rPr>
                                <w:t>Auth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6706234" y="2366645"/>
                            <a:ext cx="562610" cy="2984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FE5E07E">
                              <w:pPr>
                                <w:spacing w:before="0"/>
                                <w:ind w:left="105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OTP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5462904" y="2366645"/>
                            <a:ext cx="1243330" cy="2984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B14236">
                              <w:pPr>
                                <w:spacing w:before="0"/>
                                <w:ind w:left="105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Password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4918075" y="2366645"/>
                            <a:ext cx="544830" cy="2984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059C062">
                              <w:pPr>
                                <w:spacing w:before="0"/>
                                <w:ind w:left="105" w:right="241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User 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5462904" y="2077085"/>
                            <a:ext cx="1243330" cy="28956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7A02611">
                              <w:pPr>
                                <w:spacing w:before="0"/>
                                <w:ind w:left="105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AUTHENTICATION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6644005" y="1213485"/>
                            <a:ext cx="624840" cy="64897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223A0B7">
                              <w:pPr>
                                <w:spacing w:before="0"/>
                                <w:ind w:left="105" w:right="73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 xml:space="preserve">Account Holder 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5244465" y="1213485"/>
                            <a:ext cx="502920" cy="64897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16CF71E">
                              <w:pPr>
                                <w:spacing w:before="0" w:line="253" w:lineRule="exact"/>
                                <w:ind w:left="105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4"/>
                                  <w:sz w:val="22"/>
                                </w:rPr>
                                <w:t>Type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4603115" y="1213485"/>
                            <a:ext cx="641350" cy="64897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DBDE386">
                              <w:pPr>
                                <w:spacing w:before="0"/>
                                <w:ind w:left="105" w:right="111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 xml:space="preserve">Accoun 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 xml:space="preserve">t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5747384" y="1047114"/>
                            <a:ext cx="896619" cy="16637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95C3CC">
                              <w:pPr>
                                <w:spacing w:before="0" w:line="252" w:lineRule="exact"/>
                                <w:ind w:left="105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ACCOUNT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3058160" y="6350"/>
                            <a:ext cx="589280" cy="570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F78912">
                              <w:pPr>
                                <w:spacing w:before="208" w:line="240" w:lineRule="auto"/>
                                <w:rPr>
                                  <w:sz w:val="20"/>
                                </w:rPr>
                              </w:pPr>
                            </w:p>
                            <w:p w14:paraId="658ACC67">
                              <w:pPr>
                                <w:spacing w:before="0"/>
                                <w:ind w:left="104" w:right="99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Account Number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2454910" y="6350"/>
                            <a:ext cx="596900" cy="570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4B8D3A">
                              <w:pPr>
                                <w:spacing w:before="208" w:line="240" w:lineRule="auto"/>
                                <w:rPr>
                                  <w:sz w:val="20"/>
                                </w:rPr>
                              </w:pPr>
                            </w:p>
                            <w:p w14:paraId="1C96BC7A">
                              <w:pPr>
                                <w:spacing w:before="0"/>
                                <w:ind w:left="105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592580" y="6350"/>
                            <a:ext cx="855980" cy="570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AE47A2">
                              <w:pPr>
                                <w:spacing w:before="0"/>
                                <w:ind w:left="105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CUSTOMER</w:t>
                              </w:r>
                            </w:p>
                            <w:p w14:paraId="28E79453">
                              <w:pPr>
                                <w:spacing w:before="208"/>
                                <w:ind w:left="105" w:right="547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Contact 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904239" y="6350"/>
                            <a:ext cx="681990" cy="570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433456">
                              <w:pPr>
                                <w:spacing w:before="208" w:line="240" w:lineRule="auto"/>
                                <w:rPr>
                                  <w:sz w:val="20"/>
                                </w:rPr>
                              </w:pPr>
                            </w:p>
                            <w:p w14:paraId="38867BE7">
                              <w:pPr>
                                <w:spacing w:before="0"/>
                                <w:ind w:left="105" w:right="98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Customer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217170" y="6350"/>
                            <a:ext cx="680720" cy="570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ADAF45">
                              <w:pPr>
                                <w:spacing w:before="208" w:line="240" w:lineRule="auto"/>
                                <w:rPr>
                                  <w:sz w:val="20"/>
                                </w:rPr>
                              </w:pPr>
                            </w:p>
                            <w:p w14:paraId="7FD2BE1A">
                              <w:pPr>
                                <w:spacing w:before="0"/>
                                <w:ind w:left="105" w:right="166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Custome </w:t>
                              </w:r>
                              <w:r>
                                <w:rPr>
                                  <w:sz w:val="20"/>
                                </w:rPr>
                                <w:t>r ID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.85pt;margin-top:40.75pt;height:225.6pt;width:573.9pt;mso-position-horizontal-relative:page;z-index:-251649024;mso-width-relative:page;mso-height-relative:page;" coordsize="7288530,2865120" o:gfxdata="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">
                <o:lock v:ext="edit" aspectratio="f"/>
                <v:shape id="Graphic 31" o:spid="_x0000_s1026" o:spt="100" style="position:absolute;left:2226310;top:1884679;height:75565;width:75565;" fillcolor="#4371C3" filled="t" stroked="f" coordsize="75565,75565" o:gfxdata="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Q7OG74A&#10;AADbAAAADwAAAAAAAAABACAAAAAiAAAAZHJzL2Rvd25yZXYueG1sUEsBAhQAFAAAAAgAh07iQDMv&#10;BZ47AAAAOQAAABAAAAAAAAAAAQAgAAAADQEAAGRycy9zaGFwZXhtbC54bWxQSwUGAAAAAAYABgBb&#10;AQAAtwMAAAAA&#10;" path="m75564,0l0,0,38100,75564,75564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2" o:spid="_x0000_s1026" o:spt="100" style="position:absolute;left:6341109;top:674369;height:353060;width:5080;" filled="f" stroked="t" coordsize="5080,353060" o:gfxdata="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s34S8AAAA&#10;2wAAAA8AAAAAAAAAAQAgAAAAIgAAAGRycy9kb3ducmV2LnhtbFBLAQIUABQAAAAIAIdO4kAzLwWe&#10;OwAAADkAAAAQAAAAAAAAAAEAIAAAAAsBAABkcnMvc2hhcGV4bWwueG1sUEsFBgAAAAAGAAYAWwEA&#10;ALUDAAAAAA==&#10;" path="m5080,353059l0,0e">
                  <v:fill on="f" focussize="0,0"/>
                  <v:stroke weight="0.49992125984252pt" color="#4371C3" joinstyle="round"/>
                  <v:imagedata o:title=""/>
                  <o:lock v:ext="edit" aspectratio="f"/>
                  <v:textbox inset="0mm,0mm,0mm,0mm"/>
                </v:shape>
                <v:shape id="Graphic 33" o:spid="_x0000_s1026" o:spt="100" style="position:absolute;left:6303009;top:603884;height:76200;width:75565;" fillcolor="#4371C3" filled="t" stroked="f" coordsize="75565,76200" o:gfxdata="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o6vq/7UAAADbAAAADwAA&#10;AAAAAAABACAAAAAiAAAAZHJzL2Rvd25yZXYueG1sUEsBAhQAFAAAAAgAh07iQDMvBZ47AAAAOQAA&#10;ABAAAAAAAAAAAQAgAAAABAEAAGRycy9zaGFwZXhtbC54bWxQSwUGAAAAAAYABgBbAQAArgMAAAAA&#10;" path="m36830,0l0,76200,75565,74930,3683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4" o:spid="_x0000_s1026" o:spt="100" style="position:absolute;left:6370954;top:1499869;height:564515;width:10795;" filled="f" stroked="t" coordsize="10795,564515" o:gfxdata="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luMcO8AAAA&#10;2wAAAA8AAAAAAAAAAQAgAAAAIgAAAGRycy9kb3ducmV2LnhtbFBLAQIUABQAAAAIAIdO4kAzLwWe&#10;OwAAADkAAAAQAAAAAAAAAAEAIAAAAAsBAABkcnMvc2hhcGV4bWwueG1sUEsFBgAAAAAGAAYAWwEA&#10;ALUDAAAAAA==&#10;" path="m10795,564514l0,0e">
                  <v:fill on="f" focussize="0,0"/>
                  <v:stroke weight="0.5pt" color="#4371C3" joinstyle="round"/>
                  <v:imagedata o:title=""/>
                  <o:lock v:ext="edit" aspectratio="f"/>
                  <v:textbox inset="0mm,0mm,0mm,0mm"/>
                </v:shape>
                <v:shape id="Graphic 35" o:spid="_x0000_s1026" o:spt="100" style="position:absolute;left:6333490;top:1429385;height:76200;width:75565;" fillcolor="#4371C3" filled="t" stroked="f" coordsize="75565,76200" o:gfxdata="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MO1xC5AAAA2wAA&#10;AA8AAAAAAAAAAQAgAAAAIgAAAGRycy9kb3ducmV2LnhtbFBLAQIUABQAAAAIAIdO4kAzLwWeOwAA&#10;ADkAAAAQAAAAAAAAAAEAIAAAAAgBAABkcnMvc2hhcGV4bWwueG1sUEsFBgAAAAAGAAYAWwEAALID&#10;AAAAAA==&#10;" path="m36194,0l0,76200,75564,74930,36194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6" o:spid="_x0000_s1026" o:spt="100" style="position:absolute;left:210820;top:0;height:582930;width:3442970;" filled="f" stroked="t" coordsize="3442970,582930" o:gfxdata="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ayYJvQAA&#10;ANsAAAAPAAAAAAAAAAEAIAAAACIAAABkcnMvZG93bnJldi54bWxQSwECFAAUAAAACACHTuJAMy8F&#10;njsAAAA5AAAAEAAAAAAAAAABACAAAAAMAQAAZHJzL3NoYXBleG1sLnhtbFBLBQYAAAAABgAGAFsB&#10;AAC2AwAAAAA=&#10;" path="m0,3175l3442970,3175em6350,281305l3436620,281305em0,579755l3442970,579755em3175,0l3175,582930em690244,6350l690244,576580em1378585,6350l1378585,576580em2240915,6350l2240915,576580em2844165,6350l2844165,576580em3439795,0l3439795,582930e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/>
                </v:shape>
                <v:shape id="Graphic 37" o:spid="_x0000_s1026" o:spt="100" style="position:absolute;left:3650615;top:269240;height:6350;width:1656080;" filled="f" stroked="t" coordsize="1656080,6350" o:gfxdata="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TwydL4A&#10;AADbAAAADwAAAAAAAAABACAAAAAiAAAAZHJzL2Rvd25yZXYueG1sUEsBAhQAFAAAAAgAh07iQDMv&#10;BZ47AAAAOQAAABAAAAAAAAAAAQAgAAAADQEAAGRycy9zaGFwZXhtbC54bWxQSwUGAAAAAAYABgBb&#10;AQAAtwMAAAAA&#10;" path="m0,6350l1656079,0e">
                  <v:fill on="f" focussize="0,0"/>
                  <v:stroke weight="0.5pt" color="#4371C3" joinstyle="round"/>
                  <v:imagedata o:title=""/>
                  <o:lock v:ext="edit" aspectratio="f"/>
                  <v:textbox inset="0mm,0mm,0mm,0mm"/>
                </v:shape>
                <v:shape id="Graphic 38" o:spid="_x0000_s1026" o:spt="100" style="position:absolute;left:5301615;top:231775;height:75565;width:75565;" fillcolor="#4371C3" filled="t" stroked="f" coordsize="75565,75565" o:gfxdata="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DRnhrsAAADb&#10;AAAADwAAAAAAAAABACAAAAAiAAAAZHJzL2Rvd25yZXYueG1sUEsBAhQAFAAAAAgAh07iQDMvBZ47&#10;AAAAOQAAABAAAAAAAAAAAQAgAAAACgEAAGRycy9zaGFwZXhtbC54bWxQSwUGAAAAAAYABgBbAQAA&#10;tAMAAAAA&#10;" path="m0,0l0,75565,75564,37465,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9" o:spid="_x0000_s1026" o:spt="100" style="position:absolute;left:2152650;top:572769;height:421640;width:1270;" filled="f" stroked="t" coordsize="1270,421640" o:gfxdata="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g/qLq8AAAA&#10;2wAAAA8AAAAAAAAAAQAgAAAAIgAAAGRycy9kb3ducmV2LnhtbFBLAQIUABQAAAAIAIdO4kAzLwWe&#10;OwAAADkAAAAQAAAAAAAAAAEAIAAAAAsBAABkcnMvc2hhcGV4bWwueG1sUEsFBgAAAAAGAAYAWwEA&#10;ALUDAAAAAA==&#10;" path="m0,0l1269,421639e">
                  <v:fill on="f" focussize="0,0"/>
                  <v:stroke weight="0.5pt" color="#4371C3" joinstyle="round"/>
                  <v:imagedata o:title=""/>
                  <o:lock v:ext="edit" aspectratio="f"/>
                  <v:textbox inset="0mm,0mm,0mm,0mm"/>
                </v:shape>
                <v:shape id="Graphic 40" o:spid="_x0000_s1026" o:spt="100" style="position:absolute;left:2115820;top:989330;height:75565;width:75565;" fillcolor="#4371C3" filled="t" stroked="f" coordsize="75565,75565" o:gfxdata="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pEGP28AAAA&#10;2wAAAA8AAAAAAAAAAQAgAAAAIgAAAGRycy9kb3ducmV2LnhtbFBLAQIUABQAAAAIAIdO4kAzLwWe&#10;OwAAADkAAAAQAAAAAAAAAAEAIAAAAAsBAABkcnMvc2hhcGV4bWwueG1sUEsFBgAAAAAGAAYAWwEA&#10;ALUDAAAAAA==&#10;" path="m75565,0l0,0,38100,75564,7556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41" o:spid="_x0000_s1026" o:spt="100" style="position:absolute;left:0;top:1043939;height:1410970;width:7288530;" filled="f" stroked="t" coordsize="7288530,1410970" o:gfxdata="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0SGMvQAA&#10;ANsAAAAPAAAAAAAAAAEAIAAAACIAAABkcnMvZG93bnJldi54bWxQSwECFAAUAAAACACHTuJAMy8F&#10;njsAAAA5AAAAEAAAAAAAAAABACAAAAAMAQAAZHJzL3NoYXBleG1sLnhtbFBLBQYAAAAABgAGAFsB&#10;AAC2AwAAAAA=&#10;" path="m4599940,3175l7288530,3175em4606290,169545l7282180,169545em4599940,818515l7288530,818515em4603115,0l4603115,821690em5244465,6350l5244465,815340em5747384,6350l5747384,815340em6644005,6350l6644005,815340em7285355,0l7285355,821690em0,912495l4038600,912495em6350,1080135l4032250,1080135em0,1407795l4038600,1407795em3175,909320l3175,1410970em724535,915670l724535,1404620em1557655,915670l1557655,1404620em2734945,915670l2734945,1404620em4035425,909320l4035425,1410970e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/>
                </v:shape>
                <v:shape id="Graphic 42" o:spid="_x0000_s1026" o:spt="100" style="position:absolute;left:4086859;top:2155825;height:1270;width:815975;" filled="f" stroked="t" coordsize="815975,1270" o:gfxdata="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0yKBLsAAADb&#10;AAAADwAAAAAAAAABACAAAAAiAAAAZHJzL2Rvd25yZXYueG1sUEsBAhQAFAAAAAgAh07iQDMvBZ47&#10;AAAAOQAAABAAAAAAAAAAAQAgAAAACgEAAGRycy9zaGFwZXhtbC54bWxQSwUGAAAAAAYABgBbAQAA&#10;tAMAAAAA&#10;" path="m815975,0l0,1269e">
                  <v:fill on="f" focussize="0,0"/>
                  <v:stroke weight="0.5pt" color="#4371C3" joinstyle="round"/>
                  <v:imagedata o:title=""/>
                  <o:lock v:ext="edit" aspectratio="f"/>
                  <v:textbox inset="0mm,0mm,0mm,0mm"/>
                </v:shape>
                <v:shape id="Graphic 43" o:spid="_x0000_s1026" o:spt="100" style="position:absolute;left:4016375;top:2118995;height:75565;width:75565;" fillcolor="#4371C3" filled="t" stroked="f" coordsize="75565,75565" o:gfxdata="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paGir4A&#10;AADbAAAADwAAAAAAAAABACAAAAAiAAAAZHJzL2Rvd25yZXYueG1sUEsBAhQAFAAAAAgAh07iQDMv&#10;BZ47AAAAOQAAABAAAAAAAAAAAQAgAAAADQEAAGRycy9zaGFwZXhtbC54bWxQSwUGAAAAAAYABgBb&#10;AQAAtwMAAAAA&#10;" path="m75564,0l0,38099,75564,75564,75564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44" o:spid="_x0000_s1026" o:spt="100" style="position:absolute;left:2189479;top:2447289;height:347345;width:1270;" filled="f" stroked="t" coordsize="1270,347345" o:gfxdata="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pn9vr4A&#10;AADbAAAADwAAAAAAAAABACAAAAAiAAAAZHJzL2Rvd25yZXYueG1sUEsBAhQAFAAAAAgAh07iQDMv&#10;BZ47AAAAOQAAABAAAAAAAAAAAQAgAAAADQEAAGRycy9zaGFwZXhtbC54bWxQSwUGAAAAAAYABgBb&#10;AQAAtwMAAAAA&#10;" path="m0,0l1269,347345e">
                  <v:fill on="f" focussize="0,0"/>
                  <v:stroke weight="0.5pt" color="#4371C3" joinstyle="round"/>
                  <v:imagedata o:title=""/>
                  <o:lock v:ext="edit" aspectratio="f"/>
                  <v:textbox inset="0mm,0mm,0mm,0mm"/>
                </v:shape>
                <v:shape id="Graphic 45" o:spid="_x0000_s1026" o:spt="100" style="position:absolute;left:2152650;top:2789554;height:75565;width:75565;" fillcolor="#4371C3" filled="t" stroked="f" coordsize="75565,75565" o:gfxdata="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jO7Zb4A&#10;AADbAAAADwAAAAAAAAABACAAAAAiAAAAZHJzL2Rvd25yZXYueG1sUEsBAhQAFAAAAAgAh07iQDMv&#10;BZ47AAAAOQAAABAAAAAAAAAAAQAgAAAADQEAAGRycy9zaGFwZXhtbC54bWxQSwUGAAAAAAYABgBb&#10;AQAAtwMAAAAA&#10;" path="m75565,0l0,0,38100,75564,7556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46" o:spid="_x0000_s1026" o:spt="100" style="position:absolute;left:4914900;top:2073910;height:594360;width:2340610;" filled="f" stroked="t" coordsize="2340610,594360" o:gfxdata="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4UGMS/&#10;AAAA2wAAAA8AAAAAAAAAAQAgAAAAIgAAAGRycy9kb3ducmV2LnhtbFBLAQIUABQAAAAIAIdO4kAz&#10;LwWeOwAAADkAAAAQAAAAAAAAAAEAIAAAAA4BAABkcnMvc2hhcGV4bWwueG1sUEsFBgAAAAAGAAYA&#10;WwEAALgDAAAAAA==&#10;" path="m0,3175l2340609,3175em6350,292735l2334259,292735em0,591185l2340609,591185em3175,0l3175,594360em548004,6350l548004,588010em1791334,6350l1791334,588010em2337434,0l2337434,594360e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/>
                </v:shape>
                <v:shape id="Textbox 47" o:spid="_x0000_s1026" o:spt="202" type="#_x0000_t202" style="position:absolute;left:5817234;top:1221003;height:156210;width:517525;" filled="f" stroked="f" coordsize="21600,21600" o:gfxdata="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lBG0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C1A229B">
                        <w:pPr>
                          <w:spacing w:before="0" w:line="246" w:lineRule="exact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Balance</w:t>
                        </w:r>
                      </w:p>
                    </w:txbxContent>
                  </v:textbox>
                </v:shape>
                <v:shape id="Textbox 48" o:spid="_x0000_s1026" o:spt="202" type="#_x0000_t202" style="position:absolute;left:2738120;top:1959610;height:488950;width:1294130;" filled="f" stroked="f" coordsize="21600,21600" o:gfxdata="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z9Kj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80D2DDD">
                        <w:pPr>
                          <w:spacing w:before="10" w:line="240" w:lineRule="auto"/>
                          <w:rPr>
                            <w:sz w:val="22"/>
                          </w:rPr>
                        </w:pPr>
                      </w:p>
                      <w:p w14:paraId="6E3BD66A">
                        <w:pPr>
                          <w:spacing w:before="0"/>
                          <w:ind w:left="105" w:right="647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4"/>
                            <w:sz w:val="22"/>
                          </w:rPr>
                          <w:t xml:space="preserve">Fund </w:t>
                        </w:r>
                        <w:r>
                          <w:rPr>
                            <w:spacing w:val="-2"/>
                            <w:sz w:val="22"/>
                          </w:rPr>
                          <w:t>Management</w:t>
                        </w:r>
                      </w:p>
                    </w:txbxContent>
                  </v:textbox>
                </v:shape>
                <v:shape id="Textbox 49" o:spid="_x0000_s1026" o:spt="202" type="#_x0000_t202" style="position:absolute;left:1560830;top:1959610;height:488950;width:1170940;" filled="f" stroked="f" coordsize="21600,21600" o:gfxdata="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g3c4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96B071C">
                        <w:pPr>
                          <w:spacing w:before="0" w:line="253" w:lineRule="exact"/>
                          <w:ind w:left="105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NET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 xml:space="preserve"> BANKING</w:t>
                        </w:r>
                      </w:p>
                      <w:p w14:paraId="054B551B">
                        <w:pPr>
                          <w:spacing w:before="11"/>
                          <w:ind w:left="105" w:right="591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Transaction History</w:t>
                        </w:r>
                      </w:p>
                    </w:txbxContent>
                  </v:textbox>
                </v:shape>
                <v:shape id="Textbox 50" o:spid="_x0000_s1026" o:spt="202" type="#_x0000_t202" style="position:absolute;left:727709;top:1959610;height:488950;width:826769;" filled="f" stroked="f" coordsize="21600,21600" o:gfxdata="UEsDBAoAAAAAAIdO4kAAAAAAAAAAAAAAAAAEAAAAZHJzL1BLAwQUAAAACACHTuJAnGBIeLoAAADb&#10;AAAADwAAAGRycy9kb3ducmV2LnhtbEVPy2oCMRTdF/yHcAvd1USh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YEh4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1138230">
                        <w:pPr>
                          <w:spacing w:before="10" w:line="240" w:lineRule="auto"/>
                          <w:rPr>
                            <w:sz w:val="22"/>
                          </w:rPr>
                        </w:pPr>
                      </w:p>
                      <w:p w14:paraId="4A838F81">
                        <w:pPr>
                          <w:spacing w:before="0"/>
                          <w:ind w:left="105" w:right="45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Funds transfer</w:t>
                        </w:r>
                      </w:p>
                    </w:txbxContent>
                  </v:textbox>
                </v:shape>
                <v:shape id="Textbox 51" o:spid="_x0000_s1026" o:spt="202" type="#_x0000_t202" style="position:absolute;left:6350;top:1959610;height:488950;width:715010;" filled="f" stroked="f" coordsize="21600,21600" o:gfxdata="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LO3j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9F42701">
                        <w:pPr>
                          <w:spacing w:before="10" w:line="240" w:lineRule="auto"/>
                          <w:rPr>
                            <w:sz w:val="22"/>
                          </w:rPr>
                        </w:pPr>
                      </w:p>
                      <w:p w14:paraId="02C539EA">
                        <w:pPr>
                          <w:spacing w:before="0"/>
                          <w:ind w:left="105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4"/>
                            <w:sz w:val="22"/>
                          </w:rPr>
                          <w:t>Auth</w:t>
                        </w:r>
                      </w:p>
                    </w:txbxContent>
                  </v:textbox>
                </v:shape>
                <v:shape id="Textbox 52" o:spid="_x0000_s1026" o:spt="202" type="#_x0000_t202" style="position:absolute;left:6706234;top:2366645;height:298450;width:562610;" filled="f" stroked="t" coordsize="21600,21600" o:gfxdata="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x5pG6&#10;wAAAANsAAAAPAAAAAAAAAAEAIAAAACIAAABkcnMvZG93bnJldi54bWxQSwECFAAUAAAACACHTuJA&#10;My8FnjsAAAA5AAAAEAAAAAAAAAABACAAAAAPAQAAZHJzL3NoYXBleG1sLnhtbFBLBQYAAAAABgAG&#10;AFsBAAC5AwAAAAA=&#10;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>
                    <w:txbxContent>
                      <w:p w14:paraId="1FE5E07E">
                        <w:pPr>
                          <w:spacing w:before="0"/>
                          <w:ind w:left="105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OTP</w:t>
                        </w:r>
                      </w:p>
                    </w:txbxContent>
                  </v:textbox>
                </v:shape>
                <v:shape id="Textbox 53" o:spid="_x0000_s1026" o:spt="202" type="#_x0000_t202" style="position:absolute;left:5462904;top:2366645;height:298450;width:1243330;" filled="f" stroked="t" coordsize="21600,21600" o:gfxdata="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eqjQh&#10;wAAAANsAAAAPAAAAAAAAAAEAIAAAACIAAABkcnMvZG93bnJldi54bWxQSwECFAAUAAAACACHTuJA&#10;My8FnjsAAAA5AAAAEAAAAAAAAAABACAAAAAPAQAAZHJzL3NoYXBleG1sLnhtbFBLBQYAAAAABgAG&#10;AFsBAAC5AwAAAAA=&#10;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>
                    <w:txbxContent>
                      <w:p w14:paraId="58B14236">
                        <w:pPr>
                          <w:spacing w:before="0"/>
                          <w:ind w:left="105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Password</w:t>
                        </w:r>
                      </w:p>
                    </w:txbxContent>
                  </v:textbox>
                </v:shape>
                <v:shape id="Textbox 54" o:spid="_x0000_s1026" o:spt="202" type="#_x0000_t202" style="position:absolute;left:4918075;top:2366645;height:298450;width:544830;" filled="f" stroked="t" coordsize="21600,21600" o:gfxdata="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RQ6xV&#10;wAAAANsAAAAPAAAAAAAAAAEAIAAAACIAAABkcnMvZG93bnJldi54bWxQSwECFAAUAAAACACHTuJA&#10;My8FnjsAAAA5AAAAEAAAAAAAAAABACAAAAAPAQAAZHJzL3NoYXBleG1sLnhtbFBLBQYAAAAABgAG&#10;AFsBAAC5AwAAAAA=&#10;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>
                    <w:txbxContent>
                      <w:p w14:paraId="6059C062">
                        <w:pPr>
                          <w:spacing w:before="0"/>
                          <w:ind w:left="105" w:right="241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User name</w:t>
                        </w:r>
                      </w:p>
                    </w:txbxContent>
                  </v:textbox>
                </v:shape>
                <v:shape id="Textbox 55" o:spid="_x0000_s1026" o:spt="202" type="#_x0000_t202" style="position:absolute;left:5462904;top:2077085;height:289560;width:1243330;" filled="f" stroked="t" coordsize="21600,21600" o:gfxdata="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+DwnO&#10;wAAAANsAAAAPAAAAAAAAAAEAIAAAACIAAABkcnMvZG93bnJldi54bWxQSwECFAAUAAAACACHTuJA&#10;My8FnjsAAAA5AAAAEAAAAAAAAAABACAAAAAPAQAAZHJzL3NoYXBleG1sLnhtbFBLBQYAAAAABgAG&#10;AFsBAAC5AwAAAAA=&#10;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>
                    <w:txbxContent>
                      <w:p w14:paraId="27A02611">
                        <w:pPr>
                          <w:spacing w:before="0"/>
                          <w:ind w:left="105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AUTHENTICATION</w:t>
                        </w:r>
                      </w:p>
                    </w:txbxContent>
                  </v:textbox>
                </v:shape>
                <v:shape id="Textbox 56" o:spid="_x0000_s1026" o:spt="202" type="#_x0000_t202" style="position:absolute;left:6644005;top:1213485;height:648970;width:624840;" filled="f" stroked="t" coordsize="21600,21600" o:gfxdata="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O3Ze5&#10;wAAAANsAAAAPAAAAAAAAAAEAIAAAACIAAABkcnMvZG93bnJldi54bWxQSwECFAAUAAAACACHTuJA&#10;My8FnjsAAAA5AAAAEAAAAAAAAAABACAAAAAPAQAAZHJzL3NoYXBleG1sLnhtbFBLBQYAAAAABgAG&#10;AFsBAAC5AwAAAAA=&#10;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>
                    <w:txbxContent>
                      <w:p w14:paraId="2223A0B7">
                        <w:pPr>
                          <w:spacing w:before="0"/>
                          <w:ind w:left="105" w:right="73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 xml:space="preserve">Account Holder </w:t>
                        </w:r>
                        <w:r>
                          <w:rPr>
                            <w:spacing w:val="-4"/>
                            <w:sz w:val="22"/>
                          </w:rPr>
                          <w:t>Name</w:t>
                        </w:r>
                      </w:p>
                    </w:txbxContent>
                  </v:textbox>
                </v:shape>
                <v:shape id="Textbox 57" o:spid="_x0000_s1026" o:spt="202" type="#_x0000_t202" style="position:absolute;left:5244465;top:1213485;height:648970;width:502920;" filled="f" stroked="t" coordsize="21600,21600" o:gfxdata="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hkTIi&#10;wAAAANsAAAAPAAAAAAAAAAEAIAAAACIAAABkcnMvZG93bnJldi54bWxQSwECFAAUAAAACACHTuJA&#10;My8FnjsAAAA5AAAAEAAAAAAAAAABACAAAAAPAQAAZHJzL3NoYXBleG1sLnhtbFBLBQYAAAAABgAG&#10;AFsBAAC5AwAAAAA=&#10;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>
                    <w:txbxContent>
                      <w:p w14:paraId="216CF71E">
                        <w:pPr>
                          <w:spacing w:before="0" w:line="253" w:lineRule="exact"/>
                          <w:ind w:left="105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4"/>
                            <w:sz w:val="22"/>
                          </w:rPr>
                          <w:t>Type</w:t>
                        </w:r>
                      </w:p>
                    </w:txbxContent>
                  </v:textbox>
                </v:shape>
                <v:shape id="Textbox 58" o:spid="_x0000_s1026" o:spt="202" type="#_x0000_t202" style="position:absolute;left:4603115;top:1213485;height:648970;width:641350;" filled="f" stroked="t" coordsize="21600,21600" o:gfxdata="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AOplC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>
                    <w:txbxContent>
                      <w:p w14:paraId="0DBDE386">
                        <w:pPr>
                          <w:spacing w:before="0"/>
                          <w:ind w:left="105" w:right="111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 xml:space="preserve">Accoun </w:t>
                        </w:r>
                        <w:r>
                          <w:rPr>
                            <w:spacing w:val="-10"/>
                            <w:sz w:val="22"/>
                          </w:rPr>
                          <w:t xml:space="preserve">t </w:t>
                        </w:r>
                        <w:r>
                          <w:rPr>
                            <w:spacing w:val="-2"/>
                            <w:sz w:val="22"/>
                          </w:rPr>
                          <w:t>Number</w:t>
                        </w:r>
                      </w:p>
                    </w:txbxContent>
                  </v:textbox>
                </v:shape>
                <v:shape id="Textbox 59" o:spid="_x0000_s1026" o:spt="202" type="#_x0000_t202" style="position:absolute;left:5747384;top:1047114;height:166370;width:896619;" filled="f" stroked="t" coordsize="21600,21600" o:gfxdata="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/QgPL&#10;wAAAANsAAAAPAAAAAAAAAAEAIAAAACIAAABkcnMvZG93bnJldi54bWxQSwECFAAUAAAACACHTuJA&#10;My8FnjsAAAA5AAAAEAAAAAAAAAABACAAAAAPAQAAZHJzL3NoYXBleG1sLnhtbFBLBQYAAAAABgAG&#10;AFsBAAC5AwAAAAA=&#10;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>
                    <w:txbxContent>
                      <w:p w14:paraId="0195C3CC">
                        <w:pPr>
                          <w:spacing w:before="0" w:line="252" w:lineRule="exact"/>
                          <w:ind w:left="105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ACCOUNT</w:t>
                        </w:r>
                      </w:p>
                    </w:txbxContent>
                  </v:textbox>
                </v:shape>
                <v:shape id="Textbox 60" o:spid="_x0000_s1026" o:spt="202" type="#_x0000_t202" style="position:absolute;left:3058160;top:6350;height:570230;width:589280;" filled="f" stroked="f" coordsize="21600,21600" o:gfxdata="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gyCx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DF78912">
                        <w:pPr>
                          <w:spacing w:before="208" w:line="240" w:lineRule="auto"/>
                          <w:rPr>
                            <w:sz w:val="20"/>
                          </w:rPr>
                        </w:pPr>
                      </w:p>
                      <w:p w14:paraId="658ACC67">
                        <w:pPr>
                          <w:spacing w:before="0"/>
                          <w:ind w:left="104" w:right="99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Account Number</w:t>
                        </w:r>
                      </w:p>
                    </w:txbxContent>
                  </v:textbox>
                </v:shape>
                <v:shape id="Textbox 61" o:spid="_x0000_s1026" o:spt="202" type="#_x0000_t202" style="position:absolute;left:2454910;top:6350;height:570230;width:596900;" filled="f" stroked="f" coordsize="21600,21600" o:gfxdata="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UAnX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94B8D3A">
                        <w:pPr>
                          <w:spacing w:before="208" w:line="240" w:lineRule="auto"/>
                          <w:rPr>
                            <w:sz w:val="20"/>
                          </w:rPr>
                        </w:pPr>
                      </w:p>
                      <w:p w14:paraId="1C96BC7A">
                        <w:pPr>
                          <w:spacing w:before="0"/>
                          <w:ind w:left="105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Address</w:t>
                        </w:r>
                      </w:p>
                    </w:txbxContent>
                  </v:textbox>
                </v:shape>
                <v:shape id="Textbox 62" o:spid="_x0000_s1026" o:spt="202" type="#_x0000_t202" style="position:absolute;left:1592580;top:6350;height:570230;width:855980;" filled="f" stroked="f" coordsize="21600,21600" o:gfxdata="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krkp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FAE47A2">
                        <w:pPr>
                          <w:spacing w:before="0"/>
                          <w:ind w:left="105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CUSTOMER</w:t>
                        </w:r>
                      </w:p>
                      <w:p w14:paraId="28E79453">
                        <w:pPr>
                          <w:spacing w:before="208"/>
                          <w:ind w:left="105" w:right="547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Contact details</w:t>
                        </w:r>
                      </w:p>
                    </w:txbxContent>
                  </v:textbox>
                </v:shape>
                <v:shape id="Textbox 63" o:spid="_x0000_s1026" o:spt="202" type="#_x0000_t202" style="position:absolute;left:904239;top:6350;height:570230;width:681990;" filled="f" stroked="f" coordsize="21600,21600" o:gfxdata="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3hyy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1433456">
                        <w:pPr>
                          <w:spacing w:before="208" w:line="240" w:lineRule="auto"/>
                          <w:rPr>
                            <w:sz w:val="20"/>
                          </w:rPr>
                        </w:pPr>
                      </w:p>
                      <w:p w14:paraId="38867BE7">
                        <w:pPr>
                          <w:spacing w:before="0"/>
                          <w:ind w:left="105" w:right="98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Customer </w:t>
                        </w:r>
                        <w:r>
                          <w:rPr>
                            <w:spacing w:val="-4"/>
                            <w:sz w:val="20"/>
                          </w:rPr>
                          <w:t>Name</w:t>
                        </w:r>
                      </w:p>
                    </w:txbxContent>
                  </v:textbox>
                </v:shape>
                <v:shape id="Textbox 64" o:spid="_x0000_s1026" o:spt="202" type="#_x0000_t202" style="position:absolute;left:217170;top:6350;height:570230;width:680720;" filled="f" stroked="f" coordsize="21600,21600" o:gfxdata="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N4TG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DADAF45">
                        <w:pPr>
                          <w:spacing w:before="208" w:line="240" w:lineRule="auto"/>
                          <w:rPr>
                            <w:sz w:val="20"/>
                          </w:rPr>
                        </w:pPr>
                      </w:p>
                      <w:p w14:paraId="7FD2BE1A">
                        <w:pPr>
                          <w:spacing w:before="0"/>
                          <w:ind w:left="105" w:right="166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Custome </w:t>
                        </w:r>
                        <w:r>
                          <w:rPr>
                            <w:sz w:val="20"/>
                          </w:rPr>
                          <w:t>r ID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0"/>
        </w:rPr>
        <w:t>Domain</w:t>
      </w:r>
      <w:r>
        <w:rPr>
          <w:spacing w:val="-6"/>
          <w:sz w:val="20"/>
        </w:rPr>
        <w:t xml:space="preserve"> </w:t>
      </w:r>
      <w:r>
        <w:rPr>
          <w:sz w:val="20"/>
        </w:rPr>
        <w:t>Model-used</w:t>
      </w:r>
      <w:r>
        <w:rPr>
          <w:spacing w:val="-6"/>
          <w:sz w:val="20"/>
        </w:rPr>
        <w:t xml:space="preserve"> </w:t>
      </w:r>
      <w:r>
        <w:rPr>
          <w:sz w:val="20"/>
        </w:rPr>
        <w:t>throughout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software</w:t>
      </w:r>
      <w:r>
        <w:rPr>
          <w:spacing w:val="-5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7"/>
          <w:sz w:val="20"/>
        </w:rPr>
        <w:t xml:space="preserve"> life-cycle</w:t>
      </w:r>
      <w:r>
        <w:rPr>
          <w:rFonts w:hint="default"/>
          <w:spacing w:val="-7"/>
          <w:sz w:val="20"/>
          <w:lang w:val="en-IN"/>
        </w:rPr>
        <w:t>.</w:t>
      </w:r>
    </w:p>
    <w:p w14:paraId="2C64CBDE">
      <w:pPr>
        <w:pStyle w:val="5"/>
        <w:rPr>
          <w:sz w:val="20"/>
        </w:rPr>
      </w:pPr>
    </w:p>
    <w:p w14:paraId="62F19A91">
      <w:pPr>
        <w:pStyle w:val="5"/>
        <w:spacing w:before="102"/>
        <w:rPr>
          <w:sz w:val="20"/>
        </w:rPr>
      </w:pPr>
    </w:p>
    <w:tbl>
      <w:tblPr>
        <w:tblStyle w:val="4"/>
        <w:tblW w:w="0" w:type="auto"/>
        <w:tblInd w:w="85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"/>
        <w:gridCol w:w="1118"/>
        <w:gridCol w:w="976"/>
      </w:tblGrid>
      <w:tr w14:paraId="68BD9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96" w:type="dxa"/>
          </w:tcPr>
          <w:p w14:paraId="0950194C">
            <w:pPr>
              <w:pStyle w:val="9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18" w:type="dxa"/>
          </w:tcPr>
          <w:p w14:paraId="14FCF9E1">
            <w:pPr>
              <w:pStyle w:val="9"/>
              <w:ind w:left="109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BANK</w:t>
            </w:r>
          </w:p>
        </w:tc>
        <w:tc>
          <w:tcPr>
            <w:tcW w:w="976" w:type="dxa"/>
          </w:tcPr>
          <w:p w14:paraId="05117E1C">
            <w:pPr>
              <w:pStyle w:val="9"/>
              <w:ind w:left="0"/>
              <w:rPr>
                <w:rFonts w:ascii="Times New Roman"/>
                <w:sz w:val="20"/>
              </w:rPr>
            </w:pPr>
          </w:p>
        </w:tc>
      </w:tr>
      <w:tr w14:paraId="76AFB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96" w:type="dxa"/>
          </w:tcPr>
          <w:p w14:paraId="6DD02D61">
            <w:pPr>
              <w:pStyle w:val="9"/>
              <w:spacing w:line="230" w:lineRule="atLeast"/>
              <w:ind w:right="240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Bank Name</w:t>
            </w:r>
          </w:p>
        </w:tc>
        <w:tc>
          <w:tcPr>
            <w:tcW w:w="1118" w:type="dxa"/>
          </w:tcPr>
          <w:p w14:paraId="6D6BB8DB">
            <w:pPr>
              <w:pStyle w:val="9"/>
              <w:ind w:left="109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Location</w:t>
            </w:r>
          </w:p>
        </w:tc>
        <w:tc>
          <w:tcPr>
            <w:tcW w:w="976" w:type="dxa"/>
          </w:tcPr>
          <w:p w14:paraId="4C0BDFE5">
            <w:pPr>
              <w:pStyle w:val="9"/>
              <w:spacing w:line="230" w:lineRule="atLeast"/>
              <w:ind w:left="109" w:right="221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 xml:space="preserve">Branch </w:t>
            </w:r>
            <w:r>
              <w:rPr>
                <w:rFonts w:ascii="Arial MT"/>
                <w:spacing w:val="-4"/>
                <w:sz w:val="20"/>
              </w:rPr>
              <w:t>Code</w:t>
            </w:r>
          </w:p>
        </w:tc>
      </w:tr>
    </w:tbl>
    <w:p w14:paraId="04F4EFB4">
      <w:pPr>
        <w:pStyle w:val="5"/>
        <w:rPr>
          <w:sz w:val="20"/>
        </w:rPr>
      </w:pPr>
    </w:p>
    <w:p w14:paraId="59C86CC2">
      <w:pPr>
        <w:pStyle w:val="5"/>
        <w:rPr>
          <w:sz w:val="20"/>
        </w:rPr>
      </w:pPr>
    </w:p>
    <w:p w14:paraId="400A6C8C">
      <w:pPr>
        <w:pStyle w:val="5"/>
        <w:spacing w:before="26"/>
        <w:rPr>
          <w:sz w:val="20"/>
        </w:rPr>
      </w:pPr>
    </w:p>
    <w:tbl>
      <w:tblPr>
        <w:tblStyle w:val="4"/>
        <w:tblW w:w="0" w:type="auto"/>
        <w:tblInd w:w="5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974"/>
        <w:gridCol w:w="1008"/>
        <w:gridCol w:w="280"/>
        <w:gridCol w:w="876"/>
      </w:tblGrid>
      <w:tr w14:paraId="0A74A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084" w:type="dxa"/>
          </w:tcPr>
          <w:p w14:paraId="183CB438">
            <w:pPr>
              <w:pStyle w:val="9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74" w:type="dxa"/>
          </w:tcPr>
          <w:p w14:paraId="3C04128E">
            <w:pPr>
              <w:pStyle w:val="9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gridSpan w:val="2"/>
          </w:tcPr>
          <w:p w14:paraId="6C1F389A">
            <w:pPr>
              <w:pStyle w:val="9"/>
              <w:spacing w:line="253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PAYMENT</w:t>
            </w:r>
          </w:p>
        </w:tc>
        <w:tc>
          <w:tcPr>
            <w:tcW w:w="876" w:type="dxa"/>
          </w:tcPr>
          <w:p w14:paraId="3ABE4F81">
            <w:pPr>
              <w:pStyle w:val="9"/>
              <w:ind w:left="0"/>
              <w:rPr>
                <w:rFonts w:ascii="Times New Roman"/>
                <w:sz w:val="20"/>
              </w:rPr>
            </w:pPr>
          </w:p>
        </w:tc>
      </w:tr>
      <w:tr w14:paraId="07777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</w:trPr>
        <w:tc>
          <w:tcPr>
            <w:tcW w:w="1084" w:type="dxa"/>
            <w:vMerge w:val="restart"/>
          </w:tcPr>
          <w:p w14:paraId="6A7249D9">
            <w:pPr>
              <w:pStyle w:val="9"/>
              <w:spacing w:line="252" w:lineRule="exact"/>
              <w:ind w:right="89"/>
              <w:rPr>
                <w:rFonts w:ascii="Arial MT"/>
                <w:sz w:val="22"/>
              </w:rPr>
            </w:pPr>
            <w:r>
              <w:rPr>
                <w:rFonts w:ascii="Arial MT"/>
                <w:spacing w:val="-2"/>
                <w:sz w:val="22"/>
              </w:rPr>
              <w:t xml:space="preserve">Payment </w:t>
            </w:r>
            <w:r>
              <w:rPr>
                <w:rFonts w:ascii="Arial MT"/>
                <w:spacing w:val="-6"/>
                <w:sz w:val="22"/>
              </w:rPr>
              <w:t>ID</w:t>
            </w:r>
          </w:p>
        </w:tc>
        <w:tc>
          <w:tcPr>
            <w:tcW w:w="974" w:type="dxa"/>
            <w:vMerge w:val="restart"/>
          </w:tcPr>
          <w:p w14:paraId="0EA96AF4">
            <w:pPr>
              <w:pStyle w:val="9"/>
              <w:spacing w:line="252" w:lineRule="exact"/>
              <w:ind w:right="155"/>
              <w:rPr>
                <w:rFonts w:ascii="Arial MT"/>
                <w:sz w:val="22"/>
              </w:rPr>
            </w:pPr>
            <w:r>
              <w:rPr>
                <w:rFonts w:ascii="Arial MT"/>
                <w:spacing w:val="-2"/>
                <w:sz w:val="22"/>
              </w:rPr>
              <w:t xml:space="preserve">Amoun </w:t>
            </w:r>
            <w:r>
              <w:rPr>
                <w:rFonts w:ascii="Arial MT"/>
                <w:spacing w:val="-10"/>
                <w:sz w:val="22"/>
              </w:rPr>
              <w:t>t</w:t>
            </w:r>
          </w:p>
        </w:tc>
        <w:tc>
          <w:tcPr>
            <w:tcW w:w="1288" w:type="dxa"/>
            <w:gridSpan w:val="2"/>
            <w:tcBorders>
              <w:bottom w:val="nil"/>
            </w:tcBorders>
          </w:tcPr>
          <w:p w14:paraId="33737C72">
            <w:pPr>
              <w:pStyle w:val="9"/>
              <w:spacing w:line="122" w:lineRule="exact"/>
              <w:rPr>
                <w:rFonts w:ascii="Arial MT"/>
                <w:sz w:val="22"/>
              </w:rPr>
            </w:pPr>
            <w:r>
              <w:rPr>
                <w:rFonts w:ascii="Arial MT"/>
                <w:spacing w:val="-2"/>
                <w:sz w:val="22"/>
              </w:rPr>
              <w:t>Payment</w:t>
            </w:r>
          </w:p>
        </w:tc>
        <w:tc>
          <w:tcPr>
            <w:tcW w:w="876" w:type="dxa"/>
            <w:vMerge w:val="restart"/>
          </w:tcPr>
          <w:p w14:paraId="3EB4B37A">
            <w:pPr>
              <w:pStyle w:val="9"/>
              <w:spacing w:line="253" w:lineRule="exact"/>
              <w:rPr>
                <w:rFonts w:ascii="Arial MT"/>
                <w:sz w:val="22"/>
              </w:rPr>
            </w:pPr>
            <w:r>
              <w:rPr>
                <w:rFonts w:ascii="Arial MT"/>
                <w:spacing w:val="-2"/>
                <w:sz w:val="22"/>
              </w:rPr>
              <w:t>Status</w:t>
            </w:r>
          </w:p>
        </w:tc>
      </w:tr>
      <w:tr w14:paraId="355CF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84" w:type="dxa"/>
            <w:vMerge w:val="continue"/>
            <w:tcBorders>
              <w:top w:val="nil"/>
            </w:tcBorders>
          </w:tcPr>
          <w:p w14:paraId="1D3FE4CB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 w:val="continue"/>
            <w:tcBorders>
              <w:top w:val="nil"/>
            </w:tcBorders>
          </w:tcPr>
          <w:p w14:paraId="5BAEF2E7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tcBorders>
              <w:top w:val="nil"/>
              <w:right w:val="single" w:color="4371C3" w:sz="6" w:space="0"/>
            </w:tcBorders>
          </w:tcPr>
          <w:p w14:paraId="5B3E4C91">
            <w:pPr>
              <w:pStyle w:val="9"/>
              <w:spacing w:before="99" w:line="250" w:lineRule="exact"/>
              <w:rPr>
                <w:rFonts w:ascii="Arial MT"/>
                <w:sz w:val="22"/>
              </w:rPr>
            </w:pPr>
            <w:r>
              <w:rPr>
                <w:rFonts w:ascii="Arial MT"/>
                <w:spacing w:val="-4"/>
                <w:sz w:val="22"/>
              </w:rPr>
              <w:t>date</w:t>
            </w:r>
          </w:p>
        </w:tc>
        <w:tc>
          <w:tcPr>
            <w:tcW w:w="280" w:type="dxa"/>
            <w:tcBorders>
              <w:top w:val="nil"/>
              <w:left w:val="single" w:color="4371C3" w:sz="6" w:space="0"/>
            </w:tcBorders>
          </w:tcPr>
          <w:p w14:paraId="1C21C90F">
            <w:pPr>
              <w:pStyle w:val="9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  <w:vMerge w:val="continue"/>
            <w:tcBorders>
              <w:top w:val="nil"/>
            </w:tcBorders>
          </w:tcPr>
          <w:p w14:paraId="1F94F5EB">
            <w:pPr>
              <w:rPr>
                <w:sz w:val="2"/>
                <w:szCs w:val="2"/>
              </w:rPr>
            </w:pPr>
          </w:p>
        </w:tc>
      </w:tr>
      <w:tr w14:paraId="5B3D9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066" w:type="dxa"/>
            <w:gridSpan w:val="3"/>
            <w:tcBorders>
              <w:left w:val="nil"/>
              <w:bottom w:val="nil"/>
              <w:right w:val="single" w:color="4371C3" w:sz="6" w:space="0"/>
            </w:tcBorders>
          </w:tcPr>
          <w:p w14:paraId="57442755">
            <w:pPr>
              <w:pStyle w:val="9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56" w:type="dxa"/>
            <w:gridSpan w:val="2"/>
            <w:tcBorders>
              <w:left w:val="single" w:color="4371C3" w:sz="6" w:space="0"/>
              <w:bottom w:val="nil"/>
              <w:right w:val="nil"/>
            </w:tcBorders>
          </w:tcPr>
          <w:p w14:paraId="25D8F5ED">
            <w:pPr>
              <w:pStyle w:val="9"/>
              <w:ind w:left="0"/>
              <w:rPr>
                <w:rFonts w:ascii="Times New Roman"/>
                <w:sz w:val="20"/>
              </w:rPr>
            </w:pPr>
          </w:p>
        </w:tc>
      </w:tr>
    </w:tbl>
    <w:p w14:paraId="5F70BB08">
      <w:pPr>
        <w:pStyle w:val="5"/>
        <w:rPr>
          <w:sz w:val="20"/>
        </w:rPr>
      </w:pPr>
    </w:p>
    <w:p w14:paraId="52E6A316">
      <w:pPr>
        <w:pStyle w:val="5"/>
        <w:rPr>
          <w:sz w:val="20"/>
        </w:rPr>
      </w:pPr>
    </w:p>
    <w:p w14:paraId="546B3409">
      <w:pPr>
        <w:pStyle w:val="5"/>
        <w:rPr>
          <w:sz w:val="20"/>
        </w:rPr>
      </w:pPr>
    </w:p>
    <w:p w14:paraId="0703920C">
      <w:pPr>
        <w:pStyle w:val="5"/>
        <w:rPr>
          <w:sz w:val="20"/>
        </w:rPr>
      </w:pPr>
    </w:p>
    <w:p w14:paraId="0D22CF6D">
      <w:pPr>
        <w:pStyle w:val="5"/>
        <w:rPr>
          <w:sz w:val="20"/>
        </w:rPr>
      </w:pPr>
    </w:p>
    <w:p w14:paraId="6C9697AA">
      <w:pPr>
        <w:pStyle w:val="5"/>
        <w:rPr>
          <w:sz w:val="20"/>
        </w:rPr>
      </w:pPr>
    </w:p>
    <w:p w14:paraId="664703B1">
      <w:pPr>
        <w:pStyle w:val="5"/>
        <w:spacing w:before="96"/>
        <w:rPr>
          <w:sz w:val="20"/>
        </w:rPr>
      </w:pPr>
    </w:p>
    <w:tbl>
      <w:tblPr>
        <w:tblStyle w:val="4"/>
        <w:tblW w:w="0" w:type="auto"/>
        <w:tblInd w:w="17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4"/>
        <w:gridCol w:w="1134"/>
        <w:gridCol w:w="2224"/>
        <w:gridCol w:w="888"/>
      </w:tblGrid>
      <w:tr w14:paraId="36226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14" w:type="dxa"/>
          </w:tcPr>
          <w:p w14:paraId="59A7066B">
            <w:pPr>
              <w:pStyle w:val="9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621A6AFB">
            <w:pPr>
              <w:pStyle w:val="9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24" w:type="dxa"/>
          </w:tcPr>
          <w:p w14:paraId="4C255449">
            <w:pPr>
              <w:pStyle w:val="9"/>
              <w:spacing w:line="253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TRANSACTION</w:t>
            </w:r>
          </w:p>
        </w:tc>
        <w:tc>
          <w:tcPr>
            <w:tcW w:w="888" w:type="dxa"/>
          </w:tcPr>
          <w:p w14:paraId="1CD9C220">
            <w:pPr>
              <w:pStyle w:val="9"/>
              <w:ind w:left="0"/>
              <w:rPr>
                <w:rFonts w:ascii="Times New Roman"/>
                <w:sz w:val="20"/>
              </w:rPr>
            </w:pPr>
          </w:p>
        </w:tc>
      </w:tr>
      <w:tr w14:paraId="656C5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414" w:type="dxa"/>
          </w:tcPr>
          <w:p w14:paraId="72B8E5D0">
            <w:pPr>
              <w:pStyle w:val="9"/>
              <w:spacing w:line="253" w:lineRule="exact"/>
              <w:rPr>
                <w:rFonts w:ascii="Arial MT"/>
                <w:sz w:val="22"/>
              </w:rPr>
            </w:pPr>
            <w:r>
              <w:rPr>
                <w:rFonts w:ascii="Arial MT"/>
                <w:spacing w:val="-2"/>
                <w:sz w:val="22"/>
              </w:rPr>
              <w:t>Transaction</w:t>
            </w:r>
          </w:p>
        </w:tc>
        <w:tc>
          <w:tcPr>
            <w:tcW w:w="1134" w:type="dxa"/>
          </w:tcPr>
          <w:p w14:paraId="0290947C">
            <w:pPr>
              <w:pStyle w:val="9"/>
              <w:spacing w:line="253" w:lineRule="exact"/>
              <w:rPr>
                <w:rFonts w:ascii="Arial MT"/>
                <w:sz w:val="22"/>
              </w:rPr>
            </w:pPr>
            <w:r>
              <w:rPr>
                <w:rFonts w:ascii="Arial MT"/>
                <w:spacing w:val="-2"/>
                <w:sz w:val="22"/>
              </w:rPr>
              <w:t>Recipient</w:t>
            </w:r>
          </w:p>
        </w:tc>
        <w:tc>
          <w:tcPr>
            <w:tcW w:w="2224" w:type="dxa"/>
          </w:tcPr>
          <w:p w14:paraId="7FC618E6">
            <w:pPr>
              <w:pStyle w:val="9"/>
              <w:spacing w:line="253" w:lineRule="exact"/>
              <w:rPr>
                <w:rFonts w:ascii="Arial MT"/>
                <w:sz w:val="22"/>
              </w:rPr>
            </w:pPr>
            <w:r>
              <w:rPr>
                <w:rFonts w:ascii="Arial MT"/>
                <w:spacing w:val="-2"/>
                <w:sz w:val="22"/>
              </w:rPr>
              <w:t>Amount</w:t>
            </w:r>
          </w:p>
        </w:tc>
        <w:tc>
          <w:tcPr>
            <w:tcW w:w="888" w:type="dxa"/>
          </w:tcPr>
          <w:p w14:paraId="5337769B">
            <w:pPr>
              <w:pStyle w:val="9"/>
              <w:spacing w:line="254" w:lineRule="exact"/>
              <w:ind w:right="129"/>
              <w:rPr>
                <w:rFonts w:ascii="Arial MT"/>
                <w:sz w:val="22"/>
              </w:rPr>
            </w:pPr>
            <w:r>
              <w:rPr>
                <w:rFonts w:ascii="Arial MT"/>
                <w:spacing w:val="-4"/>
                <w:sz w:val="22"/>
              </w:rPr>
              <w:t>Time Stamp</w:t>
            </w:r>
          </w:p>
        </w:tc>
      </w:tr>
    </w:tbl>
    <w:p w14:paraId="754F65DF">
      <w:pPr>
        <w:pStyle w:val="9"/>
        <w:spacing w:after="0" w:line="254" w:lineRule="exact"/>
        <w:rPr>
          <w:rFonts w:ascii="Arial MT"/>
          <w:sz w:val="22"/>
        </w:rPr>
        <w:sectPr>
          <w:pgSz w:w="11910" w:h="16840"/>
          <w:pgMar w:top="1040" w:right="0" w:bottom="320" w:left="141" w:header="770" w:footer="121" w:gutter="0"/>
          <w:cols w:space="720" w:num="1"/>
        </w:sectPr>
      </w:pPr>
    </w:p>
    <w:p w14:paraId="64829BB9">
      <w:pPr>
        <w:pStyle w:val="5"/>
      </w:pPr>
    </w:p>
    <w:p w14:paraId="3A24AA43">
      <w:pPr>
        <w:pStyle w:val="5"/>
      </w:pPr>
    </w:p>
    <w:p w14:paraId="1DF5AE37">
      <w:pPr>
        <w:pStyle w:val="5"/>
      </w:pPr>
    </w:p>
    <w:p w14:paraId="1F8FDCE6">
      <w:pPr>
        <w:pStyle w:val="5"/>
        <w:spacing w:before="198"/>
      </w:pPr>
    </w:p>
    <w:p w14:paraId="61963592">
      <w:pPr>
        <w:pStyle w:val="2"/>
        <w:rPr>
          <w:rFonts w:ascii="Calibri"/>
        </w:rPr>
      </w:pPr>
      <w:r>
        <w:rPr>
          <w:sz w:val="20"/>
        </w:rPr>
        <w:t>Q5.</w:t>
      </w:r>
      <w:r>
        <w:rPr>
          <w:spacing w:val="-7"/>
          <w:sz w:val="20"/>
        </w:rPr>
        <w:t xml:space="preserve"> </w:t>
      </w:r>
      <w:r>
        <w:rPr>
          <w:rFonts w:ascii="Calibri"/>
        </w:rPr>
        <w:t>Draw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sequence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diagram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payment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done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by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Customer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Net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Banking</w:t>
      </w:r>
    </w:p>
    <w:p w14:paraId="7FF43048">
      <w:pPr>
        <w:spacing w:before="182" w:line="254" w:lineRule="auto"/>
        <w:ind w:left="1301" w:right="1529" w:firstLine="0"/>
        <w:jc w:val="left"/>
        <w:rPr>
          <w:sz w:val="20"/>
        </w:rPr>
      </w:pPr>
      <w:r>
        <w:rPr>
          <w:rFonts w:ascii="Calibri"/>
          <w:b/>
          <w:sz w:val="22"/>
        </w:rPr>
        <w:t>Ans.</w:t>
      </w:r>
      <w:r>
        <w:rPr>
          <w:rFonts w:ascii="Calibri"/>
          <w:b/>
          <w:spacing w:val="-2"/>
          <w:sz w:val="22"/>
        </w:rPr>
        <w:t xml:space="preserve"> </w:t>
      </w:r>
      <w:r>
        <w:rPr>
          <w:sz w:val="22"/>
        </w:rPr>
        <w:t>T</w:t>
      </w:r>
      <w:r>
        <w:rPr>
          <w:sz w:val="20"/>
        </w:rPr>
        <w:t>his</w:t>
      </w:r>
      <w:r>
        <w:rPr>
          <w:spacing w:val="-5"/>
          <w:sz w:val="20"/>
        </w:rPr>
        <w:t xml:space="preserve"> </w:t>
      </w:r>
      <w:r>
        <w:rPr>
          <w:sz w:val="20"/>
        </w:rPr>
        <w:t>diagram</w:t>
      </w:r>
      <w:r>
        <w:rPr>
          <w:spacing w:val="-4"/>
          <w:sz w:val="20"/>
        </w:rPr>
        <w:t xml:space="preserve"> </w:t>
      </w:r>
      <w:r>
        <w:rPr>
          <w:sz w:val="20"/>
        </w:rPr>
        <w:t>shows</w:t>
      </w:r>
      <w:r>
        <w:rPr>
          <w:spacing w:val="-3"/>
          <w:sz w:val="20"/>
        </w:rPr>
        <w:t xml:space="preserve"> </w:t>
      </w:r>
      <w:r>
        <w:rPr>
          <w:sz w:val="20"/>
        </w:rPr>
        <w:t>how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objects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system</w:t>
      </w:r>
      <w:r>
        <w:rPr>
          <w:spacing w:val="-4"/>
          <w:sz w:val="20"/>
        </w:rPr>
        <w:t xml:space="preserve"> </w:t>
      </w:r>
      <w:r>
        <w:rPr>
          <w:sz w:val="20"/>
        </w:rPr>
        <w:t>interact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communicate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each</w:t>
      </w:r>
      <w:r>
        <w:rPr>
          <w:spacing w:val="-4"/>
          <w:sz w:val="20"/>
        </w:rPr>
        <w:t xml:space="preserve"> </w:t>
      </w:r>
      <w:r>
        <w:rPr>
          <w:sz w:val="20"/>
        </w:rPr>
        <w:t>other with time to achieve specific task. Developer will draw this.</w:t>
      </w:r>
    </w:p>
    <w:p w14:paraId="489B7783">
      <w:pPr>
        <w:spacing w:before="163" w:line="424" w:lineRule="auto"/>
        <w:ind w:left="1301" w:right="2175" w:firstLine="55"/>
        <w:jc w:val="left"/>
        <w:rPr>
          <w:sz w:val="20"/>
        </w:rPr>
      </w:pPr>
      <w:r>
        <w:rPr>
          <w:sz w:val="20"/>
        </w:rPr>
        <w:t>It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used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show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ow of</w:t>
      </w:r>
      <w:r>
        <w:rPr>
          <w:spacing w:val="-3"/>
          <w:sz w:val="20"/>
        </w:rPr>
        <w:t xml:space="preserve"> </w:t>
      </w:r>
      <w:r>
        <w:rPr>
          <w:sz w:val="20"/>
        </w:rPr>
        <w:t>messages,</w:t>
      </w:r>
      <w:r>
        <w:rPr>
          <w:spacing w:val="-3"/>
          <w:sz w:val="20"/>
        </w:rPr>
        <w:t xml:space="preserve"> </w:t>
      </w:r>
      <w:r>
        <w:rPr>
          <w:sz w:val="20"/>
        </w:rPr>
        <w:t>events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actions</w:t>
      </w:r>
      <w:r>
        <w:rPr>
          <w:spacing w:val="-5"/>
          <w:sz w:val="20"/>
        </w:rPr>
        <w:t xml:space="preserve"> </w:t>
      </w:r>
      <w:r>
        <w:rPr>
          <w:sz w:val="20"/>
        </w:rPr>
        <w:t>between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objects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system. This diagram</w:t>
      </w:r>
      <w:r>
        <w:rPr>
          <w:spacing w:val="-1"/>
          <w:sz w:val="20"/>
        </w:rPr>
        <w:t xml:space="preserve"> </w:t>
      </w:r>
      <w:r>
        <w:rPr>
          <w:sz w:val="20"/>
        </w:rPr>
        <w:t>helps to</w:t>
      </w:r>
      <w:r>
        <w:rPr>
          <w:spacing w:val="-1"/>
          <w:sz w:val="20"/>
        </w:rPr>
        <w:t xml:space="preserve"> </w:t>
      </w:r>
      <w:r>
        <w:rPr>
          <w:sz w:val="20"/>
        </w:rPr>
        <w:t>visualize the behaviour</w:t>
      </w:r>
      <w:r>
        <w:rPr>
          <w:spacing w:val="-1"/>
          <w:sz w:val="20"/>
        </w:rPr>
        <w:t xml:space="preserve"> </w:t>
      </w:r>
      <w:r>
        <w:rPr>
          <w:sz w:val="20"/>
        </w:rPr>
        <w:t>of the</w:t>
      </w:r>
      <w:r>
        <w:rPr>
          <w:spacing w:val="-1"/>
          <w:sz w:val="20"/>
        </w:rPr>
        <w:t xml:space="preserve"> </w:t>
      </w:r>
      <w:r>
        <w:rPr>
          <w:sz w:val="20"/>
        </w:rPr>
        <w:t>system</w:t>
      </w:r>
      <w:r>
        <w:rPr>
          <w:spacing w:val="-1"/>
          <w:sz w:val="20"/>
        </w:rPr>
        <w:t xml:space="preserve"> </w:t>
      </w:r>
      <w:r>
        <w:rPr>
          <w:sz w:val="20"/>
        </w:rPr>
        <w:t>by showing the</w:t>
      </w:r>
      <w:r>
        <w:rPr>
          <w:spacing w:val="-1"/>
          <w:sz w:val="20"/>
        </w:rPr>
        <w:t xml:space="preserve"> </w:t>
      </w:r>
      <w:r>
        <w:rPr>
          <w:sz w:val="20"/>
        </w:rPr>
        <w:t>process in detail</w:t>
      </w:r>
    </w:p>
    <w:p w14:paraId="790A5267">
      <w:pPr>
        <w:pStyle w:val="5"/>
      </w:pPr>
    </w:p>
    <w:p w14:paraId="21EBD453">
      <w:pPr>
        <w:pStyle w:val="5"/>
      </w:pPr>
    </w:p>
    <w:p w14:paraId="07ADDD84">
      <w:pPr>
        <w:pStyle w:val="5"/>
      </w:pPr>
    </w:p>
    <w:p w14:paraId="64AFC730">
      <w:pPr>
        <w:pStyle w:val="5"/>
      </w:pPr>
    </w:p>
    <w:p w14:paraId="212D6197">
      <w:pPr>
        <w:pStyle w:val="5"/>
      </w:pPr>
    </w:p>
    <w:p w14:paraId="2DA5245E">
      <w:pPr>
        <w:pStyle w:val="5"/>
      </w:pPr>
    </w:p>
    <w:p w14:paraId="03A23175">
      <w:pPr>
        <w:pStyle w:val="5"/>
      </w:pPr>
      <w:r>
        <w:rPr>
          <w:rFonts w:hint="default"/>
          <w:lang w:val="en-IN"/>
        </w:rPr>
        <w:drawing>
          <wp:inline distT="0" distB="0" distL="114300" distR="114300">
            <wp:extent cx="5229225" cy="6438900"/>
            <wp:effectExtent l="0" t="0" r="13335" b="7620"/>
            <wp:docPr id="1" name="Picture 1" descr="Screenshot 2025-07-09 095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reenshot 2025-07-09 09540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150F8">
      <w:pPr>
        <w:pStyle w:val="2"/>
        <w:spacing w:line="410" w:lineRule="auto"/>
        <w:ind w:right="4759"/>
        <w:rPr>
          <w:rFonts w:ascii="Arial MT"/>
          <w:b w:val="0"/>
        </w:rPr>
      </w:pPr>
      <w:r>
        <w:t>6-</w:t>
      </w:r>
      <w:r>
        <w:rPr>
          <w:spacing w:val="-7"/>
        </w:rPr>
        <w:t xml:space="preserve"> </w:t>
      </w:r>
      <w:r>
        <w:t>Explain</w:t>
      </w:r>
      <w:r>
        <w:rPr>
          <w:spacing w:val="-6"/>
        </w:rPr>
        <w:t xml:space="preserve"> </w:t>
      </w:r>
      <w:r>
        <w:t>Conceptual</w:t>
      </w:r>
      <w:r>
        <w:rPr>
          <w:spacing w:val="-7"/>
        </w:rPr>
        <w:t xml:space="preserve"> </w:t>
      </w:r>
      <w:r>
        <w:t>Model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Case</w:t>
      </w:r>
      <w:r>
        <w:rPr>
          <w:spacing w:val="-13"/>
        </w:rPr>
        <w:t xml:space="preserve"> </w:t>
      </w:r>
      <w:r>
        <w:t xml:space="preserve">Answer- </w:t>
      </w:r>
      <w:r>
        <w:rPr>
          <w:spacing w:val="-4"/>
        </w:rPr>
        <w:t>Ans</w:t>
      </w:r>
      <w:r>
        <w:rPr>
          <w:rFonts w:ascii="Arial MT"/>
          <w:b w:val="0"/>
          <w:spacing w:val="-4"/>
        </w:rPr>
        <w:t>.</w:t>
      </w:r>
    </w:p>
    <w:p w14:paraId="4B3CE18E">
      <w:pPr>
        <w:pStyle w:val="5"/>
        <w:spacing w:before="1" w:line="259" w:lineRule="auto"/>
        <w:ind w:left="1301" w:right="1518"/>
      </w:pPr>
      <w:r>
        <w:t>The</w:t>
      </w:r>
      <w:r>
        <w:rPr>
          <w:spacing w:val="-3"/>
        </w:rPr>
        <w:t xml:space="preserve"> </w:t>
      </w:r>
      <w:r>
        <w:t>conceptual</w:t>
      </w:r>
      <w:r>
        <w:rPr>
          <w:spacing w:val="-4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helps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t>concepts,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relationships,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the overall structure of the </w:t>
      </w:r>
      <w:r>
        <w:rPr>
          <w:rFonts w:ascii="Arial"/>
          <w:b/>
        </w:rPr>
        <w:t>net banking payment system</w:t>
      </w:r>
      <w:r>
        <w:t>.</w:t>
      </w:r>
    </w:p>
    <w:p w14:paraId="65D8AC9F">
      <w:pPr>
        <w:pStyle w:val="5"/>
        <w:spacing w:before="159" w:line="259" w:lineRule="auto"/>
        <w:ind w:left="1301" w:right="1529"/>
        <w:sectPr>
          <w:pgSz w:w="11910" w:h="16840"/>
          <w:pgMar w:top="1040" w:right="0" w:bottom="320" w:left="141" w:header="770" w:footer="121" w:gutter="0"/>
          <w:cols w:space="720" w:num="1"/>
        </w:sectPr>
      </w:pPr>
      <w:r>
        <w:t>It</w:t>
      </w:r>
      <w:r>
        <w:rPr>
          <w:spacing w:val="-3"/>
        </w:rPr>
        <w:t xml:space="preserve"> </w:t>
      </w:r>
      <w:r>
        <w:t>serves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foundation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designing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database</w:t>
      </w:r>
      <w:r>
        <w:rPr>
          <w:spacing w:val="-4"/>
        </w:rPr>
        <w:t xml:space="preserve"> </w:t>
      </w:r>
      <w:r>
        <w:t>schema,</w:t>
      </w:r>
      <w:r>
        <w:rPr>
          <w:spacing w:val="-5"/>
        </w:rPr>
        <w:t xml:space="preserve"> </w:t>
      </w:r>
      <w:r>
        <w:t>defining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application architecture, and implementing the necessary functionalities within the system</w:t>
      </w:r>
    </w:p>
    <w:p w14:paraId="7DC28F42">
      <w:pPr>
        <w:pStyle w:val="5"/>
        <w:spacing w:before="136"/>
      </w:pPr>
    </w:p>
    <w:p w14:paraId="76C2B8FD">
      <w:pPr>
        <w:pStyle w:val="2"/>
      </w:pPr>
      <w:r>
        <w:t>The</w:t>
      </w:r>
      <w:r>
        <w:rPr>
          <w:spacing w:val="-6"/>
        </w:rPr>
        <w:t xml:space="preserve"> </w:t>
      </w:r>
      <w:r>
        <w:t>relationships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entities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2"/>
        </w:rPr>
        <w:t>follows:</w:t>
      </w:r>
    </w:p>
    <w:p w14:paraId="3E79A7AD">
      <w:pPr>
        <w:pStyle w:val="5"/>
        <w:rPr>
          <w:rFonts w:ascii="Arial"/>
          <w:b/>
        </w:rPr>
      </w:pPr>
    </w:p>
    <w:p w14:paraId="06E02ED7">
      <w:pPr>
        <w:pStyle w:val="5"/>
        <w:spacing w:before="107"/>
        <w:rPr>
          <w:rFonts w:ascii="Arial"/>
          <w:b/>
        </w:rPr>
      </w:pPr>
    </w:p>
    <w:p w14:paraId="7374B13C">
      <w:pPr>
        <w:pStyle w:val="10"/>
        <w:numPr>
          <w:ilvl w:val="0"/>
          <w:numId w:val="11"/>
        </w:numPr>
        <w:tabs>
          <w:tab w:val="left" w:pos="1483"/>
        </w:tabs>
        <w:spacing w:before="0" w:after="0" w:line="240" w:lineRule="auto"/>
        <w:ind w:left="1483" w:right="0" w:hanging="182"/>
        <w:jc w:val="left"/>
        <w:rPr>
          <w:sz w:val="22"/>
        </w:rPr>
      </w:pPr>
      <w:r>
        <w:rPr>
          <w:rFonts w:ascii="Arial"/>
          <w:b/>
          <w:sz w:val="22"/>
        </w:rPr>
        <w:t>Customer:</w:t>
      </w:r>
      <w:r>
        <w:rPr>
          <w:rFonts w:ascii="Arial"/>
          <w:b/>
          <w:spacing w:val="-4"/>
          <w:sz w:val="22"/>
        </w:rPr>
        <w:t xml:space="preserve"> </w:t>
      </w:r>
      <w:r>
        <w:rPr>
          <w:sz w:val="22"/>
        </w:rPr>
        <w:t>This</w:t>
      </w:r>
      <w:r>
        <w:rPr>
          <w:spacing w:val="-3"/>
          <w:sz w:val="22"/>
        </w:rPr>
        <w:t xml:space="preserve"> </w:t>
      </w:r>
      <w:r>
        <w:rPr>
          <w:sz w:val="22"/>
        </w:rPr>
        <w:t>node</w:t>
      </w:r>
      <w:r>
        <w:rPr>
          <w:spacing w:val="-4"/>
          <w:sz w:val="22"/>
        </w:rPr>
        <w:t xml:space="preserve"> </w:t>
      </w:r>
      <w:r>
        <w:rPr>
          <w:sz w:val="22"/>
        </w:rPr>
        <w:t>represents</w:t>
      </w:r>
      <w:r>
        <w:rPr>
          <w:spacing w:val="-3"/>
          <w:sz w:val="22"/>
        </w:rPr>
        <w:t xml:space="preserve"> </w:t>
      </w:r>
      <w:r>
        <w:rPr>
          <w:sz w:val="22"/>
        </w:rPr>
        <w:t>the</w:t>
      </w:r>
      <w:r>
        <w:rPr>
          <w:spacing w:val="-4"/>
          <w:sz w:val="22"/>
        </w:rPr>
        <w:t xml:space="preserve"> </w:t>
      </w:r>
      <w:r>
        <w:rPr>
          <w:sz w:val="22"/>
        </w:rPr>
        <w:t>customers</w:t>
      </w:r>
      <w:r>
        <w:rPr>
          <w:spacing w:val="-2"/>
          <w:sz w:val="22"/>
        </w:rPr>
        <w:t xml:space="preserve"> </w:t>
      </w:r>
      <w:r>
        <w:rPr>
          <w:sz w:val="22"/>
        </w:rPr>
        <w:t>or</w:t>
      </w:r>
      <w:r>
        <w:rPr>
          <w:spacing w:val="-5"/>
          <w:sz w:val="22"/>
        </w:rPr>
        <w:t xml:space="preserve"> </w:t>
      </w:r>
      <w:r>
        <w:rPr>
          <w:sz w:val="22"/>
        </w:rPr>
        <w:t>users</w:t>
      </w:r>
      <w:r>
        <w:rPr>
          <w:spacing w:val="-3"/>
          <w:sz w:val="22"/>
        </w:rPr>
        <w:t xml:space="preserve"> </w:t>
      </w:r>
      <w:r>
        <w:rPr>
          <w:sz w:val="22"/>
        </w:rPr>
        <w:t>of</w:t>
      </w:r>
      <w:r>
        <w:rPr>
          <w:spacing w:val="-2"/>
          <w:sz w:val="22"/>
        </w:rPr>
        <w:t xml:space="preserve"> </w:t>
      </w:r>
      <w:r>
        <w:rPr>
          <w:sz w:val="22"/>
        </w:rPr>
        <w:t>net</w:t>
      </w:r>
      <w:r>
        <w:rPr>
          <w:spacing w:val="-4"/>
          <w:sz w:val="22"/>
        </w:rPr>
        <w:t xml:space="preserve"> </w:t>
      </w:r>
      <w:r>
        <w:rPr>
          <w:sz w:val="22"/>
        </w:rPr>
        <w:t>banking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services.</w:t>
      </w:r>
    </w:p>
    <w:p w14:paraId="7BB16FAA">
      <w:pPr>
        <w:pStyle w:val="10"/>
        <w:numPr>
          <w:ilvl w:val="0"/>
          <w:numId w:val="11"/>
        </w:numPr>
        <w:tabs>
          <w:tab w:val="left" w:pos="1483"/>
        </w:tabs>
        <w:spacing w:before="181" w:after="0" w:line="259" w:lineRule="auto"/>
        <w:ind w:left="1301" w:right="1828" w:firstLine="0"/>
        <w:jc w:val="left"/>
        <w:rPr>
          <w:sz w:val="22"/>
        </w:rPr>
      </w:pPr>
      <w:r>
        <w:rPr>
          <w:rFonts w:ascii="Arial"/>
          <w:b/>
          <w:sz w:val="22"/>
        </w:rPr>
        <w:t>Service</w:t>
      </w:r>
      <w:r>
        <w:rPr>
          <w:rFonts w:ascii="Arial"/>
          <w:b/>
          <w:spacing w:val="-4"/>
          <w:sz w:val="22"/>
        </w:rPr>
        <w:t xml:space="preserve"> </w:t>
      </w:r>
      <w:r>
        <w:rPr>
          <w:rFonts w:ascii="Arial"/>
          <w:b/>
          <w:sz w:val="22"/>
        </w:rPr>
        <w:t>awareness:</w:t>
      </w:r>
      <w:r>
        <w:rPr>
          <w:rFonts w:ascii="Arial"/>
          <w:b/>
          <w:spacing w:val="-3"/>
          <w:sz w:val="22"/>
        </w:rPr>
        <w:t xml:space="preserve"> </w:t>
      </w:r>
      <w:r>
        <w:rPr>
          <w:sz w:val="22"/>
        </w:rPr>
        <w:t>Customers</w:t>
      </w:r>
      <w:r>
        <w:rPr>
          <w:spacing w:val="-4"/>
          <w:sz w:val="22"/>
        </w:rPr>
        <w:t xml:space="preserve"> </w:t>
      </w:r>
      <w:r>
        <w:rPr>
          <w:sz w:val="22"/>
        </w:rPr>
        <w:t>should</w:t>
      </w:r>
      <w:r>
        <w:rPr>
          <w:spacing w:val="-3"/>
          <w:sz w:val="22"/>
        </w:rPr>
        <w:t xml:space="preserve"> </w:t>
      </w:r>
      <w:r>
        <w:rPr>
          <w:sz w:val="22"/>
        </w:rPr>
        <w:t>be</w:t>
      </w:r>
      <w:r>
        <w:rPr>
          <w:spacing w:val="-4"/>
          <w:sz w:val="22"/>
        </w:rPr>
        <w:t xml:space="preserve"> </w:t>
      </w:r>
      <w:r>
        <w:rPr>
          <w:sz w:val="22"/>
        </w:rPr>
        <w:t>aware</w:t>
      </w:r>
      <w:r>
        <w:rPr>
          <w:spacing w:val="-4"/>
          <w:sz w:val="22"/>
        </w:rPr>
        <w:t xml:space="preserve"> </w:t>
      </w:r>
      <w:r>
        <w:rPr>
          <w:sz w:val="22"/>
        </w:rPr>
        <w:t>of</w:t>
      </w:r>
      <w:r>
        <w:rPr>
          <w:spacing w:val="-5"/>
          <w:sz w:val="22"/>
        </w:rPr>
        <w:t xml:space="preserve"> </w:t>
      </w:r>
      <w:r>
        <w:rPr>
          <w:sz w:val="22"/>
        </w:rPr>
        <w:t>the</w:t>
      </w:r>
      <w:r>
        <w:rPr>
          <w:spacing w:val="-4"/>
          <w:sz w:val="22"/>
        </w:rPr>
        <w:t xml:space="preserve"> </w:t>
      </w:r>
      <w:r>
        <w:rPr>
          <w:sz w:val="22"/>
        </w:rPr>
        <w:t>available</w:t>
      </w:r>
      <w:r>
        <w:rPr>
          <w:spacing w:val="-4"/>
          <w:sz w:val="22"/>
        </w:rPr>
        <w:t xml:space="preserve"> </w:t>
      </w:r>
      <w:r>
        <w:rPr>
          <w:sz w:val="22"/>
        </w:rPr>
        <w:t>net</w:t>
      </w:r>
      <w:r>
        <w:rPr>
          <w:spacing w:val="-3"/>
          <w:sz w:val="22"/>
        </w:rPr>
        <w:t xml:space="preserve"> </w:t>
      </w:r>
      <w:r>
        <w:rPr>
          <w:sz w:val="22"/>
        </w:rPr>
        <w:t>banking</w:t>
      </w:r>
      <w:r>
        <w:rPr>
          <w:spacing w:val="-4"/>
          <w:sz w:val="22"/>
        </w:rPr>
        <w:t xml:space="preserve"> </w:t>
      </w:r>
      <w:r>
        <w:rPr>
          <w:sz w:val="22"/>
        </w:rPr>
        <w:t>services and their features.</w:t>
      </w:r>
    </w:p>
    <w:p w14:paraId="687169D2">
      <w:pPr>
        <w:pStyle w:val="10"/>
        <w:numPr>
          <w:ilvl w:val="0"/>
          <w:numId w:val="11"/>
        </w:numPr>
        <w:tabs>
          <w:tab w:val="left" w:pos="1483"/>
        </w:tabs>
        <w:spacing w:before="160" w:after="0" w:line="240" w:lineRule="auto"/>
        <w:ind w:left="1483" w:right="0" w:hanging="182"/>
        <w:jc w:val="left"/>
        <w:rPr>
          <w:sz w:val="22"/>
        </w:rPr>
      </w:pPr>
      <w:r>
        <w:rPr>
          <w:rFonts w:ascii="Arial"/>
          <w:b/>
          <w:sz w:val="22"/>
        </w:rPr>
        <w:t>Privacy</w:t>
      </w:r>
      <w:r>
        <w:rPr>
          <w:rFonts w:ascii="Arial"/>
          <w:b/>
          <w:spacing w:val="-6"/>
          <w:sz w:val="22"/>
        </w:rPr>
        <w:t xml:space="preserve"> </w:t>
      </w:r>
      <w:r>
        <w:rPr>
          <w:rFonts w:ascii="Arial"/>
          <w:b/>
          <w:sz w:val="22"/>
        </w:rPr>
        <w:t>of</w:t>
      </w:r>
      <w:r>
        <w:rPr>
          <w:rFonts w:ascii="Arial"/>
          <w:b/>
          <w:spacing w:val="-4"/>
          <w:sz w:val="22"/>
        </w:rPr>
        <w:t xml:space="preserve"> </w:t>
      </w:r>
      <w:r>
        <w:rPr>
          <w:rFonts w:ascii="Arial"/>
          <w:b/>
          <w:sz w:val="22"/>
        </w:rPr>
        <w:t>data</w:t>
      </w:r>
      <w:r>
        <w:rPr>
          <w:sz w:val="22"/>
        </w:rPr>
        <w:t>:</w:t>
      </w:r>
      <w:r>
        <w:rPr>
          <w:spacing w:val="-8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importance/significance</w:t>
      </w:r>
      <w:r>
        <w:rPr>
          <w:spacing w:val="-3"/>
          <w:sz w:val="22"/>
        </w:rPr>
        <w:t xml:space="preserve"> </w:t>
      </w:r>
      <w:r>
        <w:rPr>
          <w:sz w:val="22"/>
        </w:rPr>
        <w:t>of</w:t>
      </w:r>
      <w:r>
        <w:rPr>
          <w:spacing w:val="-5"/>
          <w:sz w:val="22"/>
        </w:rPr>
        <w:t xml:space="preserve"> </w:t>
      </w:r>
      <w:r>
        <w:rPr>
          <w:sz w:val="22"/>
        </w:rPr>
        <w:t>this</w:t>
      </w:r>
      <w:r>
        <w:rPr>
          <w:spacing w:val="-3"/>
          <w:sz w:val="22"/>
        </w:rPr>
        <w:t xml:space="preserve"> </w:t>
      </w:r>
      <w:r>
        <w:rPr>
          <w:sz w:val="22"/>
        </w:rPr>
        <w:t>node</w:t>
      </w:r>
      <w:r>
        <w:rPr>
          <w:spacing w:val="-3"/>
          <w:sz w:val="22"/>
        </w:rPr>
        <w:t xml:space="preserve"> </w:t>
      </w:r>
      <w:r>
        <w:rPr>
          <w:sz w:val="22"/>
        </w:rPr>
        <w:t>is</w:t>
      </w:r>
      <w:r>
        <w:rPr>
          <w:spacing w:val="-3"/>
          <w:sz w:val="22"/>
        </w:rPr>
        <w:t xml:space="preserve"> </w:t>
      </w:r>
      <w:r>
        <w:rPr>
          <w:sz w:val="22"/>
        </w:rPr>
        <w:t>to</w:t>
      </w:r>
      <w:r>
        <w:rPr>
          <w:spacing w:val="-4"/>
          <w:sz w:val="22"/>
        </w:rPr>
        <w:t xml:space="preserve"> </w:t>
      </w:r>
      <w:r>
        <w:rPr>
          <w:sz w:val="22"/>
        </w:rPr>
        <w:t>protect</w:t>
      </w:r>
      <w:r>
        <w:rPr>
          <w:spacing w:val="-2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privacy</w:t>
      </w:r>
      <w:r>
        <w:rPr>
          <w:spacing w:val="-3"/>
          <w:sz w:val="22"/>
        </w:rPr>
        <w:t xml:space="preserve"> </w:t>
      </w:r>
      <w:r>
        <w:rPr>
          <w:spacing w:val="-5"/>
          <w:sz w:val="22"/>
        </w:rPr>
        <w:t>and</w:t>
      </w:r>
    </w:p>
    <w:p w14:paraId="1932B97C">
      <w:pPr>
        <w:spacing w:before="19"/>
        <w:ind w:left="1301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confidentiality</w:t>
      </w:r>
      <w:r>
        <w:rPr>
          <w:rFonts w:ascii="Arial"/>
          <w:b/>
          <w:spacing w:val="-6"/>
          <w:sz w:val="22"/>
        </w:rPr>
        <w:t xml:space="preserve"> </w:t>
      </w:r>
      <w:r>
        <w:rPr>
          <w:rFonts w:ascii="Arial"/>
          <w:b/>
          <w:sz w:val="22"/>
        </w:rPr>
        <w:t>of</w:t>
      </w:r>
      <w:r>
        <w:rPr>
          <w:rFonts w:ascii="Arial"/>
          <w:b/>
          <w:spacing w:val="-4"/>
          <w:sz w:val="22"/>
        </w:rPr>
        <w:t xml:space="preserve"> </w:t>
      </w:r>
      <w:r>
        <w:rPr>
          <w:rFonts w:ascii="Arial"/>
          <w:b/>
          <w:sz w:val="22"/>
        </w:rPr>
        <w:t>customer</w:t>
      </w:r>
      <w:r>
        <w:rPr>
          <w:rFonts w:ascii="Arial"/>
          <w:b/>
          <w:spacing w:val="-3"/>
          <w:sz w:val="22"/>
        </w:rPr>
        <w:t xml:space="preserve"> </w:t>
      </w:r>
      <w:r>
        <w:rPr>
          <w:rFonts w:ascii="Arial"/>
          <w:b/>
          <w:sz w:val="22"/>
        </w:rPr>
        <w:t>data</w:t>
      </w:r>
      <w:r>
        <w:rPr>
          <w:rFonts w:ascii="Arial"/>
          <w:b/>
          <w:spacing w:val="-1"/>
          <w:sz w:val="22"/>
        </w:rPr>
        <w:t xml:space="preserve"> </w:t>
      </w:r>
      <w:r>
        <w:rPr>
          <w:sz w:val="22"/>
        </w:rPr>
        <w:t>in</w:t>
      </w:r>
      <w:r>
        <w:rPr>
          <w:spacing w:val="-2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context</w:t>
      </w:r>
      <w:r>
        <w:rPr>
          <w:spacing w:val="-5"/>
          <w:sz w:val="22"/>
        </w:rPr>
        <w:t xml:space="preserve"> </w:t>
      </w:r>
      <w:r>
        <w:rPr>
          <w:sz w:val="22"/>
        </w:rPr>
        <w:t>of</w:t>
      </w:r>
      <w:r>
        <w:rPr>
          <w:spacing w:val="-2"/>
          <w:sz w:val="22"/>
        </w:rPr>
        <w:t xml:space="preserve"> </w:t>
      </w:r>
      <w:r>
        <w:rPr>
          <w:sz w:val="22"/>
        </w:rPr>
        <w:t>net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banking.</w:t>
      </w:r>
    </w:p>
    <w:p w14:paraId="09234DD8">
      <w:pPr>
        <w:pStyle w:val="10"/>
        <w:numPr>
          <w:ilvl w:val="0"/>
          <w:numId w:val="11"/>
        </w:numPr>
        <w:tabs>
          <w:tab w:val="left" w:pos="1483"/>
        </w:tabs>
        <w:spacing w:before="181" w:after="0" w:line="259" w:lineRule="auto"/>
        <w:ind w:left="1301" w:right="1565" w:firstLine="0"/>
        <w:jc w:val="left"/>
        <w:rPr>
          <w:sz w:val="22"/>
        </w:rPr>
      </w:pPr>
      <w:r>
        <w:rPr>
          <w:rFonts w:ascii="Arial"/>
          <w:b/>
          <w:sz w:val="22"/>
        </w:rPr>
        <w:t>Technology</w:t>
      </w:r>
      <w:r>
        <w:rPr>
          <w:rFonts w:ascii="Arial"/>
          <w:b/>
          <w:spacing w:val="-3"/>
          <w:sz w:val="22"/>
        </w:rPr>
        <w:t xml:space="preserve"> </w:t>
      </w:r>
      <w:r>
        <w:rPr>
          <w:rFonts w:ascii="Arial"/>
          <w:b/>
          <w:sz w:val="22"/>
        </w:rPr>
        <w:t>awareness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The</w:t>
      </w:r>
      <w:r>
        <w:rPr>
          <w:spacing w:val="-5"/>
          <w:sz w:val="22"/>
        </w:rPr>
        <w:t xml:space="preserve"> </w:t>
      </w:r>
      <w:r>
        <w:rPr>
          <w:sz w:val="22"/>
        </w:rPr>
        <w:t>significance</w:t>
      </w:r>
      <w:r>
        <w:rPr>
          <w:spacing w:val="-5"/>
          <w:sz w:val="22"/>
        </w:rPr>
        <w:t xml:space="preserve"> </w:t>
      </w:r>
      <w:r>
        <w:rPr>
          <w:sz w:val="22"/>
        </w:rPr>
        <w:t>of</w:t>
      </w:r>
      <w:r>
        <w:rPr>
          <w:spacing w:val="-6"/>
          <w:sz w:val="22"/>
        </w:rPr>
        <w:t xml:space="preserve"> </w:t>
      </w:r>
      <w:r>
        <w:rPr>
          <w:sz w:val="22"/>
        </w:rPr>
        <w:t>this</w:t>
      </w:r>
      <w:r>
        <w:rPr>
          <w:spacing w:val="-5"/>
          <w:sz w:val="22"/>
        </w:rPr>
        <w:t xml:space="preserve"> </w:t>
      </w:r>
      <w:r>
        <w:rPr>
          <w:sz w:val="22"/>
        </w:rPr>
        <w:t>node</w:t>
      </w:r>
      <w:r>
        <w:rPr>
          <w:spacing w:val="-3"/>
          <w:sz w:val="22"/>
        </w:rPr>
        <w:t xml:space="preserve"> </w:t>
      </w:r>
      <w:r>
        <w:rPr>
          <w:sz w:val="22"/>
        </w:rPr>
        <w:t>is</w:t>
      </w:r>
      <w:r>
        <w:rPr>
          <w:spacing w:val="-5"/>
          <w:sz w:val="22"/>
        </w:rPr>
        <w:t xml:space="preserve"> </w:t>
      </w:r>
      <w:r>
        <w:rPr>
          <w:sz w:val="22"/>
        </w:rPr>
        <w:t>that</w:t>
      </w:r>
      <w:r>
        <w:rPr>
          <w:spacing w:val="-4"/>
          <w:sz w:val="22"/>
        </w:rPr>
        <w:t xml:space="preserve"> </w:t>
      </w:r>
      <w:r>
        <w:rPr>
          <w:sz w:val="22"/>
        </w:rPr>
        <w:t>customers</w:t>
      </w:r>
      <w:r>
        <w:rPr>
          <w:spacing w:val="-5"/>
          <w:sz w:val="22"/>
        </w:rPr>
        <w:t xml:space="preserve"> </w:t>
      </w:r>
      <w:r>
        <w:rPr>
          <w:sz w:val="22"/>
        </w:rPr>
        <w:t>should</w:t>
      </w:r>
      <w:r>
        <w:rPr>
          <w:spacing w:val="-5"/>
          <w:sz w:val="22"/>
        </w:rPr>
        <w:t xml:space="preserve"> </w:t>
      </w:r>
      <w:r>
        <w:rPr>
          <w:sz w:val="22"/>
        </w:rPr>
        <w:t>be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aware and </w:t>
      </w:r>
      <w:r>
        <w:rPr>
          <w:rFonts w:ascii="Arial"/>
          <w:b/>
          <w:sz w:val="22"/>
        </w:rPr>
        <w:t>comfortable with the underlying technology used in net banking services</w:t>
      </w:r>
      <w:r>
        <w:rPr>
          <w:sz w:val="22"/>
        </w:rPr>
        <w:t>.</w:t>
      </w:r>
    </w:p>
    <w:p w14:paraId="1DDF795D">
      <w:pPr>
        <w:pStyle w:val="10"/>
        <w:numPr>
          <w:ilvl w:val="0"/>
          <w:numId w:val="11"/>
        </w:numPr>
        <w:tabs>
          <w:tab w:val="left" w:pos="1483"/>
        </w:tabs>
        <w:spacing w:before="160" w:after="0" w:line="259" w:lineRule="auto"/>
        <w:ind w:left="1301" w:right="1454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Trust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&amp;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Support: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This</w:t>
      </w:r>
      <w:r>
        <w:rPr>
          <w:spacing w:val="-4"/>
          <w:sz w:val="22"/>
        </w:rPr>
        <w:t xml:space="preserve"> </w:t>
      </w:r>
      <w:r>
        <w:rPr>
          <w:sz w:val="22"/>
        </w:rPr>
        <w:t>node</w:t>
      </w:r>
      <w:r>
        <w:rPr>
          <w:spacing w:val="-4"/>
          <w:sz w:val="22"/>
        </w:rPr>
        <w:t xml:space="preserve"> </w:t>
      </w:r>
      <w:r>
        <w:rPr>
          <w:sz w:val="22"/>
        </w:rPr>
        <w:t>indicates</w:t>
      </w:r>
      <w:r>
        <w:rPr>
          <w:spacing w:val="-5"/>
          <w:sz w:val="22"/>
        </w:rPr>
        <w:t xml:space="preserve"> </w:t>
      </w:r>
      <w:r>
        <w:rPr>
          <w:sz w:val="22"/>
        </w:rPr>
        <w:t>that</w:t>
      </w:r>
      <w:r>
        <w:rPr>
          <w:spacing w:val="-3"/>
          <w:sz w:val="22"/>
        </w:rPr>
        <w:t xml:space="preserve"> </w:t>
      </w:r>
      <w:r>
        <w:rPr>
          <w:sz w:val="22"/>
        </w:rPr>
        <w:t>the</w:t>
      </w:r>
      <w:r>
        <w:rPr>
          <w:spacing w:val="-4"/>
          <w:sz w:val="22"/>
        </w:rPr>
        <w:t xml:space="preserve"> </w:t>
      </w:r>
      <w:r>
        <w:rPr>
          <w:sz w:val="22"/>
        </w:rPr>
        <w:t>bank</w:t>
      </w:r>
      <w:r>
        <w:rPr>
          <w:spacing w:val="-2"/>
          <w:sz w:val="22"/>
        </w:rPr>
        <w:t xml:space="preserve"> </w:t>
      </w:r>
      <w:r>
        <w:rPr>
          <w:sz w:val="22"/>
        </w:rPr>
        <w:t>provides</w:t>
      </w:r>
      <w:r>
        <w:rPr>
          <w:spacing w:val="-4"/>
          <w:sz w:val="22"/>
        </w:rPr>
        <w:t xml:space="preserve"> </w:t>
      </w:r>
      <w:r>
        <w:rPr>
          <w:sz w:val="22"/>
        </w:rPr>
        <w:t>such</w:t>
      </w:r>
      <w:r>
        <w:rPr>
          <w:spacing w:val="-4"/>
          <w:sz w:val="22"/>
        </w:rPr>
        <w:t xml:space="preserve"> </w:t>
      </w:r>
      <w:r>
        <w:rPr>
          <w:sz w:val="22"/>
        </w:rPr>
        <w:t>good</w:t>
      </w:r>
      <w:r>
        <w:rPr>
          <w:spacing w:val="-4"/>
          <w:sz w:val="22"/>
        </w:rPr>
        <w:t xml:space="preserve"> </w:t>
      </w:r>
      <w:r>
        <w:rPr>
          <w:sz w:val="22"/>
        </w:rPr>
        <w:t>services</w:t>
      </w:r>
      <w:r>
        <w:rPr>
          <w:spacing w:val="-4"/>
          <w:sz w:val="22"/>
        </w:rPr>
        <w:t xml:space="preserve"> </w:t>
      </w:r>
      <w:r>
        <w:rPr>
          <w:sz w:val="22"/>
        </w:rPr>
        <w:t>that</w:t>
      </w:r>
      <w:r>
        <w:rPr>
          <w:spacing w:val="-3"/>
          <w:sz w:val="22"/>
        </w:rPr>
        <w:t xml:space="preserve"> </w:t>
      </w:r>
      <w:r>
        <w:rPr>
          <w:sz w:val="22"/>
        </w:rPr>
        <w:t>it</w:t>
      </w:r>
      <w:r>
        <w:rPr>
          <w:spacing w:val="-3"/>
          <w:sz w:val="22"/>
        </w:rPr>
        <w:t xml:space="preserve"> </w:t>
      </w:r>
      <w:r>
        <w:rPr>
          <w:sz w:val="22"/>
        </w:rPr>
        <w:t>will help to enhance the customer’s trust.</w:t>
      </w:r>
    </w:p>
    <w:p w14:paraId="2B5C81C2">
      <w:pPr>
        <w:pStyle w:val="10"/>
        <w:numPr>
          <w:ilvl w:val="0"/>
          <w:numId w:val="11"/>
        </w:numPr>
        <w:tabs>
          <w:tab w:val="left" w:pos="1483"/>
        </w:tabs>
        <w:spacing w:before="159" w:after="0" w:line="259" w:lineRule="auto"/>
        <w:ind w:left="1301" w:right="2254" w:firstLine="0"/>
        <w:jc w:val="left"/>
        <w:rPr>
          <w:sz w:val="22"/>
        </w:rPr>
      </w:pPr>
      <w:r>
        <w:rPr>
          <w:rFonts w:ascii="Arial"/>
          <w:b/>
          <w:sz w:val="22"/>
        </w:rPr>
        <w:t>Bank:</w:t>
      </w:r>
      <w:r>
        <w:rPr>
          <w:rFonts w:ascii="Arial"/>
          <w:b/>
          <w:spacing w:val="-7"/>
          <w:sz w:val="22"/>
        </w:rPr>
        <w:t xml:space="preserve"> </w:t>
      </w:r>
      <w:r>
        <w:rPr>
          <w:sz w:val="22"/>
        </w:rPr>
        <w:t>This</w:t>
      </w:r>
      <w:r>
        <w:rPr>
          <w:spacing w:val="-4"/>
          <w:sz w:val="22"/>
        </w:rPr>
        <w:t xml:space="preserve"> </w:t>
      </w:r>
      <w:r>
        <w:rPr>
          <w:sz w:val="22"/>
        </w:rPr>
        <w:t>node</w:t>
      </w:r>
      <w:r>
        <w:rPr>
          <w:spacing w:val="-4"/>
          <w:sz w:val="22"/>
        </w:rPr>
        <w:t xml:space="preserve"> </w:t>
      </w:r>
      <w:r>
        <w:rPr>
          <w:sz w:val="22"/>
        </w:rPr>
        <w:t>represents</w:t>
      </w:r>
      <w:r>
        <w:rPr>
          <w:spacing w:val="-6"/>
          <w:sz w:val="22"/>
        </w:rPr>
        <w:t xml:space="preserve"> </w:t>
      </w: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z w:val="22"/>
        </w:rPr>
        <w:t>service</w:t>
      </w:r>
      <w:r>
        <w:rPr>
          <w:spacing w:val="-4"/>
          <w:sz w:val="22"/>
        </w:rPr>
        <w:t xml:space="preserve"> </w:t>
      </w:r>
      <w:r>
        <w:rPr>
          <w:sz w:val="22"/>
        </w:rPr>
        <w:t>provider</w:t>
      </w:r>
      <w:r>
        <w:rPr>
          <w:spacing w:val="-3"/>
          <w:sz w:val="22"/>
        </w:rPr>
        <w:t xml:space="preserve"> </w:t>
      </w:r>
      <w:r>
        <w:rPr>
          <w:sz w:val="22"/>
        </w:rPr>
        <w:t>responsible</w:t>
      </w:r>
      <w:r>
        <w:rPr>
          <w:spacing w:val="-3"/>
          <w:sz w:val="22"/>
        </w:rPr>
        <w:t xml:space="preserve"> </w:t>
      </w:r>
      <w:r>
        <w:rPr>
          <w:sz w:val="22"/>
        </w:rPr>
        <w:t>for</w:t>
      </w:r>
      <w:r>
        <w:rPr>
          <w:spacing w:val="-3"/>
          <w:sz w:val="22"/>
        </w:rPr>
        <w:t xml:space="preserve"> </w:t>
      </w:r>
      <w:r>
        <w:rPr>
          <w:sz w:val="22"/>
        </w:rPr>
        <w:t>offering</w:t>
      </w:r>
      <w:r>
        <w:rPr>
          <w:spacing w:val="-4"/>
          <w:sz w:val="22"/>
        </w:rPr>
        <w:t xml:space="preserve"> </w:t>
      </w:r>
      <w:r>
        <w:rPr>
          <w:sz w:val="22"/>
        </w:rPr>
        <w:t>net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banking </w:t>
      </w:r>
      <w:r>
        <w:rPr>
          <w:spacing w:val="-2"/>
          <w:sz w:val="22"/>
        </w:rPr>
        <w:t>services.</w:t>
      </w:r>
    </w:p>
    <w:p w14:paraId="7A7210B4">
      <w:pPr>
        <w:pStyle w:val="10"/>
        <w:numPr>
          <w:ilvl w:val="0"/>
          <w:numId w:val="11"/>
        </w:numPr>
        <w:tabs>
          <w:tab w:val="left" w:pos="1483"/>
        </w:tabs>
        <w:spacing w:before="160" w:after="0" w:line="259" w:lineRule="auto"/>
        <w:ind w:left="1301" w:right="1651" w:firstLine="0"/>
        <w:jc w:val="left"/>
        <w:rPr>
          <w:sz w:val="22"/>
        </w:rPr>
      </w:pPr>
      <w:r>
        <w:rPr>
          <w:rFonts w:ascii="Arial"/>
          <w:b/>
          <w:sz w:val="22"/>
        </w:rPr>
        <w:t>Online</w:t>
      </w:r>
      <w:r>
        <w:rPr>
          <w:rFonts w:ascii="Arial"/>
          <w:b/>
          <w:spacing w:val="-3"/>
          <w:sz w:val="22"/>
        </w:rPr>
        <w:t xml:space="preserve"> </w:t>
      </w:r>
      <w:r>
        <w:rPr>
          <w:rFonts w:ascii="Arial"/>
          <w:b/>
          <w:sz w:val="22"/>
        </w:rPr>
        <w:t>information:</w:t>
      </w:r>
      <w:r>
        <w:rPr>
          <w:rFonts w:ascii="Arial"/>
          <w:b/>
          <w:spacing w:val="-6"/>
          <w:sz w:val="22"/>
        </w:rPr>
        <w:t xml:space="preserve"> </w:t>
      </w:r>
      <w:r>
        <w:rPr>
          <w:sz w:val="22"/>
        </w:rPr>
        <w:t>This</w:t>
      </w:r>
      <w:r>
        <w:rPr>
          <w:spacing w:val="-4"/>
          <w:sz w:val="22"/>
        </w:rPr>
        <w:t xml:space="preserve"> </w:t>
      </w:r>
      <w:r>
        <w:rPr>
          <w:sz w:val="22"/>
        </w:rPr>
        <w:t>aspect</w:t>
      </w:r>
      <w:r>
        <w:rPr>
          <w:spacing w:val="-5"/>
          <w:sz w:val="22"/>
        </w:rPr>
        <w:t xml:space="preserve"> </w:t>
      </w:r>
      <w:r>
        <w:rPr>
          <w:sz w:val="22"/>
        </w:rPr>
        <w:t>highlights</w:t>
      </w:r>
      <w:r>
        <w:rPr>
          <w:spacing w:val="-4"/>
          <w:sz w:val="22"/>
        </w:rPr>
        <w:t xml:space="preserve"> </w:t>
      </w:r>
      <w:r>
        <w:rPr>
          <w:sz w:val="22"/>
        </w:rPr>
        <w:t>the</w:t>
      </w:r>
      <w:r>
        <w:rPr>
          <w:spacing w:val="-4"/>
          <w:sz w:val="22"/>
        </w:rPr>
        <w:t xml:space="preserve"> </w:t>
      </w:r>
      <w:r>
        <w:rPr>
          <w:sz w:val="22"/>
        </w:rPr>
        <w:t>importance</w:t>
      </w:r>
      <w:r>
        <w:rPr>
          <w:spacing w:val="-2"/>
          <w:sz w:val="22"/>
        </w:rPr>
        <w:t xml:space="preserve"> </w:t>
      </w:r>
      <w:r>
        <w:rPr>
          <w:sz w:val="22"/>
        </w:rPr>
        <w:t>of</w:t>
      </w:r>
      <w:r>
        <w:rPr>
          <w:spacing w:val="-2"/>
          <w:sz w:val="22"/>
        </w:rPr>
        <w:t xml:space="preserve"> </w:t>
      </w:r>
      <w:r>
        <w:rPr>
          <w:sz w:val="22"/>
        </w:rPr>
        <w:t>providing</w:t>
      </w:r>
      <w:r>
        <w:rPr>
          <w:spacing w:val="-4"/>
          <w:sz w:val="22"/>
        </w:rPr>
        <w:t xml:space="preserve"> </w:t>
      </w:r>
      <w:r>
        <w:rPr>
          <w:sz w:val="22"/>
        </w:rPr>
        <w:t>accurate</w:t>
      </w:r>
      <w:r>
        <w:rPr>
          <w:spacing w:val="-4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sz w:val="22"/>
        </w:rPr>
        <w:t>up- to-date online information about net banking services to customers.</w:t>
      </w:r>
    </w:p>
    <w:p w14:paraId="72F070B8">
      <w:pPr>
        <w:pStyle w:val="10"/>
        <w:numPr>
          <w:ilvl w:val="0"/>
          <w:numId w:val="11"/>
        </w:numPr>
        <w:tabs>
          <w:tab w:val="left" w:pos="1483"/>
        </w:tabs>
        <w:spacing w:before="159" w:after="0" w:line="259" w:lineRule="auto"/>
        <w:ind w:left="1301" w:right="2175" w:firstLine="0"/>
        <w:jc w:val="left"/>
        <w:rPr>
          <w:sz w:val="22"/>
        </w:rPr>
      </w:pPr>
      <w:r>
        <w:rPr>
          <w:rFonts w:ascii="Arial"/>
          <w:b/>
          <w:sz w:val="22"/>
        </w:rPr>
        <w:t>Security</w:t>
      </w:r>
      <w:r>
        <w:rPr>
          <w:rFonts w:ascii="Arial"/>
          <w:b/>
          <w:spacing w:val="-5"/>
          <w:sz w:val="22"/>
        </w:rPr>
        <w:t xml:space="preserve"> </w:t>
      </w:r>
      <w:r>
        <w:rPr>
          <w:rFonts w:ascii="Arial"/>
          <w:b/>
          <w:sz w:val="22"/>
        </w:rPr>
        <w:t>&amp;</w:t>
      </w:r>
      <w:r>
        <w:rPr>
          <w:rFonts w:ascii="Arial"/>
          <w:b/>
          <w:spacing w:val="-4"/>
          <w:sz w:val="22"/>
        </w:rPr>
        <w:t xml:space="preserve"> </w:t>
      </w:r>
      <w:r>
        <w:rPr>
          <w:rFonts w:ascii="Arial"/>
          <w:b/>
          <w:sz w:val="22"/>
        </w:rPr>
        <w:t>Privacy</w:t>
      </w:r>
      <w:r>
        <w:rPr>
          <w:sz w:val="22"/>
        </w:rPr>
        <w:t>:</w:t>
      </w:r>
      <w:r>
        <w:rPr>
          <w:spacing w:val="-8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bank</w:t>
      </w:r>
      <w:r>
        <w:rPr>
          <w:spacing w:val="-3"/>
          <w:sz w:val="22"/>
        </w:rPr>
        <w:t xml:space="preserve"> </w:t>
      </w:r>
      <w:r>
        <w:rPr>
          <w:sz w:val="22"/>
        </w:rPr>
        <w:t>should</w:t>
      </w:r>
      <w:r>
        <w:rPr>
          <w:spacing w:val="-1"/>
          <w:sz w:val="22"/>
        </w:rPr>
        <w:t xml:space="preserve"> </w:t>
      </w:r>
      <w:r>
        <w:rPr>
          <w:sz w:val="22"/>
        </w:rPr>
        <w:t>adapt</w:t>
      </w:r>
      <w:r>
        <w:rPr>
          <w:spacing w:val="-4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security</w:t>
      </w:r>
      <w:r>
        <w:rPr>
          <w:spacing w:val="-5"/>
          <w:sz w:val="22"/>
        </w:rPr>
        <w:t xml:space="preserve"> </w:t>
      </w:r>
      <w:r>
        <w:rPr>
          <w:sz w:val="22"/>
        </w:rPr>
        <w:t>policies</w:t>
      </w:r>
      <w:r>
        <w:rPr>
          <w:spacing w:val="-3"/>
          <w:sz w:val="22"/>
        </w:rPr>
        <w:t xml:space="preserve"> </w:t>
      </w:r>
      <w:r>
        <w:rPr>
          <w:sz w:val="22"/>
        </w:rPr>
        <w:t>which will</w:t>
      </w:r>
      <w:r>
        <w:rPr>
          <w:spacing w:val="-3"/>
          <w:sz w:val="22"/>
        </w:rPr>
        <w:t xml:space="preserve"> </w:t>
      </w:r>
      <w:r>
        <w:rPr>
          <w:sz w:val="22"/>
        </w:rPr>
        <w:t>help</w:t>
      </w:r>
      <w:r>
        <w:rPr>
          <w:spacing w:val="-3"/>
          <w:sz w:val="22"/>
        </w:rPr>
        <w:t xml:space="preserve"> </w:t>
      </w:r>
      <w:r>
        <w:rPr>
          <w:sz w:val="22"/>
        </w:rPr>
        <w:t>the customers to keep their data related to their transaction secure and private.</w:t>
      </w:r>
    </w:p>
    <w:p w14:paraId="70440363">
      <w:pPr>
        <w:pStyle w:val="10"/>
        <w:numPr>
          <w:ilvl w:val="0"/>
          <w:numId w:val="11"/>
        </w:numPr>
        <w:tabs>
          <w:tab w:val="left" w:pos="1481"/>
        </w:tabs>
        <w:spacing w:before="160" w:after="0" w:line="259" w:lineRule="auto"/>
        <w:ind w:left="1301" w:right="1598" w:firstLine="0"/>
        <w:jc w:val="left"/>
        <w:rPr>
          <w:sz w:val="22"/>
        </w:rPr>
      </w:pPr>
      <w:r>
        <w:rPr>
          <w:rFonts w:ascii="Arial"/>
          <w:b/>
          <w:sz w:val="22"/>
        </w:rPr>
        <w:t>Infrastructure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This</w:t>
      </w:r>
      <w:r>
        <w:rPr>
          <w:spacing w:val="-5"/>
          <w:sz w:val="22"/>
        </w:rPr>
        <w:t xml:space="preserve"> </w:t>
      </w:r>
      <w:r>
        <w:rPr>
          <w:sz w:val="22"/>
        </w:rPr>
        <w:t>component</w:t>
      </w:r>
      <w:r>
        <w:rPr>
          <w:spacing w:val="-4"/>
          <w:sz w:val="22"/>
        </w:rPr>
        <w:t xml:space="preserve"> </w:t>
      </w:r>
      <w:r>
        <w:rPr>
          <w:sz w:val="22"/>
        </w:rPr>
        <w:t>suggests</w:t>
      </w:r>
      <w:r>
        <w:rPr>
          <w:spacing w:val="-5"/>
          <w:sz w:val="22"/>
        </w:rPr>
        <w:t xml:space="preserve"> </w:t>
      </w:r>
      <w:r>
        <w:rPr>
          <w:sz w:val="22"/>
        </w:rPr>
        <w:t>that</w:t>
      </w:r>
      <w:r>
        <w:rPr>
          <w:spacing w:val="-4"/>
          <w:sz w:val="22"/>
        </w:rPr>
        <w:t xml:space="preserve"> </w:t>
      </w:r>
      <w:r>
        <w:rPr>
          <w:sz w:val="22"/>
        </w:rPr>
        <w:t>the</w:t>
      </w:r>
      <w:r>
        <w:rPr>
          <w:spacing w:val="-4"/>
          <w:sz w:val="22"/>
        </w:rPr>
        <w:t xml:space="preserve"> </w:t>
      </w:r>
      <w:r>
        <w:rPr>
          <w:sz w:val="22"/>
        </w:rPr>
        <w:t>underlying</w:t>
      </w:r>
      <w:r>
        <w:rPr>
          <w:spacing w:val="-5"/>
          <w:sz w:val="22"/>
        </w:rPr>
        <w:t xml:space="preserve"> </w:t>
      </w:r>
      <w:r>
        <w:rPr>
          <w:sz w:val="22"/>
        </w:rPr>
        <w:t>technological</w:t>
      </w:r>
      <w:r>
        <w:rPr>
          <w:spacing w:val="-6"/>
          <w:sz w:val="22"/>
        </w:rPr>
        <w:t xml:space="preserve"> </w:t>
      </w:r>
      <w:r>
        <w:rPr>
          <w:sz w:val="22"/>
        </w:rPr>
        <w:t xml:space="preserve">infrastructure, including hardware and software systems, plays important role in enabling net banking </w:t>
      </w:r>
      <w:r>
        <w:rPr>
          <w:spacing w:val="-2"/>
          <w:sz w:val="22"/>
        </w:rPr>
        <w:t>services.</w:t>
      </w:r>
    </w:p>
    <w:p w14:paraId="6E7D1B22">
      <w:pPr>
        <w:pStyle w:val="10"/>
        <w:numPr>
          <w:ilvl w:val="0"/>
          <w:numId w:val="11"/>
        </w:numPr>
        <w:tabs>
          <w:tab w:val="left" w:pos="1604"/>
        </w:tabs>
        <w:spacing w:before="158" w:after="0" w:line="259" w:lineRule="auto"/>
        <w:ind w:left="1301" w:right="1721" w:firstLine="0"/>
        <w:jc w:val="left"/>
        <w:rPr>
          <w:sz w:val="22"/>
        </w:rPr>
      </w:pPr>
      <w:r>
        <w:rPr>
          <w:rFonts w:ascii="Arial"/>
          <w:b/>
          <w:sz w:val="22"/>
        </w:rPr>
        <w:t xml:space="preserve">Policies: </w:t>
      </w:r>
      <w:r>
        <w:rPr>
          <w:sz w:val="22"/>
        </w:rPr>
        <w:t>This node represents the various policies and regulations that govern the implementation</w:t>
      </w:r>
      <w:r>
        <w:rPr>
          <w:spacing w:val="-4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sz w:val="22"/>
        </w:rPr>
        <w:t>operation</w:t>
      </w:r>
      <w:r>
        <w:rPr>
          <w:spacing w:val="-4"/>
          <w:sz w:val="22"/>
        </w:rPr>
        <w:t xml:space="preserve"> </w:t>
      </w:r>
      <w:r>
        <w:rPr>
          <w:sz w:val="22"/>
        </w:rPr>
        <w:t>of</w:t>
      </w:r>
      <w:r>
        <w:rPr>
          <w:spacing w:val="-3"/>
          <w:sz w:val="22"/>
        </w:rPr>
        <w:t xml:space="preserve"> </w:t>
      </w:r>
      <w:r>
        <w:rPr>
          <w:sz w:val="22"/>
        </w:rPr>
        <w:t>net</w:t>
      </w:r>
      <w:r>
        <w:rPr>
          <w:spacing w:val="-5"/>
          <w:sz w:val="22"/>
        </w:rPr>
        <w:t xml:space="preserve"> </w:t>
      </w:r>
      <w:r>
        <w:rPr>
          <w:sz w:val="22"/>
        </w:rPr>
        <w:t>banking</w:t>
      </w:r>
      <w:r>
        <w:rPr>
          <w:spacing w:val="-4"/>
          <w:sz w:val="22"/>
        </w:rPr>
        <w:t xml:space="preserve"> </w:t>
      </w:r>
      <w:r>
        <w:rPr>
          <w:sz w:val="22"/>
        </w:rPr>
        <w:t>services,</w:t>
      </w:r>
      <w:r>
        <w:rPr>
          <w:spacing w:val="-3"/>
          <w:sz w:val="22"/>
        </w:rPr>
        <w:t xml:space="preserve"> </w:t>
      </w:r>
      <w:r>
        <w:rPr>
          <w:sz w:val="22"/>
        </w:rPr>
        <w:t>ensuring</w:t>
      </w:r>
      <w:r>
        <w:rPr>
          <w:spacing w:val="-4"/>
          <w:sz w:val="22"/>
        </w:rPr>
        <w:t xml:space="preserve"> </w:t>
      </w:r>
      <w:r>
        <w:rPr>
          <w:sz w:val="22"/>
        </w:rPr>
        <w:t>compliance</w:t>
      </w:r>
      <w:r>
        <w:rPr>
          <w:spacing w:val="-4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customer </w:t>
      </w:r>
      <w:r>
        <w:rPr>
          <w:spacing w:val="-2"/>
          <w:sz w:val="22"/>
        </w:rPr>
        <w:t>protection</w:t>
      </w:r>
    </w:p>
    <w:p w14:paraId="2C9328B7">
      <w:pPr>
        <w:pStyle w:val="5"/>
        <w:rPr>
          <w:sz w:val="20"/>
        </w:rPr>
      </w:pPr>
    </w:p>
    <w:p w14:paraId="4EF93235">
      <w:pPr>
        <w:pStyle w:val="5"/>
      </w:pPr>
    </w:p>
    <w:p w14:paraId="02F822F6">
      <w:pPr>
        <w:pStyle w:val="5"/>
      </w:pPr>
    </w:p>
    <w:p w14:paraId="03EEF552">
      <w:pPr>
        <w:pStyle w:val="5"/>
        <w:spacing w:before="193"/>
      </w:pPr>
    </w:p>
    <w:p w14:paraId="6BE907C6">
      <w:pPr>
        <w:pStyle w:val="2"/>
        <w:spacing w:line="259" w:lineRule="auto"/>
        <w:ind w:right="1529"/>
      </w:pPr>
      <w:r>
        <w:t>Q7.</w:t>
      </w:r>
      <w:r>
        <w:rPr>
          <w:spacing w:val="-2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MVC</w:t>
      </w:r>
      <w:r>
        <w:rPr>
          <w:spacing w:val="-4"/>
        </w:rPr>
        <w:t xml:space="preserve"> </w:t>
      </w:r>
      <w:r>
        <w:t>architecture?</w:t>
      </w:r>
      <w:r>
        <w:rPr>
          <w:spacing w:val="-3"/>
        </w:rPr>
        <w:t xml:space="preserve"> </w:t>
      </w:r>
      <w:r>
        <w:t>Explain</w:t>
      </w:r>
      <w:r>
        <w:rPr>
          <w:spacing w:val="-3"/>
        </w:rPr>
        <w:t xml:space="preserve"> </w:t>
      </w:r>
      <w:r>
        <w:t>MVC</w:t>
      </w:r>
      <w:r>
        <w:rPr>
          <w:spacing w:val="-4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derive</w:t>
      </w:r>
      <w:r>
        <w:rPr>
          <w:spacing w:val="-3"/>
        </w:rPr>
        <w:t xml:space="preserve"> </w:t>
      </w:r>
      <w:r>
        <w:t>classes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case diagram and guidelines to place classes in 3-tier architecture</w:t>
      </w:r>
    </w:p>
    <w:p w14:paraId="2BFA2D85">
      <w:pPr>
        <w:spacing w:before="160" w:line="412" w:lineRule="auto"/>
        <w:ind w:left="1301" w:right="2175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Ans.</w:t>
      </w:r>
      <w:r>
        <w:rPr>
          <w:rFonts w:ascii="Arial"/>
          <w:b/>
          <w:spacing w:val="-2"/>
          <w:sz w:val="22"/>
        </w:rPr>
        <w:t xml:space="preserve"> </w:t>
      </w:r>
      <w:r>
        <w:rPr>
          <w:sz w:val="22"/>
        </w:rPr>
        <w:t>MVC</w:t>
      </w:r>
      <w:r>
        <w:rPr>
          <w:spacing w:val="-4"/>
          <w:sz w:val="22"/>
        </w:rPr>
        <w:t xml:space="preserve"> </w:t>
      </w:r>
      <w:r>
        <w:rPr>
          <w:sz w:val="22"/>
        </w:rPr>
        <w:t>is</w:t>
      </w:r>
      <w:r>
        <w:rPr>
          <w:spacing w:val="-3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design</w:t>
      </w:r>
      <w:r>
        <w:rPr>
          <w:spacing w:val="-3"/>
          <w:sz w:val="22"/>
        </w:rPr>
        <w:t xml:space="preserve"> </w:t>
      </w:r>
      <w:r>
        <w:rPr>
          <w:sz w:val="22"/>
        </w:rPr>
        <w:t>pattern</w:t>
      </w:r>
      <w:r>
        <w:rPr>
          <w:spacing w:val="-5"/>
          <w:sz w:val="22"/>
        </w:rPr>
        <w:t xml:space="preserve"> </w:t>
      </w:r>
      <w:r>
        <w:rPr>
          <w:sz w:val="22"/>
        </w:rPr>
        <w:t>where,</w:t>
      </w:r>
      <w:r>
        <w:rPr>
          <w:spacing w:val="-2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application</w:t>
      </w:r>
      <w:r>
        <w:rPr>
          <w:spacing w:val="-3"/>
          <w:sz w:val="22"/>
        </w:rPr>
        <w:t xml:space="preserve"> </w:t>
      </w:r>
      <w:r>
        <w:rPr>
          <w:sz w:val="22"/>
        </w:rPr>
        <w:t>is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divided </w:t>
      </w:r>
      <w:r>
        <w:rPr>
          <w:rFonts w:ascii="Arial"/>
          <w:b/>
          <w:sz w:val="22"/>
        </w:rPr>
        <w:t>into</w:t>
      </w:r>
      <w:r>
        <w:rPr>
          <w:rFonts w:ascii="Arial"/>
          <w:b/>
          <w:spacing w:val="-3"/>
          <w:sz w:val="22"/>
        </w:rPr>
        <w:t xml:space="preserve"> </w:t>
      </w:r>
      <w:r>
        <w:rPr>
          <w:rFonts w:ascii="Arial"/>
          <w:b/>
          <w:sz w:val="22"/>
        </w:rPr>
        <w:t>3</w:t>
      </w:r>
      <w:r>
        <w:rPr>
          <w:rFonts w:ascii="Arial"/>
          <w:b/>
          <w:spacing w:val="-3"/>
          <w:sz w:val="22"/>
        </w:rPr>
        <w:t xml:space="preserve"> </w:t>
      </w:r>
      <w:r>
        <w:rPr>
          <w:rFonts w:ascii="Arial"/>
          <w:b/>
          <w:sz w:val="22"/>
        </w:rPr>
        <w:t>logical</w:t>
      </w:r>
      <w:r>
        <w:rPr>
          <w:rFonts w:ascii="Arial"/>
          <w:b/>
          <w:spacing w:val="-1"/>
          <w:sz w:val="22"/>
        </w:rPr>
        <w:t xml:space="preserve"> </w:t>
      </w:r>
      <w:r>
        <w:rPr>
          <w:rFonts w:ascii="Arial"/>
          <w:b/>
          <w:sz w:val="22"/>
        </w:rPr>
        <w:t>parts- Model, View and Controller.</w:t>
      </w:r>
    </w:p>
    <w:p w14:paraId="4C281D10">
      <w:pPr>
        <w:pStyle w:val="5"/>
        <w:spacing w:line="249" w:lineRule="exact"/>
        <w:ind w:left="1301"/>
      </w:pP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parts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specific</w:t>
      </w:r>
      <w:r>
        <w:rPr>
          <w:spacing w:val="-2"/>
        </w:rPr>
        <w:t xml:space="preserve"> responsibility.</w:t>
      </w:r>
    </w:p>
    <w:p w14:paraId="48FF3F66">
      <w:pPr>
        <w:pStyle w:val="2"/>
        <w:spacing w:before="181"/>
        <w:rPr>
          <w:rFonts w:ascii="Arial MT"/>
          <w:b w:val="0"/>
        </w:rPr>
      </w:pPr>
      <w:r>
        <w:rPr>
          <w:spacing w:val="-2"/>
        </w:rPr>
        <w:t>Model</w:t>
      </w:r>
      <w:r>
        <w:rPr>
          <w:rFonts w:ascii="Arial MT"/>
          <w:b w:val="0"/>
          <w:spacing w:val="-2"/>
        </w:rPr>
        <w:t>-</w:t>
      </w:r>
    </w:p>
    <w:p w14:paraId="4AC760B5">
      <w:pPr>
        <w:pStyle w:val="5"/>
        <w:spacing w:before="179" w:line="259" w:lineRule="auto"/>
        <w:ind w:left="1301" w:right="1529"/>
      </w:pPr>
      <w:r>
        <w:t>The</w:t>
      </w:r>
      <w:r>
        <w:rPr>
          <w:spacing w:val="-3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represents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logic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application.</w:t>
      </w:r>
      <w:r>
        <w:rPr>
          <w:spacing w:val="-4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is responsible for multiple tasks like managing the application's data, performing</w:t>
      </w:r>
    </w:p>
    <w:p w14:paraId="10062FB3">
      <w:pPr>
        <w:pStyle w:val="5"/>
        <w:spacing w:line="259" w:lineRule="auto"/>
        <w:ind w:left="1301" w:right="1518"/>
      </w:pPr>
      <w:r>
        <w:t>data validation, implementing business rules, and handling data access operations. Model does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depend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presented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user</w:t>
      </w:r>
      <w:r>
        <w:rPr>
          <w:spacing w:val="-1"/>
        </w:rPr>
        <w:t xml:space="preserve"> </w:t>
      </w:r>
      <w:r>
        <w:t>interacts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</w:t>
      </w:r>
    </w:p>
    <w:p w14:paraId="7C22B3EE">
      <w:pPr>
        <w:pStyle w:val="5"/>
        <w:spacing w:before="159" w:line="259" w:lineRule="auto"/>
        <w:ind w:left="1301" w:right="1529"/>
      </w:pPr>
      <w:r>
        <w:t>The model class is known about all the data that is needed to be displayed. This layer corresponds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data-related</w:t>
      </w:r>
      <w:r>
        <w:rPr>
          <w:spacing w:val="-3"/>
        </w:rPr>
        <w:t xml:space="preserve"> </w:t>
      </w:r>
      <w:r>
        <w:t>logic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user</w:t>
      </w:r>
      <w:r>
        <w:rPr>
          <w:spacing w:val="-4"/>
        </w:rPr>
        <w:t xml:space="preserve"> </w:t>
      </w:r>
      <w:r>
        <w:t>works</w:t>
      </w:r>
      <w:r>
        <w:rPr>
          <w:spacing w:val="-3"/>
        </w:rPr>
        <w:t xml:space="preserve"> </w:t>
      </w:r>
      <w:r>
        <w:t>with.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represents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 xml:space="preserve">is being transferred between View and Controller. It can add or retrieve the data from the </w:t>
      </w:r>
      <w:r>
        <w:rPr>
          <w:spacing w:val="-2"/>
        </w:rPr>
        <w:t>database</w:t>
      </w:r>
    </w:p>
    <w:p w14:paraId="64CF3F44">
      <w:pPr>
        <w:pStyle w:val="5"/>
        <w:spacing w:before="159" w:line="259" w:lineRule="auto"/>
        <w:ind w:left="1301" w:right="2429"/>
      </w:pPr>
      <w:r>
        <w:t>It</w:t>
      </w:r>
      <w:r>
        <w:rPr>
          <w:spacing w:val="-3"/>
        </w:rPr>
        <w:t xml:space="preserve"> </w:t>
      </w:r>
      <w:r>
        <w:t>responds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controller’s</w:t>
      </w:r>
      <w:r>
        <w:rPr>
          <w:spacing w:val="-4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controller</w:t>
      </w:r>
      <w:r>
        <w:rPr>
          <w:spacing w:val="-3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interact</w:t>
      </w:r>
      <w:r>
        <w:rPr>
          <w:spacing w:val="-3"/>
        </w:rPr>
        <w:t xml:space="preserve"> </w:t>
      </w:r>
      <w:r>
        <w:t>with the database by itself.</w:t>
      </w:r>
    </w:p>
    <w:p w14:paraId="0D51560F">
      <w:pPr>
        <w:pStyle w:val="5"/>
        <w:spacing w:before="160" w:line="259" w:lineRule="auto"/>
        <w:ind w:left="1301" w:right="1529"/>
      </w:pPr>
      <w:r>
        <w:t>The</w:t>
      </w:r>
      <w:r>
        <w:rPr>
          <w:spacing w:val="-3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interacts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database</w:t>
      </w:r>
      <w:r>
        <w:rPr>
          <w:spacing w:val="-3"/>
        </w:rPr>
        <w:t xml:space="preserve"> </w:t>
      </w:r>
      <w:r>
        <w:t>and give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data.</w:t>
      </w:r>
      <w:r>
        <w:rPr>
          <w:spacing w:val="-1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classes are nothing but the entities. Model classes are represented as entity class.</w:t>
      </w:r>
    </w:p>
    <w:p w14:paraId="266EFCA1">
      <w:pPr>
        <w:pStyle w:val="5"/>
      </w:pPr>
    </w:p>
    <w:p w14:paraId="2C9FC013">
      <w:pPr>
        <w:pStyle w:val="5"/>
        <w:spacing w:before="87"/>
      </w:pPr>
    </w:p>
    <w:p w14:paraId="2E4F65DC">
      <w:pPr>
        <w:pStyle w:val="2"/>
      </w:pPr>
      <w:r>
        <w:rPr>
          <w:spacing w:val="-2"/>
        </w:rPr>
        <w:t>View-</w:t>
      </w:r>
    </w:p>
    <w:p w14:paraId="012AE0F5">
      <w:pPr>
        <w:pStyle w:val="5"/>
        <w:spacing w:before="180" w:line="259" w:lineRule="auto"/>
        <w:ind w:left="1301" w:right="1529"/>
      </w:pPr>
      <w:r>
        <w:t>The</w:t>
      </w:r>
      <w:r>
        <w:rPr>
          <w:spacing w:val="-3"/>
        </w:rPr>
        <w:t xml:space="preserve"> </w:t>
      </w:r>
      <w:r>
        <w:t>View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-for</w:t>
      </w:r>
      <w:r>
        <w:rPr>
          <w:spacing w:val="-2"/>
        </w:rPr>
        <w:t xml:space="preserve"> </w:t>
      </w:r>
      <w:r>
        <w:t>presenting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user for</w:t>
      </w:r>
      <w:r>
        <w:rPr>
          <w:spacing w:val="-2"/>
        </w:rPr>
        <w:t xml:space="preserve"> </w:t>
      </w:r>
      <w:r>
        <w:t>handling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user</w:t>
      </w:r>
      <w:r>
        <w:rPr>
          <w:spacing w:val="-4"/>
        </w:rPr>
        <w:t xml:space="preserve"> </w:t>
      </w:r>
      <w:r>
        <w:t>interface. The View can be a web page, a desktop application window, or any other form of user interface. It receives input from the user and passes it to the Controller for processing.</w:t>
      </w:r>
    </w:p>
    <w:p w14:paraId="7BE9D9FA">
      <w:pPr>
        <w:pStyle w:val="5"/>
        <w:spacing w:before="160"/>
        <w:ind w:left="1301"/>
      </w:pPr>
      <w:r>
        <w:t>It</w:t>
      </w:r>
      <w:r>
        <w:rPr>
          <w:spacing w:val="-6"/>
        </w:rPr>
        <w:t xml:space="preserve"> </w:t>
      </w:r>
      <w:r>
        <w:t>represents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presentation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application.</w:t>
      </w:r>
      <w:r>
        <w:rPr>
          <w:spacing w:val="-3"/>
        </w:rPr>
        <w:t xml:space="preserve"> </w:t>
      </w:r>
      <w:r>
        <w:t>View</w:t>
      </w:r>
      <w:r>
        <w:rPr>
          <w:spacing w:val="-5"/>
        </w:rPr>
        <w:t xml:space="preserve"> </w:t>
      </w:r>
      <w:r>
        <w:t>refers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model.</w:t>
      </w:r>
    </w:p>
    <w:p w14:paraId="50E11B17">
      <w:pPr>
        <w:pStyle w:val="5"/>
        <w:spacing w:before="179" w:line="259" w:lineRule="auto"/>
        <w:ind w:left="1301" w:right="1529"/>
      </w:pPr>
      <w:r>
        <w:t>It</w:t>
      </w:r>
      <w:r>
        <w:rPr>
          <w:spacing w:val="-2"/>
        </w:rPr>
        <w:t xml:space="preserve"> </w:t>
      </w:r>
      <w:r>
        <w:t>takes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renders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suitable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user's</w:t>
      </w:r>
      <w:r>
        <w:rPr>
          <w:spacing w:val="-3"/>
        </w:rPr>
        <w:t xml:space="preserve"> </w:t>
      </w:r>
      <w:r>
        <w:t>display or interaction.</w:t>
      </w:r>
    </w:p>
    <w:p w14:paraId="67694061">
      <w:pPr>
        <w:pStyle w:val="5"/>
        <w:spacing w:before="159" w:line="259" w:lineRule="auto"/>
        <w:ind w:left="1301" w:right="1529"/>
      </w:pPr>
      <w:r>
        <w:t>For</w:t>
      </w:r>
      <w:r>
        <w:rPr>
          <w:spacing w:val="-4"/>
        </w:rPr>
        <w:t xml:space="preserve"> </w:t>
      </w:r>
      <w:r>
        <w:t>rendering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data,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uses</w:t>
      </w:r>
      <w:r>
        <w:rPr>
          <w:spacing w:val="-3"/>
        </w:rPr>
        <w:t xml:space="preserve"> </w:t>
      </w:r>
      <w:r>
        <w:t>query</w:t>
      </w:r>
      <w:r>
        <w:rPr>
          <w:spacing w:val="-3"/>
        </w:rPr>
        <w:t xml:space="preserve"> </w:t>
      </w:r>
      <w:r>
        <w:t>method.</w:t>
      </w:r>
      <w:r>
        <w:rPr>
          <w:spacing w:val="-2"/>
        </w:rPr>
        <w:t xml:space="preserve"> </w:t>
      </w:r>
      <w:r>
        <w:t>View</w:t>
      </w:r>
      <w:r>
        <w:rPr>
          <w:spacing w:val="-4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depend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logic. View class are represented as boundary class.</w:t>
      </w:r>
    </w:p>
    <w:p w14:paraId="71C678A6">
      <w:pPr>
        <w:pStyle w:val="5"/>
      </w:pPr>
    </w:p>
    <w:p w14:paraId="3BD34A0F">
      <w:pPr>
        <w:pStyle w:val="5"/>
        <w:spacing w:before="88"/>
      </w:pPr>
    </w:p>
    <w:p w14:paraId="35D13132">
      <w:pPr>
        <w:pStyle w:val="2"/>
      </w:pPr>
      <w:r>
        <w:rPr>
          <w:spacing w:val="-2"/>
        </w:rPr>
        <w:t>Controller-</w:t>
      </w:r>
    </w:p>
    <w:p w14:paraId="51837D54">
      <w:pPr>
        <w:pStyle w:val="5"/>
        <w:spacing w:before="179" w:line="259" w:lineRule="auto"/>
        <w:ind w:left="1301" w:right="1529"/>
      </w:pPr>
      <w:r>
        <w:t>The Controller acts as an intermediary between the Model and the View. It receives input 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t>(via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View),</w:t>
      </w:r>
      <w:r>
        <w:rPr>
          <w:spacing w:val="-4"/>
        </w:rPr>
        <w:t xml:space="preserve"> </w:t>
      </w:r>
      <w:r>
        <w:t>processes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input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invoking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Model, and then updates the View with the new data or state.</w:t>
      </w:r>
    </w:p>
    <w:p w14:paraId="544FD944">
      <w:pPr>
        <w:pStyle w:val="5"/>
        <w:spacing w:before="160" w:line="259" w:lineRule="auto"/>
        <w:ind w:left="1301" w:right="1518"/>
      </w:pPr>
      <w:r>
        <w:t>The Controller handles user interactions, interprets user input, and translates it into instructions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Model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View.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coordinates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flow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Model</w:t>
      </w:r>
      <w:r>
        <w:rPr>
          <w:spacing w:val="-5"/>
        </w:rPr>
        <w:t xml:space="preserve"> </w:t>
      </w:r>
      <w:r>
        <w:t>and the View, ensuring that they remain separated and independent of each other.</w:t>
      </w:r>
    </w:p>
    <w:p w14:paraId="00191323">
      <w:pPr>
        <w:pStyle w:val="5"/>
        <w:spacing w:after="0" w:line="259" w:lineRule="auto"/>
        <w:sectPr>
          <w:headerReference r:id="rId3" w:type="default"/>
          <w:footerReference r:id="rId4" w:type="default"/>
          <w:pgSz w:w="11910" w:h="16840"/>
          <w:pgMar w:top="1040" w:right="0" w:bottom="320" w:left="141" w:header="770" w:footer="121" w:gutter="0"/>
          <w:cols w:space="720" w:num="1"/>
        </w:sectPr>
      </w:pPr>
    </w:p>
    <w:p w14:paraId="218DEFF2">
      <w:pPr>
        <w:pStyle w:val="5"/>
        <w:spacing w:before="136"/>
      </w:pPr>
    </w:p>
    <w:p w14:paraId="7C8638C3">
      <w:pPr>
        <w:pStyle w:val="5"/>
        <w:spacing w:line="259" w:lineRule="auto"/>
        <w:ind w:left="1301" w:right="1518"/>
      </w:pPr>
      <w:r>
        <w:t>Whenever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user</w:t>
      </w:r>
      <w:r>
        <w:rPr>
          <w:spacing w:val="-5"/>
        </w:rPr>
        <w:t xml:space="preserve"> </w:t>
      </w:r>
      <w:r>
        <w:t>requests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anything,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goes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controller.</w:t>
      </w:r>
      <w:r>
        <w:rPr>
          <w:spacing w:val="-5"/>
        </w:rPr>
        <w:t xml:space="preserve"> </w:t>
      </w:r>
      <w:r>
        <w:t>Controller works on the users request.</w:t>
      </w:r>
    </w:p>
    <w:p w14:paraId="5D62928A">
      <w:pPr>
        <w:pStyle w:val="5"/>
        <w:spacing w:before="160" w:line="259" w:lineRule="auto"/>
        <w:ind w:left="1301" w:right="1529"/>
      </w:pPr>
      <w:r>
        <w:t>Takes</w:t>
      </w:r>
      <w:r>
        <w:rPr>
          <w:spacing w:val="-6"/>
        </w:rPr>
        <w:t xml:space="preserve"> </w:t>
      </w:r>
      <w:r>
        <w:t>input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user/</w:t>
      </w:r>
      <w:r>
        <w:rPr>
          <w:spacing w:val="-6"/>
        </w:rPr>
        <w:t xml:space="preserve"> </w:t>
      </w:r>
      <w:r>
        <w:t>client.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interacts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view.</w:t>
      </w:r>
      <w:r>
        <w:rPr>
          <w:spacing w:val="-5"/>
        </w:rPr>
        <w:t xml:space="preserve"> </w:t>
      </w:r>
      <w:r>
        <w:t>Controller</w:t>
      </w:r>
      <w:r>
        <w:rPr>
          <w:spacing w:val="-6"/>
        </w:rPr>
        <w:t xml:space="preserve"> </w:t>
      </w:r>
      <w:r>
        <w:t>class represents as use case. Controller acts as a mediator between model and database</w:t>
      </w:r>
    </w:p>
    <w:p w14:paraId="3403D8BC">
      <w:pPr>
        <w:pStyle w:val="5"/>
        <w:spacing w:before="159" w:line="259" w:lineRule="auto"/>
        <w:ind w:left="1301" w:right="1529"/>
      </w:pPr>
      <w:r>
        <w:t>Controller</w:t>
      </w:r>
      <w:r>
        <w:rPr>
          <w:spacing w:val="-3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database.</w:t>
      </w:r>
      <w:r>
        <w:rPr>
          <w:spacing w:val="-3"/>
        </w:rPr>
        <w:t xml:space="preserve"> </w:t>
      </w:r>
      <w:r>
        <w:t>So,</w:t>
      </w:r>
      <w:r>
        <w:rPr>
          <w:spacing w:val="-3"/>
        </w:rPr>
        <w:t xml:space="preserve"> </w:t>
      </w:r>
      <w:r>
        <w:t>controller</w:t>
      </w:r>
      <w:r>
        <w:rPr>
          <w:spacing w:val="-3"/>
        </w:rPr>
        <w:t xml:space="preserve"> </w:t>
      </w:r>
      <w:r>
        <w:t>interacts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model.</w:t>
      </w:r>
    </w:p>
    <w:p w14:paraId="46366AEF">
      <w:pPr>
        <w:pStyle w:val="2"/>
        <w:spacing w:before="160"/>
      </w:pPr>
      <w:r>
        <w:t>Advantages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MVC-</w:t>
      </w:r>
    </w:p>
    <w:p w14:paraId="08A33CFC">
      <w:pPr>
        <w:pStyle w:val="5"/>
        <w:spacing w:before="181" w:line="259" w:lineRule="auto"/>
        <w:ind w:left="1301" w:right="1529"/>
      </w:pPr>
      <w:r>
        <w:t>MVC has the feature of scalability, which in turn helps the growth of application. The components are easy to maintain.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model can be used by multiple views that provide reusability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code.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MVC,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becomes</w:t>
      </w:r>
      <w:r>
        <w:rPr>
          <w:spacing w:val="-3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manageable.</w:t>
      </w:r>
      <w:r>
        <w:rPr>
          <w:spacing w:val="-1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 three layers are different and independent, they are maintained separately</w:t>
      </w:r>
    </w:p>
    <w:p w14:paraId="6E988AFF">
      <w:pPr>
        <w:pStyle w:val="5"/>
      </w:pPr>
    </w:p>
    <w:p w14:paraId="5BE22D1B">
      <w:pPr>
        <w:pStyle w:val="5"/>
        <w:spacing w:before="85"/>
      </w:pPr>
    </w:p>
    <w:p w14:paraId="30FFAFEB">
      <w:pPr>
        <w:pStyle w:val="2"/>
      </w:pPr>
      <w:r>
        <w:t>Rules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derive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classes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case</w:t>
      </w:r>
      <w:r>
        <w:rPr>
          <w:spacing w:val="-2"/>
        </w:rPr>
        <w:t xml:space="preserve"> diagram-</w:t>
      </w:r>
    </w:p>
    <w:p w14:paraId="5396F6CF">
      <w:pPr>
        <w:pStyle w:val="10"/>
        <w:numPr>
          <w:ilvl w:val="0"/>
          <w:numId w:val="12"/>
        </w:numPr>
        <w:tabs>
          <w:tab w:val="left" w:pos="1483"/>
        </w:tabs>
        <w:spacing w:before="181" w:after="0" w:line="240" w:lineRule="auto"/>
        <w:ind w:left="1483" w:right="0" w:hanging="182"/>
        <w:jc w:val="left"/>
        <w:rPr>
          <w:sz w:val="22"/>
        </w:rPr>
      </w:pPr>
      <w:r>
        <w:rPr>
          <w:sz w:val="22"/>
        </w:rPr>
        <w:t>​</w:t>
      </w:r>
    </w:p>
    <w:p w14:paraId="2588DD66">
      <w:pPr>
        <w:pStyle w:val="10"/>
        <w:numPr>
          <w:ilvl w:val="1"/>
          <w:numId w:val="12"/>
        </w:numPr>
        <w:tabs>
          <w:tab w:val="left" w:pos="2020"/>
        </w:tabs>
        <w:spacing w:before="179" w:after="0" w:line="240" w:lineRule="auto"/>
        <w:ind w:left="2020" w:right="0" w:hanging="359"/>
        <w:jc w:val="left"/>
        <w:rPr>
          <w:rFonts w:ascii="Arial" w:hAnsi="Arial"/>
          <w:b/>
          <w:sz w:val="22"/>
        </w:rPr>
      </w:pPr>
      <w:r>
        <w:rPr>
          <w:sz w:val="22"/>
        </w:rPr>
        <w:t>Combination</w:t>
      </w:r>
      <w:r>
        <w:rPr>
          <w:spacing w:val="-3"/>
          <w:sz w:val="22"/>
        </w:rPr>
        <w:t xml:space="preserve"> </w:t>
      </w:r>
      <w:r>
        <w:rPr>
          <w:sz w:val="22"/>
        </w:rPr>
        <w:t>of</w:t>
      </w:r>
      <w:r>
        <w:rPr>
          <w:spacing w:val="-4"/>
          <w:sz w:val="22"/>
        </w:rPr>
        <w:t xml:space="preserve"> </w:t>
      </w:r>
      <w:r>
        <w:rPr>
          <w:sz w:val="22"/>
        </w:rPr>
        <w:t>one</w:t>
      </w:r>
      <w:r>
        <w:rPr>
          <w:spacing w:val="-3"/>
          <w:sz w:val="22"/>
        </w:rPr>
        <w:t xml:space="preserve"> </w:t>
      </w:r>
      <w:r>
        <w:rPr>
          <w:sz w:val="22"/>
        </w:rPr>
        <w:t>actor</w:t>
      </w:r>
      <w:r>
        <w:rPr>
          <w:spacing w:val="-3"/>
          <w:sz w:val="22"/>
        </w:rPr>
        <w:t xml:space="preserve"> </w:t>
      </w:r>
      <w:r>
        <w:rPr>
          <w:sz w:val="22"/>
        </w:rPr>
        <w:t>and</w:t>
      </w:r>
      <w:r>
        <w:rPr>
          <w:spacing w:val="-1"/>
          <w:sz w:val="22"/>
        </w:rPr>
        <w:t xml:space="preserve"> </w:t>
      </w:r>
      <w:r>
        <w:rPr>
          <w:sz w:val="22"/>
        </w:rPr>
        <w:t>one</w:t>
      </w:r>
      <w:r>
        <w:rPr>
          <w:spacing w:val="-2"/>
          <w:sz w:val="22"/>
        </w:rPr>
        <w:t xml:space="preserve"> </w:t>
      </w:r>
      <w:r>
        <w:rPr>
          <w:sz w:val="22"/>
        </w:rPr>
        <w:t>use</w:t>
      </w:r>
      <w:r>
        <w:rPr>
          <w:spacing w:val="-3"/>
          <w:sz w:val="22"/>
        </w:rPr>
        <w:t xml:space="preserve"> </w:t>
      </w:r>
      <w:r>
        <w:rPr>
          <w:sz w:val="22"/>
        </w:rPr>
        <w:t>case</w:t>
      </w:r>
      <w:r>
        <w:rPr>
          <w:spacing w:val="-3"/>
          <w:sz w:val="22"/>
        </w:rPr>
        <w:t xml:space="preserve"> </w:t>
      </w:r>
      <w:r>
        <w:rPr>
          <w:sz w:val="22"/>
        </w:rPr>
        <w:t>results</w:t>
      </w:r>
      <w:r>
        <w:rPr>
          <w:spacing w:val="-4"/>
          <w:sz w:val="22"/>
        </w:rPr>
        <w:t xml:space="preserve"> </w:t>
      </w:r>
      <w:r>
        <w:rPr>
          <w:sz w:val="22"/>
        </w:rPr>
        <w:t>in</w:t>
      </w:r>
      <w:r>
        <w:rPr>
          <w:spacing w:val="-3"/>
          <w:sz w:val="22"/>
        </w:rPr>
        <w:t xml:space="preserve"> </w:t>
      </w:r>
      <w:r>
        <w:rPr>
          <w:sz w:val="22"/>
        </w:rPr>
        <w:t>one</w:t>
      </w:r>
      <w:r>
        <w:rPr>
          <w:spacing w:val="-3"/>
          <w:sz w:val="22"/>
        </w:rPr>
        <w:t xml:space="preserve"> </w:t>
      </w:r>
      <w:r>
        <w:rPr>
          <w:sz w:val="22"/>
        </w:rPr>
        <w:t>boundary</w:t>
      </w:r>
      <w:r>
        <w:rPr>
          <w:spacing w:val="-2"/>
          <w:sz w:val="22"/>
        </w:rPr>
        <w:t xml:space="preserve"> class.</w:t>
      </w:r>
    </w:p>
    <w:p w14:paraId="112910C5">
      <w:pPr>
        <w:pStyle w:val="10"/>
        <w:numPr>
          <w:ilvl w:val="1"/>
          <w:numId w:val="12"/>
        </w:numPr>
        <w:tabs>
          <w:tab w:val="left" w:pos="2020"/>
        </w:tabs>
        <w:spacing w:before="21" w:after="0" w:line="240" w:lineRule="auto"/>
        <w:ind w:left="2020" w:right="0" w:hanging="359"/>
        <w:jc w:val="left"/>
        <w:rPr>
          <w:sz w:val="22"/>
        </w:rPr>
      </w:pPr>
      <w:r>
        <w:rPr>
          <w:sz w:val="22"/>
        </w:rPr>
        <w:t>Combination</w:t>
      </w:r>
      <w:r>
        <w:rPr>
          <w:spacing w:val="-3"/>
          <w:sz w:val="22"/>
        </w:rPr>
        <w:t xml:space="preserve"> </w:t>
      </w:r>
      <w:r>
        <w:rPr>
          <w:sz w:val="22"/>
        </w:rPr>
        <w:t>of</w:t>
      </w:r>
      <w:r>
        <w:rPr>
          <w:spacing w:val="-4"/>
          <w:sz w:val="22"/>
        </w:rPr>
        <w:t xml:space="preserve"> </w:t>
      </w:r>
      <w:r>
        <w:rPr>
          <w:sz w:val="22"/>
        </w:rPr>
        <w:t>two</w:t>
      </w:r>
      <w:r>
        <w:rPr>
          <w:spacing w:val="-3"/>
          <w:sz w:val="22"/>
        </w:rPr>
        <w:t xml:space="preserve"> </w:t>
      </w:r>
      <w:r>
        <w:rPr>
          <w:sz w:val="22"/>
        </w:rPr>
        <w:t>actor</w:t>
      </w:r>
      <w:r>
        <w:rPr>
          <w:spacing w:val="-3"/>
          <w:sz w:val="22"/>
        </w:rPr>
        <w:t xml:space="preserve"> </w:t>
      </w:r>
      <w:r>
        <w:rPr>
          <w:sz w:val="22"/>
        </w:rPr>
        <w:t>and</w:t>
      </w:r>
      <w:r>
        <w:rPr>
          <w:spacing w:val="-3"/>
          <w:sz w:val="22"/>
        </w:rPr>
        <w:t xml:space="preserve"> </w:t>
      </w:r>
      <w:r>
        <w:rPr>
          <w:sz w:val="22"/>
        </w:rPr>
        <w:t>one</w:t>
      </w:r>
      <w:r>
        <w:rPr>
          <w:spacing w:val="-3"/>
          <w:sz w:val="22"/>
        </w:rPr>
        <w:t xml:space="preserve"> </w:t>
      </w:r>
      <w:r>
        <w:rPr>
          <w:sz w:val="22"/>
        </w:rPr>
        <w:t>use</w:t>
      </w:r>
      <w:r>
        <w:rPr>
          <w:spacing w:val="-3"/>
          <w:sz w:val="22"/>
        </w:rPr>
        <w:t xml:space="preserve"> </w:t>
      </w:r>
      <w:r>
        <w:rPr>
          <w:sz w:val="22"/>
        </w:rPr>
        <w:t>case</w:t>
      </w:r>
      <w:r>
        <w:rPr>
          <w:spacing w:val="-2"/>
          <w:sz w:val="22"/>
        </w:rPr>
        <w:t xml:space="preserve"> </w:t>
      </w:r>
      <w:r>
        <w:rPr>
          <w:sz w:val="22"/>
        </w:rPr>
        <w:t>results</w:t>
      </w:r>
      <w:r>
        <w:rPr>
          <w:spacing w:val="-3"/>
          <w:sz w:val="22"/>
        </w:rPr>
        <w:t xml:space="preserve"> </w:t>
      </w:r>
      <w:r>
        <w:rPr>
          <w:sz w:val="22"/>
        </w:rPr>
        <w:t>in</w:t>
      </w:r>
      <w:r>
        <w:rPr>
          <w:spacing w:val="-3"/>
          <w:sz w:val="22"/>
        </w:rPr>
        <w:t xml:space="preserve"> </w:t>
      </w:r>
      <w:r>
        <w:rPr>
          <w:sz w:val="22"/>
        </w:rPr>
        <w:t>two</w:t>
      </w:r>
      <w:r>
        <w:rPr>
          <w:spacing w:val="-1"/>
          <w:sz w:val="22"/>
        </w:rPr>
        <w:t xml:space="preserve"> </w:t>
      </w:r>
      <w:r>
        <w:rPr>
          <w:sz w:val="22"/>
        </w:rPr>
        <w:t>boundary</w:t>
      </w:r>
      <w:r>
        <w:rPr>
          <w:spacing w:val="-2"/>
          <w:sz w:val="22"/>
        </w:rPr>
        <w:t xml:space="preserve"> class.</w:t>
      </w:r>
    </w:p>
    <w:p w14:paraId="6BD6F379">
      <w:pPr>
        <w:pStyle w:val="10"/>
        <w:numPr>
          <w:ilvl w:val="1"/>
          <w:numId w:val="12"/>
        </w:numPr>
        <w:tabs>
          <w:tab w:val="left" w:pos="2020"/>
        </w:tabs>
        <w:spacing w:before="19" w:after="0" w:line="240" w:lineRule="auto"/>
        <w:ind w:left="2020" w:right="0" w:hanging="359"/>
        <w:jc w:val="left"/>
        <w:rPr>
          <w:sz w:val="22"/>
        </w:rPr>
      </w:pPr>
      <w:r>
        <w:rPr>
          <w:sz w:val="22"/>
        </w:rPr>
        <w:t>Combination</w:t>
      </w:r>
      <w:r>
        <w:rPr>
          <w:spacing w:val="-3"/>
          <w:sz w:val="22"/>
        </w:rPr>
        <w:t xml:space="preserve"> </w:t>
      </w:r>
      <w:r>
        <w:rPr>
          <w:sz w:val="22"/>
        </w:rPr>
        <w:t>of</w:t>
      </w:r>
      <w:r>
        <w:rPr>
          <w:spacing w:val="-4"/>
          <w:sz w:val="22"/>
        </w:rPr>
        <w:t xml:space="preserve"> </w:t>
      </w:r>
      <w:r>
        <w:rPr>
          <w:sz w:val="22"/>
        </w:rPr>
        <w:t>three</w:t>
      </w:r>
      <w:r>
        <w:rPr>
          <w:spacing w:val="-3"/>
          <w:sz w:val="22"/>
        </w:rPr>
        <w:t xml:space="preserve"> </w:t>
      </w:r>
      <w:r>
        <w:rPr>
          <w:sz w:val="22"/>
        </w:rPr>
        <w:t>actor</w:t>
      </w:r>
      <w:r>
        <w:rPr>
          <w:spacing w:val="-3"/>
          <w:sz w:val="22"/>
        </w:rPr>
        <w:t xml:space="preserve"> </w:t>
      </w:r>
      <w:r>
        <w:rPr>
          <w:sz w:val="22"/>
        </w:rPr>
        <w:t>and</w:t>
      </w:r>
      <w:r>
        <w:rPr>
          <w:spacing w:val="-3"/>
          <w:sz w:val="22"/>
        </w:rPr>
        <w:t xml:space="preserve"> </w:t>
      </w:r>
      <w:r>
        <w:rPr>
          <w:sz w:val="22"/>
        </w:rPr>
        <w:t>one</w:t>
      </w:r>
      <w:r>
        <w:rPr>
          <w:spacing w:val="-3"/>
          <w:sz w:val="22"/>
        </w:rPr>
        <w:t xml:space="preserve"> </w:t>
      </w:r>
      <w:r>
        <w:rPr>
          <w:sz w:val="22"/>
        </w:rPr>
        <w:t>use</w:t>
      </w:r>
      <w:r>
        <w:rPr>
          <w:spacing w:val="-3"/>
          <w:sz w:val="22"/>
        </w:rPr>
        <w:t xml:space="preserve"> </w:t>
      </w:r>
      <w:r>
        <w:rPr>
          <w:sz w:val="22"/>
        </w:rPr>
        <w:t>case</w:t>
      </w:r>
      <w:r>
        <w:rPr>
          <w:spacing w:val="-3"/>
          <w:sz w:val="22"/>
        </w:rPr>
        <w:t xml:space="preserve"> </w:t>
      </w:r>
      <w:r>
        <w:rPr>
          <w:sz w:val="22"/>
        </w:rPr>
        <w:t>results</w:t>
      </w:r>
      <w:r>
        <w:rPr>
          <w:spacing w:val="-4"/>
          <w:sz w:val="22"/>
        </w:rPr>
        <w:t xml:space="preserve"> </w:t>
      </w:r>
      <w:r>
        <w:rPr>
          <w:sz w:val="22"/>
        </w:rPr>
        <w:t>in</w:t>
      </w:r>
      <w:r>
        <w:rPr>
          <w:spacing w:val="-3"/>
          <w:sz w:val="22"/>
        </w:rPr>
        <w:t xml:space="preserve"> </w:t>
      </w:r>
      <w:r>
        <w:rPr>
          <w:sz w:val="22"/>
        </w:rPr>
        <w:t>three</w:t>
      </w:r>
      <w:r>
        <w:rPr>
          <w:spacing w:val="-3"/>
          <w:sz w:val="22"/>
        </w:rPr>
        <w:t xml:space="preserve"> </w:t>
      </w:r>
      <w:r>
        <w:rPr>
          <w:sz w:val="22"/>
        </w:rPr>
        <w:t>boundary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class.</w:t>
      </w:r>
    </w:p>
    <w:p w14:paraId="54B6C9AA">
      <w:pPr>
        <w:pStyle w:val="5"/>
      </w:pPr>
    </w:p>
    <w:p w14:paraId="247F6731">
      <w:pPr>
        <w:pStyle w:val="5"/>
        <w:spacing w:before="107"/>
      </w:pPr>
    </w:p>
    <w:p w14:paraId="2F72A4A6">
      <w:pPr>
        <w:pStyle w:val="10"/>
        <w:numPr>
          <w:ilvl w:val="0"/>
          <w:numId w:val="12"/>
        </w:numPr>
        <w:tabs>
          <w:tab w:val="left" w:pos="1543"/>
        </w:tabs>
        <w:spacing w:before="0" w:after="0" w:line="240" w:lineRule="auto"/>
        <w:ind w:left="1543" w:right="0" w:hanging="242"/>
        <w:jc w:val="left"/>
        <w:rPr>
          <w:sz w:val="22"/>
        </w:rPr>
      </w:pPr>
      <w:r>
        <w:rPr>
          <w:sz w:val="22"/>
        </w:rPr>
        <w:t>Use</w:t>
      </w:r>
      <w:r>
        <w:rPr>
          <w:spacing w:val="-4"/>
          <w:sz w:val="22"/>
        </w:rPr>
        <w:t xml:space="preserve"> </w:t>
      </w:r>
      <w:r>
        <w:rPr>
          <w:sz w:val="22"/>
        </w:rPr>
        <w:t>case</w:t>
      </w:r>
      <w:r>
        <w:rPr>
          <w:spacing w:val="-3"/>
          <w:sz w:val="22"/>
        </w:rPr>
        <w:t xml:space="preserve"> </w:t>
      </w:r>
      <w:r>
        <w:rPr>
          <w:sz w:val="22"/>
        </w:rPr>
        <w:t>will</w:t>
      </w:r>
      <w:r>
        <w:rPr>
          <w:spacing w:val="-4"/>
          <w:sz w:val="22"/>
        </w:rPr>
        <w:t xml:space="preserve"> </w:t>
      </w:r>
      <w:r>
        <w:rPr>
          <w:sz w:val="22"/>
        </w:rPr>
        <w:t>result</w:t>
      </w:r>
      <w:r>
        <w:rPr>
          <w:spacing w:val="-2"/>
          <w:sz w:val="22"/>
        </w:rPr>
        <w:t xml:space="preserve"> </w:t>
      </w:r>
      <w:r>
        <w:rPr>
          <w:sz w:val="22"/>
        </w:rPr>
        <w:t>in</w:t>
      </w:r>
      <w:r>
        <w:rPr>
          <w:spacing w:val="-3"/>
          <w:sz w:val="22"/>
        </w:rPr>
        <w:t xml:space="preserve"> </w:t>
      </w:r>
      <w:r>
        <w:rPr>
          <w:sz w:val="22"/>
        </w:rPr>
        <w:t>controller</w:t>
      </w:r>
      <w:r>
        <w:rPr>
          <w:spacing w:val="-2"/>
          <w:sz w:val="22"/>
        </w:rPr>
        <w:t xml:space="preserve"> class.</w:t>
      </w:r>
    </w:p>
    <w:p w14:paraId="6DD7C0C1">
      <w:pPr>
        <w:pStyle w:val="10"/>
        <w:numPr>
          <w:ilvl w:val="0"/>
          <w:numId w:val="12"/>
        </w:numPr>
        <w:tabs>
          <w:tab w:val="left" w:pos="1543"/>
        </w:tabs>
        <w:spacing w:before="181" w:after="0" w:line="240" w:lineRule="auto"/>
        <w:ind w:left="1543" w:right="0" w:hanging="242"/>
        <w:jc w:val="left"/>
        <w:rPr>
          <w:sz w:val="22"/>
        </w:rPr>
      </w:pPr>
      <w:r>
        <w:rPr>
          <w:sz w:val="22"/>
        </w:rPr>
        <w:t>Each</w:t>
      </w:r>
      <w:r>
        <w:rPr>
          <w:spacing w:val="-3"/>
          <w:sz w:val="22"/>
        </w:rPr>
        <w:t xml:space="preserve"> </w:t>
      </w:r>
      <w:r>
        <w:rPr>
          <w:sz w:val="22"/>
        </w:rPr>
        <w:t>actor</w:t>
      </w:r>
      <w:r>
        <w:rPr>
          <w:spacing w:val="-2"/>
          <w:sz w:val="22"/>
        </w:rPr>
        <w:t xml:space="preserve"> </w:t>
      </w:r>
      <w:r>
        <w:rPr>
          <w:sz w:val="22"/>
        </w:rPr>
        <w:t>will</w:t>
      </w:r>
      <w:r>
        <w:rPr>
          <w:spacing w:val="-3"/>
          <w:sz w:val="22"/>
        </w:rPr>
        <w:t xml:space="preserve"> </w:t>
      </w:r>
      <w:r>
        <w:rPr>
          <w:sz w:val="22"/>
        </w:rPr>
        <w:t>result</w:t>
      </w:r>
      <w:r>
        <w:rPr>
          <w:spacing w:val="-4"/>
          <w:sz w:val="22"/>
        </w:rPr>
        <w:t xml:space="preserve"> </w:t>
      </w:r>
      <w:r>
        <w:rPr>
          <w:sz w:val="22"/>
        </w:rPr>
        <w:t>in one</w:t>
      </w:r>
      <w:r>
        <w:rPr>
          <w:spacing w:val="-1"/>
          <w:sz w:val="22"/>
        </w:rPr>
        <w:t xml:space="preserve"> </w:t>
      </w:r>
      <w:r>
        <w:rPr>
          <w:sz w:val="22"/>
        </w:rPr>
        <w:t>entity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class.</w:t>
      </w:r>
    </w:p>
    <w:p w14:paraId="7BB4F059">
      <w:pPr>
        <w:pStyle w:val="5"/>
        <w:spacing w:before="179"/>
        <w:ind w:left="1301"/>
      </w:pPr>
      <w:r>
        <w:t>Consider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example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shopping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rPr>
          <w:spacing w:val="-2"/>
        </w:rPr>
        <w:t>case:</w:t>
      </w:r>
    </w:p>
    <w:p w14:paraId="35655439">
      <w:pPr>
        <w:spacing w:before="181"/>
        <w:ind w:left="1301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Model</w:t>
      </w:r>
      <w:r>
        <w:rPr>
          <w:rFonts w:ascii="Arial"/>
          <w:b/>
          <w:spacing w:val="-8"/>
          <w:sz w:val="22"/>
        </w:rPr>
        <w:t xml:space="preserve"> </w:t>
      </w:r>
      <w:r>
        <w:rPr>
          <w:rFonts w:ascii="Arial"/>
          <w:b/>
          <w:sz w:val="22"/>
        </w:rPr>
        <w:t>Classes</w:t>
      </w:r>
      <w:r>
        <w:rPr>
          <w:sz w:val="22"/>
        </w:rPr>
        <w:t>-Customer,</w:t>
      </w:r>
      <w:r>
        <w:rPr>
          <w:spacing w:val="-8"/>
          <w:sz w:val="22"/>
        </w:rPr>
        <w:t xml:space="preserve"> </w:t>
      </w:r>
      <w:r>
        <w:rPr>
          <w:sz w:val="22"/>
        </w:rPr>
        <w:t>Payment,</w:t>
      </w:r>
      <w:r>
        <w:rPr>
          <w:spacing w:val="-6"/>
          <w:sz w:val="22"/>
        </w:rPr>
        <w:t xml:space="preserve"> </w:t>
      </w:r>
      <w:r>
        <w:rPr>
          <w:sz w:val="22"/>
        </w:rPr>
        <w:t>Net</w:t>
      </w:r>
      <w:r>
        <w:rPr>
          <w:spacing w:val="-8"/>
          <w:sz w:val="22"/>
        </w:rPr>
        <w:t xml:space="preserve"> </w:t>
      </w:r>
      <w:r>
        <w:rPr>
          <w:sz w:val="22"/>
        </w:rPr>
        <w:t>Banking,</w:t>
      </w:r>
      <w:r>
        <w:rPr>
          <w:spacing w:val="-6"/>
          <w:sz w:val="22"/>
        </w:rPr>
        <w:t xml:space="preserve"> </w:t>
      </w:r>
      <w:r>
        <w:rPr>
          <w:sz w:val="22"/>
        </w:rPr>
        <w:t>Card,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Cash</w:t>
      </w:r>
    </w:p>
    <w:p w14:paraId="14DA6FC6">
      <w:pPr>
        <w:pStyle w:val="5"/>
        <w:spacing w:before="179" w:line="259" w:lineRule="auto"/>
        <w:ind w:left="1301" w:right="1518"/>
      </w:pPr>
      <w:r>
        <w:rPr>
          <w:rFonts w:ascii="Arial"/>
          <w:b/>
        </w:rPr>
        <w:t>View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Classes-</w:t>
      </w:r>
      <w:r>
        <w:t>Login</w:t>
      </w:r>
      <w:r>
        <w:rPr>
          <w:spacing w:val="-10"/>
        </w:rPr>
        <w:t xml:space="preserve"> </w:t>
      </w:r>
      <w:r>
        <w:t>View,</w:t>
      </w:r>
      <w:r>
        <w:rPr>
          <w:spacing w:val="-10"/>
        </w:rPr>
        <w:t xml:space="preserve"> </w:t>
      </w:r>
      <w:r>
        <w:t>Payment</w:t>
      </w:r>
      <w:r>
        <w:rPr>
          <w:spacing w:val="-10"/>
        </w:rPr>
        <w:t xml:space="preserve"> </w:t>
      </w:r>
      <w:r>
        <w:t>Option</w:t>
      </w:r>
      <w:r>
        <w:rPr>
          <w:spacing w:val="-10"/>
        </w:rPr>
        <w:t xml:space="preserve"> </w:t>
      </w:r>
      <w:r>
        <w:t>View,</w:t>
      </w:r>
      <w:r>
        <w:rPr>
          <w:spacing w:val="-10"/>
        </w:rPr>
        <w:t xml:space="preserve"> </w:t>
      </w:r>
      <w:r>
        <w:t>Net</w:t>
      </w:r>
      <w:r>
        <w:rPr>
          <w:spacing w:val="-10"/>
        </w:rPr>
        <w:t xml:space="preserve"> </w:t>
      </w:r>
      <w:r>
        <w:t>Banking</w:t>
      </w:r>
      <w:r>
        <w:rPr>
          <w:spacing w:val="-10"/>
        </w:rPr>
        <w:t xml:space="preserve"> </w:t>
      </w:r>
      <w:r>
        <w:t>View,</w:t>
      </w:r>
      <w:r>
        <w:rPr>
          <w:spacing w:val="-11"/>
        </w:rPr>
        <w:t xml:space="preserve"> </w:t>
      </w:r>
      <w:r>
        <w:t>Bank</w:t>
      </w:r>
      <w:r>
        <w:rPr>
          <w:spacing w:val="-9"/>
        </w:rPr>
        <w:t xml:space="preserve"> </w:t>
      </w:r>
      <w:r>
        <w:t>Selecton</w:t>
      </w:r>
      <w:r>
        <w:rPr>
          <w:spacing w:val="-10"/>
        </w:rPr>
        <w:t xml:space="preserve"> </w:t>
      </w:r>
      <w:r>
        <w:t>View, Credentials View, Payment</w:t>
      </w:r>
      <w:r>
        <w:rPr>
          <w:spacing w:val="-5"/>
        </w:rPr>
        <w:t xml:space="preserve"> </w:t>
      </w:r>
      <w:r>
        <w:t>Amount View, Payment Confirmation View, Logout View</w:t>
      </w:r>
    </w:p>
    <w:p w14:paraId="03B87286">
      <w:pPr>
        <w:pStyle w:val="5"/>
        <w:spacing w:before="160" w:line="259" w:lineRule="auto"/>
        <w:ind w:left="1301" w:right="1529"/>
      </w:pPr>
      <w:r>
        <w:rPr>
          <w:rFonts w:ascii="Arial"/>
          <w:b/>
        </w:rPr>
        <w:t>Controller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Classes</w:t>
      </w:r>
      <w:r>
        <w:t>-Login</w:t>
      </w:r>
      <w:r>
        <w:rPr>
          <w:spacing w:val="-10"/>
        </w:rPr>
        <w:t xml:space="preserve"> </w:t>
      </w:r>
      <w:r>
        <w:t>Controller,</w:t>
      </w:r>
      <w:r>
        <w:rPr>
          <w:spacing w:val="-9"/>
        </w:rPr>
        <w:t xml:space="preserve"> </w:t>
      </w:r>
      <w:r>
        <w:t>Payment</w:t>
      </w:r>
      <w:r>
        <w:rPr>
          <w:spacing w:val="-9"/>
        </w:rPr>
        <w:t xml:space="preserve"> </w:t>
      </w:r>
      <w:r>
        <w:t>Option</w:t>
      </w:r>
      <w:r>
        <w:rPr>
          <w:spacing w:val="-10"/>
        </w:rPr>
        <w:t xml:space="preserve"> </w:t>
      </w:r>
      <w:r>
        <w:t>Controller,</w:t>
      </w:r>
      <w:r>
        <w:rPr>
          <w:spacing w:val="-11"/>
        </w:rPr>
        <w:t xml:space="preserve"> </w:t>
      </w:r>
      <w:r>
        <w:t>Net</w:t>
      </w:r>
      <w:r>
        <w:rPr>
          <w:spacing w:val="-9"/>
        </w:rPr>
        <w:t xml:space="preserve"> </w:t>
      </w:r>
      <w:r>
        <w:t>Banking</w:t>
      </w:r>
      <w:r>
        <w:rPr>
          <w:spacing w:val="-10"/>
        </w:rPr>
        <w:t xml:space="preserve"> </w:t>
      </w:r>
      <w:r>
        <w:t>Controller, Bank Selection Controller, Credentials Controller, Payment</w:t>
      </w:r>
      <w:r>
        <w:rPr>
          <w:spacing w:val="-7"/>
        </w:rPr>
        <w:t xml:space="preserve"> </w:t>
      </w:r>
      <w:r>
        <w:t>Amount Controller, Payment Confirmation Controller, Logout Controller</w:t>
      </w:r>
    </w:p>
    <w:p w14:paraId="4B27947A">
      <w:pPr>
        <w:pStyle w:val="2"/>
        <w:spacing w:before="160"/>
      </w:pPr>
      <w:r>
        <w:t>Guidelines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classes in</w:t>
      </w:r>
      <w:r>
        <w:rPr>
          <w:spacing w:val="-5"/>
        </w:rPr>
        <w:t xml:space="preserve"> </w:t>
      </w:r>
      <w:r>
        <w:t>3-tier</w:t>
      </w:r>
      <w:r>
        <w:rPr>
          <w:spacing w:val="-3"/>
        </w:rPr>
        <w:t xml:space="preserve"> </w:t>
      </w:r>
      <w:r>
        <w:rPr>
          <w:spacing w:val="-2"/>
        </w:rPr>
        <w:t>architecture-</w:t>
      </w:r>
    </w:p>
    <w:p w14:paraId="5B3F89E2">
      <w:pPr>
        <w:pStyle w:val="5"/>
        <w:spacing w:before="179"/>
        <w:ind w:left="1301"/>
      </w:pPr>
      <w:r>
        <w:t>Presentation</w:t>
      </w:r>
      <w:r>
        <w:rPr>
          <w:spacing w:val="-6"/>
        </w:rPr>
        <w:t xml:space="preserve"> </w:t>
      </w:r>
      <w:r>
        <w:t>Layer-This</w:t>
      </w:r>
      <w:r>
        <w:rPr>
          <w:spacing w:val="-4"/>
        </w:rPr>
        <w:t xml:space="preserve"> </w:t>
      </w:r>
      <w:r>
        <w:t>layer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nothing</w:t>
      </w:r>
      <w:r>
        <w:rPr>
          <w:spacing w:val="-2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user</w:t>
      </w:r>
      <w:r>
        <w:rPr>
          <w:spacing w:val="-4"/>
        </w:rPr>
        <w:t xml:space="preserve"> </w:t>
      </w:r>
      <w:r>
        <w:t>interface.</w:t>
      </w:r>
      <w:r>
        <w:rPr>
          <w:spacing w:val="-5"/>
        </w:rPr>
        <w:t xml:space="preserve"> </w:t>
      </w:r>
      <w:r>
        <w:t>View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inside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layer</w:t>
      </w:r>
    </w:p>
    <w:p w14:paraId="514F2B9C">
      <w:pPr>
        <w:spacing w:before="181"/>
        <w:ind w:left="1301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Tier</w:t>
      </w:r>
      <w:r>
        <w:rPr>
          <w:rFonts w:ascii="Arial"/>
          <w:b/>
          <w:spacing w:val="-4"/>
          <w:sz w:val="22"/>
        </w:rPr>
        <w:t xml:space="preserve"> </w:t>
      </w:r>
      <w:r>
        <w:rPr>
          <w:rFonts w:ascii="Arial"/>
          <w:b/>
          <w:sz w:val="22"/>
        </w:rPr>
        <w:t>architecture</w:t>
      </w:r>
      <w:r>
        <w:rPr>
          <w:sz w:val="22"/>
        </w:rPr>
        <w:t>:</w:t>
      </w:r>
      <w:r>
        <w:rPr>
          <w:spacing w:val="-4"/>
          <w:sz w:val="22"/>
        </w:rPr>
        <w:t xml:space="preserve"> </w:t>
      </w:r>
      <w:r>
        <w:rPr>
          <w:sz w:val="22"/>
        </w:rPr>
        <w:t>-</w:t>
      </w:r>
      <w:r>
        <w:rPr>
          <w:spacing w:val="-4"/>
          <w:sz w:val="22"/>
        </w:rPr>
        <w:t xml:space="preserve"> </w:t>
      </w:r>
      <w:r>
        <w:rPr>
          <w:sz w:val="22"/>
        </w:rPr>
        <w:t>has</w:t>
      </w:r>
      <w:r>
        <w:rPr>
          <w:spacing w:val="-3"/>
          <w:sz w:val="22"/>
        </w:rPr>
        <w:t xml:space="preserve"> </w:t>
      </w:r>
      <w:r>
        <w:rPr>
          <w:sz w:val="22"/>
        </w:rPr>
        <w:t>3</w:t>
      </w:r>
      <w:r>
        <w:rPr>
          <w:spacing w:val="-2"/>
          <w:sz w:val="22"/>
        </w:rPr>
        <w:t xml:space="preserve"> layers</w:t>
      </w:r>
    </w:p>
    <w:p w14:paraId="70F85D67">
      <w:pPr>
        <w:pStyle w:val="10"/>
        <w:numPr>
          <w:ilvl w:val="0"/>
          <w:numId w:val="13"/>
        </w:numPr>
        <w:tabs>
          <w:tab w:val="left" w:pos="2290"/>
        </w:tabs>
        <w:spacing w:before="179" w:after="0" w:line="240" w:lineRule="auto"/>
        <w:ind w:left="2290" w:right="0" w:hanging="359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Application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rFonts w:ascii="Arial" w:hAnsi="Arial"/>
          <w:b/>
          <w:spacing w:val="-4"/>
          <w:sz w:val="22"/>
        </w:rPr>
        <w:t>layer</w:t>
      </w:r>
    </w:p>
    <w:p w14:paraId="24D777EC">
      <w:pPr>
        <w:pStyle w:val="10"/>
        <w:numPr>
          <w:ilvl w:val="0"/>
          <w:numId w:val="13"/>
        </w:numPr>
        <w:tabs>
          <w:tab w:val="left" w:pos="2290"/>
        </w:tabs>
        <w:spacing w:before="22" w:after="0" w:line="240" w:lineRule="auto"/>
        <w:ind w:left="2290" w:right="0" w:hanging="359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Business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logic</w:t>
      </w:r>
      <w:r>
        <w:rPr>
          <w:rFonts w:ascii="Arial" w:hAnsi="Arial"/>
          <w:b/>
          <w:spacing w:val="-4"/>
          <w:sz w:val="22"/>
        </w:rPr>
        <w:t xml:space="preserve"> layer</w:t>
      </w:r>
    </w:p>
    <w:p w14:paraId="6DCCFC9E">
      <w:pPr>
        <w:pStyle w:val="10"/>
        <w:numPr>
          <w:ilvl w:val="0"/>
          <w:numId w:val="13"/>
        </w:numPr>
        <w:tabs>
          <w:tab w:val="left" w:pos="2290"/>
        </w:tabs>
        <w:spacing w:before="20" w:after="0" w:line="240" w:lineRule="auto"/>
        <w:ind w:left="2290" w:right="0" w:hanging="359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Data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z w:val="22"/>
        </w:rPr>
        <w:t>base</w:t>
      </w:r>
      <w:r>
        <w:rPr>
          <w:rFonts w:ascii="Arial" w:hAnsi="Arial"/>
          <w:b/>
          <w:spacing w:val="-2"/>
          <w:sz w:val="22"/>
        </w:rPr>
        <w:t xml:space="preserve"> layer</w:t>
      </w:r>
    </w:p>
    <w:p w14:paraId="7EEB45D8">
      <w:pPr>
        <w:pStyle w:val="5"/>
        <w:spacing w:before="181"/>
        <w:ind w:left="1301" w:right="1402"/>
      </w:pPr>
      <w:r>
        <w:t>Data flowing from the 3 layers explains the 3-tier architecture where the information is passed. Here in elicitation techniques 3 tier architecture works as a medium where as a BA we</w:t>
      </w:r>
      <w:r>
        <w:rPr>
          <w:spacing w:val="-4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know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shared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requester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fit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layer,</w:t>
      </w:r>
      <w:r>
        <w:rPr>
          <w:spacing w:val="-3"/>
        </w:rPr>
        <w:t xml:space="preserve"> </w:t>
      </w:r>
      <w:r>
        <w:t>business logic layer or data base layer.</w:t>
      </w:r>
    </w:p>
    <w:p w14:paraId="2906E481">
      <w:pPr>
        <w:pStyle w:val="5"/>
        <w:spacing w:after="0"/>
        <w:sectPr>
          <w:pgSz w:w="11910" w:h="16840"/>
          <w:pgMar w:top="1040" w:right="0" w:bottom="320" w:left="141" w:header="770" w:footer="121" w:gutter="0"/>
          <w:cols w:space="720" w:num="1"/>
        </w:sectPr>
      </w:pPr>
    </w:p>
    <w:p w14:paraId="1434CE0B">
      <w:pPr>
        <w:pStyle w:val="5"/>
        <w:spacing w:before="7"/>
        <w:rPr>
          <w:sz w:val="6"/>
        </w:rPr>
      </w:pPr>
    </w:p>
    <w:p w14:paraId="23FACC1D">
      <w:pPr>
        <w:pStyle w:val="5"/>
        <w:ind w:left="1182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3206750" cy="1917700"/>
                <wp:effectExtent l="1270" t="1270" r="7620" b="16510"/>
                <wp:docPr id="115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6750" cy="1917700"/>
                          <a:chOff x="0" y="0"/>
                          <a:chExt cx="3206750" cy="191770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3175" y="0"/>
                            <a:ext cx="3199765" cy="19107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9765" h="1910714">
                                <a:moveTo>
                                  <a:pt x="31997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0714"/>
                                </a:lnTo>
                                <a:lnTo>
                                  <a:pt x="3199765" y="1910714"/>
                                </a:lnTo>
                                <a:lnTo>
                                  <a:pt x="3199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24765" y="499109"/>
                            <a:ext cx="3149600" cy="793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9600" h="793750">
                                <a:moveTo>
                                  <a:pt x="0" y="0"/>
                                </a:moveTo>
                                <a:lnTo>
                                  <a:pt x="3149600" y="0"/>
                                </a:lnTo>
                              </a:path>
                              <a:path w="3149600" h="793750">
                                <a:moveTo>
                                  <a:pt x="12700" y="793750"/>
                                </a:moveTo>
                                <a:lnTo>
                                  <a:pt x="3149600" y="7937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371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443479" y="351154"/>
                            <a:ext cx="273685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" h="302260">
                                <a:moveTo>
                                  <a:pt x="136525" y="0"/>
                                </a:moveTo>
                                <a:lnTo>
                                  <a:pt x="0" y="137159"/>
                                </a:lnTo>
                                <a:lnTo>
                                  <a:pt x="67944" y="137159"/>
                                </a:lnTo>
                                <a:lnTo>
                                  <a:pt x="67944" y="165734"/>
                                </a:lnTo>
                                <a:lnTo>
                                  <a:pt x="0" y="165734"/>
                                </a:lnTo>
                                <a:lnTo>
                                  <a:pt x="136525" y="302259"/>
                                </a:lnTo>
                                <a:lnTo>
                                  <a:pt x="273685" y="165734"/>
                                </a:lnTo>
                                <a:lnTo>
                                  <a:pt x="205104" y="165734"/>
                                </a:lnTo>
                                <a:lnTo>
                                  <a:pt x="205104" y="137159"/>
                                </a:lnTo>
                                <a:lnTo>
                                  <a:pt x="273685" y="137159"/>
                                </a:lnTo>
                                <a:lnTo>
                                  <a:pt x="136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2443479" y="351154"/>
                            <a:ext cx="273685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" h="302260">
                                <a:moveTo>
                                  <a:pt x="0" y="165734"/>
                                </a:moveTo>
                                <a:lnTo>
                                  <a:pt x="136525" y="302259"/>
                                </a:lnTo>
                                <a:lnTo>
                                  <a:pt x="273685" y="165734"/>
                                </a:lnTo>
                                <a:lnTo>
                                  <a:pt x="205104" y="165734"/>
                                </a:lnTo>
                                <a:lnTo>
                                  <a:pt x="205104" y="137159"/>
                                </a:lnTo>
                                <a:lnTo>
                                  <a:pt x="273685" y="137159"/>
                                </a:lnTo>
                                <a:lnTo>
                                  <a:pt x="136525" y="0"/>
                                </a:lnTo>
                                <a:lnTo>
                                  <a:pt x="0" y="137159"/>
                                </a:lnTo>
                                <a:lnTo>
                                  <a:pt x="67944" y="137159"/>
                                </a:lnTo>
                                <a:lnTo>
                                  <a:pt x="67944" y="165734"/>
                                </a:lnTo>
                                <a:lnTo>
                                  <a:pt x="0" y="165734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1C30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311784" y="352425"/>
                            <a:ext cx="273685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" h="302260">
                                <a:moveTo>
                                  <a:pt x="136525" y="0"/>
                                </a:moveTo>
                                <a:lnTo>
                                  <a:pt x="0" y="137160"/>
                                </a:lnTo>
                                <a:lnTo>
                                  <a:pt x="67944" y="137160"/>
                                </a:lnTo>
                                <a:lnTo>
                                  <a:pt x="67944" y="165735"/>
                                </a:lnTo>
                                <a:lnTo>
                                  <a:pt x="0" y="165735"/>
                                </a:lnTo>
                                <a:lnTo>
                                  <a:pt x="136525" y="302260"/>
                                </a:lnTo>
                                <a:lnTo>
                                  <a:pt x="273684" y="165735"/>
                                </a:lnTo>
                                <a:lnTo>
                                  <a:pt x="205104" y="165735"/>
                                </a:lnTo>
                                <a:lnTo>
                                  <a:pt x="205104" y="137160"/>
                                </a:lnTo>
                                <a:lnTo>
                                  <a:pt x="273684" y="137160"/>
                                </a:lnTo>
                                <a:lnTo>
                                  <a:pt x="136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311784" y="352425"/>
                            <a:ext cx="273685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" h="302260">
                                <a:moveTo>
                                  <a:pt x="0" y="165735"/>
                                </a:moveTo>
                                <a:lnTo>
                                  <a:pt x="136525" y="302260"/>
                                </a:lnTo>
                                <a:lnTo>
                                  <a:pt x="273684" y="165735"/>
                                </a:lnTo>
                                <a:lnTo>
                                  <a:pt x="205104" y="165735"/>
                                </a:lnTo>
                                <a:lnTo>
                                  <a:pt x="205104" y="137160"/>
                                </a:lnTo>
                                <a:lnTo>
                                  <a:pt x="273684" y="137160"/>
                                </a:lnTo>
                                <a:lnTo>
                                  <a:pt x="136525" y="0"/>
                                </a:lnTo>
                                <a:lnTo>
                                  <a:pt x="0" y="137160"/>
                                </a:lnTo>
                                <a:lnTo>
                                  <a:pt x="67944" y="137160"/>
                                </a:lnTo>
                                <a:lnTo>
                                  <a:pt x="67944" y="165735"/>
                                </a:lnTo>
                                <a:lnTo>
                                  <a:pt x="0" y="16573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C30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299084" y="1160144"/>
                            <a:ext cx="273685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" h="302260">
                                <a:moveTo>
                                  <a:pt x="136525" y="0"/>
                                </a:moveTo>
                                <a:lnTo>
                                  <a:pt x="0" y="137160"/>
                                </a:lnTo>
                                <a:lnTo>
                                  <a:pt x="67944" y="137160"/>
                                </a:lnTo>
                                <a:lnTo>
                                  <a:pt x="67944" y="165735"/>
                                </a:lnTo>
                                <a:lnTo>
                                  <a:pt x="0" y="165735"/>
                                </a:lnTo>
                                <a:lnTo>
                                  <a:pt x="136525" y="302260"/>
                                </a:lnTo>
                                <a:lnTo>
                                  <a:pt x="273684" y="165735"/>
                                </a:lnTo>
                                <a:lnTo>
                                  <a:pt x="205104" y="165735"/>
                                </a:lnTo>
                                <a:lnTo>
                                  <a:pt x="205104" y="137160"/>
                                </a:lnTo>
                                <a:lnTo>
                                  <a:pt x="273684" y="137160"/>
                                </a:lnTo>
                                <a:lnTo>
                                  <a:pt x="136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299084" y="1160144"/>
                            <a:ext cx="273685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" h="302260">
                                <a:moveTo>
                                  <a:pt x="0" y="165735"/>
                                </a:moveTo>
                                <a:lnTo>
                                  <a:pt x="136525" y="302260"/>
                                </a:lnTo>
                                <a:lnTo>
                                  <a:pt x="273684" y="165735"/>
                                </a:lnTo>
                                <a:lnTo>
                                  <a:pt x="205104" y="165735"/>
                                </a:lnTo>
                                <a:lnTo>
                                  <a:pt x="205104" y="137160"/>
                                </a:lnTo>
                                <a:lnTo>
                                  <a:pt x="273684" y="137160"/>
                                </a:lnTo>
                                <a:lnTo>
                                  <a:pt x="136525" y="0"/>
                                </a:lnTo>
                                <a:lnTo>
                                  <a:pt x="0" y="137160"/>
                                </a:lnTo>
                                <a:lnTo>
                                  <a:pt x="67944" y="137160"/>
                                </a:lnTo>
                                <a:lnTo>
                                  <a:pt x="67944" y="165735"/>
                                </a:lnTo>
                                <a:lnTo>
                                  <a:pt x="0" y="16573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C30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2443479" y="1132205"/>
                            <a:ext cx="27368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" h="327660">
                                <a:moveTo>
                                  <a:pt x="136525" y="0"/>
                                </a:moveTo>
                                <a:lnTo>
                                  <a:pt x="0" y="151764"/>
                                </a:lnTo>
                                <a:lnTo>
                                  <a:pt x="67944" y="151764"/>
                                </a:lnTo>
                                <a:lnTo>
                                  <a:pt x="67944" y="176529"/>
                                </a:lnTo>
                                <a:lnTo>
                                  <a:pt x="0" y="176529"/>
                                </a:lnTo>
                                <a:lnTo>
                                  <a:pt x="136525" y="327659"/>
                                </a:lnTo>
                                <a:lnTo>
                                  <a:pt x="273685" y="176529"/>
                                </a:lnTo>
                                <a:lnTo>
                                  <a:pt x="205104" y="176529"/>
                                </a:lnTo>
                                <a:lnTo>
                                  <a:pt x="205104" y="151764"/>
                                </a:lnTo>
                                <a:lnTo>
                                  <a:pt x="273685" y="151764"/>
                                </a:lnTo>
                                <a:lnTo>
                                  <a:pt x="136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443479" y="1132205"/>
                            <a:ext cx="27368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" h="327660">
                                <a:moveTo>
                                  <a:pt x="0" y="176529"/>
                                </a:moveTo>
                                <a:lnTo>
                                  <a:pt x="136525" y="327659"/>
                                </a:lnTo>
                                <a:lnTo>
                                  <a:pt x="273685" y="176529"/>
                                </a:lnTo>
                                <a:lnTo>
                                  <a:pt x="205104" y="176529"/>
                                </a:lnTo>
                                <a:lnTo>
                                  <a:pt x="205104" y="151764"/>
                                </a:lnTo>
                                <a:lnTo>
                                  <a:pt x="273685" y="151764"/>
                                </a:lnTo>
                                <a:lnTo>
                                  <a:pt x="136525" y="0"/>
                                </a:lnTo>
                                <a:lnTo>
                                  <a:pt x="0" y="151764"/>
                                </a:lnTo>
                                <a:lnTo>
                                  <a:pt x="67944" y="151764"/>
                                </a:lnTo>
                                <a:lnTo>
                                  <a:pt x="67944" y="176529"/>
                                </a:lnTo>
                                <a:lnTo>
                                  <a:pt x="0" y="17652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1C30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3175" y="3175"/>
                            <a:ext cx="3200400" cy="19113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BF453BE">
                              <w:pPr>
                                <w:spacing w:before="24" w:line="240" w:lineRule="auto"/>
                                <w:rPr>
                                  <w:sz w:val="20"/>
                                </w:rPr>
                              </w:pPr>
                            </w:p>
                            <w:p w14:paraId="0B8A7DF8">
                              <w:pPr>
                                <w:spacing w:before="0"/>
                                <w:ind w:right="348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C0C0C"/>
                                  <w:sz w:val="20"/>
                                </w:rPr>
                                <w:t>Front</w:t>
                              </w:r>
                              <w:r>
                                <w:rPr>
                                  <w:color w:val="0C0C0C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20"/>
                                </w:rPr>
                                <w:t>end</w:t>
                              </w:r>
                              <w:r>
                                <w:rPr>
                                  <w:color w:val="0C0C0C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20"/>
                                </w:rPr>
                                <w:t>layer</w:t>
                              </w:r>
                              <w:r>
                                <w:rPr>
                                  <w:color w:val="0C0C0C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20"/>
                                </w:rPr>
                                <w:t>(Phone,</w:t>
                              </w:r>
                              <w:r>
                                <w:rPr>
                                  <w:color w:val="0C0C0C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20"/>
                                </w:rPr>
                                <w:t>tablet,</w:t>
                              </w:r>
                              <w:r>
                                <w:rPr>
                                  <w:color w:val="0C0C0C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20"/>
                                </w:rPr>
                                <w:t>desktop) Application layer</w:t>
                              </w:r>
                            </w:p>
                            <w:p w14:paraId="797127AB">
                              <w:pPr>
                                <w:spacing w:before="46" w:line="240" w:lineRule="auto"/>
                                <w:rPr>
                                  <w:sz w:val="20"/>
                                </w:rPr>
                              </w:pPr>
                            </w:p>
                            <w:p w14:paraId="6152358D">
                              <w:pPr>
                                <w:spacing w:before="0"/>
                                <w:ind w:left="105" w:right="0" w:firstLine="0"/>
                                <w:jc w:val="left"/>
                                <w:rPr>
                                  <w:color w:val="0C0C0C"/>
                                  <w:sz w:val="20"/>
                                </w:rPr>
                              </w:pPr>
                            </w:p>
                            <w:p w14:paraId="129EF750">
                              <w:pPr>
                                <w:spacing w:before="0"/>
                                <w:ind w:left="105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C0C0C"/>
                                  <w:sz w:val="20"/>
                                </w:rPr>
                                <w:t>Takes</w:t>
                              </w:r>
                              <w:r>
                                <w:rPr>
                                  <w:color w:val="0C0C0C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0C0C0C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20"/>
                                </w:rPr>
                                <w:t>info</w:t>
                              </w:r>
                              <w:r>
                                <w:rPr>
                                  <w:color w:val="0C0C0C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color w:val="0C0C0C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0C0C0C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20"/>
                                </w:rPr>
                                <w:t>application</w:t>
                              </w:r>
                              <w:r>
                                <w:rPr>
                                  <w:color w:val="0C0C0C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20"/>
                                </w:rPr>
                                <w:t>layer</w:t>
                              </w:r>
                              <w:r>
                                <w:rPr>
                                  <w:color w:val="0C0C0C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0C0C0C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0C0C0C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20"/>
                                </w:rPr>
                                <w:t>date base layer.</w:t>
                              </w:r>
                            </w:p>
                            <w:p w14:paraId="2AF0E050">
                              <w:pPr>
                                <w:spacing w:before="0" w:line="274" w:lineRule="exact"/>
                                <w:ind w:left="1702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C0C0C"/>
                                  <w:sz w:val="24"/>
                                </w:rPr>
                                <w:t>Business</w:t>
                              </w:r>
                              <w:r>
                                <w:rPr>
                                  <w:color w:val="0C0C0C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24"/>
                                </w:rPr>
                                <w:t>logic</w:t>
                              </w:r>
                              <w:r>
                                <w:rPr>
                                  <w:color w:val="0C0C0C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pacing w:val="-2"/>
                                  <w:sz w:val="24"/>
                                </w:rPr>
                                <w:t>layer</w:t>
                              </w:r>
                            </w:p>
                            <w:p w14:paraId="213B9249">
                              <w:pPr>
                                <w:spacing w:before="270"/>
                                <w:ind w:left="1321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C0C0C"/>
                                  <w:sz w:val="20"/>
                                </w:rPr>
                                <w:t>Has</w:t>
                              </w:r>
                              <w:r>
                                <w:rPr>
                                  <w:color w:val="0C0C0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0C0C0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color w:val="0C0C0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color w:val="0C0C0C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20"/>
                                </w:rPr>
                                <w:t>storing</w:t>
                              </w:r>
                              <w:r>
                                <w:rPr>
                                  <w:color w:val="0C0C0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0C0C0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pacing w:val="-4"/>
                                  <w:sz w:val="20"/>
                                </w:rPr>
                                <w:t>data</w:t>
                              </w:r>
                            </w:p>
                            <w:p w14:paraId="115D698F">
                              <w:pPr>
                                <w:spacing w:before="0"/>
                                <w:ind w:left="297" w:right="34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C0C0C"/>
                                  <w:sz w:val="24"/>
                                </w:rPr>
                                <w:t>Data</w:t>
                              </w:r>
                              <w:r>
                                <w:rPr>
                                  <w:color w:val="0C0C0C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pacing w:val="-4"/>
                                  <w:sz w:val="24"/>
                                </w:rPr>
                                <w:t>Layer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51pt;width:252.5pt;" coordsize="3206750,1917700" o:gfxdata="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">
                <o:lock v:ext="edit" aspectratio="f"/>
                <v:shape id="Graphic 116" o:spid="_x0000_s1026" o:spt="100" style="position:absolute;left:3175;top:0;height:1910714;width:3199765;" fillcolor="#F1F1F1" filled="t" stroked="f" coordsize="3199765,1910714" o:gfxdata="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qxJlbsAAADc&#10;AAAADwAAAAAAAAABACAAAAAiAAAAZHJzL2Rvd25yZXYueG1sUEsBAhQAFAAAAAgAh07iQDMvBZ47&#10;AAAAOQAAABAAAAAAAAAAAQAgAAAACgEAAGRycy9zaGFwZXhtbC54bWxQSwUGAAAAAAYABgBbAQAA&#10;tAMAAAAA&#10;" path="m3199765,0l0,0,0,1910714,3199765,1910714,319976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17" o:spid="_x0000_s1026" o:spt="100" style="position:absolute;left:24765;top:499109;height:793750;width:3149600;" filled="f" stroked="t" coordsize="3149600,793750" o:gfxdata="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ws1l74A&#10;AADcAAAADwAAAAAAAAABACAAAAAiAAAAZHJzL2Rvd25yZXYueG1sUEsBAhQAFAAAAAgAh07iQDMv&#10;BZ47AAAAOQAAABAAAAAAAAAAAQAgAAAADQEAAGRycy9zaGFwZXhtbC54bWxQSwUGAAAAAAYABgBb&#10;AQAAtwMAAAAA&#10;" path="m0,0l3149600,0em12700,793750l3149600,793750e">
                  <v:fill on="f" focussize="0,0"/>
                  <v:stroke weight="0.5pt" color="#4371C3" joinstyle="round"/>
                  <v:imagedata o:title=""/>
                  <o:lock v:ext="edit" aspectratio="f"/>
                  <v:textbox inset="0mm,0mm,0mm,0mm"/>
                </v:shape>
                <v:shape id="Graphic 118" o:spid="_x0000_s1026" o:spt="100" style="position:absolute;left:2443479;top:351154;height:302260;width:273685;" fillcolor="#4371C3" filled="t" stroked="f" coordsize="273685,302260" o:gfxdata="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HnGZX&#10;wAAAANwAAAAPAAAAAAAAAAEAIAAAACIAAABkcnMvZG93bnJldi54bWxQSwECFAAUAAAACACHTuJA&#10;My8FnjsAAAA5AAAAEAAAAAAAAAABACAAAAAPAQAAZHJzL3NoYXBleG1sLnhtbFBLBQYAAAAABgAG&#10;AFsBAAC5AwAAAAA=&#10;" path="m136525,0l0,137159,67944,137159,67944,165734,0,165734,136525,302259,273685,165734,205104,165734,205104,137159,273685,137159,13652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19" o:spid="_x0000_s1026" o:spt="100" style="position:absolute;left:2443479;top:351154;height:302260;width:273685;" filled="f" stroked="t" coordsize="273685,302260" o:gfxdata="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Rrf+vQAA&#10;ANwAAAAPAAAAAAAAAAEAIAAAACIAAABkcnMvZG93bnJldi54bWxQSwECFAAUAAAACACHTuJAMy8F&#10;njsAAAA5AAAAEAAAAAAAAAABACAAAAAMAQAAZHJzL3NoYXBleG1sLnhtbFBLBQYAAAAABgAGAFsB&#10;AAC2AwAAAAA=&#10;" path="m0,165734l136525,302259,273685,165734,205104,165734,205104,137159,273685,137159,136525,0,0,137159,67944,137159,67944,165734,0,165734xe">
                  <v:fill on="f" focussize="0,0"/>
                  <v:stroke weight="0.99992125984252pt" color="#1C3054" joinstyle="round"/>
                  <v:imagedata o:title=""/>
                  <o:lock v:ext="edit" aspectratio="f"/>
                  <v:textbox inset="0mm,0mm,0mm,0mm"/>
                </v:shape>
                <v:shape id="Graphic 120" o:spid="_x0000_s1026" o:spt="100" style="position:absolute;left:311784;top:352425;height:302260;width:273685;" fillcolor="#4371C3" filled="t" stroked="f" coordsize="273685,302260" o:gfxdata="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3hqDs&#10;wAAAANwAAAAPAAAAAAAAAAEAIAAAACIAAABkcnMvZG93bnJldi54bWxQSwECFAAUAAAACACHTuJA&#10;My8FnjsAAAA5AAAAEAAAAAAAAAABACAAAAAPAQAAZHJzL3NoYXBleG1sLnhtbFBLBQYAAAAABgAG&#10;AFsBAAC5AwAAAAA=&#10;" path="m136525,0l0,137160,67944,137160,67944,165735,0,165735,136525,302260,273684,165735,205104,165735,205104,137160,273684,137160,13652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21" o:spid="_x0000_s1026" o:spt="100" style="position:absolute;left:311784;top:352425;height:302260;width:273685;" filled="f" stroked="t" coordsize="273685,302260" o:gfxdata="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DrrvvQAA&#10;ANwAAAAPAAAAAAAAAAEAIAAAACIAAABkcnMvZG93bnJldi54bWxQSwECFAAUAAAACACHTuJAMy8F&#10;njsAAAA5AAAAEAAAAAAAAAABACAAAAAMAQAAZHJzL3NoYXBleG1sLnhtbFBLBQYAAAAABgAGAFsB&#10;AAC2AwAAAAA=&#10;" path="m0,165735l136525,302260,273684,165735,205104,165735,205104,137160,273684,137160,136525,0,0,137160,67944,137160,67944,165735,0,165735xe">
                  <v:fill on="f" focussize="0,0"/>
                  <v:stroke weight="1pt" color="#1C3054" joinstyle="round"/>
                  <v:imagedata o:title=""/>
                  <o:lock v:ext="edit" aspectratio="f"/>
                  <v:textbox inset="0mm,0mm,0mm,0mm"/>
                </v:shape>
                <v:shape id="Graphic 122" o:spid="_x0000_s1026" o:spt="100" style="position:absolute;left:299084;top:1160144;height:302260;width:273685;" fillcolor="#4371C3" filled="t" stroked="f" coordsize="273685,302260" o:gfxdata="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GJsAvQAA&#10;ANwAAAAPAAAAAAAAAAEAIAAAACIAAABkcnMvZG93bnJldi54bWxQSwECFAAUAAAACACHTuJAMy8F&#10;njsAAAA5AAAAEAAAAAAAAAABACAAAAAMAQAAZHJzL3NoYXBleG1sLnhtbFBLBQYAAAAABgAGAFsB&#10;AAC2AwAAAAA=&#10;" path="m136525,0l0,137160,67944,137160,67944,165735,0,165735,136525,302260,273684,165735,205104,165735,205104,137160,273684,137160,13652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23" o:spid="_x0000_s1026" o:spt="100" style="position:absolute;left:299084;top:1160144;height:302260;width:273685;" filled="f" stroked="t" coordsize="273685,302260" o:gfxdata="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kIEDvQAA&#10;ANwAAAAPAAAAAAAAAAEAIAAAACIAAABkcnMvZG93bnJldi54bWxQSwECFAAUAAAACACHTuJAMy8F&#10;njsAAAA5AAAAEAAAAAAAAAABACAAAAAMAQAAZHJzL3NoYXBleG1sLnhtbFBLBQYAAAAABgAGAFsB&#10;AAC2AwAAAAA=&#10;" path="m0,165735l136525,302260,273684,165735,205104,165735,205104,137160,273684,137160,136525,0,0,137160,67944,137160,67944,165735,0,165735xe">
                  <v:fill on="f" focussize="0,0"/>
                  <v:stroke weight="1pt" color="#1C3054" joinstyle="round"/>
                  <v:imagedata o:title=""/>
                  <o:lock v:ext="edit" aspectratio="f"/>
                  <v:textbox inset="0mm,0mm,0mm,0mm"/>
                </v:shape>
                <v:shape id="Graphic 124" o:spid="_x0000_s1026" o:spt="100" style="position:absolute;left:2443479;top:1132205;height:327660;width:273685;" fillcolor="#4371C3" filled="t" stroked="f" coordsize="273685,327660" o:gfxdata="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3kEhkvQAA&#10;ANwAAAAPAAAAAAAAAAEAIAAAACIAAABkcnMvZG93bnJldi54bWxQSwECFAAUAAAACACHTuJAMy8F&#10;njsAAAA5AAAAEAAAAAAAAAABACAAAAAMAQAAZHJzL3NoYXBleG1sLnhtbFBLBQYAAAAABgAGAFsB&#10;AAC2AwAAAAA=&#10;" path="m136525,0l0,151764,67944,151764,67944,176529,0,176529,136525,327659,273685,176529,205104,176529,205104,151764,273685,151764,13652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25" o:spid="_x0000_s1026" o:spt="100" style="position:absolute;left:2443479;top:1132205;height:327660;width:273685;" filled="f" stroked="t" coordsize="273685,327660" o:gfxdata="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fbqvugAAANwA&#10;AAAPAAAAAAAAAAEAIAAAACIAAABkcnMvZG93bnJldi54bWxQSwECFAAUAAAACACHTuJAMy8FnjsA&#10;AAA5AAAAEAAAAAAAAAABACAAAAAJAQAAZHJzL3NoYXBleG1sLnhtbFBLBQYAAAAABgAGAFsBAACz&#10;AwAAAAA=&#10;" path="m0,176529l136525,327659,273685,176529,205104,176529,205104,151764,273685,151764,136525,0,0,151764,67944,151764,67944,176529,0,176529xe">
                  <v:fill on="f" focussize="0,0"/>
                  <v:stroke weight="0.99992125984252pt" color="#1C3054" joinstyle="round"/>
                  <v:imagedata o:title=""/>
                  <o:lock v:ext="edit" aspectratio="f"/>
                  <v:textbox inset="0mm,0mm,0mm,0mm"/>
                </v:shape>
                <v:shape id="Textbox 126" o:spid="_x0000_s1026" o:spt="202" type="#_x0000_t202" style="position:absolute;left:3175;top:3175;height:1911350;width:3200400;" filled="f" stroked="t" coordsize="21600,21600" o:gfxdata="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RiElO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>
                    <w:txbxContent>
                      <w:p w14:paraId="2BF453BE">
                        <w:pPr>
                          <w:spacing w:before="24" w:line="240" w:lineRule="auto"/>
                          <w:rPr>
                            <w:sz w:val="20"/>
                          </w:rPr>
                        </w:pPr>
                      </w:p>
                      <w:p w14:paraId="0B8A7DF8">
                        <w:pPr>
                          <w:spacing w:before="0"/>
                          <w:ind w:right="34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z w:val="20"/>
                          </w:rPr>
                          <w:t>Front</w:t>
                        </w:r>
                        <w:r>
                          <w:rPr>
                            <w:color w:val="0C0C0C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0"/>
                          </w:rPr>
                          <w:t>end</w:t>
                        </w:r>
                        <w:r>
                          <w:rPr>
                            <w:color w:val="0C0C0C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0"/>
                          </w:rPr>
                          <w:t>layer</w:t>
                        </w:r>
                        <w:r>
                          <w:rPr>
                            <w:color w:val="0C0C0C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0"/>
                          </w:rPr>
                          <w:t>(Phone,</w:t>
                        </w:r>
                        <w:r>
                          <w:rPr>
                            <w:color w:val="0C0C0C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0"/>
                          </w:rPr>
                          <w:t>tablet,</w:t>
                        </w:r>
                        <w:r>
                          <w:rPr>
                            <w:color w:val="0C0C0C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0"/>
                          </w:rPr>
                          <w:t>desktop) Application layer</w:t>
                        </w:r>
                      </w:p>
                      <w:p w14:paraId="797127AB">
                        <w:pPr>
                          <w:spacing w:before="46" w:line="240" w:lineRule="auto"/>
                          <w:rPr>
                            <w:sz w:val="20"/>
                          </w:rPr>
                        </w:pPr>
                      </w:p>
                      <w:p w14:paraId="6152358D">
                        <w:pPr>
                          <w:spacing w:before="0"/>
                          <w:ind w:left="105" w:right="0" w:firstLine="0"/>
                          <w:jc w:val="left"/>
                          <w:rPr>
                            <w:color w:val="0C0C0C"/>
                            <w:sz w:val="20"/>
                          </w:rPr>
                        </w:pPr>
                      </w:p>
                      <w:p w14:paraId="129EF750">
                        <w:pPr>
                          <w:spacing w:before="0"/>
                          <w:ind w:left="105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z w:val="20"/>
                          </w:rPr>
                          <w:t>Takes</w:t>
                        </w:r>
                        <w:r>
                          <w:rPr>
                            <w:color w:val="0C0C0C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0"/>
                          </w:rPr>
                          <w:t>the</w:t>
                        </w:r>
                        <w:r>
                          <w:rPr>
                            <w:color w:val="0C0C0C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0"/>
                          </w:rPr>
                          <w:t>info</w:t>
                        </w:r>
                        <w:r>
                          <w:rPr>
                            <w:color w:val="0C0C0C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0"/>
                          </w:rPr>
                          <w:t>from</w:t>
                        </w:r>
                        <w:r>
                          <w:rPr>
                            <w:color w:val="0C0C0C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0"/>
                          </w:rPr>
                          <w:t>the</w:t>
                        </w:r>
                        <w:r>
                          <w:rPr>
                            <w:color w:val="0C0C0C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0"/>
                          </w:rPr>
                          <w:t>application</w:t>
                        </w:r>
                        <w:r>
                          <w:rPr>
                            <w:color w:val="0C0C0C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0"/>
                          </w:rPr>
                          <w:t>layer</w:t>
                        </w:r>
                        <w:r>
                          <w:rPr>
                            <w:color w:val="0C0C0C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0"/>
                          </w:rPr>
                          <w:t>and</w:t>
                        </w:r>
                        <w:r>
                          <w:rPr>
                            <w:color w:val="0C0C0C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0"/>
                          </w:rPr>
                          <w:t>the</w:t>
                        </w:r>
                        <w:r>
                          <w:rPr>
                            <w:color w:val="0C0C0C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0"/>
                          </w:rPr>
                          <w:t>date base layer.</w:t>
                        </w:r>
                      </w:p>
                      <w:p w14:paraId="2AF0E050">
                        <w:pPr>
                          <w:spacing w:before="0" w:line="274" w:lineRule="exact"/>
                          <w:ind w:left="1702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C0C0C"/>
                            <w:sz w:val="24"/>
                          </w:rPr>
                          <w:t>Business</w:t>
                        </w:r>
                        <w:r>
                          <w:rPr>
                            <w:color w:val="0C0C0C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4"/>
                          </w:rPr>
                          <w:t>logic</w:t>
                        </w:r>
                        <w:r>
                          <w:rPr>
                            <w:color w:val="0C0C0C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pacing w:val="-2"/>
                            <w:sz w:val="24"/>
                          </w:rPr>
                          <w:t>layer</w:t>
                        </w:r>
                      </w:p>
                      <w:p w14:paraId="213B9249">
                        <w:pPr>
                          <w:spacing w:before="270"/>
                          <w:ind w:left="1321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z w:val="20"/>
                          </w:rPr>
                          <w:t>Has</w:t>
                        </w:r>
                        <w:r>
                          <w:rPr>
                            <w:color w:val="0C0C0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0"/>
                          </w:rPr>
                          <w:t>the</w:t>
                        </w:r>
                        <w:r>
                          <w:rPr>
                            <w:color w:val="0C0C0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0"/>
                          </w:rPr>
                          <w:t>data</w:t>
                        </w:r>
                        <w:r>
                          <w:rPr>
                            <w:color w:val="0C0C0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0"/>
                          </w:rPr>
                          <w:t>/</w:t>
                        </w:r>
                        <w:r>
                          <w:rPr>
                            <w:color w:val="0C0C0C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0"/>
                          </w:rPr>
                          <w:t>storing</w:t>
                        </w:r>
                        <w:r>
                          <w:rPr>
                            <w:color w:val="0C0C0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0"/>
                          </w:rPr>
                          <w:t>the</w:t>
                        </w:r>
                        <w:r>
                          <w:rPr>
                            <w:color w:val="0C0C0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pacing w:val="-4"/>
                            <w:sz w:val="20"/>
                          </w:rPr>
                          <w:t>data</w:t>
                        </w:r>
                      </w:p>
                      <w:p w14:paraId="115D698F">
                        <w:pPr>
                          <w:spacing w:before="0"/>
                          <w:ind w:left="297" w:right="34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0C0C0C"/>
                            <w:sz w:val="24"/>
                          </w:rPr>
                          <w:t>Data</w:t>
                        </w:r>
                        <w:r>
                          <w:rPr>
                            <w:color w:val="0C0C0C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pacing w:val="-4"/>
                            <w:sz w:val="24"/>
                          </w:rPr>
                          <w:t>Layer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5296F2EB">
      <w:pPr>
        <w:pStyle w:val="5"/>
      </w:pPr>
    </w:p>
    <w:p w14:paraId="2A325951">
      <w:pPr>
        <w:pStyle w:val="5"/>
        <w:spacing w:before="226"/>
      </w:pPr>
    </w:p>
    <w:p w14:paraId="39980F74">
      <w:pPr>
        <w:pStyle w:val="2"/>
        <w:spacing w:line="412" w:lineRule="auto"/>
        <w:ind w:right="2885"/>
      </w:pPr>
      <w:r>
        <w:t>Q8.</w:t>
      </w:r>
      <w:r>
        <w:rPr>
          <w:spacing w:val="-4"/>
        </w:rPr>
        <w:t xml:space="preserve"> </w:t>
      </w:r>
      <w:r>
        <w:t>Explain</w:t>
      </w:r>
      <w:r>
        <w:rPr>
          <w:spacing w:val="-7"/>
        </w:rPr>
        <w:t xml:space="preserve"> </w:t>
      </w:r>
      <w:r>
        <w:t>BA</w:t>
      </w:r>
      <w:r>
        <w:rPr>
          <w:spacing w:val="-14"/>
        </w:rPr>
        <w:t xml:space="preserve"> </w:t>
      </w:r>
      <w:r>
        <w:t>contributions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(Waterfall</w:t>
      </w:r>
      <w:r>
        <w:rPr>
          <w:spacing w:val="-4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 xml:space="preserve">Stages) </w:t>
      </w:r>
      <w:r>
        <w:rPr>
          <w:spacing w:val="-4"/>
        </w:rPr>
        <w:t>Ans.</w:t>
      </w:r>
    </w:p>
    <w:p w14:paraId="641D470D">
      <w:pPr>
        <w:pStyle w:val="5"/>
        <w:ind w:left="1301" w:right="1402"/>
      </w:pPr>
      <w:r>
        <w:t>Waterfall</w:t>
      </w:r>
      <w:r>
        <w:rPr>
          <w:spacing w:val="-4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useful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situation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and the project goals are</w:t>
      </w:r>
      <w:r>
        <w:rPr>
          <w:spacing w:val="-27"/>
        </w:rPr>
        <w:t xml:space="preserve"> </w:t>
      </w:r>
      <w:r>
        <w:t>clear.</w:t>
      </w:r>
    </w:p>
    <w:p w14:paraId="445E054A">
      <w:pPr>
        <w:pStyle w:val="10"/>
        <w:numPr>
          <w:ilvl w:val="0"/>
          <w:numId w:val="14"/>
        </w:numPr>
        <w:tabs>
          <w:tab w:val="left" w:pos="2020"/>
        </w:tabs>
        <w:spacing w:before="250" w:after="0" w:line="240" w:lineRule="auto"/>
        <w:ind w:left="2020" w:right="0" w:hanging="359"/>
        <w:jc w:val="left"/>
        <w:rPr>
          <w:sz w:val="22"/>
        </w:rPr>
      </w:pPr>
      <w:r>
        <w:rPr>
          <w:sz w:val="22"/>
        </w:rPr>
        <w:t>Waterfall</w:t>
      </w:r>
      <w:r>
        <w:rPr>
          <w:spacing w:val="-9"/>
          <w:sz w:val="22"/>
        </w:rPr>
        <w:t xml:space="preserve"> </w:t>
      </w:r>
      <w:r>
        <w:rPr>
          <w:sz w:val="22"/>
        </w:rPr>
        <w:t>model</w:t>
      </w:r>
      <w:r>
        <w:rPr>
          <w:spacing w:val="-2"/>
          <w:sz w:val="22"/>
        </w:rPr>
        <w:t xml:space="preserve"> </w:t>
      </w:r>
      <w:r>
        <w:rPr>
          <w:sz w:val="22"/>
        </w:rPr>
        <w:t>follows</w:t>
      </w:r>
      <w:r>
        <w:rPr>
          <w:spacing w:val="-4"/>
          <w:sz w:val="22"/>
        </w:rPr>
        <w:t xml:space="preserve"> </w:t>
      </w:r>
      <w:r>
        <w:rPr>
          <w:sz w:val="22"/>
        </w:rPr>
        <w:t>sequential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approach.</w:t>
      </w:r>
    </w:p>
    <w:p w14:paraId="16571C5B">
      <w:pPr>
        <w:pStyle w:val="5"/>
      </w:pPr>
    </w:p>
    <w:p w14:paraId="19EEA839">
      <w:pPr>
        <w:pStyle w:val="10"/>
        <w:numPr>
          <w:ilvl w:val="0"/>
          <w:numId w:val="14"/>
        </w:numPr>
        <w:tabs>
          <w:tab w:val="left" w:pos="2021"/>
        </w:tabs>
        <w:spacing w:before="0" w:after="0" w:line="240" w:lineRule="auto"/>
        <w:ind w:left="2021" w:right="2040" w:hanging="360"/>
        <w:jc w:val="left"/>
        <w:rPr>
          <w:sz w:val="22"/>
        </w:rPr>
      </w:pPr>
      <w:r>
        <w:rPr>
          <w:sz w:val="22"/>
        </w:rPr>
        <w:t>In</w:t>
      </w:r>
      <w:r>
        <w:rPr>
          <w:spacing w:val="-5"/>
          <w:sz w:val="22"/>
        </w:rPr>
        <w:t xml:space="preserve"> </w:t>
      </w:r>
      <w:r>
        <w:rPr>
          <w:sz w:val="22"/>
        </w:rPr>
        <w:t>this</w:t>
      </w:r>
      <w:r>
        <w:rPr>
          <w:spacing w:val="-3"/>
          <w:sz w:val="22"/>
        </w:rPr>
        <w:t xml:space="preserve"> </w:t>
      </w:r>
      <w:r>
        <w:rPr>
          <w:sz w:val="22"/>
        </w:rPr>
        <w:t>model</w:t>
      </w:r>
      <w:r>
        <w:rPr>
          <w:spacing w:val="-4"/>
          <w:sz w:val="22"/>
        </w:rPr>
        <w:t xml:space="preserve"> </w:t>
      </w:r>
      <w:r>
        <w:rPr>
          <w:sz w:val="22"/>
        </w:rPr>
        <w:t>each</w:t>
      </w:r>
      <w:r>
        <w:rPr>
          <w:spacing w:val="-3"/>
          <w:sz w:val="22"/>
        </w:rPr>
        <w:t xml:space="preserve"> </w:t>
      </w:r>
      <w:r>
        <w:rPr>
          <w:sz w:val="22"/>
        </w:rPr>
        <w:t>phase</w:t>
      </w:r>
      <w:r>
        <w:rPr>
          <w:spacing w:val="-3"/>
          <w:sz w:val="22"/>
        </w:rPr>
        <w:t xml:space="preserve"> </w:t>
      </w:r>
      <w:r>
        <w:rPr>
          <w:sz w:val="22"/>
        </w:rPr>
        <w:t>is</w:t>
      </w:r>
      <w:r>
        <w:rPr>
          <w:spacing w:val="-3"/>
          <w:sz w:val="22"/>
        </w:rPr>
        <w:t xml:space="preserve"> </w:t>
      </w:r>
      <w:r>
        <w:rPr>
          <w:sz w:val="22"/>
        </w:rPr>
        <w:t>completed</w:t>
      </w:r>
      <w:r>
        <w:rPr>
          <w:spacing w:val="-3"/>
          <w:sz w:val="22"/>
        </w:rPr>
        <w:t xml:space="preserve"> </w:t>
      </w:r>
      <w:r>
        <w:rPr>
          <w:sz w:val="22"/>
        </w:rPr>
        <w:t>entirely</w:t>
      </w:r>
      <w:r>
        <w:rPr>
          <w:spacing w:val="-1"/>
          <w:sz w:val="22"/>
        </w:rPr>
        <w:t xml:space="preserve"> </w:t>
      </w:r>
      <w:r>
        <w:rPr>
          <w:sz w:val="22"/>
        </w:rPr>
        <w:t>and</w:t>
      </w:r>
      <w:r>
        <w:rPr>
          <w:spacing w:val="-3"/>
          <w:sz w:val="22"/>
        </w:rPr>
        <w:t xml:space="preserve"> </w:t>
      </w:r>
      <w:r>
        <w:rPr>
          <w:sz w:val="22"/>
        </w:rPr>
        <w:t>then</w:t>
      </w:r>
      <w:r>
        <w:rPr>
          <w:spacing w:val="-3"/>
          <w:sz w:val="22"/>
        </w:rPr>
        <w:t xml:space="preserve"> </w:t>
      </w:r>
      <w:r>
        <w:rPr>
          <w:sz w:val="22"/>
        </w:rPr>
        <w:t>only</w:t>
      </w:r>
      <w:r>
        <w:rPr>
          <w:spacing w:val="-1"/>
          <w:sz w:val="22"/>
        </w:rPr>
        <w:t xml:space="preserve"> </w:t>
      </w:r>
      <w:r>
        <w:rPr>
          <w:sz w:val="22"/>
        </w:rPr>
        <w:t>moved</w:t>
      </w:r>
      <w:r>
        <w:rPr>
          <w:spacing w:val="-5"/>
          <w:sz w:val="22"/>
        </w:rPr>
        <w:t xml:space="preserve"> </w:t>
      </w:r>
      <w:r>
        <w:rPr>
          <w:sz w:val="22"/>
        </w:rPr>
        <w:t>to</w:t>
      </w:r>
      <w:r>
        <w:rPr>
          <w:spacing w:val="-3"/>
          <w:sz w:val="22"/>
        </w:rPr>
        <w:t xml:space="preserve"> </w:t>
      </w:r>
      <w:r>
        <w:rPr>
          <w:sz w:val="22"/>
        </w:rPr>
        <w:t>the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next </w:t>
      </w:r>
      <w:r>
        <w:rPr>
          <w:spacing w:val="-2"/>
          <w:sz w:val="22"/>
        </w:rPr>
        <w:t>phase.</w:t>
      </w:r>
    </w:p>
    <w:p w14:paraId="2D0146D4">
      <w:pPr>
        <w:pStyle w:val="10"/>
        <w:numPr>
          <w:ilvl w:val="0"/>
          <w:numId w:val="14"/>
        </w:numPr>
        <w:tabs>
          <w:tab w:val="left" w:pos="2021"/>
        </w:tabs>
        <w:spacing w:before="252" w:after="0" w:line="240" w:lineRule="auto"/>
        <w:ind w:left="2021" w:right="1451" w:hanging="360"/>
        <w:jc w:val="left"/>
        <w:rPr>
          <w:sz w:val="22"/>
        </w:rPr>
      </w:pPr>
      <w:r>
        <w:rPr>
          <w:sz w:val="22"/>
        </w:rPr>
        <w:t>Waterfall</w:t>
      </w:r>
      <w:r>
        <w:rPr>
          <w:spacing w:val="-4"/>
          <w:sz w:val="22"/>
        </w:rPr>
        <w:t xml:space="preserve"> </w:t>
      </w:r>
      <w:r>
        <w:rPr>
          <w:sz w:val="22"/>
        </w:rPr>
        <w:t>model</w:t>
      </w:r>
      <w:r>
        <w:rPr>
          <w:spacing w:val="-2"/>
          <w:sz w:val="22"/>
        </w:rPr>
        <w:t xml:space="preserve"> </w:t>
      </w:r>
      <w:r>
        <w:rPr>
          <w:sz w:val="22"/>
        </w:rPr>
        <w:t>relies</w:t>
      </w:r>
      <w:r>
        <w:rPr>
          <w:spacing w:val="-2"/>
          <w:sz w:val="22"/>
        </w:rPr>
        <w:t xml:space="preserve"> </w:t>
      </w:r>
      <w:r>
        <w:rPr>
          <w:sz w:val="22"/>
        </w:rPr>
        <w:t>on</w:t>
      </w:r>
      <w:r>
        <w:rPr>
          <w:spacing w:val="-3"/>
          <w:sz w:val="22"/>
        </w:rPr>
        <w:t xml:space="preserve"> </w:t>
      </w:r>
      <w:r>
        <w:rPr>
          <w:sz w:val="22"/>
        </w:rPr>
        <w:t>documentation</w:t>
      </w:r>
      <w:r>
        <w:rPr>
          <w:spacing w:val="-3"/>
          <w:sz w:val="22"/>
        </w:rPr>
        <w:t xml:space="preserve"> </w:t>
      </w:r>
      <w:r>
        <w:rPr>
          <w:sz w:val="22"/>
        </w:rPr>
        <w:t>to</w:t>
      </w:r>
      <w:r>
        <w:rPr>
          <w:spacing w:val="-5"/>
          <w:sz w:val="22"/>
        </w:rPr>
        <w:t xml:space="preserve"> </w:t>
      </w:r>
      <w:r>
        <w:rPr>
          <w:sz w:val="22"/>
        </w:rPr>
        <w:t>ensure</w:t>
      </w:r>
      <w:r>
        <w:rPr>
          <w:spacing w:val="-3"/>
          <w:sz w:val="22"/>
        </w:rPr>
        <w:t xml:space="preserve"> </w:t>
      </w:r>
      <w:r>
        <w:rPr>
          <w:sz w:val="22"/>
        </w:rPr>
        <w:t>that</w:t>
      </w:r>
      <w:r>
        <w:rPr>
          <w:spacing w:val="-4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project</w:t>
      </w:r>
      <w:r>
        <w:rPr>
          <w:spacing w:val="-2"/>
          <w:sz w:val="22"/>
        </w:rPr>
        <w:t xml:space="preserve"> </w:t>
      </w:r>
      <w:r>
        <w:rPr>
          <w:sz w:val="22"/>
        </w:rPr>
        <w:t>is</w:t>
      </w:r>
      <w:r>
        <w:rPr>
          <w:spacing w:val="-1"/>
          <w:sz w:val="22"/>
        </w:rPr>
        <w:t xml:space="preserve"> </w:t>
      </w:r>
      <w:r>
        <w:rPr>
          <w:sz w:val="22"/>
        </w:rPr>
        <w:t>well</w:t>
      </w:r>
      <w:r>
        <w:rPr>
          <w:spacing w:val="-2"/>
          <w:sz w:val="22"/>
        </w:rPr>
        <w:t xml:space="preserve"> </w:t>
      </w:r>
      <w:r>
        <w:rPr>
          <w:sz w:val="22"/>
        </w:rPr>
        <w:t>defined</w:t>
      </w:r>
      <w:r>
        <w:rPr>
          <w:spacing w:val="-3"/>
          <w:sz w:val="22"/>
        </w:rPr>
        <w:t xml:space="preserve"> </w:t>
      </w:r>
      <w:r>
        <w:rPr>
          <w:sz w:val="22"/>
        </w:rPr>
        <w:t>and project team is working toward clear goals.</w:t>
      </w:r>
    </w:p>
    <w:p w14:paraId="0E08219D">
      <w:pPr>
        <w:pStyle w:val="5"/>
        <w:spacing w:before="1"/>
      </w:pPr>
    </w:p>
    <w:p w14:paraId="59A85974">
      <w:pPr>
        <w:pStyle w:val="10"/>
        <w:numPr>
          <w:ilvl w:val="0"/>
          <w:numId w:val="14"/>
        </w:numPr>
        <w:tabs>
          <w:tab w:val="left" w:pos="2021"/>
        </w:tabs>
        <w:spacing w:before="0" w:after="0" w:line="240" w:lineRule="auto"/>
        <w:ind w:left="2021" w:right="2124" w:hanging="360"/>
        <w:jc w:val="left"/>
        <w:rPr>
          <w:sz w:val="22"/>
        </w:rPr>
      </w:pPr>
      <w:r>
        <w:rPr>
          <w:sz w:val="22"/>
        </w:rPr>
        <w:t>Ones</w:t>
      </w:r>
      <w:r>
        <w:rPr>
          <w:spacing w:val="-5"/>
          <w:sz w:val="22"/>
        </w:rPr>
        <w:t xml:space="preserve"> </w:t>
      </w:r>
      <w:r>
        <w:rPr>
          <w:sz w:val="22"/>
        </w:rPr>
        <w:t>that</w:t>
      </w:r>
      <w:r>
        <w:rPr>
          <w:spacing w:val="-4"/>
          <w:sz w:val="22"/>
        </w:rPr>
        <w:t xml:space="preserve"> </w:t>
      </w:r>
      <w:r>
        <w:rPr>
          <w:sz w:val="22"/>
        </w:rPr>
        <w:t>particular</w:t>
      </w:r>
      <w:r>
        <w:rPr>
          <w:spacing w:val="-2"/>
          <w:sz w:val="22"/>
        </w:rPr>
        <w:t xml:space="preserve"> </w:t>
      </w:r>
      <w:r>
        <w:rPr>
          <w:sz w:val="22"/>
        </w:rPr>
        <w:t>phase</w:t>
      </w:r>
      <w:r>
        <w:rPr>
          <w:spacing w:val="-1"/>
          <w:sz w:val="22"/>
        </w:rPr>
        <w:t xml:space="preserve"> </w:t>
      </w:r>
      <w:r>
        <w:rPr>
          <w:sz w:val="22"/>
        </w:rPr>
        <w:t>has</w:t>
      </w:r>
      <w:r>
        <w:rPr>
          <w:spacing w:val="-3"/>
          <w:sz w:val="22"/>
        </w:rPr>
        <w:t xml:space="preserve"> </w:t>
      </w:r>
      <w:r>
        <w:rPr>
          <w:sz w:val="22"/>
        </w:rPr>
        <w:t>been</w:t>
      </w:r>
      <w:r>
        <w:rPr>
          <w:spacing w:val="-3"/>
          <w:sz w:val="22"/>
        </w:rPr>
        <w:t xml:space="preserve"> </w:t>
      </w:r>
      <w:r>
        <w:rPr>
          <w:sz w:val="22"/>
        </w:rPr>
        <w:t>completed</w:t>
      </w:r>
      <w:r>
        <w:rPr>
          <w:spacing w:val="-3"/>
          <w:sz w:val="22"/>
        </w:rPr>
        <w:t xml:space="preserve"> </w:t>
      </w:r>
      <w:r>
        <w:rPr>
          <w:sz w:val="22"/>
        </w:rPr>
        <w:t>and</w:t>
      </w:r>
      <w:r>
        <w:rPr>
          <w:spacing w:val="-3"/>
          <w:sz w:val="22"/>
        </w:rPr>
        <w:t xml:space="preserve"> </w:t>
      </w:r>
      <w:r>
        <w:rPr>
          <w:sz w:val="22"/>
        </w:rPr>
        <w:t>ones</w:t>
      </w:r>
      <w:r>
        <w:rPr>
          <w:spacing w:val="-3"/>
          <w:sz w:val="22"/>
        </w:rPr>
        <w:t xml:space="preserve"> </w:t>
      </w:r>
      <w:r>
        <w:rPr>
          <w:sz w:val="22"/>
        </w:rPr>
        <w:t>we</w:t>
      </w:r>
      <w:r>
        <w:rPr>
          <w:spacing w:val="-3"/>
          <w:sz w:val="22"/>
        </w:rPr>
        <w:t xml:space="preserve"> </w:t>
      </w:r>
      <w:r>
        <w:rPr>
          <w:sz w:val="22"/>
        </w:rPr>
        <w:t>move</w:t>
      </w:r>
      <w:r>
        <w:rPr>
          <w:spacing w:val="-3"/>
          <w:sz w:val="22"/>
        </w:rPr>
        <w:t xml:space="preserve"> </w:t>
      </w:r>
      <w:r>
        <w:rPr>
          <w:sz w:val="22"/>
        </w:rPr>
        <w:t>to</w:t>
      </w:r>
      <w:r>
        <w:rPr>
          <w:spacing w:val="-5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next phase, we cannot go back to the previous phase to make changes.</w:t>
      </w:r>
    </w:p>
    <w:p w14:paraId="35F2A458">
      <w:pPr>
        <w:pStyle w:val="10"/>
        <w:numPr>
          <w:ilvl w:val="0"/>
          <w:numId w:val="14"/>
        </w:numPr>
        <w:tabs>
          <w:tab w:val="left" w:pos="2020"/>
        </w:tabs>
        <w:spacing w:before="252" w:after="0" w:line="240" w:lineRule="auto"/>
        <w:ind w:left="2020" w:right="0" w:hanging="359"/>
        <w:jc w:val="left"/>
        <w:rPr>
          <w:sz w:val="22"/>
        </w:rPr>
      </w:pPr>
      <w:r>
        <w:rPr>
          <w:sz w:val="22"/>
        </w:rPr>
        <w:t>This</w:t>
      </w:r>
      <w:r>
        <w:rPr>
          <w:spacing w:val="-5"/>
          <w:sz w:val="22"/>
        </w:rPr>
        <w:t xml:space="preserve"> </w:t>
      </w:r>
      <w:r>
        <w:rPr>
          <w:sz w:val="22"/>
        </w:rPr>
        <w:t>model</w:t>
      </w:r>
      <w:r>
        <w:rPr>
          <w:spacing w:val="-4"/>
          <w:sz w:val="22"/>
        </w:rPr>
        <w:t xml:space="preserve"> </w:t>
      </w:r>
      <w:r>
        <w:rPr>
          <w:sz w:val="22"/>
        </w:rPr>
        <w:t>is</w:t>
      </w:r>
      <w:r>
        <w:rPr>
          <w:spacing w:val="1"/>
          <w:sz w:val="22"/>
        </w:rPr>
        <w:t xml:space="preserve"> </w:t>
      </w:r>
      <w:r>
        <w:rPr>
          <w:sz w:val="22"/>
        </w:rPr>
        <w:t>stable</w:t>
      </w:r>
      <w:r>
        <w:rPr>
          <w:spacing w:val="-3"/>
          <w:sz w:val="22"/>
        </w:rPr>
        <w:t xml:space="preserve"> </w:t>
      </w:r>
      <w:r>
        <w:rPr>
          <w:sz w:val="22"/>
        </w:rPr>
        <w:t>for</w:t>
      </w:r>
      <w:r>
        <w:rPr>
          <w:spacing w:val="-2"/>
          <w:sz w:val="22"/>
        </w:rPr>
        <w:t xml:space="preserve"> </w:t>
      </w:r>
      <w:r>
        <w:rPr>
          <w:sz w:val="22"/>
        </w:rPr>
        <w:t>the</w:t>
      </w:r>
      <w:r>
        <w:rPr>
          <w:spacing w:val="-4"/>
          <w:sz w:val="22"/>
        </w:rPr>
        <w:t xml:space="preserve"> </w:t>
      </w:r>
      <w:r>
        <w:rPr>
          <w:sz w:val="22"/>
        </w:rPr>
        <w:t>projects</w:t>
      </w:r>
      <w:r>
        <w:rPr>
          <w:spacing w:val="-3"/>
          <w:sz w:val="22"/>
        </w:rPr>
        <w:t xml:space="preserve"> </w:t>
      </w:r>
      <w:r>
        <w:rPr>
          <w:sz w:val="22"/>
        </w:rPr>
        <w:t>when</w:t>
      </w:r>
      <w:r>
        <w:rPr>
          <w:spacing w:val="-1"/>
          <w:sz w:val="22"/>
        </w:rPr>
        <w:t xml:space="preserve"> </w:t>
      </w:r>
      <w:r>
        <w:rPr>
          <w:sz w:val="22"/>
        </w:rPr>
        <w:t>the</w:t>
      </w:r>
      <w:r>
        <w:rPr>
          <w:spacing w:val="-4"/>
          <w:sz w:val="22"/>
        </w:rPr>
        <w:t xml:space="preserve"> </w:t>
      </w:r>
      <w:r>
        <w:rPr>
          <w:sz w:val="22"/>
        </w:rPr>
        <w:t>requirements</w:t>
      </w:r>
      <w:r>
        <w:rPr>
          <w:spacing w:val="-3"/>
          <w:sz w:val="22"/>
        </w:rPr>
        <w:t xml:space="preserve"> </w:t>
      </w:r>
      <w:r>
        <w:rPr>
          <w:sz w:val="22"/>
        </w:rPr>
        <w:t>are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clear.</w:t>
      </w:r>
    </w:p>
    <w:p w14:paraId="04CC7298">
      <w:pPr>
        <w:pStyle w:val="2"/>
        <w:spacing w:before="181"/>
        <w:rPr>
          <w:rFonts w:ascii="Arial MT"/>
          <w:b w:val="0"/>
        </w:rPr>
      </w:pPr>
      <w:r>
        <w:t>Requirements</w:t>
      </w:r>
      <w:r>
        <w:rPr>
          <w:spacing w:val="-6"/>
        </w:rPr>
        <w:t xml:space="preserve"> </w:t>
      </w:r>
      <w:r>
        <w:rPr>
          <w:spacing w:val="-2"/>
        </w:rPr>
        <w:t>Gathering</w:t>
      </w:r>
      <w:r>
        <w:rPr>
          <w:rFonts w:ascii="Arial MT"/>
          <w:b w:val="0"/>
          <w:spacing w:val="-2"/>
        </w:rPr>
        <w:t>-</w:t>
      </w:r>
    </w:p>
    <w:p w14:paraId="677096B5">
      <w:pPr>
        <w:pStyle w:val="5"/>
        <w:spacing w:before="179" w:line="259" w:lineRule="auto"/>
        <w:ind w:left="1301" w:right="1529"/>
      </w:pPr>
      <w:r>
        <w:t>First,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stakeholders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identified.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phase,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gathered</w:t>
      </w:r>
      <w:r>
        <w:rPr>
          <w:spacing w:val="-3"/>
        </w:rPr>
        <w:t xml:space="preserve"> </w:t>
      </w:r>
      <w:r>
        <w:t>from the stakeholder.BA</w:t>
      </w:r>
      <w:r>
        <w:rPr>
          <w:spacing w:val="-6"/>
        </w:rPr>
        <w:t xml:space="preserve"> </w:t>
      </w:r>
      <w:r>
        <w:t>and Project Manager participates in this phase.</w:t>
      </w:r>
      <w:r>
        <w:rPr>
          <w:spacing w:val="-6"/>
        </w:rPr>
        <w:t xml:space="preserve"> </w:t>
      </w:r>
      <w:r>
        <w:t>After completing this phase, BRD will be generated.</w:t>
      </w:r>
    </w:p>
    <w:p w14:paraId="11B147F7">
      <w:pPr>
        <w:pStyle w:val="5"/>
        <w:spacing w:before="161"/>
        <w:ind w:left="1301"/>
      </w:pPr>
      <w:r>
        <w:t>Requirements</w:t>
      </w:r>
      <w:r>
        <w:rPr>
          <w:spacing w:val="-6"/>
        </w:rPr>
        <w:t xml:space="preserve"> </w:t>
      </w:r>
      <w:r>
        <w:t>Analysis-The</w:t>
      </w:r>
      <w:r>
        <w:rPr>
          <w:spacing w:val="-4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analysed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scope</w:t>
      </w:r>
      <w:r>
        <w:rPr>
          <w:spacing w:val="-4"/>
        </w:rPr>
        <w:t xml:space="preserve"> </w:t>
      </w:r>
      <w:r>
        <w:rPr>
          <w:spacing w:val="-5"/>
        </w:rPr>
        <w:t>of</w:t>
      </w:r>
    </w:p>
    <w:p w14:paraId="03AF2C42">
      <w:pPr>
        <w:pStyle w:val="5"/>
        <w:spacing w:before="19" w:line="259" w:lineRule="auto"/>
        <w:ind w:left="1301" w:right="1518"/>
      </w:pPr>
      <w:r>
        <w:t>the</w:t>
      </w:r>
      <w:r>
        <w:rPr>
          <w:spacing w:val="-3"/>
        </w:rPr>
        <w:t xml:space="preserve"> </w:t>
      </w:r>
      <w:r>
        <w:t>project.</w:t>
      </w:r>
      <w:r>
        <w:rPr>
          <w:spacing w:val="-15"/>
        </w:rPr>
        <w:t xml:space="preserve"> </w:t>
      </w:r>
      <w:r>
        <w:t>Analysing</w:t>
      </w:r>
      <w:r>
        <w:rPr>
          <w:spacing w:val="-3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</w:t>
      </w:r>
      <w:r>
        <w:rPr>
          <w:spacing w:val="-1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requirements,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founds</w:t>
      </w:r>
      <w:r>
        <w:rPr>
          <w:spacing w:val="-3"/>
        </w:rPr>
        <w:t xml:space="preserve"> </w:t>
      </w:r>
      <w:r>
        <w:t>convincing requirements then the BA</w:t>
      </w:r>
      <w:r>
        <w:rPr>
          <w:spacing w:val="-7"/>
        </w:rPr>
        <w:t xml:space="preserve"> </w:t>
      </w:r>
      <w:r>
        <w:t>will talk to the concerned stakeholder to clear it, remove the ambiguous requirements</w:t>
      </w:r>
    </w:p>
    <w:p w14:paraId="68CEAAF6">
      <w:pPr>
        <w:pStyle w:val="5"/>
      </w:pPr>
    </w:p>
    <w:p w14:paraId="55428A4D">
      <w:pPr>
        <w:pStyle w:val="5"/>
      </w:pPr>
    </w:p>
    <w:p w14:paraId="54DE7B2F">
      <w:pPr>
        <w:pStyle w:val="5"/>
      </w:pPr>
    </w:p>
    <w:p w14:paraId="2B47B06B">
      <w:pPr>
        <w:pStyle w:val="5"/>
        <w:spacing w:before="114"/>
      </w:pPr>
    </w:p>
    <w:p w14:paraId="6B3F44AA">
      <w:pPr>
        <w:pStyle w:val="5"/>
        <w:ind w:left="1301" w:right="2429"/>
      </w:pPr>
      <w:r>
        <w:t>BA will prepare functional requirement. The document which contains the functional</w:t>
      </w:r>
      <w:r>
        <w:rPr>
          <w:spacing w:val="-5"/>
        </w:rPr>
        <w:t xml:space="preserve"> </w:t>
      </w:r>
      <w:r>
        <w:t>requirements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(FRS).[Functional</w:t>
      </w:r>
      <w:r>
        <w:rPr>
          <w:spacing w:val="-7"/>
        </w:rPr>
        <w:t xml:space="preserve"> </w:t>
      </w:r>
      <w:r>
        <w:t>Requirement</w:t>
      </w:r>
      <w:r>
        <w:rPr>
          <w:spacing w:val="-5"/>
        </w:rPr>
        <w:t xml:space="preserve"> </w:t>
      </w:r>
      <w:r>
        <w:t>Specifications]</w:t>
      </w:r>
    </w:p>
    <w:p w14:paraId="077CE754">
      <w:pPr>
        <w:pStyle w:val="5"/>
        <w:ind w:left="1301" w:right="1601"/>
      </w:pPr>
      <w:r>
        <w:t>Technical team will prepare non-functional requirement. The document which contains the non-functional requirements is called (SSD). [Supplementary Support Document ]BA will combine</w:t>
      </w:r>
      <w:r>
        <w:rPr>
          <w:spacing w:val="-4"/>
        </w:rPr>
        <w:t xml:space="preserve"> </w:t>
      </w:r>
      <w:r>
        <w:t>FRS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SSD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SRS.[</w:t>
      </w:r>
      <w:r>
        <w:rPr>
          <w:spacing w:val="-3"/>
        </w:rPr>
        <w:t xml:space="preserve"> </w:t>
      </w:r>
      <w:r>
        <w:t>Software</w:t>
      </w:r>
      <w:r>
        <w:rPr>
          <w:spacing w:val="-4"/>
        </w:rPr>
        <w:t xml:space="preserve"> </w:t>
      </w:r>
      <w:r>
        <w:t>Requirement</w:t>
      </w:r>
      <w:r>
        <w:rPr>
          <w:spacing w:val="-3"/>
        </w:rPr>
        <w:t xml:space="preserve"> </w:t>
      </w:r>
      <w:r>
        <w:t>Specifications]BA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prepare RTM by referring SRS</w:t>
      </w:r>
    </w:p>
    <w:p w14:paraId="3A319270">
      <w:pPr>
        <w:pStyle w:val="5"/>
        <w:spacing w:after="0"/>
        <w:sectPr>
          <w:pgSz w:w="11910" w:h="16840"/>
          <w:pgMar w:top="1040" w:right="0" w:bottom="320" w:left="141" w:header="770" w:footer="121" w:gutter="0"/>
          <w:cols w:space="720" w:num="1"/>
        </w:sectPr>
      </w:pPr>
    </w:p>
    <w:p w14:paraId="394E8D51">
      <w:pPr>
        <w:pStyle w:val="5"/>
      </w:pPr>
    </w:p>
    <w:p w14:paraId="4F148B69">
      <w:pPr>
        <w:pStyle w:val="5"/>
      </w:pPr>
    </w:p>
    <w:p w14:paraId="0E0A4EFD">
      <w:pPr>
        <w:pStyle w:val="5"/>
        <w:spacing w:before="64"/>
      </w:pPr>
    </w:p>
    <w:p w14:paraId="4AFBF991">
      <w:pPr>
        <w:pStyle w:val="2"/>
      </w:pPr>
      <w:r>
        <w:rPr>
          <w:spacing w:val="-2"/>
        </w:rPr>
        <w:t>Design-</w:t>
      </w:r>
    </w:p>
    <w:p w14:paraId="4F558A2E">
      <w:pPr>
        <w:pStyle w:val="5"/>
        <w:spacing w:before="179" w:line="259" w:lineRule="auto"/>
        <w:ind w:left="1301" w:right="1529"/>
      </w:pPr>
      <w:r>
        <w:t>After the requirements are cleared, Design phase starts. This has a detailed design document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outlines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software</w:t>
      </w:r>
      <w:r>
        <w:rPr>
          <w:spacing w:val="-5"/>
        </w:rPr>
        <w:t xml:space="preserve"> </w:t>
      </w:r>
      <w:r>
        <w:t>architecture,</w:t>
      </w:r>
      <w:r>
        <w:rPr>
          <w:spacing w:val="-4"/>
        </w:rPr>
        <w:t xml:space="preserve"> </w:t>
      </w:r>
      <w:r>
        <w:t>user</w:t>
      </w:r>
      <w:r>
        <w:rPr>
          <w:spacing w:val="-4"/>
        </w:rPr>
        <w:t xml:space="preserve"> </w:t>
      </w:r>
      <w:r>
        <w:t>interface,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components’, ADD and solution document will be generated here. [High-level Design Doc.]</w:t>
      </w:r>
    </w:p>
    <w:p w14:paraId="4467B36D">
      <w:pPr>
        <w:pStyle w:val="5"/>
        <w:spacing w:before="161" w:line="259" w:lineRule="auto"/>
        <w:ind w:left="1301" w:right="1926"/>
        <w:jc w:val="both"/>
      </w:pPr>
      <w:r>
        <w:t>BA</w:t>
      </w:r>
      <w:r>
        <w:rPr>
          <w:spacing w:val="-16"/>
        </w:rPr>
        <w:t xml:space="preserve"> </w:t>
      </w:r>
      <w:r>
        <w:t>Collaborate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designers,</w:t>
      </w:r>
      <w:r>
        <w:rPr>
          <w:spacing w:val="-4"/>
        </w:rPr>
        <w:t xml:space="preserve"> </w:t>
      </w:r>
      <w:r>
        <w:t>architects,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developers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translate</w:t>
      </w:r>
      <w:r>
        <w:rPr>
          <w:spacing w:val="-4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into system design.BA</w:t>
      </w:r>
      <w:r>
        <w:rPr>
          <w:spacing w:val="-14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that the</w:t>
      </w:r>
      <w:r>
        <w:rPr>
          <w:spacing w:val="-3"/>
        </w:rPr>
        <w:t xml:space="preserve"> </w:t>
      </w:r>
      <w:r>
        <w:t>design</w:t>
      </w:r>
      <w:r>
        <w:rPr>
          <w:spacing w:val="-1"/>
        </w:rPr>
        <w:t xml:space="preserve"> </w:t>
      </w:r>
      <w:r>
        <w:t>aligns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documented</w:t>
      </w:r>
      <w:r>
        <w:rPr>
          <w:spacing w:val="-1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and addresses stakeholder needs.</w:t>
      </w:r>
    </w:p>
    <w:p w14:paraId="6C3BDD93">
      <w:pPr>
        <w:pStyle w:val="5"/>
      </w:pPr>
    </w:p>
    <w:p w14:paraId="5E5A1C2D">
      <w:pPr>
        <w:pStyle w:val="5"/>
      </w:pPr>
    </w:p>
    <w:p w14:paraId="0D79986E">
      <w:pPr>
        <w:pStyle w:val="5"/>
      </w:pPr>
    </w:p>
    <w:p w14:paraId="44535E44">
      <w:pPr>
        <w:pStyle w:val="5"/>
        <w:spacing w:before="12"/>
      </w:pPr>
    </w:p>
    <w:p w14:paraId="1C82A752">
      <w:pPr>
        <w:pStyle w:val="2"/>
      </w:pPr>
      <w:r>
        <w:rPr>
          <w:spacing w:val="-2"/>
        </w:rPr>
        <w:t>Development-</w:t>
      </w:r>
    </w:p>
    <w:p w14:paraId="4157CA19">
      <w:pPr>
        <w:pStyle w:val="5"/>
        <w:spacing w:before="181" w:line="259" w:lineRule="auto"/>
        <w:ind w:left="1301" w:right="1529"/>
      </w:pPr>
      <w:r>
        <w:t>The Development phase include implementation. It involves coding the software based on the design specifications. Programmers or developer are involved in this phase. Here BA acts as a mediator between the development team and the stakeholders.BA</w:t>
      </w:r>
      <w:r>
        <w:rPr>
          <w:spacing w:val="-6"/>
        </w:rPr>
        <w:t xml:space="preserve"> </w:t>
      </w:r>
      <w:r>
        <w:t>clarifies the requirements,</w:t>
      </w:r>
      <w:r>
        <w:rPr>
          <w:spacing w:val="-2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going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track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not.BA</w:t>
      </w:r>
      <w:r>
        <w:rPr>
          <w:spacing w:val="-16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participates</w:t>
      </w:r>
      <w:r>
        <w:rPr>
          <w:spacing w:val="-3"/>
        </w:rPr>
        <w:t xml:space="preserve"> </w:t>
      </w:r>
      <w:r>
        <w:t>in scrum meetings.</w:t>
      </w:r>
    </w:p>
    <w:p w14:paraId="25A5148F">
      <w:pPr>
        <w:pStyle w:val="5"/>
      </w:pPr>
    </w:p>
    <w:p w14:paraId="47444445">
      <w:pPr>
        <w:pStyle w:val="5"/>
        <w:spacing w:before="86"/>
      </w:pPr>
    </w:p>
    <w:p w14:paraId="7928C4D3">
      <w:pPr>
        <w:pStyle w:val="2"/>
      </w:pPr>
      <w:r>
        <w:rPr>
          <w:spacing w:val="-2"/>
        </w:rPr>
        <w:t>Testing-</w:t>
      </w:r>
    </w:p>
    <w:p w14:paraId="4EC1B273">
      <w:pPr>
        <w:pStyle w:val="5"/>
        <w:spacing w:before="179" w:line="259" w:lineRule="auto"/>
        <w:ind w:left="1301" w:right="1529"/>
      </w:pP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phase,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tested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whole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meets</w:t>
      </w:r>
      <w:r>
        <w:rPr>
          <w:spacing w:val="-3"/>
        </w:rPr>
        <w:t xml:space="preserve"> </w:t>
      </w:r>
      <w:r>
        <w:t>the requirements and is free from defects. Testers are involved in this phase</w:t>
      </w:r>
    </w:p>
    <w:p w14:paraId="72C56817">
      <w:pPr>
        <w:pStyle w:val="5"/>
        <w:spacing w:before="160" w:line="259" w:lineRule="auto"/>
        <w:ind w:left="1301" w:right="1529"/>
      </w:pPr>
      <w:r>
        <w:t>Test</w:t>
      </w:r>
      <w:r>
        <w:rPr>
          <w:spacing w:val="-7"/>
        </w:rPr>
        <w:t xml:space="preserve"> </w:t>
      </w:r>
      <w:r>
        <w:t>documents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generated</w:t>
      </w:r>
      <w:r>
        <w:rPr>
          <w:spacing w:val="-5"/>
        </w:rPr>
        <w:t xml:space="preserve"> </w:t>
      </w:r>
      <w:r>
        <w:t>here.BA</w:t>
      </w:r>
      <w:r>
        <w:rPr>
          <w:spacing w:val="-16"/>
        </w:rPr>
        <w:t xml:space="preserve"> </w:t>
      </w:r>
      <w:r>
        <w:t>works</w:t>
      </w:r>
      <w:r>
        <w:rPr>
          <w:spacing w:val="-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 solution meets the requirements.BA</w:t>
      </w:r>
      <w:r>
        <w:rPr>
          <w:spacing w:val="-8"/>
        </w:rPr>
        <w:t xml:space="preserve"> </w:t>
      </w:r>
      <w:r>
        <w:t>facilitate UAT.BA</w:t>
      </w:r>
      <w:r>
        <w:rPr>
          <w:spacing w:val="-6"/>
        </w:rPr>
        <w:t xml:space="preserve"> </w:t>
      </w:r>
      <w:r>
        <w:t>helps the users to know the functionality of the system and also helps them to use the system.</w:t>
      </w:r>
    </w:p>
    <w:p w14:paraId="55F63AB2">
      <w:pPr>
        <w:pStyle w:val="2"/>
        <w:spacing w:before="160"/>
      </w:pPr>
      <w:r>
        <w:rPr>
          <w:spacing w:val="-2"/>
        </w:rPr>
        <w:t>Deployment-</w:t>
      </w:r>
    </w:p>
    <w:p w14:paraId="7ADEB879">
      <w:pPr>
        <w:pStyle w:val="5"/>
        <w:spacing w:before="179" w:line="259" w:lineRule="auto"/>
        <w:ind w:left="1301" w:right="1529"/>
      </w:pPr>
      <w:r>
        <w:t>Once the software has been tested and approved, it is deployed to the production environment.BA</w:t>
      </w:r>
      <w:r>
        <w:rPr>
          <w:spacing w:val="-16"/>
        </w:rPr>
        <w:t xml:space="preserve"> </w:t>
      </w:r>
      <w:r>
        <w:t>ensures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smooth</w:t>
      </w:r>
      <w:r>
        <w:rPr>
          <w:spacing w:val="-4"/>
        </w:rPr>
        <w:t xml:space="preserve"> </w:t>
      </w:r>
      <w:r>
        <w:t>transition</w:t>
      </w:r>
      <w:r>
        <w:rPr>
          <w:spacing w:val="-2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phase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 production phase.</w:t>
      </w:r>
    </w:p>
    <w:p w14:paraId="1CCC783F">
      <w:pPr>
        <w:pStyle w:val="5"/>
      </w:pPr>
    </w:p>
    <w:p w14:paraId="0DA43B95">
      <w:pPr>
        <w:pStyle w:val="5"/>
        <w:spacing w:before="86"/>
      </w:pPr>
    </w:p>
    <w:p w14:paraId="06B4A212">
      <w:pPr>
        <w:pStyle w:val="2"/>
        <w:spacing w:before="1"/>
      </w:pPr>
      <w:r>
        <w:rPr>
          <w:spacing w:val="-2"/>
        </w:rPr>
        <w:t>Implementation-</w:t>
      </w:r>
    </w:p>
    <w:p w14:paraId="3D255B2A">
      <w:pPr>
        <w:pStyle w:val="5"/>
        <w:spacing w:before="181" w:line="259" w:lineRule="auto"/>
        <w:ind w:left="1301" w:right="1402" w:firstLine="62"/>
      </w:pP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stage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waterfall</w:t>
      </w:r>
      <w:r>
        <w:rPr>
          <w:spacing w:val="-4"/>
        </w:rPr>
        <w:t xml:space="preserve"> </w:t>
      </w:r>
      <w:r>
        <w:t>model.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involves</w:t>
      </w:r>
      <w:r>
        <w:rPr>
          <w:spacing w:val="-1"/>
        </w:rPr>
        <w:t xml:space="preserve"> </w:t>
      </w:r>
      <w:r>
        <w:t>running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in production phase. Release manager handles this phase.</w:t>
      </w:r>
    </w:p>
    <w:p w14:paraId="7A574AF3">
      <w:pPr>
        <w:pStyle w:val="5"/>
        <w:spacing w:before="159" w:line="259" w:lineRule="auto"/>
        <w:ind w:left="1301" w:right="1987"/>
        <w:jc w:val="both"/>
      </w:pPr>
      <w:r>
        <w:t>BA</w:t>
      </w:r>
      <w:r>
        <w:rPr>
          <w:spacing w:val="-16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Update</w:t>
      </w:r>
      <w:r>
        <w:rPr>
          <w:spacing w:val="-4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specifications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reflect</w:t>
      </w:r>
      <w:r>
        <w:rPr>
          <w:spacing w:val="-3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system over time</w:t>
      </w:r>
    </w:p>
    <w:p w14:paraId="753C9574">
      <w:pPr>
        <w:pStyle w:val="5"/>
        <w:spacing w:before="160" w:line="259" w:lineRule="auto"/>
        <w:ind w:left="1301" w:right="1529"/>
      </w:pPr>
      <w:r>
        <w:t>Maintenance-Running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second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production</w:t>
      </w:r>
      <w:r>
        <w:rPr>
          <w:spacing w:val="-4"/>
        </w:rPr>
        <w:t xml:space="preserve"> </w:t>
      </w:r>
      <w:r>
        <w:t>phase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called maintenance. This is done by support team.</w:t>
      </w:r>
    </w:p>
    <w:p w14:paraId="3DB5C24C">
      <w:pPr>
        <w:pStyle w:val="5"/>
        <w:spacing w:after="0" w:line="259" w:lineRule="auto"/>
        <w:sectPr>
          <w:pgSz w:w="11910" w:h="16840"/>
          <w:pgMar w:top="1040" w:right="0" w:bottom="320" w:left="141" w:header="770" w:footer="121" w:gutter="0"/>
          <w:cols w:space="720" w:num="1"/>
        </w:sectPr>
      </w:pPr>
    </w:p>
    <w:p w14:paraId="01818010">
      <w:pPr>
        <w:pStyle w:val="5"/>
        <w:spacing w:before="136"/>
      </w:pPr>
    </w:p>
    <w:p w14:paraId="1DBDF43E">
      <w:pPr>
        <w:pStyle w:val="2"/>
        <w:spacing w:line="412" w:lineRule="auto"/>
        <w:ind w:right="2175"/>
      </w:pPr>
      <w:r>
        <w:t>Q9-</w:t>
      </w:r>
      <w:r>
        <w:rPr>
          <w:spacing w:val="-3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conflict</w:t>
      </w:r>
      <w:r>
        <w:rPr>
          <w:spacing w:val="-5"/>
        </w:rPr>
        <w:t xml:space="preserve"> </w:t>
      </w:r>
      <w:r>
        <w:t>management?</w:t>
      </w:r>
      <w:r>
        <w:rPr>
          <w:spacing w:val="-4"/>
        </w:rPr>
        <w:t xml:space="preserve"> </w:t>
      </w:r>
      <w:r>
        <w:t>Explain</w:t>
      </w:r>
      <w:r>
        <w:rPr>
          <w:spacing w:val="-6"/>
        </w:rPr>
        <w:t xml:space="preserve"> </w:t>
      </w:r>
      <w:r>
        <w:t>using Thomas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Kilmann</w:t>
      </w:r>
      <w:r>
        <w:rPr>
          <w:spacing w:val="-4"/>
        </w:rPr>
        <w:t xml:space="preserve"> </w:t>
      </w:r>
      <w:r>
        <w:t xml:space="preserve">technique </w:t>
      </w:r>
      <w:r>
        <w:rPr>
          <w:spacing w:val="-4"/>
        </w:rPr>
        <w:t>Ans.</w:t>
      </w:r>
    </w:p>
    <w:p w14:paraId="27B97E17">
      <w:pPr>
        <w:pStyle w:val="5"/>
        <w:spacing w:line="259" w:lineRule="auto"/>
        <w:ind w:left="1301" w:right="1518"/>
      </w:pPr>
      <w:r>
        <w:t>Conflicts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occur</w:t>
      </w:r>
      <w:r>
        <w:rPr>
          <w:spacing w:val="-3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reasons,</w:t>
      </w:r>
      <w:r>
        <w:rPr>
          <w:spacing w:val="-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differences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goals,</w:t>
      </w:r>
      <w:r>
        <w:rPr>
          <w:spacing w:val="-5"/>
        </w:rPr>
        <w:t xml:space="preserve"> </w:t>
      </w:r>
      <w:r>
        <w:t>values, personalities, resources, or communication breakdowns.</w:t>
      </w:r>
    </w:p>
    <w:p w14:paraId="60EB82D4">
      <w:pPr>
        <w:pStyle w:val="5"/>
        <w:spacing w:before="156" w:line="259" w:lineRule="auto"/>
        <w:ind w:left="1301" w:right="1529"/>
      </w:pPr>
      <w:r>
        <w:t>Conflict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inevitable</w:t>
      </w:r>
      <w:r>
        <w:rPr>
          <w:spacing w:val="-3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workplace.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resolve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promote learning and growth.</w:t>
      </w:r>
    </w:p>
    <w:p w14:paraId="284383B3">
      <w:pPr>
        <w:pStyle w:val="5"/>
        <w:spacing w:before="159" w:line="259" w:lineRule="auto"/>
        <w:ind w:left="1301" w:right="1529"/>
      </w:pPr>
      <w:r>
        <w:t>Conflict management is nothing but the process of identifying and addressing conflicts in a healthy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constructive</w:t>
      </w:r>
      <w:r>
        <w:rPr>
          <w:spacing w:val="-4"/>
        </w:rPr>
        <w:t xml:space="preserve"> </w:t>
      </w:r>
      <w:r>
        <w:t>manner.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consists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strategies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techniques</w:t>
      </w:r>
      <w:r>
        <w:rPr>
          <w:spacing w:val="-4"/>
        </w:rPr>
        <w:t xml:space="preserve"> </w:t>
      </w:r>
      <w:r>
        <w:t>aimed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resolving disputes, disagreements, or differing perspectives among individuals or groups</w:t>
      </w:r>
    </w:p>
    <w:p w14:paraId="65856E3B">
      <w:pPr>
        <w:pStyle w:val="5"/>
        <w:spacing w:before="187"/>
      </w:pPr>
    </w:p>
    <w:p w14:paraId="6D7E8F28">
      <w:pPr>
        <w:pStyle w:val="5"/>
        <w:spacing w:before="1"/>
        <w:ind w:left="1301" w:right="1529"/>
      </w:pPr>
      <w:r>
        <w:t>By</w:t>
      </w:r>
      <w:r>
        <w:rPr>
          <w:spacing w:val="-4"/>
        </w:rPr>
        <w:t xml:space="preserve"> </w:t>
      </w:r>
      <w:r>
        <w:t>identifying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conflicts</w:t>
      </w:r>
      <w:r>
        <w:rPr>
          <w:spacing w:val="-3"/>
        </w:rPr>
        <w:t xml:space="preserve"> </w:t>
      </w:r>
      <w:r>
        <w:t>efficiently,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will in</w:t>
      </w:r>
      <w:r>
        <w:rPr>
          <w:spacing w:val="-4"/>
        </w:rPr>
        <w:t xml:space="preserve"> </w:t>
      </w:r>
      <w:r>
        <w:t>turn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helpful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reduce</w:t>
      </w:r>
      <w:r>
        <w:rPr>
          <w:spacing w:val="-4"/>
        </w:rPr>
        <w:t xml:space="preserve"> </w:t>
      </w:r>
      <w:r>
        <w:t>negative</w:t>
      </w:r>
      <w:r>
        <w:rPr>
          <w:spacing w:val="-4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and increase positive impact.</w:t>
      </w:r>
    </w:p>
    <w:p w14:paraId="3E9372DF">
      <w:pPr>
        <w:pStyle w:val="5"/>
        <w:spacing w:before="252"/>
        <w:ind w:left="1301" w:right="1529" w:firstLine="60"/>
      </w:pPr>
      <w:r>
        <mc:AlternateContent>
          <mc:Choice Requires="wpg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2136775</wp:posOffset>
                </wp:positionH>
                <wp:positionV relativeFrom="paragraph">
                  <wp:posOffset>1091565</wp:posOffset>
                </wp:positionV>
                <wp:extent cx="915670" cy="292735"/>
                <wp:effectExtent l="0" t="0" r="13970" b="12065"/>
                <wp:wrapNone/>
                <wp:docPr id="128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5669" cy="292735"/>
                          <a:chOff x="0" y="0"/>
                          <a:chExt cx="915669" cy="292735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6350" y="6350"/>
                            <a:ext cx="902969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2969" h="280035">
                                <a:moveTo>
                                  <a:pt x="902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034"/>
                                </a:lnTo>
                                <a:lnTo>
                                  <a:pt x="451485" y="280034"/>
                                </a:lnTo>
                                <a:lnTo>
                                  <a:pt x="902969" y="280034"/>
                                </a:lnTo>
                                <a:lnTo>
                                  <a:pt x="902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6350" y="6350"/>
                            <a:ext cx="902969" cy="28003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C305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F8B28B">
                              <w:pPr>
                                <w:spacing w:before="81"/>
                                <w:ind w:left="148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  <w:sz w:val="22"/>
                                </w:rPr>
                                <w:t>Competition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8.25pt;margin-top:85.95pt;height:23.05pt;width:72.1pt;mso-position-horizontal-relative:page;z-index:-251646976;mso-width-relative:page;mso-height-relative:page;" coordsize="915669,292735" o:gfxdata="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">
                <o:lock v:ext="edit" aspectratio="f"/>
                <v:shape id="Graphic 129" o:spid="_x0000_s1026" o:spt="100" style="position:absolute;left:6350;top:6350;height:280035;width:902969;" fillcolor="#4371C3" filled="t" stroked="f" coordsize="902969,280035" o:gfxdata="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4kdPK8AAAA&#10;3AAAAA8AAAAAAAAAAQAgAAAAIgAAAGRycy9kb3ducmV2LnhtbFBLAQIUABQAAAAIAIdO4kAzLwWe&#10;OwAAADkAAAAQAAAAAAAAAAEAIAAAAAsBAABkcnMvc2hhcGV4bWwueG1sUEsFBgAAAAAGAAYAWwEA&#10;ALUDAAAAAA==&#10;" path="m902969,0l0,0,0,280034,451485,280034,902969,280034,902969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130" o:spid="_x0000_s1026" o:spt="202" type="#_x0000_t202" style="position:absolute;left:6350;top:6350;height:280035;width:902969;" filled="f" stroked="t" coordsize="21600,21600" o:gfxdata="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NLk8vQAA&#10;ANwAAAAPAAAAAAAAAAEAIAAAACIAAABkcnMvZG93bnJldi54bWxQSwECFAAUAAAACACHTuJAMy8F&#10;njsAAAA5AAAAEAAAAAAAAAABACAAAAAMAQAAZHJzL3NoYXBleG1sLnhtbFBLBQYAAAAABgAGAFsB&#10;AAC2AwAAAAA=&#10;">
                  <v:fill on="f" focussize="0,0"/>
                  <v:stroke weight="1pt" color="#1C3054" joinstyle="round"/>
                  <v:imagedata o:title=""/>
                  <o:lock v:ext="edit" aspectratio="f"/>
                  <v:textbox inset="0mm,0mm,0mm,0mm">
                    <w:txbxContent>
                      <w:p w14:paraId="5DF8B28B">
                        <w:pPr>
                          <w:spacing w:before="81"/>
                          <w:ind w:left="148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2"/>
                            <w:sz w:val="22"/>
                          </w:rPr>
                          <w:t>Competition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3662045</wp:posOffset>
                </wp:positionH>
                <wp:positionV relativeFrom="paragraph">
                  <wp:posOffset>1074420</wp:posOffset>
                </wp:positionV>
                <wp:extent cx="1207135" cy="315595"/>
                <wp:effectExtent l="0" t="0" r="12065" b="4445"/>
                <wp:wrapNone/>
                <wp:docPr id="131" name="Group 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7135" cy="315595"/>
                          <a:chOff x="0" y="0"/>
                          <a:chExt cx="1207135" cy="315595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6350" y="6350"/>
                            <a:ext cx="1194435" cy="30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4435" h="302895">
                                <a:moveTo>
                                  <a:pt x="11944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2895"/>
                                </a:lnTo>
                                <a:lnTo>
                                  <a:pt x="597534" y="302895"/>
                                </a:lnTo>
                                <a:lnTo>
                                  <a:pt x="1194434" y="302895"/>
                                </a:lnTo>
                                <a:lnTo>
                                  <a:pt x="1194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6350" y="6350"/>
                            <a:ext cx="1194435" cy="30289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C305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AF3E40">
                              <w:pPr>
                                <w:spacing w:before="100"/>
                                <w:ind w:left="335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  <w:sz w:val="22"/>
                                </w:rPr>
                                <w:t>Collaboration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8.35pt;margin-top:84.6pt;height:24.85pt;width:95.05pt;mso-position-horizontal-relative:page;z-index:-251645952;mso-width-relative:page;mso-height-relative:page;" coordsize="1207135,315595" o:gfxdata="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">
                <o:lock v:ext="edit" aspectratio="f"/>
                <v:shape id="Graphic 132" o:spid="_x0000_s1026" o:spt="100" style="position:absolute;left:6350;top:6350;height:302895;width:1194435;" fillcolor="#4371C3" filled="t" stroked="f" coordsize="1194435,302895" o:gfxdata="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cvD7LsAAADc&#10;AAAADwAAAAAAAAABACAAAAAiAAAAZHJzL2Rvd25yZXYueG1sUEsBAhQAFAAAAAgAh07iQDMvBZ47&#10;AAAAOQAAABAAAAAAAAAAAQAgAAAACgEAAGRycy9zaGFwZXhtbC54bWxQSwUGAAAAAAYABgBbAQAA&#10;tAMAAAAA&#10;" path="m1194434,0l0,0,0,302895,597534,302895,1194434,302895,1194434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133" o:spid="_x0000_s1026" o:spt="202" type="#_x0000_t202" style="position:absolute;left:6350;top:6350;height:302895;width:1194435;" filled="f" stroked="t" coordsize="21600,21600" o:gfxdata="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3eYnS7gAAADcAAAA&#10;DwAAAAAAAAABACAAAAAiAAAAZHJzL2Rvd25yZXYueG1sUEsBAhQAFAAAAAgAh07iQDMvBZ47AAAA&#10;OQAAABAAAAAAAAAAAQAgAAAABwEAAGRycy9zaGFwZXhtbC54bWxQSwUGAAAAAAYABgBbAQAAsQMA&#10;AAAA&#10;">
                  <v:fill on="f" focussize="0,0"/>
                  <v:stroke weight="1pt" color="#1C3054" joinstyle="round"/>
                  <v:imagedata o:title=""/>
                  <o:lock v:ext="edit" aspectratio="f"/>
                  <v:textbox inset="0mm,0mm,0mm,0mm">
                    <w:txbxContent>
                      <w:p w14:paraId="66AF3E40">
                        <w:pPr>
                          <w:spacing w:before="100"/>
                          <w:ind w:left="335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2"/>
                            <w:sz w:val="22"/>
                          </w:rPr>
                          <w:t>Collaboration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2786380</wp:posOffset>
                </wp:positionH>
                <wp:positionV relativeFrom="paragraph">
                  <wp:posOffset>1863090</wp:posOffset>
                </wp:positionV>
                <wp:extent cx="1104265" cy="281305"/>
                <wp:effectExtent l="0" t="0" r="8255" b="8255"/>
                <wp:wrapNone/>
                <wp:docPr id="134" name="Group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265" cy="281305"/>
                          <a:chOff x="0" y="0"/>
                          <a:chExt cx="1104265" cy="281305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6350" y="6350"/>
                            <a:ext cx="109156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1565" h="268605">
                                <a:moveTo>
                                  <a:pt x="1091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8604"/>
                                </a:lnTo>
                                <a:lnTo>
                                  <a:pt x="546100" y="268604"/>
                                </a:lnTo>
                                <a:lnTo>
                                  <a:pt x="1091564" y="268604"/>
                                </a:lnTo>
                                <a:lnTo>
                                  <a:pt x="1091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6350" y="6350"/>
                            <a:ext cx="1091565" cy="26860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C305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92E6639">
                              <w:pPr>
                                <w:spacing w:before="72"/>
                                <w:ind w:left="285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  <w:sz w:val="22"/>
                                </w:rPr>
                                <w:t>Compromise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9.4pt;margin-top:146.7pt;height:22.15pt;width:86.95pt;mso-position-horizontal-relative:page;z-index:-251645952;mso-width-relative:page;mso-height-relative:page;" coordsize="1104265,281305" o:gfxdata="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">
                <o:lock v:ext="edit" aspectratio="f"/>
                <v:shape id="Graphic 135" o:spid="_x0000_s1026" o:spt="100" style="position:absolute;left:6350;top:6350;height:268605;width:1091565;" fillcolor="#4371C3" filled="t" stroked="f" coordsize="1091565,268605" o:gfxdata="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VCHoS8AAAA&#10;3AAAAA8AAAAAAAAAAQAgAAAAIgAAAGRycy9kb3ducmV2LnhtbFBLAQIUABQAAAAIAIdO4kAzLwWe&#10;OwAAADkAAAAQAAAAAAAAAAEAIAAAAAsBAABkcnMvc2hhcGV4bWwueG1sUEsFBgAAAAAGAAYAWwEA&#10;ALUDAAAAAA==&#10;" path="m1091564,0l0,0,0,268604,546100,268604,1091564,268604,1091564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136" o:spid="_x0000_s1026" o:spt="202" type="#_x0000_t202" style="position:absolute;left:6350;top:6350;height:268605;width:1091565;" filled="f" stroked="t" coordsize="21600,21600" o:gfxdata="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ZGE07gAAADcAAAA&#10;DwAAAAAAAAABACAAAAAiAAAAZHJzL2Rvd25yZXYueG1sUEsBAhQAFAAAAAgAh07iQDMvBZ47AAAA&#10;OQAAABAAAAAAAAAAAQAgAAAABwEAAGRycy9zaGFwZXhtbC54bWxQSwUGAAAAAAYABgBbAQAAsQMA&#10;AAAA&#10;">
                  <v:fill on="f" focussize="0,0"/>
                  <v:stroke weight="1pt" color="#1C3054" joinstyle="round"/>
                  <v:imagedata o:title=""/>
                  <o:lock v:ext="edit" aspectratio="f"/>
                  <v:textbox inset="0mm,0mm,0mm,0mm">
                    <w:txbxContent>
                      <w:p w14:paraId="492E6639">
                        <w:pPr>
                          <w:spacing w:before="72"/>
                          <w:ind w:left="285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2"/>
                            <w:sz w:val="22"/>
                          </w:rPr>
                          <w:t>Compromise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skill to</w:t>
      </w:r>
      <w:r>
        <w:rPr>
          <w:spacing w:val="-5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creative</w:t>
      </w:r>
      <w:r>
        <w:rPr>
          <w:spacing w:val="-3"/>
        </w:rPr>
        <w:t xml:space="preserve"> </w:t>
      </w:r>
      <w:r>
        <w:t>ways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handle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disagreement.</w:t>
      </w:r>
      <w:r>
        <w:rPr>
          <w:spacing w:val="-4"/>
        </w:rPr>
        <w:t xml:space="preserve"> </w:t>
      </w:r>
      <w:r>
        <w:t>Thomas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Kilmann approach is widely used to recognize the approaches for conflict management</w:t>
      </w:r>
    </w:p>
    <w:p w14:paraId="077A8D3C">
      <w:pPr>
        <w:pStyle w:val="5"/>
        <w:rPr>
          <w:sz w:val="20"/>
        </w:rPr>
      </w:pPr>
    </w:p>
    <w:p w14:paraId="07BB7511">
      <w:pPr>
        <w:pStyle w:val="5"/>
        <w:spacing w:before="27"/>
        <w:rPr>
          <w:sz w:val="20"/>
        </w:rPr>
      </w:pPr>
      <w:r>
        <w:rPr>
          <w:sz w:val="20"/>
        </w:rPr>
        <mc:AlternateContent>
          <mc:Choice Requires="wpg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1346835</wp:posOffset>
                </wp:positionH>
                <wp:positionV relativeFrom="paragraph">
                  <wp:posOffset>178435</wp:posOffset>
                </wp:positionV>
                <wp:extent cx="4027805" cy="2727325"/>
                <wp:effectExtent l="0" t="0" r="10795" b="635"/>
                <wp:wrapTopAndBottom/>
                <wp:docPr id="137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7804" cy="2727325"/>
                          <a:chOff x="0" y="0"/>
                          <a:chExt cx="4027804" cy="2727325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441325" y="195579"/>
                            <a:ext cx="3583304" cy="2257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3304" h="2257425">
                                <a:moveTo>
                                  <a:pt x="108585" y="0"/>
                                </a:moveTo>
                                <a:lnTo>
                                  <a:pt x="120015" y="2257425"/>
                                </a:lnTo>
                              </a:path>
                              <a:path w="3583304" h="2257425">
                                <a:moveTo>
                                  <a:pt x="3583304" y="2137410"/>
                                </a:moveTo>
                                <a:lnTo>
                                  <a:pt x="0" y="214884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371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35559" y="6350"/>
                            <a:ext cx="49149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1490" h="268605">
                                <a:moveTo>
                                  <a:pt x="4914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8604"/>
                                </a:lnTo>
                                <a:lnTo>
                                  <a:pt x="245744" y="268604"/>
                                </a:lnTo>
                                <a:lnTo>
                                  <a:pt x="491489" y="268604"/>
                                </a:lnTo>
                                <a:lnTo>
                                  <a:pt x="491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35559" y="6350"/>
                            <a:ext cx="49149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1490" h="268605">
                                <a:moveTo>
                                  <a:pt x="245744" y="268604"/>
                                </a:moveTo>
                                <a:lnTo>
                                  <a:pt x="0" y="268604"/>
                                </a:lnTo>
                                <a:lnTo>
                                  <a:pt x="0" y="0"/>
                                </a:lnTo>
                                <a:lnTo>
                                  <a:pt x="491489" y="0"/>
                                </a:lnTo>
                                <a:lnTo>
                                  <a:pt x="491489" y="268604"/>
                                </a:lnTo>
                                <a:lnTo>
                                  <a:pt x="245744" y="26860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C30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6350" y="2452370"/>
                            <a:ext cx="55435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355" h="268605">
                                <a:moveTo>
                                  <a:pt x="554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8605"/>
                                </a:lnTo>
                                <a:lnTo>
                                  <a:pt x="277494" y="268605"/>
                                </a:lnTo>
                                <a:lnTo>
                                  <a:pt x="554355" y="268605"/>
                                </a:lnTo>
                                <a:lnTo>
                                  <a:pt x="554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6350" y="2452370"/>
                            <a:ext cx="55435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355" h="268605">
                                <a:moveTo>
                                  <a:pt x="277494" y="268605"/>
                                </a:moveTo>
                                <a:lnTo>
                                  <a:pt x="0" y="268605"/>
                                </a:lnTo>
                                <a:lnTo>
                                  <a:pt x="0" y="0"/>
                                </a:lnTo>
                                <a:lnTo>
                                  <a:pt x="554355" y="0"/>
                                </a:lnTo>
                                <a:lnTo>
                                  <a:pt x="554355" y="268605"/>
                                </a:lnTo>
                                <a:lnTo>
                                  <a:pt x="277494" y="26860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C30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81280" y="829805"/>
                            <a:ext cx="268605" cy="947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947419">
                                <a:moveTo>
                                  <a:pt x="268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3710"/>
                                </a:lnTo>
                                <a:lnTo>
                                  <a:pt x="0" y="947420"/>
                                </a:lnTo>
                                <a:lnTo>
                                  <a:pt x="268605" y="947420"/>
                                </a:lnTo>
                                <a:lnTo>
                                  <a:pt x="268605" y="473710"/>
                                </a:lnTo>
                                <a:lnTo>
                                  <a:pt x="268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81280" y="829310"/>
                            <a:ext cx="268605" cy="947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947419">
                                <a:moveTo>
                                  <a:pt x="268605" y="473710"/>
                                </a:moveTo>
                                <a:lnTo>
                                  <a:pt x="268605" y="947420"/>
                                </a:lnTo>
                                <a:lnTo>
                                  <a:pt x="0" y="947420"/>
                                </a:lnTo>
                                <a:lnTo>
                                  <a:pt x="0" y="0"/>
                                </a:lnTo>
                                <a:lnTo>
                                  <a:pt x="268605" y="0"/>
                                </a:lnTo>
                                <a:lnTo>
                                  <a:pt x="268605" y="47371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C30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153670" y="87630"/>
                            <a:ext cx="27051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795BD0">
                              <w:pPr>
                                <w:spacing w:before="0" w:line="220" w:lineRule="exact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4"/>
                                  <w:sz w:val="22"/>
                                </w:rPr>
                                <w:t>High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200660" y="906780"/>
                            <a:ext cx="39814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2A06F2">
                              <w:pPr>
                                <w:spacing w:before="0" w:line="220" w:lineRule="exact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z w:val="22"/>
                                </w:rPr>
                                <w:t>Asse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2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  <w:sz w:val="22"/>
                                </w:rPr>
                                <w:t>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170179" y="2533650"/>
                            <a:ext cx="24384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E752C8">
                              <w:pPr>
                                <w:spacing w:before="0" w:line="220" w:lineRule="exact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  <w:sz w:val="22"/>
                                </w:rPr>
                                <w:t>Low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6.05pt;margin-top:14.05pt;height:214.75pt;width:317.15pt;mso-position-horizontal-relative:page;mso-wrap-distance-bottom:0pt;mso-wrap-distance-top:0pt;z-index:-251641856;mso-width-relative:page;mso-height-relative:page;" coordsize="4027804,2727325" o:gfxdata="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">
                <o:lock v:ext="edit" aspectratio="f"/>
                <v:shape id="Graphic 138" o:spid="_x0000_s1026" o:spt="100" style="position:absolute;left:441325;top:195579;height:2257425;width:3583304;" filled="f" stroked="t" coordsize="3583304,2257425" o:gfxdata="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8x7oH&#10;wAAAANwAAAAPAAAAAAAAAAEAIAAAACIAAABkcnMvZG93bnJldi54bWxQSwECFAAUAAAACACHTuJA&#10;My8FnjsAAAA5AAAAEAAAAAAAAAABACAAAAAPAQAAZHJzL3NoYXBleG1sLnhtbFBLBQYAAAAABgAG&#10;AFsBAAC5AwAAAAA=&#10;" path="m108585,0l120015,2257425em3583304,2137410l0,2148840e">
                  <v:fill on="f" focussize="0,0"/>
                  <v:stroke weight="0.5pt" color="#4371C3" joinstyle="round"/>
                  <v:imagedata o:title=""/>
                  <o:lock v:ext="edit" aspectratio="f"/>
                  <v:textbox inset="0mm,0mm,0mm,0mm"/>
                </v:shape>
                <v:shape id="Graphic 139" o:spid="_x0000_s1026" o:spt="100" style="position:absolute;left:35559;top:6350;height:268605;width:491490;" fillcolor="#4371C3" filled="t" stroked="f" coordsize="491490,268605" o:gfxdata="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oPv27sAAADc&#10;AAAADwAAAAAAAAABACAAAAAiAAAAZHJzL2Rvd25yZXYueG1sUEsBAhQAFAAAAAgAh07iQDMvBZ47&#10;AAAAOQAAABAAAAAAAAAAAQAgAAAACgEAAGRycy9zaGFwZXhtbC54bWxQSwUGAAAAAAYABgBbAQAA&#10;tAMAAAAA&#10;" path="m491489,0l0,0,0,268604,245744,268604,491489,268604,491489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40" o:spid="_x0000_s1026" o:spt="100" style="position:absolute;left:35559;top:6350;height:268605;width:491490;" filled="f" stroked="t" coordsize="491490,268605" o:gfxdata="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JUN1b4A&#10;AADcAAAADwAAAAAAAAABACAAAAAiAAAAZHJzL2Rvd25yZXYueG1sUEsBAhQAFAAAAAgAh07iQDMv&#10;BZ47AAAAOQAAABAAAAAAAAAAAQAgAAAADQEAAGRycy9zaGFwZXhtbC54bWxQSwUGAAAAAAYABgBb&#10;AQAAtwMAAAAA&#10;" path="m245744,268604l0,268604,0,0,491489,0,491489,268604,245744,268604xe">
                  <v:fill on="f" focussize="0,0"/>
                  <v:stroke weight="1pt" color="#1C3054" joinstyle="round"/>
                  <v:imagedata o:title=""/>
                  <o:lock v:ext="edit" aspectratio="f"/>
                  <v:textbox inset="0mm,0mm,0mm,0mm"/>
                </v:shape>
                <v:shape id="Graphic 141" o:spid="_x0000_s1026" o:spt="100" style="position:absolute;left:6350;top:2452370;height:268605;width:554355;" fillcolor="#4371C3" filled="t" stroked="f" coordsize="554355,268605" o:gfxdata="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9x3KvQAA&#10;ANwAAAAPAAAAAAAAAAEAIAAAACIAAABkcnMvZG93bnJldi54bWxQSwECFAAUAAAACACHTuJAMy8F&#10;njsAAAA5AAAAEAAAAAAAAAABACAAAAAMAQAAZHJzL3NoYXBleG1sLnhtbFBLBQYAAAAABgAGAFsB&#10;AAC2AwAAAAA=&#10;" path="m554355,0l0,0,0,268605,277494,268605,554355,268605,55435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42" o:spid="_x0000_s1026" o:spt="100" style="position:absolute;left:6350;top:2452370;height:268605;width:554355;" filled="f" stroked="t" coordsize="554355,268605" o:gfxdata="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ZSKpO/&#10;AAAA3AAAAA8AAAAAAAAAAQAgAAAAIgAAAGRycy9kb3ducmV2LnhtbFBLAQIUABQAAAAIAIdO4kAz&#10;LwWeOwAAADkAAAAQAAAAAAAAAAEAIAAAAA4BAABkcnMvc2hhcGV4bWwueG1sUEsFBgAAAAAGAAYA&#10;WwEAALgDAAAAAA==&#10;" path="m277494,268605l0,268605,0,0,554355,0,554355,268605,277494,268605xe">
                  <v:fill on="f" focussize="0,0"/>
                  <v:stroke weight="1pt" color="#1C3054" joinstyle="round"/>
                  <v:imagedata o:title=""/>
                  <o:lock v:ext="edit" aspectratio="f"/>
                  <v:textbox inset="0mm,0mm,0mm,0mm"/>
                </v:shape>
                <v:shape id="Graphic 143" o:spid="_x0000_s1026" o:spt="100" style="position:absolute;left:81280;top:829805;height:947419;width:268605;" fillcolor="#4371C3" filled="t" stroked="f" coordsize="268605,947419" o:gfxdata="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WlFQvugAAANwA&#10;AAAPAAAAAAAAAAEAIAAAACIAAABkcnMvZG93bnJldi54bWxQSwECFAAUAAAACACHTuJAMy8FnjsA&#10;AAA5AAAAEAAAAAAAAAABACAAAAAJAQAAZHJzL3NoYXBleG1sLnhtbFBLBQYAAAAABgAGAFsBAACz&#10;AwAAAAA=&#10;" path="m268605,0l0,0,0,473710,0,947420,268605,947420,268605,473710,26860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44" o:spid="_x0000_s1026" o:spt="100" style="position:absolute;left:81280;top:829310;height:947419;width:268605;" filled="f" stroked="t" coordsize="268605,947419" o:gfxdata="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uLYcvQAA&#10;ANwAAAAPAAAAAAAAAAEAIAAAACIAAABkcnMvZG93bnJldi54bWxQSwECFAAUAAAACACHTuJAMy8F&#10;njsAAAA5AAAAEAAAAAAAAAABACAAAAAMAQAAZHJzL3NoYXBleG1sLnhtbFBLBQYAAAAABgAGAFsB&#10;AAC2AwAAAAA=&#10;" path="m268605,473710l268605,947420,0,947420,0,0,268605,0,268605,473710xe">
                  <v:fill on="f" focussize="0,0"/>
                  <v:stroke weight="1pt" color="#1C3054" joinstyle="round"/>
                  <v:imagedata o:title=""/>
                  <o:lock v:ext="edit" aspectratio="f"/>
                  <v:textbox inset="0mm,0mm,0mm,0mm"/>
                </v:shape>
                <v:shape id="Textbox 145" o:spid="_x0000_s1026" o:spt="202" type="#_x0000_t202" style="position:absolute;left:153670;top:87630;height:139700;width:270510;" filled="f" stroked="f" coordsize="21600,21600" o:gfxdata="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nUw6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E795BD0">
                        <w:pPr>
                          <w:spacing w:before="0" w:line="220" w:lineRule="exact"/>
                          <w:ind w:left="0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4"/>
                            <w:sz w:val="22"/>
                          </w:rPr>
                          <w:t>High</w:t>
                        </w:r>
                      </w:p>
                    </w:txbxContent>
                  </v:textbox>
                </v:shape>
                <v:shape id="Textbox 146" o:spid="_x0000_s1026" o:spt="202" type="#_x0000_t202" style="position:absolute;left:200660;top:906780;height:139700;width:398145;" filled="f" stroked="f" coordsize="21600,21600" o:gfxdata="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FP0k2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52A06F2">
                        <w:pPr>
                          <w:spacing w:before="0" w:line="220" w:lineRule="exact"/>
                          <w:ind w:left="0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z w:val="22"/>
                          </w:rPr>
                          <w:t>Asse</w:t>
                        </w:r>
                        <w:r>
                          <w:rPr>
                            <w:rFonts w:ascii="Calibri"/>
                            <w:color w:val="FFFFFF"/>
                            <w:spacing w:val="21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5"/>
                            <w:sz w:val="22"/>
                          </w:rPr>
                          <w:t>ti</w:t>
                        </w:r>
                      </w:p>
                    </w:txbxContent>
                  </v:textbox>
                </v:shape>
                <v:shape id="Textbox 147" o:spid="_x0000_s1026" o:spt="202" type="#_x0000_t202" style="position:absolute;left:170179;top:2533650;height:139700;width:243840;" filled="f" stroked="f" coordsize="21600,21600" o:gfxdata="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4Dd9a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2E752C8">
                        <w:pPr>
                          <w:spacing w:before="0" w:line="220" w:lineRule="exact"/>
                          <w:ind w:left="0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5"/>
                            <w:sz w:val="22"/>
                          </w:rPr>
                          <w:t>Low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56E812B8">
      <w:pPr>
        <w:pStyle w:val="5"/>
      </w:pPr>
    </w:p>
    <w:p w14:paraId="3D037753">
      <w:pPr>
        <w:pStyle w:val="5"/>
      </w:pPr>
    </w:p>
    <w:p w14:paraId="5714B501">
      <w:pPr>
        <w:pStyle w:val="5"/>
      </w:pPr>
    </w:p>
    <w:p w14:paraId="18DCD6B0">
      <w:pPr>
        <w:pStyle w:val="5"/>
      </w:pPr>
    </w:p>
    <w:p w14:paraId="00AEF52F">
      <w:pPr>
        <w:pStyle w:val="5"/>
        <w:spacing w:before="64"/>
      </w:pPr>
    </w:p>
    <w:p w14:paraId="59E076BC">
      <w:pPr>
        <w:spacing w:before="0"/>
        <w:ind w:left="130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3769995</wp:posOffset>
                </wp:positionH>
                <wp:positionV relativeFrom="paragraph">
                  <wp:posOffset>-1776095</wp:posOffset>
                </wp:positionV>
                <wp:extent cx="1058545" cy="281305"/>
                <wp:effectExtent l="0" t="0" r="8255" b="8255"/>
                <wp:wrapNone/>
                <wp:docPr id="148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8545" cy="281305"/>
                          <a:chOff x="0" y="0"/>
                          <a:chExt cx="1058545" cy="281305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6350" y="6350"/>
                            <a:ext cx="1045844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844" h="268605">
                                <a:moveTo>
                                  <a:pt x="10458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8605"/>
                                </a:lnTo>
                                <a:lnTo>
                                  <a:pt x="523239" y="268605"/>
                                </a:lnTo>
                                <a:lnTo>
                                  <a:pt x="1045844" y="268605"/>
                                </a:lnTo>
                                <a:lnTo>
                                  <a:pt x="104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6350" y="6350"/>
                            <a:ext cx="1045844" cy="26860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C305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BDCB1F7">
                              <w:pPr>
                                <w:spacing w:before="67"/>
                                <w:ind w:left="140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  <w:sz w:val="22"/>
                                </w:rPr>
                                <w:t>Accommodatio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6.85pt;margin-top:-139.85pt;height:22.15pt;width:83.35pt;mso-position-horizontal-relative:page;z-index:-251648000;mso-width-relative:page;mso-height-relative:page;" coordsize="1058545,281305" o:gfxdata="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">
                <o:lock v:ext="edit" aspectratio="f"/>
                <v:shape id="Graphic 149" o:spid="_x0000_s1026" o:spt="100" style="position:absolute;left:6350;top:6350;height:268605;width:1045844;" fillcolor="#4371C3" filled="t" stroked="f" coordsize="1045844,268605" o:gfxdata="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lfpE28AAAA&#10;3AAAAA8AAAAAAAAAAQAgAAAAIgAAAGRycy9kb3ducmV2LnhtbFBLAQIUABQAAAAIAIdO4kAzLwWe&#10;OwAAADkAAAAQAAAAAAAAAAEAIAAAAAsBAABkcnMvc2hhcGV4bWwueG1sUEsFBgAAAAAGAAYAWwEA&#10;ALUDAAAAAA==&#10;" path="m1045844,0l0,0,0,268605,523239,268605,1045844,268605,1045844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150" o:spid="_x0000_s1026" o:spt="202" type="#_x0000_t202" style="position:absolute;left:6350;top:6350;height:268605;width:1045844;" filled="f" stroked="t" coordsize="21600,21600" o:gfxdata="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61ycvQAA&#10;ANwAAAAPAAAAAAAAAAEAIAAAACIAAABkcnMvZG93bnJldi54bWxQSwECFAAUAAAACACHTuJAMy8F&#10;njsAAAA5AAAAEAAAAAAAAAABACAAAAAMAQAAZHJzL3NoYXBleG1sLnhtbFBLBQYAAAAABgAGAFsB&#10;AAC2AwAAAAA=&#10;">
                  <v:fill on="f" focussize="0,0"/>
                  <v:stroke weight="1pt" color="#1C3054" joinstyle="round"/>
                  <v:imagedata o:title=""/>
                  <o:lock v:ext="edit" aspectratio="f"/>
                  <v:textbox inset="0mm,0mm,0mm,0mm">
                    <w:txbxContent>
                      <w:p w14:paraId="2BDCB1F7">
                        <w:pPr>
                          <w:spacing w:before="67"/>
                          <w:ind w:left="140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2"/>
                            <w:sz w:val="22"/>
                          </w:rPr>
                          <w:t>Accommodatio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/>
          <w:b/>
          <w:sz w:val="24"/>
        </w:rPr>
        <mc:AlternateContent>
          <mc:Choice Requires="wpg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4507865</wp:posOffset>
                </wp:positionH>
                <wp:positionV relativeFrom="paragraph">
                  <wp:posOffset>-1130300</wp:posOffset>
                </wp:positionV>
                <wp:extent cx="521335" cy="281305"/>
                <wp:effectExtent l="0" t="0" r="12065" b="8255"/>
                <wp:wrapNone/>
                <wp:docPr id="15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334" cy="281305"/>
                          <a:chOff x="0" y="0"/>
                          <a:chExt cx="521334" cy="281305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6350" y="6350"/>
                            <a:ext cx="508634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634" h="268605">
                                <a:moveTo>
                                  <a:pt x="5086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8604"/>
                                </a:lnTo>
                                <a:lnTo>
                                  <a:pt x="254635" y="268604"/>
                                </a:lnTo>
                                <a:lnTo>
                                  <a:pt x="508635" y="268604"/>
                                </a:lnTo>
                                <a:lnTo>
                                  <a:pt x="508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6350" y="6350"/>
                            <a:ext cx="508634" cy="26860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C305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092B2B0">
                              <w:pPr>
                                <w:spacing w:before="72"/>
                                <w:ind w:left="191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4"/>
                                  <w:sz w:val="22"/>
                                </w:rPr>
                                <w:t>High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4.95pt;margin-top:-89pt;height:22.15pt;width:41.05pt;mso-position-horizontal-relative:page;z-index:251662336;mso-width-relative:page;mso-height-relative:page;" coordsize="521334,281305" o:gfxdata="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">
                <o:lock v:ext="edit" aspectratio="f"/>
                <v:shape id="Graphic 152" o:spid="_x0000_s1026" o:spt="100" style="position:absolute;left:6350;top:6350;height:268605;width:508634;" fillcolor="#4371C3" filled="t" stroked="f" coordsize="508634,268605" o:gfxdata="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gmAiq5AAAA3AAA&#10;AA8AAAAAAAAAAQAgAAAAIgAAAGRycy9kb3ducmV2LnhtbFBLAQIUABQAAAAIAIdO4kAzLwWeOwAA&#10;ADkAAAAQAAAAAAAAAAEAIAAAAAgBAABkcnMvc2hhcGV4bWwueG1sUEsFBgAAAAAGAAYAWwEAALID&#10;AAAAAA==&#10;" path="m508635,0l0,0,0,268604,254635,268604,508635,268604,50863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153" o:spid="_x0000_s1026" o:spt="202" type="#_x0000_t202" style="position:absolute;left:6350;top:6350;height:268605;width:508634;" filled="f" stroked="t" coordsize="21600,21600" o:gfxdata="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DnC67sAAADc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1C3054" joinstyle="round"/>
                  <v:imagedata o:title=""/>
                  <o:lock v:ext="edit" aspectratio="f"/>
                  <v:textbox inset="0mm,0mm,0mm,0mm">
                    <w:txbxContent>
                      <w:p w14:paraId="6092B2B0">
                        <w:pPr>
                          <w:spacing w:before="72"/>
                          <w:ind w:left="191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4"/>
                            <w:sz w:val="22"/>
                          </w:rPr>
                          <w:t>High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/>
          <w:b/>
          <w:sz w:val="24"/>
        </w:rPr>
        <mc:AlternateContent>
          <mc:Choice Requires="wpg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2696845</wp:posOffset>
                </wp:positionH>
                <wp:positionV relativeFrom="paragraph">
                  <wp:posOffset>-1113155</wp:posOffset>
                </wp:positionV>
                <wp:extent cx="1372870" cy="281305"/>
                <wp:effectExtent l="0" t="0" r="13970" b="8255"/>
                <wp:wrapNone/>
                <wp:docPr id="154" name="Group 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2870" cy="281305"/>
                          <a:chOff x="0" y="0"/>
                          <a:chExt cx="1372870" cy="281305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6350" y="6350"/>
                            <a:ext cx="136017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0170" h="268605">
                                <a:moveTo>
                                  <a:pt x="13601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8605"/>
                                </a:lnTo>
                                <a:lnTo>
                                  <a:pt x="680084" y="268605"/>
                                </a:lnTo>
                                <a:lnTo>
                                  <a:pt x="1360170" y="268605"/>
                                </a:lnTo>
                                <a:lnTo>
                                  <a:pt x="1360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6350" y="6350"/>
                            <a:ext cx="1360170" cy="26860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C305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F9E9B5">
                              <w:pPr>
                                <w:spacing w:before="73"/>
                                <w:ind w:left="326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  <w:sz w:val="22"/>
                                </w:rPr>
                                <w:t>Cooperativeness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2.35pt;margin-top:-87.65pt;height:22.15pt;width:108.1pt;mso-position-horizontal-relative:page;z-index:251663360;mso-width-relative:page;mso-height-relative:page;" coordsize="1372870,281305" o:gfxdata="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">
                <o:lock v:ext="edit" aspectratio="f"/>
                <v:shape id="Graphic 155" o:spid="_x0000_s1026" o:spt="100" style="position:absolute;left:6350;top:6350;height:268605;width:1360170;" fillcolor="#4371C3" filled="t" stroked="f" coordsize="1360170,268605" o:gfxdata="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wldTLsAAADc&#10;AAAADwAAAAAAAAABACAAAAAiAAAAZHJzL2Rvd25yZXYueG1sUEsBAhQAFAAAAAgAh07iQDMvBZ47&#10;AAAAOQAAABAAAAAAAAAAAQAgAAAACgEAAGRycy9zaGFwZXhtbC54bWxQSwUGAAAAAAYABgBbAQAA&#10;tAMAAAAA&#10;" path="m1360170,0l0,0,0,268605,680084,268605,1360170,268605,136017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156" o:spid="_x0000_s1026" o:spt="202" type="#_x0000_t202" style="position:absolute;left:6350;top:6350;height:268605;width:1360170;" filled="f" stroked="t" coordsize="21600,21600" o:gfxdata="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E5hc7gAAADcAAAA&#10;DwAAAAAAAAABACAAAAAiAAAAZHJzL2Rvd25yZXYueG1sUEsBAhQAFAAAAAgAh07iQDMvBZ47AAAA&#10;OQAAABAAAAAAAAAAAQAgAAAABwEAAGRycy9zaGFwZXhtbC54bWxQSwUGAAAAAAYABgBbAQAAsQMA&#10;AAAA&#10;">
                  <v:fill on="f" focussize="0,0"/>
                  <v:stroke weight="1pt" color="#1C3054" joinstyle="round"/>
                  <v:imagedata o:title=""/>
                  <o:lock v:ext="edit" aspectratio="f"/>
                  <v:textbox inset="0mm,0mm,0mm,0mm">
                    <w:txbxContent>
                      <w:p w14:paraId="37F9E9B5">
                        <w:pPr>
                          <w:spacing w:before="73"/>
                          <w:ind w:left="326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2"/>
                            <w:sz w:val="22"/>
                          </w:rPr>
                          <w:t>Cooperativeness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/>
          <w:b/>
          <w:sz w:val="24"/>
        </w:rPr>
        <mc:AlternateContent>
          <mc:Choice Requires="wpg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2211070</wp:posOffset>
                </wp:positionH>
                <wp:positionV relativeFrom="paragraph">
                  <wp:posOffset>-1798955</wp:posOffset>
                </wp:positionV>
                <wp:extent cx="904240" cy="281305"/>
                <wp:effectExtent l="0" t="0" r="10160" b="8255"/>
                <wp:wrapNone/>
                <wp:docPr id="157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240" cy="281305"/>
                          <a:chOff x="0" y="0"/>
                          <a:chExt cx="904240" cy="281305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6350" y="6350"/>
                            <a:ext cx="89154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1540" h="268605">
                                <a:moveTo>
                                  <a:pt x="891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8604"/>
                                </a:lnTo>
                                <a:lnTo>
                                  <a:pt x="445769" y="268604"/>
                                </a:lnTo>
                                <a:lnTo>
                                  <a:pt x="891540" y="268604"/>
                                </a:lnTo>
                                <a:lnTo>
                                  <a:pt x="891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6350" y="6350"/>
                            <a:ext cx="891540" cy="26860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C305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B66C85">
                              <w:pPr>
                                <w:spacing w:before="73"/>
                                <w:ind w:left="231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  <w:sz w:val="22"/>
                                </w:rPr>
                                <w:t>Avoidance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4.1pt;margin-top:-141.65pt;height:22.15pt;width:71.2pt;mso-position-horizontal-relative:page;z-index:-251644928;mso-width-relative:page;mso-height-relative:page;" coordsize="904240,281305" o:gfxdata="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">
                <o:lock v:ext="edit" aspectratio="f"/>
                <v:shape id="Graphic 158" o:spid="_x0000_s1026" o:spt="100" style="position:absolute;left:6350;top:6350;height:268605;width:891540;" fillcolor="#4371C3" filled="t" stroked="f" coordsize="891540,268605" o:gfxdata="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kcQGS/&#10;AAAA3AAAAA8AAAAAAAAAAQAgAAAAIgAAAGRycy9kb3ducmV2LnhtbFBLAQIUABQAAAAIAIdO4kAz&#10;LwWeOwAAADkAAAAQAAAAAAAAAAEAIAAAAA4BAABkcnMvc2hhcGV4bWwueG1sUEsFBgAAAAAGAAYA&#10;WwEAALgDAAAAAA==&#10;" path="m891540,0l0,0,0,268604,445769,268604,891540,268604,89154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159" o:spid="_x0000_s1026" o:spt="202" type="#_x0000_t202" style="position:absolute;left:6350;top:6350;height:268605;width:891540;" filled="f" stroked="t" coordsize="21600,21600" o:gfxdata="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dH1AbsAAADc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1C3054" joinstyle="round"/>
                  <v:imagedata o:title=""/>
                  <o:lock v:ext="edit" aspectratio="f"/>
                  <v:textbox inset="0mm,0mm,0mm,0mm">
                    <w:txbxContent>
                      <w:p w14:paraId="01B66C85">
                        <w:pPr>
                          <w:spacing w:before="73"/>
                          <w:ind w:left="231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2"/>
                            <w:sz w:val="22"/>
                          </w:rPr>
                          <w:t>Avoidance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/>
          <w:b/>
          <w:sz w:val="24"/>
        </w:rPr>
        <w:t>Y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axis-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assertiveness</w:t>
      </w:r>
    </w:p>
    <w:p w14:paraId="13BE1075">
      <w:pPr>
        <w:spacing w:before="0"/>
        <w:ind w:left="130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X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axis- co-</w:t>
      </w:r>
      <w:r>
        <w:rPr>
          <w:rFonts w:ascii="Arial"/>
          <w:b/>
          <w:spacing w:val="-2"/>
          <w:sz w:val="24"/>
        </w:rPr>
        <w:t>cooperativeness</w:t>
      </w:r>
    </w:p>
    <w:p w14:paraId="413D50DF">
      <w:pPr>
        <w:pStyle w:val="5"/>
        <w:rPr>
          <w:rFonts w:ascii="Arial"/>
          <w:b/>
          <w:sz w:val="24"/>
        </w:rPr>
      </w:pPr>
    </w:p>
    <w:p w14:paraId="0EBF4FC2">
      <w:pPr>
        <w:spacing w:before="0"/>
        <w:ind w:left="130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High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Assertiveness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High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Cooperativeness</w:t>
      </w:r>
    </w:p>
    <w:p w14:paraId="597CA7C7">
      <w:pPr>
        <w:pStyle w:val="10"/>
        <w:numPr>
          <w:ilvl w:val="0"/>
          <w:numId w:val="15"/>
        </w:numPr>
        <w:tabs>
          <w:tab w:val="left" w:pos="1568"/>
        </w:tabs>
        <w:spacing w:before="0" w:after="0" w:line="240" w:lineRule="auto"/>
        <w:ind w:left="1568" w:right="0" w:hanging="199"/>
        <w:jc w:val="left"/>
        <w:rPr>
          <w:sz w:val="24"/>
        </w:rPr>
      </w:pPr>
      <w:r>
        <w:rPr>
          <w:sz w:val="24"/>
        </w:rPr>
        <w:t>Collaboration-</w:t>
      </w:r>
      <w:r>
        <w:rPr>
          <w:spacing w:val="-7"/>
          <w:sz w:val="24"/>
        </w:rPr>
        <w:t xml:space="preserve"> </w:t>
      </w:r>
      <w:r>
        <w:rPr>
          <w:sz w:val="24"/>
        </w:rPr>
        <w:t>means</w:t>
      </w:r>
      <w:r>
        <w:rPr>
          <w:spacing w:val="-4"/>
          <w:sz w:val="24"/>
        </w:rPr>
        <w:t xml:space="preserve"> </w:t>
      </w:r>
      <w:r>
        <w:rPr>
          <w:sz w:val="24"/>
        </w:rPr>
        <w:t>working</w:t>
      </w:r>
      <w:r>
        <w:rPr>
          <w:spacing w:val="-5"/>
          <w:sz w:val="24"/>
        </w:rPr>
        <w:t xml:space="preserve"> </w:t>
      </w:r>
      <w:r>
        <w:rPr>
          <w:sz w:val="24"/>
        </w:rPr>
        <w:t>together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find</w:t>
      </w:r>
      <w:r>
        <w:rPr>
          <w:spacing w:val="-2"/>
          <w:sz w:val="24"/>
        </w:rPr>
        <w:t xml:space="preserve"> solution</w:t>
      </w:r>
    </w:p>
    <w:p w14:paraId="4FAB5534">
      <w:pPr>
        <w:pStyle w:val="5"/>
        <w:rPr>
          <w:sz w:val="24"/>
        </w:rPr>
      </w:pPr>
    </w:p>
    <w:p w14:paraId="2C8FA145">
      <w:pPr>
        <w:spacing w:before="0"/>
        <w:ind w:left="130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High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Assertiveness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Low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Cooperativeness</w:t>
      </w:r>
    </w:p>
    <w:p w14:paraId="42873972">
      <w:pPr>
        <w:pStyle w:val="10"/>
        <w:numPr>
          <w:ilvl w:val="0"/>
          <w:numId w:val="15"/>
        </w:numPr>
        <w:tabs>
          <w:tab w:val="left" w:pos="1568"/>
        </w:tabs>
        <w:spacing w:before="0" w:after="0" w:line="240" w:lineRule="auto"/>
        <w:ind w:left="1301" w:right="2034" w:firstLine="68"/>
        <w:jc w:val="left"/>
        <w:rPr>
          <w:sz w:val="24"/>
        </w:rPr>
      </w:pPr>
      <w:r>
        <w:rPr>
          <w:sz w:val="24"/>
        </w:rPr>
        <w:t>Competition-</w:t>
      </w:r>
      <w:r>
        <w:rPr>
          <w:spacing w:val="-4"/>
          <w:sz w:val="24"/>
        </w:rPr>
        <w:t xml:space="preserve"> </w:t>
      </w:r>
      <w:r>
        <w:rPr>
          <w:sz w:val="24"/>
        </w:rPr>
        <w:t>means</w:t>
      </w:r>
      <w:r>
        <w:rPr>
          <w:spacing w:val="-6"/>
          <w:sz w:val="24"/>
        </w:rPr>
        <w:t xml:space="preserve"> </w:t>
      </w:r>
      <w:r>
        <w:rPr>
          <w:sz w:val="24"/>
        </w:rPr>
        <w:t>defensive,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is standing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your</w:t>
      </w:r>
      <w:r>
        <w:rPr>
          <w:spacing w:val="-6"/>
          <w:sz w:val="24"/>
        </w:rPr>
        <w:t xml:space="preserve"> </w:t>
      </w:r>
      <w:r>
        <w:rPr>
          <w:sz w:val="24"/>
        </w:rPr>
        <w:t>individual</w:t>
      </w:r>
      <w:r>
        <w:rPr>
          <w:spacing w:val="-6"/>
          <w:sz w:val="24"/>
        </w:rPr>
        <w:t xml:space="preserve"> </w:t>
      </w:r>
      <w:r>
        <w:rPr>
          <w:sz w:val="24"/>
        </w:rPr>
        <w:t>beliefs</w:t>
      </w:r>
      <w:r>
        <w:rPr>
          <w:spacing w:val="-4"/>
          <w:sz w:val="24"/>
        </w:rPr>
        <w:t xml:space="preserve"> </w:t>
      </w:r>
      <w:r>
        <w:rPr>
          <w:sz w:val="24"/>
        </w:rPr>
        <w:t>and trying to win.</w:t>
      </w:r>
    </w:p>
    <w:p w14:paraId="09AAB3CC">
      <w:pPr>
        <w:pStyle w:val="10"/>
        <w:spacing w:after="0" w:line="240" w:lineRule="auto"/>
        <w:jc w:val="left"/>
        <w:rPr>
          <w:sz w:val="24"/>
        </w:rPr>
        <w:sectPr>
          <w:pgSz w:w="11910" w:h="16840"/>
          <w:pgMar w:top="1040" w:right="0" w:bottom="320" w:left="141" w:header="770" w:footer="121" w:gutter="0"/>
          <w:cols w:space="720" w:num="1"/>
        </w:sectPr>
      </w:pPr>
    </w:p>
    <w:p w14:paraId="2CBB6A5F">
      <w:pPr>
        <w:pStyle w:val="5"/>
        <w:spacing w:before="114"/>
        <w:rPr>
          <w:sz w:val="24"/>
        </w:rPr>
      </w:pPr>
    </w:p>
    <w:p w14:paraId="441DCD71">
      <w:pPr>
        <w:spacing w:before="1"/>
        <w:ind w:left="130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Low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Assertiveness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High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Cooperativeness</w:t>
      </w:r>
    </w:p>
    <w:p w14:paraId="5B142CB7">
      <w:pPr>
        <w:pStyle w:val="10"/>
        <w:numPr>
          <w:ilvl w:val="0"/>
          <w:numId w:val="15"/>
        </w:numPr>
        <w:tabs>
          <w:tab w:val="left" w:pos="1568"/>
        </w:tabs>
        <w:spacing w:before="0" w:after="0" w:line="240" w:lineRule="auto"/>
        <w:ind w:left="1568" w:right="0" w:hanging="199"/>
        <w:jc w:val="left"/>
        <w:rPr>
          <w:sz w:val="24"/>
        </w:rPr>
      </w:pPr>
      <w:r>
        <w:rPr>
          <w:sz w:val="24"/>
        </w:rPr>
        <w:t>Accommodation-</w:t>
      </w:r>
      <w:r>
        <w:rPr>
          <w:spacing w:val="-5"/>
          <w:sz w:val="24"/>
        </w:rPr>
        <w:t xml:space="preserve"> </w:t>
      </w:r>
      <w:r>
        <w:rPr>
          <w:sz w:val="24"/>
        </w:rPr>
        <w:t>stakeholder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prioritize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needs</w:t>
      </w:r>
      <w:r>
        <w:rPr>
          <w:spacing w:val="-3"/>
          <w:sz w:val="24"/>
        </w:rPr>
        <w:t xml:space="preserve"> </w:t>
      </w:r>
      <w:r>
        <w:rPr>
          <w:sz w:val="24"/>
        </w:rPr>
        <w:t>over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others.</w:t>
      </w:r>
    </w:p>
    <w:p w14:paraId="4567CD75">
      <w:pPr>
        <w:spacing w:before="276"/>
        <w:ind w:left="130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Low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Assertiveness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Low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Cooperativeness</w:t>
      </w:r>
    </w:p>
    <w:p w14:paraId="65F0E577">
      <w:pPr>
        <w:pStyle w:val="10"/>
        <w:numPr>
          <w:ilvl w:val="0"/>
          <w:numId w:val="15"/>
        </w:numPr>
        <w:tabs>
          <w:tab w:val="left" w:pos="1568"/>
        </w:tabs>
        <w:spacing w:before="0" w:after="0" w:line="240" w:lineRule="auto"/>
        <w:ind w:left="1301" w:right="1962" w:firstLine="68"/>
        <w:jc w:val="left"/>
        <w:rPr>
          <w:sz w:val="24"/>
        </w:rPr>
      </w:pPr>
      <w:r>
        <w:rPr>
          <w:sz w:val="24"/>
        </w:rPr>
        <w:t>Avoidance-</w:t>
      </w:r>
      <w:r>
        <w:rPr>
          <w:spacing w:val="-4"/>
          <w:sz w:val="24"/>
        </w:rPr>
        <w:t xml:space="preserve"> </w:t>
      </w:r>
      <w:r>
        <w:rPr>
          <w:sz w:val="24"/>
        </w:rPr>
        <w:t>means</w:t>
      </w:r>
      <w:r>
        <w:rPr>
          <w:spacing w:val="-6"/>
          <w:sz w:val="24"/>
        </w:rPr>
        <w:t xml:space="preserve"> </w:t>
      </w:r>
      <w:r>
        <w:rPr>
          <w:sz w:val="24"/>
        </w:rPr>
        <w:t>ignoring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conflict</w:t>
      </w:r>
      <w:r>
        <w:rPr>
          <w:spacing w:val="-5"/>
          <w:sz w:val="24"/>
        </w:rPr>
        <w:t xml:space="preserve"> </w:t>
      </w:r>
      <w:r>
        <w:rPr>
          <w:sz w:val="24"/>
        </w:rPr>
        <w:t>Assertiveness-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extent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which the person attempts to satisfy his own concerns.</w:t>
      </w:r>
    </w:p>
    <w:p w14:paraId="4DEED2DB">
      <w:pPr>
        <w:pStyle w:val="5"/>
        <w:rPr>
          <w:sz w:val="24"/>
        </w:rPr>
      </w:pPr>
    </w:p>
    <w:p w14:paraId="0A33EEEF">
      <w:pPr>
        <w:spacing w:before="0"/>
        <w:ind w:left="1301" w:right="1529" w:firstLine="0"/>
        <w:jc w:val="left"/>
        <w:rPr>
          <w:sz w:val="24"/>
        </w:rPr>
      </w:pPr>
      <w:r>
        <w:rPr>
          <w:sz w:val="24"/>
        </w:rPr>
        <w:t>Cooperativeness-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extent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the person</w:t>
      </w:r>
      <w:r>
        <w:rPr>
          <w:spacing w:val="-6"/>
          <w:sz w:val="24"/>
        </w:rPr>
        <w:t xml:space="preserve"> </w:t>
      </w:r>
      <w:r>
        <w:rPr>
          <w:sz w:val="24"/>
        </w:rPr>
        <w:t>attempts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satisfy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other persons concerns.</w:t>
      </w:r>
    </w:p>
    <w:p w14:paraId="6A2AC303">
      <w:pPr>
        <w:pStyle w:val="5"/>
        <w:rPr>
          <w:sz w:val="24"/>
        </w:rPr>
      </w:pPr>
    </w:p>
    <w:p w14:paraId="5DD106AD">
      <w:pPr>
        <w:pStyle w:val="5"/>
        <w:rPr>
          <w:sz w:val="24"/>
        </w:rPr>
      </w:pPr>
    </w:p>
    <w:p w14:paraId="68F77DB3">
      <w:pPr>
        <w:pStyle w:val="5"/>
        <w:spacing w:before="2"/>
        <w:rPr>
          <w:sz w:val="24"/>
        </w:rPr>
      </w:pPr>
    </w:p>
    <w:p w14:paraId="3559A18B">
      <w:pPr>
        <w:spacing w:before="1"/>
        <w:ind w:left="1301" w:right="5545" w:firstLine="0"/>
        <w:jc w:val="left"/>
        <w:rPr>
          <w:sz w:val="22"/>
        </w:rPr>
      </w:pPr>
      <w:r>
        <w:rPr>
          <w:rFonts w:ascii="Arial"/>
          <w:b/>
          <w:sz w:val="22"/>
        </w:rPr>
        <w:t>Q10-</w:t>
      </w:r>
      <w:r>
        <w:rPr>
          <w:rFonts w:ascii="Arial"/>
          <w:b/>
          <w:spacing w:val="-5"/>
          <w:sz w:val="22"/>
        </w:rPr>
        <w:t xml:space="preserve"> </w:t>
      </w:r>
      <w:r>
        <w:rPr>
          <w:rFonts w:ascii="Arial"/>
          <w:b/>
          <w:sz w:val="22"/>
        </w:rPr>
        <w:t>List</w:t>
      </w:r>
      <w:r>
        <w:rPr>
          <w:rFonts w:ascii="Arial"/>
          <w:b/>
          <w:spacing w:val="-7"/>
          <w:sz w:val="22"/>
        </w:rPr>
        <w:t xml:space="preserve"> </w:t>
      </w:r>
      <w:r>
        <w:rPr>
          <w:rFonts w:ascii="Arial"/>
          <w:b/>
          <w:sz w:val="22"/>
        </w:rPr>
        <w:t>down</w:t>
      </w:r>
      <w:r>
        <w:rPr>
          <w:rFonts w:ascii="Arial"/>
          <w:b/>
          <w:spacing w:val="-6"/>
          <w:sz w:val="22"/>
        </w:rPr>
        <w:t xml:space="preserve"> </w:t>
      </w:r>
      <w:r>
        <w:rPr>
          <w:rFonts w:ascii="Arial"/>
          <w:b/>
          <w:sz w:val="22"/>
        </w:rPr>
        <w:t>the</w:t>
      </w:r>
      <w:r>
        <w:rPr>
          <w:rFonts w:ascii="Arial"/>
          <w:b/>
          <w:spacing w:val="-4"/>
          <w:sz w:val="22"/>
        </w:rPr>
        <w:t xml:space="preserve"> </w:t>
      </w:r>
      <w:r>
        <w:rPr>
          <w:rFonts w:ascii="Arial"/>
          <w:b/>
          <w:sz w:val="22"/>
        </w:rPr>
        <w:t>reasons</w:t>
      </w:r>
      <w:r>
        <w:rPr>
          <w:rFonts w:ascii="Arial"/>
          <w:b/>
          <w:spacing w:val="-6"/>
          <w:sz w:val="22"/>
        </w:rPr>
        <w:t xml:space="preserve"> </w:t>
      </w:r>
      <w:r>
        <w:rPr>
          <w:rFonts w:ascii="Arial"/>
          <w:b/>
          <w:sz w:val="22"/>
        </w:rPr>
        <w:t>for</w:t>
      </w:r>
      <w:r>
        <w:rPr>
          <w:rFonts w:ascii="Arial"/>
          <w:b/>
          <w:spacing w:val="-7"/>
          <w:sz w:val="22"/>
        </w:rPr>
        <w:t xml:space="preserve"> </w:t>
      </w:r>
      <w:r>
        <w:rPr>
          <w:rFonts w:ascii="Arial"/>
          <w:b/>
          <w:sz w:val="22"/>
        </w:rPr>
        <w:t>project</w:t>
      </w:r>
      <w:r>
        <w:rPr>
          <w:rFonts w:ascii="Arial"/>
          <w:b/>
          <w:spacing w:val="-5"/>
          <w:sz w:val="22"/>
        </w:rPr>
        <w:t xml:space="preserve"> </w:t>
      </w:r>
      <w:r>
        <w:rPr>
          <w:rFonts w:ascii="Arial"/>
          <w:b/>
          <w:sz w:val="22"/>
        </w:rPr>
        <w:t xml:space="preserve">failure Ans. </w:t>
      </w:r>
      <w:r>
        <w:rPr>
          <w:sz w:val="22"/>
        </w:rPr>
        <w:t>Reasons for project failure are:</w:t>
      </w:r>
    </w:p>
    <w:p w14:paraId="4BDAB734">
      <w:pPr>
        <w:pStyle w:val="5"/>
        <w:spacing w:before="1"/>
      </w:pPr>
    </w:p>
    <w:p w14:paraId="74B0E7AB">
      <w:pPr>
        <w:spacing w:before="0" w:line="230" w:lineRule="exact"/>
        <w:ind w:left="1301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Improper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requirement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gathering-</w:t>
      </w:r>
    </w:p>
    <w:p w14:paraId="4AB29C9E">
      <w:pPr>
        <w:pStyle w:val="5"/>
        <w:ind w:left="1301" w:right="1529"/>
      </w:pP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gathered</w:t>
      </w:r>
      <w:r>
        <w:rPr>
          <w:spacing w:val="-5"/>
        </w:rPr>
        <w:t xml:space="preserve"> </w:t>
      </w:r>
      <w:r>
        <w:t>correctly,</w:t>
      </w:r>
      <w:r>
        <w:rPr>
          <w:spacing w:val="-4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this can</w:t>
      </w:r>
      <w:r>
        <w:rPr>
          <w:spacing w:val="-3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 xml:space="preserve">project </w:t>
      </w:r>
      <w:r>
        <w:rPr>
          <w:spacing w:val="-2"/>
        </w:rPr>
        <w:t>failure.</w:t>
      </w:r>
    </w:p>
    <w:p w14:paraId="2BA962A6">
      <w:pPr>
        <w:pStyle w:val="5"/>
        <w:spacing w:before="23"/>
      </w:pPr>
    </w:p>
    <w:p w14:paraId="583932CC">
      <w:pPr>
        <w:pStyle w:val="2"/>
      </w:pPr>
      <w:r>
        <w:t>Lack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stakeholder</w:t>
      </w:r>
      <w:r>
        <w:rPr>
          <w:spacing w:val="-3"/>
        </w:rPr>
        <w:t xml:space="preserve"> </w:t>
      </w:r>
      <w:r>
        <w:rPr>
          <w:spacing w:val="-2"/>
        </w:rPr>
        <w:t>involvement-</w:t>
      </w:r>
    </w:p>
    <w:p w14:paraId="34196892">
      <w:pPr>
        <w:pStyle w:val="5"/>
        <w:spacing w:before="179" w:line="259" w:lineRule="auto"/>
        <w:ind w:left="1301" w:right="1529"/>
      </w:pPr>
      <w:r>
        <w:t>A</w:t>
      </w:r>
      <w:r>
        <w:rPr>
          <w:spacing w:val="-15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fail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stakeholders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participating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process.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stakeholders input and feedback plays very important role to meet the goals.</w:t>
      </w:r>
    </w:p>
    <w:p w14:paraId="01AF5647">
      <w:pPr>
        <w:pStyle w:val="2"/>
        <w:spacing w:before="160"/>
      </w:pPr>
      <w:r>
        <w:t>Ineffective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rPr>
          <w:spacing w:val="-2"/>
        </w:rPr>
        <w:t>communication-</w:t>
      </w:r>
    </w:p>
    <w:p w14:paraId="7E5679A4">
      <w:pPr>
        <w:pStyle w:val="5"/>
        <w:spacing w:before="181" w:line="259" w:lineRule="auto"/>
        <w:ind w:left="1301" w:right="1518"/>
      </w:pPr>
      <w:r>
        <w:t>If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stakeholders,</w:t>
      </w:r>
      <w:r>
        <w:rPr>
          <w:spacing w:val="-5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lead to misunderstandings or delays in project or even can lead to project failure.</w:t>
      </w:r>
    </w:p>
    <w:p w14:paraId="201FB406">
      <w:pPr>
        <w:pStyle w:val="2"/>
        <w:spacing w:before="159"/>
      </w:pPr>
      <w:r>
        <w:t>Continuous</w:t>
      </w:r>
      <w:r>
        <w:rPr>
          <w:spacing w:val="-3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requirement-</w:t>
      </w:r>
    </w:p>
    <w:p w14:paraId="563A506C">
      <w:pPr>
        <w:pStyle w:val="5"/>
        <w:spacing w:before="179" w:line="259" w:lineRule="auto"/>
        <w:ind w:left="1301" w:right="1474"/>
      </w:pPr>
      <w:r>
        <w:t>if the requirements keep on changing frequently, this can also lead to project failure. Because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scope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also keep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changing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failure.</w:t>
      </w:r>
    </w:p>
    <w:p w14:paraId="551CAB9A">
      <w:pPr>
        <w:pStyle w:val="2"/>
        <w:spacing w:before="160"/>
      </w:pPr>
      <w:r>
        <w:t>Poor</w:t>
      </w:r>
      <w:r>
        <w:rPr>
          <w:spacing w:val="-3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rPr>
          <w:spacing w:val="-2"/>
        </w:rPr>
        <w:t>management-</w:t>
      </w:r>
    </w:p>
    <w:p w14:paraId="6D4732D9">
      <w:pPr>
        <w:pStyle w:val="5"/>
        <w:spacing w:before="181" w:line="259" w:lineRule="auto"/>
        <w:ind w:left="1301" w:right="1402"/>
      </w:pPr>
      <w:r>
        <w:t>Poor</w:t>
      </w:r>
      <w:r>
        <w:rPr>
          <w:spacing w:val="-2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failure.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fails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risks</w:t>
      </w:r>
      <w:r>
        <w:rPr>
          <w:spacing w:val="-3"/>
        </w:rPr>
        <w:t xml:space="preserve"> </w:t>
      </w:r>
      <w:r>
        <w:t>and do the risk mitigation, which can lead to unexpected challenges or delays in project. Lack</w:t>
      </w:r>
    </w:p>
    <w:p w14:paraId="0853E1A4">
      <w:pPr>
        <w:pStyle w:val="5"/>
        <w:spacing w:line="253" w:lineRule="exact"/>
        <w:ind w:left="1301"/>
      </w:pPr>
      <w:r>
        <w:t>of</w:t>
      </w:r>
      <w:r>
        <w:rPr>
          <w:spacing w:val="-3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involvement.</w:t>
      </w:r>
      <w:r>
        <w:rPr>
          <w:spacing w:val="55"/>
        </w:rPr>
        <w:t xml:space="preserve"> </w:t>
      </w:r>
      <w:r>
        <w:t>Lack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rPr>
          <w:spacing w:val="-2"/>
        </w:rPr>
        <w:t>support.</w:t>
      </w:r>
    </w:p>
    <w:p w14:paraId="6A1A93D5">
      <w:pPr>
        <w:pStyle w:val="2"/>
        <w:spacing w:before="179"/>
      </w:pPr>
      <w:r>
        <w:t>Unrealistic</w:t>
      </w:r>
      <w:r>
        <w:rPr>
          <w:spacing w:val="-7"/>
        </w:rPr>
        <w:t xml:space="preserve"> </w:t>
      </w:r>
      <w:r>
        <w:rPr>
          <w:spacing w:val="-2"/>
        </w:rPr>
        <w:t>expectations-</w:t>
      </w:r>
    </w:p>
    <w:p w14:paraId="04676465">
      <w:pPr>
        <w:pStyle w:val="5"/>
        <w:spacing w:before="181" w:line="410" w:lineRule="auto"/>
        <w:ind w:left="1301" w:right="2885"/>
      </w:pPr>
      <w:r>
        <w:t>means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goals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achieved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scope Improper planning-</w:t>
      </w:r>
    </w:p>
    <w:p w14:paraId="6D54000B">
      <w:pPr>
        <w:pStyle w:val="5"/>
        <w:spacing w:before="1" w:line="259" w:lineRule="auto"/>
        <w:ind w:left="1301" w:right="1518"/>
      </w:pPr>
      <w:r>
        <w:t>The project can fail if the planning is not done properly. The milestones, goals should be discussed.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proper</w:t>
      </w:r>
      <w:r>
        <w:rPr>
          <w:spacing w:val="-3"/>
        </w:rPr>
        <w:t xml:space="preserve"> </w:t>
      </w:r>
      <w:r>
        <w:t>planning,</w:t>
      </w:r>
      <w:r>
        <w:rPr>
          <w:spacing w:val="-3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face</w:t>
      </w:r>
      <w:r>
        <w:rPr>
          <w:spacing w:val="-4"/>
        </w:rPr>
        <w:t xml:space="preserve"> </w:t>
      </w:r>
      <w:r>
        <w:t>difficulties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addressing</w:t>
      </w:r>
      <w:r>
        <w:rPr>
          <w:spacing w:val="-4"/>
        </w:rPr>
        <w:t xml:space="preserve"> </w:t>
      </w:r>
      <w:r>
        <w:t>the issues or to track the progress.</w:t>
      </w:r>
    </w:p>
    <w:p w14:paraId="5A2A7580">
      <w:pPr>
        <w:pStyle w:val="5"/>
        <w:spacing w:before="158" w:line="259" w:lineRule="auto"/>
        <w:ind w:left="1301" w:right="1402"/>
      </w:pPr>
      <w:r>
        <w:t>Insufficient</w:t>
      </w:r>
      <w:r>
        <w:rPr>
          <w:spacing w:val="-3"/>
        </w:rPr>
        <w:t xml:space="preserve"> </w:t>
      </w:r>
      <w:r>
        <w:t>resources-</w:t>
      </w:r>
      <w:r>
        <w:rPr>
          <w:spacing w:val="-5"/>
        </w:rPr>
        <w:t xml:space="preserve"> </w:t>
      </w:r>
      <w:r>
        <w:t>Insufficient</w:t>
      </w:r>
      <w:r>
        <w:rPr>
          <w:spacing w:val="-3"/>
        </w:rPr>
        <w:t xml:space="preserve"> </w:t>
      </w:r>
      <w:r>
        <w:t>resources</w:t>
      </w:r>
      <w:r>
        <w:rPr>
          <w:spacing w:val="-6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failure.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may fail due to lack of technology knowledge or lack of finances.</w:t>
      </w:r>
    </w:p>
    <w:p w14:paraId="4ED4E47A">
      <w:pPr>
        <w:pStyle w:val="5"/>
        <w:spacing w:after="0" w:line="259" w:lineRule="auto"/>
        <w:sectPr>
          <w:pgSz w:w="11910" w:h="16840"/>
          <w:pgMar w:top="1040" w:right="0" w:bottom="320" w:left="141" w:header="770" w:footer="121" w:gutter="0"/>
          <w:cols w:space="720" w:num="1"/>
        </w:sectPr>
      </w:pPr>
    </w:p>
    <w:p w14:paraId="3FB9B0DA">
      <w:pPr>
        <w:pStyle w:val="5"/>
        <w:spacing w:before="160"/>
        <w:rPr>
          <w:sz w:val="20"/>
        </w:rPr>
      </w:pPr>
    </w:p>
    <w:p w14:paraId="092D5596">
      <w:pPr>
        <w:spacing w:before="0" w:line="424" w:lineRule="auto"/>
        <w:ind w:left="1301" w:right="5545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Q11.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List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Challenges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faced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projects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 xml:space="preserve">BA </w:t>
      </w:r>
      <w:r>
        <w:rPr>
          <w:rFonts w:ascii="Arial"/>
          <w:b/>
          <w:spacing w:val="-4"/>
          <w:sz w:val="20"/>
        </w:rPr>
        <w:t>Ans</w:t>
      </w:r>
    </w:p>
    <w:p w14:paraId="52DC6F2C">
      <w:pPr>
        <w:pStyle w:val="10"/>
        <w:numPr>
          <w:ilvl w:val="1"/>
          <w:numId w:val="15"/>
        </w:numPr>
        <w:tabs>
          <w:tab w:val="left" w:pos="2020"/>
        </w:tabs>
        <w:spacing w:before="2" w:after="0" w:line="240" w:lineRule="auto"/>
        <w:ind w:left="2020" w:right="0" w:hanging="359"/>
        <w:jc w:val="left"/>
        <w:rPr>
          <w:rFonts w:ascii="Arial" w:hAnsi="Arial"/>
          <w:b/>
          <w:sz w:val="20"/>
        </w:rPr>
      </w:pPr>
      <w:r>
        <w:rPr>
          <w:sz w:val="20"/>
        </w:rPr>
        <w:t>Lack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training</w:t>
      </w:r>
    </w:p>
    <w:p w14:paraId="7DAAC0CA">
      <w:pPr>
        <w:pStyle w:val="10"/>
        <w:numPr>
          <w:ilvl w:val="1"/>
          <w:numId w:val="15"/>
        </w:numPr>
        <w:tabs>
          <w:tab w:val="left" w:pos="2020"/>
        </w:tabs>
        <w:spacing w:before="20" w:after="0" w:line="240" w:lineRule="auto"/>
        <w:ind w:left="2020" w:right="0" w:hanging="359"/>
        <w:jc w:val="left"/>
        <w:rPr>
          <w:sz w:val="20"/>
        </w:rPr>
      </w:pPr>
      <w:r>
        <w:rPr>
          <w:sz w:val="20"/>
        </w:rPr>
        <w:t>Obtaining</w:t>
      </w:r>
      <w:r>
        <w:rPr>
          <w:spacing w:val="-5"/>
          <w:sz w:val="20"/>
        </w:rPr>
        <w:t xml:space="preserve"> </w:t>
      </w:r>
      <w:r>
        <w:rPr>
          <w:sz w:val="20"/>
        </w:rPr>
        <w:t>sign-off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requirement</w:t>
      </w:r>
    </w:p>
    <w:p w14:paraId="5D693B88">
      <w:pPr>
        <w:pStyle w:val="10"/>
        <w:numPr>
          <w:ilvl w:val="1"/>
          <w:numId w:val="15"/>
        </w:numPr>
        <w:tabs>
          <w:tab w:val="left" w:pos="2020"/>
        </w:tabs>
        <w:spacing w:before="18" w:after="0" w:line="240" w:lineRule="auto"/>
        <w:ind w:left="2020" w:right="0" w:hanging="359"/>
        <w:jc w:val="left"/>
        <w:rPr>
          <w:sz w:val="20"/>
        </w:rPr>
      </w:pPr>
      <w:r>
        <w:rPr>
          <w:sz w:val="20"/>
        </w:rPr>
        <w:t>Change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management</w:t>
      </w:r>
    </w:p>
    <w:p w14:paraId="43174B22">
      <w:pPr>
        <w:pStyle w:val="10"/>
        <w:numPr>
          <w:ilvl w:val="1"/>
          <w:numId w:val="15"/>
        </w:numPr>
        <w:tabs>
          <w:tab w:val="left" w:pos="2020"/>
        </w:tabs>
        <w:spacing w:before="20" w:after="0" w:line="240" w:lineRule="auto"/>
        <w:ind w:left="2020" w:right="0" w:hanging="359"/>
        <w:jc w:val="left"/>
        <w:rPr>
          <w:sz w:val="20"/>
        </w:rPr>
      </w:pPr>
      <w:r>
        <w:rPr>
          <w:sz w:val="20"/>
        </w:rPr>
        <w:t>Co-ordination</w:t>
      </w:r>
      <w:r>
        <w:rPr>
          <w:spacing w:val="-6"/>
          <w:sz w:val="20"/>
        </w:rPr>
        <w:t xml:space="preserve"> </w:t>
      </w:r>
      <w:r>
        <w:rPr>
          <w:sz w:val="20"/>
        </w:rPr>
        <w:t>between</w:t>
      </w:r>
      <w:r>
        <w:rPr>
          <w:spacing w:val="-6"/>
          <w:sz w:val="20"/>
        </w:rPr>
        <w:t xml:space="preserve"> </w:t>
      </w:r>
      <w:r>
        <w:rPr>
          <w:sz w:val="20"/>
        </w:rPr>
        <w:t>developers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testers</w:t>
      </w:r>
    </w:p>
    <w:p w14:paraId="51B11419">
      <w:pPr>
        <w:pStyle w:val="10"/>
        <w:numPr>
          <w:ilvl w:val="1"/>
          <w:numId w:val="15"/>
        </w:numPr>
        <w:tabs>
          <w:tab w:val="left" w:pos="2020"/>
        </w:tabs>
        <w:spacing w:before="18" w:after="0" w:line="240" w:lineRule="auto"/>
        <w:ind w:left="2020" w:right="0" w:hanging="359"/>
        <w:jc w:val="left"/>
        <w:rPr>
          <w:sz w:val="20"/>
        </w:rPr>
      </w:pPr>
      <w:r>
        <w:rPr>
          <w:sz w:val="20"/>
        </w:rPr>
        <w:t>Conducting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meetings.</w:t>
      </w:r>
    </w:p>
    <w:p w14:paraId="065CD60E">
      <w:pPr>
        <w:pStyle w:val="10"/>
        <w:numPr>
          <w:ilvl w:val="1"/>
          <w:numId w:val="15"/>
        </w:numPr>
        <w:tabs>
          <w:tab w:val="left" w:pos="2020"/>
        </w:tabs>
        <w:spacing w:before="20" w:after="0" w:line="240" w:lineRule="auto"/>
        <w:ind w:left="2020" w:right="0" w:hanging="359"/>
        <w:jc w:val="left"/>
        <w:rPr>
          <w:sz w:val="20"/>
        </w:rPr>
      </w:pPr>
      <w:r>
        <w:rPr>
          <w:sz w:val="20"/>
        </w:rPr>
        <w:t>Making</w:t>
      </w:r>
      <w:r>
        <w:rPr>
          <w:spacing w:val="-4"/>
          <w:sz w:val="20"/>
        </w:rPr>
        <w:t xml:space="preserve"> </w:t>
      </w:r>
      <w:r>
        <w:rPr>
          <w:sz w:val="20"/>
        </w:rPr>
        <w:t>sure</w:t>
      </w:r>
      <w:r>
        <w:rPr>
          <w:spacing w:val="-3"/>
          <w:sz w:val="20"/>
        </w:rPr>
        <w:t xml:space="preserve"> </w:t>
      </w:r>
      <w:r>
        <w:rPr>
          <w:sz w:val="20"/>
        </w:rPr>
        <w:t>status</w:t>
      </w:r>
      <w:r>
        <w:rPr>
          <w:spacing w:val="-3"/>
          <w:sz w:val="20"/>
        </w:rPr>
        <w:t xml:space="preserve"> </w:t>
      </w:r>
      <w:r>
        <w:rPr>
          <w:sz w:val="20"/>
        </w:rPr>
        <w:t>report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effective</w:t>
      </w:r>
    </w:p>
    <w:p w14:paraId="4C5AEB40">
      <w:pPr>
        <w:pStyle w:val="10"/>
        <w:numPr>
          <w:ilvl w:val="1"/>
          <w:numId w:val="15"/>
        </w:numPr>
        <w:tabs>
          <w:tab w:val="left" w:pos="2020"/>
        </w:tabs>
        <w:spacing w:before="18" w:after="0" w:line="240" w:lineRule="auto"/>
        <w:ind w:left="2020" w:right="0" w:hanging="359"/>
        <w:jc w:val="left"/>
        <w:rPr>
          <w:sz w:val="20"/>
        </w:rPr>
      </w:pPr>
      <w:r>
        <w:rPr>
          <w:sz w:val="20"/>
        </w:rPr>
        <w:t>Driving</w:t>
      </w:r>
      <w:r>
        <w:rPr>
          <w:spacing w:val="-8"/>
          <w:sz w:val="20"/>
        </w:rPr>
        <w:t xml:space="preserve"> </w:t>
      </w:r>
      <w:r>
        <w:rPr>
          <w:sz w:val="20"/>
        </w:rPr>
        <w:t>clients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UAT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completion</w:t>
      </w:r>
    </w:p>
    <w:p w14:paraId="6E555818">
      <w:pPr>
        <w:pStyle w:val="10"/>
        <w:numPr>
          <w:ilvl w:val="1"/>
          <w:numId w:val="15"/>
        </w:numPr>
        <w:tabs>
          <w:tab w:val="left" w:pos="2021"/>
        </w:tabs>
        <w:spacing w:before="20" w:after="0" w:line="259" w:lineRule="auto"/>
        <w:ind w:left="2021" w:right="1596" w:hanging="360"/>
        <w:jc w:val="left"/>
        <w:rPr>
          <w:sz w:val="20"/>
        </w:rPr>
      </w:pPr>
      <w:r>
        <w:rPr>
          <w:sz w:val="20"/>
        </w:rPr>
        <w:t>Making</w:t>
      </w:r>
      <w:r>
        <w:rPr>
          <w:spacing w:val="-3"/>
          <w:sz w:val="20"/>
        </w:rPr>
        <w:t xml:space="preserve"> </w:t>
      </w:r>
      <w:r>
        <w:rPr>
          <w:sz w:val="20"/>
        </w:rPr>
        <w:t>sure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project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going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right</w:t>
      </w:r>
      <w:r>
        <w:rPr>
          <w:spacing w:val="-3"/>
          <w:sz w:val="20"/>
        </w:rPr>
        <w:t xml:space="preserve"> </w:t>
      </w:r>
      <w:r>
        <w:rPr>
          <w:sz w:val="20"/>
        </w:rPr>
        <w:t>track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delivered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timelines</w:t>
      </w:r>
      <w:r>
        <w:rPr>
          <w:spacing w:val="-3"/>
          <w:sz w:val="20"/>
        </w:rPr>
        <w:t xml:space="preserve"> </w:t>
      </w:r>
      <w:r>
        <w:rPr>
          <w:sz w:val="20"/>
        </w:rPr>
        <w:t>without any issues</w:t>
      </w:r>
    </w:p>
    <w:p w14:paraId="0ABAFF86">
      <w:pPr>
        <w:pStyle w:val="10"/>
        <w:numPr>
          <w:ilvl w:val="1"/>
          <w:numId w:val="15"/>
        </w:numPr>
        <w:tabs>
          <w:tab w:val="left" w:pos="2020"/>
        </w:tabs>
        <w:spacing w:before="0" w:after="0" w:line="229" w:lineRule="exact"/>
        <w:ind w:left="2020" w:right="0" w:hanging="359"/>
        <w:jc w:val="left"/>
        <w:rPr>
          <w:sz w:val="20"/>
        </w:rPr>
      </w:pPr>
      <w:r>
        <w:rPr>
          <w:sz w:val="20"/>
        </w:rPr>
        <w:t>Gathering</w:t>
      </w:r>
      <w:r>
        <w:rPr>
          <w:spacing w:val="-7"/>
          <w:sz w:val="20"/>
        </w:rPr>
        <w:t xml:space="preserve"> </w:t>
      </w:r>
      <w:r>
        <w:rPr>
          <w:sz w:val="20"/>
        </w:rPr>
        <w:t>clear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unambiguous</w:t>
      </w:r>
      <w:r>
        <w:rPr>
          <w:spacing w:val="-1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5"/>
          <w:sz w:val="20"/>
        </w:rPr>
        <w:t xml:space="preserve"> </w:t>
      </w:r>
      <w:r>
        <w:rPr>
          <w:sz w:val="20"/>
        </w:rPr>
        <w:t>can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be </w:t>
      </w:r>
      <w:r>
        <w:rPr>
          <w:spacing w:val="-2"/>
          <w:sz w:val="20"/>
        </w:rPr>
        <w:t>challenging</w:t>
      </w:r>
    </w:p>
    <w:p w14:paraId="5509D949">
      <w:pPr>
        <w:pStyle w:val="10"/>
        <w:numPr>
          <w:ilvl w:val="1"/>
          <w:numId w:val="15"/>
        </w:numPr>
        <w:tabs>
          <w:tab w:val="left" w:pos="2020"/>
        </w:tabs>
        <w:spacing w:before="20" w:after="0" w:line="240" w:lineRule="auto"/>
        <w:ind w:left="2020" w:right="0" w:hanging="359"/>
        <w:jc w:val="left"/>
        <w:rPr>
          <w:sz w:val="20"/>
        </w:rPr>
      </w:pPr>
      <w:r>
        <w:rPr>
          <w:sz w:val="20"/>
        </w:rPr>
        <w:t>Unable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understand</w:t>
      </w:r>
      <w:r>
        <w:rPr>
          <w:spacing w:val="-4"/>
          <w:sz w:val="20"/>
        </w:rPr>
        <w:t xml:space="preserve"> </w:t>
      </w:r>
      <w:r>
        <w:rPr>
          <w:sz w:val="20"/>
        </w:rPr>
        <w:t>what</w:t>
      </w:r>
      <w:r>
        <w:rPr>
          <w:spacing w:val="-5"/>
          <w:sz w:val="20"/>
        </w:rPr>
        <w:t xml:space="preserve"> </w:t>
      </w:r>
      <w:r>
        <w:rPr>
          <w:sz w:val="20"/>
        </w:rPr>
        <w:t>stakeholder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trying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convey</w:t>
      </w:r>
    </w:p>
    <w:p w14:paraId="3EA1A4C0">
      <w:pPr>
        <w:pStyle w:val="10"/>
        <w:numPr>
          <w:ilvl w:val="1"/>
          <w:numId w:val="15"/>
        </w:numPr>
        <w:tabs>
          <w:tab w:val="left" w:pos="2021"/>
        </w:tabs>
        <w:spacing w:before="18" w:after="0" w:line="261" w:lineRule="auto"/>
        <w:ind w:left="2021" w:right="1737" w:hanging="360"/>
        <w:jc w:val="left"/>
        <w:rPr>
          <w:sz w:val="20"/>
        </w:rPr>
      </w:pPr>
      <w:r>
        <w:rPr>
          <w:sz w:val="20"/>
        </w:rPr>
        <w:t>Scope</w:t>
      </w:r>
      <w:r>
        <w:rPr>
          <w:spacing w:val="-3"/>
          <w:sz w:val="20"/>
        </w:rPr>
        <w:t xml:space="preserve"> </w:t>
      </w:r>
      <w:r>
        <w:rPr>
          <w:sz w:val="20"/>
        </w:rPr>
        <w:t>creep-</w:t>
      </w:r>
      <w:r>
        <w:rPr>
          <w:spacing w:val="-1"/>
          <w:sz w:val="20"/>
        </w:rPr>
        <w:t xml:space="preserve"> </w:t>
      </w:r>
      <w:r>
        <w:rPr>
          <w:sz w:val="20"/>
        </w:rPr>
        <w:t>change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requirement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scope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project</w:t>
      </w:r>
      <w:r>
        <w:rPr>
          <w:spacing w:val="-3"/>
          <w:sz w:val="20"/>
        </w:rPr>
        <w:t xml:space="preserve"> </w:t>
      </w:r>
      <w:r>
        <w:rPr>
          <w:sz w:val="20"/>
        </w:rPr>
        <w:t>during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project</w:t>
      </w:r>
      <w:r>
        <w:rPr>
          <w:spacing w:val="-3"/>
          <w:sz w:val="20"/>
        </w:rPr>
        <w:t xml:space="preserve"> </w:t>
      </w:r>
      <w:r>
        <w:rPr>
          <w:sz w:val="20"/>
        </w:rPr>
        <w:t>lifecycle</w:t>
      </w:r>
      <w:r>
        <w:rPr>
          <w:spacing w:val="-3"/>
          <w:sz w:val="20"/>
        </w:rPr>
        <w:t xml:space="preserve"> </w:t>
      </w:r>
      <w:r>
        <w:rPr>
          <w:sz w:val="20"/>
        </w:rPr>
        <w:t>can lead to scope creep</w:t>
      </w:r>
    </w:p>
    <w:p w14:paraId="5227F02B">
      <w:pPr>
        <w:pStyle w:val="10"/>
        <w:numPr>
          <w:ilvl w:val="1"/>
          <w:numId w:val="15"/>
        </w:numPr>
        <w:tabs>
          <w:tab w:val="left" w:pos="2020"/>
        </w:tabs>
        <w:spacing w:before="0" w:after="0" w:line="227" w:lineRule="exact"/>
        <w:ind w:left="2020" w:right="0" w:hanging="359"/>
        <w:jc w:val="left"/>
        <w:rPr>
          <w:sz w:val="20"/>
        </w:rPr>
      </w:pPr>
      <w:r>
        <w:rPr>
          <w:sz w:val="20"/>
        </w:rPr>
        <w:t>Managing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stakeholder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conflicting</w:t>
      </w:r>
      <w:r>
        <w:rPr>
          <w:spacing w:val="-3"/>
          <w:sz w:val="20"/>
        </w:rPr>
        <w:t xml:space="preserve"> </w:t>
      </w:r>
      <w:r>
        <w:rPr>
          <w:sz w:val="20"/>
        </w:rPr>
        <w:t>interest</w:t>
      </w:r>
      <w:r>
        <w:rPr>
          <w:spacing w:val="-6"/>
          <w:sz w:val="20"/>
        </w:rPr>
        <w:t xml:space="preserve"> </w:t>
      </w:r>
      <w:r>
        <w:rPr>
          <w:sz w:val="20"/>
        </w:rPr>
        <w:t>can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difficult</w:t>
      </w:r>
      <w:r>
        <w:rPr>
          <w:spacing w:val="-4"/>
          <w:sz w:val="20"/>
        </w:rPr>
        <w:t xml:space="preserve"> </w:t>
      </w:r>
      <w:r>
        <w:rPr>
          <w:sz w:val="20"/>
        </w:rPr>
        <w:t>task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BA</w:t>
      </w:r>
    </w:p>
    <w:p w14:paraId="3EC9CF01">
      <w:pPr>
        <w:pStyle w:val="10"/>
        <w:numPr>
          <w:ilvl w:val="1"/>
          <w:numId w:val="15"/>
        </w:numPr>
        <w:tabs>
          <w:tab w:val="left" w:pos="2020"/>
        </w:tabs>
        <w:spacing w:before="18" w:after="0" w:line="240" w:lineRule="auto"/>
        <w:ind w:left="2020" w:right="0" w:hanging="359"/>
        <w:jc w:val="left"/>
        <w:rPr>
          <w:sz w:val="20"/>
        </w:rPr>
      </w:pPr>
      <w:r>
        <w:rPr>
          <w:sz w:val="20"/>
        </w:rPr>
        <w:t>BA</w:t>
      </w:r>
      <w:r>
        <w:rPr>
          <w:spacing w:val="-16"/>
          <w:sz w:val="20"/>
        </w:rPr>
        <w:t xml:space="preserve"> </w:t>
      </w:r>
      <w:r>
        <w:rPr>
          <w:sz w:val="20"/>
        </w:rPr>
        <w:t>may</w:t>
      </w:r>
      <w:r>
        <w:rPr>
          <w:spacing w:val="-5"/>
          <w:sz w:val="20"/>
        </w:rPr>
        <w:t xml:space="preserve"> </w:t>
      </w:r>
      <w:r>
        <w:rPr>
          <w:sz w:val="20"/>
        </w:rPr>
        <w:t>face</w:t>
      </w:r>
      <w:r>
        <w:rPr>
          <w:spacing w:val="-3"/>
          <w:sz w:val="20"/>
        </w:rPr>
        <w:t xml:space="preserve"> </w:t>
      </w:r>
      <w:r>
        <w:rPr>
          <w:sz w:val="20"/>
        </w:rPr>
        <w:t>difficulties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understanding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3"/>
          <w:sz w:val="20"/>
        </w:rPr>
        <w:t xml:space="preserve"> </w:t>
      </w:r>
      <w:r>
        <w:rPr>
          <w:sz w:val="20"/>
        </w:rPr>
        <w:t>if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domain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4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familiar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him</w:t>
      </w:r>
    </w:p>
    <w:p w14:paraId="31286A14">
      <w:pPr>
        <w:pStyle w:val="10"/>
        <w:numPr>
          <w:ilvl w:val="1"/>
          <w:numId w:val="15"/>
        </w:numPr>
        <w:tabs>
          <w:tab w:val="left" w:pos="2021"/>
        </w:tabs>
        <w:spacing w:before="20" w:after="0" w:line="259" w:lineRule="auto"/>
        <w:ind w:left="2021" w:right="1858" w:hanging="360"/>
        <w:jc w:val="left"/>
        <w:rPr>
          <w:sz w:val="20"/>
        </w:rPr>
      </w:pPr>
      <w:r>
        <w:rPr>
          <w:sz w:val="20"/>
        </w:rPr>
        <w:t>Poor</w:t>
      </w:r>
      <w:r>
        <w:rPr>
          <w:spacing w:val="-6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5"/>
          <w:sz w:val="20"/>
        </w:rPr>
        <w:t xml:space="preserve"> </w:t>
      </w:r>
      <w:r>
        <w:rPr>
          <w:sz w:val="20"/>
        </w:rPr>
        <w:t>between</w:t>
      </w:r>
      <w:r>
        <w:rPr>
          <w:spacing w:val="-5"/>
          <w:sz w:val="20"/>
        </w:rPr>
        <w:t xml:space="preserve"> </w:t>
      </w:r>
      <w:r>
        <w:rPr>
          <w:sz w:val="20"/>
        </w:rPr>
        <w:t>stakeholder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BA can</w:t>
      </w:r>
      <w:r>
        <w:rPr>
          <w:spacing w:val="-5"/>
          <w:sz w:val="20"/>
        </w:rPr>
        <w:t xml:space="preserve"> </w:t>
      </w:r>
      <w:r>
        <w:rPr>
          <w:sz w:val="20"/>
        </w:rPr>
        <w:t>affect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process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gathering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the </w:t>
      </w:r>
      <w:r>
        <w:rPr>
          <w:spacing w:val="-2"/>
          <w:sz w:val="20"/>
        </w:rPr>
        <w:t>information</w:t>
      </w:r>
    </w:p>
    <w:p w14:paraId="61626BBA">
      <w:pPr>
        <w:pStyle w:val="10"/>
        <w:numPr>
          <w:ilvl w:val="1"/>
          <w:numId w:val="15"/>
        </w:numPr>
        <w:tabs>
          <w:tab w:val="left" w:pos="2020"/>
        </w:tabs>
        <w:spacing w:before="0" w:after="0" w:line="229" w:lineRule="exact"/>
        <w:ind w:left="2020" w:right="0" w:hanging="359"/>
        <w:jc w:val="left"/>
        <w:rPr>
          <w:sz w:val="20"/>
        </w:rPr>
      </w:pPr>
      <w:r>
        <w:rPr>
          <w:spacing w:val="-4"/>
          <w:sz w:val="20"/>
        </w:rPr>
        <w:t>Technical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complexity</w:t>
      </w:r>
    </w:p>
    <w:p w14:paraId="6B995FBE">
      <w:pPr>
        <w:pStyle w:val="2"/>
        <w:spacing w:before="184"/>
        <w:ind w:left="1357"/>
        <w:rPr>
          <w:rFonts w:ascii="Calibri"/>
        </w:rPr>
      </w:pPr>
      <w:r>
        <w:rPr>
          <w:sz w:val="20"/>
        </w:rPr>
        <w:t>Q12.</w:t>
      </w:r>
      <w:r>
        <w:rPr>
          <w:rFonts w:ascii="Calibri"/>
        </w:rPr>
        <w:t>Write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about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Document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Naming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2"/>
        </w:rPr>
        <w:t>Standards</w:t>
      </w:r>
    </w:p>
    <w:p w14:paraId="0E5ACABF">
      <w:pPr>
        <w:pStyle w:val="5"/>
        <w:spacing w:before="182" w:line="398" w:lineRule="auto"/>
        <w:ind w:left="1301" w:right="4731"/>
      </w:pPr>
      <w: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1244600</wp:posOffset>
                </wp:positionH>
                <wp:positionV relativeFrom="paragraph">
                  <wp:posOffset>574675</wp:posOffset>
                </wp:positionV>
                <wp:extent cx="213995" cy="1000125"/>
                <wp:effectExtent l="0" t="0" r="14605" b="5715"/>
                <wp:wrapNone/>
                <wp:docPr id="161" name="Graphic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1000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995" h="1000125">
                              <a:moveTo>
                                <a:pt x="213994" y="0"/>
                              </a:moveTo>
                              <a:lnTo>
                                <a:pt x="0" y="0"/>
                              </a:lnTo>
                              <a:lnTo>
                                <a:pt x="0" y="1000125"/>
                              </a:lnTo>
                              <a:lnTo>
                                <a:pt x="213994" y="1000125"/>
                              </a:lnTo>
                              <a:lnTo>
                                <a:pt x="213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1" o:spid="_x0000_s1026" o:spt="100" style="position:absolute;left:0pt;margin-left:98pt;margin-top:45.25pt;height:78.75pt;width:16.85pt;mso-position-horizontal-relative:page;z-index:-251643904;mso-width-relative:page;mso-height-relative:page;" fillcolor="#FFFFFF" filled="t" stroked="f" coordsize="213995,1000125" o:gfxdata="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kzUNc&#10;2AAAAAoBAAAPAAAAAAAAAAEAIAAAACIAAABkcnMvZG93bnJldi54bWxQSwECFAAUAAAACACHTuJA&#10;9ImLKCECAADnBAAADgAAAAAAAAABACAAAAAnAQAAZHJzL2Uyb0RvYy54bWxQSwUGAAAAAAYABgBZ&#10;AQAAugUAAAAA&#10;" path="m213994,0l0,0,0,1000125,213994,1000125,213994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Calibri"/>
          <w:b/>
        </w:rPr>
        <w:t>Ans</w:t>
      </w:r>
      <w:r>
        <w:rPr>
          <w:rFonts w:ascii="Arial"/>
          <w:b/>
        </w:rPr>
        <w:t xml:space="preserve">. </w:t>
      </w:r>
      <w:r>
        <w:t>[Project</w:t>
      </w:r>
      <w:r>
        <w:rPr>
          <w:rFonts w:hint="default"/>
          <w:lang w:val="en-IN"/>
        </w:rPr>
        <w:t xml:space="preserve"> </w:t>
      </w:r>
      <w:r>
        <w:t>ID][Document Type]V[x]D[y].extension Example-</w:t>
      </w:r>
      <w:r>
        <w:rPr>
          <w:spacing w:val="-13"/>
        </w:rPr>
        <w:t xml:space="preserve"> </w:t>
      </w:r>
      <w:r>
        <w:t>[PQ777FRDV1D1.doc</w:t>
      </w:r>
      <w:r>
        <w:rPr>
          <w:rFonts w:hint="default"/>
          <w:lang w:val="en-IN"/>
        </w:rPr>
        <w:t xml:space="preserve"> </w:t>
      </w:r>
      <w:r>
        <w:t>x]</w:t>
      </w:r>
      <w:r>
        <w:rPr>
          <w:spacing w:val="-14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[PQ777FRD1.1.docx]</w:t>
      </w:r>
    </w:p>
    <w:p w14:paraId="4EF5C927">
      <w:pPr>
        <w:pStyle w:val="5"/>
        <w:spacing w:before="192"/>
      </w:pPr>
    </w:p>
    <w:p w14:paraId="71D99356">
      <w:pPr>
        <w:pStyle w:val="2"/>
        <w:tabs>
          <w:tab w:val="left" w:pos="2180"/>
        </w:tabs>
      </w:pPr>
      <w: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1256665</wp:posOffset>
                </wp:positionH>
                <wp:positionV relativeFrom="paragraph">
                  <wp:posOffset>4445</wp:posOffset>
                </wp:positionV>
                <wp:extent cx="217805" cy="156210"/>
                <wp:effectExtent l="0" t="0" r="0" b="0"/>
                <wp:wrapNone/>
                <wp:docPr id="162" name="Textbox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04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5A2D05">
                            <w:pPr>
                              <w:spacing w:before="0" w:line="246" w:lineRule="exact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22"/>
                              </w:rPr>
                              <w:t>Wh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2" o:spid="_x0000_s1026" o:spt="202" type="#_x0000_t202" style="position:absolute;left:0pt;margin-left:98.95pt;margin-top:0.35pt;height:12.3pt;width:17.15pt;mso-position-horizontal-relative:page;z-index:-251643904;mso-width-relative:page;mso-height-relative:page;" filled="f" stroked="f" coordsize="21600,21600" o:gfxdata="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CCq&#10;g6zWAAAABwEAAA8AAAAAAAAAAQAgAAAAIgAAAGRycy9kb3ducmV2LnhtbFBLAQIUABQAAAAIAIdO&#10;4kCTlXncswEAAHcDAAAOAAAAAAAAAAEAIAAAACUBAABkcnMvZTJvRG9jLnhtbFBLBQYAAAAABgAG&#10;AFkBAABK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15A2D05">
                      <w:pPr>
                        <w:spacing w:before="0" w:line="246" w:lineRule="exact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2"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sz w:val="22"/>
                        </w:rPr>
                        <w:t>Wh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4"/>
        </w:rPr>
        <w:t>Q13.</w:t>
      </w:r>
      <w:r>
        <w:tab/>
      </w:r>
      <w:r>
        <w:t>at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Do’s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1"/>
          <w:lang w:val="en-IN"/>
        </w:rPr>
        <w:t>Don't 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Business</w:t>
      </w:r>
      <w:r>
        <w:rPr>
          <w:spacing w:val="-2"/>
        </w:rPr>
        <w:t xml:space="preserve"> analyst</w:t>
      </w:r>
    </w:p>
    <w:p w14:paraId="60741796">
      <w:pPr>
        <w:pStyle w:val="5"/>
        <w:tabs>
          <w:tab w:val="left" w:pos="2158"/>
        </w:tabs>
        <w:spacing w:before="180"/>
        <w:ind w:left="1301"/>
      </w:pPr>
      <w:r>
        <w:rPr>
          <w:rFonts w:ascii="Arial" w:hAnsi="Arial"/>
          <w:b/>
          <w:spacing w:val="-4"/>
          <w:sz w:val="24"/>
        </w:rPr>
        <w:t>Ans.</w:t>
      </w:r>
      <w:r>
        <w:rPr>
          <w:rFonts w:ascii="Arial" w:hAnsi="Arial"/>
          <w:b/>
          <w:sz w:val="24"/>
        </w:rPr>
        <w:tab/>
      </w:r>
      <w:r>
        <w:t>Never</w:t>
      </w:r>
      <w:r>
        <w:rPr>
          <w:spacing w:val="-2"/>
        </w:rPr>
        <w:t xml:space="preserve"> </w:t>
      </w:r>
      <w:r>
        <w:t>say</w:t>
      </w:r>
      <w:r>
        <w:rPr>
          <w:spacing w:val="-2"/>
        </w:rPr>
        <w:t xml:space="preserve"> </w:t>
      </w:r>
      <w:r>
        <w:t>“NO”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client.</w:t>
      </w:r>
    </w:p>
    <w:p w14:paraId="638D02FB">
      <w:pPr>
        <w:pStyle w:val="5"/>
        <w:spacing w:before="32"/>
      </w:pPr>
    </w:p>
    <w:p w14:paraId="5F4045E8">
      <w:pPr>
        <w:pStyle w:val="10"/>
        <w:numPr>
          <w:ilvl w:val="0"/>
          <w:numId w:val="16"/>
        </w:numPr>
        <w:tabs>
          <w:tab w:val="left" w:pos="2020"/>
        </w:tabs>
        <w:spacing w:before="0" w:after="0" w:line="240" w:lineRule="auto"/>
        <w:ind w:left="2020" w:right="0" w:hanging="359"/>
        <w:jc w:val="left"/>
        <w:rPr>
          <w:sz w:val="22"/>
        </w:rPr>
      </w:pPr>
      <w:r>
        <w:rPr>
          <w:sz w:val="22"/>
        </w:rPr>
        <w:t>There</w:t>
      </w:r>
      <w:r>
        <w:rPr>
          <w:spacing w:val="-3"/>
          <w:sz w:val="22"/>
        </w:rPr>
        <w:t xml:space="preserve"> </w:t>
      </w:r>
      <w:r>
        <w:rPr>
          <w:sz w:val="22"/>
        </w:rPr>
        <w:t>is</w:t>
      </w:r>
      <w:r>
        <w:rPr>
          <w:spacing w:val="-2"/>
          <w:sz w:val="22"/>
        </w:rPr>
        <w:t xml:space="preserve"> </w:t>
      </w:r>
      <w:r>
        <w:rPr>
          <w:sz w:val="22"/>
        </w:rPr>
        <w:t>no</w:t>
      </w:r>
      <w:r>
        <w:rPr>
          <w:spacing w:val="-2"/>
          <w:sz w:val="22"/>
        </w:rPr>
        <w:t xml:space="preserve"> </w:t>
      </w:r>
      <w:r>
        <w:rPr>
          <w:sz w:val="22"/>
        </w:rPr>
        <w:t>word</w:t>
      </w:r>
      <w:r>
        <w:rPr>
          <w:spacing w:val="-2"/>
          <w:sz w:val="22"/>
        </w:rPr>
        <w:t xml:space="preserve"> </w:t>
      </w:r>
      <w:r>
        <w:rPr>
          <w:sz w:val="22"/>
        </w:rPr>
        <w:t>called as</w:t>
      </w:r>
      <w:r>
        <w:rPr>
          <w:spacing w:val="-4"/>
          <w:sz w:val="22"/>
        </w:rPr>
        <w:t xml:space="preserve"> </w:t>
      </w:r>
      <w:r>
        <w:rPr>
          <w:sz w:val="22"/>
        </w:rPr>
        <w:t>“BY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DEFAULT”</w:t>
      </w:r>
    </w:p>
    <w:p w14:paraId="17C80A50">
      <w:pPr>
        <w:pStyle w:val="10"/>
        <w:numPr>
          <w:ilvl w:val="0"/>
          <w:numId w:val="16"/>
        </w:numPr>
        <w:tabs>
          <w:tab w:val="left" w:pos="2020"/>
        </w:tabs>
        <w:spacing w:before="21" w:after="0" w:line="240" w:lineRule="auto"/>
        <w:ind w:left="2020" w:right="0" w:hanging="359"/>
        <w:jc w:val="left"/>
        <w:rPr>
          <w:sz w:val="22"/>
        </w:rPr>
      </w:pPr>
      <w:r>
        <w:rPr>
          <w:sz w:val="22"/>
        </w:rPr>
        <w:t>Never</w:t>
      </w:r>
      <w:r>
        <w:rPr>
          <w:spacing w:val="-3"/>
          <w:sz w:val="22"/>
        </w:rPr>
        <w:t xml:space="preserve"> </w:t>
      </w:r>
      <w:r>
        <w:rPr>
          <w:sz w:val="22"/>
        </w:rPr>
        <w:t>imagine</w:t>
      </w:r>
      <w:r>
        <w:rPr>
          <w:spacing w:val="-1"/>
          <w:sz w:val="22"/>
        </w:rPr>
        <w:t xml:space="preserve"> </w:t>
      </w:r>
      <w:r>
        <w:rPr>
          <w:sz w:val="22"/>
        </w:rPr>
        <w:t>anything</w:t>
      </w:r>
      <w:r>
        <w:rPr>
          <w:spacing w:val="-3"/>
          <w:sz w:val="22"/>
        </w:rPr>
        <w:t xml:space="preserve"> </w:t>
      </w:r>
      <w:r>
        <w:rPr>
          <w:sz w:val="22"/>
        </w:rPr>
        <w:t>in</w:t>
      </w:r>
      <w:r>
        <w:rPr>
          <w:spacing w:val="-3"/>
          <w:sz w:val="22"/>
        </w:rPr>
        <w:t xml:space="preserve"> </w:t>
      </w:r>
      <w:r>
        <w:rPr>
          <w:sz w:val="22"/>
        </w:rPr>
        <w:t>terms</w:t>
      </w:r>
      <w:r>
        <w:rPr>
          <w:spacing w:val="-3"/>
          <w:sz w:val="22"/>
        </w:rPr>
        <w:t xml:space="preserve"> </w:t>
      </w:r>
      <w:r>
        <w:rPr>
          <w:sz w:val="22"/>
        </w:rPr>
        <w:t>of</w:t>
      </w:r>
      <w:r>
        <w:rPr>
          <w:spacing w:val="-4"/>
          <w:sz w:val="22"/>
        </w:rPr>
        <w:t xml:space="preserve"> </w:t>
      </w:r>
      <w:r>
        <w:rPr>
          <w:spacing w:val="-5"/>
          <w:sz w:val="22"/>
        </w:rPr>
        <w:t>GUI</w:t>
      </w:r>
    </w:p>
    <w:p w14:paraId="52FE576F">
      <w:pPr>
        <w:pStyle w:val="10"/>
        <w:numPr>
          <w:ilvl w:val="0"/>
          <w:numId w:val="16"/>
        </w:numPr>
        <w:tabs>
          <w:tab w:val="left" w:pos="2020"/>
        </w:tabs>
        <w:spacing w:before="19" w:after="0" w:line="240" w:lineRule="auto"/>
        <w:ind w:left="2020" w:right="0" w:hanging="359"/>
        <w:jc w:val="left"/>
        <w:rPr>
          <w:sz w:val="22"/>
        </w:rPr>
      </w:pPr>
      <w:r>
        <w:rPr>
          <w:sz w:val="22"/>
        </w:rPr>
        <w:t>Question</w:t>
      </w:r>
      <w:r>
        <w:rPr>
          <w:spacing w:val="-4"/>
          <w:sz w:val="22"/>
        </w:rPr>
        <w:t xml:space="preserve"> </w:t>
      </w:r>
      <w:r>
        <w:rPr>
          <w:sz w:val="22"/>
        </w:rPr>
        <w:t>everything</w:t>
      </w:r>
      <w:r>
        <w:rPr>
          <w:spacing w:val="-3"/>
          <w:sz w:val="22"/>
        </w:rPr>
        <w:t xml:space="preserve"> </w:t>
      </w:r>
      <w:r>
        <w:rPr>
          <w:sz w:val="22"/>
        </w:rPr>
        <w:t>in</w:t>
      </w:r>
      <w:r>
        <w:rPr>
          <w:spacing w:val="-3"/>
          <w:sz w:val="22"/>
        </w:rPr>
        <w:t xml:space="preserve"> </w:t>
      </w:r>
      <w:r>
        <w:rPr>
          <w:sz w:val="22"/>
        </w:rPr>
        <w:t>the</w:t>
      </w:r>
      <w:r>
        <w:rPr>
          <w:spacing w:val="-4"/>
          <w:sz w:val="22"/>
        </w:rPr>
        <w:t xml:space="preserve"> world</w:t>
      </w:r>
    </w:p>
    <w:p w14:paraId="305392D1">
      <w:pPr>
        <w:pStyle w:val="10"/>
        <w:numPr>
          <w:ilvl w:val="0"/>
          <w:numId w:val="16"/>
        </w:numPr>
        <w:tabs>
          <w:tab w:val="left" w:pos="2020"/>
        </w:tabs>
        <w:spacing w:before="21" w:after="0" w:line="240" w:lineRule="auto"/>
        <w:ind w:left="2020" w:right="0" w:hanging="359"/>
        <w:jc w:val="left"/>
        <w:rPr>
          <w:sz w:val="22"/>
        </w:rPr>
      </w:pPr>
      <w:r>
        <w:rPr>
          <w:sz w:val="22"/>
        </w:rPr>
        <w:t>Go</w:t>
      </w:r>
      <w:r>
        <w:rPr>
          <w:spacing w:val="-4"/>
          <w:sz w:val="22"/>
        </w:rPr>
        <w:t xml:space="preserve"> </w:t>
      </w:r>
      <w:r>
        <w:rPr>
          <w:sz w:val="22"/>
        </w:rPr>
        <w:t>to</w:t>
      </w:r>
      <w:r>
        <w:rPr>
          <w:spacing w:val="-3"/>
          <w:sz w:val="22"/>
        </w:rPr>
        <w:t xml:space="preserve"> </w:t>
      </w:r>
      <w:r>
        <w:rPr>
          <w:sz w:val="22"/>
        </w:rPr>
        <w:t>the</w:t>
      </w:r>
      <w:r>
        <w:rPr>
          <w:spacing w:val="-2"/>
          <w:sz w:val="22"/>
        </w:rPr>
        <w:t xml:space="preserve"> </w:t>
      </w:r>
      <w:r>
        <w:rPr>
          <w:sz w:val="22"/>
        </w:rPr>
        <w:t>client</w:t>
      </w:r>
      <w:r>
        <w:rPr>
          <w:spacing w:val="-3"/>
          <w:sz w:val="22"/>
        </w:rPr>
        <w:t xml:space="preserve"> </w:t>
      </w:r>
      <w:r>
        <w:rPr>
          <w:sz w:val="22"/>
        </w:rPr>
        <w:t>with</w:t>
      </w:r>
      <w:r>
        <w:rPr>
          <w:spacing w:val="-3"/>
          <w:sz w:val="22"/>
        </w:rPr>
        <w:t xml:space="preserve"> </w:t>
      </w:r>
      <w:r>
        <w:rPr>
          <w:sz w:val="22"/>
        </w:rPr>
        <w:t>plain</w:t>
      </w:r>
      <w:r>
        <w:rPr>
          <w:spacing w:val="1"/>
          <w:sz w:val="22"/>
        </w:rPr>
        <w:t xml:space="preserve"> </w:t>
      </w:r>
      <w:r>
        <w:rPr>
          <w:sz w:val="22"/>
        </w:rPr>
        <w:t>mind</w:t>
      </w:r>
      <w:r>
        <w:rPr>
          <w:spacing w:val="-1"/>
          <w:sz w:val="22"/>
        </w:rPr>
        <w:t xml:space="preserve"> </w:t>
      </w:r>
      <w:r>
        <w:rPr>
          <w:sz w:val="22"/>
        </w:rPr>
        <w:t>that</w:t>
      </w:r>
      <w:r>
        <w:rPr>
          <w:spacing w:val="-1"/>
          <w:sz w:val="22"/>
        </w:rPr>
        <w:t xml:space="preserve"> </w:t>
      </w:r>
      <w:r>
        <w:rPr>
          <w:sz w:val="22"/>
        </w:rPr>
        <w:t>is</w:t>
      </w:r>
      <w:r>
        <w:rPr>
          <w:spacing w:val="-1"/>
          <w:sz w:val="22"/>
        </w:rPr>
        <w:t xml:space="preserve"> </w:t>
      </w:r>
      <w:r>
        <w:rPr>
          <w:sz w:val="22"/>
        </w:rPr>
        <w:t>with</w:t>
      </w:r>
      <w:r>
        <w:rPr>
          <w:spacing w:val="-2"/>
          <w:sz w:val="22"/>
        </w:rPr>
        <w:t xml:space="preserve"> </w:t>
      </w:r>
      <w:r>
        <w:rPr>
          <w:sz w:val="22"/>
        </w:rPr>
        <w:t>no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assumptions</w:t>
      </w:r>
    </w:p>
    <w:p w14:paraId="2962F4F3">
      <w:pPr>
        <w:pStyle w:val="10"/>
        <w:numPr>
          <w:ilvl w:val="0"/>
          <w:numId w:val="16"/>
        </w:numPr>
        <w:tabs>
          <w:tab w:val="left" w:pos="2020"/>
        </w:tabs>
        <w:spacing w:before="19" w:after="0" w:line="240" w:lineRule="auto"/>
        <w:ind w:left="2020" w:right="0" w:hanging="359"/>
        <w:jc w:val="left"/>
        <w:rPr>
          <w:sz w:val="22"/>
        </w:rPr>
      </w:pPr>
      <w:r>
        <w:rPr>
          <w:sz w:val="22"/>
        </w:rPr>
        <w:t>Listen</w:t>
      </w:r>
      <w:r>
        <w:rPr>
          <w:spacing w:val="-5"/>
          <w:sz w:val="22"/>
        </w:rPr>
        <w:t xml:space="preserve"> </w:t>
      </w:r>
      <w:r>
        <w:rPr>
          <w:sz w:val="22"/>
        </w:rPr>
        <w:t>to</w:t>
      </w:r>
      <w:r>
        <w:rPr>
          <w:spacing w:val="-4"/>
          <w:sz w:val="22"/>
        </w:rPr>
        <w:t xml:space="preserve"> </w:t>
      </w:r>
      <w:r>
        <w:rPr>
          <w:sz w:val="22"/>
        </w:rPr>
        <w:t>the</w:t>
      </w:r>
      <w:r>
        <w:rPr>
          <w:spacing w:val="-2"/>
          <w:sz w:val="22"/>
        </w:rPr>
        <w:t xml:space="preserve"> </w:t>
      </w:r>
      <w:r>
        <w:rPr>
          <w:sz w:val="22"/>
        </w:rPr>
        <w:t>client</w:t>
      </w:r>
      <w:r>
        <w:rPr>
          <w:spacing w:val="-2"/>
          <w:sz w:val="22"/>
        </w:rPr>
        <w:t xml:space="preserve"> </w:t>
      </w:r>
      <w:r>
        <w:rPr>
          <w:sz w:val="22"/>
        </w:rPr>
        <w:t>very</w:t>
      </w:r>
      <w:r>
        <w:rPr>
          <w:spacing w:val="-4"/>
          <w:sz w:val="22"/>
        </w:rPr>
        <w:t xml:space="preserve"> </w:t>
      </w:r>
      <w:r>
        <w:rPr>
          <w:sz w:val="22"/>
        </w:rPr>
        <w:t>carefully</w:t>
      </w:r>
      <w:r>
        <w:rPr>
          <w:spacing w:val="-2"/>
          <w:sz w:val="22"/>
        </w:rPr>
        <w:t xml:space="preserve"> </w:t>
      </w:r>
      <w:r>
        <w:rPr>
          <w:sz w:val="22"/>
        </w:rPr>
        <w:t>and</w:t>
      </w:r>
      <w:r>
        <w:rPr>
          <w:spacing w:val="-3"/>
          <w:sz w:val="22"/>
        </w:rPr>
        <w:t xml:space="preserve"> </w:t>
      </w:r>
      <w:r>
        <w:rPr>
          <w:sz w:val="22"/>
        </w:rPr>
        <w:t>after</w:t>
      </w:r>
      <w:r>
        <w:rPr>
          <w:spacing w:val="-3"/>
          <w:sz w:val="22"/>
        </w:rPr>
        <w:t xml:space="preserve"> </w:t>
      </w:r>
      <w:r>
        <w:rPr>
          <w:sz w:val="22"/>
        </w:rPr>
        <w:t>he</w:t>
      </w:r>
      <w:r>
        <w:rPr>
          <w:spacing w:val="-2"/>
          <w:sz w:val="22"/>
        </w:rPr>
        <w:t xml:space="preserve"> </w:t>
      </w:r>
      <w:r>
        <w:rPr>
          <w:sz w:val="22"/>
        </w:rPr>
        <w:t>is</w:t>
      </w:r>
      <w:r>
        <w:rPr>
          <w:spacing w:val="-2"/>
          <w:sz w:val="22"/>
        </w:rPr>
        <w:t xml:space="preserve"> </w:t>
      </w:r>
      <w:r>
        <w:rPr>
          <w:sz w:val="22"/>
        </w:rPr>
        <w:t>done,</w:t>
      </w:r>
      <w:r>
        <w:rPr>
          <w:spacing w:val="-4"/>
          <w:sz w:val="22"/>
        </w:rPr>
        <w:t xml:space="preserve"> </w:t>
      </w:r>
      <w:r>
        <w:rPr>
          <w:sz w:val="22"/>
        </w:rPr>
        <w:t>then</w:t>
      </w:r>
      <w:r>
        <w:rPr>
          <w:spacing w:val="-2"/>
          <w:sz w:val="22"/>
        </w:rPr>
        <w:t xml:space="preserve"> </w:t>
      </w:r>
      <w:r>
        <w:rPr>
          <w:sz w:val="22"/>
        </w:rPr>
        <w:t>ask</w:t>
      </w:r>
      <w:r>
        <w:rPr>
          <w:spacing w:val="1"/>
          <w:sz w:val="22"/>
        </w:rPr>
        <w:t xml:space="preserve"> </w:t>
      </w:r>
      <w:r>
        <w:rPr>
          <w:spacing w:val="-2"/>
          <w:sz w:val="22"/>
        </w:rPr>
        <w:t>questions</w:t>
      </w:r>
    </w:p>
    <w:p w14:paraId="2CDDD121">
      <w:pPr>
        <w:pStyle w:val="10"/>
        <w:numPr>
          <w:ilvl w:val="0"/>
          <w:numId w:val="16"/>
        </w:numPr>
        <w:tabs>
          <w:tab w:val="left" w:pos="2020"/>
        </w:tabs>
        <w:spacing w:before="21" w:after="0" w:line="240" w:lineRule="auto"/>
        <w:ind w:left="2020" w:right="0" w:hanging="359"/>
        <w:jc w:val="left"/>
        <w:rPr>
          <w:sz w:val="22"/>
        </w:rPr>
      </w:pPr>
      <w:r>
        <w:rPr>
          <w:sz w:val="22"/>
        </w:rPr>
        <w:t>Don’t</w:t>
      </w:r>
      <w:r>
        <w:rPr>
          <w:spacing w:val="-3"/>
          <w:sz w:val="22"/>
        </w:rPr>
        <w:t xml:space="preserve"> </w:t>
      </w:r>
      <w:r>
        <w:rPr>
          <w:sz w:val="22"/>
        </w:rPr>
        <w:t>interrupt</w:t>
      </w:r>
      <w:r>
        <w:rPr>
          <w:spacing w:val="-4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client.</w:t>
      </w:r>
    </w:p>
    <w:p w14:paraId="3A7B5624">
      <w:pPr>
        <w:pStyle w:val="10"/>
        <w:numPr>
          <w:ilvl w:val="0"/>
          <w:numId w:val="16"/>
        </w:numPr>
        <w:tabs>
          <w:tab w:val="left" w:pos="2020"/>
        </w:tabs>
        <w:spacing w:before="19" w:after="0" w:line="240" w:lineRule="auto"/>
        <w:ind w:left="2020" w:right="0" w:hanging="359"/>
        <w:jc w:val="left"/>
        <w:rPr>
          <w:sz w:val="22"/>
        </w:rPr>
      </w:pPr>
      <w:r>
        <w:rPr>
          <w:sz w:val="22"/>
        </w:rPr>
        <w:t>Never</w:t>
      </w:r>
      <w:r>
        <w:rPr>
          <w:spacing w:val="-2"/>
          <w:sz w:val="22"/>
        </w:rPr>
        <w:t xml:space="preserve"> </w:t>
      </w:r>
      <w:r>
        <w:rPr>
          <w:sz w:val="22"/>
        </w:rPr>
        <w:t>try</w:t>
      </w:r>
      <w:r>
        <w:rPr>
          <w:spacing w:val="-3"/>
          <w:sz w:val="22"/>
        </w:rPr>
        <w:t xml:space="preserve"> </w:t>
      </w:r>
      <w:r>
        <w:rPr>
          <w:sz w:val="22"/>
        </w:rPr>
        <w:t>to</w:t>
      </w:r>
      <w:r>
        <w:rPr>
          <w:spacing w:val="-3"/>
          <w:sz w:val="22"/>
        </w:rPr>
        <w:t xml:space="preserve"> </w:t>
      </w:r>
      <w:r>
        <w:rPr>
          <w:sz w:val="22"/>
        </w:rPr>
        <w:t>give</w:t>
      </w:r>
      <w:r>
        <w:rPr>
          <w:spacing w:val="-3"/>
          <w:sz w:val="22"/>
        </w:rPr>
        <w:t xml:space="preserve"> </w:t>
      </w:r>
      <w:r>
        <w:rPr>
          <w:sz w:val="22"/>
        </w:rPr>
        <w:t>solutions</w:t>
      </w:r>
      <w:r>
        <w:rPr>
          <w:spacing w:val="-2"/>
          <w:sz w:val="22"/>
        </w:rPr>
        <w:t xml:space="preserve"> </w:t>
      </w:r>
      <w:r>
        <w:rPr>
          <w:sz w:val="22"/>
        </w:rPr>
        <w:t>to</w:t>
      </w:r>
      <w:r>
        <w:rPr>
          <w:spacing w:val="-5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client</w:t>
      </w:r>
      <w:r>
        <w:rPr>
          <w:spacing w:val="-2"/>
          <w:sz w:val="22"/>
        </w:rPr>
        <w:t xml:space="preserve"> </w:t>
      </w:r>
      <w:r>
        <w:rPr>
          <w:sz w:val="22"/>
        </w:rPr>
        <w:t>right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away.</w:t>
      </w:r>
    </w:p>
    <w:p w14:paraId="2078961F">
      <w:pPr>
        <w:pStyle w:val="10"/>
        <w:numPr>
          <w:ilvl w:val="0"/>
          <w:numId w:val="16"/>
        </w:numPr>
        <w:tabs>
          <w:tab w:val="left" w:pos="2020"/>
        </w:tabs>
        <w:spacing w:before="21" w:after="0" w:line="240" w:lineRule="auto"/>
        <w:ind w:left="2020" w:right="0" w:hanging="359"/>
        <w:jc w:val="left"/>
        <w:rPr>
          <w:sz w:val="22"/>
        </w:rPr>
      </w:pPr>
      <w:r>
        <w:rPr>
          <w:sz w:val="22"/>
        </w:rPr>
        <w:t>Try</w:t>
      </w:r>
      <w:r>
        <w:rPr>
          <w:spacing w:val="-7"/>
          <w:sz w:val="22"/>
        </w:rPr>
        <w:t xml:space="preserve"> </w:t>
      </w:r>
      <w:r>
        <w:rPr>
          <w:sz w:val="22"/>
        </w:rPr>
        <w:t>to</w:t>
      </w:r>
      <w:r>
        <w:rPr>
          <w:spacing w:val="-6"/>
          <w:sz w:val="22"/>
        </w:rPr>
        <w:t xml:space="preserve"> </w:t>
      </w:r>
      <w:r>
        <w:rPr>
          <w:sz w:val="22"/>
        </w:rPr>
        <w:t>concentrate</w:t>
      </w:r>
      <w:r>
        <w:rPr>
          <w:spacing w:val="-4"/>
          <w:sz w:val="22"/>
        </w:rPr>
        <w:t xml:space="preserve"> </w:t>
      </w:r>
      <w:r>
        <w:rPr>
          <w:sz w:val="22"/>
        </w:rPr>
        <w:t>only</w:t>
      </w:r>
      <w:r>
        <w:rPr>
          <w:spacing w:val="-4"/>
          <w:sz w:val="22"/>
        </w:rPr>
        <w:t xml:space="preserve"> </w:t>
      </w:r>
      <w:r>
        <w:rPr>
          <w:sz w:val="22"/>
        </w:rPr>
        <w:t>on</w:t>
      </w:r>
      <w:r>
        <w:rPr>
          <w:spacing w:val="-3"/>
          <w:sz w:val="22"/>
        </w:rPr>
        <w:t xml:space="preserve"> </w:t>
      </w:r>
      <w:r>
        <w:rPr>
          <w:sz w:val="22"/>
        </w:rPr>
        <w:t>important</w:t>
      </w:r>
      <w:r>
        <w:rPr>
          <w:spacing w:val="-3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sz w:val="22"/>
        </w:rPr>
        <w:t>required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things.</w:t>
      </w:r>
    </w:p>
    <w:p w14:paraId="51D2CB15">
      <w:pPr>
        <w:pStyle w:val="10"/>
        <w:numPr>
          <w:ilvl w:val="0"/>
          <w:numId w:val="16"/>
        </w:numPr>
        <w:tabs>
          <w:tab w:val="left" w:pos="2021"/>
        </w:tabs>
        <w:spacing w:before="19" w:after="0" w:line="259" w:lineRule="auto"/>
        <w:ind w:left="2021" w:right="1915" w:hanging="360"/>
        <w:jc w:val="left"/>
        <w:rPr>
          <w:sz w:val="22"/>
        </w:rPr>
      </w:pPr>
      <w:r>
        <w:rPr>
          <w:sz w:val="22"/>
        </w:rPr>
        <w:t>Be</w:t>
      </w:r>
      <w:r>
        <w:rPr>
          <w:spacing w:val="-3"/>
          <w:sz w:val="22"/>
        </w:rPr>
        <w:t xml:space="preserve"> </w:t>
      </w:r>
      <w:r>
        <w:rPr>
          <w:sz w:val="22"/>
        </w:rPr>
        <w:t>like</w:t>
      </w:r>
      <w:r>
        <w:rPr>
          <w:spacing w:val="-3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lotus</w:t>
      </w:r>
      <w:r>
        <w:rPr>
          <w:spacing w:val="-3"/>
          <w:sz w:val="22"/>
        </w:rPr>
        <w:t xml:space="preserve"> </w:t>
      </w:r>
      <w:r>
        <w:rPr>
          <w:sz w:val="22"/>
        </w:rPr>
        <w:t>in</w:t>
      </w:r>
      <w:r>
        <w:rPr>
          <w:spacing w:val="-3"/>
          <w:sz w:val="22"/>
        </w:rPr>
        <w:t xml:space="preserve"> </w:t>
      </w:r>
      <w:r>
        <w:rPr>
          <w:sz w:val="22"/>
        </w:rPr>
        <w:t>mud-</w:t>
      </w:r>
      <w:r>
        <w:rPr>
          <w:spacing w:val="-2"/>
          <w:sz w:val="22"/>
        </w:rPr>
        <w:t xml:space="preserve"> </w:t>
      </w:r>
      <w:r>
        <w:rPr>
          <w:sz w:val="22"/>
        </w:rPr>
        <w:t>if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client</w:t>
      </w:r>
      <w:r>
        <w:rPr>
          <w:spacing w:val="-2"/>
          <w:sz w:val="22"/>
        </w:rPr>
        <w:t xml:space="preserve"> </w:t>
      </w:r>
      <w:r>
        <w:rPr>
          <w:sz w:val="22"/>
        </w:rPr>
        <w:t>comes</w:t>
      </w:r>
      <w:r>
        <w:rPr>
          <w:spacing w:val="-4"/>
          <w:sz w:val="22"/>
        </w:rPr>
        <w:t xml:space="preserve"> </w:t>
      </w:r>
      <w:r>
        <w:rPr>
          <w:sz w:val="22"/>
        </w:rPr>
        <w:t>with</w:t>
      </w:r>
      <w:r>
        <w:rPr>
          <w:spacing w:val="-3"/>
          <w:sz w:val="22"/>
        </w:rPr>
        <w:t xml:space="preserve"> </w:t>
      </w: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z w:val="22"/>
        </w:rPr>
        <w:t>fancy</w:t>
      </w:r>
      <w:r>
        <w:rPr>
          <w:spacing w:val="-3"/>
          <w:sz w:val="22"/>
        </w:rPr>
        <w:t xml:space="preserve"> </w:t>
      </w:r>
      <w:r>
        <w:rPr>
          <w:sz w:val="22"/>
        </w:rPr>
        <w:t>requirement,</w:t>
      </w:r>
      <w:r>
        <w:rPr>
          <w:spacing w:val="-2"/>
          <w:sz w:val="22"/>
        </w:rPr>
        <w:t xml:space="preserve"> </w:t>
      </w:r>
      <w:r>
        <w:rPr>
          <w:sz w:val="22"/>
        </w:rPr>
        <w:t>then</w:t>
      </w:r>
      <w:r>
        <w:rPr>
          <w:spacing w:val="-3"/>
          <w:sz w:val="22"/>
        </w:rPr>
        <w:t xml:space="preserve"> </w:t>
      </w:r>
      <w:r>
        <w:rPr>
          <w:sz w:val="22"/>
        </w:rPr>
        <w:t>talk</w:t>
      </w:r>
      <w:r>
        <w:rPr>
          <w:spacing w:val="-3"/>
          <w:sz w:val="22"/>
        </w:rPr>
        <w:t xml:space="preserve"> </w:t>
      </w:r>
      <w:r>
        <w:rPr>
          <w:sz w:val="22"/>
        </w:rPr>
        <w:t>to</w:t>
      </w:r>
      <w:r>
        <w:rPr>
          <w:spacing w:val="-3"/>
          <w:sz w:val="22"/>
        </w:rPr>
        <w:t xml:space="preserve"> </w:t>
      </w:r>
      <w:r>
        <w:rPr>
          <w:sz w:val="22"/>
        </w:rPr>
        <w:t>the project manager first.</w:t>
      </w:r>
    </w:p>
    <w:p w14:paraId="608951FC">
      <w:pPr>
        <w:pStyle w:val="10"/>
        <w:numPr>
          <w:ilvl w:val="0"/>
          <w:numId w:val="16"/>
        </w:numPr>
        <w:tabs>
          <w:tab w:val="left" w:pos="2020"/>
        </w:tabs>
        <w:spacing w:before="0" w:after="0" w:line="253" w:lineRule="exact"/>
        <w:ind w:left="2020" w:right="0" w:hanging="359"/>
        <w:jc w:val="left"/>
        <w:rPr>
          <w:sz w:val="22"/>
        </w:rPr>
      </w:pPr>
      <w:r>
        <w:rPr>
          <w:sz w:val="22"/>
        </w:rPr>
        <w:t>Requirement</w:t>
      </w:r>
      <w:r>
        <w:rPr>
          <w:spacing w:val="-7"/>
          <w:sz w:val="22"/>
        </w:rPr>
        <w:t xml:space="preserve"> </w:t>
      </w:r>
      <w:r>
        <w:rPr>
          <w:sz w:val="22"/>
        </w:rPr>
        <w:t>hurried-project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buried.</w:t>
      </w:r>
    </w:p>
    <w:p w14:paraId="426B8D91">
      <w:pPr>
        <w:pStyle w:val="10"/>
        <w:numPr>
          <w:ilvl w:val="0"/>
          <w:numId w:val="16"/>
        </w:numPr>
        <w:tabs>
          <w:tab w:val="left" w:pos="2021"/>
        </w:tabs>
        <w:spacing w:before="21" w:after="0" w:line="259" w:lineRule="auto"/>
        <w:ind w:left="2021" w:right="1919" w:hanging="360"/>
        <w:jc w:val="left"/>
        <w:rPr>
          <w:sz w:val="22"/>
        </w:rPr>
      </w:pPr>
      <w:r>
        <w:rPr>
          <w:sz w:val="22"/>
        </w:rPr>
        <w:t>Never</w:t>
      </w:r>
      <w:r>
        <w:rPr>
          <w:spacing w:val="-6"/>
          <w:sz w:val="22"/>
        </w:rPr>
        <w:t xml:space="preserve"> </w:t>
      </w:r>
      <w:r>
        <w:rPr>
          <w:sz w:val="22"/>
        </w:rPr>
        <w:t>criticize</w:t>
      </w:r>
      <w:r>
        <w:rPr>
          <w:spacing w:val="-5"/>
          <w:sz w:val="22"/>
        </w:rPr>
        <w:t xml:space="preserve"> </w:t>
      </w:r>
      <w:r>
        <w:rPr>
          <w:sz w:val="22"/>
        </w:rPr>
        <w:t>the</w:t>
      </w:r>
      <w:r>
        <w:rPr>
          <w:spacing w:val="-5"/>
          <w:sz w:val="22"/>
        </w:rPr>
        <w:t xml:space="preserve"> </w:t>
      </w:r>
      <w:r>
        <w:rPr>
          <w:sz w:val="22"/>
        </w:rPr>
        <w:t>stakeholder.</w:t>
      </w:r>
      <w:r>
        <w:rPr>
          <w:spacing w:val="-16"/>
          <w:sz w:val="22"/>
        </w:rPr>
        <w:t xml:space="preserve"> </w:t>
      </w:r>
      <w:r>
        <w:rPr>
          <w:sz w:val="22"/>
        </w:rPr>
        <w:t>Always</w:t>
      </w:r>
      <w:r>
        <w:rPr>
          <w:spacing w:val="-5"/>
          <w:sz w:val="22"/>
        </w:rPr>
        <w:t xml:space="preserve"> </w:t>
      </w:r>
      <w:r>
        <w:rPr>
          <w:sz w:val="22"/>
        </w:rPr>
        <w:t>appreciate</w:t>
      </w:r>
      <w:r>
        <w:rPr>
          <w:spacing w:val="-7"/>
          <w:sz w:val="22"/>
        </w:rPr>
        <w:t xml:space="preserve"> </w:t>
      </w:r>
      <w:r>
        <w:rPr>
          <w:sz w:val="22"/>
        </w:rPr>
        <w:t>the</w:t>
      </w:r>
      <w:r>
        <w:rPr>
          <w:spacing w:val="-5"/>
          <w:sz w:val="22"/>
        </w:rPr>
        <w:t xml:space="preserve"> </w:t>
      </w:r>
      <w:r>
        <w:rPr>
          <w:sz w:val="22"/>
        </w:rPr>
        <w:t>stakeholder</w:t>
      </w:r>
      <w:r>
        <w:rPr>
          <w:spacing w:val="-4"/>
          <w:sz w:val="22"/>
        </w:rPr>
        <w:t xml:space="preserve"> </w:t>
      </w:r>
      <w:r>
        <w:rPr>
          <w:sz w:val="22"/>
        </w:rPr>
        <w:t>even</w:t>
      </w:r>
      <w:r>
        <w:rPr>
          <w:spacing w:val="-5"/>
          <w:sz w:val="22"/>
        </w:rPr>
        <w:t xml:space="preserve"> </w:t>
      </w:r>
      <w:r>
        <w:rPr>
          <w:sz w:val="22"/>
        </w:rPr>
        <w:t>for</w:t>
      </w:r>
      <w:r>
        <w:rPr>
          <w:spacing w:val="-6"/>
          <w:sz w:val="22"/>
        </w:rPr>
        <w:t xml:space="preserve"> </w:t>
      </w:r>
      <w:r>
        <w:rPr>
          <w:sz w:val="22"/>
        </w:rPr>
        <w:t xml:space="preserve">small </w:t>
      </w:r>
      <w:r>
        <w:rPr>
          <w:spacing w:val="-2"/>
          <w:sz w:val="22"/>
        </w:rPr>
        <w:t>efforts.</w:t>
      </w:r>
    </w:p>
    <w:p w14:paraId="07CA9764">
      <w:pPr>
        <w:pStyle w:val="2"/>
        <w:spacing w:before="160"/>
      </w:pPr>
      <w:r>
        <w:t>Q14.</w:t>
      </w:r>
      <w:r>
        <w:rPr>
          <w:spacing w:val="-4"/>
        </w:rPr>
        <w:t xml:space="preserve"> </w:t>
      </w:r>
      <w:r>
        <w:t>Write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difference</w:t>
      </w:r>
      <w:r>
        <w:rPr>
          <w:spacing w:val="-5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packages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sub-</w:t>
      </w:r>
      <w:r>
        <w:rPr>
          <w:spacing w:val="-2"/>
        </w:rPr>
        <w:t>systems</w:t>
      </w:r>
    </w:p>
    <w:p w14:paraId="18C95305">
      <w:pPr>
        <w:spacing w:before="179" w:line="412" w:lineRule="auto"/>
        <w:ind w:left="1301" w:right="1529" w:firstLine="0"/>
        <w:jc w:val="left"/>
        <w:rPr>
          <w:sz w:val="20"/>
        </w:rPr>
      </w:pPr>
      <w:r>
        <w:rPr>
          <w:sz w:val="20"/>
        </w:rPr>
        <mc:AlternateContent>
          <mc:Choice Requires="wpg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4976495</wp:posOffset>
                </wp:positionH>
                <wp:positionV relativeFrom="paragraph">
                  <wp:posOffset>476250</wp:posOffset>
                </wp:positionV>
                <wp:extent cx="1458595" cy="1126490"/>
                <wp:effectExtent l="0" t="0" r="4445" b="1270"/>
                <wp:wrapNone/>
                <wp:docPr id="163" name="Group 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8595" cy="1126490"/>
                          <a:chOff x="0" y="0"/>
                          <a:chExt cx="1458595" cy="1126490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6350" y="320040"/>
                            <a:ext cx="1445895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5895" h="800100">
                                <a:moveTo>
                                  <a:pt x="723264" y="800100"/>
                                </a:moveTo>
                                <a:lnTo>
                                  <a:pt x="0" y="800100"/>
                                </a:lnTo>
                                <a:lnTo>
                                  <a:pt x="0" y="0"/>
                                </a:lnTo>
                                <a:lnTo>
                                  <a:pt x="1445894" y="0"/>
                                </a:lnTo>
                                <a:lnTo>
                                  <a:pt x="1445894" y="800100"/>
                                </a:lnTo>
                                <a:lnTo>
                                  <a:pt x="723264" y="8001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6985" y="6350"/>
                            <a:ext cx="44577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770" h="320040">
                                <a:moveTo>
                                  <a:pt x="4457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039"/>
                                </a:lnTo>
                                <a:lnTo>
                                  <a:pt x="222885" y="320039"/>
                                </a:lnTo>
                                <a:lnTo>
                                  <a:pt x="445770" y="320039"/>
                                </a:lnTo>
                                <a:lnTo>
                                  <a:pt x="4457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6985" y="6350"/>
                            <a:ext cx="44577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770" h="320040">
                                <a:moveTo>
                                  <a:pt x="222885" y="320039"/>
                                </a:moveTo>
                                <a:lnTo>
                                  <a:pt x="0" y="320039"/>
                                </a:lnTo>
                                <a:lnTo>
                                  <a:pt x="0" y="0"/>
                                </a:lnTo>
                                <a:lnTo>
                                  <a:pt x="445770" y="0"/>
                                </a:lnTo>
                                <a:lnTo>
                                  <a:pt x="445770" y="320039"/>
                                </a:lnTo>
                                <a:lnTo>
                                  <a:pt x="222885" y="32003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12700" y="329565"/>
                            <a:ext cx="1433195" cy="784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0B7131">
                              <w:pPr>
                                <w:spacing w:before="233" w:line="240" w:lineRule="auto"/>
                                <w:rPr>
                                  <w:sz w:val="22"/>
                                </w:rPr>
                              </w:pPr>
                            </w:p>
                            <w:p w14:paraId="6AE66F3E">
                              <w:pPr>
                                <w:spacing w:before="0"/>
                                <w:ind w:left="718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2"/>
                                </w:rPr>
                                <w:t>PACKAGE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1.85pt;margin-top:37.5pt;height:88.7pt;width:114.85pt;mso-position-horizontal-relative:page;z-index:251664384;mso-width-relative:page;mso-height-relative:page;" coordsize="1458595,1126490" o:gfxdata="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">
                <o:lock v:ext="edit" aspectratio="f"/>
                <v:shape id="Graphic 164" o:spid="_x0000_s1026" o:spt="100" style="position:absolute;left:6350;top:320040;height:800100;width:1445895;" filled="f" stroked="t" coordsize="1445895,800100" o:gfxdata="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8aE7K8AAAA&#10;3AAAAA8AAAAAAAAAAQAgAAAAIgAAAGRycy9kb3ducmV2LnhtbFBLAQIUABQAAAAIAIdO4kAzLwWe&#10;OwAAADkAAAAQAAAAAAAAAAEAIAAAAAsBAABkcnMvc2hhcGV4bWwueG1sUEsFBgAAAAAGAAYAWwEA&#10;ALUDAAAAAA==&#10;" path="m723264,800100l0,800100,0,0,1445894,0,1445894,800100,723264,800100xe">
                  <v:fill on="f" focussize="0,0"/>
                  <v:stroke weight="1pt" color="#6FAC46" joinstyle="round"/>
                  <v:imagedata o:title=""/>
                  <o:lock v:ext="edit" aspectratio="f"/>
                  <v:textbox inset="0mm,0mm,0mm,0mm"/>
                </v:shape>
                <v:shape id="Graphic 165" o:spid="_x0000_s1026" o:spt="100" style="position:absolute;left:6985;top:6350;height:320040;width:445770;" fillcolor="#FFFFFF" filled="t" stroked="f" coordsize="445770,320040" o:gfxdata="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9Zuq9twAAANwAAAAP&#10;AAAAAAAAAAEAIAAAACIAAABkcnMvZG93bnJldi54bWxQSwECFAAUAAAACACHTuJAMy8FnjsAAAA5&#10;AAAAEAAAAAAAAAABACAAAAAGAQAAZHJzL3NoYXBleG1sLnhtbFBLBQYAAAAABgAGAFsBAACwAwAA&#10;AAA=&#10;" path="m445770,0l0,0,0,320039,222885,320039,445770,320039,44577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66" o:spid="_x0000_s1026" o:spt="100" style="position:absolute;left:6985;top:6350;height:320040;width:445770;" filled="f" stroked="t" coordsize="445770,320040" o:gfxdata="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2Num74A&#10;AADcAAAADwAAAAAAAAABACAAAAAiAAAAZHJzL2Rvd25yZXYueG1sUEsBAhQAFAAAAAgAh07iQDMv&#10;BZ47AAAAOQAAABAAAAAAAAAAAQAgAAAADQEAAGRycy9zaGFwZXhtbC54bWxQSwUGAAAAAAYABgBb&#10;AQAAtwMAAAAA&#10;" path="m222885,320039l0,320039,0,0,445770,0,445770,320039,222885,320039xe">
                  <v:fill on="f" focussize="0,0"/>
                  <v:stroke weight="1pt" color="#6FAC46" joinstyle="round"/>
                  <v:imagedata o:title=""/>
                  <o:lock v:ext="edit" aspectratio="f"/>
                  <v:textbox inset="0mm,0mm,0mm,0mm"/>
                </v:shape>
                <v:shape id="Textbox 167" o:spid="_x0000_s1026" o:spt="202" type="#_x0000_t202" style="position:absolute;left:12700;top:329565;height:784225;width:1433195;" filled="f" stroked="f" coordsize="21600,21600" o:gfxdata="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W2K7a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B0B7131">
                        <w:pPr>
                          <w:spacing w:before="233" w:line="240" w:lineRule="auto"/>
                          <w:rPr>
                            <w:sz w:val="22"/>
                          </w:rPr>
                        </w:pPr>
                      </w:p>
                      <w:p w14:paraId="6AE66F3E">
                        <w:pPr>
                          <w:spacing w:before="0"/>
                          <w:ind w:left="718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2"/>
                          </w:rPr>
                          <w:t>PACKAGE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/>
          <w:b/>
          <w:sz w:val="22"/>
        </w:rPr>
        <w:t>Ans.</w:t>
      </w:r>
      <w:r>
        <w:rPr>
          <w:rFonts w:ascii="Arial"/>
          <w:b/>
          <w:spacing w:val="-6"/>
          <w:sz w:val="22"/>
        </w:rPr>
        <w:t xml:space="preserve"> </w:t>
      </w:r>
      <w:r>
        <w:rPr>
          <w:sz w:val="20"/>
        </w:rPr>
        <w:t>Packages-</w:t>
      </w:r>
      <w:r>
        <w:rPr>
          <w:spacing w:val="-4"/>
          <w:sz w:val="20"/>
        </w:rPr>
        <w:t xml:space="preserve"> </w:t>
      </w:r>
      <w:r>
        <w:rPr>
          <w:sz w:val="20"/>
        </w:rPr>
        <w:t>it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group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classes</w:t>
      </w:r>
      <w:r>
        <w:rPr>
          <w:spacing w:val="-5"/>
          <w:sz w:val="20"/>
        </w:rPr>
        <w:t xml:space="preserve"> </w:t>
      </w:r>
      <w:r>
        <w:rPr>
          <w:sz w:val="20"/>
        </w:rPr>
        <w:t>or use</w:t>
      </w:r>
      <w:r>
        <w:rPr>
          <w:spacing w:val="-3"/>
          <w:sz w:val="20"/>
        </w:rPr>
        <w:t xml:space="preserve"> </w:t>
      </w:r>
      <w:r>
        <w:rPr>
          <w:sz w:val="20"/>
        </w:rPr>
        <w:t>cases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used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organize</w:t>
      </w:r>
      <w:r>
        <w:rPr>
          <w:spacing w:val="-3"/>
          <w:sz w:val="20"/>
        </w:rPr>
        <w:t xml:space="preserve"> </w:t>
      </w:r>
      <w:r>
        <w:rPr>
          <w:sz w:val="20"/>
        </w:rPr>
        <w:t>model</w:t>
      </w:r>
      <w:r>
        <w:rPr>
          <w:spacing w:val="-4"/>
          <w:sz w:val="20"/>
        </w:rPr>
        <w:t xml:space="preserve"> </w:t>
      </w:r>
      <w:r>
        <w:rPr>
          <w:sz w:val="20"/>
        </w:rPr>
        <w:t>elements. Packages can be nested within other packages.</w:t>
      </w:r>
    </w:p>
    <w:p w14:paraId="648504EE">
      <w:pPr>
        <w:spacing w:before="12" w:line="424" w:lineRule="auto"/>
        <w:ind w:left="1301" w:right="5819" w:firstLine="0"/>
        <w:jc w:val="left"/>
        <w:rPr>
          <w:sz w:val="20"/>
        </w:rPr>
      </w:pPr>
      <w:r>
        <w:rPr>
          <w:sz w:val="20"/>
        </w:rPr>
        <w:t>These</w:t>
      </w:r>
      <w:r>
        <w:rPr>
          <w:spacing w:val="-7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used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containers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organize</w:t>
      </w:r>
      <w:r>
        <w:rPr>
          <w:spacing w:val="-6"/>
          <w:sz w:val="20"/>
        </w:rPr>
        <w:t xml:space="preserve"> </w:t>
      </w:r>
      <w:r>
        <w:rPr>
          <w:sz w:val="20"/>
        </w:rPr>
        <w:t>elements. It is very useful to represent system architecture.</w:t>
      </w:r>
    </w:p>
    <w:p w14:paraId="2859AADA">
      <w:pPr>
        <w:spacing w:after="0" w:line="424" w:lineRule="auto"/>
        <w:jc w:val="left"/>
        <w:rPr>
          <w:sz w:val="20"/>
        </w:rPr>
        <w:sectPr>
          <w:pgSz w:w="11910" w:h="16840"/>
          <w:pgMar w:top="1040" w:right="0" w:bottom="320" w:left="141" w:header="770" w:footer="121" w:gutter="0"/>
          <w:cols w:space="720" w:num="1"/>
        </w:sectPr>
      </w:pPr>
    </w:p>
    <w:p w14:paraId="12A2111F">
      <w:pPr>
        <w:pStyle w:val="5"/>
        <w:spacing w:before="136"/>
      </w:pPr>
    </w:p>
    <w:p w14:paraId="6EF73718">
      <w:pPr>
        <w:spacing w:before="0"/>
        <w:ind w:left="1301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Subsystems-</w:t>
      </w:r>
      <w:r>
        <w:rPr>
          <w:rFonts w:ascii="Arial"/>
          <w:b/>
          <w:spacing w:val="-5"/>
          <w:sz w:val="22"/>
        </w:rPr>
        <w:t xml:space="preserve"> </w:t>
      </w:r>
      <w:r>
        <w:rPr>
          <w:sz w:val="22"/>
        </w:rPr>
        <w:t>it</w:t>
      </w:r>
      <w:r>
        <w:rPr>
          <w:spacing w:val="-2"/>
          <w:sz w:val="22"/>
        </w:rPr>
        <w:t xml:space="preserve"> </w:t>
      </w:r>
      <w:r>
        <w:rPr>
          <w:sz w:val="22"/>
        </w:rPr>
        <w:t>is</w:t>
      </w:r>
      <w:r>
        <w:rPr>
          <w:spacing w:val="-2"/>
          <w:sz w:val="22"/>
        </w:rPr>
        <w:t xml:space="preserve"> </w:t>
      </w:r>
      <w:r>
        <w:rPr>
          <w:sz w:val="22"/>
        </w:rPr>
        <w:t>logical</w:t>
      </w:r>
      <w:r>
        <w:rPr>
          <w:spacing w:val="-4"/>
          <w:sz w:val="22"/>
        </w:rPr>
        <w:t xml:space="preserve"> </w:t>
      </w:r>
      <w:r>
        <w:rPr>
          <w:sz w:val="22"/>
        </w:rPr>
        <w:t>grouping</w:t>
      </w:r>
      <w:r>
        <w:rPr>
          <w:spacing w:val="-3"/>
          <w:sz w:val="22"/>
        </w:rPr>
        <w:t xml:space="preserve"> </w:t>
      </w:r>
      <w:r>
        <w:rPr>
          <w:sz w:val="22"/>
        </w:rPr>
        <w:t>of</w:t>
      </w:r>
      <w:r>
        <w:rPr>
          <w:spacing w:val="-1"/>
          <w:sz w:val="22"/>
        </w:rPr>
        <w:t xml:space="preserve"> </w:t>
      </w:r>
      <w:r>
        <w:rPr>
          <w:sz w:val="22"/>
        </w:rPr>
        <w:t>related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components.</w:t>
      </w:r>
    </w:p>
    <w:p w14:paraId="4C7EC8BC">
      <w:pPr>
        <w:pStyle w:val="5"/>
        <w:spacing w:before="181" w:line="259" w:lineRule="auto"/>
        <w:ind w:left="1301" w:right="1529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classes,</w:t>
      </w:r>
      <w:r>
        <w:rPr>
          <w:spacing w:val="-2"/>
        </w:rPr>
        <w:t xml:space="preserve"> </w:t>
      </w:r>
      <w:r>
        <w:t>packages,</w:t>
      </w:r>
      <w:r>
        <w:rPr>
          <w:spacing w:val="-2"/>
        </w:rPr>
        <w:t xml:space="preserve"> </w:t>
      </w:r>
      <w:r>
        <w:t>libraries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sub</w:t>
      </w:r>
      <w:r>
        <w:rPr>
          <w:spacing w:val="-3"/>
        </w:rPr>
        <w:t xml:space="preserve"> </w:t>
      </w:r>
      <w:r>
        <w:t>systems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together</w:t>
      </w:r>
      <w:r>
        <w:rPr>
          <w:spacing w:val="-4"/>
        </w:rPr>
        <w:t xml:space="preserve"> </w:t>
      </w:r>
      <w:r>
        <w:t>to deliver a specific set of functionalities</w:t>
      </w:r>
    </w:p>
    <w:p w14:paraId="46156101">
      <w:pPr>
        <w:pStyle w:val="5"/>
      </w:pPr>
    </w:p>
    <w:p w14:paraId="4B713D8F">
      <w:pPr>
        <w:pStyle w:val="5"/>
        <w:spacing w:before="109"/>
      </w:pPr>
    </w:p>
    <w:p w14:paraId="4A415376">
      <w:pPr>
        <w:pStyle w:val="2"/>
        <w:rPr>
          <w:rFonts w:ascii="Calibri"/>
        </w:rPr>
      </w:pPr>
      <w:r>
        <w:rPr>
          <w:rFonts w:ascii="Calibri"/>
        </w:rPr>
        <w:t>Q15.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What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camel-casing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explain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where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it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4"/>
        </w:rPr>
        <w:t xml:space="preserve"> used</w:t>
      </w:r>
    </w:p>
    <w:p w14:paraId="3F128A51">
      <w:pPr>
        <w:spacing w:before="181" w:line="398" w:lineRule="auto"/>
        <w:ind w:left="1301" w:right="2175" w:firstLine="0"/>
        <w:jc w:val="left"/>
        <w:rPr>
          <w:sz w:val="20"/>
        </w:rPr>
      </w:pPr>
      <w:r>
        <w:rPr>
          <w:rFonts w:ascii="Calibri"/>
          <w:b/>
          <w:sz w:val="22"/>
        </w:rPr>
        <w:t>Ans.</w:t>
      </w:r>
      <w:r>
        <w:rPr>
          <w:rFonts w:ascii="Calibri"/>
          <w:b/>
          <w:spacing w:val="-3"/>
          <w:sz w:val="22"/>
        </w:rPr>
        <w:t xml:space="preserve"> </w:t>
      </w:r>
      <w:r>
        <w:rPr>
          <w:sz w:val="20"/>
        </w:rPr>
        <w:t>Camel-casing</w:t>
      </w:r>
      <w:r>
        <w:rPr>
          <w:spacing w:val="-4"/>
          <w:sz w:val="20"/>
        </w:rPr>
        <w:t xml:space="preserve"> </w:t>
      </w:r>
      <w:r>
        <w:rPr>
          <w:sz w:val="20"/>
        </w:rPr>
        <w:t>refers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naming</w:t>
      </w:r>
      <w:r>
        <w:rPr>
          <w:spacing w:val="-1"/>
          <w:sz w:val="20"/>
        </w:rPr>
        <w:t xml:space="preserve"> </w:t>
      </w:r>
      <w:r>
        <w:rPr>
          <w:sz w:val="20"/>
        </w:rPr>
        <w:t>convention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variable,</w:t>
      </w:r>
      <w:r>
        <w:rPr>
          <w:spacing w:val="-6"/>
          <w:sz w:val="20"/>
        </w:rPr>
        <w:t xml:space="preserve"> </w:t>
      </w:r>
      <w:r>
        <w:rPr>
          <w:sz w:val="20"/>
        </w:rPr>
        <w:t>parameters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properties. Here, multiple words are combined together.</w:t>
      </w:r>
    </w:p>
    <w:p w14:paraId="1A3DCF76">
      <w:pPr>
        <w:spacing w:before="27" w:line="259" w:lineRule="auto"/>
        <w:ind w:left="1301" w:right="1402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camel-casing,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starting</w:t>
      </w:r>
      <w:r>
        <w:rPr>
          <w:spacing w:val="-3"/>
          <w:sz w:val="20"/>
        </w:rPr>
        <w:t xml:space="preserve"> </w:t>
      </w:r>
      <w:r>
        <w:rPr>
          <w:sz w:val="20"/>
        </w:rPr>
        <w:t>letter</w:t>
      </w:r>
      <w:r>
        <w:rPr>
          <w:spacing w:val="-4"/>
          <w:sz w:val="20"/>
        </w:rPr>
        <w:t xml:space="preserve"> </w:t>
      </w:r>
      <w:r>
        <w:rPr>
          <w:sz w:val="20"/>
        </w:rPr>
        <w:t>of first</w:t>
      </w:r>
      <w:r>
        <w:rPr>
          <w:spacing w:val="-3"/>
          <w:sz w:val="20"/>
        </w:rPr>
        <w:t xml:space="preserve"> </w:t>
      </w:r>
      <w:r>
        <w:rPr>
          <w:sz w:val="20"/>
        </w:rPr>
        <w:t>word</w:t>
      </w:r>
      <w:r>
        <w:rPr>
          <w:spacing w:val="-3"/>
          <w:sz w:val="20"/>
        </w:rPr>
        <w:t xml:space="preserve"> </w:t>
      </w:r>
      <w:r>
        <w:rPr>
          <w:sz w:val="20"/>
        </w:rPr>
        <w:t>starts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small</w:t>
      </w:r>
      <w:r>
        <w:rPr>
          <w:spacing w:val="-4"/>
          <w:sz w:val="20"/>
        </w:rPr>
        <w:t xml:space="preserve"> </w:t>
      </w:r>
      <w:r>
        <w:rPr>
          <w:sz w:val="20"/>
        </w:rPr>
        <w:t>letter</w:t>
      </w:r>
      <w:r>
        <w:rPr>
          <w:spacing w:val="-4"/>
          <w:sz w:val="20"/>
        </w:rPr>
        <w:t xml:space="preserve"> </w:t>
      </w:r>
      <w:r>
        <w:rPr>
          <w:sz w:val="20"/>
        </w:rPr>
        <w:t>and other</w:t>
      </w:r>
      <w:r>
        <w:rPr>
          <w:spacing w:val="-4"/>
          <w:sz w:val="20"/>
        </w:rPr>
        <w:t xml:space="preserve"> </w:t>
      </w:r>
      <w:r>
        <w:rPr>
          <w:sz w:val="20"/>
        </w:rPr>
        <w:t>words</w:t>
      </w:r>
      <w:r>
        <w:rPr>
          <w:spacing w:val="-3"/>
          <w:sz w:val="20"/>
        </w:rPr>
        <w:t xml:space="preserve"> </w:t>
      </w:r>
      <w:r>
        <w:rPr>
          <w:sz w:val="20"/>
        </w:rPr>
        <w:t>first</w:t>
      </w:r>
      <w:r>
        <w:rPr>
          <w:spacing w:val="-3"/>
          <w:sz w:val="20"/>
        </w:rPr>
        <w:t xml:space="preserve"> </w:t>
      </w:r>
      <w:r>
        <w:rPr>
          <w:sz w:val="20"/>
        </w:rPr>
        <w:t>letter</w:t>
      </w:r>
      <w:r>
        <w:rPr>
          <w:spacing w:val="-4"/>
          <w:sz w:val="20"/>
        </w:rPr>
        <w:t xml:space="preserve"> </w:t>
      </w:r>
      <w:r>
        <w:rPr>
          <w:sz w:val="20"/>
        </w:rPr>
        <w:t>starts with capital letters.</w:t>
      </w:r>
    </w:p>
    <w:p w14:paraId="6176A068">
      <w:pPr>
        <w:spacing w:before="159"/>
        <w:ind w:left="1301" w:right="0" w:firstLine="0"/>
        <w:jc w:val="left"/>
        <w:rPr>
          <w:sz w:val="20"/>
        </w:rPr>
      </w:pPr>
      <w:r>
        <w:rPr>
          <w:sz w:val="20"/>
        </w:rPr>
        <w:t>Ex-</w:t>
      </w:r>
      <w:r>
        <w:rPr>
          <w:spacing w:val="-4"/>
          <w:sz w:val="20"/>
        </w:rPr>
        <w:t xml:space="preserve"> </w:t>
      </w:r>
      <w:r>
        <w:rPr>
          <w:sz w:val="20"/>
        </w:rPr>
        <w:t>firstName,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lastName</w:t>
      </w:r>
    </w:p>
    <w:p w14:paraId="1D75319F">
      <w:pPr>
        <w:spacing w:before="178"/>
        <w:ind w:left="1301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BA,</w:t>
      </w:r>
      <w:r>
        <w:rPr>
          <w:spacing w:val="-3"/>
          <w:sz w:val="20"/>
        </w:rPr>
        <w:t xml:space="preserve"> </w:t>
      </w:r>
      <w:r>
        <w:rPr>
          <w:sz w:val="20"/>
        </w:rPr>
        <w:t>camel-casing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used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documentation.</w:t>
      </w:r>
    </w:p>
    <w:p w14:paraId="39B9D547">
      <w:pPr>
        <w:spacing w:before="178" w:line="259" w:lineRule="auto"/>
        <w:ind w:left="1301" w:right="1554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requirement</w:t>
      </w:r>
      <w:r>
        <w:rPr>
          <w:spacing w:val="-4"/>
          <w:sz w:val="20"/>
        </w:rPr>
        <w:t xml:space="preserve"> </w:t>
      </w:r>
      <w:r>
        <w:rPr>
          <w:sz w:val="20"/>
        </w:rPr>
        <w:t>documentation,</w:t>
      </w:r>
      <w:r>
        <w:rPr>
          <w:spacing w:val="-6"/>
          <w:sz w:val="20"/>
        </w:rPr>
        <w:t xml:space="preserve"> </w:t>
      </w:r>
      <w:r>
        <w:rPr>
          <w:sz w:val="20"/>
        </w:rPr>
        <w:t>BA</w:t>
      </w:r>
      <w:r>
        <w:rPr>
          <w:spacing w:val="-14"/>
          <w:sz w:val="20"/>
        </w:rPr>
        <w:t xml:space="preserve"> </w:t>
      </w:r>
      <w:r>
        <w:rPr>
          <w:sz w:val="20"/>
        </w:rPr>
        <w:t>often use</w:t>
      </w:r>
      <w:r>
        <w:rPr>
          <w:spacing w:val="-4"/>
          <w:sz w:val="20"/>
        </w:rPr>
        <w:t xml:space="preserve"> </w:t>
      </w:r>
      <w:r>
        <w:rPr>
          <w:sz w:val="20"/>
        </w:rPr>
        <w:t>camel-casing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name</w:t>
      </w:r>
      <w:r>
        <w:rPr>
          <w:spacing w:val="-5"/>
          <w:sz w:val="20"/>
        </w:rPr>
        <w:t xml:space="preserve"> </w:t>
      </w:r>
      <w:r>
        <w:rPr>
          <w:sz w:val="20"/>
        </w:rPr>
        <w:t>the entities</w:t>
      </w:r>
      <w:r>
        <w:rPr>
          <w:spacing w:val="-6"/>
          <w:sz w:val="20"/>
        </w:rPr>
        <w:t xml:space="preserve"> </w:t>
      </w:r>
      <w:r>
        <w:rPr>
          <w:sz w:val="20"/>
        </w:rPr>
        <w:t>like</w:t>
      </w:r>
      <w:r>
        <w:rPr>
          <w:spacing w:val="-4"/>
          <w:sz w:val="20"/>
        </w:rPr>
        <w:t xml:space="preserve"> </w:t>
      </w:r>
      <w:r>
        <w:rPr>
          <w:sz w:val="20"/>
        </w:rPr>
        <w:t>use</w:t>
      </w:r>
      <w:r>
        <w:rPr>
          <w:spacing w:val="-4"/>
          <w:sz w:val="20"/>
        </w:rPr>
        <w:t xml:space="preserve"> </w:t>
      </w:r>
      <w:r>
        <w:rPr>
          <w:sz w:val="20"/>
        </w:rPr>
        <w:t>case, features, user stories like validate</w:t>
      </w:r>
      <w:r>
        <w:rPr>
          <w:rFonts w:hint="default"/>
          <w:sz w:val="20"/>
          <w:lang w:val="en-IN"/>
        </w:rPr>
        <w:t xml:space="preserve"> </w:t>
      </w:r>
      <w:r>
        <w:rPr>
          <w:sz w:val="20"/>
        </w:rPr>
        <w:t>Customer</w:t>
      </w:r>
      <w:r>
        <w:rPr>
          <w:rFonts w:hint="default"/>
          <w:sz w:val="20"/>
          <w:lang w:val="en-IN"/>
        </w:rPr>
        <w:t xml:space="preserve"> </w:t>
      </w:r>
      <w:r>
        <w:rPr>
          <w:sz w:val="20"/>
        </w:rPr>
        <w:t>Details, calculate</w:t>
      </w:r>
      <w:r>
        <w:rPr>
          <w:rFonts w:hint="default"/>
          <w:sz w:val="20"/>
          <w:lang w:val="en-IN"/>
        </w:rPr>
        <w:t xml:space="preserve"> </w:t>
      </w:r>
      <w:r>
        <w:rPr>
          <w:sz w:val="20"/>
        </w:rPr>
        <w:t>Interest</w:t>
      </w:r>
      <w:r>
        <w:rPr>
          <w:rFonts w:hint="default"/>
          <w:sz w:val="20"/>
          <w:lang w:val="en-IN"/>
        </w:rPr>
        <w:t xml:space="preserve"> </w:t>
      </w:r>
      <w:r>
        <w:rPr>
          <w:sz w:val="20"/>
        </w:rPr>
        <w:t>Rate, etc</w:t>
      </w:r>
    </w:p>
    <w:p w14:paraId="2A73D624">
      <w:pPr>
        <w:spacing w:before="159"/>
        <w:ind w:left="1301" w:right="0" w:firstLine="0"/>
        <w:jc w:val="left"/>
        <w:rPr>
          <w:sz w:val="20"/>
        </w:rPr>
      </w:pPr>
      <w:r>
        <w:rPr>
          <w:sz w:val="20"/>
        </w:rPr>
        <w:t>Business</w:t>
      </w:r>
      <w:r>
        <w:rPr>
          <w:spacing w:val="-6"/>
          <w:sz w:val="20"/>
        </w:rPr>
        <w:t xml:space="preserve"> </w:t>
      </w:r>
      <w:r>
        <w:rPr>
          <w:sz w:val="20"/>
        </w:rPr>
        <w:t>rules,</w:t>
      </w:r>
      <w:r>
        <w:rPr>
          <w:spacing w:val="-6"/>
          <w:sz w:val="20"/>
        </w:rPr>
        <w:t xml:space="preserve"> </w:t>
      </w:r>
      <w:r>
        <w:rPr>
          <w:sz w:val="20"/>
        </w:rPr>
        <w:t>which</w:t>
      </w:r>
      <w:r>
        <w:rPr>
          <w:spacing w:val="-3"/>
          <w:sz w:val="20"/>
        </w:rPr>
        <w:t xml:space="preserve"> </w:t>
      </w:r>
      <w:r>
        <w:rPr>
          <w:sz w:val="20"/>
        </w:rPr>
        <w:t>should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satisfied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system</w:t>
      </w:r>
      <w:r>
        <w:rPr>
          <w:spacing w:val="-5"/>
          <w:sz w:val="20"/>
        </w:rPr>
        <w:t xml:space="preserve"> </w:t>
      </w:r>
      <w:r>
        <w:rPr>
          <w:sz w:val="20"/>
        </w:rPr>
        <w:t>use</w:t>
      </w:r>
      <w:r>
        <w:rPr>
          <w:spacing w:val="-3"/>
          <w:sz w:val="20"/>
        </w:rPr>
        <w:t xml:space="preserve"> </w:t>
      </w:r>
      <w:r>
        <w:rPr>
          <w:sz w:val="20"/>
        </w:rPr>
        <w:t>camel-</w:t>
      </w:r>
      <w:r>
        <w:rPr>
          <w:spacing w:val="-2"/>
          <w:sz w:val="20"/>
        </w:rPr>
        <w:t>casing.</w:t>
      </w:r>
    </w:p>
    <w:p w14:paraId="137B1D1F">
      <w:pPr>
        <w:spacing w:before="178" w:line="424" w:lineRule="auto"/>
        <w:ind w:left="1301" w:right="1529" w:firstLine="0"/>
        <w:jc w:val="left"/>
        <w:rPr>
          <w:sz w:val="20"/>
        </w:rPr>
      </w:pPr>
      <w:r>
        <w:rPr>
          <w:sz w:val="20"/>
        </w:rPr>
        <w:t>While</w:t>
      </w:r>
      <w:r>
        <w:rPr>
          <w:spacing w:val="-4"/>
          <w:sz w:val="20"/>
        </w:rPr>
        <w:t xml:space="preserve"> </w:t>
      </w:r>
      <w:r>
        <w:rPr>
          <w:sz w:val="20"/>
        </w:rPr>
        <w:t>documenting</w:t>
      </w:r>
      <w:r>
        <w:rPr>
          <w:spacing w:val="-4"/>
          <w:sz w:val="20"/>
        </w:rPr>
        <w:t xml:space="preserve"> </w:t>
      </w:r>
      <w:r>
        <w:rPr>
          <w:sz w:val="20"/>
        </w:rPr>
        <w:t>business</w:t>
      </w:r>
      <w:r>
        <w:rPr>
          <w:spacing w:val="-4"/>
          <w:sz w:val="20"/>
        </w:rPr>
        <w:t xml:space="preserve"> </w:t>
      </w:r>
      <w:r>
        <w:rPr>
          <w:sz w:val="20"/>
        </w:rPr>
        <w:t>process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work</w:t>
      </w:r>
      <w:r>
        <w:rPr>
          <w:spacing w:val="-2"/>
          <w:sz w:val="20"/>
        </w:rPr>
        <w:t xml:space="preserve"> </w:t>
      </w:r>
      <w:r>
        <w:rPr>
          <w:sz w:val="20"/>
        </w:rPr>
        <w:t>flows,</w:t>
      </w:r>
      <w:r>
        <w:rPr>
          <w:spacing w:val="-4"/>
          <w:sz w:val="20"/>
        </w:rPr>
        <w:t xml:space="preserve"> </w:t>
      </w:r>
      <w:r>
        <w:rPr>
          <w:sz w:val="20"/>
        </w:rPr>
        <w:t>camel-casing</w:t>
      </w:r>
      <w:r>
        <w:rPr>
          <w:spacing w:val="-4"/>
          <w:sz w:val="20"/>
        </w:rPr>
        <w:t xml:space="preserve"> </w:t>
      </w:r>
      <w:r>
        <w:rPr>
          <w:sz w:val="20"/>
        </w:rPr>
        <w:t>can be</w:t>
      </w:r>
      <w:r>
        <w:rPr>
          <w:spacing w:val="-4"/>
          <w:sz w:val="20"/>
        </w:rPr>
        <w:t xml:space="preserve"> </w:t>
      </w:r>
      <w:r>
        <w:rPr>
          <w:sz w:val="20"/>
        </w:rPr>
        <w:t>used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individual in</w:t>
      </w:r>
      <w:r>
        <w:rPr>
          <w:spacing w:val="-5"/>
          <w:sz w:val="20"/>
        </w:rPr>
        <w:t xml:space="preserve"> </w:t>
      </w:r>
      <w:r>
        <w:rPr>
          <w:sz w:val="20"/>
        </w:rPr>
        <w:t>steps. This will help maintain consistency in the document.</w:t>
      </w:r>
    </w:p>
    <w:p w14:paraId="6DBD8272">
      <w:pPr>
        <w:spacing w:before="2"/>
        <w:ind w:left="1301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database</w:t>
      </w:r>
      <w:r>
        <w:rPr>
          <w:spacing w:val="-4"/>
          <w:sz w:val="20"/>
        </w:rPr>
        <w:t xml:space="preserve"> </w:t>
      </w:r>
      <w:r>
        <w:rPr>
          <w:sz w:val="20"/>
        </w:rPr>
        <w:t>tables</w:t>
      </w:r>
      <w:r>
        <w:rPr>
          <w:spacing w:val="-6"/>
          <w:sz w:val="20"/>
        </w:rPr>
        <w:t xml:space="preserve"> </w:t>
      </w:r>
      <w:r>
        <w:rPr>
          <w:sz w:val="20"/>
        </w:rPr>
        <w:t>name</w:t>
      </w:r>
      <w:r>
        <w:rPr>
          <w:spacing w:val="-4"/>
          <w:sz w:val="20"/>
        </w:rPr>
        <w:t xml:space="preserve"> </w:t>
      </w:r>
      <w:r>
        <w:rPr>
          <w:sz w:val="20"/>
        </w:rPr>
        <w:t>also</w:t>
      </w:r>
      <w:r>
        <w:rPr>
          <w:spacing w:val="-4"/>
          <w:sz w:val="20"/>
        </w:rPr>
        <w:t xml:space="preserve"> </w:t>
      </w:r>
      <w:r>
        <w:rPr>
          <w:sz w:val="20"/>
        </w:rPr>
        <w:t>uses</w:t>
      </w:r>
      <w:r>
        <w:rPr>
          <w:spacing w:val="2"/>
          <w:sz w:val="20"/>
        </w:rPr>
        <w:t xml:space="preserve"> </w:t>
      </w:r>
      <w:r>
        <w:rPr>
          <w:sz w:val="20"/>
        </w:rPr>
        <w:t>camel-</w:t>
      </w:r>
      <w:r>
        <w:rPr>
          <w:spacing w:val="-2"/>
          <w:sz w:val="20"/>
        </w:rPr>
        <w:t>casing.</w:t>
      </w:r>
    </w:p>
    <w:p w14:paraId="74B3B549">
      <w:pPr>
        <w:spacing w:before="178" w:line="259" w:lineRule="auto"/>
        <w:ind w:left="1301" w:right="1472" w:firstLine="0"/>
        <w:jc w:val="left"/>
        <w:rPr>
          <w:sz w:val="20"/>
        </w:rPr>
      </w:pPr>
      <w:r>
        <w:rPr>
          <w:sz w:val="20"/>
        </w:rPr>
        <w:t>Requirement</w:t>
      </w:r>
      <w:r>
        <w:rPr>
          <w:spacing w:val="-4"/>
          <w:sz w:val="20"/>
        </w:rPr>
        <w:t xml:space="preserve"> </w:t>
      </w:r>
      <w:r>
        <w:rPr>
          <w:sz w:val="20"/>
        </w:rPr>
        <w:t>naming-</w:t>
      </w:r>
      <w:r>
        <w:rPr>
          <w:spacing w:val="-5"/>
          <w:sz w:val="20"/>
        </w:rPr>
        <w:t xml:space="preserve"> </w:t>
      </w:r>
      <w:r>
        <w:rPr>
          <w:sz w:val="20"/>
        </w:rPr>
        <w:t>camel</w:t>
      </w:r>
      <w:r>
        <w:rPr>
          <w:spacing w:val="-5"/>
          <w:sz w:val="20"/>
        </w:rPr>
        <w:t xml:space="preserve"> </w:t>
      </w:r>
      <w:r>
        <w:rPr>
          <w:sz w:val="20"/>
        </w:rPr>
        <w:t>casing is</w:t>
      </w:r>
      <w:r>
        <w:rPr>
          <w:spacing w:val="-4"/>
          <w:sz w:val="20"/>
        </w:rPr>
        <w:t xml:space="preserve"> </w:t>
      </w:r>
      <w:r>
        <w:rPr>
          <w:sz w:val="20"/>
        </w:rPr>
        <w:t>used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requirement</w:t>
      </w:r>
      <w:r>
        <w:rPr>
          <w:spacing w:val="-4"/>
          <w:sz w:val="20"/>
        </w:rPr>
        <w:t xml:space="preserve"> </w:t>
      </w:r>
      <w:r>
        <w:rPr>
          <w:sz w:val="20"/>
        </w:rPr>
        <w:t>document</w:t>
      </w:r>
      <w:r>
        <w:rPr>
          <w:spacing w:val="-4"/>
          <w:sz w:val="20"/>
        </w:rPr>
        <w:t xml:space="preserve"> </w:t>
      </w:r>
      <w:r>
        <w:rPr>
          <w:sz w:val="20"/>
        </w:rPr>
        <w:t>also,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name the</w:t>
      </w:r>
      <w:r>
        <w:rPr>
          <w:spacing w:val="-5"/>
          <w:sz w:val="20"/>
        </w:rPr>
        <w:t xml:space="preserve"> </w:t>
      </w:r>
      <w:r>
        <w:rPr>
          <w:sz w:val="20"/>
        </w:rPr>
        <w:t>functional</w:t>
      </w:r>
      <w:r>
        <w:rPr>
          <w:spacing w:val="-5"/>
          <w:sz w:val="20"/>
        </w:rPr>
        <w:t xml:space="preserve"> </w:t>
      </w:r>
      <w:r>
        <w:rPr>
          <w:sz w:val="20"/>
        </w:rPr>
        <w:t>and non-functional requirements.</w:t>
      </w:r>
    </w:p>
    <w:p w14:paraId="455E4C3D">
      <w:pPr>
        <w:spacing w:before="159" w:line="259" w:lineRule="auto"/>
        <w:ind w:left="1301" w:right="1518" w:firstLine="0"/>
        <w:jc w:val="left"/>
        <w:rPr>
          <w:sz w:val="20"/>
        </w:rPr>
      </w:pP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using</w:t>
      </w:r>
      <w:r>
        <w:rPr>
          <w:spacing w:val="-3"/>
          <w:sz w:val="20"/>
        </w:rPr>
        <w:t xml:space="preserve"> </w:t>
      </w:r>
      <w:r>
        <w:rPr>
          <w:sz w:val="20"/>
        </w:rPr>
        <w:t>camel</w:t>
      </w:r>
      <w:r>
        <w:rPr>
          <w:spacing w:val="-4"/>
          <w:sz w:val="20"/>
        </w:rPr>
        <w:t xml:space="preserve"> </w:t>
      </w:r>
      <w:r>
        <w:rPr>
          <w:sz w:val="20"/>
        </w:rPr>
        <w:t>casing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 documents,</w:t>
      </w:r>
      <w:r>
        <w:rPr>
          <w:spacing w:val="-5"/>
          <w:sz w:val="20"/>
        </w:rPr>
        <w:t xml:space="preserve"> </w:t>
      </w:r>
      <w:r>
        <w:rPr>
          <w:sz w:val="20"/>
        </w:rPr>
        <w:t>it</w:t>
      </w:r>
      <w:r>
        <w:rPr>
          <w:spacing w:val="-3"/>
          <w:sz w:val="20"/>
        </w:rPr>
        <w:t xml:space="preserve"> </w:t>
      </w:r>
      <w:r>
        <w:rPr>
          <w:sz w:val="20"/>
        </w:rPr>
        <w:t>helps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maintain</w:t>
      </w:r>
      <w:r>
        <w:rPr>
          <w:spacing w:val="-3"/>
          <w:sz w:val="20"/>
        </w:rPr>
        <w:t xml:space="preserve"> </w:t>
      </w:r>
      <w:r>
        <w:rPr>
          <w:sz w:val="20"/>
        </w:rPr>
        <w:t>consistency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entire</w:t>
      </w:r>
      <w:r>
        <w:rPr>
          <w:spacing w:val="-3"/>
          <w:sz w:val="20"/>
        </w:rPr>
        <w:t xml:space="preserve"> </w:t>
      </w:r>
      <w:r>
        <w:rPr>
          <w:sz w:val="20"/>
        </w:rPr>
        <w:t>document</w:t>
      </w:r>
      <w:r>
        <w:rPr>
          <w:spacing w:val="-5"/>
          <w:sz w:val="20"/>
        </w:rPr>
        <w:t xml:space="preserve"> </w:t>
      </w:r>
      <w:r>
        <w:rPr>
          <w:sz w:val="20"/>
        </w:rPr>
        <w:t>and also increases readability.</w:t>
      </w:r>
    </w:p>
    <w:p w14:paraId="314E1A0A">
      <w:pPr>
        <w:pStyle w:val="5"/>
        <w:rPr>
          <w:sz w:val="20"/>
        </w:rPr>
      </w:pPr>
    </w:p>
    <w:p w14:paraId="6E88D952">
      <w:pPr>
        <w:pStyle w:val="5"/>
        <w:spacing w:before="107"/>
        <w:rPr>
          <w:sz w:val="20"/>
        </w:rPr>
      </w:pPr>
    </w:p>
    <w:p w14:paraId="50C60C42">
      <w:pPr>
        <w:pStyle w:val="2"/>
        <w:spacing w:line="259" w:lineRule="auto"/>
        <w:ind w:right="1529"/>
      </w:pPr>
      <w:r>
        <w:t>Q16.Illustrate</w:t>
      </w:r>
      <w:r>
        <w:rPr>
          <w:spacing w:val="-4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server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accesses</w:t>
      </w:r>
      <w:r>
        <w:rPr>
          <w:spacing w:val="-4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 xml:space="preserve">analyst </w:t>
      </w:r>
      <w:r>
        <w:rPr>
          <w:spacing w:val="-4"/>
        </w:rPr>
        <w:t>has</w:t>
      </w:r>
    </w:p>
    <w:p w14:paraId="69FB4287">
      <w:pPr>
        <w:pStyle w:val="5"/>
        <w:spacing w:before="159" w:line="259" w:lineRule="auto"/>
        <w:ind w:left="1301" w:right="2429"/>
      </w:pPr>
      <w:r>
        <w:rPr>
          <w:rFonts w:ascii="Arial"/>
          <w:b/>
        </w:rPr>
        <w:t>Ans.</w:t>
      </w:r>
      <w:r>
        <w:rPr>
          <w:rFonts w:ascii="Arial"/>
          <w:b/>
          <w:spacing w:val="-2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server</w:t>
      </w:r>
      <w:r>
        <w:rPr>
          <w:spacing w:val="-4"/>
        </w:rPr>
        <w:t xml:space="preserve"> </w:t>
      </w:r>
      <w:r>
        <w:t>refers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dedicated</w:t>
      </w:r>
      <w:r>
        <w:rPr>
          <w:spacing w:val="-3"/>
        </w:rPr>
        <w:t xml:space="preserve"> </w:t>
      </w:r>
      <w:r>
        <w:t>environment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during the software development process</w:t>
      </w:r>
    </w:p>
    <w:p w14:paraId="629AA16A">
      <w:pPr>
        <w:pStyle w:val="5"/>
        <w:spacing w:before="188"/>
      </w:pPr>
    </w:p>
    <w:p w14:paraId="75A54D05">
      <w:pPr>
        <w:spacing w:before="0" w:line="259" w:lineRule="auto"/>
        <w:ind w:left="1301" w:right="2175" w:firstLine="0"/>
        <w:jc w:val="left"/>
        <w:rPr>
          <w:sz w:val="20"/>
        </w:rPr>
      </w:pP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provides</w:t>
      </w:r>
      <w:r>
        <w:rPr>
          <w:spacing w:val="-4"/>
          <w:sz w:val="20"/>
        </w:rPr>
        <w:t xml:space="preserve"> </w:t>
      </w:r>
      <w:r>
        <w:rPr>
          <w:sz w:val="20"/>
        </w:rPr>
        <w:t>platform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developers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the testers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build,</w:t>
      </w:r>
      <w:r>
        <w:rPr>
          <w:spacing w:val="-2"/>
          <w:sz w:val="20"/>
        </w:rPr>
        <w:t xml:space="preserve"> </w:t>
      </w:r>
      <w:r>
        <w:rPr>
          <w:sz w:val="20"/>
        </w:rPr>
        <w:t>test,</w:t>
      </w:r>
      <w:r>
        <w:rPr>
          <w:spacing w:val="-6"/>
          <w:sz w:val="20"/>
        </w:rPr>
        <w:t xml:space="preserve"> </w:t>
      </w:r>
      <w:r>
        <w:rPr>
          <w:sz w:val="20"/>
        </w:rPr>
        <w:t>develop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debug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the </w:t>
      </w:r>
      <w:r>
        <w:rPr>
          <w:spacing w:val="-2"/>
          <w:sz w:val="20"/>
        </w:rPr>
        <w:t>application.</w:t>
      </w:r>
    </w:p>
    <w:p w14:paraId="63A093CA">
      <w:pPr>
        <w:spacing w:before="159"/>
        <w:ind w:left="1301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accesses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BA</w:t>
      </w:r>
      <w:r>
        <w:rPr>
          <w:spacing w:val="-14"/>
          <w:sz w:val="20"/>
        </w:rPr>
        <w:t xml:space="preserve"> </w:t>
      </w:r>
      <w:r>
        <w:rPr>
          <w:sz w:val="20"/>
        </w:rPr>
        <w:t>has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are-</w:t>
      </w:r>
    </w:p>
    <w:p w14:paraId="2E1ACDFD">
      <w:pPr>
        <w:spacing w:before="178"/>
        <w:ind w:left="1301" w:right="0" w:firstLine="0"/>
        <w:jc w:val="left"/>
        <w:rPr>
          <w:sz w:val="20"/>
        </w:rPr>
      </w:pPr>
      <w:r>
        <w:rPr>
          <w:sz w:val="20"/>
        </w:rPr>
        <w:t>Read</w:t>
      </w:r>
      <w:r>
        <w:rPr>
          <w:spacing w:val="-7"/>
          <w:sz w:val="20"/>
        </w:rPr>
        <w:t xml:space="preserve"> </w:t>
      </w:r>
      <w:r>
        <w:rPr>
          <w:sz w:val="20"/>
        </w:rPr>
        <w:t>Only-</w:t>
      </w:r>
      <w:r>
        <w:rPr>
          <w:spacing w:val="-5"/>
          <w:sz w:val="20"/>
        </w:rPr>
        <w:t xml:space="preserve"> </w:t>
      </w:r>
      <w:r>
        <w:rPr>
          <w:sz w:val="20"/>
        </w:rPr>
        <w:t>BA’s</w:t>
      </w:r>
      <w:r>
        <w:rPr>
          <w:spacing w:val="-5"/>
          <w:sz w:val="20"/>
        </w:rPr>
        <w:t xml:space="preserve"> </w:t>
      </w:r>
      <w:r>
        <w:rPr>
          <w:sz w:val="20"/>
        </w:rPr>
        <w:t>may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granted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read</w:t>
      </w:r>
      <w:r>
        <w:rPr>
          <w:spacing w:val="-5"/>
          <w:sz w:val="20"/>
        </w:rPr>
        <w:t xml:space="preserve"> </w:t>
      </w:r>
      <w:r>
        <w:rPr>
          <w:sz w:val="20"/>
        </w:rPr>
        <w:t>only</w:t>
      </w:r>
      <w:r>
        <w:rPr>
          <w:spacing w:val="-4"/>
          <w:sz w:val="20"/>
        </w:rPr>
        <w:t xml:space="preserve"> </w:t>
      </w:r>
      <w:r>
        <w:rPr>
          <w:sz w:val="20"/>
        </w:rPr>
        <w:t>access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server.</w:t>
      </w:r>
    </w:p>
    <w:p w14:paraId="429E4EA9">
      <w:pPr>
        <w:spacing w:before="178" w:line="259" w:lineRule="auto"/>
        <w:ind w:left="1301" w:right="1529" w:firstLine="0"/>
        <w:jc w:val="left"/>
        <w:rPr>
          <w:sz w:val="20"/>
        </w:rPr>
      </w:pP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allow them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view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user</w:t>
      </w:r>
      <w:r>
        <w:rPr>
          <w:spacing w:val="-4"/>
          <w:sz w:val="20"/>
        </w:rPr>
        <w:t xml:space="preserve"> </w:t>
      </w:r>
      <w:r>
        <w:rPr>
          <w:sz w:val="20"/>
        </w:rPr>
        <w:t>interface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application,</w:t>
      </w:r>
      <w:r>
        <w:rPr>
          <w:spacing w:val="-5"/>
          <w:sz w:val="20"/>
        </w:rPr>
        <w:t xml:space="preserve"> </w:t>
      </w:r>
      <w:r>
        <w:rPr>
          <w:sz w:val="20"/>
        </w:rPr>
        <w:t>navigate</w:t>
      </w:r>
      <w:r>
        <w:rPr>
          <w:spacing w:val="-3"/>
          <w:sz w:val="20"/>
        </w:rPr>
        <w:t xml:space="preserve"> </w:t>
      </w:r>
      <w:r>
        <w:rPr>
          <w:sz w:val="20"/>
        </w:rPr>
        <w:t>through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features</w:t>
      </w:r>
      <w:r>
        <w:rPr>
          <w:spacing w:val="-5"/>
          <w:sz w:val="20"/>
        </w:rPr>
        <w:t xml:space="preserve"> </w:t>
      </w:r>
      <w:r>
        <w:rPr>
          <w:sz w:val="20"/>
        </w:rPr>
        <w:t>and also, they will be able to observe the behaviour of the application.</w:t>
      </w:r>
    </w:p>
    <w:p w14:paraId="2A10DEA3">
      <w:pPr>
        <w:spacing w:before="159" w:line="259" w:lineRule="auto"/>
        <w:ind w:left="1301" w:right="1529" w:firstLine="0"/>
        <w:jc w:val="left"/>
        <w:rPr>
          <w:sz w:val="20"/>
        </w:rPr>
      </w:pPr>
      <w:r>
        <w:rPr>
          <w:sz w:val="20"/>
        </w:rPr>
        <w:t>Limited</w:t>
      </w:r>
      <w:r>
        <w:rPr>
          <w:spacing w:val="-14"/>
          <w:sz w:val="20"/>
        </w:rPr>
        <w:t xml:space="preserve"> </w:t>
      </w:r>
      <w:r>
        <w:rPr>
          <w:sz w:val="20"/>
        </w:rPr>
        <w:t>Access-Depending</w:t>
      </w:r>
      <w:r>
        <w:rPr>
          <w:spacing w:val="-6"/>
          <w:sz w:val="20"/>
        </w:rPr>
        <w:t xml:space="preserve"> </w:t>
      </w:r>
      <w:r>
        <w:rPr>
          <w:sz w:val="20"/>
        </w:rPr>
        <w:t>upon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project</w:t>
      </w:r>
      <w:r>
        <w:rPr>
          <w:spacing w:val="-5"/>
          <w:sz w:val="20"/>
        </w:rPr>
        <w:t xml:space="preserve"> </w:t>
      </w:r>
      <w:r>
        <w:rPr>
          <w:sz w:val="20"/>
        </w:rPr>
        <w:t>needs, the</w:t>
      </w:r>
      <w:r>
        <w:rPr>
          <w:spacing w:val="-6"/>
          <w:sz w:val="20"/>
        </w:rPr>
        <w:t xml:space="preserve"> </w:t>
      </w:r>
      <w:r>
        <w:rPr>
          <w:sz w:val="20"/>
        </w:rPr>
        <w:t>BA’s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granted</w:t>
      </w:r>
      <w:r>
        <w:rPr>
          <w:spacing w:val="-5"/>
          <w:sz w:val="20"/>
        </w:rPr>
        <w:t xml:space="preserve"> </w:t>
      </w:r>
      <w:r>
        <w:rPr>
          <w:sz w:val="20"/>
        </w:rPr>
        <w:t>limited</w:t>
      </w:r>
      <w:r>
        <w:rPr>
          <w:spacing w:val="-6"/>
          <w:sz w:val="20"/>
        </w:rPr>
        <w:t xml:space="preserve"> </w:t>
      </w:r>
      <w:r>
        <w:rPr>
          <w:sz w:val="20"/>
        </w:rPr>
        <w:t>access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 specific modules in the application.</w:t>
      </w:r>
    </w:p>
    <w:p w14:paraId="116B76E1">
      <w:pPr>
        <w:spacing w:before="160" w:line="259" w:lineRule="auto"/>
        <w:ind w:left="1301" w:right="1518" w:firstLine="0"/>
        <w:jc w:val="left"/>
        <w:rPr>
          <w:sz w:val="20"/>
        </w:rPr>
      </w:pPr>
      <w:r>
        <w:rPr>
          <w:sz w:val="20"/>
        </w:rPr>
        <w:t>Limited</w:t>
      </w:r>
      <w:r>
        <w:rPr>
          <w:spacing w:val="-4"/>
          <w:sz w:val="20"/>
        </w:rPr>
        <w:t xml:space="preserve"> </w:t>
      </w:r>
      <w:r>
        <w:rPr>
          <w:sz w:val="20"/>
        </w:rPr>
        <w:t>Configuration</w:t>
      </w:r>
      <w:r>
        <w:rPr>
          <w:spacing w:val="-14"/>
          <w:sz w:val="20"/>
        </w:rPr>
        <w:t xml:space="preserve"> </w:t>
      </w:r>
      <w:r>
        <w:rPr>
          <w:sz w:val="20"/>
        </w:rPr>
        <w:t>Access-</w:t>
      </w:r>
      <w:r>
        <w:rPr>
          <w:spacing w:val="-5"/>
          <w:sz w:val="20"/>
        </w:rPr>
        <w:t xml:space="preserve"> </w:t>
      </w:r>
      <w:r>
        <w:rPr>
          <w:sz w:val="20"/>
        </w:rPr>
        <w:t>Means</w:t>
      </w:r>
      <w:r>
        <w:rPr>
          <w:spacing w:val="-4"/>
          <w:sz w:val="20"/>
        </w:rPr>
        <w:t xml:space="preserve"> </w:t>
      </w:r>
      <w:r>
        <w:rPr>
          <w:sz w:val="20"/>
        </w:rPr>
        <w:t>BA</w:t>
      </w:r>
      <w:r>
        <w:rPr>
          <w:spacing w:val="-14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authority to</w:t>
      </w:r>
      <w:r>
        <w:rPr>
          <w:spacing w:val="-4"/>
          <w:sz w:val="20"/>
        </w:rPr>
        <w:t xml:space="preserve"> </w:t>
      </w:r>
      <w:r>
        <w:rPr>
          <w:sz w:val="20"/>
        </w:rPr>
        <w:t>make</w:t>
      </w:r>
      <w:r>
        <w:rPr>
          <w:spacing w:val="-4"/>
          <w:sz w:val="20"/>
        </w:rPr>
        <w:t xml:space="preserve"> </w:t>
      </w:r>
      <w:r>
        <w:rPr>
          <w:sz w:val="20"/>
        </w:rPr>
        <w:t>changes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certain</w:t>
      </w:r>
      <w:r>
        <w:rPr>
          <w:spacing w:val="-4"/>
          <w:sz w:val="20"/>
        </w:rPr>
        <w:t xml:space="preserve"> </w:t>
      </w:r>
      <w:r>
        <w:rPr>
          <w:sz w:val="20"/>
        </w:rPr>
        <w:t>areas</w:t>
      </w:r>
      <w:r>
        <w:rPr>
          <w:spacing w:val="-1"/>
          <w:sz w:val="20"/>
        </w:rPr>
        <w:t xml:space="preserve"> </w:t>
      </w:r>
      <w:r>
        <w:rPr>
          <w:sz w:val="20"/>
        </w:rPr>
        <w:t>of application where they have the access.</w:t>
      </w:r>
    </w:p>
    <w:p w14:paraId="48907940">
      <w:pPr>
        <w:spacing w:after="0" w:line="259" w:lineRule="auto"/>
        <w:jc w:val="left"/>
        <w:rPr>
          <w:sz w:val="20"/>
        </w:rPr>
        <w:sectPr>
          <w:pgSz w:w="11910" w:h="16840"/>
          <w:pgMar w:top="1040" w:right="0" w:bottom="320" w:left="141" w:header="770" w:footer="121" w:gutter="0"/>
          <w:cols w:space="720" w:num="1"/>
        </w:sectPr>
      </w:pPr>
    </w:p>
    <w:p w14:paraId="44CD3517">
      <w:pPr>
        <w:pStyle w:val="5"/>
      </w:pPr>
    </w:p>
    <w:p w14:paraId="7C14CB0E">
      <w:pPr>
        <w:pStyle w:val="5"/>
      </w:pPr>
    </w:p>
    <w:p w14:paraId="053EED20">
      <w:pPr>
        <w:pStyle w:val="5"/>
        <w:spacing w:before="38"/>
      </w:pPr>
    </w:p>
    <w:p w14:paraId="4D75A2D7">
      <w:pPr>
        <w:pStyle w:val="2"/>
      </w:pPr>
      <w:r>
        <w:t>Q17.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Mapping</w:t>
      </w:r>
    </w:p>
    <w:p w14:paraId="70BC43BC">
      <w:pPr>
        <w:pStyle w:val="5"/>
        <w:spacing w:before="181"/>
        <w:ind w:left="1301"/>
      </w:pPr>
      <w:r>
        <w:rPr>
          <w:rFonts w:ascii="Arial"/>
          <w:b/>
        </w:rPr>
        <w:t>Ans</w:t>
      </w:r>
      <w:r>
        <w:t>.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database</w:t>
      </w:r>
      <w:r>
        <w:rPr>
          <w:spacing w:val="-3"/>
        </w:rPr>
        <w:t xml:space="preserve"> </w:t>
      </w:r>
      <w:r>
        <w:t>contains</w:t>
      </w:r>
      <w:r>
        <w:rPr>
          <w:spacing w:val="-4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tables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5"/>
        </w:rPr>
        <w:t>it.</w:t>
      </w:r>
    </w:p>
    <w:p w14:paraId="405574CC">
      <w:pPr>
        <w:pStyle w:val="5"/>
        <w:spacing w:before="179" w:line="412" w:lineRule="auto"/>
        <w:ind w:left="1301" w:right="1601"/>
      </w:pPr>
      <w:r>
        <w:t>There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scenario,</w:t>
      </w:r>
      <w:r>
        <w:rPr>
          <w:spacing w:val="-4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map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another. Data mapping is necessary in cases where we want quick manner.</w:t>
      </w:r>
    </w:p>
    <w:p w14:paraId="0762DE12">
      <w:pPr>
        <w:pStyle w:val="5"/>
        <w:spacing w:line="259" w:lineRule="auto"/>
        <w:ind w:left="1301" w:right="1529"/>
      </w:pPr>
      <w:r>
        <w:t>Data</w:t>
      </w:r>
      <w:r>
        <w:rPr>
          <w:spacing w:val="-3"/>
        </w:rPr>
        <w:t xml:space="preserve"> </w:t>
      </w:r>
      <w:r>
        <w:t>mapping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nothing</w:t>
      </w:r>
      <w:r>
        <w:rPr>
          <w:spacing w:val="-2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establish</w:t>
      </w:r>
      <w:r>
        <w:rPr>
          <w:spacing w:val="-3"/>
        </w:rPr>
        <w:t xml:space="preserve"> </w:t>
      </w:r>
      <w:r>
        <w:t>connection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 xml:space="preserve">data </w:t>
      </w:r>
      <w:r>
        <w:rPr>
          <w:spacing w:val="-2"/>
        </w:rPr>
        <w:t>sources.</w:t>
      </w:r>
    </w:p>
    <w:p w14:paraId="7DE317F5">
      <w:pPr>
        <w:pStyle w:val="5"/>
        <w:spacing w:before="156" w:line="259" w:lineRule="auto"/>
        <w:ind w:left="1301" w:right="2175"/>
      </w:pP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mapping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accurately</w:t>
      </w:r>
      <w:r>
        <w:rPr>
          <w:spacing w:val="-3"/>
        </w:rPr>
        <w:t xml:space="preserve"> </w:t>
      </w:r>
      <w:r>
        <w:t>transferred</w:t>
      </w:r>
      <w:r>
        <w:rPr>
          <w:spacing w:val="-3"/>
        </w:rPr>
        <w:t xml:space="preserve"> </w:t>
      </w:r>
      <w:r>
        <w:t>or converted into different format.</w:t>
      </w:r>
    </w:p>
    <w:p w14:paraId="5FD486DA">
      <w:pPr>
        <w:pStyle w:val="5"/>
        <w:spacing w:before="159"/>
        <w:ind w:left="1301"/>
      </w:pPr>
      <w:r>
        <w:t>The</w:t>
      </w:r>
      <w:r>
        <w:rPr>
          <w:spacing w:val="-3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mapping</w:t>
      </w:r>
      <w:r>
        <w:rPr>
          <w:spacing w:val="-2"/>
        </w:rPr>
        <w:t xml:space="preserve"> </w:t>
      </w:r>
      <w:r>
        <w:rPr>
          <w:spacing w:val="-5"/>
        </w:rPr>
        <w:t>is-</w:t>
      </w:r>
    </w:p>
    <w:p w14:paraId="06FD0ECE">
      <w:pPr>
        <w:pStyle w:val="2"/>
        <w:spacing w:before="181"/>
      </w:pPr>
      <w:r>
        <w:t>Data</w:t>
      </w:r>
      <w:r>
        <w:rPr>
          <w:spacing w:val="-2"/>
        </w:rPr>
        <w:t xml:space="preserve"> integration-</w:t>
      </w:r>
    </w:p>
    <w:p w14:paraId="6937B1DB">
      <w:pPr>
        <w:pStyle w:val="5"/>
        <w:spacing w:before="179" w:line="259" w:lineRule="auto"/>
        <w:ind w:left="1301" w:right="1554"/>
      </w:pPr>
      <w:r>
        <w:t>While</w:t>
      </w:r>
      <w:r>
        <w:rPr>
          <w:spacing w:val="-3"/>
        </w:rPr>
        <w:t xml:space="preserve"> </w:t>
      </w:r>
      <w:r>
        <w:t>combining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sources,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ensures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 xml:space="preserve">properly </w:t>
      </w:r>
      <w:r>
        <w:rPr>
          <w:spacing w:val="-2"/>
        </w:rPr>
        <w:t>matched.</w:t>
      </w:r>
    </w:p>
    <w:p w14:paraId="1DBADE86">
      <w:pPr>
        <w:pStyle w:val="2"/>
        <w:spacing w:before="160"/>
      </w:pPr>
      <w:r>
        <w:t>Data</w:t>
      </w:r>
      <w:r>
        <w:rPr>
          <w:spacing w:val="-2"/>
        </w:rPr>
        <w:t xml:space="preserve"> Migration-</w:t>
      </w:r>
    </w:p>
    <w:p w14:paraId="079E3CD4">
      <w:pPr>
        <w:pStyle w:val="5"/>
        <w:spacing w:before="181"/>
        <w:ind w:left="1301"/>
      </w:pPr>
      <w:r>
        <w:t>While</w:t>
      </w:r>
      <w:r>
        <w:rPr>
          <w:spacing w:val="-6"/>
        </w:rPr>
        <w:t xml:space="preserve"> </w:t>
      </w:r>
      <w:r>
        <w:t>migrating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legacy</w:t>
      </w:r>
      <w:r>
        <w:rPr>
          <w:spacing w:val="-3"/>
        </w:rPr>
        <w:t xml:space="preserve"> </w:t>
      </w:r>
      <w:r>
        <w:t>system(source)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system(destination),</w:t>
      </w:r>
      <w:r>
        <w:rPr>
          <w:spacing w:val="-2"/>
        </w:rPr>
        <w:t xml:space="preserve"> </w:t>
      </w:r>
      <w:r>
        <w:rPr>
          <w:spacing w:val="-5"/>
        </w:rPr>
        <w:t>the</w:t>
      </w:r>
    </w:p>
    <w:p w14:paraId="4DFD9D6B">
      <w:pPr>
        <w:spacing w:before="22"/>
        <w:ind w:left="1301" w:right="0" w:firstLine="0"/>
        <w:jc w:val="left"/>
        <w:rPr>
          <w:sz w:val="24"/>
        </w:rPr>
      </w:pP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elements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mapped</w:t>
      </w:r>
      <w:r>
        <w:rPr>
          <w:spacing w:val="-4"/>
          <w:sz w:val="24"/>
        </w:rPr>
        <w:t xml:space="preserve"> </w:t>
      </w:r>
      <w:r>
        <w:rPr>
          <w:sz w:val="24"/>
        </w:rPr>
        <w:t>accurately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system.</w:t>
      </w:r>
    </w:p>
    <w:p w14:paraId="3E0C8D78">
      <w:pPr>
        <w:pStyle w:val="5"/>
        <w:spacing w:before="181" w:line="259" w:lineRule="auto"/>
        <w:ind w:left="1301" w:right="1601"/>
      </w:pPr>
      <w:r>
        <w:t>Required</w:t>
      </w:r>
      <w:r>
        <w:rPr>
          <w:spacing w:val="-3"/>
        </w:rPr>
        <w:t xml:space="preserve"> </w:t>
      </w:r>
      <w:r>
        <w:t>techniques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covert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format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 new system.</w:t>
      </w:r>
    </w:p>
    <w:p w14:paraId="68661C14">
      <w:pPr>
        <w:pStyle w:val="2"/>
        <w:spacing w:before="160"/>
      </w:pPr>
      <w:r>
        <w:t>Data</w:t>
      </w:r>
      <w:r>
        <w:rPr>
          <w:spacing w:val="-2"/>
        </w:rPr>
        <w:t xml:space="preserve"> Transformation-</w:t>
      </w:r>
    </w:p>
    <w:p w14:paraId="09E09FBE">
      <w:pPr>
        <w:pStyle w:val="5"/>
        <w:spacing w:before="181" w:line="259" w:lineRule="auto"/>
        <w:ind w:left="1301" w:right="1529"/>
      </w:pPr>
      <w:r>
        <w:t>Data</w:t>
      </w:r>
      <w:r>
        <w:rPr>
          <w:spacing w:val="-4"/>
        </w:rPr>
        <w:t xml:space="preserve"> </w:t>
      </w:r>
      <w:r>
        <w:t>transformation</w:t>
      </w:r>
      <w:r>
        <w:rPr>
          <w:spacing w:val="-4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converting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format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other.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mapping, data transformation plays very important role which ensures that the data of legacy system(source) is mapped correctly to the data in new system (destination</w:t>
      </w:r>
    </w:p>
    <w:p w14:paraId="1FBC0A72">
      <w:pPr>
        <w:pStyle w:val="5"/>
      </w:pPr>
    </w:p>
    <w:p w14:paraId="76386BBB">
      <w:pPr>
        <w:pStyle w:val="5"/>
        <w:spacing w:before="86"/>
      </w:pPr>
    </w:p>
    <w:p w14:paraId="3EABBD66">
      <w:pPr>
        <w:pStyle w:val="2"/>
        <w:spacing w:line="259" w:lineRule="auto"/>
        <w:ind w:right="2093" w:firstLine="110" w:firstLineChars="50"/>
        <w:jc w:val="both"/>
      </w:pP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1224915</wp:posOffset>
                </wp:positionH>
                <wp:positionV relativeFrom="paragraph">
                  <wp:posOffset>4445</wp:posOffset>
                </wp:positionV>
                <wp:extent cx="248920" cy="502920"/>
                <wp:effectExtent l="0" t="0" r="0" b="0"/>
                <wp:wrapNone/>
                <wp:docPr id="169" name="Textbox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" cy="502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FA08F1">
                            <w:pPr>
                              <w:spacing w:before="0" w:line="259" w:lineRule="auto"/>
                              <w:ind w:left="0" w:right="0" w:firstLine="49"/>
                              <w:jc w:val="both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6"/>
                                <w:sz w:val="22"/>
                              </w:rPr>
                              <w:t xml:space="preserve">Wh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2"/>
                              </w:rPr>
                              <w:t>cat icat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9" o:spid="_x0000_s1026" o:spt="202" type="#_x0000_t202" style="position:absolute;left:0pt;margin-left:96.45pt;margin-top:0.35pt;height:39.6pt;width:19.6pt;mso-position-horizontal-relative:page;z-index:-251642880;mso-width-relative:page;mso-height-relative:page;" filled="f" stroked="f" coordsize="21600,21600" o:gfxdata="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w06vNQA&#10;AAAHAQAADwAAAAAAAAABACAAAAAiAAAAZHJzL2Rvd25yZXYueG1sUEsBAhQAFAAAAAgAh07iQI/t&#10;lZWxAQAAdwMAAA4AAAAAAAAAAQAgAAAAIwEAAGRycy9lMm9Eb2MueG1sUEsFBgAAAAAGAAYAWQEA&#10;AEY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5FA08F1">
                      <w:pPr>
                        <w:spacing w:before="0" w:line="259" w:lineRule="auto"/>
                        <w:ind w:left="0" w:right="0" w:firstLine="49"/>
                        <w:jc w:val="both"/>
                        <w:rPr>
                          <w:rFonts w:ascii="Arial"/>
                          <w:b/>
                          <w:sz w:val="22"/>
                        </w:rPr>
                      </w:pPr>
                      <w:r>
                        <w:rPr>
                          <w:rFonts w:ascii="Arial"/>
                          <w:b/>
                          <w:spacing w:val="-6"/>
                          <w:sz w:val="22"/>
                        </w:rPr>
                        <w:t xml:space="preserve">Wh </w:t>
                      </w:r>
                      <w:r>
                        <w:rPr>
                          <w:rFonts w:ascii="Arial"/>
                          <w:b/>
                          <w:spacing w:val="-4"/>
                          <w:sz w:val="22"/>
                        </w:rPr>
                        <w:t>cat icat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1244600</wp:posOffset>
                </wp:positionH>
                <wp:positionV relativeFrom="paragraph">
                  <wp:posOffset>-26035</wp:posOffset>
                </wp:positionV>
                <wp:extent cx="213995" cy="1000125"/>
                <wp:effectExtent l="0" t="0" r="14605" b="5715"/>
                <wp:wrapNone/>
                <wp:docPr id="170" name="Graphic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1000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995" h="1000125">
                              <a:moveTo>
                                <a:pt x="213994" y="0"/>
                              </a:moveTo>
                              <a:lnTo>
                                <a:pt x="0" y="0"/>
                              </a:lnTo>
                              <a:lnTo>
                                <a:pt x="0" y="1000125"/>
                              </a:lnTo>
                              <a:lnTo>
                                <a:pt x="213994" y="1000125"/>
                              </a:lnTo>
                              <a:lnTo>
                                <a:pt x="213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0" o:spid="_x0000_s1026" o:spt="100" style="position:absolute;left:0pt;margin-left:98pt;margin-top:-2.05pt;height:78.75pt;width:16.85pt;mso-position-horizontal-relative:page;z-index:-251642880;mso-width-relative:page;mso-height-relative:page;" fillcolor="#FFFFFF" filled="t" stroked="f" coordsize="213995,1000125" o:gfxdata="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nWfvG&#10;2AAAAAoBAAAPAAAAAAAAAAEAIAAAACIAAABkcnMvZG93bnJldi54bWxQSwECFAAUAAAACACHTuJA&#10;1TtHgSECAADnBAAADgAAAAAAAAABACAAAAAnAQAAZHJzL2Uyb0RvYy54bWxQSwUGAAAAAAYABgBZ&#10;AQAAugUAAAAA&#10;" path="m213994,0l0,0,0,1000125,213994,1000125,213994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Q18.</w:t>
      </w:r>
      <w:r>
        <w:rPr>
          <w:spacing w:val="80"/>
        </w:rPr>
        <w:t xml:space="preserve">  </w:t>
      </w:r>
      <w:r>
        <w:t>at</w:t>
      </w:r>
      <w:r>
        <w:rPr>
          <w:spacing w:val="-2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API. Explain</w:t>
      </w:r>
      <w:r>
        <w:rPr>
          <w:spacing w:val="-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API integration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of your appli</w:t>
      </w:r>
      <w:r>
        <w:rPr>
          <w:spacing w:val="40"/>
        </w:rPr>
        <w:t xml:space="preserve">  </w:t>
      </w:r>
      <w:r>
        <w:t>ion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format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dd-mm-yyyy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accepting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Other Appl</w:t>
      </w:r>
      <w:r>
        <w:rPr>
          <w:spacing w:val="80"/>
        </w:rPr>
        <w:t xml:space="preserve">  </w:t>
      </w:r>
      <w:r>
        <w:t>ion from US whose Date Format is mm-dd-yyyy</w:t>
      </w:r>
    </w:p>
    <w:p w14:paraId="6E722048">
      <w:pPr>
        <w:tabs>
          <w:tab w:val="left" w:pos="2158"/>
        </w:tabs>
        <w:spacing w:before="160"/>
        <w:ind w:left="1301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4"/>
          <w:sz w:val="24"/>
        </w:rPr>
        <w:t>Ans.</w:t>
      </w:r>
      <w:r>
        <w:rPr>
          <w:rFonts w:ascii="Arial"/>
          <w:b/>
          <w:sz w:val="24"/>
        </w:rPr>
        <w:tab/>
      </w:r>
      <w:r>
        <w:rPr>
          <w:rFonts w:ascii="Arial"/>
          <w:b/>
          <w:sz w:val="22"/>
        </w:rPr>
        <w:t>API</w:t>
      </w:r>
      <w:r>
        <w:rPr>
          <w:rFonts w:ascii="Arial"/>
          <w:b/>
          <w:spacing w:val="-6"/>
          <w:sz w:val="22"/>
        </w:rPr>
        <w:t xml:space="preserve"> </w:t>
      </w:r>
      <w:r>
        <w:rPr>
          <w:rFonts w:ascii="Arial"/>
          <w:b/>
          <w:sz w:val="22"/>
        </w:rPr>
        <w:t>stands</w:t>
      </w:r>
      <w:r>
        <w:rPr>
          <w:rFonts w:ascii="Arial"/>
          <w:b/>
          <w:spacing w:val="-4"/>
          <w:sz w:val="22"/>
        </w:rPr>
        <w:t xml:space="preserve"> </w:t>
      </w:r>
      <w:r>
        <w:rPr>
          <w:rFonts w:ascii="Arial"/>
          <w:b/>
          <w:sz w:val="22"/>
        </w:rPr>
        <w:t>for</w:t>
      </w:r>
      <w:r>
        <w:rPr>
          <w:rFonts w:ascii="Arial"/>
          <w:b/>
          <w:spacing w:val="-3"/>
          <w:sz w:val="22"/>
        </w:rPr>
        <w:t xml:space="preserve"> </w:t>
      </w:r>
      <w:r>
        <w:rPr>
          <w:rFonts w:ascii="Arial"/>
          <w:b/>
          <w:sz w:val="22"/>
        </w:rPr>
        <w:t>Application</w:t>
      </w:r>
      <w:r>
        <w:rPr>
          <w:rFonts w:ascii="Arial"/>
          <w:b/>
          <w:spacing w:val="-4"/>
          <w:sz w:val="22"/>
        </w:rPr>
        <w:t xml:space="preserve"> </w:t>
      </w:r>
      <w:r>
        <w:rPr>
          <w:rFonts w:ascii="Arial"/>
          <w:b/>
          <w:sz w:val="22"/>
        </w:rPr>
        <w:t>Programming</w:t>
      </w:r>
      <w:r>
        <w:rPr>
          <w:rFonts w:ascii="Arial"/>
          <w:b/>
          <w:spacing w:val="-4"/>
          <w:sz w:val="22"/>
        </w:rPr>
        <w:t xml:space="preserve"> </w:t>
      </w:r>
      <w:r>
        <w:rPr>
          <w:rFonts w:ascii="Arial"/>
          <w:b/>
          <w:spacing w:val="-2"/>
          <w:sz w:val="22"/>
        </w:rPr>
        <w:t>Interface</w:t>
      </w:r>
    </w:p>
    <w:p w14:paraId="6A3517BC">
      <w:pPr>
        <w:pStyle w:val="5"/>
        <w:spacing w:before="31"/>
        <w:rPr>
          <w:rFonts w:ascii="Arial"/>
          <w:b/>
        </w:rPr>
      </w:pPr>
    </w:p>
    <w:p w14:paraId="2FB4BCB7">
      <w:pPr>
        <w:pStyle w:val="5"/>
        <w:ind w:left="1301"/>
      </w:pP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t>intermediary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allows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communicate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rPr>
          <w:spacing w:val="-2"/>
        </w:rPr>
        <w:t>other.</w:t>
      </w:r>
    </w:p>
    <w:p w14:paraId="05A62C81">
      <w:pPr>
        <w:pStyle w:val="5"/>
        <w:spacing w:before="181" w:line="259" w:lineRule="auto"/>
        <w:ind w:left="1301" w:right="1402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rules,</w:t>
      </w:r>
      <w:r>
        <w:rPr>
          <w:spacing w:val="-4"/>
        </w:rPr>
        <w:t xml:space="preserve"> </w:t>
      </w:r>
      <w:r>
        <w:t>protocols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tools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define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t>applicati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should interact with each other.</w:t>
      </w:r>
    </w:p>
    <w:p w14:paraId="67436E81">
      <w:pPr>
        <w:pStyle w:val="5"/>
        <w:spacing w:before="160" w:line="259" w:lineRule="auto"/>
        <w:ind w:left="1301" w:right="1518"/>
      </w:pPr>
      <w:r>
        <w:t>API</w:t>
      </w:r>
      <w:r>
        <w:rPr>
          <w:spacing w:val="-3"/>
        </w:rPr>
        <w:t xml:space="preserve"> </w:t>
      </w:r>
      <w:r>
        <w:t>allows</w:t>
      </w:r>
      <w:r>
        <w:rPr>
          <w:spacing w:val="-4"/>
        </w:rPr>
        <w:t xml:space="preserve"> </w:t>
      </w:r>
      <w:r>
        <w:t>sharing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keeps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internal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details hidden, which helps the system security.</w:t>
      </w:r>
    </w:p>
    <w:p w14:paraId="29AD8E1D">
      <w:pPr>
        <w:pStyle w:val="5"/>
        <w:spacing w:before="160" w:line="259" w:lineRule="auto"/>
        <w:ind w:left="1301" w:right="1529"/>
      </w:pP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scenario,</w:t>
      </w:r>
      <w:r>
        <w:rPr>
          <w:spacing w:val="-4"/>
        </w:rPr>
        <w:t xml:space="preserve"> </w:t>
      </w:r>
      <w:r>
        <w:t>Establish</w:t>
      </w:r>
      <w:r>
        <w:rPr>
          <w:spacing w:val="-16"/>
        </w:rPr>
        <w:t xml:space="preserve"> </w:t>
      </w:r>
      <w:r>
        <w:t>API</w:t>
      </w:r>
      <w:r>
        <w:rPr>
          <w:spacing w:val="-3"/>
        </w:rPr>
        <w:t xml:space="preserve"> </w:t>
      </w:r>
      <w:r>
        <w:t>communication-</w:t>
      </w:r>
      <w:r>
        <w:rPr>
          <w:spacing w:val="-4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up</w:t>
      </w:r>
      <w:r>
        <w:rPr>
          <w:spacing w:val="-16"/>
        </w:rPr>
        <w:t xml:space="preserve"> </w:t>
      </w:r>
      <w:r>
        <w:t>API communication</w:t>
      </w:r>
      <w:r>
        <w:rPr>
          <w:spacing w:val="-5"/>
        </w:rPr>
        <w:t xml:space="preserve"> </w:t>
      </w:r>
      <w:r>
        <w:t>between your application and other application to exchange data.</w:t>
      </w:r>
    </w:p>
    <w:p w14:paraId="74D132C5">
      <w:pPr>
        <w:pStyle w:val="5"/>
        <w:spacing w:before="159" w:line="259" w:lineRule="auto"/>
        <w:ind w:left="1301" w:right="1529"/>
      </w:pPr>
      <w:r>
        <w:rPr>
          <w:rFonts w:ascii="Arial"/>
          <w:b/>
        </w:rPr>
        <w:t>Data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formatting</w:t>
      </w:r>
      <w:r>
        <w:t>-</w:t>
      </w:r>
      <w:r>
        <w:rPr>
          <w:spacing w:val="-5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sending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other,</w:t>
      </w:r>
      <w:r>
        <w:rPr>
          <w:spacing w:val="-3"/>
        </w:rPr>
        <w:t xml:space="preserve"> </w:t>
      </w:r>
      <w:r>
        <w:t>convert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 format from dd-mm-yyyy to mm-dd-yyyy.</w:t>
      </w:r>
    </w:p>
    <w:p w14:paraId="63DBF307">
      <w:pPr>
        <w:pStyle w:val="5"/>
        <w:spacing w:after="0" w:line="259" w:lineRule="auto"/>
        <w:sectPr>
          <w:pgSz w:w="11910" w:h="16840"/>
          <w:pgMar w:top="1040" w:right="0" w:bottom="320" w:left="141" w:header="770" w:footer="121" w:gutter="0"/>
          <w:cols w:space="720" w:num="1"/>
        </w:sectPr>
      </w:pPr>
    </w:p>
    <w:p w14:paraId="7A775A5E">
      <w:pPr>
        <w:pStyle w:val="5"/>
        <w:spacing w:before="136"/>
      </w:pPr>
    </w:p>
    <w:p w14:paraId="27E32A72">
      <w:pPr>
        <w:pStyle w:val="5"/>
        <w:spacing w:line="259" w:lineRule="auto"/>
        <w:ind w:left="1301" w:right="1529"/>
      </w:pPr>
      <w:r>
        <w:t>While</w:t>
      </w:r>
      <w:r>
        <w:rPr>
          <w:spacing w:val="-3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application,</w:t>
      </w:r>
      <w:r>
        <w:rPr>
          <w:spacing w:val="-2"/>
        </w:rPr>
        <w:t xml:space="preserve"> </w:t>
      </w:r>
      <w:r>
        <w:t>parse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extract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date,</w:t>
      </w:r>
      <w:r>
        <w:rPr>
          <w:spacing w:val="-4"/>
        </w:rPr>
        <w:t xml:space="preserve"> </w:t>
      </w:r>
      <w:r>
        <w:t>month and year and re-arrange them accordingly. Perform Data Validation and ensure that</w:t>
      </w:r>
    </w:p>
    <w:p w14:paraId="1BF5F29A">
      <w:pPr>
        <w:pStyle w:val="5"/>
        <w:spacing w:line="253" w:lineRule="exact"/>
        <w:ind w:left="1301"/>
      </w:pPr>
      <w:r>
        <w:t>the</w:t>
      </w:r>
      <w:r>
        <w:rPr>
          <w:spacing w:val="-3"/>
        </w:rPr>
        <w:t xml:space="preserve"> </w:t>
      </w:r>
      <w:r>
        <w:t>converted</w:t>
      </w:r>
      <w:r>
        <w:rPr>
          <w:spacing w:val="-4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remains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valid</w:t>
      </w:r>
      <w:r>
        <w:rPr>
          <w:spacing w:val="-2"/>
        </w:rPr>
        <w:t xml:space="preserve"> format.</w:t>
      </w:r>
    </w:p>
    <w:p w14:paraId="55581A80">
      <w:pPr>
        <w:rPr>
          <w:rFonts w:hint="default"/>
          <w:lang w:val="en-I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AB7A7">
    <w:pPr>
      <w:pStyle w:val="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2563495</wp:posOffset>
              </wp:positionH>
              <wp:positionV relativeFrom="page">
                <wp:posOffset>10474960</wp:posOffset>
              </wp:positionV>
              <wp:extent cx="2432685" cy="139065"/>
              <wp:effectExtent l="0" t="0" r="0" b="0"/>
              <wp:wrapNone/>
              <wp:docPr id="110" name="Textbox 1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26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F6B653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0" o:spid="_x0000_s1026" o:spt="202" type="#_x0000_t202" style="position:absolute;left:0pt;margin-left:201.85pt;margin-top:824.8pt;height:10.95pt;width:191.55pt;mso-position-horizontal-relative:page;mso-position-vertical-relative:page;z-index:-251650048;mso-width-relative:page;mso-height-relative:page;" filled="f" stroked="f" coordsize="21600,21600" o:gfxdata="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4JTtLbAAAADQEAAA8AAAAAAAAAAQAgAAAAIgAAAGRycy9kb3ducmV2LnhtbFBLAQIUABQA&#10;AAAIAIdO4kCAUHirtAEAAHgDAAAOAAAAAAAAAAEAIAAAACo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EF6B653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AD0FD">
    <w:pPr>
      <w:pStyle w:val="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902335</wp:posOffset>
              </wp:positionH>
              <wp:positionV relativeFrom="page">
                <wp:posOffset>476250</wp:posOffset>
              </wp:positionV>
              <wp:extent cx="1266825" cy="203200"/>
              <wp:effectExtent l="0" t="0" r="0" b="0"/>
              <wp:wrapNone/>
              <wp:docPr id="109" name="Textbox 1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682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6D53FA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9" o:spid="_x0000_s1026" o:spt="202" type="#_x0000_t202" style="position:absolute;left:0pt;margin-left:71.05pt;margin-top:37.5pt;height:16pt;width:99.75pt;mso-position-horizontal-relative:page;mso-position-vertical-relative:page;z-index:-251651072;mso-width-relative:page;mso-height-relative:page;" filled="f" stroked="f" coordsize="21600,21600" o:gfxdata="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Gc9zXNgAAAAKAQAADwAAAAAAAAABACAAAAAiAAAAZHJzL2Rvd25yZXYueG1sUEsBAhQAFAAAAAgA&#10;h07iQJVT1HazAQAAeAMAAA4AAAAAAAAAAQAgAAAAJw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F6D53FA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0"/>
      <w:numFmt w:val="bullet"/>
      <w:lvlText w:val="•"/>
      <w:lvlJc w:val="left"/>
      <w:pPr>
        <w:ind w:left="830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117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325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567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053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295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2538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</w:abstractNum>
  <w:abstractNum w:abstractNumId="1">
    <w:nsid w:val="B5E306ED"/>
    <w:multiLevelType w:val="multilevel"/>
    <w:tmpl w:val="B5E306ED"/>
    <w:lvl w:ilvl="0" w:tentative="0">
      <w:start w:val="0"/>
      <w:numFmt w:val="bullet"/>
      <w:lvlText w:val="•"/>
      <w:lvlJc w:val="left"/>
      <w:pPr>
        <w:ind w:left="825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117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134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018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332" w:hanging="360"/>
      </w:pPr>
      <w:rPr>
        <w:rFonts w:hint="default"/>
        <w:lang w:val="en-US" w:eastAsia="en-US" w:bidi="ar-SA"/>
      </w:rPr>
    </w:lvl>
  </w:abstractNum>
  <w:abstractNum w:abstractNumId="2">
    <w:nsid w:val="BF205925"/>
    <w:multiLevelType w:val="multilevel"/>
    <w:tmpl w:val="BF205925"/>
    <w:lvl w:ilvl="0" w:tentative="0">
      <w:start w:val="0"/>
      <w:numFmt w:val="bullet"/>
      <w:lvlText w:val="•"/>
      <w:lvlJc w:val="left"/>
      <w:pPr>
        <w:ind w:left="547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8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994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49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359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723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178" w:hanging="360"/>
      </w:pPr>
      <w:rPr>
        <w:rFonts w:hint="default"/>
        <w:lang w:val="en-US" w:eastAsia="en-US" w:bidi="ar-SA"/>
      </w:rPr>
    </w:lvl>
  </w:abstractNum>
  <w:abstractNum w:abstractNumId="3">
    <w:nsid w:val="C8879AEF"/>
    <w:multiLevelType w:val="multilevel"/>
    <w:tmpl w:val="C8879AEF"/>
    <w:lvl w:ilvl="0" w:tentative="0">
      <w:start w:val="0"/>
      <w:numFmt w:val="bullet"/>
      <w:lvlText w:val="o"/>
      <w:lvlJc w:val="left"/>
      <w:pPr>
        <w:ind w:left="2291" w:hanging="360"/>
      </w:pPr>
      <w:rPr>
        <w:rFonts w:hint="default" w:ascii="Courier New" w:hAnsi="Courier New" w:eastAsia="Courier New" w:cs="Courier New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4193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5139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6086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7032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7979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8925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9872" w:hanging="360"/>
      </w:pPr>
      <w:rPr>
        <w:rFonts w:hint="default"/>
        <w:lang w:val="en-US" w:eastAsia="en-US" w:bidi="ar-SA"/>
      </w:rPr>
    </w:lvl>
  </w:abstractNum>
  <w:abstractNum w:abstractNumId="4">
    <w:nsid w:val="CF092B84"/>
    <w:multiLevelType w:val="multilevel"/>
    <w:tmpl w:val="CF092B84"/>
    <w:lvl w:ilvl="0" w:tentative="0">
      <w:start w:val="0"/>
      <w:numFmt w:val="bullet"/>
      <w:lvlText w:val="•"/>
      <w:lvlJc w:val="left"/>
      <w:pPr>
        <w:ind w:left="825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117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004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781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4373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965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5557" w:hanging="360"/>
      </w:pPr>
      <w:rPr>
        <w:rFonts w:hint="default"/>
        <w:lang w:val="en-US" w:eastAsia="en-US" w:bidi="ar-SA"/>
      </w:rPr>
    </w:lvl>
  </w:abstractNum>
  <w:abstractNum w:abstractNumId="5">
    <w:nsid w:val="F4B5D9F5"/>
    <w:multiLevelType w:val="multilevel"/>
    <w:tmpl w:val="F4B5D9F5"/>
    <w:lvl w:ilvl="0" w:tentative="0">
      <w:start w:val="0"/>
      <w:numFmt w:val="bullet"/>
      <w:lvlText w:val="–"/>
      <w:lvlJc w:val="left"/>
      <w:pPr>
        <w:ind w:left="1301" w:hanging="20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021" w:hanging="360"/>
      </w:pPr>
      <w:rPr>
        <w:rFonts w:hint="default" w:ascii="Arial" w:hAnsi="Arial" w:eastAsia="Arial" w:cs="Arial"/>
        <w:spacing w:val="0"/>
        <w:w w:val="117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102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5268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6351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7433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8516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9599" w:hanging="360"/>
      </w:pPr>
      <w:rPr>
        <w:rFonts w:hint="default"/>
        <w:lang w:val="en-US" w:eastAsia="en-US" w:bidi="ar-SA"/>
      </w:rPr>
    </w:lvl>
  </w:abstractNum>
  <w:abstractNum w:abstractNumId="6">
    <w:nsid w:val="0053208E"/>
    <w:multiLevelType w:val="multilevel"/>
    <w:tmpl w:val="0053208E"/>
    <w:lvl w:ilvl="0" w:tentative="0">
      <w:start w:val="0"/>
      <w:numFmt w:val="bullet"/>
      <w:lvlText w:val="•"/>
      <w:lvlJc w:val="left"/>
      <w:pPr>
        <w:ind w:left="825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117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968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116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265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413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</w:abstractNum>
  <w:abstractNum w:abstractNumId="7">
    <w:nsid w:val="0248C179"/>
    <w:multiLevelType w:val="multilevel"/>
    <w:tmpl w:val="0248C179"/>
    <w:lvl w:ilvl="0" w:tentative="0">
      <w:start w:val="0"/>
      <w:numFmt w:val="bullet"/>
      <w:lvlText w:val="•"/>
      <w:lvlJc w:val="left"/>
      <w:pPr>
        <w:ind w:left="830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117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12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85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957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703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075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</w:abstractNum>
  <w:abstractNum w:abstractNumId="8">
    <w:nsid w:val="03D62ECE"/>
    <w:multiLevelType w:val="multilevel"/>
    <w:tmpl w:val="03D62ECE"/>
    <w:lvl w:ilvl="0" w:tentative="0">
      <w:start w:val="0"/>
      <w:numFmt w:val="bullet"/>
      <w:lvlText w:val="•"/>
      <w:lvlJc w:val="left"/>
      <w:pPr>
        <w:ind w:left="552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8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012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65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918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371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729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</w:abstractNum>
  <w:abstractNum w:abstractNumId="9">
    <w:nsid w:val="2470EC97"/>
    <w:multiLevelType w:val="multilevel"/>
    <w:tmpl w:val="2470EC97"/>
    <w:lvl w:ilvl="0" w:tentative="0">
      <w:start w:val="0"/>
      <w:numFmt w:val="bullet"/>
      <w:lvlText w:val="•"/>
      <w:lvlJc w:val="left"/>
      <w:pPr>
        <w:ind w:left="2021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17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969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4943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5918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6892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7867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8841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9816" w:hanging="360"/>
      </w:pPr>
      <w:rPr>
        <w:rFonts w:hint="default"/>
        <w:lang w:val="en-US" w:eastAsia="en-US" w:bidi="ar-SA"/>
      </w:rPr>
    </w:lvl>
  </w:abstractNum>
  <w:abstractNum w:abstractNumId="10">
    <w:nsid w:val="25B654F3"/>
    <w:multiLevelType w:val="multilevel"/>
    <w:tmpl w:val="25B654F3"/>
    <w:lvl w:ilvl="0" w:tentative="0">
      <w:start w:val="0"/>
      <w:numFmt w:val="bullet"/>
      <w:lvlText w:val="•"/>
      <w:lvlJc w:val="left"/>
      <w:pPr>
        <w:ind w:left="830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117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152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</w:abstractNum>
  <w:abstractNum w:abstractNumId="11">
    <w:nsid w:val="2A8F537B"/>
    <w:multiLevelType w:val="multilevel"/>
    <w:tmpl w:val="2A8F537B"/>
    <w:lvl w:ilvl="0" w:tentative="0">
      <w:start w:val="1"/>
      <w:numFmt w:val="decimal"/>
      <w:lvlText w:val="%1."/>
      <w:lvlJc w:val="left"/>
      <w:pPr>
        <w:ind w:left="1485" w:hanging="18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7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508" w:hanging="185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537" w:hanging="185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4565" w:hanging="185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5594" w:hanging="185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6622" w:hanging="185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7651" w:hanging="185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8679" w:hanging="185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9708" w:hanging="185"/>
      </w:pPr>
      <w:rPr>
        <w:rFonts w:hint="default"/>
        <w:lang w:val="en-US" w:eastAsia="en-US" w:bidi="ar-SA"/>
      </w:rPr>
    </w:lvl>
  </w:abstractNum>
  <w:abstractNum w:abstractNumId="12">
    <w:nsid w:val="4D4DC07F"/>
    <w:multiLevelType w:val="multilevel"/>
    <w:tmpl w:val="4D4DC07F"/>
    <w:lvl w:ilvl="0" w:tentative="0">
      <w:start w:val="0"/>
      <w:numFmt w:val="bullet"/>
      <w:lvlText w:val="•"/>
      <w:lvlJc w:val="left"/>
      <w:pPr>
        <w:ind w:left="2021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17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969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4943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5918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6892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7867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8841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9816" w:hanging="360"/>
      </w:pPr>
      <w:rPr>
        <w:rFonts w:hint="default"/>
        <w:lang w:val="en-US" w:eastAsia="en-US" w:bidi="ar-SA"/>
      </w:rPr>
    </w:lvl>
  </w:abstractNum>
  <w:abstractNum w:abstractNumId="13">
    <w:nsid w:val="59ADCABA"/>
    <w:multiLevelType w:val="multilevel"/>
    <w:tmpl w:val="59ADCABA"/>
    <w:lvl w:ilvl="0" w:tentative="0">
      <w:start w:val="0"/>
      <w:numFmt w:val="bullet"/>
      <w:lvlText w:val="•"/>
      <w:lvlJc w:val="left"/>
      <w:pPr>
        <w:ind w:left="825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117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134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018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332" w:hanging="360"/>
      </w:pPr>
      <w:rPr>
        <w:rFonts w:hint="default"/>
        <w:lang w:val="en-US" w:eastAsia="en-US" w:bidi="ar-SA"/>
      </w:rPr>
    </w:lvl>
  </w:abstractNum>
  <w:abstractNum w:abstractNumId="14">
    <w:nsid w:val="5A241D34"/>
    <w:multiLevelType w:val="multilevel"/>
    <w:tmpl w:val="5A241D34"/>
    <w:lvl w:ilvl="0" w:tentative="0">
      <w:start w:val="1"/>
      <w:numFmt w:val="decimal"/>
      <w:lvlText w:val="%1."/>
      <w:lvlJc w:val="left"/>
      <w:pPr>
        <w:ind w:left="1485" w:hanging="18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021" w:hanging="360"/>
      </w:pPr>
      <w:rPr>
        <w:rFonts w:hint="default" w:ascii="Arial" w:hAnsi="Arial" w:eastAsia="Arial" w:cs="Arial"/>
        <w:spacing w:val="0"/>
        <w:w w:val="117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102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5268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6351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7433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8516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9599" w:hanging="360"/>
      </w:pPr>
      <w:rPr>
        <w:rFonts w:hint="default"/>
        <w:lang w:val="en-US" w:eastAsia="en-US" w:bidi="ar-SA"/>
      </w:rPr>
    </w:lvl>
  </w:abstractNum>
  <w:abstractNum w:abstractNumId="15">
    <w:nsid w:val="72183CF9"/>
    <w:multiLevelType w:val="multilevel"/>
    <w:tmpl w:val="72183CF9"/>
    <w:lvl w:ilvl="0" w:tentative="0">
      <w:start w:val="0"/>
      <w:numFmt w:val="bullet"/>
      <w:lvlText w:val="•"/>
      <w:lvlJc w:val="left"/>
      <w:pPr>
        <w:ind w:left="830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117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12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957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074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819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3"/>
  </w:num>
  <w:num w:numId="5">
    <w:abstractNumId w:val="1"/>
  </w:num>
  <w:num w:numId="6">
    <w:abstractNumId w:val="8"/>
  </w:num>
  <w:num w:numId="7">
    <w:abstractNumId w:val="10"/>
  </w:num>
  <w:num w:numId="8">
    <w:abstractNumId w:val="15"/>
  </w:num>
  <w:num w:numId="9">
    <w:abstractNumId w:val="7"/>
  </w:num>
  <w:num w:numId="10">
    <w:abstractNumId w:val="0"/>
  </w:num>
  <w:num w:numId="11">
    <w:abstractNumId w:val="11"/>
  </w:num>
  <w:num w:numId="12">
    <w:abstractNumId w:val="14"/>
  </w:num>
  <w:num w:numId="13">
    <w:abstractNumId w:val="3"/>
  </w:num>
  <w:num w:numId="14">
    <w:abstractNumId w:val="12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16898"/>
    <w:rsid w:val="11916898"/>
    <w:rsid w:val="1412091F"/>
    <w:rsid w:val="18882CB8"/>
    <w:rsid w:val="25971437"/>
    <w:rsid w:val="2B657368"/>
    <w:rsid w:val="3C331C15"/>
    <w:rsid w:val="61CB170F"/>
    <w:rsid w:val="6CD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qFormat/>
    <w:uiPriority w:val="1"/>
    <w:pPr>
      <w:ind w:left="1301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Arial MT" w:hAnsi="Arial MT" w:eastAsia="Arial MT" w:cs="Arial MT"/>
      <w:sz w:val="22"/>
      <w:szCs w:val="22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8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basedOn w:val="1"/>
    <w:qFormat/>
    <w:uiPriority w:val="1"/>
    <w:pPr>
      <w:ind w:left="110"/>
    </w:pPr>
    <w:rPr>
      <w:rFonts w:ascii="Arial" w:hAnsi="Arial" w:eastAsia="Arial" w:cs="Arial"/>
      <w:lang w:val="en-US" w:eastAsia="en-US" w:bidi="ar-SA"/>
    </w:rPr>
  </w:style>
  <w:style w:type="paragraph" w:styleId="10">
    <w:name w:val="List Paragraph"/>
    <w:basedOn w:val="1"/>
    <w:qFormat/>
    <w:uiPriority w:val="1"/>
    <w:pPr>
      <w:ind w:left="2020" w:hanging="359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2025-07-08T05:23:00Z</dcterms:created>
  <dc:creator>G GOKUL</dc:creator>
  <cp:lastModifiedBy>G GOKUL</cp:lastModifiedBy>
  <dcterms:modified xsi:type="dcterms:W3CDTF">2025-07-11T11:45:03Z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5B005448F48B468D906C5DD3793E5A51_11</vt:lpwstr>
  </property>
</Properties>
</file>