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336" w:rsidRPr="0020599A" w:rsidRDefault="0020599A">
      <w:pPr>
        <w:pStyle w:val="Heading1"/>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Capstone Project – Online Agriculture Products Store</w:t>
      </w:r>
    </w:p>
    <w:p w:rsidR="00A44336" w:rsidRDefault="0020599A">
      <w:r>
        <w:t>Prepared by: Business Analyst</w:t>
      </w:r>
      <w:r>
        <w:br/>
      </w:r>
    </w:p>
    <w:p w:rsidR="00A44336"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Question 1 – Functional Requirements</w:t>
      </w:r>
    </w:p>
    <w:p w:rsidR="00A44336" w:rsidRDefault="0020599A">
      <w:r>
        <w:t>Below are the identified functional and non-functional requirements for the Online Agriculture Products Store:</w:t>
      </w:r>
    </w:p>
    <w:p w:rsidR="00A44336" w:rsidRDefault="0020599A">
      <w:pPr>
        <w:pStyle w:val="ListNumber"/>
      </w:pPr>
      <w:r>
        <w:t>FR001: Farmers should be able to register with the application.</w:t>
      </w:r>
    </w:p>
    <w:p w:rsidR="00A44336" w:rsidRDefault="0020599A">
      <w:pPr>
        <w:pStyle w:val="ListNumber"/>
      </w:pPr>
      <w:r>
        <w:t>FR002: Farmers should be able to login/logout securely.</w:t>
      </w:r>
    </w:p>
    <w:p w:rsidR="00A44336" w:rsidRDefault="0020599A">
      <w:pPr>
        <w:pStyle w:val="ListNumber"/>
      </w:pPr>
      <w:r>
        <w:t>FR003: Manufacturers should be able to register and login.</w:t>
      </w:r>
    </w:p>
    <w:p w:rsidR="00A44336" w:rsidRDefault="0020599A">
      <w:pPr>
        <w:pStyle w:val="ListNumber"/>
      </w:pPr>
      <w:r>
        <w:t>FR004: Farmers should be able to search for products (fertilizers, seeds, pesticides).</w:t>
      </w:r>
    </w:p>
    <w:p w:rsidR="00A44336" w:rsidRDefault="0020599A">
      <w:pPr>
        <w:pStyle w:val="ListNumber"/>
      </w:pPr>
      <w:r>
        <w:t>FR005: Farmers should be able to view product catalog.</w:t>
      </w:r>
    </w:p>
    <w:p w:rsidR="00A44336" w:rsidRDefault="0020599A">
      <w:pPr>
        <w:pStyle w:val="ListNumber"/>
      </w:pPr>
      <w:r>
        <w:t>FR006: Farmers should be able to add products to cart.</w:t>
      </w:r>
    </w:p>
    <w:p w:rsidR="00A44336" w:rsidRDefault="0020599A">
      <w:pPr>
        <w:pStyle w:val="ListNumber"/>
      </w:pPr>
      <w:r>
        <w:t>FR007: Farmers should be able to place orders.</w:t>
      </w:r>
    </w:p>
    <w:p w:rsidR="00A44336" w:rsidRDefault="0020599A">
      <w:pPr>
        <w:pStyle w:val="ListNumber"/>
      </w:pPr>
      <w:r>
        <w:t>FR008: Farmers should be able to track delivery status of orders.</w:t>
      </w:r>
    </w:p>
    <w:p w:rsidR="00A44336" w:rsidRDefault="0020599A">
      <w:pPr>
        <w:pStyle w:val="ListNumber"/>
      </w:pPr>
      <w:r>
        <w:t>FR009: Payment gateway should support COD, Credit/Debit cards, and UPI.</w:t>
      </w:r>
    </w:p>
    <w:p w:rsidR="00A44336" w:rsidRDefault="0020599A">
      <w:pPr>
        <w:pStyle w:val="ListNumber"/>
      </w:pPr>
      <w:r>
        <w:t>FR010: Farmers should receive email confirmation of orders.</w:t>
      </w:r>
    </w:p>
    <w:p w:rsidR="00A44336" w:rsidRDefault="0020599A">
      <w:pPr>
        <w:pStyle w:val="ListNumber"/>
      </w:pPr>
      <w:r>
        <w:t>FR011: Farmers should be able to reset their password using email verification.</w:t>
      </w:r>
    </w:p>
    <w:p w:rsidR="00A44336" w:rsidRDefault="0020599A">
      <w:pPr>
        <w:pStyle w:val="ListNumber"/>
      </w:pPr>
      <w:r>
        <w:t>FR012: Manufacturers should be able to upload their products with details (price, stock, description).</w:t>
      </w:r>
    </w:p>
    <w:p w:rsidR="00A44336" w:rsidRDefault="0020599A">
      <w:pPr>
        <w:pStyle w:val="ListNumber"/>
      </w:pPr>
      <w:r>
        <w:t>FR013: Farmers should be able to save items in a wishlist (buy-later list).</w:t>
      </w:r>
    </w:p>
    <w:p w:rsidR="00A44336" w:rsidRDefault="0020599A">
      <w:pPr>
        <w:pStyle w:val="ListNumber"/>
      </w:pPr>
      <w:r>
        <w:t>FR014: Farmers should be able to cancel orders before shipping.</w:t>
      </w:r>
    </w:p>
    <w:p w:rsidR="00A44336" w:rsidRDefault="0020599A">
      <w:pPr>
        <w:pStyle w:val="ListNumber"/>
      </w:pPr>
      <w:r>
        <w:t>FR015: Admin should be able to manage users and products.</w:t>
      </w:r>
    </w:p>
    <w:p w:rsidR="00A44336" w:rsidRDefault="0020599A">
      <w:pPr>
        <w:pStyle w:val="ListNumber"/>
      </w:pPr>
      <w:r>
        <w:t>FR016: Admin should be able to generate reports of sales and inventory.</w:t>
      </w:r>
    </w:p>
    <w:p w:rsidR="00A44336" w:rsidRDefault="0020599A">
      <w:pPr>
        <w:pStyle w:val="ListNumber"/>
      </w:pPr>
      <w:r>
        <w:t>FR017: System should send notifications to users on order updates.</w:t>
      </w:r>
    </w:p>
    <w:p w:rsidR="00A44336" w:rsidRDefault="0020599A">
      <w:pPr>
        <w:pStyle w:val="ListNumber"/>
      </w:pPr>
      <w:r>
        <w:t>FR018: Delivery partner should be able to update delivery status.</w:t>
      </w:r>
    </w:p>
    <w:p w:rsidR="00A44336" w:rsidRDefault="0020599A">
      <w:pPr>
        <w:pStyle w:val="ListNumber"/>
      </w:pPr>
      <w:r>
        <w:t>FR019: Farmers should be able to rate and review products.</w:t>
      </w:r>
    </w:p>
    <w:p w:rsidR="00A44336" w:rsidRDefault="0020599A">
      <w:pPr>
        <w:pStyle w:val="ListNumber"/>
      </w:pPr>
      <w:r>
        <w:t>FR020: System should log all user activities for auditing.</w:t>
      </w:r>
    </w:p>
    <w:p w:rsidR="00A44336" w:rsidRPr="0020599A" w:rsidRDefault="0020599A">
      <w:pPr>
        <w:pStyle w:val="Heading3"/>
        <w:rPr>
          <w:rFonts w:ascii="Calibri" w:eastAsiaTheme="minorEastAsia" w:hAnsi="Calibri" w:cstheme="minorBidi"/>
          <w:b w:val="0"/>
          <w:bCs w:val="0"/>
          <w:color w:val="auto"/>
        </w:rPr>
      </w:pPr>
      <w:r w:rsidRPr="0020599A">
        <w:rPr>
          <w:rFonts w:ascii="Calibri" w:eastAsiaTheme="minorEastAsia" w:hAnsi="Calibri" w:cstheme="minorBidi"/>
          <w:b w:val="0"/>
          <w:bCs w:val="0"/>
          <w:color w:val="auto"/>
        </w:rPr>
        <w:t>Non-Functional Requirements</w:t>
      </w:r>
    </w:p>
    <w:p w:rsidR="00A44336" w:rsidRDefault="0020599A">
      <w:pPr>
        <w:pStyle w:val="ListNumber"/>
      </w:pPr>
      <w:r>
        <w:t>NFR001: Each page should load within 2 seconds.</w:t>
      </w:r>
    </w:p>
    <w:p w:rsidR="00A44336" w:rsidRDefault="0020599A">
      <w:pPr>
        <w:pStyle w:val="ListNumber"/>
      </w:pPr>
      <w:r>
        <w:t>NFR002: System must meet WCAG 2.1 accessibility guidelines.</w:t>
      </w:r>
    </w:p>
    <w:p w:rsidR="00A44336" w:rsidRDefault="0020599A">
      <w:pPr>
        <w:pStyle w:val="ListNumber"/>
      </w:pPr>
      <w:r>
        <w:t>NFR003: The application should support both web and mobile platforms.</w:t>
      </w:r>
    </w:p>
    <w:p w:rsidR="00A44336" w:rsidRDefault="0020599A">
      <w:pPr>
        <w:pStyle w:val="ListNumber"/>
      </w:pPr>
      <w:r>
        <w:t>NFR004: The system should handle at least 10,000 concurrent users.</w:t>
      </w:r>
    </w:p>
    <w:p w:rsidR="00A44336" w:rsidRDefault="0020599A">
      <w:pPr>
        <w:pStyle w:val="ListNumber"/>
      </w:pPr>
      <w:r>
        <w:t>NFR005: Data must be encrypted (SSL/TLS) for secure communication.</w:t>
      </w:r>
    </w:p>
    <w:p w:rsidR="00A44336" w:rsidRDefault="0020599A">
      <w:pPr>
        <w:pStyle w:val="ListNumber"/>
      </w:pPr>
      <w:r>
        <w:t>NFR006: Passwords should be stored using hashing techniques.</w:t>
      </w:r>
    </w:p>
    <w:p w:rsidR="00A44336" w:rsidRDefault="0020599A">
      <w:pPr>
        <w:pStyle w:val="ListNumber"/>
      </w:pPr>
      <w:r>
        <w:t>NFR007: System uptime should be 99.9%.</w:t>
      </w:r>
    </w:p>
    <w:p w:rsidR="00A44336" w:rsidRDefault="0020599A">
      <w:pPr>
        <w:pStyle w:val="ListNumber"/>
      </w:pPr>
      <w:r>
        <w:lastRenderedPageBreak/>
        <w:t>NFR008: Application should provide multilingual support (English + local language).</w:t>
      </w:r>
    </w:p>
    <w:p w:rsidR="00A44336" w:rsidRDefault="0020599A">
      <w:pPr>
        <w:pStyle w:val="ListNumber"/>
      </w:pPr>
      <w:r>
        <w:t>NFR009: System must be scalable to accommodate future growth.</w:t>
      </w:r>
    </w:p>
    <w:p w:rsidR="00A44336" w:rsidRDefault="0020599A">
      <w:pPr>
        <w:pStyle w:val="ListNumber"/>
      </w:pPr>
      <w:r>
        <w:t>NFR010: Backup and recovery should be done daily.</w:t>
      </w:r>
    </w:p>
    <w:p w:rsidR="00A44336" w:rsidRDefault="0020599A">
      <w:pPr>
        <w:pStyle w:val="Heading2"/>
        <w:rPr>
          <w:rFonts w:ascii="Calibri" w:eastAsiaTheme="minorEastAsia" w:hAnsi="Calibri" w:cstheme="minorBidi"/>
          <w:bCs w:val="0"/>
          <w:color w:val="auto"/>
          <w:sz w:val="24"/>
          <w:szCs w:val="22"/>
        </w:rPr>
      </w:pPr>
      <w:r w:rsidRPr="00625AAE">
        <w:rPr>
          <w:rFonts w:ascii="Calibri" w:eastAsiaTheme="minorEastAsia" w:hAnsi="Calibri" w:cstheme="minorBidi"/>
          <w:bCs w:val="0"/>
          <w:color w:val="auto"/>
          <w:sz w:val="24"/>
          <w:szCs w:val="22"/>
        </w:rPr>
        <w:t>Question 2 – Wireframes and Page Designs</w:t>
      </w:r>
    </w:p>
    <w:p w:rsidR="000A0736" w:rsidRDefault="0020599A">
      <w:r>
        <w:t>Five key wireframe designs are proposed for the Online Agriculture Products Store</w:t>
      </w:r>
      <w:proofErr w:type="gramStart"/>
      <w:r>
        <w:t>:</w:t>
      </w:r>
      <w:proofErr w:type="gramEnd"/>
      <w:r>
        <w:br/>
        <w:t>1. Home Page – Contains navigation bar, product categories, and featured products.</w:t>
      </w:r>
    </w:p>
    <w:p w:rsidR="000A0736" w:rsidRDefault="000A0736">
      <w:r>
        <w:rPr>
          <w:noProof/>
          <w:lang w:val="en-IN" w:eastAsia="en-IN"/>
        </w:rPr>
        <w:drawing>
          <wp:inline distT="0" distB="0" distL="0" distR="0" wp14:anchorId="3BC8E506" wp14:editId="7B9E39F3">
            <wp:extent cx="5029200" cy="30320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61534" cy="3051566"/>
                    </a:xfrm>
                    <a:prstGeom prst="rect">
                      <a:avLst/>
                    </a:prstGeom>
                  </pic:spPr>
                </pic:pic>
              </a:graphicData>
            </a:graphic>
          </wp:inline>
        </w:drawing>
      </w:r>
    </w:p>
    <w:p w:rsidR="00625AAE" w:rsidRDefault="00625AAE">
      <w:r>
        <w:rPr>
          <w:noProof/>
          <w:lang w:val="en-IN" w:eastAsia="en-IN"/>
        </w:rPr>
        <w:drawing>
          <wp:inline distT="0" distB="0" distL="0" distR="0" wp14:anchorId="1C1346C3" wp14:editId="4F94C18F">
            <wp:extent cx="5486400" cy="207137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400" cy="2071370"/>
                    </a:xfrm>
                    <a:prstGeom prst="rect">
                      <a:avLst/>
                    </a:prstGeom>
                  </pic:spPr>
                </pic:pic>
              </a:graphicData>
            </a:graphic>
          </wp:inline>
        </w:drawing>
      </w:r>
    </w:p>
    <w:p w:rsidR="000A0736" w:rsidRDefault="0020599A">
      <w:r>
        <w:t>2. Login / Registration Page – Allows Farmers and Manufacturers to create accounts and login.</w:t>
      </w:r>
    </w:p>
    <w:p w:rsidR="000A0736" w:rsidRDefault="000A0736">
      <w:r>
        <w:rPr>
          <w:noProof/>
          <w:lang w:val="en-IN" w:eastAsia="en-IN"/>
        </w:rPr>
        <w:lastRenderedPageBreak/>
        <w:drawing>
          <wp:inline distT="0" distB="0" distL="0" distR="0" wp14:anchorId="5BB3BD7B" wp14:editId="1E09BDA0">
            <wp:extent cx="3800475" cy="2474923"/>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12189" cy="2482551"/>
                    </a:xfrm>
                    <a:prstGeom prst="rect">
                      <a:avLst/>
                    </a:prstGeom>
                  </pic:spPr>
                </pic:pic>
              </a:graphicData>
            </a:graphic>
          </wp:inline>
        </w:drawing>
      </w:r>
      <w:r w:rsidR="00625AAE">
        <w:rPr>
          <w:noProof/>
          <w:lang w:val="en-IN" w:eastAsia="en-IN"/>
        </w:rPr>
        <w:drawing>
          <wp:inline distT="0" distB="0" distL="0" distR="0" wp14:anchorId="2B00484D" wp14:editId="6DD4D66A">
            <wp:extent cx="3322490" cy="19526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34404" cy="1959627"/>
                    </a:xfrm>
                    <a:prstGeom prst="rect">
                      <a:avLst/>
                    </a:prstGeom>
                  </pic:spPr>
                </pic:pic>
              </a:graphicData>
            </a:graphic>
          </wp:inline>
        </w:drawing>
      </w:r>
    </w:p>
    <w:p w:rsidR="000A0736" w:rsidRDefault="0020599A">
      <w:r>
        <w:t>3. Product Catalog Page – Displays fertilizers, seeds, pesticides with filters and search option.</w:t>
      </w:r>
    </w:p>
    <w:p w:rsidR="000A0736" w:rsidRDefault="00625AAE">
      <w:r>
        <w:rPr>
          <w:noProof/>
          <w:lang w:val="en-IN" w:eastAsia="en-IN"/>
        </w:rPr>
        <w:t xml:space="preserve"> </w:t>
      </w:r>
      <w:r w:rsidR="000A0736">
        <w:rPr>
          <w:noProof/>
          <w:lang w:val="en-IN" w:eastAsia="en-IN"/>
        </w:rPr>
        <w:drawing>
          <wp:inline distT="0" distB="0" distL="0" distR="0" wp14:anchorId="43EDF9B2" wp14:editId="3E4AD719">
            <wp:extent cx="3094236" cy="17297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11323" cy="1739292"/>
                    </a:xfrm>
                    <a:prstGeom prst="rect">
                      <a:avLst/>
                    </a:prstGeom>
                  </pic:spPr>
                </pic:pic>
              </a:graphicData>
            </a:graphic>
          </wp:inline>
        </w:drawing>
      </w:r>
      <w:r>
        <w:rPr>
          <w:noProof/>
          <w:lang w:val="en-IN" w:eastAsia="en-IN"/>
        </w:rPr>
        <w:drawing>
          <wp:inline distT="0" distB="0" distL="0" distR="0" wp14:anchorId="2FF6E36F" wp14:editId="1ED198C1">
            <wp:extent cx="2218947" cy="1730992"/>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32545" cy="1741600"/>
                    </a:xfrm>
                    <a:prstGeom prst="rect">
                      <a:avLst/>
                    </a:prstGeom>
                  </pic:spPr>
                </pic:pic>
              </a:graphicData>
            </a:graphic>
          </wp:inline>
        </w:drawing>
      </w:r>
    </w:p>
    <w:p w:rsidR="000A0736" w:rsidRDefault="0020599A">
      <w:r>
        <w:t>4. Cart and Checkout Page – Shows selected items, payment options (COD, UPI, Card).</w:t>
      </w:r>
    </w:p>
    <w:p w:rsidR="000A0736" w:rsidRDefault="00625AAE">
      <w:r>
        <w:rPr>
          <w:noProof/>
          <w:lang w:val="en-IN" w:eastAsia="en-IN"/>
        </w:rPr>
        <w:lastRenderedPageBreak/>
        <w:drawing>
          <wp:inline distT="0" distB="0" distL="0" distR="0" wp14:anchorId="34277112" wp14:editId="72442ADA">
            <wp:extent cx="2342528" cy="1595549"/>
            <wp:effectExtent l="0" t="0" r="63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55967" cy="1604702"/>
                    </a:xfrm>
                    <a:prstGeom prst="rect">
                      <a:avLst/>
                    </a:prstGeom>
                  </pic:spPr>
                </pic:pic>
              </a:graphicData>
            </a:graphic>
          </wp:inline>
        </w:drawing>
      </w:r>
      <w:r w:rsidR="000A0736">
        <w:rPr>
          <w:noProof/>
          <w:lang w:val="en-IN" w:eastAsia="en-IN"/>
        </w:rPr>
        <w:drawing>
          <wp:anchor distT="0" distB="0" distL="114300" distR="114300" simplePos="0" relativeHeight="251658240" behindDoc="0" locked="0" layoutInCell="1" allowOverlap="1">
            <wp:simplePos x="1143000" y="3781425"/>
            <wp:positionH relativeFrom="column">
              <wp:align>left</wp:align>
            </wp:positionH>
            <wp:positionV relativeFrom="paragraph">
              <wp:align>top</wp:align>
            </wp:positionV>
            <wp:extent cx="3019425" cy="1918456"/>
            <wp:effectExtent l="0" t="0" r="0"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19425" cy="1918456"/>
                    </a:xfrm>
                    <a:prstGeom prst="rect">
                      <a:avLst/>
                    </a:prstGeom>
                  </pic:spPr>
                </pic:pic>
              </a:graphicData>
            </a:graphic>
          </wp:anchor>
        </w:drawing>
      </w:r>
      <w:r>
        <w:br w:type="textWrapping" w:clear="all"/>
      </w:r>
    </w:p>
    <w:p w:rsidR="000A0736" w:rsidRDefault="000A0736"/>
    <w:p w:rsidR="000A0736" w:rsidRDefault="0020599A">
      <w:r>
        <w:t>5. Order Tracking Page – Allows farmers to track the status of placed orders.</w:t>
      </w:r>
    </w:p>
    <w:p w:rsidR="00625AAE" w:rsidRDefault="00625AAE"/>
    <w:p w:rsidR="00625AAE" w:rsidRDefault="000A0736">
      <w:r>
        <w:rPr>
          <w:noProof/>
          <w:lang w:val="en-IN" w:eastAsia="en-IN"/>
        </w:rPr>
        <w:drawing>
          <wp:inline distT="0" distB="0" distL="0" distR="0" wp14:anchorId="6983AC47" wp14:editId="005BCA0C">
            <wp:extent cx="3152775" cy="215024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57895" cy="2153740"/>
                    </a:xfrm>
                    <a:prstGeom prst="rect">
                      <a:avLst/>
                    </a:prstGeom>
                  </pic:spPr>
                </pic:pic>
              </a:graphicData>
            </a:graphic>
          </wp:inline>
        </w:drawing>
      </w:r>
    </w:p>
    <w:p w:rsidR="000A0736" w:rsidRDefault="00625AAE">
      <w:r>
        <w:rPr>
          <w:noProof/>
          <w:lang w:val="en-IN" w:eastAsia="en-IN"/>
        </w:rPr>
        <w:drawing>
          <wp:inline distT="0" distB="0" distL="0" distR="0" wp14:anchorId="77554DCE" wp14:editId="4280843E">
            <wp:extent cx="3017701" cy="20281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26816" cy="2034316"/>
                    </a:xfrm>
                    <a:prstGeom prst="rect">
                      <a:avLst/>
                    </a:prstGeom>
                  </pic:spPr>
                </pic:pic>
              </a:graphicData>
            </a:graphic>
          </wp:inline>
        </w:drawing>
      </w:r>
    </w:p>
    <w:p w:rsidR="00A44336" w:rsidRDefault="0020599A">
      <w:r>
        <w:lastRenderedPageBreak/>
        <w:br/>
      </w:r>
      <w:r>
        <w:br/>
        <w:t>Note: Wireframes</w:t>
      </w:r>
      <w:r w:rsidR="00FE1938">
        <w:t>| Design</w:t>
      </w:r>
      <w:r>
        <w:t xml:space="preserve"> can be prepared using tools such as </w:t>
      </w:r>
      <w:proofErr w:type="spellStart"/>
      <w:r>
        <w:t>Balsamiq</w:t>
      </w:r>
      <w:proofErr w:type="spellEnd"/>
      <w:r>
        <w:t xml:space="preserve">, </w:t>
      </w:r>
      <w:proofErr w:type="spellStart"/>
      <w:r w:rsidR="00FE1938">
        <w:t>Ausre</w:t>
      </w:r>
      <w:proofErr w:type="spellEnd"/>
    </w:p>
    <w:p w:rsidR="00A44336"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Question 3 – Tools</w:t>
      </w:r>
    </w:p>
    <w:p w:rsidR="0075508E" w:rsidRPr="0075508E" w:rsidRDefault="0075508E" w:rsidP="0075508E"/>
    <w:p w:rsidR="009E6919" w:rsidRDefault="0020599A">
      <w:r>
        <w:t>The following tools are recommended for this project</w:t>
      </w:r>
      <w:proofErr w:type="gramStart"/>
      <w:r>
        <w:t>:</w:t>
      </w:r>
      <w:proofErr w:type="gramEnd"/>
      <w:r>
        <w:br/>
        <w:t xml:space="preserve">- Microsoft Visio: </w:t>
      </w:r>
      <w:r w:rsidR="00477667">
        <w:t>Tool f</w:t>
      </w:r>
      <w:r>
        <w:t>or creating</w:t>
      </w:r>
      <w:r w:rsidR="00477667">
        <w:t xml:space="preserve"> UML diagram</w:t>
      </w:r>
      <w:r>
        <w:t xml:space="preserve"> Use Case, Activity, Diagrams.</w:t>
      </w:r>
      <w:r>
        <w:br/>
        <w:t>- Balsamiq / Figma: For creating wireframes and screen mock-ups.</w:t>
      </w:r>
    </w:p>
    <w:p w:rsidR="00A44336" w:rsidRDefault="00477667">
      <w:r>
        <w:rPr>
          <w:noProof/>
          <w:lang w:val="en-IN" w:eastAsia="en-IN"/>
        </w:rPr>
        <w:t>Asure - Powerfull design tool  for creating Hightly interactive prototype for web and mobile application with screen navigation</w:t>
      </w:r>
      <w:r w:rsidR="0020599A">
        <w:br/>
        <w:t xml:space="preserve">- </w:t>
      </w:r>
    </w:p>
    <w:p w:rsidR="009E6919" w:rsidRDefault="009E6919"/>
    <w:p w:rsidR="00A44336" w:rsidRPr="0020599A"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Question 4 – Requirement Traceability Matrix (RTM)</w:t>
      </w:r>
    </w:p>
    <w:p w:rsidR="00A302FD" w:rsidRPr="0020599A" w:rsidRDefault="00A302FD" w:rsidP="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What is RTM?</w:t>
      </w:r>
    </w:p>
    <w:p w:rsidR="00A302FD" w:rsidRDefault="00A302FD" w:rsidP="00A302FD">
      <w:r>
        <w:t>RTM stands for Requirement Traceability Matrix. It is a simple document that helps track all the requirements of a project throughout its lifecycle. The main purpose of RTM is to make sure that no requirement is missed, and every requirement is covered in design, coding, and testing phases. In short, it acts like a checklist to see whether each requirement is implemented and tested properly.</w:t>
      </w:r>
    </w:p>
    <w:tbl>
      <w:tblPr>
        <w:tblStyle w:val="TableGrid"/>
        <w:tblW w:w="0" w:type="auto"/>
        <w:tblLook w:val="04A0" w:firstRow="1" w:lastRow="0" w:firstColumn="1" w:lastColumn="0" w:noHBand="0" w:noVBand="1"/>
      </w:tblPr>
      <w:tblGrid>
        <w:gridCol w:w="685"/>
        <w:gridCol w:w="1394"/>
        <w:gridCol w:w="2538"/>
        <w:gridCol w:w="584"/>
        <w:gridCol w:w="584"/>
        <w:gridCol w:w="600"/>
        <w:gridCol w:w="843"/>
        <w:gridCol w:w="701"/>
        <w:gridCol w:w="701"/>
      </w:tblGrid>
      <w:tr w:rsidR="00A302FD" w:rsidRPr="0020599A" w:rsidTr="00A302FD">
        <w:trPr>
          <w:trHeight w:val="6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proofErr w:type="spellStart"/>
            <w:r w:rsidRPr="00A302FD">
              <w:rPr>
                <w:rFonts w:ascii="Calibri" w:eastAsiaTheme="minorEastAsia" w:hAnsi="Calibri" w:cstheme="minorBidi"/>
                <w:b w:val="0"/>
                <w:bCs w:val="0"/>
                <w:color w:val="auto"/>
                <w:sz w:val="24"/>
                <w:szCs w:val="22"/>
              </w:rPr>
              <w:lastRenderedPageBreak/>
              <w:t>Req</w:t>
            </w:r>
            <w:proofErr w:type="spellEnd"/>
            <w:r w:rsidRPr="00A302FD">
              <w:rPr>
                <w:rFonts w:ascii="Calibri" w:eastAsiaTheme="minorEastAsia" w:hAnsi="Calibri" w:cstheme="minorBidi"/>
                <w:b w:val="0"/>
                <w:bCs w:val="0"/>
                <w:color w:val="auto"/>
                <w:sz w:val="24"/>
                <w:szCs w:val="22"/>
              </w:rPr>
              <w:t xml:space="preserve"> ID</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proofErr w:type="spellStart"/>
            <w:r w:rsidRPr="00A302FD">
              <w:rPr>
                <w:rFonts w:ascii="Calibri" w:eastAsiaTheme="minorEastAsia" w:hAnsi="Calibri" w:cstheme="minorBidi"/>
                <w:b w:val="0"/>
                <w:bCs w:val="0"/>
                <w:color w:val="auto"/>
                <w:sz w:val="24"/>
                <w:szCs w:val="22"/>
              </w:rPr>
              <w:t>Req</w:t>
            </w:r>
            <w:proofErr w:type="spellEnd"/>
            <w:r w:rsidRPr="00A302FD">
              <w:rPr>
                <w:rFonts w:ascii="Calibri" w:eastAsiaTheme="minorEastAsia" w:hAnsi="Calibri" w:cstheme="minorBidi"/>
                <w:b w:val="0"/>
                <w:bCs w:val="0"/>
                <w:color w:val="auto"/>
                <w:sz w:val="24"/>
                <w:szCs w:val="22"/>
              </w:rPr>
              <w:t xml:space="preserve"> Name</w:t>
            </w:r>
          </w:p>
        </w:tc>
        <w:tc>
          <w:tcPr>
            <w:tcW w:w="44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proofErr w:type="spellStart"/>
            <w:r w:rsidRPr="00A302FD">
              <w:rPr>
                <w:rFonts w:ascii="Calibri" w:eastAsiaTheme="minorEastAsia" w:hAnsi="Calibri" w:cstheme="minorBidi"/>
                <w:b w:val="0"/>
                <w:bCs w:val="0"/>
                <w:color w:val="auto"/>
                <w:sz w:val="24"/>
                <w:szCs w:val="22"/>
              </w:rPr>
              <w:t>Req</w:t>
            </w:r>
            <w:proofErr w:type="spellEnd"/>
            <w:r w:rsidRPr="00A302FD">
              <w:rPr>
                <w:rFonts w:ascii="Calibri" w:eastAsiaTheme="minorEastAsia" w:hAnsi="Calibri" w:cstheme="minorBidi"/>
                <w:b w:val="0"/>
                <w:bCs w:val="0"/>
                <w:color w:val="auto"/>
                <w:sz w:val="24"/>
                <w:szCs w:val="22"/>
              </w:rPr>
              <w:t xml:space="preserve"> Description</w:t>
            </w:r>
          </w:p>
        </w:tc>
        <w:tc>
          <w:tcPr>
            <w:tcW w:w="74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Design</w:t>
            </w:r>
          </w:p>
        </w:tc>
        <w:tc>
          <w:tcPr>
            <w:tcW w:w="62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Code</w:t>
            </w:r>
          </w:p>
        </w:tc>
        <w:tc>
          <w:tcPr>
            <w:tcW w:w="80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Unit Testing</w:t>
            </w:r>
          </w:p>
        </w:tc>
        <w:tc>
          <w:tcPr>
            <w:tcW w:w="110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Component Testing</w:t>
            </w:r>
          </w:p>
        </w:tc>
        <w:tc>
          <w:tcPr>
            <w:tcW w:w="9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System Testing</w:t>
            </w:r>
          </w:p>
        </w:tc>
        <w:tc>
          <w:tcPr>
            <w:tcW w:w="92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UAT</w:t>
            </w:r>
          </w:p>
        </w:tc>
      </w:tr>
      <w:tr w:rsidR="00A302FD" w:rsidRPr="0020599A" w:rsidTr="00A302FD">
        <w:trPr>
          <w:trHeight w:val="6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FR001</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Farmer Registration</w:t>
            </w:r>
          </w:p>
        </w:tc>
        <w:tc>
          <w:tcPr>
            <w:tcW w:w="44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Farmers should be able to register with the application</w:t>
            </w:r>
          </w:p>
        </w:tc>
        <w:tc>
          <w:tcPr>
            <w:tcW w:w="74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6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8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11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9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9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r>
      <w:tr w:rsidR="00A302FD" w:rsidRPr="0020599A" w:rsidTr="00A302FD">
        <w:trPr>
          <w:trHeight w:val="6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FR002</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Search Products</w:t>
            </w:r>
          </w:p>
        </w:tc>
        <w:tc>
          <w:tcPr>
            <w:tcW w:w="44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Farmers should be able to search for available products</w:t>
            </w:r>
          </w:p>
        </w:tc>
        <w:tc>
          <w:tcPr>
            <w:tcW w:w="74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6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8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11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9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r>
      <w:tr w:rsidR="00A302FD" w:rsidRPr="0020599A" w:rsidTr="00A302FD">
        <w:trPr>
          <w:trHeight w:val="6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FR003</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Product Upload</w:t>
            </w:r>
          </w:p>
        </w:tc>
        <w:tc>
          <w:tcPr>
            <w:tcW w:w="44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Manufacturers should be able to upload and display their products</w:t>
            </w:r>
          </w:p>
        </w:tc>
        <w:tc>
          <w:tcPr>
            <w:tcW w:w="74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6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8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11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9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r>
      <w:tr w:rsidR="00A302FD" w:rsidRPr="0020599A" w:rsidTr="00A302FD">
        <w:trPr>
          <w:trHeight w:val="6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FR004</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Add to Cart</w:t>
            </w:r>
          </w:p>
        </w:tc>
        <w:tc>
          <w:tcPr>
            <w:tcW w:w="44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Farmers should be able to add products to the cart</w:t>
            </w:r>
          </w:p>
        </w:tc>
        <w:tc>
          <w:tcPr>
            <w:tcW w:w="74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6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8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11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9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r>
      <w:tr w:rsidR="00A302FD" w:rsidRPr="0020599A" w:rsidTr="00A302FD">
        <w:trPr>
          <w:trHeight w:val="3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FR005</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Place Order</w:t>
            </w:r>
          </w:p>
        </w:tc>
        <w:tc>
          <w:tcPr>
            <w:tcW w:w="44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Farmers should be able to buy products</w:t>
            </w:r>
          </w:p>
        </w:tc>
        <w:tc>
          <w:tcPr>
            <w:tcW w:w="74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6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8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11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9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r>
      <w:tr w:rsidR="00A302FD" w:rsidRPr="0020599A" w:rsidTr="00A302FD">
        <w:trPr>
          <w:trHeight w:val="6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FR006</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Payment Gateway</w:t>
            </w:r>
          </w:p>
        </w:tc>
        <w:tc>
          <w:tcPr>
            <w:tcW w:w="44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Farmers should be able to make payments via UPI, Cards, COD</w:t>
            </w:r>
          </w:p>
        </w:tc>
        <w:tc>
          <w:tcPr>
            <w:tcW w:w="74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6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8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11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r>
      <w:tr w:rsidR="00A302FD" w:rsidRPr="0020599A" w:rsidTr="00A302FD">
        <w:trPr>
          <w:trHeight w:val="6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FR007</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Delivery Tracking</w:t>
            </w:r>
          </w:p>
        </w:tc>
        <w:tc>
          <w:tcPr>
            <w:tcW w:w="44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Farmers should be able to track the delivery status of their products</w:t>
            </w:r>
          </w:p>
        </w:tc>
        <w:tc>
          <w:tcPr>
            <w:tcW w:w="74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6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8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11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r>
      <w:tr w:rsidR="00A302FD" w:rsidRPr="0020599A" w:rsidTr="00A302FD">
        <w:trPr>
          <w:trHeight w:val="3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NFR001</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Page Load Time</w:t>
            </w:r>
          </w:p>
        </w:tc>
        <w:tc>
          <w:tcPr>
            <w:tcW w:w="44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Each page should load within 2 seconds</w:t>
            </w:r>
          </w:p>
        </w:tc>
        <w:tc>
          <w:tcPr>
            <w:tcW w:w="74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6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8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11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r>
      <w:tr w:rsidR="00A302FD" w:rsidRPr="0020599A" w:rsidTr="00A302FD">
        <w:trPr>
          <w:trHeight w:val="600"/>
        </w:trPr>
        <w:tc>
          <w:tcPr>
            <w:tcW w:w="10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NFR002</w:t>
            </w:r>
          </w:p>
        </w:tc>
        <w:tc>
          <w:tcPr>
            <w:tcW w:w="23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Accessibility (WCAG)</w:t>
            </w:r>
          </w:p>
        </w:tc>
        <w:tc>
          <w:tcPr>
            <w:tcW w:w="4480" w:type="dxa"/>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System should comply with WCAG 2.1 guidelines</w:t>
            </w:r>
          </w:p>
        </w:tc>
        <w:tc>
          <w:tcPr>
            <w:tcW w:w="74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6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8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CMPLT</w:t>
            </w:r>
          </w:p>
        </w:tc>
        <w:tc>
          <w:tcPr>
            <w:tcW w:w="110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8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c>
          <w:tcPr>
            <w:tcW w:w="920" w:type="dxa"/>
            <w:noWrap/>
            <w:hideMark/>
          </w:tcPr>
          <w:p w:rsidR="00A302FD" w:rsidRPr="00A302FD" w:rsidRDefault="00A302FD" w:rsidP="00A302FD">
            <w:pPr>
              <w:pStyle w:val="Heading2"/>
              <w:outlineLvl w:val="1"/>
              <w:rPr>
                <w:rFonts w:ascii="Calibri" w:eastAsiaTheme="minorEastAsia" w:hAnsi="Calibri" w:cstheme="minorBidi"/>
                <w:b w:val="0"/>
                <w:bCs w:val="0"/>
                <w:color w:val="auto"/>
                <w:sz w:val="24"/>
                <w:szCs w:val="22"/>
              </w:rPr>
            </w:pPr>
            <w:r w:rsidRPr="00A302FD">
              <w:rPr>
                <w:rFonts w:ascii="Calibri" w:eastAsiaTheme="minorEastAsia" w:hAnsi="Calibri" w:cstheme="minorBidi"/>
                <w:b w:val="0"/>
                <w:bCs w:val="0"/>
                <w:color w:val="auto"/>
                <w:sz w:val="24"/>
                <w:szCs w:val="22"/>
              </w:rPr>
              <w:t>INCMPLT</w:t>
            </w:r>
          </w:p>
        </w:tc>
      </w:tr>
    </w:tbl>
    <w:p w:rsidR="00A302FD" w:rsidRPr="0020599A" w:rsidRDefault="00A302FD">
      <w:pPr>
        <w:pStyle w:val="Heading2"/>
        <w:rPr>
          <w:rFonts w:ascii="Calibri" w:eastAsiaTheme="minorEastAsia" w:hAnsi="Calibri" w:cstheme="minorBidi"/>
          <w:b w:val="0"/>
          <w:bCs w:val="0"/>
          <w:color w:val="auto"/>
          <w:sz w:val="24"/>
          <w:szCs w:val="22"/>
        </w:rPr>
      </w:pPr>
    </w:p>
    <w:p w:rsidR="00A302FD" w:rsidRPr="0020599A" w:rsidRDefault="00A302FD">
      <w:pPr>
        <w:pStyle w:val="Heading2"/>
        <w:rPr>
          <w:rFonts w:ascii="Calibri" w:eastAsiaTheme="minorEastAsia" w:hAnsi="Calibri" w:cstheme="minorBidi"/>
          <w:b w:val="0"/>
          <w:bCs w:val="0"/>
          <w:color w:val="auto"/>
          <w:sz w:val="24"/>
          <w:szCs w:val="22"/>
        </w:rPr>
      </w:pPr>
    </w:p>
    <w:p w:rsidR="00A302FD" w:rsidRPr="0020599A" w:rsidRDefault="00A302FD">
      <w:pPr>
        <w:pStyle w:val="Heading2"/>
        <w:rPr>
          <w:rFonts w:ascii="Calibri" w:eastAsiaTheme="minorEastAsia" w:hAnsi="Calibri" w:cstheme="minorBidi"/>
          <w:b w:val="0"/>
          <w:bCs w:val="0"/>
          <w:color w:val="auto"/>
          <w:sz w:val="24"/>
          <w:szCs w:val="22"/>
        </w:rPr>
      </w:pPr>
    </w:p>
    <w:p w:rsidR="00A44336" w:rsidRPr="0020599A"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lastRenderedPageBreak/>
        <w:t>Question 5 – Test Case Documents</w:t>
      </w:r>
    </w:p>
    <w:tbl>
      <w:tblPr>
        <w:tblW w:w="0" w:type="auto"/>
        <w:tblInd w:w="108" w:type="dxa"/>
        <w:tblLook w:val="04A0" w:firstRow="1" w:lastRow="0" w:firstColumn="1" w:lastColumn="0" w:noHBand="0" w:noVBand="1"/>
      </w:tblPr>
      <w:tblGrid>
        <w:gridCol w:w="2914"/>
        <w:gridCol w:w="5618"/>
      </w:tblGrid>
      <w:tr w:rsidR="0011088A" w:rsidRPr="0011088A" w:rsidTr="0011088A">
        <w:trPr>
          <w:trHeight w:val="360"/>
        </w:trPr>
        <w:tc>
          <w:tcPr>
            <w:tcW w:w="0" w:type="auto"/>
            <w:gridSpan w:val="2"/>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r w:rsidRPr="0011088A">
              <w:t>Test Case: TC001 - User Registration</w:t>
            </w: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TC001</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User Registration</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User registers with valid details</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Name, Email, Password</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Account created successfully, confirmation mail sent</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r w:rsidR="0011088A" w:rsidRPr="0011088A" w:rsidTr="0011088A">
        <w:trPr>
          <w:trHeight w:val="30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6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r w:rsidRPr="0011088A">
              <w:t>Test Case: TC002 - User Login</w:t>
            </w: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TC002</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User Login</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User logs in with valid credentials</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Registered Email + Password</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User redirected to homepage</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r w:rsidR="0011088A" w:rsidRPr="0011088A" w:rsidTr="0011088A">
        <w:trPr>
          <w:trHeight w:val="30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6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r w:rsidRPr="0020599A">
              <w:t xml:space="preserve">Test Case: TC003 </w:t>
            </w:r>
            <w:proofErr w:type="spellStart"/>
            <w:r w:rsidRPr="0020599A">
              <w:t>Invalid</w:t>
            </w:r>
            <w:r w:rsidRPr="0011088A">
              <w:t>Login</w:t>
            </w:r>
            <w:proofErr w:type="spellEnd"/>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TC003</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Invalid Login</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User enters wrong password</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Correct Email + Wrong Password</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Error message shown 'Invalid Login'</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r w:rsidR="0011088A" w:rsidRPr="0011088A" w:rsidTr="0011088A">
        <w:trPr>
          <w:trHeight w:val="30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60"/>
        </w:trPr>
        <w:tc>
          <w:tcPr>
            <w:tcW w:w="0" w:type="auto"/>
            <w:gridSpan w:val="2"/>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r w:rsidRPr="0011088A">
              <w:t>Test Case: TC004 - Search Product</w:t>
            </w: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TC004</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Search Product</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Farmer searches for a product</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Search keyword: Fertilizer</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All fertilizer products displayed</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r w:rsidR="0011088A" w:rsidRPr="0011088A" w:rsidTr="0011088A">
        <w:trPr>
          <w:trHeight w:val="30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60"/>
        </w:trPr>
        <w:tc>
          <w:tcPr>
            <w:tcW w:w="0" w:type="auto"/>
            <w:gridSpan w:val="2"/>
            <w:tcBorders>
              <w:top w:val="nil"/>
              <w:left w:val="nil"/>
              <w:bottom w:val="nil"/>
              <w:right w:val="nil"/>
            </w:tcBorders>
            <w:shd w:val="clear" w:color="auto" w:fill="auto"/>
            <w:noWrap/>
            <w:vAlign w:val="center"/>
            <w:hideMark/>
          </w:tcPr>
          <w:p w:rsidR="0011088A" w:rsidRPr="0020599A" w:rsidRDefault="0011088A" w:rsidP="0011088A">
            <w:pPr>
              <w:spacing w:after="0" w:line="240" w:lineRule="auto"/>
            </w:pPr>
          </w:p>
          <w:p w:rsidR="0011088A" w:rsidRPr="0020599A" w:rsidRDefault="0011088A" w:rsidP="0011088A">
            <w:pPr>
              <w:spacing w:after="0" w:line="240" w:lineRule="auto"/>
            </w:pPr>
          </w:p>
          <w:p w:rsidR="0011088A" w:rsidRPr="0020599A" w:rsidRDefault="0011088A" w:rsidP="0011088A">
            <w:pPr>
              <w:spacing w:after="0" w:line="240" w:lineRule="auto"/>
            </w:pPr>
          </w:p>
          <w:p w:rsidR="0011088A" w:rsidRPr="0020599A" w:rsidRDefault="0011088A" w:rsidP="0011088A">
            <w:pPr>
              <w:spacing w:after="0" w:line="240" w:lineRule="auto"/>
            </w:pPr>
          </w:p>
          <w:p w:rsidR="0011088A" w:rsidRPr="0011088A" w:rsidRDefault="0011088A" w:rsidP="0011088A">
            <w:pPr>
              <w:spacing w:after="0" w:line="240" w:lineRule="auto"/>
            </w:pPr>
            <w:r w:rsidRPr="0011088A">
              <w:lastRenderedPageBreak/>
              <w:t>Test Case: TC005 - View Product Details</w:t>
            </w: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TC005</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View Product Details</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User clicks a product from catalog</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Select 'Pesticide X'</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Product details page opens with description, price, seller info</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r w:rsidR="0011088A" w:rsidRPr="0011088A" w:rsidTr="0011088A">
        <w:trPr>
          <w:trHeight w:val="30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6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r w:rsidRPr="0020599A">
              <w:t xml:space="preserve">Test Case: TC006 - Add </w:t>
            </w:r>
            <w:r w:rsidRPr="0011088A">
              <w:t>Cart</w:t>
            </w: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TC006</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Add to Cart</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Add a product to cart</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Select 'Seed Pack A' → Add to Cart</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Product added, cart count updated</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r w:rsidR="0011088A" w:rsidRPr="0011088A" w:rsidTr="0011088A">
        <w:trPr>
          <w:trHeight w:val="30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6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r w:rsidRPr="0011088A">
              <w:t>Test Case: TC007 - Place Order</w:t>
            </w: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TC007</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Place Order</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User places an order successfully</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Cart items + Address + Payment Info</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Order confirmation displayed with Order ID</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r w:rsidR="0011088A" w:rsidRPr="0011088A" w:rsidTr="0011088A">
        <w:trPr>
          <w:trHeight w:val="30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60"/>
        </w:trPr>
        <w:tc>
          <w:tcPr>
            <w:tcW w:w="0" w:type="auto"/>
            <w:gridSpan w:val="2"/>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r w:rsidRPr="0011088A">
              <w:t>Test Case: TC008 - Payment – UPI</w:t>
            </w: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TC008</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Payment – UPI</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Pay using UPI</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UPI ID (</w:t>
            </w:r>
            <w:proofErr w:type="spellStart"/>
            <w:r w:rsidRPr="0011088A">
              <w:t>xyz@upi</w:t>
            </w:r>
            <w:proofErr w:type="spellEnd"/>
            <w:r w:rsidRPr="0011088A">
              <w:t>)</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Payment success, receipt generated</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r w:rsidR="0011088A" w:rsidRPr="0011088A" w:rsidTr="0011088A">
        <w:trPr>
          <w:trHeight w:val="30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60"/>
        </w:trPr>
        <w:tc>
          <w:tcPr>
            <w:tcW w:w="0" w:type="auto"/>
            <w:gridSpan w:val="2"/>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r w:rsidRPr="0011088A">
              <w:t>Test Case: TC009 - Delivery Tracking</w:t>
            </w: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TC009</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Delivery Tracking</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User tracks delivery status</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lastRenderedPageBreak/>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Order ID</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Status displayed: 'Shipped / Out for delivery / Delivered'</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r w:rsidR="0011088A" w:rsidRPr="0011088A" w:rsidTr="0011088A">
        <w:trPr>
          <w:trHeight w:val="300"/>
        </w:trPr>
        <w:tc>
          <w:tcPr>
            <w:tcW w:w="0" w:type="auto"/>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p>
        </w:tc>
        <w:tc>
          <w:tcPr>
            <w:tcW w:w="0" w:type="auto"/>
            <w:tcBorders>
              <w:top w:val="nil"/>
              <w:left w:val="nil"/>
              <w:bottom w:val="nil"/>
              <w:right w:val="nil"/>
            </w:tcBorders>
            <w:shd w:val="clear" w:color="auto" w:fill="auto"/>
            <w:noWrap/>
            <w:vAlign w:val="bottom"/>
            <w:hideMark/>
          </w:tcPr>
          <w:p w:rsidR="0011088A" w:rsidRPr="0011088A" w:rsidRDefault="0011088A" w:rsidP="0011088A">
            <w:pPr>
              <w:spacing w:after="0" w:line="240" w:lineRule="auto"/>
            </w:pPr>
          </w:p>
        </w:tc>
      </w:tr>
      <w:tr w:rsidR="0011088A" w:rsidRPr="0011088A" w:rsidTr="0011088A">
        <w:trPr>
          <w:trHeight w:val="360"/>
        </w:trPr>
        <w:tc>
          <w:tcPr>
            <w:tcW w:w="0" w:type="auto"/>
            <w:gridSpan w:val="2"/>
            <w:tcBorders>
              <w:top w:val="nil"/>
              <w:left w:val="nil"/>
              <w:bottom w:val="nil"/>
              <w:right w:val="nil"/>
            </w:tcBorders>
            <w:shd w:val="clear" w:color="auto" w:fill="auto"/>
            <w:noWrap/>
            <w:vAlign w:val="center"/>
            <w:hideMark/>
          </w:tcPr>
          <w:p w:rsidR="0011088A" w:rsidRPr="0011088A" w:rsidRDefault="0011088A" w:rsidP="0011088A">
            <w:pPr>
              <w:spacing w:after="0" w:line="240" w:lineRule="auto"/>
            </w:pPr>
            <w:r w:rsidRPr="0011088A">
              <w:t>Test Case: TC010 - Page Load Performance</w:t>
            </w:r>
          </w:p>
        </w:tc>
      </w:tr>
      <w:tr w:rsidR="0011088A" w:rsidRPr="0011088A" w:rsidTr="0011088A">
        <w:trPr>
          <w:trHeight w:val="315"/>
        </w:trPr>
        <w:tc>
          <w:tcPr>
            <w:tcW w:w="0" w:type="auto"/>
            <w:tcBorders>
              <w:top w:val="single" w:sz="8" w:space="0" w:color="000000"/>
              <w:left w:val="single" w:sz="8" w:space="0" w:color="000000"/>
              <w:bottom w:val="nil"/>
              <w:right w:val="nil"/>
            </w:tcBorders>
            <w:shd w:val="clear" w:color="000000" w:fill="000000"/>
            <w:noWrap/>
            <w:vAlign w:val="center"/>
            <w:hideMark/>
          </w:tcPr>
          <w:p w:rsidR="0011088A" w:rsidRPr="0011088A" w:rsidRDefault="0011088A" w:rsidP="0011088A">
            <w:pPr>
              <w:spacing w:after="0" w:line="240" w:lineRule="auto"/>
            </w:pPr>
            <w:r w:rsidRPr="0011088A">
              <w:t>Test case ID</w:t>
            </w:r>
          </w:p>
        </w:tc>
        <w:tc>
          <w:tcPr>
            <w:tcW w:w="0" w:type="auto"/>
            <w:tcBorders>
              <w:top w:val="single" w:sz="8" w:space="0" w:color="000000"/>
              <w:left w:val="nil"/>
              <w:bottom w:val="nil"/>
              <w:right w:val="single" w:sz="8" w:space="0" w:color="000000"/>
            </w:tcBorders>
            <w:shd w:val="clear" w:color="000000" w:fill="000000"/>
            <w:noWrap/>
            <w:vAlign w:val="center"/>
            <w:hideMark/>
          </w:tcPr>
          <w:p w:rsidR="0011088A" w:rsidRPr="0011088A" w:rsidRDefault="0011088A" w:rsidP="0011088A">
            <w:pPr>
              <w:spacing w:after="0" w:line="240" w:lineRule="auto"/>
            </w:pPr>
            <w:r w:rsidRPr="0011088A">
              <w:t>TC010</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Test case Name</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Page Load Performance</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Scenario</w:t>
            </w:r>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Page load time</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Input Data</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Open homepage</w:t>
            </w:r>
          </w:p>
        </w:tc>
      </w:tr>
      <w:tr w:rsidR="0011088A" w:rsidRPr="0011088A" w:rsidTr="0011088A">
        <w:trPr>
          <w:trHeight w:val="315"/>
        </w:trPr>
        <w:tc>
          <w:tcPr>
            <w:tcW w:w="0" w:type="auto"/>
            <w:tcBorders>
              <w:top w:val="nil"/>
              <w:left w:val="single" w:sz="8" w:space="0" w:color="000000"/>
              <w:bottom w:val="nil"/>
              <w:right w:val="nil"/>
            </w:tcBorders>
            <w:shd w:val="clear" w:color="auto" w:fill="auto"/>
            <w:noWrap/>
            <w:vAlign w:val="center"/>
            <w:hideMark/>
          </w:tcPr>
          <w:p w:rsidR="0011088A" w:rsidRPr="0011088A" w:rsidRDefault="0011088A" w:rsidP="0011088A">
            <w:pPr>
              <w:spacing w:after="0" w:line="240" w:lineRule="auto"/>
            </w:pPr>
            <w:r w:rsidRPr="0011088A">
              <w:t xml:space="preserve">Expected </w:t>
            </w:r>
            <w:proofErr w:type="spellStart"/>
            <w:r w:rsidRPr="0011088A">
              <w:t>Behaviour</w:t>
            </w:r>
            <w:proofErr w:type="spellEnd"/>
          </w:p>
        </w:tc>
        <w:tc>
          <w:tcPr>
            <w:tcW w:w="0" w:type="auto"/>
            <w:tcBorders>
              <w:top w:val="nil"/>
              <w:left w:val="nil"/>
              <w:bottom w:val="nil"/>
              <w:right w:val="single" w:sz="8" w:space="0" w:color="000000"/>
            </w:tcBorders>
            <w:shd w:val="clear" w:color="auto" w:fill="auto"/>
            <w:noWrap/>
            <w:vAlign w:val="center"/>
            <w:hideMark/>
          </w:tcPr>
          <w:p w:rsidR="0011088A" w:rsidRPr="0011088A" w:rsidRDefault="0011088A" w:rsidP="0011088A">
            <w:pPr>
              <w:spacing w:after="0" w:line="240" w:lineRule="auto"/>
            </w:pPr>
            <w:r w:rsidRPr="0011088A">
              <w:t>Page should load within 2 seconds</w:t>
            </w:r>
          </w:p>
        </w:tc>
      </w:tr>
      <w:tr w:rsidR="0011088A" w:rsidRPr="0011088A" w:rsidTr="0011088A">
        <w:trPr>
          <w:trHeight w:val="315"/>
        </w:trPr>
        <w:tc>
          <w:tcPr>
            <w:tcW w:w="0" w:type="auto"/>
            <w:tcBorders>
              <w:top w:val="single" w:sz="8" w:space="0" w:color="000000"/>
              <w:left w:val="single" w:sz="8" w:space="0" w:color="000000"/>
              <w:bottom w:val="single" w:sz="8" w:space="0" w:color="000000"/>
              <w:right w:val="nil"/>
            </w:tcBorders>
            <w:shd w:val="clear" w:color="auto" w:fill="auto"/>
            <w:noWrap/>
            <w:vAlign w:val="center"/>
            <w:hideMark/>
          </w:tcPr>
          <w:p w:rsidR="0011088A" w:rsidRPr="0011088A" w:rsidRDefault="0011088A" w:rsidP="0011088A">
            <w:pPr>
              <w:spacing w:after="0" w:line="240" w:lineRule="auto"/>
            </w:pPr>
            <w:r w:rsidRPr="0011088A">
              <w:t xml:space="preserve">Actual </w:t>
            </w:r>
            <w:proofErr w:type="spellStart"/>
            <w:r w:rsidRPr="0011088A">
              <w:t>Behaviour</w:t>
            </w:r>
            <w:proofErr w:type="spellEnd"/>
            <w:r w:rsidRPr="0011088A">
              <w:t xml:space="preserve"> / Result</w:t>
            </w:r>
          </w:p>
        </w:tc>
        <w:tc>
          <w:tcPr>
            <w:tcW w:w="0" w:type="auto"/>
            <w:tcBorders>
              <w:top w:val="single" w:sz="8" w:space="0" w:color="000000"/>
              <w:left w:val="nil"/>
              <w:bottom w:val="single" w:sz="8" w:space="0" w:color="000000"/>
              <w:right w:val="single" w:sz="8" w:space="0" w:color="000000"/>
            </w:tcBorders>
            <w:shd w:val="clear" w:color="auto" w:fill="auto"/>
            <w:noWrap/>
            <w:vAlign w:val="center"/>
            <w:hideMark/>
          </w:tcPr>
          <w:p w:rsidR="0011088A" w:rsidRPr="0011088A" w:rsidRDefault="0011088A" w:rsidP="0011088A">
            <w:pPr>
              <w:spacing w:after="0" w:line="240" w:lineRule="auto"/>
            </w:pPr>
            <w:r w:rsidRPr="0011088A">
              <w:t>To be tested / Pass or Fail</w:t>
            </w:r>
          </w:p>
        </w:tc>
      </w:tr>
    </w:tbl>
    <w:p w:rsidR="00921049" w:rsidRDefault="00921049" w:rsidP="00921049"/>
    <w:p w:rsidR="00921049" w:rsidRDefault="00921049" w:rsidP="00921049"/>
    <w:p w:rsidR="00A44336"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Question 6 – Database Design</w:t>
      </w:r>
    </w:p>
    <w:p w:rsidR="009E6919" w:rsidRPr="009E6919" w:rsidRDefault="009E6919" w:rsidP="009E6919">
      <w:pPr>
        <w:spacing w:after="0" w:line="240" w:lineRule="auto"/>
        <w:rPr>
          <w:rFonts w:eastAsia="Times New Roman" w:cs="Calibri"/>
          <w:color w:val="FF0000"/>
          <w:sz w:val="22"/>
          <w:lang w:val="en-IN" w:eastAsia="en-IN"/>
        </w:rPr>
      </w:pPr>
    </w:p>
    <w:p w:rsidR="009E6919" w:rsidRPr="009E6919" w:rsidRDefault="009E6919" w:rsidP="009E6919"/>
    <w:p w:rsidR="00A44336" w:rsidRDefault="0020599A">
      <w:r>
        <w:t>The database schema consists of the following entities:</w:t>
      </w:r>
      <w:r>
        <w:br/>
        <w:t>- Users (UserID, Name, Email, Password, Role)</w:t>
      </w:r>
      <w:r>
        <w:br/>
        <w:t>- Products (ProductID, Name, Category, Price, Stock, ManufacturerID)</w:t>
      </w:r>
      <w:r>
        <w:br/>
        <w:t>- Orders (OrderID, UserID, OrderDate, Status, PaymentID)</w:t>
      </w:r>
      <w:r>
        <w:br/>
        <w:t>- Payments (PaymentID, OrderID, PaymentType, Amount, Status)</w:t>
      </w:r>
      <w:r>
        <w:br/>
        <w:t>- Delivery (DeliveryID, OrderID, Status, ExpectedDate)</w:t>
      </w:r>
      <w:r>
        <w:br/>
        <w:t>- Manufacturers (ManufacturerID, Name, Contact, Address)</w:t>
      </w:r>
      <w:r>
        <w:br/>
      </w:r>
      <w:r>
        <w:br/>
        <w:t>Relationships:</w:t>
      </w:r>
      <w:r>
        <w:br/>
        <w:t>- Users ↔ Orders (1:M)</w:t>
      </w:r>
      <w:r>
        <w:br/>
        <w:t>- Orders ↔ Payments (1:1)</w:t>
      </w:r>
      <w:r>
        <w:br/>
        <w:t>- Orders ↔ Delivery (1:1)</w:t>
      </w:r>
      <w:r>
        <w:br/>
        <w:t>- Manufacturers ↔ Products (1</w:t>
      </w:r>
      <w:proofErr w:type="gramStart"/>
      <w:r>
        <w:t>:M</w:t>
      </w:r>
      <w:proofErr w:type="gramEnd"/>
      <w:r>
        <w:t>)</w:t>
      </w:r>
      <w:r>
        <w:br/>
      </w:r>
      <w:r>
        <w:lastRenderedPageBreak/>
        <w:br/>
      </w:r>
      <w:r w:rsidRPr="0020599A">
        <w:rPr>
          <w:noProof/>
          <w:lang w:val="en-IN" w:eastAsia="en-IN"/>
        </w:rPr>
        <w:drawing>
          <wp:inline distT="0" distB="0" distL="0" distR="0">
            <wp:extent cx="5943600" cy="3804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D_Online_Agri_Store.png"/>
                    <pic:cNvPicPr/>
                  </pic:nvPicPr>
                  <pic:blipFill>
                    <a:blip r:embed="rId16"/>
                    <a:stretch>
                      <a:fillRect/>
                    </a:stretch>
                  </pic:blipFill>
                  <pic:spPr>
                    <a:xfrm>
                      <a:off x="0" y="0"/>
                      <a:ext cx="5943600" cy="3804915"/>
                    </a:xfrm>
                    <a:prstGeom prst="rect">
                      <a:avLst/>
                    </a:prstGeom>
                  </pic:spPr>
                </pic:pic>
              </a:graphicData>
            </a:graphic>
          </wp:inline>
        </w:drawing>
      </w:r>
    </w:p>
    <w:p w:rsidR="00A44336" w:rsidRPr="0020599A"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Question 7 – Data Flow Diagram</w:t>
      </w:r>
    </w:p>
    <w:p w:rsidR="009E6919" w:rsidRDefault="0020599A">
      <w:r>
        <w:t>A Data Flow Diagram (DFD) represents the flow of data when a Farmer places an order:</w:t>
      </w:r>
    </w:p>
    <w:p w:rsidR="00A44336" w:rsidRDefault="00477667">
      <w:r>
        <w:br/>
      </w:r>
      <w:r w:rsidR="0020599A">
        <w:t>1. Farmer searches products → Product Catalog → System displays results.</w:t>
      </w:r>
      <w:r w:rsidR="0020599A">
        <w:br/>
        <w:t>2. Farmer adds item to Cart → Checkout → Payment Gateway.</w:t>
      </w:r>
      <w:r w:rsidR="0020599A">
        <w:br/>
        <w:t>3. Payment confirmed → Order recorded → Delivery system notified.</w:t>
      </w:r>
      <w:r w:rsidR="0020599A">
        <w:br/>
      </w:r>
      <w:r w:rsidR="0020599A">
        <w:lastRenderedPageBreak/>
        <w:t>4. Delivery updates status → System updates order tracking → Farmer notified via</w:t>
      </w:r>
      <w:bookmarkStart w:id="0" w:name="_GoBack"/>
      <w:bookmarkEnd w:id="0"/>
      <w:r w:rsidR="0020599A">
        <w:t>email.</w:t>
      </w:r>
      <w:r w:rsidR="0020599A">
        <w:br/>
      </w:r>
      <w:r w:rsidR="0020599A" w:rsidRPr="0020599A">
        <w:rPr>
          <w:noProof/>
          <w:lang w:val="en-IN" w:eastAsia="en-IN"/>
        </w:rPr>
        <w:drawing>
          <wp:inline distT="0" distB="0" distL="0" distR="0">
            <wp:extent cx="5943600" cy="3804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D_Level1_Online_Agri_Store.png"/>
                    <pic:cNvPicPr/>
                  </pic:nvPicPr>
                  <pic:blipFill>
                    <a:blip r:embed="rId17"/>
                    <a:stretch>
                      <a:fillRect/>
                    </a:stretch>
                  </pic:blipFill>
                  <pic:spPr>
                    <a:xfrm>
                      <a:off x="0" y="0"/>
                      <a:ext cx="5943600" cy="3804915"/>
                    </a:xfrm>
                    <a:prstGeom prst="rect">
                      <a:avLst/>
                    </a:prstGeom>
                  </pic:spPr>
                </pic:pic>
              </a:graphicData>
            </a:graphic>
          </wp:inline>
        </w:drawing>
      </w:r>
    </w:p>
    <w:p w:rsidR="00A44336" w:rsidRPr="000C40DC" w:rsidRDefault="0020599A">
      <w:pPr>
        <w:pStyle w:val="Heading2"/>
        <w:rPr>
          <w:rFonts w:ascii="Calibri" w:eastAsiaTheme="minorEastAsia" w:hAnsi="Calibri" w:cstheme="minorBidi"/>
          <w:b w:val="0"/>
          <w:bCs w:val="0"/>
          <w:color w:val="auto"/>
          <w:sz w:val="24"/>
          <w:szCs w:val="22"/>
        </w:rPr>
      </w:pPr>
      <w:r w:rsidRPr="000C40DC">
        <w:rPr>
          <w:rFonts w:ascii="Calibri" w:eastAsiaTheme="minorEastAsia" w:hAnsi="Calibri" w:cstheme="minorBidi"/>
          <w:b w:val="0"/>
          <w:bCs w:val="0"/>
          <w:color w:val="auto"/>
          <w:sz w:val="24"/>
          <w:szCs w:val="22"/>
        </w:rPr>
        <w:t>Question 8 – Handling Change Requests</w:t>
      </w:r>
    </w:p>
    <w:p w:rsidR="000C40DC" w:rsidRPr="000C40DC" w:rsidRDefault="000C40DC" w:rsidP="000C40DC">
      <w:pPr>
        <w:pStyle w:val="NormalWeb"/>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A change request is a formal proposal to alter a system, product, or project. It may arise due to new business needs, government regulations, or stakeholder expectations. A Business Analyst (BA) plays a key role in handling change requests to ensure they are assessed, documented, and implemented smoothly without affecting the overall project negatively.</w:t>
      </w:r>
    </w:p>
    <w:p w:rsidR="000C40DC" w:rsidRPr="000C40DC" w:rsidRDefault="000C40DC" w:rsidP="000C40DC">
      <w:pPr>
        <w:pStyle w:val="NormalWeb"/>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Steps a BA should follow to handle change requests:</w:t>
      </w:r>
    </w:p>
    <w:p w:rsidR="000C40DC" w:rsidRPr="000C40DC" w:rsidRDefault="000C40DC" w:rsidP="000C40DC">
      <w:pPr>
        <w:pStyle w:val="NormalWeb"/>
        <w:numPr>
          <w:ilvl w:val="0"/>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Understand and document the change request</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 xml:space="preserve">Collect details from the stakeholder </w:t>
      </w:r>
      <w:r>
        <w:rPr>
          <w:rFonts w:ascii="Calibri" w:eastAsiaTheme="minorEastAsia" w:hAnsi="Calibri" w:cstheme="minorBidi"/>
          <w:szCs w:val="22"/>
          <w:lang w:val="en-US" w:eastAsia="en-US"/>
        </w:rPr>
        <w:t xml:space="preserve">about what change is needed and </w:t>
      </w:r>
      <w:r w:rsidRPr="000C40DC">
        <w:rPr>
          <w:rFonts w:ascii="Calibri" w:eastAsiaTheme="minorEastAsia" w:hAnsi="Calibri" w:cstheme="minorBidi"/>
          <w:szCs w:val="22"/>
          <w:lang w:val="en-US" w:eastAsia="en-US"/>
        </w:rPr>
        <w:t>why.</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Clearly record it in a Change Request Document (CRD).</w:t>
      </w:r>
    </w:p>
    <w:p w:rsidR="000C40DC" w:rsidRPr="000C40DC" w:rsidRDefault="000C40DC" w:rsidP="000C40DC">
      <w:pPr>
        <w:pStyle w:val="NormalWeb"/>
        <w:numPr>
          <w:ilvl w:val="0"/>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Perform impact analysis</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Evaluate how the change affects project scope, schedule, budget, resources, and risks.</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Check if it impacts existing requirements, design, or testing.</w:t>
      </w:r>
    </w:p>
    <w:p w:rsidR="000C40DC" w:rsidRPr="000C40DC" w:rsidRDefault="000C40DC" w:rsidP="000C40DC">
      <w:pPr>
        <w:pStyle w:val="NormalWeb"/>
        <w:numPr>
          <w:ilvl w:val="0"/>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Prioritize the change request</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Assign priority based on urgency, importance, and business value.</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Discuss with stakeholders to finalize priority.</w:t>
      </w:r>
    </w:p>
    <w:p w:rsidR="000C40DC" w:rsidRPr="000C40DC" w:rsidRDefault="000C40DC" w:rsidP="000C40DC">
      <w:pPr>
        <w:pStyle w:val="NormalWeb"/>
        <w:numPr>
          <w:ilvl w:val="0"/>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lastRenderedPageBreak/>
        <w:t>Seek approval</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Present the impact analysis and recommendation to the Project Sponsor / Change Control Board (CCB).</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Get formal approval or rejection.</w:t>
      </w:r>
    </w:p>
    <w:p w:rsidR="000C40DC" w:rsidRPr="000C40DC" w:rsidRDefault="000C40DC" w:rsidP="000C40DC">
      <w:pPr>
        <w:pStyle w:val="NormalWeb"/>
        <w:numPr>
          <w:ilvl w:val="0"/>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Communicate the decision</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 xml:space="preserve">Inform all stakeholders (developers, testers, project manager, </w:t>
      </w:r>
      <w:proofErr w:type="gramStart"/>
      <w:r w:rsidRPr="000C40DC">
        <w:rPr>
          <w:rFonts w:ascii="Calibri" w:eastAsiaTheme="minorEastAsia" w:hAnsi="Calibri" w:cstheme="minorBidi"/>
          <w:szCs w:val="22"/>
          <w:lang w:val="en-US" w:eastAsia="en-US"/>
        </w:rPr>
        <w:t>client</w:t>
      </w:r>
      <w:proofErr w:type="gramEnd"/>
      <w:r w:rsidRPr="000C40DC">
        <w:rPr>
          <w:rFonts w:ascii="Calibri" w:eastAsiaTheme="minorEastAsia" w:hAnsi="Calibri" w:cstheme="minorBidi"/>
          <w:szCs w:val="22"/>
          <w:lang w:val="en-US" w:eastAsia="en-US"/>
        </w:rPr>
        <w:t>) about the decision.</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Update project documents, requirements, and test cases if approved.</w:t>
      </w:r>
    </w:p>
    <w:p w:rsidR="000C40DC" w:rsidRPr="000C40DC" w:rsidRDefault="000C40DC" w:rsidP="000C40DC">
      <w:pPr>
        <w:pStyle w:val="NormalWeb"/>
        <w:numPr>
          <w:ilvl w:val="0"/>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Monitor and verify implementation</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Ensure the approved change is implemented correctly.</w:t>
      </w:r>
    </w:p>
    <w:p w:rsidR="000C40DC" w:rsidRPr="000C40DC" w:rsidRDefault="000C40DC" w:rsidP="000C40DC">
      <w:pPr>
        <w:pStyle w:val="NormalWeb"/>
        <w:numPr>
          <w:ilvl w:val="1"/>
          <w:numId w:val="10"/>
        </w:numPr>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Verify through testing and confirm with stakeholders.</w:t>
      </w:r>
    </w:p>
    <w:p w:rsidR="00A44336" w:rsidRPr="0020599A"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Question 9 – Change Request vs Enhancement</w:t>
      </w:r>
    </w:p>
    <w:p w:rsidR="000C40DC" w:rsidRPr="000C40DC" w:rsidRDefault="0020599A" w:rsidP="000C40DC">
      <w:pPr>
        <w:pStyle w:val="NormalWeb"/>
        <w:rPr>
          <w:rFonts w:ascii="Calibri" w:eastAsiaTheme="minorEastAsia" w:hAnsi="Calibri" w:cstheme="minorBidi"/>
          <w:szCs w:val="22"/>
          <w:lang w:val="en-US" w:eastAsia="en-US"/>
        </w:rPr>
      </w:pPr>
      <w:r w:rsidRPr="000C40DC">
        <w:rPr>
          <w:rFonts w:ascii="Calibri" w:eastAsiaTheme="minorEastAsia" w:hAnsi="Calibri" w:cstheme="minorBidi"/>
          <w:szCs w:val="22"/>
          <w:lang w:val="en-US" w:eastAsia="en-US"/>
        </w:rPr>
        <w:t xml:space="preserve">- </w:t>
      </w:r>
      <w:r w:rsidR="000C40DC" w:rsidRPr="000C40DC">
        <w:rPr>
          <w:rFonts w:ascii="Calibri" w:eastAsiaTheme="minorEastAsia" w:hAnsi="Calibri" w:cstheme="minorBidi"/>
          <w:szCs w:val="22"/>
          <w:lang w:val="en-US" w:eastAsia="en-US"/>
        </w:rPr>
        <w:t>Scenario</w:t>
      </w:r>
      <w:proofErr w:type="gramStart"/>
      <w:r w:rsidR="000C40DC" w:rsidRPr="000C40DC">
        <w:rPr>
          <w:rFonts w:ascii="Calibri" w:eastAsiaTheme="minorEastAsia" w:hAnsi="Calibri" w:cstheme="minorBidi"/>
          <w:szCs w:val="22"/>
          <w:lang w:val="en-US" w:eastAsia="en-US"/>
        </w:rPr>
        <w:t>:</w:t>
      </w:r>
      <w:proofErr w:type="gramEnd"/>
      <w:r w:rsidR="000C40DC" w:rsidRPr="000C40DC">
        <w:rPr>
          <w:rFonts w:ascii="Calibri" w:eastAsiaTheme="minorEastAsia" w:hAnsi="Calibri" w:cstheme="minorBidi"/>
          <w:szCs w:val="22"/>
          <w:lang w:val="en-US" w:eastAsia="en-US"/>
        </w:rPr>
        <w:br/>
        <w:t>During the project, Ben and Kevin requested that Farmers should be able to:</w:t>
      </w:r>
    </w:p>
    <w:p w:rsidR="000C40DC" w:rsidRPr="000C40DC" w:rsidRDefault="000C40DC" w:rsidP="000C40DC">
      <w:pPr>
        <w:numPr>
          <w:ilvl w:val="0"/>
          <w:numId w:val="11"/>
        </w:numPr>
        <w:spacing w:before="100" w:beforeAutospacing="1" w:after="100" w:afterAutospacing="1" w:line="240" w:lineRule="auto"/>
      </w:pPr>
      <w:r w:rsidRPr="000C40DC">
        <w:t>Sell their crop yields through the application (i.e., add crop yields/products and display them to the public).</w:t>
      </w:r>
    </w:p>
    <w:p w:rsidR="000C40DC" w:rsidRPr="000C40DC" w:rsidRDefault="000C40DC" w:rsidP="000C40DC">
      <w:pPr>
        <w:numPr>
          <w:ilvl w:val="0"/>
          <w:numId w:val="11"/>
        </w:numPr>
        <w:spacing w:before="100" w:beforeAutospacing="1" w:after="100" w:afterAutospacing="1" w:line="240" w:lineRule="auto"/>
      </w:pPr>
      <w:r w:rsidRPr="000C40DC">
        <w:t>Introduce an Auction system for crop yields.</w:t>
      </w:r>
    </w:p>
    <w:p w:rsidR="000C40DC" w:rsidRPr="000C40DC" w:rsidRDefault="00477667" w:rsidP="000C40DC">
      <w:pPr>
        <w:spacing w:after="0" w:line="240" w:lineRule="auto"/>
      </w:pPr>
      <w:r>
        <w:pict>
          <v:rect id="_x0000_i1025" style="width:0;height:1.5pt" o:hralign="center" o:hrstd="t" o:hr="t" fillcolor="#a0a0a0" stroked="f"/>
        </w:pict>
      </w:r>
    </w:p>
    <w:p w:rsidR="000C40DC" w:rsidRPr="000C40DC" w:rsidRDefault="000C40DC" w:rsidP="00C51E48">
      <w:pPr>
        <w:pStyle w:val="Heading2"/>
        <w:rPr>
          <w:rFonts w:ascii="Calibri" w:eastAsiaTheme="minorEastAsia" w:hAnsi="Calibri" w:cstheme="minorBidi"/>
          <w:b w:val="0"/>
          <w:bCs w:val="0"/>
          <w:color w:val="auto"/>
          <w:sz w:val="24"/>
          <w:szCs w:val="22"/>
        </w:rPr>
      </w:pPr>
      <w:r w:rsidRPr="000C40DC">
        <w:rPr>
          <w:rFonts w:ascii="Calibri" w:eastAsiaTheme="minorEastAsia" w:hAnsi="Calibri" w:cstheme="minorBidi"/>
          <w:b w:val="0"/>
          <w:bCs w:val="0"/>
          <w:color w:val="auto"/>
          <w:sz w:val="24"/>
          <w:szCs w:val="22"/>
        </w:rPr>
        <w:t>Analysis as a BA:</w:t>
      </w:r>
    </w:p>
    <w:p w:rsidR="000C40DC" w:rsidRPr="000C40DC" w:rsidRDefault="000C40DC" w:rsidP="000C40DC">
      <w:pPr>
        <w:numPr>
          <w:ilvl w:val="0"/>
          <w:numId w:val="12"/>
        </w:numPr>
        <w:spacing w:before="100" w:beforeAutospacing="1" w:after="100" w:afterAutospacing="1" w:line="240" w:lineRule="auto"/>
      </w:pPr>
      <w:r w:rsidRPr="000C40DC">
        <w:t>The initial agreed scope of the project was only to allow Farmers to buy products (fertilizers, seeds, pesticides) from manufacturers.</w:t>
      </w:r>
    </w:p>
    <w:p w:rsidR="000C40DC" w:rsidRPr="000C40DC" w:rsidRDefault="000C40DC" w:rsidP="000C40DC">
      <w:pPr>
        <w:numPr>
          <w:ilvl w:val="0"/>
          <w:numId w:val="12"/>
        </w:numPr>
        <w:spacing w:before="100" w:beforeAutospacing="1" w:after="100" w:afterAutospacing="1" w:line="240" w:lineRule="auto"/>
      </w:pPr>
      <w:r w:rsidRPr="000C40DC">
        <w:t>Selling crop yields and adding an Auction feature was not part of the original requirements.</w:t>
      </w:r>
    </w:p>
    <w:p w:rsidR="000C40DC" w:rsidRPr="000C40DC" w:rsidRDefault="000C40DC" w:rsidP="000C40DC">
      <w:pPr>
        <w:numPr>
          <w:ilvl w:val="0"/>
          <w:numId w:val="12"/>
        </w:numPr>
        <w:spacing w:before="100" w:beforeAutospacing="1" w:after="100" w:afterAutospacing="1" w:line="240" w:lineRule="auto"/>
      </w:pPr>
      <w:r w:rsidRPr="000C40DC">
        <w:t>This request changes the scope of the project by introducing new functionality, workflows, database changes, and additional UI screens.</w:t>
      </w:r>
    </w:p>
    <w:p w:rsidR="000C40DC" w:rsidRPr="000C40DC" w:rsidRDefault="00477667" w:rsidP="000C40DC">
      <w:pPr>
        <w:spacing w:after="0" w:line="240" w:lineRule="auto"/>
      </w:pPr>
      <w:r>
        <w:pict>
          <v:rect id="_x0000_i1026" style="width:0;height:1.5pt" o:hralign="center" o:hrstd="t" o:hr="t" fillcolor="#a0a0a0" stroked="f"/>
        </w:pict>
      </w:r>
    </w:p>
    <w:p w:rsidR="000C40DC" w:rsidRPr="000C40DC" w:rsidRDefault="000C40DC" w:rsidP="000C40DC">
      <w:pPr>
        <w:spacing w:before="100" w:beforeAutospacing="1" w:after="100" w:afterAutospacing="1" w:line="240" w:lineRule="auto"/>
        <w:outlineLvl w:val="2"/>
      </w:pPr>
      <w:r w:rsidRPr="000C40DC">
        <w:t>Conclusion:</w:t>
      </w:r>
    </w:p>
    <w:p w:rsidR="000C40DC" w:rsidRPr="000C40DC" w:rsidRDefault="000C40DC" w:rsidP="000C40DC">
      <w:pPr>
        <w:spacing w:before="100" w:beforeAutospacing="1" w:after="100" w:afterAutospacing="1" w:line="240" w:lineRule="auto"/>
      </w:pPr>
      <w:r w:rsidRPr="000C40DC">
        <w:rPr>
          <w:rFonts w:ascii="Segoe UI Symbol" w:hAnsi="Segoe UI Symbol" w:cs="Segoe UI Symbol"/>
        </w:rPr>
        <w:t>👉</w:t>
      </w:r>
      <w:r w:rsidRPr="000C40DC">
        <w:t xml:space="preserve"> </w:t>
      </w:r>
      <w:proofErr w:type="gramStart"/>
      <w:r w:rsidRPr="000C40DC">
        <w:t>This</w:t>
      </w:r>
      <w:proofErr w:type="gramEnd"/>
      <w:r w:rsidRPr="000C40DC">
        <w:t xml:space="preserve"> is a Change Request, not just a small enhancement.</w:t>
      </w:r>
    </w:p>
    <w:p w:rsidR="000C40DC" w:rsidRPr="000C40DC" w:rsidRDefault="000C40DC" w:rsidP="000C40DC">
      <w:pPr>
        <w:numPr>
          <w:ilvl w:val="0"/>
          <w:numId w:val="13"/>
        </w:numPr>
        <w:spacing w:before="100" w:beforeAutospacing="1" w:after="100" w:afterAutospacing="1" w:line="240" w:lineRule="auto"/>
      </w:pPr>
      <w:r w:rsidRPr="000C40DC">
        <w:t>Reason: An enhancement usually means improving or extending existing functionality (e.g., improving the search filter, adding one more payment option).</w:t>
      </w:r>
    </w:p>
    <w:p w:rsidR="000C40DC" w:rsidRPr="000C40DC" w:rsidRDefault="000C40DC" w:rsidP="000C40DC">
      <w:pPr>
        <w:numPr>
          <w:ilvl w:val="0"/>
          <w:numId w:val="13"/>
        </w:numPr>
        <w:spacing w:before="100" w:beforeAutospacing="1" w:after="100" w:afterAutospacing="1" w:line="240" w:lineRule="auto"/>
      </w:pPr>
      <w:r w:rsidRPr="000C40DC">
        <w:t>But here, it is a major new feature outside the initial scope (farmer-to-customer sales + auction system).</w:t>
      </w:r>
    </w:p>
    <w:p w:rsidR="000C40DC" w:rsidRPr="000C40DC" w:rsidRDefault="000C40DC" w:rsidP="000C40DC">
      <w:pPr>
        <w:numPr>
          <w:ilvl w:val="0"/>
          <w:numId w:val="13"/>
        </w:numPr>
        <w:spacing w:before="100" w:beforeAutospacing="1" w:after="100" w:afterAutospacing="1" w:line="240" w:lineRule="auto"/>
      </w:pPr>
      <w:r w:rsidRPr="000C40DC">
        <w:lastRenderedPageBreak/>
        <w:t>Therefore, it must be treated as a Change Request, requiring impact analysis on budget, timeline, resources, and approval from stakeholders.</w:t>
      </w:r>
    </w:p>
    <w:p w:rsidR="00A44336" w:rsidRDefault="00A44336"/>
    <w:p w:rsidR="00A44336" w:rsidRPr="0020599A"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Question 10 – Estimations</w:t>
      </w:r>
    </w:p>
    <w:p w:rsidR="007945BE" w:rsidRDefault="007945BE" w:rsidP="007945BE">
      <w:r>
        <w:t>The project has an estimated duration of 18 months with the following team members</w:t>
      </w:r>
      <w:proofErr w:type="gramStart"/>
      <w:r>
        <w:t>:</w:t>
      </w:r>
      <w:proofErr w:type="gramEnd"/>
      <w:r>
        <w:br/>
        <w:t>Project Manager (1), Senior Java Developer (1), Java Developers (4), Network Admin (1), DB Admin (1), Testers (2), and Business Analyst (1).</w:t>
      </w:r>
      <w:r>
        <w:br/>
      </w:r>
      <w:r>
        <w:br/>
        <w:t xml:space="preserve">Each resource works approximately 40 hours per week. Over 18 months (~78 weeks), one resource contributes about 3,120 hours. With 11 team members, the total capacity is around 34,320 </w:t>
      </w:r>
      <w:proofErr w:type="spellStart"/>
      <w:r>
        <w:t>manhours</w:t>
      </w:r>
      <w:proofErr w:type="spellEnd"/>
      <w:r>
        <w:t>. Below is the distribution of these hours across project phases.</w:t>
      </w:r>
    </w:p>
    <w:tbl>
      <w:tblPr>
        <w:tblStyle w:val="LightList-Accent1"/>
        <w:tblW w:w="0" w:type="auto"/>
        <w:tblLook w:val="04A0" w:firstRow="1" w:lastRow="0" w:firstColumn="1" w:lastColumn="0" w:noHBand="0" w:noVBand="1"/>
      </w:tblPr>
      <w:tblGrid>
        <w:gridCol w:w="2156"/>
        <w:gridCol w:w="2153"/>
        <w:gridCol w:w="2155"/>
        <w:gridCol w:w="2156"/>
      </w:tblGrid>
      <w:tr w:rsidR="007945BE" w:rsidTr="0020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7945BE" w:rsidRPr="0020599A" w:rsidRDefault="007945BE" w:rsidP="0020599A">
            <w:pPr>
              <w:rPr>
                <w:b w:val="0"/>
                <w:bCs w:val="0"/>
                <w:color w:val="auto"/>
              </w:rPr>
            </w:pPr>
            <w:r w:rsidRPr="0020599A">
              <w:rPr>
                <w:b w:val="0"/>
                <w:bCs w:val="0"/>
                <w:color w:val="auto"/>
              </w:rPr>
              <w:t>Phase / Activity</w:t>
            </w:r>
          </w:p>
        </w:tc>
        <w:tc>
          <w:tcPr>
            <w:tcW w:w="2160" w:type="dxa"/>
          </w:tcPr>
          <w:p w:rsidR="007945BE" w:rsidRPr="0020599A" w:rsidRDefault="007945BE" w:rsidP="0020599A">
            <w:pPr>
              <w:cnfStyle w:val="100000000000" w:firstRow="1" w:lastRow="0" w:firstColumn="0" w:lastColumn="0" w:oddVBand="0" w:evenVBand="0" w:oddHBand="0" w:evenHBand="0" w:firstRowFirstColumn="0" w:firstRowLastColumn="0" w:lastRowFirstColumn="0" w:lastRowLastColumn="0"/>
              <w:rPr>
                <w:b w:val="0"/>
                <w:bCs w:val="0"/>
                <w:color w:val="auto"/>
              </w:rPr>
            </w:pPr>
            <w:r w:rsidRPr="0020599A">
              <w:rPr>
                <w:b w:val="0"/>
                <w:bCs w:val="0"/>
                <w:color w:val="auto"/>
              </w:rPr>
              <w:t>% Effort</w:t>
            </w:r>
          </w:p>
        </w:tc>
        <w:tc>
          <w:tcPr>
            <w:tcW w:w="2160" w:type="dxa"/>
          </w:tcPr>
          <w:p w:rsidR="007945BE" w:rsidRPr="0020599A" w:rsidRDefault="007945BE" w:rsidP="0020599A">
            <w:pPr>
              <w:cnfStyle w:val="100000000000" w:firstRow="1" w:lastRow="0" w:firstColumn="0" w:lastColumn="0" w:oddVBand="0" w:evenVBand="0" w:oddHBand="0" w:evenHBand="0" w:firstRowFirstColumn="0" w:firstRowLastColumn="0" w:lastRowFirstColumn="0" w:lastRowLastColumn="0"/>
              <w:rPr>
                <w:b w:val="0"/>
                <w:bCs w:val="0"/>
                <w:color w:val="auto"/>
              </w:rPr>
            </w:pPr>
            <w:proofErr w:type="spellStart"/>
            <w:r w:rsidRPr="0020599A">
              <w:rPr>
                <w:b w:val="0"/>
                <w:bCs w:val="0"/>
                <w:color w:val="auto"/>
              </w:rPr>
              <w:t>Manhours</w:t>
            </w:r>
            <w:proofErr w:type="spellEnd"/>
            <w:r w:rsidRPr="0020599A">
              <w:rPr>
                <w:b w:val="0"/>
                <w:bCs w:val="0"/>
                <w:color w:val="auto"/>
              </w:rPr>
              <w:t xml:space="preserve"> (Approx.)</w:t>
            </w:r>
          </w:p>
        </w:tc>
        <w:tc>
          <w:tcPr>
            <w:tcW w:w="2160" w:type="dxa"/>
          </w:tcPr>
          <w:p w:rsidR="007945BE" w:rsidRPr="0020599A" w:rsidRDefault="007945BE" w:rsidP="0020599A">
            <w:pPr>
              <w:cnfStyle w:val="100000000000" w:firstRow="1" w:lastRow="0" w:firstColumn="0" w:lastColumn="0" w:oddVBand="0" w:evenVBand="0" w:oddHBand="0" w:evenHBand="0" w:firstRowFirstColumn="0" w:firstRowLastColumn="0" w:lastRowFirstColumn="0" w:lastRowLastColumn="0"/>
              <w:rPr>
                <w:b w:val="0"/>
                <w:bCs w:val="0"/>
                <w:color w:val="auto"/>
              </w:rPr>
            </w:pPr>
            <w:r w:rsidRPr="0020599A">
              <w:rPr>
                <w:b w:val="0"/>
                <w:bCs w:val="0"/>
                <w:color w:val="auto"/>
              </w:rPr>
              <w:t>Responsible Roles</w:t>
            </w:r>
          </w:p>
        </w:tc>
      </w:tr>
      <w:tr w:rsidR="007945BE" w:rsidTr="00205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7945BE" w:rsidRPr="0020599A" w:rsidRDefault="007945BE" w:rsidP="0020599A">
            <w:pPr>
              <w:rPr>
                <w:b w:val="0"/>
                <w:bCs w:val="0"/>
              </w:rPr>
            </w:pPr>
            <w:r w:rsidRPr="0020599A">
              <w:rPr>
                <w:b w:val="0"/>
                <w:bCs w:val="0"/>
              </w:rPr>
              <w:t>Requirement Gathering &amp; Analysis</w:t>
            </w:r>
          </w:p>
        </w:tc>
        <w:tc>
          <w:tcPr>
            <w:tcW w:w="2160" w:type="dxa"/>
          </w:tcPr>
          <w:p w:rsidR="007945BE" w:rsidRDefault="007945BE" w:rsidP="0020599A">
            <w:pPr>
              <w:cnfStyle w:val="000000100000" w:firstRow="0" w:lastRow="0" w:firstColumn="0" w:lastColumn="0" w:oddVBand="0" w:evenVBand="0" w:oddHBand="1" w:evenHBand="0" w:firstRowFirstColumn="0" w:firstRowLastColumn="0" w:lastRowFirstColumn="0" w:lastRowLastColumn="0"/>
            </w:pPr>
            <w:r>
              <w:t>10%</w:t>
            </w:r>
          </w:p>
        </w:tc>
        <w:tc>
          <w:tcPr>
            <w:tcW w:w="2160" w:type="dxa"/>
          </w:tcPr>
          <w:p w:rsidR="007945BE" w:rsidRDefault="007945BE" w:rsidP="0020599A">
            <w:pPr>
              <w:cnfStyle w:val="000000100000" w:firstRow="0" w:lastRow="0" w:firstColumn="0" w:lastColumn="0" w:oddVBand="0" w:evenVBand="0" w:oddHBand="1" w:evenHBand="0" w:firstRowFirstColumn="0" w:firstRowLastColumn="0" w:lastRowFirstColumn="0" w:lastRowLastColumn="0"/>
            </w:pPr>
            <w:r>
              <w:t>3,400</w:t>
            </w:r>
          </w:p>
        </w:tc>
        <w:tc>
          <w:tcPr>
            <w:tcW w:w="2160" w:type="dxa"/>
          </w:tcPr>
          <w:p w:rsidR="007945BE" w:rsidRDefault="007945BE" w:rsidP="0020599A">
            <w:pPr>
              <w:cnfStyle w:val="000000100000" w:firstRow="0" w:lastRow="0" w:firstColumn="0" w:lastColumn="0" w:oddVBand="0" w:evenVBand="0" w:oddHBand="1" w:evenHBand="0" w:firstRowFirstColumn="0" w:firstRowLastColumn="0" w:lastRowFirstColumn="0" w:lastRowLastColumn="0"/>
            </w:pPr>
            <w:r>
              <w:t>BA, PM</w:t>
            </w:r>
          </w:p>
        </w:tc>
      </w:tr>
      <w:tr w:rsidR="007945BE" w:rsidTr="0020599A">
        <w:tc>
          <w:tcPr>
            <w:cnfStyle w:val="001000000000" w:firstRow="0" w:lastRow="0" w:firstColumn="1" w:lastColumn="0" w:oddVBand="0" w:evenVBand="0" w:oddHBand="0" w:evenHBand="0" w:firstRowFirstColumn="0" w:firstRowLastColumn="0" w:lastRowFirstColumn="0" w:lastRowLastColumn="0"/>
            <w:tcW w:w="2160" w:type="dxa"/>
          </w:tcPr>
          <w:p w:rsidR="007945BE" w:rsidRPr="0020599A" w:rsidRDefault="007945BE" w:rsidP="0020599A">
            <w:pPr>
              <w:rPr>
                <w:b w:val="0"/>
                <w:bCs w:val="0"/>
              </w:rPr>
            </w:pPr>
            <w:r w:rsidRPr="0020599A">
              <w:rPr>
                <w:b w:val="0"/>
                <w:bCs w:val="0"/>
              </w:rPr>
              <w:t>Design (UI/UX, DB, Architecture)</w:t>
            </w:r>
          </w:p>
        </w:tc>
        <w:tc>
          <w:tcPr>
            <w:tcW w:w="2160" w:type="dxa"/>
          </w:tcPr>
          <w:p w:rsidR="007945BE" w:rsidRDefault="007945BE" w:rsidP="0020599A">
            <w:pPr>
              <w:cnfStyle w:val="000000000000" w:firstRow="0" w:lastRow="0" w:firstColumn="0" w:lastColumn="0" w:oddVBand="0" w:evenVBand="0" w:oddHBand="0" w:evenHBand="0" w:firstRowFirstColumn="0" w:firstRowLastColumn="0" w:lastRowFirstColumn="0" w:lastRowLastColumn="0"/>
            </w:pPr>
            <w:r>
              <w:t>15%</w:t>
            </w:r>
          </w:p>
        </w:tc>
        <w:tc>
          <w:tcPr>
            <w:tcW w:w="2160" w:type="dxa"/>
          </w:tcPr>
          <w:p w:rsidR="007945BE" w:rsidRDefault="007945BE" w:rsidP="0020599A">
            <w:pPr>
              <w:cnfStyle w:val="000000000000" w:firstRow="0" w:lastRow="0" w:firstColumn="0" w:lastColumn="0" w:oddVBand="0" w:evenVBand="0" w:oddHBand="0" w:evenHBand="0" w:firstRowFirstColumn="0" w:firstRowLastColumn="0" w:lastRowFirstColumn="0" w:lastRowLastColumn="0"/>
            </w:pPr>
            <w:r>
              <w:t>5,150</w:t>
            </w:r>
          </w:p>
        </w:tc>
        <w:tc>
          <w:tcPr>
            <w:tcW w:w="2160" w:type="dxa"/>
          </w:tcPr>
          <w:p w:rsidR="007945BE" w:rsidRDefault="007945BE" w:rsidP="0020599A">
            <w:pPr>
              <w:cnfStyle w:val="000000000000" w:firstRow="0" w:lastRow="0" w:firstColumn="0" w:lastColumn="0" w:oddVBand="0" w:evenVBand="0" w:oddHBand="0" w:evenHBand="0" w:firstRowFirstColumn="0" w:firstRowLastColumn="0" w:lastRowFirstColumn="0" w:lastRowLastColumn="0"/>
            </w:pPr>
            <w:r>
              <w:t>BA, Sr. Dev, DB Admin, PM</w:t>
            </w:r>
          </w:p>
        </w:tc>
      </w:tr>
      <w:tr w:rsidR="007945BE" w:rsidTr="00205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7945BE" w:rsidRPr="0020599A" w:rsidRDefault="007945BE" w:rsidP="0020599A">
            <w:pPr>
              <w:rPr>
                <w:b w:val="0"/>
                <w:bCs w:val="0"/>
              </w:rPr>
            </w:pPr>
            <w:r w:rsidRPr="0020599A">
              <w:rPr>
                <w:b w:val="0"/>
                <w:bCs w:val="0"/>
              </w:rPr>
              <w:t>Development (Frontend, Backend)</w:t>
            </w:r>
          </w:p>
        </w:tc>
        <w:tc>
          <w:tcPr>
            <w:tcW w:w="2160" w:type="dxa"/>
          </w:tcPr>
          <w:p w:rsidR="007945BE" w:rsidRDefault="007945BE" w:rsidP="0020599A">
            <w:pPr>
              <w:cnfStyle w:val="000000100000" w:firstRow="0" w:lastRow="0" w:firstColumn="0" w:lastColumn="0" w:oddVBand="0" w:evenVBand="0" w:oddHBand="1" w:evenHBand="0" w:firstRowFirstColumn="0" w:firstRowLastColumn="0" w:lastRowFirstColumn="0" w:lastRowLastColumn="0"/>
            </w:pPr>
            <w:r>
              <w:t>40%</w:t>
            </w:r>
          </w:p>
        </w:tc>
        <w:tc>
          <w:tcPr>
            <w:tcW w:w="2160" w:type="dxa"/>
          </w:tcPr>
          <w:p w:rsidR="007945BE" w:rsidRDefault="007945BE" w:rsidP="0020599A">
            <w:pPr>
              <w:cnfStyle w:val="000000100000" w:firstRow="0" w:lastRow="0" w:firstColumn="0" w:lastColumn="0" w:oddVBand="0" w:evenVBand="0" w:oddHBand="1" w:evenHBand="0" w:firstRowFirstColumn="0" w:firstRowLastColumn="0" w:lastRowFirstColumn="0" w:lastRowLastColumn="0"/>
            </w:pPr>
            <w:r>
              <w:t>13,700</w:t>
            </w:r>
          </w:p>
        </w:tc>
        <w:tc>
          <w:tcPr>
            <w:tcW w:w="2160" w:type="dxa"/>
          </w:tcPr>
          <w:p w:rsidR="007945BE" w:rsidRDefault="007945BE" w:rsidP="0020599A">
            <w:pPr>
              <w:cnfStyle w:val="000000100000" w:firstRow="0" w:lastRow="0" w:firstColumn="0" w:lastColumn="0" w:oddVBand="0" w:evenVBand="0" w:oddHBand="1" w:evenHBand="0" w:firstRowFirstColumn="0" w:firstRowLastColumn="0" w:lastRowFirstColumn="0" w:lastRowLastColumn="0"/>
            </w:pPr>
            <w:r>
              <w:t xml:space="preserve">Sr. Dev + 4 Java </w:t>
            </w:r>
            <w:proofErr w:type="spellStart"/>
            <w:r>
              <w:t>Devs</w:t>
            </w:r>
            <w:proofErr w:type="spellEnd"/>
          </w:p>
        </w:tc>
      </w:tr>
      <w:tr w:rsidR="007945BE" w:rsidTr="0020599A">
        <w:tc>
          <w:tcPr>
            <w:cnfStyle w:val="001000000000" w:firstRow="0" w:lastRow="0" w:firstColumn="1" w:lastColumn="0" w:oddVBand="0" w:evenVBand="0" w:oddHBand="0" w:evenHBand="0" w:firstRowFirstColumn="0" w:firstRowLastColumn="0" w:lastRowFirstColumn="0" w:lastRowLastColumn="0"/>
            <w:tcW w:w="2160" w:type="dxa"/>
          </w:tcPr>
          <w:p w:rsidR="007945BE" w:rsidRPr="0020599A" w:rsidRDefault="007945BE" w:rsidP="0020599A">
            <w:pPr>
              <w:rPr>
                <w:b w:val="0"/>
                <w:bCs w:val="0"/>
              </w:rPr>
            </w:pPr>
            <w:r w:rsidRPr="0020599A">
              <w:rPr>
                <w:b w:val="0"/>
                <w:bCs w:val="0"/>
              </w:rPr>
              <w:t>Testing (Unit, System, UAT)</w:t>
            </w:r>
          </w:p>
        </w:tc>
        <w:tc>
          <w:tcPr>
            <w:tcW w:w="2160" w:type="dxa"/>
          </w:tcPr>
          <w:p w:rsidR="007945BE" w:rsidRDefault="007945BE" w:rsidP="0020599A">
            <w:pPr>
              <w:cnfStyle w:val="000000000000" w:firstRow="0" w:lastRow="0" w:firstColumn="0" w:lastColumn="0" w:oddVBand="0" w:evenVBand="0" w:oddHBand="0" w:evenHBand="0" w:firstRowFirstColumn="0" w:firstRowLastColumn="0" w:lastRowFirstColumn="0" w:lastRowLastColumn="0"/>
            </w:pPr>
            <w:r>
              <w:t>20%</w:t>
            </w:r>
          </w:p>
        </w:tc>
        <w:tc>
          <w:tcPr>
            <w:tcW w:w="2160" w:type="dxa"/>
          </w:tcPr>
          <w:p w:rsidR="007945BE" w:rsidRDefault="007945BE" w:rsidP="0020599A">
            <w:pPr>
              <w:cnfStyle w:val="000000000000" w:firstRow="0" w:lastRow="0" w:firstColumn="0" w:lastColumn="0" w:oddVBand="0" w:evenVBand="0" w:oddHBand="0" w:evenHBand="0" w:firstRowFirstColumn="0" w:firstRowLastColumn="0" w:lastRowFirstColumn="0" w:lastRowLastColumn="0"/>
            </w:pPr>
            <w:r>
              <w:t>6,860</w:t>
            </w:r>
          </w:p>
        </w:tc>
        <w:tc>
          <w:tcPr>
            <w:tcW w:w="2160" w:type="dxa"/>
          </w:tcPr>
          <w:p w:rsidR="007945BE" w:rsidRDefault="007945BE" w:rsidP="0020599A">
            <w:pPr>
              <w:cnfStyle w:val="000000000000" w:firstRow="0" w:lastRow="0" w:firstColumn="0" w:lastColumn="0" w:oddVBand="0" w:evenVBand="0" w:oddHBand="0" w:evenHBand="0" w:firstRowFirstColumn="0" w:firstRowLastColumn="0" w:lastRowFirstColumn="0" w:lastRowLastColumn="0"/>
            </w:pPr>
            <w:r>
              <w:t>Testers + Dev support</w:t>
            </w:r>
          </w:p>
        </w:tc>
      </w:tr>
      <w:tr w:rsidR="007945BE" w:rsidTr="002059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rsidR="007945BE" w:rsidRPr="0020599A" w:rsidRDefault="007945BE" w:rsidP="0020599A">
            <w:pPr>
              <w:rPr>
                <w:b w:val="0"/>
                <w:bCs w:val="0"/>
              </w:rPr>
            </w:pPr>
            <w:r w:rsidRPr="0020599A">
              <w:rPr>
                <w:b w:val="0"/>
                <w:bCs w:val="0"/>
              </w:rPr>
              <w:t>Deployment &amp; Training</w:t>
            </w:r>
          </w:p>
        </w:tc>
        <w:tc>
          <w:tcPr>
            <w:tcW w:w="2160" w:type="dxa"/>
          </w:tcPr>
          <w:p w:rsidR="007945BE" w:rsidRDefault="007945BE" w:rsidP="0020599A">
            <w:pPr>
              <w:cnfStyle w:val="000000100000" w:firstRow="0" w:lastRow="0" w:firstColumn="0" w:lastColumn="0" w:oddVBand="0" w:evenVBand="0" w:oddHBand="1" w:evenHBand="0" w:firstRowFirstColumn="0" w:firstRowLastColumn="0" w:lastRowFirstColumn="0" w:lastRowLastColumn="0"/>
            </w:pPr>
            <w:r>
              <w:t>5%</w:t>
            </w:r>
          </w:p>
        </w:tc>
        <w:tc>
          <w:tcPr>
            <w:tcW w:w="2160" w:type="dxa"/>
          </w:tcPr>
          <w:p w:rsidR="007945BE" w:rsidRDefault="007945BE" w:rsidP="0020599A">
            <w:pPr>
              <w:cnfStyle w:val="000000100000" w:firstRow="0" w:lastRow="0" w:firstColumn="0" w:lastColumn="0" w:oddVBand="0" w:evenVBand="0" w:oddHBand="1" w:evenHBand="0" w:firstRowFirstColumn="0" w:firstRowLastColumn="0" w:lastRowFirstColumn="0" w:lastRowLastColumn="0"/>
            </w:pPr>
            <w:r>
              <w:t>1,700</w:t>
            </w:r>
          </w:p>
        </w:tc>
        <w:tc>
          <w:tcPr>
            <w:tcW w:w="2160" w:type="dxa"/>
          </w:tcPr>
          <w:p w:rsidR="007945BE" w:rsidRDefault="007945BE" w:rsidP="0020599A">
            <w:pPr>
              <w:cnfStyle w:val="000000100000" w:firstRow="0" w:lastRow="0" w:firstColumn="0" w:lastColumn="0" w:oddVBand="0" w:evenVBand="0" w:oddHBand="1" w:evenHBand="0" w:firstRowFirstColumn="0" w:firstRowLastColumn="0" w:lastRowFirstColumn="0" w:lastRowLastColumn="0"/>
            </w:pPr>
            <w:r>
              <w:t>Network Admin, DB Admin, PM</w:t>
            </w:r>
          </w:p>
        </w:tc>
      </w:tr>
      <w:tr w:rsidR="007945BE" w:rsidTr="0020599A">
        <w:tc>
          <w:tcPr>
            <w:cnfStyle w:val="001000000000" w:firstRow="0" w:lastRow="0" w:firstColumn="1" w:lastColumn="0" w:oddVBand="0" w:evenVBand="0" w:oddHBand="0" w:evenHBand="0" w:firstRowFirstColumn="0" w:firstRowLastColumn="0" w:lastRowFirstColumn="0" w:lastRowLastColumn="0"/>
            <w:tcW w:w="2160" w:type="dxa"/>
          </w:tcPr>
          <w:p w:rsidR="007945BE" w:rsidRPr="0020599A" w:rsidRDefault="007945BE" w:rsidP="0020599A">
            <w:pPr>
              <w:rPr>
                <w:b w:val="0"/>
                <w:bCs w:val="0"/>
              </w:rPr>
            </w:pPr>
            <w:r w:rsidRPr="0020599A">
              <w:rPr>
                <w:b w:val="0"/>
                <w:bCs w:val="0"/>
              </w:rPr>
              <w:t xml:space="preserve">Project </w:t>
            </w:r>
            <w:proofErr w:type="spellStart"/>
            <w:r w:rsidRPr="0020599A">
              <w:rPr>
                <w:b w:val="0"/>
                <w:bCs w:val="0"/>
              </w:rPr>
              <w:t>Mgmt</w:t>
            </w:r>
            <w:proofErr w:type="spellEnd"/>
            <w:r w:rsidRPr="0020599A">
              <w:rPr>
                <w:b w:val="0"/>
                <w:bCs w:val="0"/>
              </w:rPr>
              <w:t xml:space="preserve"> &amp; Coordination</w:t>
            </w:r>
          </w:p>
        </w:tc>
        <w:tc>
          <w:tcPr>
            <w:tcW w:w="2160" w:type="dxa"/>
          </w:tcPr>
          <w:p w:rsidR="007945BE" w:rsidRDefault="007945BE" w:rsidP="0020599A">
            <w:pPr>
              <w:cnfStyle w:val="000000000000" w:firstRow="0" w:lastRow="0" w:firstColumn="0" w:lastColumn="0" w:oddVBand="0" w:evenVBand="0" w:oddHBand="0" w:evenHBand="0" w:firstRowFirstColumn="0" w:firstRowLastColumn="0" w:lastRowFirstColumn="0" w:lastRowLastColumn="0"/>
            </w:pPr>
            <w:r>
              <w:t>10%</w:t>
            </w:r>
          </w:p>
        </w:tc>
        <w:tc>
          <w:tcPr>
            <w:tcW w:w="2160" w:type="dxa"/>
          </w:tcPr>
          <w:p w:rsidR="007945BE" w:rsidRDefault="007945BE" w:rsidP="0020599A">
            <w:pPr>
              <w:cnfStyle w:val="000000000000" w:firstRow="0" w:lastRow="0" w:firstColumn="0" w:lastColumn="0" w:oddVBand="0" w:evenVBand="0" w:oddHBand="0" w:evenHBand="0" w:firstRowFirstColumn="0" w:firstRowLastColumn="0" w:lastRowFirstColumn="0" w:lastRowLastColumn="0"/>
            </w:pPr>
            <w:r>
              <w:t>3,400</w:t>
            </w:r>
          </w:p>
        </w:tc>
        <w:tc>
          <w:tcPr>
            <w:tcW w:w="2160" w:type="dxa"/>
          </w:tcPr>
          <w:p w:rsidR="007945BE" w:rsidRDefault="007945BE" w:rsidP="0020599A">
            <w:pPr>
              <w:cnfStyle w:val="000000000000" w:firstRow="0" w:lastRow="0" w:firstColumn="0" w:lastColumn="0" w:oddVBand="0" w:evenVBand="0" w:oddHBand="0" w:evenHBand="0" w:firstRowFirstColumn="0" w:firstRowLastColumn="0" w:lastRowFirstColumn="0" w:lastRowLastColumn="0"/>
            </w:pPr>
            <w:r>
              <w:t>PM + BA</w:t>
            </w:r>
          </w:p>
        </w:tc>
      </w:tr>
    </w:tbl>
    <w:p w:rsidR="007945BE" w:rsidRDefault="007945BE" w:rsidP="007945BE">
      <w:r>
        <w:br/>
        <w:t xml:space="preserve">Conclusion: The total estimated effort for the Online Agriculture Products Store project is approximately 34,320 </w:t>
      </w:r>
      <w:proofErr w:type="spellStart"/>
      <w:r>
        <w:t>manhours</w:t>
      </w:r>
      <w:proofErr w:type="spellEnd"/>
      <w:r>
        <w:t>, distributed across different project phases as shown above.</w:t>
      </w:r>
    </w:p>
    <w:p w:rsidR="00A44336" w:rsidRPr="0020599A"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Question 11 – User Acceptance Testing (UAT)</w:t>
      </w:r>
    </w:p>
    <w:p w:rsidR="007945BE" w:rsidRPr="007945BE" w:rsidRDefault="007945BE" w:rsidP="007945BE">
      <w:pPr>
        <w:spacing w:before="100" w:beforeAutospacing="1" w:after="100" w:afterAutospacing="1" w:line="240" w:lineRule="auto"/>
      </w:pPr>
      <w:proofErr w:type="gramStart"/>
      <w:r w:rsidRPr="0020599A">
        <w:t>Planning</w:t>
      </w:r>
      <w:r w:rsidRPr="007945BE">
        <w:t xml:space="preserve"> :</w:t>
      </w:r>
      <w:proofErr w:type="gramEnd"/>
      <w:r w:rsidRPr="007945BE">
        <w:br/>
        <w:t xml:space="preserve">For the Online Agriculture Products Store project, a UAT plan will be created to test all key features such as farmer registration, product search, adding items to cart, placing </w:t>
      </w:r>
      <w:r w:rsidRPr="007945BE">
        <w:lastRenderedPageBreak/>
        <w:t>orders, payment, and delivery tracking. Entry/exit criteria and timelines will be finalized in agreement with Mr. Henry and other stakeholders.</w:t>
      </w:r>
    </w:p>
    <w:p w:rsidR="007945BE" w:rsidRPr="007945BE" w:rsidRDefault="007945BE" w:rsidP="007945BE">
      <w:pPr>
        <w:spacing w:before="100" w:beforeAutospacing="1" w:after="100" w:afterAutospacing="1" w:line="240" w:lineRule="auto"/>
      </w:pPr>
      <w:proofErr w:type="gramStart"/>
      <w:r w:rsidRPr="0020599A">
        <w:t>Designing</w:t>
      </w:r>
      <w:r w:rsidRPr="007945BE">
        <w:t xml:space="preserve"> :</w:t>
      </w:r>
      <w:proofErr w:type="gramEnd"/>
      <w:r w:rsidRPr="007945BE">
        <w:br/>
        <w:t>UAT test cases will be designed to simulate real-world farming scenarios. For example:</w:t>
      </w:r>
    </w:p>
    <w:p w:rsidR="007945BE" w:rsidRPr="007945BE" w:rsidRDefault="007945BE" w:rsidP="007945BE">
      <w:pPr>
        <w:numPr>
          <w:ilvl w:val="0"/>
          <w:numId w:val="16"/>
        </w:numPr>
        <w:spacing w:before="100" w:beforeAutospacing="1" w:after="100" w:afterAutospacing="1" w:line="240" w:lineRule="auto"/>
      </w:pPr>
      <w:r w:rsidRPr="007945BE">
        <w:t>A farmer registering on the platform</w:t>
      </w:r>
    </w:p>
    <w:p w:rsidR="007945BE" w:rsidRPr="007945BE" w:rsidRDefault="007945BE" w:rsidP="007945BE">
      <w:pPr>
        <w:numPr>
          <w:ilvl w:val="0"/>
          <w:numId w:val="16"/>
        </w:numPr>
        <w:spacing w:before="100" w:beforeAutospacing="1" w:after="100" w:afterAutospacing="1" w:line="240" w:lineRule="auto"/>
      </w:pPr>
      <w:r w:rsidRPr="007945BE">
        <w:t>Searching for fertilizers/seeds/pesticides</w:t>
      </w:r>
    </w:p>
    <w:p w:rsidR="007945BE" w:rsidRPr="007945BE" w:rsidRDefault="007945BE" w:rsidP="007945BE">
      <w:pPr>
        <w:numPr>
          <w:ilvl w:val="0"/>
          <w:numId w:val="16"/>
        </w:numPr>
        <w:spacing w:before="100" w:beforeAutospacing="1" w:after="100" w:afterAutospacing="1" w:line="240" w:lineRule="auto"/>
      </w:pPr>
      <w:r w:rsidRPr="007945BE">
        <w:t>Adding products to cart and completing payment via UPI, COD, or card</w:t>
      </w:r>
    </w:p>
    <w:p w:rsidR="007945BE" w:rsidRPr="007945BE" w:rsidRDefault="007945BE" w:rsidP="007945BE">
      <w:pPr>
        <w:numPr>
          <w:ilvl w:val="0"/>
          <w:numId w:val="16"/>
        </w:numPr>
        <w:spacing w:before="100" w:beforeAutospacing="1" w:after="100" w:afterAutospacing="1" w:line="240" w:lineRule="auto"/>
      </w:pPr>
      <w:r w:rsidRPr="007945BE">
        <w:t>Tracking delivery status.</w:t>
      </w:r>
      <w:r w:rsidRPr="007945BE">
        <w:br/>
        <w:t>These cases ensure all business requirements are validated.</w:t>
      </w:r>
    </w:p>
    <w:p w:rsidR="007945BE" w:rsidRPr="007945BE" w:rsidRDefault="007945BE" w:rsidP="007945BE">
      <w:pPr>
        <w:spacing w:before="100" w:beforeAutospacing="1" w:after="100" w:afterAutospacing="1" w:line="240" w:lineRule="auto"/>
      </w:pPr>
      <w:proofErr w:type="gramStart"/>
      <w:r w:rsidRPr="0020599A">
        <w:t>UAT Testers</w:t>
      </w:r>
      <w:r w:rsidRPr="007945BE">
        <w:t xml:space="preserve"> :</w:t>
      </w:r>
      <w:proofErr w:type="gramEnd"/>
      <w:r w:rsidRPr="007945BE">
        <w:br/>
        <w:t>End users (farmers like Peter, Kevin, and Ben) and manufacturer representatives will act as UAT testers. They will execute the test cases to confirm that the system is easy to use and meets their needs.</w:t>
      </w:r>
    </w:p>
    <w:p w:rsidR="007945BE" w:rsidRPr="007945BE" w:rsidRDefault="007945BE" w:rsidP="007945BE">
      <w:pPr>
        <w:spacing w:before="100" w:beforeAutospacing="1" w:after="100" w:afterAutospacing="1" w:line="240" w:lineRule="auto"/>
      </w:pPr>
      <w:r w:rsidRPr="0020599A">
        <w:t xml:space="preserve">Bug Reporting </w:t>
      </w:r>
      <w:proofErr w:type="gramStart"/>
      <w:r w:rsidRPr="0020599A">
        <w:t>&amp; Fixing</w:t>
      </w:r>
      <w:r w:rsidRPr="007945BE">
        <w:t xml:space="preserve"> :</w:t>
      </w:r>
      <w:proofErr w:type="gramEnd"/>
      <w:r w:rsidRPr="007945BE">
        <w:br/>
        <w:t xml:space="preserve">If testers find issues (e.g., payment failure, slow page load, or missing product details), they will report them. The development team (Mr. </w:t>
      </w:r>
      <w:proofErr w:type="spellStart"/>
      <w:r w:rsidRPr="007945BE">
        <w:t>Teyson</w:t>
      </w:r>
      <w:proofErr w:type="spellEnd"/>
      <w:r w:rsidRPr="007945BE">
        <w:t xml:space="preserve">, Ms. Lucie, Mr. Tucker, Mr. Bravo, and Ms. </w:t>
      </w:r>
      <w:proofErr w:type="spellStart"/>
      <w:r w:rsidRPr="007945BE">
        <w:t>Juhi</w:t>
      </w:r>
      <w:proofErr w:type="spellEnd"/>
      <w:r w:rsidRPr="007945BE">
        <w:t xml:space="preserve">) will fix the issues, and testers (Mr. Jason and Ms. </w:t>
      </w:r>
      <w:proofErr w:type="spellStart"/>
      <w:r w:rsidRPr="007945BE">
        <w:t>Alekya</w:t>
      </w:r>
      <w:proofErr w:type="spellEnd"/>
      <w:r w:rsidRPr="007945BE">
        <w:t>) will recheck.</w:t>
      </w:r>
    </w:p>
    <w:p w:rsidR="007945BE" w:rsidRPr="007945BE" w:rsidRDefault="007945BE" w:rsidP="007945BE">
      <w:pPr>
        <w:spacing w:before="100" w:beforeAutospacing="1" w:after="100" w:afterAutospacing="1" w:line="240" w:lineRule="auto"/>
      </w:pPr>
      <w:r w:rsidRPr="0020599A">
        <w:t>Sign</w:t>
      </w:r>
      <w:proofErr w:type="gramStart"/>
      <w:r w:rsidRPr="0020599A">
        <w:t>-Off</w:t>
      </w:r>
      <w:r w:rsidRPr="007945BE">
        <w:t xml:space="preserve"> :</w:t>
      </w:r>
      <w:proofErr w:type="gramEnd"/>
      <w:r w:rsidRPr="007945BE">
        <w:br/>
        <w:t xml:space="preserve">Once farmers and stakeholders confirm that the application works smoothly (registration, search, buying, payments, and delivery tracking), Mr. Henry will provide final approval. After this sign-off, the product will be ready to </w:t>
      </w:r>
      <w:r w:rsidRPr="0020599A">
        <w:t>Go Live</w:t>
      </w:r>
      <w:r w:rsidRPr="007945BE">
        <w:t>.</w:t>
      </w:r>
    </w:p>
    <w:p w:rsidR="00A44336" w:rsidRPr="0020599A" w:rsidRDefault="0020599A">
      <w:pPr>
        <w:pStyle w:val="Heading2"/>
        <w:rPr>
          <w:rFonts w:ascii="Calibri" w:eastAsiaTheme="minorEastAsia" w:hAnsi="Calibri" w:cstheme="minorBidi"/>
          <w:b w:val="0"/>
          <w:bCs w:val="0"/>
          <w:color w:val="auto"/>
          <w:sz w:val="24"/>
          <w:szCs w:val="22"/>
        </w:rPr>
      </w:pPr>
      <w:r w:rsidRPr="0020599A">
        <w:rPr>
          <w:rFonts w:ascii="Calibri" w:eastAsiaTheme="minorEastAsia" w:hAnsi="Calibri" w:cstheme="minorBidi"/>
          <w:b w:val="0"/>
          <w:bCs w:val="0"/>
          <w:color w:val="auto"/>
          <w:sz w:val="24"/>
          <w:szCs w:val="22"/>
        </w:rPr>
        <w:t>Question 12 – Project Closure Document</w:t>
      </w:r>
    </w:p>
    <w:p w:rsidR="0020599A" w:rsidRPr="0020599A" w:rsidRDefault="0020599A" w:rsidP="0020599A">
      <w:pPr>
        <w:spacing w:before="100" w:beforeAutospacing="1" w:after="100" w:afterAutospacing="1" w:line="240" w:lineRule="auto"/>
        <w:rPr>
          <w:rFonts w:ascii="Times New Roman" w:eastAsia="Times New Roman" w:hAnsi="Times New Roman" w:cs="Times New Roman"/>
          <w:szCs w:val="24"/>
          <w:lang w:val="en-IN" w:eastAsia="en-IN"/>
        </w:rPr>
      </w:pPr>
      <w:r w:rsidRPr="0020599A">
        <w:rPr>
          <w:rFonts w:ascii="Times New Roman" w:eastAsia="Times New Roman" w:hAnsi="Times New Roman" w:cs="Times New Roman"/>
          <w:szCs w:val="24"/>
          <w:lang w:val="en-IN" w:eastAsia="en-IN"/>
        </w:rPr>
        <w:t xml:space="preserve">A </w:t>
      </w:r>
      <w:r w:rsidRPr="0020599A">
        <w:rPr>
          <w:rFonts w:ascii="Times New Roman" w:eastAsia="Times New Roman" w:hAnsi="Times New Roman" w:cs="Times New Roman"/>
          <w:b/>
          <w:bCs/>
          <w:szCs w:val="24"/>
          <w:lang w:val="en-IN" w:eastAsia="en-IN"/>
        </w:rPr>
        <w:t>Project Closure Document</w:t>
      </w:r>
      <w:r w:rsidRPr="0020599A">
        <w:rPr>
          <w:rFonts w:ascii="Times New Roman" w:eastAsia="Times New Roman" w:hAnsi="Times New Roman" w:cs="Times New Roman"/>
          <w:szCs w:val="24"/>
          <w:lang w:val="en-IN" w:eastAsia="en-IN"/>
        </w:rPr>
        <w:t xml:space="preserve"> for the Online Agriculture Products Store should include:</w:t>
      </w:r>
    </w:p>
    <w:p w:rsidR="0020599A" w:rsidRPr="0020599A" w:rsidRDefault="0020599A" w:rsidP="0020599A">
      <w:pPr>
        <w:numPr>
          <w:ilvl w:val="0"/>
          <w:numId w:val="17"/>
        </w:numPr>
        <w:spacing w:before="100" w:beforeAutospacing="1" w:after="100" w:afterAutospacing="1" w:line="240" w:lineRule="auto"/>
        <w:rPr>
          <w:rFonts w:ascii="Times New Roman" w:eastAsia="Times New Roman" w:hAnsi="Times New Roman" w:cs="Times New Roman"/>
          <w:szCs w:val="24"/>
          <w:lang w:val="en-IN" w:eastAsia="en-IN"/>
        </w:rPr>
      </w:pPr>
      <w:r w:rsidRPr="0020599A">
        <w:rPr>
          <w:rFonts w:ascii="Times New Roman" w:eastAsia="Times New Roman" w:hAnsi="Times New Roman" w:cs="Times New Roman"/>
          <w:szCs w:val="24"/>
          <w:lang w:val="en-IN" w:eastAsia="en-IN"/>
        </w:rPr>
        <w:t>UAT Sign-off confirmation</w:t>
      </w:r>
    </w:p>
    <w:p w:rsidR="0020599A" w:rsidRPr="0020599A" w:rsidRDefault="0020599A" w:rsidP="0020599A">
      <w:pPr>
        <w:numPr>
          <w:ilvl w:val="0"/>
          <w:numId w:val="17"/>
        </w:numPr>
        <w:spacing w:before="100" w:beforeAutospacing="1" w:after="100" w:afterAutospacing="1" w:line="240" w:lineRule="auto"/>
        <w:rPr>
          <w:rFonts w:ascii="Times New Roman" w:eastAsia="Times New Roman" w:hAnsi="Times New Roman" w:cs="Times New Roman"/>
          <w:szCs w:val="24"/>
          <w:lang w:val="en-IN" w:eastAsia="en-IN"/>
        </w:rPr>
      </w:pPr>
      <w:r w:rsidRPr="0020599A">
        <w:rPr>
          <w:rFonts w:ascii="Times New Roman" w:eastAsia="Times New Roman" w:hAnsi="Times New Roman" w:cs="Times New Roman"/>
          <w:szCs w:val="24"/>
          <w:lang w:val="en-IN" w:eastAsia="en-IN"/>
        </w:rPr>
        <w:t>Objectives achieved (Registration, Search, Orders, Payments, Delivery Tracking)</w:t>
      </w:r>
    </w:p>
    <w:p w:rsidR="0020599A" w:rsidRPr="0020599A" w:rsidRDefault="0020599A" w:rsidP="0020599A">
      <w:pPr>
        <w:numPr>
          <w:ilvl w:val="0"/>
          <w:numId w:val="17"/>
        </w:numPr>
        <w:spacing w:before="100" w:beforeAutospacing="1" w:after="100" w:afterAutospacing="1" w:line="240" w:lineRule="auto"/>
        <w:rPr>
          <w:rFonts w:ascii="Times New Roman" w:eastAsia="Times New Roman" w:hAnsi="Times New Roman" w:cs="Times New Roman"/>
          <w:szCs w:val="24"/>
          <w:lang w:val="en-IN" w:eastAsia="en-IN"/>
        </w:rPr>
      </w:pPr>
      <w:r w:rsidRPr="0020599A">
        <w:rPr>
          <w:rFonts w:ascii="Times New Roman" w:eastAsia="Times New Roman" w:hAnsi="Times New Roman" w:cs="Times New Roman"/>
          <w:szCs w:val="24"/>
          <w:lang w:val="en-IN" w:eastAsia="en-IN"/>
        </w:rPr>
        <w:t>Infrastructure readiness (web, mobile, cloud DB)</w:t>
      </w:r>
    </w:p>
    <w:p w:rsidR="0020599A" w:rsidRPr="0020599A" w:rsidRDefault="0020599A" w:rsidP="0020599A">
      <w:pPr>
        <w:numPr>
          <w:ilvl w:val="0"/>
          <w:numId w:val="17"/>
        </w:numPr>
        <w:spacing w:before="100" w:beforeAutospacing="1" w:after="100" w:afterAutospacing="1" w:line="240" w:lineRule="auto"/>
        <w:rPr>
          <w:rFonts w:ascii="Times New Roman" w:eastAsia="Times New Roman" w:hAnsi="Times New Roman" w:cs="Times New Roman"/>
          <w:szCs w:val="24"/>
          <w:lang w:val="en-IN" w:eastAsia="en-IN"/>
        </w:rPr>
      </w:pPr>
      <w:r w:rsidRPr="0020599A">
        <w:rPr>
          <w:rFonts w:ascii="Times New Roman" w:eastAsia="Times New Roman" w:hAnsi="Times New Roman" w:cs="Times New Roman"/>
          <w:szCs w:val="24"/>
          <w:lang w:val="en-IN" w:eastAsia="en-IN"/>
        </w:rPr>
        <w:t>Budget utilization (₹1.85 Crores of ₹2 Crores)</w:t>
      </w:r>
    </w:p>
    <w:p w:rsidR="0020599A" w:rsidRPr="0020599A" w:rsidRDefault="0020599A" w:rsidP="0020599A">
      <w:pPr>
        <w:numPr>
          <w:ilvl w:val="0"/>
          <w:numId w:val="17"/>
        </w:numPr>
        <w:spacing w:before="100" w:beforeAutospacing="1" w:after="100" w:afterAutospacing="1" w:line="240" w:lineRule="auto"/>
        <w:rPr>
          <w:rFonts w:ascii="Times New Roman" w:eastAsia="Times New Roman" w:hAnsi="Times New Roman" w:cs="Times New Roman"/>
          <w:szCs w:val="24"/>
          <w:lang w:val="en-IN" w:eastAsia="en-IN"/>
        </w:rPr>
      </w:pPr>
      <w:r w:rsidRPr="0020599A">
        <w:rPr>
          <w:rFonts w:ascii="Times New Roman" w:eastAsia="Times New Roman" w:hAnsi="Times New Roman" w:cs="Times New Roman"/>
          <w:szCs w:val="24"/>
          <w:lang w:val="en-IN" w:eastAsia="en-IN"/>
        </w:rPr>
        <w:t>Escalations &amp; lessons learned</w:t>
      </w:r>
    </w:p>
    <w:p w:rsidR="0020599A" w:rsidRPr="0020599A" w:rsidRDefault="0020599A" w:rsidP="0020599A">
      <w:pPr>
        <w:numPr>
          <w:ilvl w:val="0"/>
          <w:numId w:val="17"/>
        </w:numPr>
        <w:spacing w:before="100" w:beforeAutospacing="1" w:after="100" w:afterAutospacing="1" w:line="240" w:lineRule="auto"/>
        <w:rPr>
          <w:rFonts w:ascii="Times New Roman" w:eastAsia="Times New Roman" w:hAnsi="Times New Roman" w:cs="Times New Roman"/>
          <w:szCs w:val="24"/>
          <w:lang w:val="en-IN" w:eastAsia="en-IN"/>
        </w:rPr>
      </w:pPr>
      <w:r w:rsidRPr="0020599A">
        <w:rPr>
          <w:rFonts w:ascii="Times New Roman" w:eastAsia="Times New Roman" w:hAnsi="Times New Roman" w:cs="Times New Roman"/>
          <w:szCs w:val="24"/>
          <w:lang w:val="en-IN" w:eastAsia="en-IN"/>
        </w:rPr>
        <w:t>Value delivered (90% success, strong CSR impact, digital adoption by farmers)</w:t>
      </w:r>
    </w:p>
    <w:p w:rsidR="0020599A" w:rsidRPr="0020599A" w:rsidRDefault="0020599A" w:rsidP="0020599A">
      <w:pPr>
        <w:numPr>
          <w:ilvl w:val="0"/>
          <w:numId w:val="17"/>
        </w:numPr>
        <w:spacing w:before="100" w:beforeAutospacing="1" w:after="100" w:afterAutospacing="1" w:line="240" w:lineRule="auto"/>
        <w:rPr>
          <w:rFonts w:ascii="Times New Roman" w:eastAsia="Times New Roman" w:hAnsi="Times New Roman" w:cs="Times New Roman"/>
          <w:szCs w:val="24"/>
          <w:lang w:val="en-IN" w:eastAsia="en-IN"/>
        </w:rPr>
      </w:pPr>
      <w:r w:rsidRPr="0020599A">
        <w:rPr>
          <w:rFonts w:ascii="Times New Roman" w:eastAsia="Times New Roman" w:hAnsi="Times New Roman" w:cs="Times New Roman"/>
          <w:szCs w:val="24"/>
          <w:lang w:val="en-IN" w:eastAsia="en-IN"/>
        </w:rPr>
        <w:t>Challenges faced (internet, digital literacy, payment integration)</w:t>
      </w:r>
    </w:p>
    <w:p w:rsidR="0020599A" w:rsidRDefault="0020599A" w:rsidP="0020599A">
      <w:pPr>
        <w:spacing w:before="100" w:beforeAutospacing="1" w:after="100" w:afterAutospacing="1" w:line="240" w:lineRule="auto"/>
        <w:rPr>
          <w:rFonts w:ascii="Times New Roman" w:eastAsia="Times New Roman" w:hAnsi="Times New Roman" w:cs="Times New Roman"/>
          <w:szCs w:val="24"/>
          <w:lang w:val="en-IN" w:eastAsia="en-IN"/>
        </w:rPr>
      </w:pPr>
      <w:r w:rsidRPr="0020599A">
        <w:rPr>
          <w:rFonts w:ascii="Times New Roman" w:eastAsia="Times New Roman" w:hAnsi="Times New Roman" w:cs="Times New Roman"/>
          <w:szCs w:val="24"/>
          <w:lang w:val="en-IN" w:eastAsia="en-IN"/>
        </w:rPr>
        <w:t>This ensures the project is formally closed and provides a knowledge base for future initiatives.</w:t>
      </w:r>
    </w:p>
    <w:p w:rsidR="0020599A" w:rsidRDefault="0020599A" w:rsidP="0020599A">
      <w:pPr>
        <w:spacing w:before="100" w:beforeAutospacing="1" w:after="100" w:afterAutospacing="1" w:line="240" w:lineRule="auto"/>
        <w:rPr>
          <w:rFonts w:ascii="Times New Roman" w:eastAsia="Times New Roman" w:hAnsi="Times New Roman" w:cs="Times New Roman"/>
          <w:szCs w:val="24"/>
          <w:lang w:val="en-IN" w:eastAsia="en-IN"/>
        </w:rPr>
      </w:pPr>
    </w:p>
    <w:tbl>
      <w:tblPr>
        <w:tblW w:w="0" w:type="auto"/>
        <w:tblInd w:w="108" w:type="dxa"/>
        <w:tblLook w:val="04A0" w:firstRow="1" w:lastRow="0" w:firstColumn="1" w:lastColumn="0" w:noHBand="0" w:noVBand="1"/>
      </w:tblPr>
      <w:tblGrid>
        <w:gridCol w:w="467"/>
        <w:gridCol w:w="2404"/>
        <w:gridCol w:w="3872"/>
        <w:gridCol w:w="1779"/>
      </w:tblGrid>
      <w:tr w:rsidR="0020599A" w:rsidRPr="0020599A" w:rsidTr="0020599A">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4F81BD"/>
            <w:noWrap/>
            <w:vAlign w:val="center"/>
            <w:hideMark/>
          </w:tcPr>
          <w:p w:rsidR="0020599A" w:rsidRPr="0020599A" w:rsidRDefault="0020599A" w:rsidP="0020599A">
            <w:pPr>
              <w:spacing w:after="0" w:line="240" w:lineRule="auto"/>
              <w:rPr>
                <w:rFonts w:ascii="Cambria" w:eastAsia="Times New Roman" w:hAnsi="Cambria" w:cs="Calibri"/>
                <w:b/>
                <w:bCs/>
                <w:color w:val="FFFFFF"/>
                <w:sz w:val="22"/>
                <w:lang w:val="en-IN" w:eastAsia="en-IN"/>
              </w:rPr>
            </w:pPr>
            <w:proofErr w:type="spellStart"/>
            <w:r w:rsidRPr="0020599A">
              <w:rPr>
                <w:rFonts w:ascii="Cambria" w:eastAsia="Times New Roman" w:hAnsi="Cambria" w:cs="Calibri"/>
                <w:b/>
                <w:bCs/>
                <w:color w:val="FFFFFF" w:themeColor="background1"/>
                <w:sz w:val="22"/>
                <w:lang w:eastAsia="en-IN"/>
              </w:rPr>
              <w:lastRenderedPageBreak/>
              <w:t>S.No</w:t>
            </w:r>
            <w:proofErr w:type="spellEnd"/>
          </w:p>
        </w:tc>
        <w:tc>
          <w:tcPr>
            <w:tcW w:w="0" w:type="auto"/>
            <w:tcBorders>
              <w:top w:val="single" w:sz="4" w:space="0" w:color="auto"/>
              <w:left w:val="nil"/>
              <w:bottom w:val="single" w:sz="4" w:space="0" w:color="auto"/>
              <w:right w:val="single" w:sz="4" w:space="0" w:color="auto"/>
            </w:tcBorders>
            <w:shd w:val="clear" w:color="000000" w:fill="4F81BD"/>
            <w:noWrap/>
            <w:vAlign w:val="center"/>
            <w:hideMark/>
          </w:tcPr>
          <w:p w:rsidR="0020599A" w:rsidRPr="0020599A" w:rsidRDefault="0020599A" w:rsidP="0020599A">
            <w:pPr>
              <w:spacing w:after="0" w:line="240" w:lineRule="auto"/>
              <w:rPr>
                <w:rFonts w:ascii="Cambria" w:eastAsia="Times New Roman" w:hAnsi="Cambria" w:cs="Calibri"/>
                <w:b/>
                <w:bCs/>
                <w:color w:val="FFFFFF"/>
                <w:sz w:val="22"/>
                <w:lang w:val="en-IN" w:eastAsia="en-IN"/>
              </w:rPr>
            </w:pPr>
            <w:r w:rsidRPr="0020599A">
              <w:rPr>
                <w:rFonts w:ascii="Cambria" w:eastAsia="Times New Roman" w:hAnsi="Cambria" w:cs="Calibri"/>
                <w:b/>
                <w:bCs/>
                <w:color w:val="FFFFFF" w:themeColor="background1"/>
                <w:sz w:val="22"/>
                <w:lang w:eastAsia="en-IN"/>
              </w:rPr>
              <w:t>Points to include</w:t>
            </w:r>
          </w:p>
        </w:tc>
        <w:tc>
          <w:tcPr>
            <w:tcW w:w="0" w:type="auto"/>
            <w:tcBorders>
              <w:top w:val="single" w:sz="4" w:space="0" w:color="auto"/>
              <w:left w:val="nil"/>
              <w:bottom w:val="single" w:sz="4" w:space="0" w:color="auto"/>
              <w:right w:val="single" w:sz="4" w:space="0" w:color="auto"/>
            </w:tcBorders>
            <w:shd w:val="clear" w:color="000000" w:fill="4F81BD"/>
            <w:noWrap/>
            <w:vAlign w:val="center"/>
            <w:hideMark/>
          </w:tcPr>
          <w:p w:rsidR="0020599A" w:rsidRPr="0020599A" w:rsidRDefault="0020599A" w:rsidP="0020599A">
            <w:pPr>
              <w:spacing w:after="0" w:line="240" w:lineRule="auto"/>
              <w:rPr>
                <w:rFonts w:ascii="Cambria" w:eastAsia="Times New Roman" w:hAnsi="Cambria" w:cs="Calibri"/>
                <w:b/>
                <w:bCs/>
                <w:color w:val="FFFFFF"/>
                <w:sz w:val="22"/>
                <w:lang w:val="en-IN" w:eastAsia="en-IN"/>
              </w:rPr>
            </w:pPr>
            <w:r w:rsidRPr="0020599A">
              <w:rPr>
                <w:rFonts w:ascii="Cambria" w:eastAsia="Times New Roman" w:hAnsi="Cambria" w:cs="Calibri"/>
                <w:b/>
                <w:bCs/>
                <w:color w:val="FFFFFF" w:themeColor="background1"/>
                <w:sz w:val="22"/>
                <w:lang w:eastAsia="en-IN"/>
              </w:rPr>
              <w:t>Details (for this Project)</w:t>
            </w:r>
          </w:p>
        </w:tc>
        <w:tc>
          <w:tcPr>
            <w:tcW w:w="0" w:type="auto"/>
            <w:tcBorders>
              <w:top w:val="single" w:sz="4" w:space="0" w:color="auto"/>
              <w:left w:val="nil"/>
              <w:bottom w:val="single" w:sz="4" w:space="0" w:color="auto"/>
              <w:right w:val="single" w:sz="4" w:space="0" w:color="auto"/>
            </w:tcBorders>
            <w:shd w:val="clear" w:color="000000" w:fill="4F81BD"/>
            <w:noWrap/>
            <w:vAlign w:val="center"/>
            <w:hideMark/>
          </w:tcPr>
          <w:p w:rsidR="0020599A" w:rsidRPr="0020599A" w:rsidRDefault="0020599A" w:rsidP="0020599A">
            <w:pPr>
              <w:spacing w:after="0" w:line="240" w:lineRule="auto"/>
              <w:rPr>
                <w:rFonts w:ascii="Cambria" w:eastAsia="Times New Roman" w:hAnsi="Cambria" w:cs="Calibri"/>
                <w:b/>
                <w:bCs/>
                <w:color w:val="FFFFFF"/>
                <w:sz w:val="22"/>
                <w:lang w:val="en-IN" w:eastAsia="en-IN"/>
              </w:rPr>
            </w:pPr>
            <w:r w:rsidRPr="0020599A">
              <w:rPr>
                <w:rFonts w:ascii="Cambria" w:eastAsia="Times New Roman" w:hAnsi="Cambria" w:cs="Calibri"/>
                <w:b/>
                <w:bCs/>
                <w:color w:val="FFFFFF" w:themeColor="background1"/>
                <w:sz w:val="22"/>
                <w:lang w:eastAsia="en-IN"/>
              </w:rPr>
              <w:t>Reference link</w:t>
            </w:r>
          </w:p>
        </w:tc>
      </w:tr>
      <w:tr w:rsidR="0020599A" w:rsidRPr="0020599A" w:rsidTr="0020599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jc w:val="right"/>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1</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Did the client sign off on the UAT Testing</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Yes – Signed off on 15th Feb 2025</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UAT Sign-off.docx</w:t>
            </w:r>
          </w:p>
        </w:tc>
      </w:tr>
      <w:tr w:rsidR="0020599A" w:rsidRPr="0020599A" w:rsidTr="0020599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Date of the signoff</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15th Feb 2025</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 </w:t>
            </w:r>
          </w:p>
        </w:tc>
      </w:tr>
      <w:tr w:rsidR="0020599A" w:rsidRPr="0020599A" w:rsidTr="0020599A">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Name of the resource</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Mr. Henry (Client Sponsor)</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 </w:t>
            </w:r>
          </w:p>
        </w:tc>
      </w:tr>
      <w:tr w:rsidR="0020599A" w:rsidRPr="0020599A" w:rsidTr="002059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jc w:val="right"/>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2</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Objectives of the project</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User-friendly platform for farmers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Business Scope.docx</w:t>
            </w: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Direct purchase from manufacturers</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Secure payments</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Delivery tracking achieved</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ROI expected in 12 months</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jc w:val="right"/>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3</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Functionalities worked on</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 Farmer Registration/Login</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Requirement Document.docx</w:t>
            </w: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xml:space="preserve">- Product </w:t>
            </w:r>
            <w:proofErr w:type="spellStart"/>
            <w:r w:rsidRPr="0020599A">
              <w:rPr>
                <w:rFonts w:ascii="Cambria" w:eastAsia="Times New Roman" w:hAnsi="Cambria" w:cs="Calibri"/>
                <w:color w:val="000000"/>
                <w:sz w:val="22"/>
                <w:lang w:val="en-IN" w:eastAsia="en-IN"/>
              </w:rPr>
              <w:t>catalog</w:t>
            </w:r>
            <w:proofErr w:type="spellEnd"/>
            <w:r w:rsidRPr="0020599A">
              <w:rPr>
                <w:rFonts w:ascii="Cambria" w:eastAsia="Times New Roman" w:hAnsi="Cambria" w:cs="Calibri"/>
                <w:color w:val="000000"/>
                <w:sz w:val="22"/>
                <w:lang w:val="en-IN" w:eastAsia="en-IN"/>
              </w:rPr>
              <w:t xml:space="preserve"> (Seeds, Fertilizers, Pesticides)</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Search &amp; Filter</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Add to Cart &amp; Place Order</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Payment (UPI, COD, Cards)</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Delivery Tracking</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jc w:val="right"/>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4</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Infrastructure</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 Web + Mobile app deployed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Architecture.docx</w:t>
            </w: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Cloud DB hosted</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Secure servers configured</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Payment Gateway integrated</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jc w:val="right"/>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5</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Funding</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Approved: ₹2 Crores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Finance Breakdown.docx</w:t>
            </w: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Used: ₹1.85 Crores</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jc w:val="right"/>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6</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Overall project information</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Escalations: 40 handled successfully</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Status Report.docx</w:t>
            </w: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Customer Satisfaction: High (positive farmer feedback)</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jc w:val="right"/>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7</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Value to the company</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Positive Impact – 90%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Final Report.docx</w:t>
            </w: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Improved CSR reputation</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Increased farmer digital adoption</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Strengthened relation with manufacturers</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Future pipeline: Farmer-to-consumer marketplace, Auction system</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jc w:val="right"/>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8</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Lessons Learned</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 Early stakeholder involvement reduces rework</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Lessons Learned.docx</w:t>
            </w: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UAT with real farmers gave practical feedback</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Payment gateway testing critical</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jc w:val="right"/>
              <w:rPr>
                <w:rFonts w:ascii="Cambria" w:eastAsia="Times New Roman" w:hAnsi="Cambria" w:cs="Calibri"/>
                <w:b/>
                <w:bCs/>
                <w:color w:val="000000"/>
                <w:sz w:val="22"/>
                <w:lang w:val="en-IN" w:eastAsia="en-IN"/>
              </w:rPr>
            </w:pPr>
            <w:r w:rsidRPr="0020599A">
              <w:rPr>
                <w:rFonts w:ascii="Cambria" w:eastAsia="Times New Roman" w:hAnsi="Cambria" w:cs="Calibri"/>
                <w:b/>
                <w:bCs/>
                <w:color w:val="000000"/>
                <w:sz w:val="22"/>
                <w:lang w:eastAsia="en-IN"/>
              </w:rPr>
              <w:t>9</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Challenges</w:t>
            </w: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 Poor internet in rural areas</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eastAsia="en-IN"/>
              </w:rPr>
              <w:t>Risk Register.docx</w:t>
            </w: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Farmers’ low digital literacy</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r w:rsidR="0020599A" w:rsidRPr="0020599A" w:rsidTr="0020599A">
        <w:trPr>
          <w:trHeight w:val="300"/>
        </w:trPr>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b/>
                <w:bCs/>
                <w:color w:val="000000"/>
                <w:sz w:val="22"/>
                <w:lang w:val="en-IN" w:eastAsia="en-IN"/>
              </w:rPr>
            </w:pP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c>
          <w:tcPr>
            <w:tcW w:w="0" w:type="auto"/>
            <w:tcBorders>
              <w:top w:val="nil"/>
              <w:left w:val="nil"/>
              <w:bottom w:val="single" w:sz="4" w:space="0" w:color="auto"/>
              <w:right w:val="single" w:sz="4" w:space="0" w:color="auto"/>
            </w:tcBorders>
            <w:shd w:val="clear" w:color="auto" w:fill="auto"/>
            <w:noWrap/>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r w:rsidRPr="0020599A">
              <w:rPr>
                <w:rFonts w:ascii="Cambria" w:eastAsia="Times New Roman" w:hAnsi="Cambria" w:cs="Calibri"/>
                <w:color w:val="000000"/>
                <w:sz w:val="22"/>
                <w:lang w:val="en-IN" w:eastAsia="en-IN"/>
              </w:rPr>
              <w:t>- Integration delays with payment providers</w:t>
            </w:r>
          </w:p>
        </w:tc>
        <w:tc>
          <w:tcPr>
            <w:tcW w:w="0" w:type="auto"/>
            <w:vMerge/>
            <w:tcBorders>
              <w:top w:val="nil"/>
              <w:left w:val="single" w:sz="4" w:space="0" w:color="auto"/>
              <w:bottom w:val="single" w:sz="4" w:space="0" w:color="auto"/>
              <w:right w:val="single" w:sz="4" w:space="0" w:color="auto"/>
            </w:tcBorders>
            <w:vAlign w:val="center"/>
            <w:hideMark/>
          </w:tcPr>
          <w:p w:rsidR="0020599A" w:rsidRPr="0020599A" w:rsidRDefault="0020599A" w:rsidP="0020599A">
            <w:pPr>
              <w:spacing w:after="0" w:line="240" w:lineRule="auto"/>
              <w:rPr>
                <w:rFonts w:ascii="Cambria" w:eastAsia="Times New Roman" w:hAnsi="Cambria" w:cs="Calibri"/>
                <w:color w:val="000000"/>
                <w:sz w:val="22"/>
                <w:lang w:val="en-IN" w:eastAsia="en-IN"/>
              </w:rPr>
            </w:pPr>
          </w:p>
        </w:tc>
      </w:tr>
    </w:tbl>
    <w:p w:rsidR="0020599A" w:rsidRPr="0020599A" w:rsidRDefault="0020599A" w:rsidP="0020599A">
      <w:pPr>
        <w:spacing w:before="100" w:beforeAutospacing="1" w:after="100" w:afterAutospacing="1" w:line="240" w:lineRule="auto"/>
        <w:rPr>
          <w:rFonts w:ascii="Times New Roman" w:eastAsia="Times New Roman" w:hAnsi="Times New Roman" w:cs="Times New Roman"/>
          <w:szCs w:val="24"/>
          <w:lang w:val="en-IN" w:eastAsia="en-IN"/>
        </w:rPr>
      </w:pPr>
    </w:p>
    <w:p w:rsidR="00A44336" w:rsidRDefault="00A44336" w:rsidP="0020599A"/>
    <w:sectPr w:rsidR="00A4433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F00BD9"/>
    <w:multiLevelType w:val="multilevel"/>
    <w:tmpl w:val="4B2A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1796B"/>
    <w:multiLevelType w:val="multilevel"/>
    <w:tmpl w:val="8D6A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8B6C52"/>
    <w:multiLevelType w:val="multilevel"/>
    <w:tmpl w:val="B664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361879"/>
    <w:multiLevelType w:val="multilevel"/>
    <w:tmpl w:val="FFEA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A547FD"/>
    <w:multiLevelType w:val="multilevel"/>
    <w:tmpl w:val="026EAF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C2054A"/>
    <w:multiLevelType w:val="multilevel"/>
    <w:tmpl w:val="2B0CC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C52A82"/>
    <w:multiLevelType w:val="multilevel"/>
    <w:tmpl w:val="1634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7350FC"/>
    <w:multiLevelType w:val="multilevel"/>
    <w:tmpl w:val="30C2D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6"/>
  </w:num>
  <w:num w:numId="12">
    <w:abstractNumId w:val="9"/>
  </w:num>
  <w:num w:numId="13">
    <w:abstractNumId w:val="12"/>
  </w:num>
  <w:num w:numId="14">
    <w:abstractNumId w:val="14"/>
  </w:num>
  <w:num w:numId="15">
    <w:abstractNumId w:val="11"/>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A0736"/>
    <w:rsid w:val="000C40DC"/>
    <w:rsid w:val="0011088A"/>
    <w:rsid w:val="0015074B"/>
    <w:rsid w:val="0020599A"/>
    <w:rsid w:val="0029639D"/>
    <w:rsid w:val="00326F90"/>
    <w:rsid w:val="00471953"/>
    <w:rsid w:val="00477667"/>
    <w:rsid w:val="00625AAE"/>
    <w:rsid w:val="0075508E"/>
    <w:rsid w:val="007945BE"/>
    <w:rsid w:val="00842A3F"/>
    <w:rsid w:val="00921049"/>
    <w:rsid w:val="009E6919"/>
    <w:rsid w:val="00A302FD"/>
    <w:rsid w:val="00A44336"/>
    <w:rsid w:val="00A74971"/>
    <w:rsid w:val="00AA1D8D"/>
    <w:rsid w:val="00B44946"/>
    <w:rsid w:val="00B47730"/>
    <w:rsid w:val="00C51E48"/>
    <w:rsid w:val="00CB0664"/>
    <w:rsid w:val="00D61868"/>
    <w:rsid w:val="00FC693F"/>
    <w:rsid w:val="00FE1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95CD114-4754-4B74-84B8-072D1669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Calibri" w:hAnsi="Calibri"/>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C40DC"/>
    <w:pPr>
      <w:spacing w:before="100" w:beforeAutospacing="1" w:after="100" w:afterAutospacing="1" w:line="240" w:lineRule="auto"/>
    </w:pPr>
    <w:rPr>
      <w:rFonts w:ascii="Times New Roman" w:eastAsia="Times New Roman" w:hAnsi="Times New Roman" w:cs="Times New Roman"/>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09395">
      <w:bodyDiv w:val="1"/>
      <w:marLeft w:val="0"/>
      <w:marRight w:val="0"/>
      <w:marTop w:val="0"/>
      <w:marBottom w:val="0"/>
      <w:divBdr>
        <w:top w:val="none" w:sz="0" w:space="0" w:color="auto"/>
        <w:left w:val="none" w:sz="0" w:space="0" w:color="auto"/>
        <w:bottom w:val="none" w:sz="0" w:space="0" w:color="auto"/>
        <w:right w:val="none" w:sz="0" w:space="0" w:color="auto"/>
      </w:divBdr>
    </w:div>
    <w:div w:id="211162807">
      <w:bodyDiv w:val="1"/>
      <w:marLeft w:val="0"/>
      <w:marRight w:val="0"/>
      <w:marTop w:val="0"/>
      <w:marBottom w:val="0"/>
      <w:divBdr>
        <w:top w:val="none" w:sz="0" w:space="0" w:color="auto"/>
        <w:left w:val="none" w:sz="0" w:space="0" w:color="auto"/>
        <w:bottom w:val="none" w:sz="0" w:space="0" w:color="auto"/>
        <w:right w:val="none" w:sz="0" w:space="0" w:color="auto"/>
      </w:divBdr>
    </w:div>
    <w:div w:id="284579675">
      <w:bodyDiv w:val="1"/>
      <w:marLeft w:val="0"/>
      <w:marRight w:val="0"/>
      <w:marTop w:val="0"/>
      <w:marBottom w:val="0"/>
      <w:divBdr>
        <w:top w:val="none" w:sz="0" w:space="0" w:color="auto"/>
        <w:left w:val="none" w:sz="0" w:space="0" w:color="auto"/>
        <w:bottom w:val="none" w:sz="0" w:space="0" w:color="auto"/>
        <w:right w:val="none" w:sz="0" w:space="0" w:color="auto"/>
      </w:divBdr>
    </w:div>
    <w:div w:id="390348124">
      <w:bodyDiv w:val="1"/>
      <w:marLeft w:val="0"/>
      <w:marRight w:val="0"/>
      <w:marTop w:val="0"/>
      <w:marBottom w:val="0"/>
      <w:divBdr>
        <w:top w:val="none" w:sz="0" w:space="0" w:color="auto"/>
        <w:left w:val="none" w:sz="0" w:space="0" w:color="auto"/>
        <w:bottom w:val="none" w:sz="0" w:space="0" w:color="auto"/>
        <w:right w:val="none" w:sz="0" w:space="0" w:color="auto"/>
      </w:divBdr>
    </w:div>
    <w:div w:id="586574496">
      <w:bodyDiv w:val="1"/>
      <w:marLeft w:val="0"/>
      <w:marRight w:val="0"/>
      <w:marTop w:val="0"/>
      <w:marBottom w:val="0"/>
      <w:divBdr>
        <w:top w:val="none" w:sz="0" w:space="0" w:color="auto"/>
        <w:left w:val="none" w:sz="0" w:space="0" w:color="auto"/>
        <w:bottom w:val="none" w:sz="0" w:space="0" w:color="auto"/>
        <w:right w:val="none" w:sz="0" w:space="0" w:color="auto"/>
      </w:divBdr>
    </w:div>
    <w:div w:id="626200215">
      <w:bodyDiv w:val="1"/>
      <w:marLeft w:val="0"/>
      <w:marRight w:val="0"/>
      <w:marTop w:val="0"/>
      <w:marBottom w:val="0"/>
      <w:divBdr>
        <w:top w:val="none" w:sz="0" w:space="0" w:color="auto"/>
        <w:left w:val="none" w:sz="0" w:space="0" w:color="auto"/>
        <w:bottom w:val="none" w:sz="0" w:space="0" w:color="auto"/>
        <w:right w:val="none" w:sz="0" w:space="0" w:color="auto"/>
      </w:divBdr>
    </w:div>
    <w:div w:id="1220284755">
      <w:bodyDiv w:val="1"/>
      <w:marLeft w:val="0"/>
      <w:marRight w:val="0"/>
      <w:marTop w:val="0"/>
      <w:marBottom w:val="0"/>
      <w:divBdr>
        <w:top w:val="none" w:sz="0" w:space="0" w:color="auto"/>
        <w:left w:val="none" w:sz="0" w:space="0" w:color="auto"/>
        <w:bottom w:val="none" w:sz="0" w:space="0" w:color="auto"/>
        <w:right w:val="none" w:sz="0" w:space="0" w:color="auto"/>
      </w:divBdr>
    </w:div>
    <w:div w:id="1532717488">
      <w:bodyDiv w:val="1"/>
      <w:marLeft w:val="0"/>
      <w:marRight w:val="0"/>
      <w:marTop w:val="0"/>
      <w:marBottom w:val="0"/>
      <w:divBdr>
        <w:top w:val="none" w:sz="0" w:space="0" w:color="auto"/>
        <w:left w:val="none" w:sz="0" w:space="0" w:color="auto"/>
        <w:bottom w:val="none" w:sz="0" w:space="0" w:color="auto"/>
        <w:right w:val="none" w:sz="0" w:space="0" w:color="auto"/>
      </w:divBdr>
    </w:div>
    <w:div w:id="1753818688">
      <w:bodyDiv w:val="1"/>
      <w:marLeft w:val="0"/>
      <w:marRight w:val="0"/>
      <w:marTop w:val="0"/>
      <w:marBottom w:val="0"/>
      <w:divBdr>
        <w:top w:val="none" w:sz="0" w:space="0" w:color="auto"/>
        <w:left w:val="none" w:sz="0" w:space="0" w:color="auto"/>
        <w:bottom w:val="none" w:sz="0" w:space="0" w:color="auto"/>
        <w:right w:val="none" w:sz="0" w:space="0" w:color="auto"/>
      </w:divBdr>
    </w:div>
    <w:div w:id="1802768023">
      <w:bodyDiv w:val="1"/>
      <w:marLeft w:val="0"/>
      <w:marRight w:val="0"/>
      <w:marTop w:val="0"/>
      <w:marBottom w:val="0"/>
      <w:divBdr>
        <w:top w:val="none" w:sz="0" w:space="0" w:color="auto"/>
        <w:left w:val="none" w:sz="0" w:space="0" w:color="auto"/>
        <w:bottom w:val="none" w:sz="0" w:space="0" w:color="auto"/>
        <w:right w:val="none" w:sz="0" w:space="0" w:color="auto"/>
      </w:divBdr>
    </w:div>
    <w:div w:id="1866168262">
      <w:bodyDiv w:val="1"/>
      <w:marLeft w:val="0"/>
      <w:marRight w:val="0"/>
      <w:marTop w:val="0"/>
      <w:marBottom w:val="0"/>
      <w:divBdr>
        <w:top w:val="none" w:sz="0" w:space="0" w:color="auto"/>
        <w:left w:val="none" w:sz="0" w:space="0" w:color="auto"/>
        <w:bottom w:val="none" w:sz="0" w:space="0" w:color="auto"/>
        <w:right w:val="none" w:sz="0" w:space="0" w:color="auto"/>
      </w:divBdr>
    </w:div>
    <w:div w:id="1914045254">
      <w:bodyDiv w:val="1"/>
      <w:marLeft w:val="0"/>
      <w:marRight w:val="0"/>
      <w:marTop w:val="0"/>
      <w:marBottom w:val="0"/>
      <w:divBdr>
        <w:top w:val="none" w:sz="0" w:space="0" w:color="auto"/>
        <w:left w:val="none" w:sz="0" w:space="0" w:color="auto"/>
        <w:bottom w:val="none" w:sz="0" w:space="0" w:color="auto"/>
        <w:right w:val="none" w:sz="0" w:space="0" w:color="auto"/>
      </w:divBdr>
    </w:div>
    <w:div w:id="1965185942">
      <w:bodyDiv w:val="1"/>
      <w:marLeft w:val="0"/>
      <w:marRight w:val="0"/>
      <w:marTop w:val="0"/>
      <w:marBottom w:val="0"/>
      <w:divBdr>
        <w:top w:val="none" w:sz="0" w:space="0" w:color="auto"/>
        <w:left w:val="none" w:sz="0" w:space="0" w:color="auto"/>
        <w:bottom w:val="none" w:sz="0" w:space="0" w:color="auto"/>
        <w:right w:val="none" w:sz="0" w:space="0" w:color="auto"/>
      </w:divBdr>
    </w:div>
    <w:div w:id="2016492167">
      <w:bodyDiv w:val="1"/>
      <w:marLeft w:val="0"/>
      <w:marRight w:val="0"/>
      <w:marTop w:val="0"/>
      <w:marBottom w:val="0"/>
      <w:divBdr>
        <w:top w:val="none" w:sz="0" w:space="0" w:color="auto"/>
        <w:left w:val="none" w:sz="0" w:space="0" w:color="auto"/>
        <w:bottom w:val="none" w:sz="0" w:space="0" w:color="auto"/>
        <w:right w:val="none" w:sz="0" w:space="0" w:color="auto"/>
      </w:divBdr>
    </w:div>
    <w:div w:id="2066680829">
      <w:bodyDiv w:val="1"/>
      <w:marLeft w:val="0"/>
      <w:marRight w:val="0"/>
      <w:marTop w:val="0"/>
      <w:marBottom w:val="0"/>
      <w:divBdr>
        <w:top w:val="none" w:sz="0" w:space="0" w:color="auto"/>
        <w:left w:val="none" w:sz="0" w:space="0" w:color="auto"/>
        <w:bottom w:val="none" w:sz="0" w:space="0" w:color="auto"/>
        <w:right w:val="none" w:sz="0" w:space="0" w:color="auto"/>
      </w:divBdr>
    </w:div>
    <w:div w:id="2068796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6E582-E8EB-43EB-81DE-4E4D8F6E7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2392</Words>
  <Characters>13640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3</cp:revision>
  <dcterms:created xsi:type="dcterms:W3CDTF">2025-08-30T14:16:00Z</dcterms:created>
  <dcterms:modified xsi:type="dcterms:W3CDTF">2025-08-30T14:24:00Z</dcterms:modified>
  <cp:category/>
</cp:coreProperties>
</file>