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DEEA2" w14:textId="77777777" w:rsidR="0022567F" w:rsidRPr="000A60C8" w:rsidRDefault="00000000">
      <w:pPr>
        <w:pStyle w:val="Heading1"/>
        <w:rPr>
          <w:color w:val="EE0000"/>
        </w:rPr>
      </w:pPr>
      <w:r w:rsidRPr="000A60C8">
        <w:rPr>
          <w:color w:val="EE0000"/>
        </w:rPr>
        <w:t>Online Agriculture Products Store</w:t>
      </w:r>
    </w:p>
    <w:p w14:paraId="45B894F8" w14:textId="05EF313D" w:rsidR="0022567F" w:rsidRPr="000A60C8" w:rsidRDefault="000A60C8">
      <w:pPr>
        <w:rPr>
          <w:color w:val="EE0000"/>
        </w:rPr>
      </w:pPr>
      <w:r>
        <w:rPr>
          <w:color w:val="EE0000"/>
        </w:rPr>
        <w:t xml:space="preserve"> Q1. </w:t>
      </w:r>
      <w:r w:rsidRPr="000A60C8">
        <w:rPr>
          <w:color w:val="EE0000"/>
        </w:rPr>
        <w:t>Functional Requirements:</w:t>
      </w:r>
    </w:p>
    <w:tbl>
      <w:tblPr>
        <w:tblStyle w:val="TableGrid"/>
        <w:tblW w:w="0" w:type="auto"/>
        <w:tblLook w:val="04A0" w:firstRow="1" w:lastRow="0" w:firstColumn="1" w:lastColumn="0" w:noHBand="0" w:noVBand="1"/>
      </w:tblPr>
      <w:tblGrid>
        <w:gridCol w:w="2876"/>
        <w:gridCol w:w="2877"/>
        <w:gridCol w:w="2877"/>
      </w:tblGrid>
      <w:tr w:rsidR="0022567F" w:rsidRPr="000A60C8" w14:paraId="7ED532B6" w14:textId="77777777">
        <w:tc>
          <w:tcPr>
            <w:tcW w:w="2880" w:type="dxa"/>
          </w:tcPr>
          <w:p w14:paraId="5537B8F2" w14:textId="77777777" w:rsidR="0022567F" w:rsidRPr="000A60C8" w:rsidRDefault="00000000">
            <w:pPr>
              <w:rPr>
                <w:rFonts w:ascii="Arial" w:hAnsi="Arial" w:cs="Arial"/>
              </w:rPr>
            </w:pPr>
            <w:r w:rsidRPr="000A60C8">
              <w:rPr>
                <w:rFonts w:ascii="Arial" w:hAnsi="Arial" w:cs="Arial"/>
                <w:b/>
                <w:sz w:val="20"/>
              </w:rPr>
              <w:t>FR ID</w:t>
            </w:r>
          </w:p>
        </w:tc>
        <w:tc>
          <w:tcPr>
            <w:tcW w:w="2880" w:type="dxa"/>
          </w:tcPr>
          <w:p w14:paraId="55BF075C" w14:textId="77777777" w:rsidR="0022567F" w:rsidRPr="000A60C8" w:rsidRDefault="00000000">
            <w:pPr>
              <w:rPr>
                <w:rFonts w:ascii="Arial" w:hAnsi="Arial" w:cs="Arial"/>
              </w:rPr>
            </w:pPr>
            <w:r w:rsidRPr="000A60C8">
              <w:rPr>
                <w:rFonts w:ascii="Arial" w:hAnsi="Arial" w:cs="Arial"/>
                <w:b/>
                <w:sz w:val="20"/>
              </w:rPr>
              <w:t>Requirement Name</w:t>
            </w:r>
          </w:p>
        </w:tc>
        <w:tc>
          <w:tcPr>
            <w:tcW w:w="2880" w:type="dxa"/>
          </w:tcPr>
          <w:p w14:paraId="1C8A4065" w14:textId="77777777" w:rsidR="0022567F" w:rsidRPr="000A60C8" w:rsidRDefault="00000000">
            <w:pPr>
              <w:rPr>
                <w:rFonts w:ascii="Arial" w:hAnsi="Arial" w:cs="Arial"/>
              </w:rPr>
            </w:pPr>
            <w:r w:rsidRPr="000A60C8">
              <w:rPr>
                <w:rFonts w:ascii="Arial" w:hAnsi="Arial" w:cs="Arial"/>
                <w:b/>
                <w:sz w:val="20"/>
              </w:rPr>
              <w:t>Description</w:t>
            </w:r>
          </w:p>
        </w:tc>
      </w:tr>
      <w:tr w:rsidR="0022567F" w:rsidRPr="000A60C8" w14:paraId="16BDA649" w14:textId="77777777">
        <w:tc>
          <w:tcPr>
            <w:tcW w:w="2880" w:type="dxa"/>
          </w:tcPr>
          <w:p w14:paraId="54077005" w14:textId="77777777" w:rsidR="0022567F" w:rsidRPr="000A60C8" w:rsidRDefault="00000000">
            <w:pPr>
              <w:rPr>
                <w:rFonts w:ascii="Arial" w:hAnsi="Arial" w:cs="Arial"/>
              </w:rPr>
            </w:pPr>
            <w:r w:rsidRPr="000A60C8">
              <w:rPr>
                <w:rFonts w:ascii="Arial" w:hAnsi="Arial" w:cs="Arial"/>
                <w:sz w:val="20"/>
              </w:rPr>
              <w:t>FR01</w:t>
            </w:r>
          </w:p>
        </w:tc>
        <w:tc>
          <w:tcPr>
            <w:tcW w:w="2880" w:type="dxa"/>
          </w:tcPr>
          <w:p w14:paraId="3C614C0E" w14:textId="77777777" w:rsidR="0022567F" w:rsidRPr="000A60C8" w:rsidRDefault="00000000">
            <w:pPr>
              <w:rPr>
                <w:rFonts w:ascii="Arial" w:hAnsi="Arial" w:cs="Arial"/>
              </w:rPr>
            </w:pPr>
            <w:r w:rsidRPr="000A60C8">
              <w:rPr>
                <w:rFonts w:ascii="Arial" w:hAnsi="Arial" w:cs="Arial"/>
                <w:sz w:val="20"/>
              </w:rPr>
              <w:t>User Registration &amp; Login</w:t>
            </w:r>
          </w:p>
        </w:tc>
        <w:tc>
          <w:tcPr>
            <w:tcW w:w="2880" w:type="dxa"/>
          </w:tcPr>
          <w:p w14:paraId="7BAF7F90" w14:textId="77777777" w:rsidR="0022567F" w:rsidRPr="000A60C8" w:rsidRDefault="00000000">
            <w:pPr>
              <w:rPr>
                <w:rFonts w:ascii="Arial" w:hAnsi="Arial" w:cs="Arial"/>
              </w:rPr>
            </w:pPr>
            <w:r w:rsidRPr="000A60C8">
              <w:rPr>
                <w:rFonts w:ascii="Arial" w:hAnsi="Arial" w:cs="Arial"/>
                <w:sz w:val="20"/>
              </w:rPr>
              <w:t>Farmers, Manufacturers, and Admins can create accounts, log in/out, reset passwords, and manage profiles.</w:t>
            </w:r>
          </w:p>
        </w:tc>
      </w:tr>
      <w:tr w:rsidR="0022567F" w:rsidRPr="000A60C8" w14:paraId="27580ECD" w14:textId="77777777">
        <w:tc>
          <w:tcPr>
            <w:tcW w:w="2880" w:type="dxa"/>
          </w:tcPr>
          <w:p w14:paraId="04A0F273" w14:textId="77777777" w:rsidR="0022567F" w:rsidRPr="000A60C8" w:rsidRDefault="00000000">
            <w:pPr>
              <w:rPr>
                <w:rFonts w:ascii="Arial" w:hAnsi="Arial" w:cs="Arial"/>
              </w:rPr>
            </w:pPr>
            <w:r w:rsidRPr="000A60C8">
              <w:rPr>
                <w:rFonts w:ascii="Arial" w:hAnsi="Arial" w:cs="Arial"/>
                <w:sz w:val="20"/>
              </w:rPr>
              <w:t>FR02</w:t>
            </w:r>
          </w:p>
        </w:tc>
        <w:tc>
          <w:tcPr>
            <w:tcW w:w="2880" w:type="dxa"/>
          </w:tcPr>
          <w:p w14:paraId="2D81D489" w14:textId="77777777" w:rsidR="0022567F" w:rsidRPr="000A60C8" w:rsidRDefault="00000000">
            <w:pPr>
              <w:rPr>
                <w:rFonts w:ascii="Arial" w:hAnsi="Arial" w:cs="Arial"/>
              </w:rPr>
            </w:pPr>
            <w:r w:rsidRPr="000A60C8">
              <w:rPr>
                <w:rFonts w:ascii="Arial" w:hAnsi="Arial" w:cs="Arial"/>
                <w:sz w:val="20"/>
              </w:rPr>
              <w:t>Product Catalog</w:t>
            </w:r>
          </w:p>
        </w:tc>
        <w:tc>
          <w:tcPr>
            <w:tcW w:w="2880" w:type="dxa"/>
          </w:tcPr>
          <w:p w14:paraId="68C34C6E" w14:textId="77777777" w:rsidR="0022567F" w:rsidRPr="000A60C8" w:rsidRDefault="00000000">
            <w:pPr>
              <w:rPr>
                <w:rFonts w:ascii="Arial" w:hAnsi="Arial" w:cs="Arial"/>
              </w:rPr>
            </w:pPr>
            <w:r w:rsidRPr="000A60C8">
              <w:rPr>
                <w:rFonts w:ascii="Arial" w:hAnsi="Arial" w:cs="Arial"/>
                <w:sz w:val="20"/>
              </w:rPr>
              <w:t>Display categorized list of fertilizers, seeds, and pesticides with details (price, stock, images, description).</w:t>
            </w:r>
          </w:p>
        </w:tc>
      </w:tr>
      <w:tr w:rsidR="0022567F" w:rsidRPr="000A60C8" w14:paraId="7EAFC5DC" w14:textId="77777777">
        <w:tc>
          <w:tcPr>
            <w:tcW w:w="2880" w:type="dxa"/>
          </w:tcPr>
          <w:p w14:paraId="783C8518" w14:textId="77777777" w:rsidR="0022567F" w:rsidRPr="000A60C8" w:rsidRDefault="00000000">
            <w:pPr>
              <w:rPr>
                <w:rFonts w:ascii="Arial" w:hAnsi="Arial" w:cs="Arial"/>
              </w:rPr>
            </w:pPr>
            <w:r w:rsidRPr="000A60C8">
              <w:rPr>
                <w:rFonts w:ascii="Arial" w:hAnsi="Arial" w:cs="Arial"/>
                <w:sz w:val="20"/>
              </w:rPr>
              <w:t>FR03</w:t>
            </w:r>
          </w:p>
        </w:tc>
        <w:tc>
          <w:tcPr>
            <w:tcW w:w="2880" w:type="dxa"/>
          </w:tcPr>
          <w:p w14:paraId="44CAD384" w14:textId="77777777" w:rsidR="0022567F" w:rsidRPr="000A60C8" w:rsidRDefault="00000000">
            <w:pPr>
              <w:rPr>
                <w:rFonts w:ascii="Arial" w:hAnsi="Arial" w:cs="Arial"/>
              </w:rPr>
            </w:pPr>
            <w:r w:rsidRPr="000A60C8">
              <w:rPr>
                <w:rFonts w:ascii="Arial" w:hAnsi="Arial" w:cs="Arial"/>
                <w:sz w:val="20"/>
              </w:rPr>
              <w:t>Product Search &amp; Filters</w:t>
            </w:r>
          </w:p>
        </w:tc>
        <w:tc>
          <w:tcPr>
            <w:tcW w:w="2880" w:type="dxa"/>
          </w:tcPr>
          <w:p w14:paraId="34215B13" w14:textId="77777777" w:rsidR="0022567F" w:rsidRPr="000A60C8" w:rsidRDefault="00000000">
            <w:pPr>
              <w:rPr>
                <w:rFonts w:ascii="Arial" w:hAnsi="Arial" w:cs="Arial"/>
              </w:rPr>
            </w:pPr>
            <w:r w:rsidRPr="000A60C8">
              <w:rPr>
                <w:rFonts w:ascii="Arial" w:hAnsi="Arial" w:cs="Arial"/>
                <w:sz w:val="20"/>
              </w:rPr>
              <w:t>Allow farmers to search products by keyword, category, crop type, and price range; support sorting (price, rating).</w:t>
            </w:r>
          </w:p>
        </w:tc>
      </w:tr>
      <w:tr w:rsidR="0022567F" w:rsidRPr="000A60C8" w14:paraId="06599C01" w14:textId="77777777">
        <w:tc>
          <w:tcPr>
            <w:tcW w:w="2880" w:type="dxa"/>
          </w:tcPr>
          <w:p w14:paraId="38468095" w14:textId="77777777" w:rsidR="0022567F" w:rsidRPr="000A60C8" w:rsidRDefault="00000000">
            <w:pPr>
              <w:rPr>
                <w:rFonts w:ascii="Arial" w:hAnsi="Arial" w:cs="Arial"/>
              </w:rPr>
            </w:pPr>
            <w:r w:rsidRPr="000A60C8">
              <w:rPr>
                <w:rFonts w:ascii="Arial" w:hAnsi="Arial" w:cs="Arial"/>
                <w:sz w:val="20"/>
              </w:rPr>
              <w:t>FR04</w:t>
            </w:r>
          </w:p>
        </w:tc>
        <w:tc>
          <w:tcPr>
            <w:tcW w:w="2880" w:type="dxa"/>
          </w:tcPr>
          <w:p w14:paraId="03BFB11E" w14:textId="77777777" w:rsidR="0022567F" w:rsidRPr="000A60C8" w:rsidRDefault="00000000">
            <w:pPr>
              <w:rPr>
                <w:rFonts w:ascii="Arial" w:hAnsi="Arial" w:cs="Arial"/>
              </w:rPr>
            </w:pPr>
            <w:r w:rsidRPr="000A60C8">
              <w:rPr>
                <w:rFonts w:ascii="Arial" w:hAnsi="Arial" w:cs="Arial"/>
                <w:sz w:val="20"/>
              </w:rPr>
              <w:t>Manufacturer Product Upload</w:t>
            </w:r>
          </w:p>
        </w:tc>
        <w:tc>
          <w:tcPr>
            <w:tcW w:w="2880" w:type="dxa"/>
          </w:tcPr>
          <w:p w14:paraId="6BFA8F55" w14:textId="77777777" w:rsidR="0022567F" w:rsidRPr="000A60C8" w:rsidRDefault="00000000">
            <w:pPr>
              <w:rPr>
                <w:rFonts w:ascii="Arial" w:hAnsi="Arial" w:cs="Arial"/>
              </w:rPr>
            </w:pPr>
            <w:r w:rsidRPr="000A60C8">
              <w:rPr>
                <w:rFonts w:ascii="Arial" w:hAnsi="Arial" w:cs="Arial"/>
                <w:sz w:val="20"/>
              </w:rPr>
              <w:t>Manufacturers can add/edit/delete products, set price/stock, and upload images for Admin approval.</w:t>
            </w:r>
          </w:p>
        </w:tc>
      </w:tr>
      <w:tr w:rsidR="000A60C8" w:rsidRPr="000A60C8" w14:paraId="7D705C27" w14:textId="77777777">
        <w:trPr>
          <w:gridAfter w:val="1"/>
          <w:wAfter w:w="2880" w:type="dxa"/>
        </w:trPr>
        <w:tc>
          <w:tcPr>
            <w:tcW w:w="2880" w:type="dxa"/>
          </w:tcPr>
          <w:p w14:paraId="60365389" w14:textId="65C4118C" w:rsidR="000A60C8" w:rsidRPr="000A60C8" w:rsidRDefault="000A60C8">
            <w:pPr>
              <w:rPr>
                <w:rFonts w:ascii="Arial" w:hAnsi="Arial" w:cs="Arial"/>
              </w:rPr>
            </w:pPr>
          </w:p>
        </w:tc>
        <w:tc>
          <w:tcPr>
            <w:tcW w:w="2880" w:type="dxa"/>
          </w:tcPr>
          <w:p w14:paraId="1F2F8790" w14:textId="15F1512E" w:rsidR="000A60C8" w:rsidRPr="000A60C8" w:rsidRDefault="000A60C8">
            <w:pPr>
              <w:rPr>
                <w:rFonts w:ascii="Arial" w:hAnsi="Arial" w:cs="Arial"/>
              </w:rPr>
            </w:pPr>
          </w:p>
        </w:tc>
      </w:tr>
      <w:tr w:rsidR="0022567F" w:rsidRPr="000A60C8" w14:paraId="1366BEA1" w14:textId="77777777">
        <w:tc>
          <w:tcPr>
            <w:tcW w:w="2880" w:type="dxa"/>
          </w:tcPr>
          <w:p w14:paraId="5A8C30E3" w14:textId="77777777" w:rsidR="0022567F" w:rsidRPr="000A60C8" w:rsidRDefault="00000000">
            <w:pPr>
              <w:rPr>
                <w:rFonts w:ascii="Arial" w:hAnsi="Arial" w:cs="Arial"/>
              </w:rPr>
            </w:pPr>
            <w:r w:rsidRPr="000A60C8">
              <w:rPr>
                <w:rFonts w:ascii="Arial" w:hAnsi="Arial" w:cs="Arial"/>
                <w:sz w:val="20"/>
              </w:rPr>
              <w:t>FR06</w:t>
            </w:r>
          </w:p>
        </w:tc>
        <w:tc>
          <w:tcPr>
            <w:tcW w:w="2880" w:type="dxa"/>
          </w:tcPr>
          <w:p w14:paraId="4F3C63E2" w14:textId="77777777" w:rsidR="0022567F" w:rsidRPr="000A60C8" w:rsidRDefault="00000000">
            <w:pPr>
              <w:rPr>
                <w:rFonts w:ascii="Arial" w:hAnsi="Arial" w:cs="Arial"/>
              </w:rPr>
            </w:pPr>
            <w:r w:rsidRPr="000A60C8">
              <w:rPr>
                <w:rFonts w:ascii="Arial" w:hAnsi="Arial" w:cs="Arial"/>
                <w:sz w:val="20"/>
              </w:rPr>
              <w:t>Checkout &amp; Payment</w:t>
            </w:r>
          </w:p>
        </w:tc>
        <w:tc>
          <w:tcPr>
            <w:tcW w:w="2880" w:type="dxa"/>
          </w:tcPr>
          <w:p w14:paraId="5AD0B2C3" w14:textId="77777777" w:rsidR="0022567F" w:rsidRPr="000A60C8" w:rsidRDefault="00000000">
            <w:pPr>
              <w:rPr>
                <w:rFonts w:ascii="Arial" w:hAnsi="Arial" w:cs="Arial"/>
              </w:rPr>
            </w:pPr>
            <w:r w:rsidRPr="000A60C8">
              <w:rPr>
                <w:rFonts w:ascii="Arial" w:hAnsi="Arial" w:cs="Arial"/>
                <w:sz w:val="20"/>
              </w:rPr>
              <w:t>Support checkout flow with shipping address, taxes, and payment methods (COD, Credit/Debit card, UPI).</w:t>
            </w:r>
          </w:p>
        </w:tc>
      </w:tr>
      <w:tr w:rsidR="0022567F" w:rsidRPr="000A60C8" w14:paraId="36343A59" w14:textId="77777777">
        <w:tc>
          <w:tcPr>
            <w:tcW w:w="2880" w:type="dxa"/>
          </w:tcPr>
          <w:p w14:paraId="67ABED85" w14:textId="77777777" w:rsidR="0022567F" w:rsidRPr="000A60C8" w:rsidRDefault="00000000">
            <w:pPr>
              <w:rPr>
                <w:rFonts w:ascii="Arial" w:hAnsi="Arial" w:cs="Arial"/>
              </w:rPr>
            </w:pPr>
            <w:r w:rsidRPr="000A60C8">
              <w:rPr>
                <w:rFonts w:ascii="Arial" w:hAnsi="Arial" w:cs="Arial"/>
                <w:sz w:val="20"/>
              </w:rPr>
              <w:t>FR07</w:t>
            </w:r>
          </w:p>
        </w:tc>
        <w:tc>
          <w:tcPr>
            <w:tcW w:w="2880" w:type="dxa"/>
          </w:tcPr>
          <w:p w14:paraId="49C3E8A6" w14:textId="77777777" w:rsidR="0022567F" w:rsidRPr="000A60C8" w:rsidRDefault="00000000">
            <w:pPr>
              <w:rPr>
                <w:rFonts w:ascii="Arial" w:hAnsi="Arial" w:cs="Arial"/>
              </w:rPr>
            </w:pPr>
            <w:r w:rsidRPr="000A60C8">
              <w:rPr>
                <w:rFonts w:ascii="Arial" w:hAnsi="Arial" w:cs="Arial"/>
                <w:sz w:val="20"/>
              </w:rPr>
              <w:t>Order Management &amp; Tracking</w:t>
            </w:r>
          </w:p>
        </w:tc>
        <w:tc>
          <w:tcPr>
            <w:tcW w:w="2880" w:type="dxa"/>
          </w:tcPr>
          <w:p w14:paraId="7BC10044" w14:textId="77777777" w:rsidR="0022567F" w:rsidRPr="000A60C8" w:rsidRDefault="00000000">
            <w:pPr>
              <w:rPr>
                <w:rFonts w:ascii="Arial" w:hAnsi="Arial" w:cs="Arial"/>
              </w:rPr>
            </w:pPr>
            <w:r w:rsidRPr="000A60C8">
              <w:rPr>
                <w:rFonts w:ascii="Arial" w:hAnsi="Arial" w:cs="Arial"/>
                <w:sz w:val="20"/>
              </w:rPr>
              <w:t>Maintain order lifecycle (Placed → Packed → Shipped → Delivered) with real-time tracking info.</w:t>
            </w:r>
          </w:p>
        </w:tc>
      </w:tr>
      <w:tr w:rsidR="0022567F" w:rsidRPr="000A60C8" w14:paraId="7813E4CC" w14:textId="77777777">
        <w:tc>
          <w:tcPr>
            <w:tcW w:w="2880" w:type="dxa"/>
          </w:tcPr>
          <w:p w14:paraId="0CAF35BD" w14:textId="77777777" w:rsidR="0022567F" w:rsidRPr="000A60C8" w:rsidRDefault="00000000">
            <w:pPr>
              <w:rPr>
                <w:rFonts w:ascii="Arial" w:hAnsi="Arial" w:cs="Arial"/>
              </w:rPr>
            </w:pPr>
            <w:r w:rsidRPr="000A60C8">
              <w:rPr>
                <w:rFonts w:ascii="Arial" w:hAnsi="Arial" w:cs="Arial"/>
                <w:sz w:val="20"/>
              </w:rPr>
              <w:t>FR08</w:t>
            </w:r>
          </w:p>
        </w:tc>
        <w:tc>
          <w:tcPr>
            <w:tcW w:w="2880" w:type="dxa"/>
          </w:tcPr>
          <w:p w14:paraId="38AD3920" w14:textId="77777777" w:rsidR="0022567F" w:rsidRPr="000A60C8" w:rsidRDefault="00000000">
            <w:pPr>
              <w:rPr>
                <w:rFonts w:ascii="Arial" w:hAnsi="Arial" w:cs="Arial"/>
              </w:rPr>
            </w:pPr>
            <w:r w:rsidRPr="000A60C8">
              <w:rPr>
                <w:rFonts w:ascii="Arial" w:hAnsi="Arial" w:cs="Arial"/>
                <w:sz w:val="20"/>
              </w:rPr>
              <w:t>Email / Notification Service</w:t>
            </w:r>
          </w:p>
        </w:tc>
        <w:tc>
          <w:tcPr>
            <w:tcW w:w="2880" w:type="dxa"/>
          </w:tcPr>
          <w:p w14:paraId="68755392" w14:textId="77777777" w:rsidR="0022567F" w:rsidRPr="000A60C8" w:rsidRDefault="00000000">
            <w:pPr>
              <w:rPr>
                <w:rFonts w:ascii="Arial" w:hAnsi="Arial" w:cs="Arial"/>
              </w:rPr>
            </w:pPr>
            <w:r w:rsidRPr="000A60C8">
              <w:rPr>
                <w:rFonts w:ascii="Arial" w:hAnsi="Arial" w:cs="Arial"/>
                <w:sz w:val="20"/>
              </w:rPr>
              <w:t>Send email confirmations for registration, order placement, payment status, shipment, and delivery.</w:t>
            </w:r>
          </w:p>
        </w:tc>
      </w:tr>
      <w:tr w:rsidR="0022567F" w:rsidRPr="000A60C8" w14:paraId="5DD877AB" w14:textId="77777777">
        <w:tc>
          <w:tcPr>
            <w:tcW w:w="2880" w:type="dxa"/>
          </w:tcPr>
          <w:p w14:paraId="2E3D615E" w14:textId="77777777" w:rsidR="0022567F" w:rsidRPr="000A60C8" w:rsidRDefault="00000000">
            <w:pPr>
              <w:rPr>
                <w:rFonts w:ascii="Arial" w:hAnsi="Arial" w:cs="Arial"/>
              </w:rPr>
            </w:pPr>
            <w:r w:rsidRPr="000A60C8">
              <w:rPr>
                <w:rFonts w:ascii="Arial" w:hAnsi="Arial" w:cs="Arial"/>
                <w:sz w:val="20"/>
              </w:rPr>
              <w:t>FR09</w:t>
            </w:r>
          </w:p>
        </w:tc>
        <w:tc>
          <w:tcPr>
            <w:tcW w:w="2880" w:type="dxa"/>
          </w:tcPr>
          <w:p w14:paraId="03CD2559" w14:textId="77777777" w:rsidR="0022567F" w:rsidRPr="000A60C8" w:rsidRDefault="00000000">
            <w:pPr>
              <w:rPr>
                <w:rFonts w:ascii="Arial" w:hAnsi="Arial" w:cs="Arial"/>
              </w:rPr>
            </w:pPr>
            <w:r w:rsidRPr="000A60C8">
              <w:rPr>
                <w:rFonts w:ascii="Arial" w:hAnsi="Arial" w:cs="Arial"/>
                <w:sz w:val="20"/>
              </w:rPr>
              <w:t>Ratings &amp; Reviews</w:t>
            </w:r>
          </w:p>
        </w:tc>
        <w:tc>
          <w:tcPr>
            <w:tcW w:w="2880" w:type="dxa"/>
          </w:tcPr>
          <w:p w14:paraId="701E84C5" w14:textId="77777777" w:rsidR="0022567F" w:rsidRPr="000A60C8" w:rsidRDefault="00000000">
            <w:pPr>
              <w:rPr>
                <w:rFonts w:ascii="Arial" w:hAnsi="Arial" w:cs="Arial"/>
              </w:rPr>
            </w:pPr>
            <w:r w:rsidRPr="000A60C8">
              <w:rPr>
                <w:rFonts w:ascii="Arial" w:hAnsi="Arial" w:cs="Arial"/>
                <w:sz w:val="20"/>
              </w:rPr>
              <w:t>Farmers can rate and review delivered products; ratings displayed in catalog.</w:t>
            </w:r>
          </w:p>
        </w:tc>
      </w:tr>
      <w:tr w:rsidR="0022567F" w:rsidRPr="000A60C8" w14:paraId="753E4379" w14:textId="77777777">
        <w:tc>
          <w:tcPr>
            <w:tcW w:w="2880" w:type="dxa"/>
          </w:tcPr>
          <w:p w14:paraId="1C8BC252" w14:textId="77777777" w:rsidR="0022567F" w:rsidRPr="000A60C8" w:rsidRDefault="00000000">
            <w:pPr>
              <w:rPr>
                <w:rFonts w:ascii="Arial" w:hAnsi="Arial" w:cs="Arial"/>
              </w:rPr>
            </w:pPr>
            <w:r w:rsidRPr="000A60C8">
              <w:rPr>
                <w:rFonts w:ascii="Arial" w:hAnsi="Arial" w:cs="Arial"/>
                <w:sz w:val="20"/>
              </w:rPr>
              <w:t>FR11</w:t>
            </w:r>
          </w:p>
        </w:tc>
        <w:tc>
          <w:tcPr>
            <w:tcW w:w="2880" w:type="dxa"/>
          </w:tcPr>
          <w:p w14:paraId="38AA84D4" w14:textId="77777777" w:rsidR="0022567F" w:rsidRPr="000A60C8" w:rsidRDefault="00000000">
            <w:pPr>
              <w:rPr>
                <w:rFonts w:ascii="Arial" w:hAnsi="Arial" w:cs="Arial"/>
              </w:rPr>
            </w:pPr>
            <w:r w:rsidRPr="000A60C8">
              <w:rPr>
                <w:rFonts w:ascii="Arial" w:hAnsi="Arial" w:cs="Arial"/>
                <w:sz w:val="20"/>
              </w:rPr>
              <w:t>Delivery Integration</w:t>
            </w:r>
          </w:p>
        </w:tc>
        <w:tc>
          <w:tcPr>
            <w:tcW w:w="2880" w:type="dxa"/>
          </w:tcPr>
          <w:p w14:paraId="00B685F9" w14:textId="77777777" w:rsidR="0022567F" w:rsidRPr="000A60C8" w:rsidRDefault="00000000">
            <w:pPr>
              <w:rPr>
                <w:rFonts w:ascii="Arial" w:hAnsi="Arial" w:cs="Arial"/>
              </w:rPr>
            </w:pPr>
            <w:r w:rsidRPr="000A60C8">
              <w:rPr>
                <w:rFonts w:ascii="Arial" w:hAnsi="Arial" w:cs="Arial"/>
                <w:sz w:val="20"/>
              </w:rPr>
              <w:t>Integrate with logistics/delivery partners to update shipment status automatically.</w:t>
            </w:r>
          </w:p>
        </w:tc>
      </w:tr>
    </w:tbl>
    <w:p w14:paraId="669685E4" w14:textId="77777777" w:rsidR="000A60C8" w:rsidRPr="000A60C8" w:rsidRDefault="00000000">
      <w:pPr>
        <w:rPr>
          <w:rFonts w:ascii="Arial" w:hAnsi="Arial" w:cs="Arial"/>
        </w:rPr>
      </w:pPr>
      <w:r w:rsidRPr="000A60C8">
        <w:rPr>
          <w:rFonts w:ascii="Arial" w:hAnsi="Arial" w:cs="Arial"/>
        </w:rPr>
        <w:br/>
      </w:r>
    </w:p>
    <w:p w14:paraId="5F7CB869" w14:textId="77777777" w:rsidR="000A60C8" w:rsidRPr="000A60C8" w:rsidRDefault="000A60C8">
      <w:pPr>
        <w:rPr>
          <w:rFonts w:ascii="Arial" w:hAnsi="Arial" w:cs="Arial"/>
        </w:rPr>
      </w:pPr>
    </w:p>
    <w:p w14:paraId="70AF64A1" w14:textId="379B64F4" w:rsidR="0022567F" w:rsidRPr="000A60C8" w:rsidRDefault="00000000">
      <w:pPr>
        <w:rPr>
          <w:rFonts w:ascii="Arial" w:hAnsi="Arial" w:cs="Arial"/>
          <w:color w:val="EE0000"/>
        </w:rPr>
      </w:pPr>
      <w:r w:rsidRPr="000A60C8">
        <w:rPr>
          <w:rFonts w:ascii="Arial" w:hAnsi="Arial" w:cs="Arial"/>
          <w:color w:val="EE0000"/>
        </w:rPr>
        <w:t>Non-Functional Requirements</w:t>
      </w:r>
    </w:p>
    <w:p w14:paraId="170DCCA4" w14:textId="77777777" w:rsidR="000A60C8" w:rsidRPr="000A60C8" w:rsidRDefault="000A60C8">
      <w:pPr>
        <w:rPr>
          <w:rFonts w:ascii="Arial" w:hAnsi="Arial" w:cs="Arial"/>
        </w:rPr>
      </w:pPr>
    </w:p>
    <w:tbl>
      <w:tblPr>
        <w:tblStyle w:val="TableGrid"/>
        <w:tblW w:w="0" w:type="auto"/>
        <w:tblLook w:val="04A0" w:firstRow="1" w:lastRow="0" w:firstColumn="1" w:lastColumn="0" w:noHBand="0" w:noVBand="1"/>
      </w:tblPr>
      <w:tblGrid>
        <w:gridCol w:w="2156"/>
        <w:gridCol w:w="2158"/>
        <w:gridCol w:w="2158"/>
        <w:gridCol w:w="2158"/>
      </w:tblGrid>
      <w:tr w:rsidR="0022567F" w:rsidRPr="000A60C8" w14:paraId="58E255FE" w14:textId="77777777">
        <w:tc>
          <w:tcPr>
            <w:tcW w:w="2160" w:type="dxa"/>
          </w:tcPr>
          <w:p w14:paraId="13B45A9E" w14:textId="77777777" w:rsidR="0022567F" w:rsidRPr="000A60C8" w:rsidRDefault="00000000">
            <w:pPr>
              <w:rPr>
                <w:rFonts w:ascii="Arial" w:hAnsi="Arial" w:cs="Arial"/>
              </w:rPr>
            </w:pPr>
            <w:r w:rsidRPr="000A60C8">
              <w:rPr>
                <w:rFonts w:ascii="Arial" w:hAnsi="Arial" w:cs="Arial"/>
                <w:b/>
                <w:sz w:val="20"/>
              </w:rPr>
              <w:t>NFR ID</w:t>
            </w:r>
          </w:p>
        </w:tc>
        <w:tc>
          <w:tcPr>
            <w:tcW w:w="2160" w:type="dxa"/>
          </w:tcPr>
          <w:p w14:paraId="0905290E" w14:textId="77777777" w:rsidR="0022567F" w:rsidRPr="000A60C8" w:rsidRDefault="00000000">
            <w:pPr>
              <w:rPr>
                <w:rFonts w:ascii="Arial" w:hAnsi="Arial" w:cs="Arial"/>
              </w:rPr>
            </w:pPr>
            <w:r w:rsidRPr="000A60C8">
              <w:rPr>
                <w:rFonts w:ascii="Arial" w:hAnsi="Arial" w:cs="Arial"/>
                <w:b/>
                <w:sz w:val="20"/>
              </w:rPr>
              <w:t>Category</w:t>
            </w:r>
          </w:p>
        </w:tc>
        <w:tc>
          <w:tcPr>
            <w:tcW w:w="2160" w:type="dxa"/>
          </w:tcPr>
          <w:p w14:paraId="2604C6C5" w14:textId="77777777" w:rsidR="0022567F" w:rsidRPr="000A60C8" w:rsidRDefault="00000000">
            <w:pPr>
              <w:rPr>
                <w:rFonts w:ascii="Arial" w:hAnsi="Arial" w:cs="Arial"/>
              </w:rPr>
            </w:pPr>
            <w:r w:rsidRPr="000A60C8">
              <w:rPr>
                <w:rFonts w:ascii="Arial" w:hAnsi="Arial" w:cs="Arial"/>
                <w:b/>
                <w:sz w:val="20"/>
              </w:rPr>
              <w:t xml:space="preserve">Requirement / </w:t>
            </w:r>
            <w:r w:rsidRPr="000A60C8">
              <w:rPr>
                <w:rFonts w:ascii="Arial" w:hAnsi="Arial" w:cs="Arial"/>
                <w:b/>
                <w:sz w:val="20"/>
              </w:rPr>
              <w:lastRenderedPageBreak/>
              <w:t>Target</w:t>
            </w:r>
          </w:p>
        </w:tc>
        <w:tc>
          <w:tcPr>
            <w:tcW w:w="2160" w:type="dxa"/>
          </w:tcPr>
          <w:p w14:paraId="204A2E63" w14:textId="77777777" w:rsidR="0022567F" w:rsidRPr="000A60C8" w:rsidRDefault="00000000">
            <w:pPr>
              <w:rPr>
                <w:rFonts w:ascii="Arial" w:hAnsi="Arial" w:cs="Arial"/>
              </w:rPr>
            </w:pPr>
            <w:r w:rsidRPr="000A60C8">
              <w:rPr>
                <w:rFonts w:ascii="Arial" w:hAnsi="Arial" w:cs="Arial"/>
                <w:b/>
                <w:sz w:val="20"/>
              </w:rPr>
              <w:lastRenderedPageBreak/>
              <w:t>Description</w:t>
            </w:r>
          </w:p>
        </w:tc>
      </w:tr>
      <w:tr w:rsidR="0022567F" w:rsidRPr="000A60C8" w14:paraId="19FF2B3E" w14:textId="77777777">
        <w:tc>
          <w:tcPr>
            <w:tcW w:w="2160" w:type="dxa"/>
          </w:tcPr>
          <w:p w14:paraId="7E09DCCB" w14:textId="77777777" w:rsidR="0022567F" w:rsidRPr="000A60C8" w:rsidRDefault="00000000">
            <w:pPr>
              <w:rPr>
                <w:rFonts w:ascii="Arial" w:hAnsi="Arial" w:cs="Arial"/>
              </w:rPr>
            </w:pPr>
            <w:r w:rsidRPr="000A60C8">
              <w:rPr>
                <w:rFonts w:ascii="Arial" w:hAnsi="Arial" w:cs="Arial"/>
                <w:sz w:val="20"/>
              </w:rPr>
              <w:t>NFR01</w:t>
            </w:r>
          </w:p>
        </w:tc>
        <w:tc>
          <w:tcPr>
            <w:tcW w:w="2160" w:type="dxa"/>
          </w:tcPr>
          <w:p w14:paraId="5B684AAF" w14:textId="77777777" w:rsidR="0022567F" w:rsidRPr="000A60C8" w:rsidRDefault="00000000">
            <w:pPr>
              <w:rPr>
                <w:rFonts w:ascii="Arial" w:hAnsi="Arial" w:cs="Arial"/>
              </w:rPr>
            </w:pPr>
            <w:r w:rsidRPr="000A60C8">
              <w:rPr>
                <w:rFonts w:ascii="Arial" w:hAnsi="Arial" w:cs="Arial"/>
                <w:sz w:val="20"/>
              </w:rPr>
              <w:t>Performance</w:t>
            </w:r>
          </w:p>
        </w:tc>
        <w:tc>
          <w:tcPr>
            <w:tcW w:w="2160" w:type="dxa"/>
          </w:tcPr>
          <w:p w14:paraId="4B060DFD" w14:textId="41CB293A" w:rsidR="0022567F" w:rsidRPr="000A60C8" w:rsidRDefault="00000000">
            <w:pPr>
              <w:rPr>
                <w:rFonts w:ascii="Arial" w:hAnsi="Arial" w:cs="Arial"/>
              </w:rPr>
            </w:pPr>
            <w:r w:rsidRPr="000A60C8">
              <w:rPr>
                <w:rFonts w:ascii="Arial" w:hAnsi="Arial" w:cs="Arial"/>
                <w:sz w:val="20"/>
              </w:rPr>
              <w:t>Response Time</w:t>
            </w:r>
          </w:p>
        </w:tc>
        <w:tc>
          <w:tcPr>
            <w:tcW w:w="2160" w:type="dxa"/>
          </w:tcPr>
          <w:p w14:paraId="42538AC3" w14:textId="77777777" w:rsidR="0022567F" w:rsidRPr="000A60C8" w:rsidRDefault="00000000">
            <w:pPr>
              <w:rPr>
                <w:rFonts w:ascii="Arial" w:hAnsi="Arial" w:cs="Arial"/>
              </w:rPr>
            </w:pPr>
            <w:r w:rsidRPr="000A60C8">
              <w:rPr>
                <w:rFonts w:ascii="Arial" w:hAnsi="Arial" w:cs="Arial"/>
                <w:sz w:val="20"/>
              </w:rPr>
              <w:t>Page load and search results must display within 3 seconds for 95 % of requests under normal load.</w:t>
            </w:r>
          </w:p>
        </w:tc>
      </w:tr>
      <w:tr w:rsidR="0022567F" w:rsidRPr="000A60C8" w14:paraId="28AD0584" w14:textId="77777777">
        <w:tc>
          <w:tcPr>
            <w:tcW w:w="2160" w:type="dxa"/>
          </w:tcPr>
          <w:p w14:paraId="060849FC" w14:textId="77777777" w:rsidR="0022567F" w:rsidRPr="000A60C8" w:rsidRDefault="00000000">
            <w:pPr>
              <w:rPr>
                <w:rFonts w:ascii="Arial" w:hAnsi="Arial" w:cs="Arial"/>
              </w:rPr>
            </w:pPr>
            <w:r w:rsidRPr="000A60C8">
              <w:rPr>
                <w:rFonts w:ascii="Arial" w:hAnsi="Arial" w:cs="Arial"/>
                <w:sz w:val="20"/>
              </w:rPr>
              <w:t>NFR03</w:t>
            </w:r>
          </w:p>
        </w:tc>
        <w:tc>
          <w:tcPr>
            <w:tcW w:w="2160" w:type="dxa"/>
          </w:tcPr>
          <w:p w14:paraId="070AF83E" w14:textId="77777777" w:rsidR="0022567F" w:rsidRPr="000A60C8" w:rsidRDefault="00000000">
            <w:pPr>
              <w:rPr>
                <w:rFonts w:ascii="Arial" w:hAnsi="Arial" w:cs="Arial"/>
              </w:rPr>
            </w:pPr>
            <w:r w:rsidRPr="000A60C8">
              <w:rPr>
                <w:rFonts w:ascii="Arial" w:hAnsi="Arial" w:cs="Arial"/>
                <w:sz w:val="20"/>
              </w:rPr>
              <w:t>Availability</w:t>
            </w:r>
          </w:p>
        </w:tc>
        <w:tc>
          <w:tcPr>
            <w:tcW w:w="2160" w:type="dxa"/>
          </w:tcPr>
          <w:p w14:paraId="4AE21A62" w14:textId="05C18316" w:rsidR="0022567F" w:rsidRPr="000A60C8" w:rsidRDefault="00000000">
            <w:pPr>
              <w:rPr>
                <w:rFonts w:ascii="Arial" w:hAnsi="Arial" w:cs="Arial"/>
              </w:rPr>
            </w:pPr>
            <w:r w:rsidRPr="000A60C8">
              <w:rPr>
                <w:rFonts w:ascii="Arial" w:hAnsi="Arial" w:cs="Arial"/>
                <w:sz w:val="20"/>
              </w:rPr>
              <w:t>uptime</w:t>
            </w:r>
          </w:p>
        </w:tc>
        <w:tc>
          <w:tcPr>
            <w:tcW w:w="2160" w:type="dxa"/>
          </w:tcPr>
          <w:p w14:paraId="5F1AF81B" w14:textId="77777777" w:rsidR="0022567F" w:rsidRPr="000A60C8" w:rsidRDefault="00000000">
            <w:pPr>
              <w:rPr>
                <w:rFonts w:ascii="Arial" w:hAnsi="Arial" w:cs="Arial"/>
              </w:rPr>
            </w:pPr>
            <w:r w:rsidRPr="000A60C8">
              <w:rPr>
                <w:rFonts w:ascii="Arial" w:hAnsi="Arial" w:cs="Arial"/>
                <w:sz w:val="20"/>
              </w:rPr>
              <w:t>High availability excluding planned maintenance.</w:t>
            </w:r>
          </w:p>
        </w:tc>
      </w:tr>
      <w:tr w:rsidR="0022567F" w:rsidRPr="000A60C8" w14:paraId="4E8E20DC" w14:textId="77777777">
        <w:tc>
          <w:tcPr>
            <w:tcW w:w="2160" w:type="dxa"/>
          </w:tcPr>
          <w:p w14:paraId="10B96D67" w14:textId="77777777" w:rsidR="0022567F" w:rsidRPr="000A60C8" w:rsidRDefault="00000000">
            <w:pPr>
              <w:rPr>
                <w:rFonts w:ascii="Arial" w:hAnsi="Arial" w:cs="Arial"/>
              </w:rPr>
            </w:pPr>
            <w:r w:rsidRPr="000A60C8">
              <w:rPr>
                <w:rFonts w:ascii="Arial" w:hAnsi="Arial" w:cs="Arial"/>
                <w:sz w:val="20"/>
              </w:rPr>
              <w:t>NFR04</w:t>
            </w:r>
          </w:p>
        </w:tc>
        <w:tc>
          <w:tcPr>
            <w:tcW w:w="2160" w:type="dxa"/>
          </w:tcPr>
          <w:p w14:paraId="34A6B0BB" w14:textId="77777777" w:rsidR="0022567F" w:rsidRPr="000A60C8" w:rsidRDefault="00000000">
            <w:pPr>
              <w:rPr>
                <w:rFonts w:ascii="Arial" w:hAnsi="Arial" w:cs="Arial"/>
              </w:rPr>
            </w:pPr>
            <w:r w:rsidRPr="000A60C8">
              <w:rPr>
                <w:rFonts w:ascii="Arial" w:hAnsi="Arial" w:cs="Arial"/>
                <w:sz w:val="20"/>
              </w:rPr>
              <w:t>Security</w:t>
            </w:r>
          </w:p>
        </w:tc>
        <w:tc>
          <w:tcPr>
            <w:tcW w:w="2160" w:type="dxa"/>
          </w:tcPr>
          <w:p w14:paraId="79D6C521" w14:textId="6BCE999D" w:rsidR="0022567F" w:rsidRPr="000A60C8" w:rsidRDefault="0022567F">
            <w:pPr>
              <w:rPr>
                <w:rFonts w:ascii="Arial" w:hAnsi="Arial" w:cs="Arial"/>
              </w:rPr>
            </w:pPr>
          </w:p>
        </w:tc>
        <w:tc>
          <w:tcPr>
            <w:tcW w:w="2160" w:type="dxa"/>
          </w:tcPr>
          <w:p w14:paraId="3F5582F7" w14:textId="77777777" w:rsidR="0022567F" w:rsidRPr="000A60C8" w:rsidRDefault="00000000">
            <w:pPr>
              <w:rPr>
                <w:rFonts w:ascii="Arial" w:hAnsi="Arial" w:cs="Arial"/>
              </w:rPr>
            </w:pPr>
            <w:r w:rsidRPr="000A60C8">
              <w:rPr>
                <w:rFonts w:ascii="Arial" w:hAnsi="Arial" w:cs="Arial"/>
                <w:sz w:val="20"/>
              </w:rPr>
              <w:t>Encrypt sensitive data in transit and at rest; follow secure-coding standards.</w:t>
            </w:r>
          </w:p>
        </w:tc>
      </w:tr>
      <w:tr w:rsidR="0022567F" w:rsidRPr="000A60C8" w14:paraId="18FB6792" w14:textId="77777777">
        <w:tc>
          <w:tcPr>
            <w:tcW w:w="2160" w:type="dxa"/>
          </w:tcPr>
          <w:p w14:paraId="3D8F7DAD" w14:textId="77777777" w:rsidR="0022567F" w:rsidRPr="000A60C8" w:rsidRDefault="00000000">
            <w:pPr>
              <w:rPr>
                <w:rFonts w:ascii="Arial" w:hAnsi="Arial" w:cs="Arial"/>
              </w:rPr>
            </w:pPr>
            <w:r w:rsidRPr="000A60C8">
              <w:rPr>
                <w:rFonts w:ascii="Arial" w:hAnsi="Arial" w:cs="Arial"/>
                <w:sz w:val="20"/>
              </w:rPr>
              <w:t>NFR05</w:t>
            </w:r>
          </w:p>
        </w:tc>
        <w:tc>
          <w:tcPr>
            <w:tcW w:w="2160" w:type="dxa"/>
          </w:tcPr>
          <w:p w14:paraId="44D522F3" w14:textId="77777777" w:rsidR="0022567F" w:rsidRPr="000A60C8" w:rsidRDefault="00000000">
            <w:pPr>
              <w:rPr>
                <w:rFonts w:ascii="Arial" w:hAnsi="Arial" w:cs="Arial"/>
              </w:rPr>
            </w:pPr>
            <w:r w:rsidRPr="000A60C8">
              <w:rPr>
                <w:rFonts w:ascii="Arial" w:hAnsi="Arial" w:cs="Arial"/>
                <w:sz w:val="20"/>
              </w:rPr>
              <w:t>Usability</w:t>
            </w:r>
          </w:p>
        </w:tc>
        <w:tc>
          <w:tcPr>
            <w:tcW w:w="2160" w:type="dxa"/>
          </w:tcPr>
          <w:p w14:paraId="3FAA9A98" w14:textId="77777777" w:rsidR="0022567F" w:rsidRPr="000A60C8" w:rsidRDefault="00000000">
            <w:pPr>
              <w:rPr>
                <w:rFonts w:ascii="Arial" w:hAnsi="Arial" w:cs="Arial"/>
              </w:rPr>
            </w:pPr>
            <w:r w:rsidRPr="000A60C8">
              <w:rPr>
                <w:rFonts w:ascii="Arial" w:hAnsi="Arial" w:cs="Arial"/>
                <w:sz w:val="20"/>
              </w:rPr>
              <w:t>Mobile-responsive, easy navigation</w:t>
            </w:r>
          </w:p>
        </w:tc>
        <w:tc>
          <w:tcPr>
            <w:tcW w:w="2160" w:type="dxa"/>
          </w:tcPr>
          <w:p w14:paraId="0EF99CA7" w14:textId="77777777" w:rsidR="0022567F" w:rsidRPr="000A60C8" w:rsidRDefault="00000000">
            <w:pPr>
              <w:rPr>
                <w:rFonts w:ascii="Arial" w:hAnsi="Arial" w:cs="Arial"/>
              </w:rPr>
            </w:pPr>
            <w:r w:rsidRPr="000A60C8">
              <w:rPr>
                <w:rFonts w:ascii="Arial" w:hAnsi="Arial" w:cs="Arial"/>
                <w:sz w:val="20"/>
              </w:rPr>
              <w:t>New users should be able to complete a first purchase within 5 minutes of landing.</w:t>
            </w:r>
          </w:p>
        </w:tc>
      </w:tr>
      <w:tr w:rsidR="0022567F" w:rsidRPr="000A60C8" w14:paraId="4ED9A87B" w14:textId="77777777">
        <w:tc>
          <w:tcPr>
            <w:tcW w:w="2160" w:type="dxa"/>
          </w:tcPr>
          <w:p w14:paraId="7FC108A7" w14:textId="77777777" w:rsidR="0022567F" w:rsidRPr="000A60C8" w:rsidRDefault="00000000">
            <w:pPr>
              <w:rPr>
                <w:rFonts w:ascii="Arial" w:hAnsi="Arial" w:cs="Arial"/>
              </w:rPr>
            </w:pPr>
            <w:r w:rsidRPr="000A60C8">
              <w:rPr>
                <w:rFonts w:ascii="Arial" w:hAnsi="Arial" w:cs="Arial"/>
                <w:sz w:val="20"/>
              </w:rPr>
              <w:t>NFR06</w:t>
            </w:r>
          </w:p>
        </w:tc>
        <w:tc>
          <w:tcPr>
            <w:tcW w:w="2160" w:type="dxa"/>
          </w:tcPr>
          <w:p w14:paraId="2B75ECD9" w14:textId="77777777" w:rsidR="0022567F" w:rsidRPr="000A60C8" w:rsidRDefault="00000000">
            <w:pPr>
              <w:rPr>
                <w:rFonts w:ascii="Arial" w:hAnsi="Arial" w:cs="Arial"/>
              </w:rPr>
            </w:pPr>
            <w:r w:rsidRPr="000A60C8">
              <w:rPr>
                <w:rFonts w:ascii="Arial" w:hAnsi="Arial" w:cs="Arial"/>
                <w:sz w:val="20"/>
              </w:rPr>
              <w:t>Reliability</w:t>
            </w:r>
          </w:p>
        </w:tc>
        <w:tc>
          <w:tcPr>
            <w:tcW w:w="2160" w:type="dxa"/>
          </w:tcPr>
          <w:p w14:paraId="660C162C" w14:textId="77777777" w:rsidR="0022567F" w:rsidRPr="000A60C8" w:rsidRDefault="00000000">
            <w:pPr>
              <w:rPr>
                <w:rFonts w:ascii="Arial" w:hAnsi="Arial" w:cs="Arial"/>
              </w:rPr>
            </w:pPr>
            <w:r w:rsidRPr="000A60C8">
              <w:rPr>
                <w:rFonts w:ascii="Arial" w:hAnsi="Arial" w:cs="Arial"/>
                <w:sz w:val="20"/>
              </w:rPr>
              <w:t>Failover &amp; Recovery ≤ 5 min</w:t>
            </w:r>
          </w:p>
        </w:tc>
        <w:tc>
          <w:tcPr>
            <w:tcW w:w="2160" w:type="dxa"/>
          </w:tcPr>
          <w:p w14:paraId="78BB91EA" w14:textId="77777777" w:rsidR="0022567F" w:rsidRPr="000A60C8" w:rsidRDefault="00000000">
            <w:pPr>
              <w:rPr>
                <w:rFonts w:ascii="Arial" w:hAnsi="Arial" w:cs="Arial"/>
              </w:rPr>
            </w:pPr>
            <w:r w:rsidRPr="000A60C8">
              <w:rPr>
                <w:rFonts w:ascii="Arial" w:hAnsi="Arial" w:cs="Arial"/>
                <w:sz w:val="20"/>
              </w:rPr>
              <w:t>System must recover from server failure within 5 minutes with no confirmed-order data loss.</w:t>
            </w:r>
          </w:p>
        </w:tc>
      </w:tr>
      <w:tr w:rsidR="0022567F" w:rsidRPr="000A60C8" w14:paraId="461DC1A6" w14:textId="77777777">
        <w:tc>
          <w:tcPr>
            <w:tcW w:w="2160" w:type="dxa"/>
          </w:tcPr>
          <w:p w14:paraId="0F2154DF" w14:textId="77777777" w:rsidR="0022567F" w:rsidRPr="000A60C8" w:rsidRDefault="00000000">
            <w:pPr>
              <w:rPr>
                <w:rFonts w:ascii="Arial" w:hAnsi="Arial" w:cs="Arial"/>
              </w:rPr>
            </w:pPr>
            <w:r w:rsidRPr="000A60C8">
              <w:rPr>
                <w:rFonts w:ascii="Arial" w:hAnsi="Arial" w:cs="Arial"/>
                <w:sz w:val="20"/>
              </w:rPr>
              <w:t>NFR07</w:t>
            </w:r>
          </w:p>
        </w:tc>
        <w:tc>
          <w:tcPr>
            <w:tcW w:w="2160" w:type="dxa"/>
          </w:tcPr>
          <w:p w14:paraId="0CC1AEDB" w14:textId="77777777" w:rsidR="0022567F" w:rsidRPr="000A60C8" w:rsidRDefault="00000000">
            <w:pPr>
              <w:rPr>
                <w:rFonts w:ascii="Arial" w:hAnsi="Arial" w:cs="Arial"/>
              </w:rPr>
            </w:pPr>
            <w:r w:rsidRPr="000A60C8">
              <w:rPr>
                <w:rFonts w:ascii="Arial" w:hAnsi="Arial" w:cs="Arial"/>
                <w:sz w:val="20"/>
              </w:rPr>
              <w:t>Maintainability</w:t>
            </w:r>
          </w:p>
        </w:tc>
        <w:tc>
          <w:tcPr>
            <w:tcW w:w="2160" w:type="dxa"/>
          </w:tcPr>
          <w:p w14:paraId="7D5DB1BD" w14:textId="77777777" w:rsidR="0022567F" w:rsidRPr="000A60C8" w:rsidRDefault="00000000">
            <w:pPr>
              <w:rPr>
                <w:rFonts w:ascii="Arial" w:hAnsi="Arial" w:cs="Arial"/>
              </w:rPr>
            </w:pPr>
            <w:r w:rsidRPr="000A60C8">
              <w:rPr>
                <w:rFonts w:ascii="Arial" w:hAnsi="Arial" w:cs="Arial"/>
                <w:sz w:val="20"/>
              </w:rPr>
              <w:t>Modular code, &lt;10 % defect leakage</w:t>
            </w:r>
          </w:p>
        </w:tc>
        <w:tc>
          <w:tcPr>
            <w:tcW w:w="2160" w:type="dxa"/>
          </w:tcPr>
          <w:p w14:paraId="0E78A9FB" w14:textId="77777777" w:rsidR="0022567F" w:rsidRPr="000A60C8" w:rsidRDefault="00000000">
            <w:pPr>
              <w:rPr>
                <w:rFonts w:ascii="Arial" w:hAnsi="Arial" w:cs="Arial"/>
              </w:rPr>
            </w:pPr>
            <w:r w:rsidRPr="000A60C8">
              <w:rPr>
                <w:rFonts w:ascii="Arial" w:hAnsi="Arial" w:cs="Arial"/>
                <w:sz w:val="20"/>
              </w:rPr>
              <w:t>Follow Java/Spring best practices and provide full documentation.</w:t>
            </w:r>
          </w:p>
        </w:tc>
      </w:tr>
      <w:tr w:rsidR="0022567F" w:rsidRPr="000A60C8" w14:paraId="28537962" w14:textId="77777777">
        <w:tc>
          <w:tcPr>
            <w:tcW w:w="2160" w:type="dxa"/>
          </w:tcPr>
          <w:p w14:paraId="7E9AD15F" w14:textId="77777777" w:rsidR="0022567F" w:rsidRPr="000A60C8" w:rsidRDefault="00000000">
            <w:pPr>
              <w:rPr>
                <w:rFonts w:ascii="Arial" w:hAnsi="Arial" w:cs="Arial"/>
              </w:rPr>
            </w:pPr>
            <w:r w:rsidRPr="000A60C8">
              <w:rPr>
                <w:rFonts w:ascii="Arial" w:hAnsi="Arial" w:cs="Arial"/>
                <w:sz w:val="20"/>
              </w:rPr>
              <w:t>NFR08</w:t>
            </w:r>
          </w:p>
        </w:tc>
        <w:tc>
          <w:tcPr>
            <w:tcW w:w="2160" w:type="dxa"/>
          </w:tcPr>
          <w:p w14:paraId="145F2213" w14:textId="77777777" w:rsidR="0022567F" w:rsidRPr="000A60C8" w:rsidRDefault="00000000">
            <w:pPr>
              <w:rPr>
                <w:rFonts w:ascii="Arial" w:hAnsi="Arial" w:cs="Arial"/>
              </w:rPr>
            </w:pPr>
            <w:r w:rsidRPr="000A60C8">
              <w:rPr>
                <w:rFonts w:ascii="Arial" w:hAnsi="Arial" w:cs="Arial"/>
                <w:sz w:val="20"/>
              </w:rPr>
              <w:t>Compliance</w:t>
            </w:r>
          </w:p>
        </w:tc>
        <w:tc>
          <w:tcPr>
            <w:tcW w:w="2160" w:type="dxa"/>
          </w:tcPr>
          <w:p w14:paraId="20AAF06C" w14:textId="77777777" w:rsidR="0022567F" w:rsidRPr="000A60C8" w:rsidRDefault="00000000">
            <w:pPr>
              <w:rPr>
                <w:rFonts w:ascii="Arial" w:hAnsi="Arial" w:cs="Arial"/>
              </w:rPr>
            </w:pPr>
            <w:r w:rsidRPr="000A60C8">
              <w:rPr>
                <w:rFonts w:ascii="Arial" w:hAnsi="Arial" w:cs="Arial"/>
                <w:sz w:val="20"/>
              </w:rPr>
              <w:t>GST &amp; PCI-DSS</w:t>
            </w:r>
          </w:p>
        </w:tc>
        <w:tc>
          <w:tcPr>
            <w:tcW w:w="2160" w:type="dxa"/>
          </w:tcPr>
          <w:p w14:paraId="58D61794" w14:textId="77777777" w:rsidR="0022567F" w:rsidRPr="000A60C8" w:rsidRDefault="00000000">
            <w:pPr>
              <w:rPr>
                <w:rFonts w:ascii="Arial" w:hAnsi="Arial" w:cs="Arial"/>
              </w:rPr>
            </w:pPr>
            <w:r w:rsidRPr="000A60C8">
              <w:rPr>
                <w:rFonts w:ascii="Arial" w:hAnsi="Arial" w:cs="Arial"/>
                <w:sz w:val="20"/>
              </w:rPr>
              <w:t>Must comply with Indian IT Act, GST rules, and PCI-DSS for payment processing.</w:t>
            </w:r>
          </w:p>
        </w:tc>
      </w:tr>
      <w:tr w:rsidR="0022567F" w:rsidRPr="000A60C8" w14:paraId="48C1860F" w14:textId="77777777">
        <w:tc>
          <w:tcPr>
            <w:tcW w:w="2160" w:type="dxa"/>
          </w:tcPr>
          <w:p w14:paraId="25647EAB" w14:textId="77777777" w:rsidR="0022567F" w:rsidRPr="000A60C8" w:rsidRDefault="00000000">
            <w:pPr>
              <w:rPr>
                <w:rFonts w:ascii="Arial" w:hAnsi="Arial" w:cs="Arial"/>
              </w:rPr>
            </w:pPr>
            <w:r w:rsidRPr="000A60C8">
              <w:rPr>
                <w:rFonts w:ascii="Arial" w:hAnsi="Arial" w:cs="Arial"/>
                <w:sz w:val="20"/>
              </w:rPr>
              <w:t>NFR09</w:t>
            </w:r>
          </w:p>
        </w:tc>
        <w:tc>
          <w:tcPr>
            <w:tcW w:w="2160" w:type="dxa"/>
          </w:tcPr>
          <w:p w14:paraId="1B5C2656" w14:textId="77777777" w:rsidR="0022567F" w:rsidRPr="000A60C8" w:rsidRDefault="00000000">
            <w:pPr>
              <w:rPr>
                <w:rFonts w:ascii="Arial" w:hAnsi="Arial" w:cs="Arial"/>
              </w:rPr>
            </w:pPr>
            <w:r w:rsidRPr="000A60C8">
              <w:rPr>
                <w:rFonts w:ascii="Arial" w:hAnsi="Arial" w:cs="Arial"/>
                <w:sz w:val="20"/>
              </w:rPr>
              <w:t>Compatibility</w:t>
            </w:r>
          </w:p>
        </w:tc>
        <w:tc>
          <w:tcPr>
            <w:tcW w:w="2160" w:type="dxa"/>
          </w:tcPr>
          <w:p w14:paraId="39377E45" w14:textId="77777777" w:rsidR="0022567F" w:rsidRPr="000A60C8" w:rsidRDefault="00000000">
            <w:pPr>
              <w:rPr>
                <w:rFonts w:ascii="Arial" w:hAnsi="Arial" w:cs="Arial"/>
              </w:rPr>
            </w:pPr>
            <w:r w:rsidRPr="000A60C8">
              <w:rPr>
                <w:rFonts w:ascii="Arial" w:hAnsi="Arial" w:cs="Arial"/>
                <w:sz w:val="20"/>
              </w:rPr>
              <w:t>Latest 2 major browser versions</w:t>
            </w:r>
          </w:p>
        </w:tc>
        <w:tc>
          <w:tcPr>
            <w:tcW w:w="2160" w:type="dxa"/>
          </w:tcPr>
          <w:p w14:paraId="20F3EC6B" w14:textId="77777777" w:rsidR="0022567F" w:rsidRPr="000A60C8" w:rsidRDefault="00000000">
            <w:pPr>
              <w:rPr>
                <w:rFonts w:ascii="Arial" w:hAnsi="Arial" w:cs="Arial"/>
              </w:rPr>
            </w:pPr>
            <w:r w:rsidRPr="000A60C8">
              <w:rPr>
                <w:rFonts w:ascii="Arial" w:hAnsi="Arial" w:cs="Arial"/>
                <w:sz w:val="20"/>
              </w:rPr>
              <w:t>Support Chrome, Edge, Firefox, and mobile browsers on Android &amp; iOS.</w:t>
            </w:r>
          </w:p>
        </w:tc>
      </w:tr>
    </w:tbl>
    <w:p w14:paraId="66927533" w14:textId="77777777" w:rsidR="00090588" w:rsidRDefault="00090588">
      <w:pPr>
        <w:rPr>
          <w:rFonts w:ascii="Arial" w:hAnsi="Arial" w:cs="Arial"/>
        </w:rPr>
      </w:pPr>
    </w:p>
    <w:p w14:paraId="7EEBC7D6" w14:textId="77777777" w:rsidR="000A60C8" w:rsidRDefault="000A60C8">
      <w:pPr>
        <w:rPr>
          <w:rFonts w:ascii="Arial" w:hAnsi="Arial" w:cs="Arial"/>
        </w:rPr>
      </w:pPr>
    </w:p>
    <w:p w14:paraId="5B7CD48B" w14:textId="24FE8BB9" w:rsidR="000A60C8" w:rsidRDefault="000A60C8">
      <w:pPr>
        <w:rPr>
          <w:rFonts w:ascii="Arial" w:hAnsi="Arial" w:cs="Arial"/>
          <w:color w:val="EE0000"/>
        </w:rPr>
      </w:pPr>
      <w:r w:rsidRPr="000A60C8">
        <w:rPr>
          <w:rFonts w:ascii="Arial" w:hAnsi="Arial" w:cs="Arial"/>
          <w:color w:val="EE0000"/>
        </w:rPr>
        <w:t>Q2.</w:t>
      </w:r>
      <w:r w:rsidRPr="000A60C8">
        <w:rPr>
          <w:color w:val="EE0000"/>
        </w:rPr>
        <w:t xml:space="preserve"> </w:t>
      </w:r>
      <w:r w:rsidRPr="000A60C8">
        <w:rPr>
          <w:rFonts w:ascii="Arial" w:hAnsi="Arial" w:cs="Arial"/>
          <w:color w:val="EE0000"/>
        </w:rPr>
        <w:t>Make wireframe and prototypes</w:t>
      </w:r>
    </w:p>
    <w:p w14:paraId="577629C2" w14:textId="79BE7A2E" w:rsidR="000A60C8" w:rsidRDefault="00662638">
      <w:pPr>
        <w:rPr>
          <w:rFonts w:ascii="Arial" w:hAnsi="Arial" w:cs="Arial"/>
          <w:color w:val="EE0000"/>
        </w:rPr>
      </w:pPr>
      <w:r>
        <w:rPr>
          <w:noProof/>
        </w:rPr>
        <w:lastRenderedPageBreak/>
        <w:drawing>
          <wp:inline distT="0" distB="0" distL="0" distR="0" wp14:anchorId="6900E30B" wp14:editId="00312E01">
            <wp:extent cx="5486400" cy="3879850"/>
            <wp:effectExtent l="0" t="0" r="0" b="6350"/>
            <wp:docPr id="184407989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3879850"/>
                    </a:xfrm>
                    <a:prstGeom prst="rect">
                      <a:avLst/>
                    </a:prstGeom>
                    <a:noFill/>
                    <a:ln>
                      <a:noFill/>
                    </a:ln>
                  </pic:spPr>
                </pic:pic>
              </a:graphicData>
            </a:graphic>
          </wp:inline>
        </w:drawing>
      </w:r>
      <w:r>
        <w:rPr>
          <w:noProof/>
        </w:rPr>
        <w:drawing>
          <wp:inline distT="0" distB="0" distL="0" distR="0" wp14:anchorId="6212F975" wp14:editId="4AB165EF">
            <wp:extent cx="5486400" cy="3661410"/>
            <wp:effectExtent l="0" t="0" r="0" b="0"/>
            <wp:docPr id="106040126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3661410"/>
                    </a:xfrm>
                    <a:prstGeom prst="rect">
                      <a:avLst/>
                    </a:prstGeom>
                    <a:noFill/>
                    <a:ln>
                      <a:noFill/>
                    </a:ln>
                  </pic:spPr>
                </pic:pic>
              </a:graphicData>
            </a:graphic>
          </wp:inline>
        </w:drawing>
      </w:r>
      <w:r>
        <w:rPr>
          <w:noProof/>
        </w:rPr>
        <w:lastRenderedPageBreak/>
        <w:drawing>
          <wp:inline distT="0" distB="0" distL="0" distR="0" wp14:anchorId="0CF8E85B" wp14:editId="0F076BAB">
            <wp:extent cx="5486400" cy="3829050"/>
            <wp:effectExtent l="0" t="0" r="0" b="0"/>
            <wp:docPr id="102803215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829050"/>
                    </a:xfrm>
                    <a:prstGeom prst="rect">
                      <a:avLst/>
                    </a:prstGeom>
                    <a:noFill/>
                    <a:ln>
                      <a:noFill/>
                    </a:ln>
                  </pic:spPr>
                </pic:pic>
              </a:graphicData>
            </a:graphic>
          </wp:inline>
        </w:drawing>
      </w:r>
      <w:r>
        <w:rPr>
          <w:noProof/>
        </w:rPr>
        <w:drawing>
          <wp:inline distT="0" distB="0" distL="0" distR="0" wp14:anchorId="43F69F49" wp14:editId="7BE14056">
            <wp:extent cx="5486400" cy="3640455"/>
            <wp:effectExtent l="0" t="0" r="0" b="0"/>
            <wp:docPr id="206499054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640455"/>
                    </a:xfrm>
                    <a:prstGeom prst="rect">
                      <a:avLst/>
                    </a:prstGeom>
                    <a:noFill/>
                    <a:ln>
                      <a:noFill/>
                    </a:ln>
                  </pic:spPr>
                </pic:pic>
              </a:graphicData>
            </a:graphic>
          </wp:inline>
        </w:drawing>
      </w:r>
      <w:r>
        <w:rPr>
          <w:noProof/>
        </w:rPr>
        <w:lastRenderedPageBreak/>
        <w:drawing>
          <wp:inline distT="0" distB="0" distL="0" distR="0" wp14:anchorId="67497E25" wp14:editId="2D22A829">
            <wp:extent cx="5486400" cy="3499485"/>
            <wp:effectExtent l="0" t="0" r="0" b="5715"/>
            <wp:docPr id="66626869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3499485"/>
                    </a:xfrm>
                    <a:prstGeom prst="rect">
                      <a:avLst/>
                    </a:prstGeom>
                    <a:noFill/>
                    <a:ln>
                      <a:noFill/>
                    </a:ln>
                  </pic:spPr>
                </pic:pic>
              </a:graphicData>
            </a:graphic>
          </wp:inline>
        </w:drawing>
      </w:r>
      <w:r>
        <w:rPr>
          <w:noProof/>
        </w:rPr>
        <w:drawing>
          <wp:inline distT="0" distB="0" distL="0" distR="0" wp14:anchorId="09794E5A" wp14:editId="68CAAAA1">
            <wp:extent cx="5486400" cy="3703955"/>
            <wp:effectExtent l="0" t="0" r="0" b="0"/>
            <wp:docPr id="10677589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3703955"/>
                    </a:xfrm>
                    <a:prstGeom prst="rect">
                      <a:avLst/>
                    </a:prstGeom>
                    <a:noFill/>
                    <a:ln>
                      <a:noFill/>
                    </a:ln>
                  </pic:spPr>
                </pic:pic>
              </a:graphicData>
            </a:graphic>
          </wp:inline>
        </w:drawing>
      </w:r>
      <w:r>
        <w:object w:dxaOrig="1520" w:dyaOrig="987" w14:anchorId="0DBF7E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6.2pt;height:49.2pt" o:ole="">
            <v:imagedata r:id="rId12" o:title=""/>
          </v:shape>
          <o:OLEObject Type="Embed" ProgID="Package" ShapeID="_x0000_i1030" DrawAspect="Icon" ObjectID="_1823954302" r:id="rId13"/>
        </w:object>
      </w:r>
      <w:r>
        <w:rPr>
          <w:noProof/>
        </w:rPr>
        <w:drawing>
          <wp:inline distT="0" distB="0" distL="0" distR="0" wp14:anchorId="065D453D" wp14:editId="4BB29390">
            <wp:extent cx="5486400" cy="2872105"/>
            <wp:effectExtent l="0" t="0" r="0" b="4445"/>
            <wp:docPr id="10315346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2872105"/>
                    </a:xfrm>
                    <a:prstGeom prst="rect">
                      <a:avLst/>
                    </a:prstGeom>
                    <a:noFill/>
                    <a:ln>
                      <a:noFill/>
                    </a:ln>
                  </pic:spPr>
                </pic:pic>
              </a:graphicData>
            </a:graphic>
          </wp:inline>
        </w:drawing>
      </w:r>
      <w:r>
        <w:rPr>
          <w:noProof/>
        </w:rPr>
        <w:drawing>
          <wp:inline distT="0" distB="0" distL="0" distR="0" wp14:anchorId="4335F2E7" wp14:editId="216CF088">
            <wp:extent cx="5486400" cy="3192145"/>
            <wp:effectExtent l="0" t="0" r="0" b="8255"/>
            <wp:docPr id="2278741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192145"/>
                    </a:xfrm>
                    <a:prstGeom prst="rect">
                      <a:avLst/>
                    </a:prstGeom>
                    <a:noFill/>
                    <a:ln>
                      <a:noFill/>
                    </a:ln>
                  </pic:spPr>
                </pic:pic>
              </a:graphicData>
            </a:graphic>
          </wp:inline>
        </w:drawing>
      </w:r>
      <w:r>
        <w:rPr>
          <w:noProof/>
        </w:rPr>
        <w:lastRenderedPageBreak/>
        <w:drawing>
          <wp:inline distT="0" distB="0" distL="0" distR="0" wp14:anchorId="07B4552C" wp14:editId="668A6E51">
            <wp:extent cx="5486400" cy="3011805"/>
            <wp:effectExtent l="0" t="0" r="0" b="0"/>
            <wp:docPr id="19598217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011805"/>
                    </a:xfrm>
                    <a:prstGeom prst="rect">
                      <a:avLst/>
                    </a:prstGeom>
                    <a:noFill/>
                    <a:ln>
                      <a:noFill/>
                    </a:ln>
                  </pic:spPr>
                </pic:pic>
              </a:graphicData>
            </a:graphic>
          </wp:inline>
        </w:drawing>
      </w:r>
      <w:r>
        <w:rPr>
          <w:noProof/>
        </w:rPr>
        <w:drawing>
          <wp:inline distT="0" distB="0" distL="0" distR="0" wp14:anchorId="2C3436E0" wp14:editId="52BD5127">
            <wp:extent cx="5486400" cy="2828925"/>
            <wp:effectExtent l="0" t="0" r="0" b="9525"/>
            <wp:docPr id="11673420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0" cy="2828925"/>
                    </a:xfrm>
                    <a:prstGeom prst="rect">
                      <a:avLst/>
                    </a:prstGeom>
                    <a:noFill/>
                    <a:ln>
                      <a:noFill/>
                    </a:ln>
                  </pic:spPr>
                </pic:pic>
              </a:graphicData>
            </a:graphic>
          </wp:inline>
        </w:drawing>
      </w:r>
      <w:r>
        <w:rPr>
          <w:noProof/>
        </w:rPr>
        <w:lastRenderedPageBreak/>
        <w:drawing>
          <wp:inline distT="0" distB="0" distL="0" distR="0" wp14:anchorId="6A2A0A8F" wp14:editId="35FBA945">
            <wp:extent cx="5486400" cy="2540635"/>
            <wp:effectExtent l="0" t="0" r="0" b="0"/>
            <wp:docPr id="419171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6400" cy="2540635"/>
                    </a:xfrm>
                    <a:prstGeom prst="rect">
                      <a:avLst/>
                    </a:prstGeom>
                    <a:noFill/>
                    <a:ln>
                      <a:noFill/>
                    </a:ln>
                  </pic:spPr>
                </pic:pic>
              </a:graphicData>
            </a:graphic>
          </wp:inline>
        </w:drawing>
      </w:r>
    </w:p>
    <w:p w14:paraId="3080EC72" w14:textId="77777777" w:rsidR="000A60C8" w:rsidRDefault="000A60C8">
      <w:pPr>
        <w:rPr>
          <w:rFonts w:ascii="Arial" w:hAnsi="Arial" w:cs="Arial"/>
          <w:color w:val="EE0000"/>
        </w:rPr>
      </w:pPr>
    </w:p>
    <w:p w14:paraId="3B8449B4" w14:textId="77777777" w:rsidR="000A60C8" w:rsidRDefault="000A60C8">
      <w:pPr>
        <w:rPr>
          <w:rFonts w:ascii="Arial" w:hAnsi="Arial" w:cs="Arial"/>
          <w:color w:val="EE0000"/>
        </w:rPr>
      </w:pPr>
    </w:p>
    <w:p w14:paraId="3C42F0E2" w14:textId="77777777" w:rsidR="000A60C8" w:rsidRDefault="000A60C8">
      <w:pPr>
        <w:rPr>
          <w:rFonts w:ascii="Arial" w:hAnsi="Arial" w:cs="Arial"/>
          <w:color w:val="EE0000"/>
        </w:rPr>
      </w:pPr>
    </w:p>
    <w:p w14:paraId="369BD404" w14:textId="77777777" w:rsidR="000A60C8" w:rsidRDefault="000A60C8">
      <w:pPr>
        <w:rPr>
          <w:rFonts w:ascii="Arial" w:hAnsi="Arial" w:cs="Arial"/>
          <w:color w:val="EE0000"/>
        </w:rPr>
      </w:pPr>
    </w:p>
    <w:p w14:paraId="04F8D4C9" w14:textId="77777777" w:rsidR="000A60C8" w:rsidRDefault="000A60C8">
      <w:pPr>
        <w:rPr>
          <w:rFonts w:ascii="Arial" w:hAnsi="Arial" w:cs="Arial"/>
          <w:color w:val="EE0000"/>
        </w:rPr>
      </w:pPr>
    </w:p>
    <w:p w14:paraId="1CCDD709" w14:textId="77777777" w:rsidR="000A60C8" w:rsidRDefault="000A60C8">
      <w:pPr>
        <w:rPr>
          <w:rFonts w:ascii="Arial" w:hAnsi="Arial" w:cs="Arial"/>
          <w:color w:val="EE0000"/>
        </w:rPr>
      </w:pPr>
    </w:p>
    <w:p w14:paraId="055E854D" w14:textId="77777777" w:rsidR="000A60C8" w:rsidRDefault="000A60C8">
      <w:pPr>
        <w:rPr>
          <w:rFonts w:ascii="Arial" w:hAnsi="Arial" w:cs="Arial"/>
          <w:color w:val="EE0000"/>
        </w:rPr>
      </w:pPr>
    </w:p>
    <w:p w14:paraId="46DA5E04" w14:textId="77777777" w:rsidR="000A60C8" w:rsidRDefault="000A60C8">
      <w:pPr>
        <w:rPr>
          <w:rFonts w:ascii="Arial" w:hAnsi="Arial" w:cs="Arial"/>
          <w:color w:val="EE0000"/>
        </w:rPr>
      </w:pPr>
    </w:p>
    <w:p w14:paraId="6BA4045C" w14:textId="5C26C55A" w:rsidR="000A60C8" w:rsidRDefault="000A60C8">
      <w:pPr>
        <w:rPr>
          <w:rFonts w:ascii="Arial" w:hAnsi="Arial" w:cs="Arial"/>
          <w:color w:val="EE0000"/>
          <w:sz w:val="28"/>
          <w:szCs w:val="28"/>
        </w:rPr>
      </w:pPr>
      <w:r w:rsidRPr="000A60C8">
        <w:rPr>
          <w:rFonts w:ascii="Arial" w:hAnsi="Arial" w:cs="Arial"/>
          <w:color w:val="EE0000"/>
          <w:sz w:val="28"/>
          <w:szCs w:val="28"/>
        </w:rPr>
        <w:t>Q3 .</w:t>
      </w:r>
      <w:r w:rsidRPr="000A60C8">
        <w:rPr>
          <w:sz w:val="28"/>
          <w:szCs w:val="28"/>
        </w:rPr>
        <w:t xml:space="preserve"> </w:t>
      </w:r>
      <w:r w:rsidRPr="000A60C8">
        <w:rPr>
          <w:rFonts w:ascii="Arial" w:hAnsi="Arial" w:cs="Arial"/>
          <w:color w:val="EE0000"/>
          <w:sz w:val="28"/>
          <w:szCs w:val="28"/>
        </w:rPr>
        <w:t>Make a note of the Tools, which you are using for above concepts.</w:t>
      </w:r>
    </w:p>
    <w:p w14:paraId="6B591B2D" w14:textId="77777777" w:rsidR="0031125F" w:rsidRPr="00500F46" w:rsidRDefault="0031125F">
      <w:pPr>
        <w:rPr>
          <w:rFonts w:ascii="Arial" w:hAnsi="Arial" w:cs="Arial"/>
          <w:b/>
          <w:color w:val="EE0000"/>
          <w:sz w:val="28"/>
          <w:szCs w:val="28"/>
        </w:rPr>
      </w:pPr>
    </w:p>
    <w:p w14:paraId="0305D469" w14:textId="77777777" w:rsidR="0031125F" w:rsidRPr="00500F46" w:rsidRDefault="0031125F" w:rsidP="0031125F">
      <w:pPr>
        <w:rPr>
          <w:rFonts w:ascii="Arial" w:hAnsi="Arial" w:cs="Arial"/>
          <w:b/>
          <w:color w:val="000000" w:themeColor="text1"/>
        </w:rPr>
      </w:pPr>
      <w:r w:rsidRPr="00500F46">
        <w:rPr>
          <w:rFonts w:ascii="Arial" w:hAnsi="Arial" w:cs="Arial"/>
          <w:b/>
          <w:color w:val="000000" w:themeColor="text1"/>
        </w:rPr>
        <w:t>Balsamiq</w:t>
      </w:r>
    </w:p>
    <w:p w14:paraId="13704E1D" w14:textId="11B27B7E" w:rsidR="0031125F" w:rsidRDefault="0031125F" w:rsidP="0031125F">
      <w:pPr>
        <w:rPr>
          <w:rFonts w:ascii="Arial" w:hAnsi="Arial" w:cs="Arial"/>
          <w:bCs/>
          <w:color w:val="000000" w:themeColor="text1"/>
        </w:rPr>
      </w:pPr>
      <w:r w:rsidRPr="0031125F">
        <w:rPr>
          <w:rFonts w:ascii="Arial" w:hAnsi="Arial" w:cs="Arial"/>
          <w:bCs/>
          <w:color w:val="000000" w:themeColor="text1"/>
        </w:rPr>
        <w:t>Balsamiq is an easy-to-use wireframing tool for quickly sketching rough ideas of a website or app. Its simple, hand-drawn look keeps the focus on layout and usability instead of polished visuals. Teams use it to map out screens, test navigation flows, and get early feedback before moving to detailed design.</w:t>
      </w:r>
    </w:p>
    <w:p w14:paraId="29DE0E6B" w14:textId="77777777" w:rsidR="0031125F" w:rsidRPr="00500F46" w:rsidRDefault="0031125F" w:rsidP="0031125F">
      <w:pPr>
        <w:rPr>
          <w:rFonts w:ascii="Arial" w:hAnsi="Arial" w:cs="Arial"/>
          <w:b/>
          <w:color w:val="000000" w:themeColor="text1"/>
        </w:rPr>
      </w:pPr>
    </w:p>
    <w:p w14:paraId="2976B6B1" w14:textId="77777777" w:rsidR="0031125F" w:rsidRPr="00500F46" w:rsidRDefault="0031125F" w:rsidP="0031125F">
      <w:pPr>
        <w:rPr>
          <w:rFonts w:ascii="Arial" w:hAnsi="Arial" w:cs="Arial"/>
          <w:b/>
          <w:color w:val="000000" w:themeColor="text1"/>
        </w:rPr>
      </w:pPr>
      <w:r w:rsidRPr="00500F46">
        <w:rPr>
          <w:rFonts w:ascii="Arial" w:hAnsi="Arial" w:cs="Arial"/>
          <w:b/>
          <w:color w:val="000000" w:themeColor="text1"/>
        </w:rPr>
        <w:t xml:space="preserve">Axure </w:t>
      </w:r>
    </w:p>
    <w:p w14:paraId="7ECA5C55" w14:textId="4C1F092A" w:rsidR="0031125F" w:rsidRDefault="0031125F" w:rsidP="0031125F">
      <w:pPr>
        <w:rPr>
          <w:rFonts w:ascii="Arial" w:hAnsi="Arial" w:cs="Arial"/>
          <w:bCs/>
          <w:color w:val="000000" w:themeColor="text1"/>
        </w:rPr>
      </w:pPr>
      <w:r>
        <w:rPr>
          <w:rFonts w:ascii="Arial" w:hAnsi="Arial" w:cs="Arial"/>
          <w:bCs/>
          <w:color w:val="000000" w:themeColor="text1"/>
        </w:rPr>
        <w:lastRenderedPageBreak/>
        <w:t>I</w:t>
      </w:r>
      <w:r w:rsidRPr="0031125F">
        <w:rPr>
          <w:rFonts w:ascii="Arial" w:hAnsi="Arial" w:cs="Arial"/>
          <w:bCs/>
          <w:color w:val="000000" w:themeColor="text1"/>
        </w:rPr>
        <w:t>s an advanced prototyping and wireframing tool that allows creation of interactive, high-fidelity web and mobile prototypes. It supports conditional logic, dynamic panels, and team collaboration. Business analysts and UX professionals use Axure to simulate complex user interactions and validate requirements before development begins, reducing rework costs.</w:t>
      </w:r>
    </w:p>
    <w:p w14:paraId="0420276A" w14:textId="77777777" w:rsidR="00500F46" w:rsidRDefault="00500F46" w:rsidP="0031125F">
      <w:pPr>
        <w:rPr>
          <w:rFonts w:ascii="Arial" w:hAnsi="Arial" w:cs="Arial"/>
          <w:bCs/>
          <w:color w:val="000000" w:themeColor="text1"/>
        </w:rPr>
      </w:pPr>
    </w:p>
    <w:p w14:paraId="46A9A034" w14:textId="77777777" w:rsidR="00500F46" w:rsidRPr="00500F46" w:rsidRDefault="00500F46" w:rsidP="00500F46">
      <w:pPr>
        <w:rPr>
          <w:rFonts w:ascii="Arial" w:hAnsi="Arial" w:cs="Arial"/>
          <w:b/>
          <w:bCs/>
          <w:color w:val="000000" w:themeColor="text1"/>
          <w:lang w:val="en-IN"/>
        </w:rPr>
      </w:pPr>
      <w:r w:rsidRPr="00500F46">
        <w:rPr>
          <w:rFonts w:ascii="Arial" w:hAnsi="Arial" w:cs="Arial"/>
          <w:b/>
          <w:bCs/>
          <w:color w:val="000000" w:themeColor="text1"/>
          <w:lang w:val="en-IN"/>
        </w:rPr>
        <w:t>Microsoft Visio</w:t>
      </w:r>
    </w:p>
    <w:p w14:paraId="7473D7AF" w14:textId="77777777" w:rsidR="00500F46" w:rsidRPr="00500F46" w:rsidRDefault="00500F46" w:rsidP="00500F46">
      <w:pPr>
        <w:rPr>
          <w:rFonts w:ascii="Arial" w:hAnsi="Arial" w:cs="Arial"/>
          <w:bCs/>
          <w:color w:val="000000" w:themeColor="text1"/>
          <w:lang w:val="en-IN"/>
        </w:rPr>
      </w:pPr>
      <w:r w:rsidRPr="00500F46">
        <w:rPr>
          <w:rFonts w:ascii="Arial" w:hAnsi="Arial" w:cs="Arial"/>
          <w:bCs/>
          <w:color w:val="000000" w:themeColor="text1"/>
          <w:lang w:val="en-IN"/>
        </w:rPr>
        <w:t>Microsoft Visio is a professional diagramming tool used to create a wide variety of visuals, including UML diagrams, flowcharts, and network designs. It offers templates, drag-and-drop shapes, and integration with Microsoft Office. Business analysts and project teams use Visio to communicate system requirements, workflows, and architecture with clarity.</w:t>
      </w:r>
    </w:p>
    <w:p w14:paraId="45719895" w14:textId="77777777" w:rsidR="00500F46" w:rsidRDefault="00500F46" w:rsidP="0031125F">
      <w:pPr>
        <w:rPr>
          <w:rFonts w:ascii="Arial" w:hAnsi="Arial" w:cs="Arial"/>
          <w:bCs/>
          <w:color w:val="000000" w:themeColor="text1"/>
        </w:rPr>
      </w:pPr>
    </w:p>
    <w:p w14:paraId="051FFCBD" w14:textId="77777777" w:rsidR="00500F46" w:rsidRDefault="00500F46" w:rsidP="0031125F">
      <w:pPr>
        <w:rPr>
          <w:rFonts w:ascii="Arial" w:hAnsi="Arial" w:cs="Arial"/>
          <w:bCs/>
          <w:color w:val="000000" w:themeColor="text1"/>
        </w:rPr>
      </w:pPr>
    </w:p>
    <w:p w14:paraId="653F09EA" w14:textId="77777777" w:rsidR="00C97A09" w:rsidRDefault="00C97A09" w:rsidP="0031125F">
      <w:pPr>
        <w:rPr>
          <w:rFonts w:ascii="Arial" w:hAnsi="Arial" w:cs="Arial"/>
          <w:bCs/>
          <w:color w:val="000000" w:themeColor="text1"/>
        </w:rPr>
      </w:pPr>
    </w:p>
    <w:p w14:paraId="6EC5FAE8" w14:textId="77777777" w:rsidR="00F41164" w:rsidRDefault="00F41164" w:rsidP="00C97A09">
      <w:pPr>
        <w:rPr>
          <w:rFonts w:ascii="Arial" w:hAnsi="Arial" w:cs="Arial"/>
          <w:b/>
          <w:bCs/>
          <w:color w:val="EE0000"/>
        </w:rPr>
      </w:pPr>
    </w:p>
    <w:p w14:paraId="3730F749" w14:textId="77777777" w:rsidR="00F41164" w:rsidRDefault="00F41164" w:rsidP="00C97A09">
      <w:pPr>
        <w:rPr>
          <w:rFonts w:ascii="Arial" w:hAnsi="Arial" w:cs="Arial"/>
          <w:b/>
          <w:bCs/>
          <w:color w:val="EE0000"/>
        </w:rPr>
      </w:pPr>
    </w:p>
    <w:p w14:paraId="3F798CBE" w14:textId="77777777" w:rsidR="00F41164" w:rsidRDefault="00F41164" w:rsidP="00C97A09">
      <w:pPr>
        <w:rPr>
          <w:rFonts w:ascii="Arial" w:hAnsi="Arial" w:cs="Arial"/>
          <w:b/>
          <w:bCs/>
          <w:color w:val="EE0000"/>
        </w:rPr>
      </w:pPr>
    </w:p>
    <w:p w14:paraId="1F44C24F" w14:textId="6C8B84FB" w:rsidR="00C97A09" w:rsidRDefault="00C97A09" w:rsidP="00C97A09">
      <w:pPr>
        <w:rPr>
          <w:rFonts w:ascii="Arial" w:hAnsi="Arial" w:cs="Arial"/>
          <w:b/>
          <w:bCs/>
          <w:color w:val="EE0000"/>
        </w:rPr>
      </w:pPr>
      <w:r>
        <w:rPr>
          <w:rFonts w:ascii="Arial" w:hAnsi="Arial" w:cs="Arial"/>
          <w:b/>
          <w:bCs/>
          <w:color w:val="EE0000"/>
        </w:rPr>
        <w:t xml:space="preserve"> Q4. </w:t>
      </w:r>
      <w:r w:rsidRPr="00C97A09">
        <w:rPr>
          <w:rFonts w:ascii="Arial" w:hAnsi="Arial" w:cs="Arial"/>
          <w:b/>
          <w:bCs/>
          <w:color w:val="EE0000"/>
        </w:rPr>
        <w:t>Requirements Traceability Matrix (RTM)</w:t>
      </w:r>
    </w:p>
    <w:p w14:paraId="479BF961" w14:textId="77777777" w:rsidR="00C97A09" w:rsidRPr="00C97A09" w:rsidRDefault="00C97A09" w:rsidP="00C97A09">
      <w:pPr>
        <w:rPr>
          <w:rFonts w:ascii="Arial" w:hAnsi="Arial" w:cs="Arial"/>
          <w:b/>
          <w:bCs/>
          <w:color w:val="EE0000"/>
        </w:rPr>
      </w:pPr>
    </w:p>
    <w:tbl>
      <w:tblPr>
        <w:tblStyle w:val="TableGrid"/>
        <w:tblW w:w="0" w:type="auto"/>
        <w:tblLook w:val="04A0" w:firstRow="1" w:lastRow="0" w:firstColumn="1" w:lastColumn="0" w:noHBand="0" w:noVBand="1"/>
      </w:tblPr>
      <w:tblGrid>
        <w:gridCol w:w="864"/>
        <w:gridCol w:w="1570"/>
        <w:gridCol w:w="2099"/>
        <w:gridCol w:w="2240"/>
        <w:gridCol w:w="793"/>
        <w:gridCol w:w="1064"/>
      </w:tblGrid>
      <w:tr w:rsidR="00C97A09" w:rsidRPr="00C97A09" w14:paraId="07CEF9D9" w14:textId="77777777">
        <w:tc>
          <w:tcPr>
            <w:tcW w:w="1440" w:type="dxa"/>
            <w:tcBorders>
              <w:top w:val="single" w:sz="4" w:space="0" w:color="auto"/>
              <w:left w:val="single" w:sz="4" w:space="0" w:color="auto"/>
              <w:bottom w:val="single" w:sz="4" w:space="0" w:color="auto"/>
              <w:right w:val="single" w:sz="4" w:space="0" w:color="auto"/>
            </w:tcBorders>
            <w:hideMark/>
          </w:tcPr>
          <w:p w14:paraId="2BDF00E1"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Req ID</w:t>
            </w:r>
          </w:p>
        </w:tc>
        <w:tc>
          <w:tcPr>
            <w:tcW w:w="1440" w:type="dxa"/>
            <w:tcBorders>
              <w:top w:val="single" w:sz="4" w:space="0" w:color="auto"/>
              <w:left w:val="single" w:sz="4" w:space="0" w:color="auto"/>
              <w:bottom w:val="single" w:sz="4" w:space="0" w:color="auto"/>
              <w:right w:val="single" w:sz="4" w:space="0" w:color="auto"/>
            </w:tcBorders>
            <w:hideMark/>
          </w:tcPr>
          <w:p w14:paraId="253189B6"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Business Requirement</w:t>
            </w:r>
          </w:p>
        </w:tc>
        <w:tc>
          <w:tcPr>
            <w:tcW w:w="1440" w:type="dxa"/>
            <w:tcBorders>
              <w:top w:val="single" w:sz="4" w:space="0" w:color="auto"/>
              <w:left w:val="single" w:sz="4" w:space="0" w:color="auto"/>
              <w:bottom w:val="single" w:sz="4" w:space="0" w:color="auto"/>
              <w:right w:val="single" w:sz="4" w:space="0" w:color="auto"/>
            </w:tcBorders>
            <w:hideMark/>
          </w:tcPr>
          <w:p w14:paraId="787CDA03"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Functional Requirement(s)</w:t>
            </w:r>
          </w:p>
        </w:tc>
        <w:tc>
          <w:tcPr>
            <w:tcW w:w="1440" w:type="dxa"/>
            <w:tcBorders>
              <w:top w:val="single" w:sz="4" w:space="0" w:color="auto"/>
              <w:left w:val="single" w:sz="4" w:space="0" w:color="auto"/>
              <w:bottom w:val="single" w:sz="4" w:space="0" w:color="auto"/>
              <w:right w:val="single" w:sz="4" w:space="0" w:color="auto"/>
            </w:tcBorders>
            <w:hideMark/>
          </w:tcPr>
          <w:p w14:paraId="68C4AF8E"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Design/Module Reference</w:t>
            </w:r>
          </w:p>
        </w:tc>
        <w:tc>
          <w:tcPr>
            <w:tcW w:w="1440" w:type="dxa"/>
            <w:tcBorders>
              <w:top w:val="single" w:sz="4" w:space="0" w:color="auto"/>
              <w:left w:val="single" w:sz="4" w:space="0" w:color="auto"/>
              <w:bottom w:val="single" w:sz="4" w:space="0" w:color="auto"/>
              <w:right w:val="single" w:sz="4" w:space="0" w:color="auto"/>
            </w:tcBorders>
            <w:hideMark/>
          </w:tcPr>
          <w:p w14:paraId="5C8FCE33"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Test Case IDs</w:t>
            </w:r>
          </w:p>
        </w:tc>
        <w:tc>
          <w:tcPr>
            <w:tcW w:w="1440" w:type="dxa"/>
            <w:tcBorders>
              <w:top w:val="single" w:sz="4" w:space="0" w:color="auto"/>
              <w:left w:val="single" w:sz="4" w:space="0" w:color="auto"/>
              <w:bottom w:val="single" w:sz="4" w:space="0" w:color="auto"/>
              <w:right w:val="single" w:sz="4" w:space="0" w:color="auto"/>
            </w:tcBorders>
            <w:hideMark/>
          </w:tcPr>
          <w:p w14:paraId="13E65EC9"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Status</w:t>
            </w:r>
          </w:p>
        </w:tc>
      </w:tr>
      <w:tr w:rsidR="00C97A09" w:rsidRPr="00C97A09" w14:paraId="3A33E971" w14:textId="77777777">
        <w:tc>
          <w:tcPr>
            <w:tcW w:w="1440" w:type="dxa"/>
            <w:tcBorders>
              <w:top w:val="single" w:sz="4" w:space="0" w:color="auto"/>
              <w:left w:val="single" w:sz="4" w:space="0" w:color="auto"/>
              <w:bottom w:val="single" w:sz="4" w:space="0" w:color="auto"/>
              <w:right w:val="single" w:sz="4" w:space="0" w:color="auto"/>
            </w:tcBorders>
            <w:hideMark/>
          </w:tcPr>
          <w:p w14:paraId="2A53AF7B"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BR001</w:t>
            </w:r>
          </w:p>
        </w:tc>
        <w:tc>
          <w:tcPr>
            <w:tcW w:w="1440" w:type="dxa"/>
            <w:tcBorders>
              <w:top w:val="single" w:sz="4" w:space="0" w:color="auto"/>
              <w:left w:val="single" w:sz="4" w:space="0" w:color="auto"/>
              <w:bottom w:val="single" w:sz="4" w:space="0" w:color="auto"/>
              <w:right w:val="single" w:sz="4" w:space="0" w:color="auto"/>
            </w:tcBorders>
            <w:hideMark/>
          </w:tcPr>
          <w:p w14:paraId="677FDD9E"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Farmers should be able to search for products (fertilizers, seeds, pesticides).</w:t>
            </w:r>
          </w:p>
        </w:tc>
        <w:tc>
          <w:tcPr>
            <w:tcW w:w="1440" w:type="dxa"/>
            <w:tcBorders>
              <w:top w:val="single" w:sz="4" w:space="0" w:color="auto"/>
              <w:left w:val="single" w:sz="4" w:space="0" w:color="auto"/>
              <w:bottom w:val="single" w:sz="4" w:space="0" w:color="auto"/>
              <w:right w:val="single" w:sz="4" w:space="0" w:color="auto"/>
            </w:tcBorders>
            <w:hideMark/>
          </w:tcPr>
          <w:p w14:paraId="2F65F1BB"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FR01 – Implement product catalog search with filters (category, price, name).</w:t>
            </w:r>
          </w:p>
        </w:tc>
        <w:tc>
          <w:tcPr>
            <w:tcW w:w="1440" w:type="dxa"/>
            <w:tcBorders>
              <w:top w:val="single" w:sz="4" w:space="0" w:color="auto"/>
              <w:left w:val="single" w:sz="4" w:space="0" w:color="auto"/>
              <w:bottom w:val="single" w:sz="4" w:space="0" w:color="auto"/>
              <w:right w:val="single" w:sz="4" w:space="0" w:color="auto"/>
            </w:tcBorders>
            <w:hideMark/>
          </w:tcPr>
          <w:p w14:paraId="74F76C05"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UI: Product Search Page, Backend: Product Service API.</w:t>
            </w:r>
          </w:p>
        </w:tc>
        <w:tc>
          <w:tcPr>
            <w:tcW w:w="1440" w:type="dxa"/>
            <w:tcBorders>
              <w:top w:val="single" w:sz="4" w:space="0" w:color="auto"/>
              <w:left w:val="single" w:sz="4" w:space="0" w:color="auto"/>
              <w:bottom w:val="single" w:sz="4" w:space="0" w:color="auto"/>
              <w:right w:val="single" w:sz="4" w:space="0" w:color="auto"/>
            </w:tcBorders>
            <w:hideMark/>
          </w:tcPr>
          <w:p w14:paraId="52F7FAE5"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TC01, TC02</w:t>
            </w:r>
          </w:p>
        </w:tc>
        <w:tc>
          <w:tcPr>
            <w:tcW w:w="1440" w:type="dxa"/>
            <w:tcBorders>
              <w:top w:val="single" w:sz="4" w:space="0" w:color="auto"/>
              <w:left w:val="single" w:sz="4" w:space="0" w:color="auto"/>
              <w:bottom w:val="single" w:sz="4" w:space="0" w:color="auto"/>
              <w:right w:val="single" w:sz="4" w:space="0" w:color="auto"/>
            </w:tcBorders>
            <w:hideMark/>
          </w:tcPr>
          <w:p w14:paraId="0E60FF6E"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In Progress</w:t>
            </w:r>
          </w:p>
        </w:tc>
      </w:tr>
      <w:tr w:rsidR="00C97A09" w:rsidRPr="00C97A09" w14:paraId="49F03FDB" w14:textId="77777777">
        <w:tc>
          <w:tcPr>
            <w:tcW w:w="1440" w:type="dxa"/>
            <w:tcBorders>
              <w:top w:val="single" w:sz="4" w:space="0" w:color="auto"/>
              <w:left w:val="single" w:sz="4" w:space="0" w:color="auto"/>
              <w:bottom w:val="single" w:sz="4" w:space="0" w:color="auto"/>
              <w:right w:val="single" w:sz="4" w:space="0" w:color="auto"/>
            </w:tcBorders>
            <w:hideMark/>
          </w:tcPr>
          <w:p w14:paraId="748F5CA7"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BR002</w:t>
            </w:r>
          </w:p>
        </w:tc>
        <w:tc>
          <w:tcPr>
            <w:tcW w:w="1440" w:type="dxa"/>
            <w:tcBorders>
              <w:top w:val="single" w:sz="4" w:space="0" w:color="auto"/>
              <w:left w:val="single" w:sz="4" w:space="0" w:color="auto"/>
              <w:bottom w:val="single" w:sz="4" w:space="0" w:color="auto"/>
              <w:right w:val="single" w:sz="4" w:space="0" w:color="auto"/>
            </w:tcBorders>
            <w:hideMark/>
          </w:tcPr>
          <w:p w14:paraId="3AE2733F"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 xml:space="preserve">Manufacturers should upload and display their </w:t>
            </w:r>
            <w:r w:rsidRPr="00C97A09">
              <w:rPr>
                <w:rFonts w:ascii="Arial" w:hAnsi="Arial" w:cs="Arial"/>
                <w:bCs/>
                <w:color w:val="000000" w:themeColor="text1"/>
              </w:rPr>
              <w:lastRenderedPageBreak/>
              <w:t>products in the application.</w:t>
            </w:r>
          </w:p>
        </w:tc>
        <w:tc>
          <w:tcPr>
            <w:tcW w:w="1440" w:type="dxa"/>
            <w:tcBorders>
              <w:top w:val="single" w:sz="4" w:space="0" w:color="auto"/>
              <w:left w:val="single" w:sz="4" w:space="0" w:color="auto"/>
              <w:bottom w:val="single" w:sz="4" w:space="0" w:color="auto"/>
              <w:right w:val="single" w:sz="4" w:space="0" w:color="auto"/>
            </w:tcBorders>
            <w:hideMark/>
          </w:tcPr>
          <w:p w14:paraId="1C6C060A"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lastRenderedPageBreak/>
              <w:t xml:space="preserve">FR02 – Enable manufacturer login and product upload with images, price, </w:t>
            </w:r>
            <w:r w:rsidRPr="00C97A09">
              <w:rPr>
                <w:rFonts w:ascii="Arial" w:hAnsi="Arial" w:cs="Arial"/>
                <w:bCs/>
                <w:color w:val="000000" w:themeColor="text1"/>
              </w:rPr>
              <w:lastRenderedPageBreak/>
              <w:t>and details.</w:t>
            </w:r>
          </w:p>
        </w:tc>
        <w:tc>
          <w:tcPr>
            <w:tcW w:w="1440" w:type="dxa"/>
            <w:tcBorders>
              <w:top w:val="single" w:sz="4" w:space="0" w:color="auto"/>
              <w:left w:val="single" w:sz="4" w:space="0" w:color="auto"/>
              <w:bottom w:val="single" w:sz="4" w:space="0" w:color="auto"/>
              <w:right w:val="single" w:sz="4" w:space="0" w:color="auto"/>
            </w:tcBorders>
            <w:hideMark/>
          </w:tcPr>
          <w:p w14:paraId="7730726A"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lastRenderedPageBreak/>
              <w:t>UI: Manufacturer Dashboard, DB: Product Table.</w:t>
            </w:r>
          </w:p>
        </w:tc>
        <w:tc>
          <w:tcPr>
            <w:tcW w:w="1440" w:type="dxa"/>
            <w:tcBorders>
              <w:top w:val="single" w:sz="4" w:space="0" w:color="auto"/>
              <w:left w:val="single" w:sz="4" w:space="0" w:color="auto"/>
              <w:bottom w:val="single" w:sz="4" w:space="0" w:color="auto"/>
              <w:right w:val="single" w:sz="4" w:space="0" w:color="auto"/>
            </w:tcBorders>
            <w:hideMark/>
          </w:tcPr>
          <w:p w14:paraId="18A242F9"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TC03, TC04</w:t>
            </w:r>
          </w:p>
        </w:tc>
        <w:tc>
          <w:tcPr>
            <w:tcW w:w="1440" w:type="dxa"/>
            <w:tcBorders>
              <w:top w:val="single" w:sz="4" w:space="0" w:color="auto"/>
              <w:left w:val="single" w:sz="4" w:space="0" w:color="auto"/>
              <w:bottom w:val="single" w:sz="4" w:space="0" w:color="auto"/>
              <w:right w:val="single" w:sz="4" w:space="0" w:color="auto"/>
            </w:tcBorders>
            <w:hideMark/>
          </w:tcPr>
          <w:p w14:paraId="23F004AE"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In Progress</w:t>
            </w:r>
          </w:p>
        </w:tc>
      </w:tr>
      <w:tr w:rsidR="00C97A09" w:rsidRPr="00C97A09" w14:paraId="4FFAE989" w14:textId="77777777">
        <w:tc>
          <w:tcPr>
            <w:tcW w:w="1440" w:type="dxa"/>
            <w:tcBorders>
              <w:top w:val="single" w:sz="4" w:space="0" w:color="auto"/>
              <w:left w:val="single" w:sz="4" w:space="0" w:color="auto"/>
              <w:bottom w:val="single" w:sz="4" w:space="0" w:color="auto"/>
              <w:right w:val="single" w:sz="4" w:space="0" w:color="auto"/>
            </w:tcBorders>
            <w:hideMark/>
          </w:tcPr>
          <w:p w14:paraId="20CE9AB0"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BR003</w:t>
            </w:r>
          </w:p>
        </w:tc>
        <w:tc>
          <w:tcPr>
            <w:tcW w:w="1440" w:type="dxa"/>
            <w:tcBorders>
              <w:top w:val="single" w:sz="4" w:space="0" w:color="auto"/>
              <w:left w:val="single" w:sz="4" w:space="0" w:color="auto"/>
              <w:bottom w:val="single" w:sz="4" w:space="0" w:color="auto"/>
              <w:right w:val="single" w:sz="4" w:space="0" w:color="auto"/>
            </w:tcBorders>
            <w:hideMark/>
          </w:tcPr>
          <w:p w14:paraId="31111B85"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Farmers must create an account or log in to buy products.</w:t>
            </w:r>
          </w:p>
        </w:tc>
        <w:tc>
          <w:tcPr>
            <w:tcW w:w="1440" w:type="dxa"/>
            <w:tcBorders>
              <w:top w:val="single" w:sz="4" w:space="0" w:color="auto"/>
              <w:left w:val="single" w:sz="4" w:space="0" w:color="auto"/>
              <w:bottom w:val="single" w:sz="4" w:space="0" w:color="auto"/>
              <w:right w:val="single" w:sz="4" w:space="0" w:color="auto"/>
            </w:tcBorders>
            <w:hideMark/>
          </w:tcPr>
          <w:p w14:paraId="78597F07"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FR03 – User registration, email verification, secure login with password hashing.</w:t>
            </w:r>
          </w:p>
        </w:tc>
        <w:tc>
          <w:tcPr>
            <w:tcW w:w="1440" w:type="dxa"/>
            <w:tcBorders>
              <w:top w:val="single" w:sz="4" w:space="0" w:color="auto"/>
              <w:left w:val="single" w:sz="4" w:space="0" w:color="auto"/>
              <w:bottom w:val="single" w:sz="4" w:space="0" w:color="auto"/>
              <w:right w:val="single" w:sz="4" w:space="0" w:color="auto"/>
            </w:tcBorders>
            <w:hideMark/>
          </w:tcPr>
          <w:p w14:paraId="1C6B14D9"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UI: Registration &amp; Login Pages.</w:t>
            </w:r>
          </w:p>
        </w:tc>
        <w:tc>
          <w:tcPr>
            <w:tcW w:w="1440" w:type="dxa"/>
            <w:tcBorders>
              <w:top w:val="single" w:sz="4" w:space="0" w:color="auto"/>
              <w:left w:val="single" w:sz="4" w:space="0" w:color="auto"/>
              <w:bottom w:val="single" w:sz="4" w:space="0" w:color="auto"/>
              <w:right w:val="single" w:sz="4" w:space="0" w:color="auto"/>
            </w:tcBorders>
            <w:hideMark/>
          </w:tcPr>
          <w:p w14:paraId="530B927C"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TC05, TC06</w:t>
            </w:r>
          </w:p>
        </w:tc>
        <w:tc>
          <w:tcPr>
            <w:tcW w:w="1440" w:type="dxa"/>
            <w:tcBorders>
              <w:top w:val="single" w:sz="4" w:space="0" w:color="auto"/>
              <w:left w:val="single" w:sz="4" w:space="0" w:color="auto"/>
              <w:bottom w:val="single" w:sz="4" w:space="0" w:color="auto"/>
              <w:right w:val="single" w:sz="4" w:space="0" w:color="auto"/>
            </w:tcBorders>
            <w:hideMark/>
          </w:tcPr>
          <w:p w14:paraId="7DFF8E16"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Not Started</w:t>
            </w:r>
          </w:p>
        </w:tc>
      </w:tr>
      <w:tr w:rsidR="00C97A09" w:rsidRPr="00C97A09" w14:paraId="2769FC00" w14:textId="77777777">
        <w:tc>
          <w:tcPr>
            <w:tcW w:w="1440" w:type="dxa"/>
            <w:tcBorders>
              <w:top w:val="single" w:sz="4" w:space="0" w:color="auto"/>
              <w:left w:val="single" w:sz="4" w:space="0" w:color="auto"/>
              <w:bottom w:val="single" w:sz="4" w:space="0" w:color="auto"/>
              <w:right w:val="single" w:sz="4" w:space="0" w:color="auto"/>
            </w:tcBorders>
            <w:hideMark/>
          </w:tcPr>
          <w:p w14:paraId="67DE1D3C"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BR004</w:t>
            </w:r>
          </w:p>
        </w:tc>
        <w:tc>
          <w:tcPr>
            <w:tcW w:w="1440" w:type="dxa"/>
            <w:tcBorders>
              <w:top w:val="single" w:sz="4" w:space="0" w:color="auto"/>
              <w:left w:val="single" w:sz="4" w:space="0" w:color="auto"/>
              <w:bottom w:val="single" w:sz="4" w:space="0" w:color="auto"/>
              <w:right w:val="single" w:sz="4" w:space="0" w:color="auto"/>
            </w:tcBorders>
            <w:hideMark/>
          </w:tcPr>
          <w:p w14:paraId="4F147949"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Farmers can add products to cart or buy later.</w:t>
            </w:r>
          </w:p>
        </w:tc>
        <w:tc>
          <w:tcPr>
            <w:tcW w:w="1440" w:type="dxa"/>
            <w:tcBorders>
              <w:top w:val="single" w:sz="4" w:space="0" w:color="auto"/>
              <w:left w:val="single" w:sz="4" w:space="0" w:color="auto"/>
              <w:bottom w:val="single" w:sz="4" w:space="0" w:color="auto"/>
              <w:right w:val="single" w:sz="4" w:space="0" w:color="auto"/>
            </w:tcBorders>
            <w:hideMark/>
          </w:tcPr>
          <w:p w14:paraId="5F7DD456"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 xml:space="preserve">FR04 – Shopping cart with add/update/remove, </w:t>
            </w:r>
            <w:proofErr w:type="spellStart"/>
            <w:r w:rsidRPr="00C97A09">
              <w:rPr>
                <w:rFonts w:ascii="Arial" w:hAnsi="Arial" w:cs="Arial"/>
                <w:bCs/>
                <w:color w:val="000000" w:themeColor="text1"/>
              </w:rPr>
              <w:t>wishlist</w:t>
            </w:r>
            <w:proofErr w:type="spellEnd"/>
            <w:r w:rsidRPr="00C97A09">
              <w:rPr>
                <w:rFonts w:ascii="Arial" w:hAnsi="Arial" w:cs="Arial"/>
                <w:bCs/>
                <w:color w:val="000000" w:themeColor="text1"/>
              </w:rPr>
              <w:t xml:space="preserve"> option.</w:t>
            </w:r>
          </w:p>
        </w:tc>
        <w:tc>
          <w:tcPr>
            <w:tcW w:w="1440" w:type="dxa"/>
            <w:tcBorders>
              <w:top w:val="single" w:sz="4" w:space="0" w:color="auto"/>
              <w:left w:val="single" w:sz="4" w:space="0" w:color="auto"/>
              <w:bottom w:val="single" w:sz="4" w:space="0" w:color="auto"/>
              <w:right w:val="single" w:sz="4" w:space="0" w:color="auto"/>
            </w:tcBorders>
            <w:hideMark/>
          </w:tcPr>
          <w:p w14:paraId="7947D9E1"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UI: Cart Page, DB: Cart Table.</w:t>
            </w:r>
          </w:p>
        </w:tc>
        <w:tc>
          <w:tcPr>
            <w:tcW w:w="1440" w:type="dxa"/>
            <w:tcBorders>
              <w:top w:val="single" w:sz="4" w:space="0" w:color="auto"/>
              <w:left w:val="single" w:sz="4" w:space="0" w:color="auto"/>
              <w:bottom w:val="single" w:sz="4" w:space="0" w:color="auto"/>
              <w:right w:val="single" w:sz="4" w:space="0" w:color="auto"/>
            </w:tcBorders>
            <w:hideMark/>
          </w:tcPr>
          <w:p w14:paraId="547E897E"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TC07, TC08</w:t>
            </w:r>
          </w:p>
        </w:tc>
        <w:tc>
          <w:tcPr>
            <w:tcW w:w="1440" w:type="dxa"/>
            <w:tcBorders>
              <w:top w:val="single" w:sz="4" w:space="0" w:color="auto"/>
              <w:left w:val="single" w:sz="4" w:space="0" w:color="auto"/>
              <w:bottom w:val="single" w:sz="4" w:space="0" w:color="auto"/>
              <w:right w:val="single" w:sz="4" w:space="0" w:color="auto"/>
            </w:tcBorders>
            <w:hideMark/>
          </w:tcPr>
          <w:p w14:paraId="156D9140"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Not Started</w:t>
            </w:r>
          </w:p>
        </w:tc>
      </w:tr>
      <w:tr w:rsidR="00C97A09" w:rsidRPr="00C97A09" w14:paraId="26916648" w14:textId="77777777">
        <w:tc>
          <w:tcPr>
            <w:tcW w:w="1440" w:type="dxa"/>
            <w:tcBorders>
              <w:top w:val="single" w:sz="4" w:space="0" w:color="auto"/>
              <w:left w:val="single" w:sz="4" w:space="0" w:color="auto"/>
              <w:bottom w:val="single" w:sz="4" w:space="0" w:color="auto"/>
              <w:right w:val="single" w:sz="4" w:space="0" w:color="auto"/>
            </w:tcBorders>
            <w:hideMark/>
          </w:tcPr>
          <w:p w14:paraId="27F544DF"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BR005</w:t>
            </w:r>
          </w:p>
        </w:tc>
        <w:tc>
          <w:tcPr>
            <w:tcW w:w="1440" w:type="dxa"/>
            <w:tcBorders>
              <w:top w:val="single" w:sz="4" w:space="0" w:color="auto"/>
              <w:left w:val="single" w:sz="4" w:space="0" w:color="auto"/>
              <w:bottom w:val="single" w:sz="4" w:space="0" w:color="auto"/>
              <w:right w:val="single" w:sz="4" w:space="0" w:color="auto"/>
            </w:tcBorders>
            <w:hideMark/>
          </w:tcPr>
          <w:p w14:paraId="075FF3AF"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Secure payment gateway with COD, cards, and UPI.</w:t>
            </w:r>
          </w:p>
        </w:tc>
        <w:tc>
          <w:tcPr>
            <w:tcW w:w="1440" w:type="dxa"/>
            <w:tcBorders>
              <w:top w:val="single" w:sz="4" w:space="0" w:color="auto"/>
              <w:left w:val="single" w:sz="4" w:space="0" w:color="auto"/>
              <w:bottom w:val="single" w:sz="4" w:space="0" w:color="auto"/>
              <w:right w:val="single" w:sz="4" w:space="0" w:color="auto"/>
            </w:tcBorders>
            <w:hideMark/>
          </w:tcPr>
          <w:p w14:paraId="07143DCB"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FR05 – Integrate payment APIs (COD, credit/debit, UPI).</w:t>
            </w:r>
          </w:p>
        </w:tc>
        <w:tc>
          <w:tcPr>
            <w:tcW w:w="1440" w:type="dxa"/>
            <w:tcBorders>
              <w:top w:val="single" w:sz="4" w:space="0" w:color="auto"/>
              <w:left w:val="single" w:sz="4" w:space="0" w:color="auto"/>
              <w:bottom w:val="single" w:sz="4" w:space="0" w:color="auto"/>
              <w:right w:val="single" w:sz="4" w:space="0" w:color="auto"/>
            </w:tcBorders>
            <w:hideMark/>
          </w:tcPr>
          <w:p w14:paraId="2E935795"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Payment Module.</w:t>
            </w:r>
          </w:p>
        </w:tc>
        <w:tc>
          <w:tcPr>
            <w:tcW w:w="1440" w:type="dxa"/>
            <w:tcBorders>
              <w:top w:val="single" w:sz="4" w:space="0" w:color="auto"/>
              <w:left w:val="single" w:sz="4" w:space="0" w:color="auto"/>
              <w:bottom w:val="single" w:sz="4" w:space="0" w:color="auto"/>
              <w:right w:val="single" w:sz="4" w:space="0" w:color="auto"/>
            </w:tcBorders>
            <w:hideMark/>
          </w:tcPr>
          <w:p w14:paraId="6593C9DD"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TC09, TC10, TC11</w:t>
            </w:r>
          </w:p>
        </w:tc>
        <w:tc>
          <w:tcPr>
            <w:tcW w:w="1440" w:type="dxa"/>
            <w:tcBorders>
              <w:top w:val="single" w:sz="4" w:space="0" w:color="auto"/>
              <w:left w:val="single" w:sz="4" w:space="0" w:color="auto"/>
              <w:bottom w:val="single" w:sz="4" w:space="0" w:color="auto"/>
              <w:right w:val="single" w:sz="4" w:space="0" w:color="auto"/>
            </w:tcBorders>
            <w:hideMark/>
          </w:tcPr>
          <w:p w14:paraId="71B42236"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Not Started</w:t>
            </w:r>
          </w:p>
        </w:tc>
      </w:tr>
      <w:tr w:rsidR="00C97A09" w:rsidRPr="00C97A09" w14:paraId="44A7EB80" w14:textId="77777777">
        <w:tc>
          <w:tcPr>
            <w:tcW w:w="1440" w:type="dxa"/>
            <w:tcBorders>
              <w:top w:val="single" w:sz="4" w:space="0" w:color="auto"/>
              <w:left w:val="single" w:sz="4" w:space="0" w:color="auto"/>
              <w:bottom w:val="single" w:sz="4" w:space="0" w:color="auto"/>
              <w:right w:val="single" w:sz="4" w:space="0" w:color="auto"/>
            </w:tcBorders>
            <w:hideMark/>
          </w:tcPr>
          <w:p w14:paraId="330DAAF4"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BR006</w:t>
            </w:r>
          </w:p>
        </w:tc>
        <w:tc>
          <w:tcPr>
            <w:tcW w:w="1440" w:type="dxa"/>
            <w:tcBorders>
              <w:top w:val="single" w:sz="4" w:space="0" w:color="auto"/>
              <w:left w:val="single" w:sz="4" w:space="0" w:color="auto"/>
              <w:bottom w:val="single" w:sz="4" w:space="0" w:color="auto"/>
              <w:right w:val="single" w:sz="4" w:space="0" w:color="auto"/>
            </w:tcBorders>
            <w:hideMark/>
          </w:tcPr>
          <w:p w14:paraId="2E642177"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Email confirmation for orders.</w:t>
            </w:r>
          </w:p>
        </w:tc>
        <w:tc>
          <w:tcPr>
            <w:tcW w:w="1440" w:type="dxa"/>
            <w:tcBorders>
              <w:top w:val="single" w:sz="4" w:space="0" w:color="auto"/>
              <w:left w:val="single" w:sz="4" w:space="0" w:color="auto"/>
              <w:bottom w:val="single" w:sz="4" w:space="0" w:color="auto"/>
              <w:right w:val="single" w:sz="4" w:space="0" w:color="auto"/>
            </w:tcBorders>
            <w:hideMark/>
          </w:tcPr>
          <w:p w14:paraId="5264AF5E"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FR06 – Auto-email notifications for order placement, dispatch, and delivery.</w:t>
            </w:r>
          </w:p>
        </w:tc>
        <w:tc>
          <w:tcPr>
            <w:tcW w:w="1440" w:type="dxa"/>
            <w:tcBorders>
              <w:top w:val="single" w:sz="4" w:space="0" w:color="auto"/>
              <w:left w:val="single" w:sz="4" w:space="0" w:color="auto"/>
              <w:bottom w:val="single" w:sz="4" w:space="0" w:color="auto"/>
              <w:right w:val="single" w:sz="4" w:space="0" w:color="auto"/>
            </w:tcBorders>
            <w:hideMark/>
          </w:tcPr>
          <w:p w14:paraId="7BA87A84"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Notification Service, Email API.</w:t>
            </w:r>
          </w:p>
        </w:tc>
        <w:tc>
          <w:tcPr>
            <w:tcW w:w="1440" w:type="dxa"/>
            <w:tcBorders>
              <w:top w:val="single" w:sz="4" w:space="0" w:color="auto"/>
              <w:left w:val="single" w:sz="4" w:space="0" w:color="auto"/>
              <w:bottom w:val="single" w:sz="4" w:space="0" w:color="auto"/>
              <w:right w:val="single" w:sz="4" w:space="0" w:color="auto"/>
            </w:tcBorders>
            <w:hideMark/>
          </w:tcPr>
          <w:p w14:paraId="09712433"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TC12</w:t>
            </w:r>
          </w:p>
        </w:tc>
        <w:tc>
          <w:tcPr>
            <w:tcW w:w="1440" w:type="dxa"/>
            <w:tcBorders>
              <w:top w:val="single" w:sz="4" w:space="0" w:color="auto"/>
              <w:left w:val="single" w:sz="4" w:space="0" w:color="auto"/>
              <w:bottom w:val="single" w:sz="4" w:space="0" w:color="auto"/>
              <w:right w:val="single" w:sz="4" w:space="0" w:color="auto"/>
            </w:tcBorders>
            <w:hideMark/>
          </w:tcPr>
          <w:p w14:paraId="548670F3"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Not Started</w:t>
            </w:r>
          </w:p>
        </w:tc>
      </w:tr>
      <w:tr w:rsidR="00C97A09" w:rsidRPr="00C97A09" w14:paraId="058FC6A8" w14:textId="77777777">
        <w:tc>
          <w:tcPr>
            <w:tcW w:w="1440" w:type="dxa"/>
            <w:tcBorders>
              <w:top w:val="single" w:sz="4" w:space="0" w:color="auto"/>
              <w:left w:val="single" w:sz="4" w:space="0" w:color="auto"/>
              <w:bottom w:val="single" w:sz="4" w:space="0" w:color="auto"/>
              <w:right w:val="single" w:sz="4" w:space="0" w:color="auto"/>
            </w:tcBorders>
            <w:hideMark/>
          </w:tcPr>
          <w:p w14:paraId="79026371"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BR007</w:t>
            </w:r>
          </w:p>
        </w:tc>
        <w:tc>
          <w:tcPr>
            <w:tcW w:w="1440" w:type="dxa"/>
            <w:tcBorders>
              <w:top w:val="single" w:sz="4" w:space="0" w:color="auto"/>
              <w:left w:val="single" w:sz="4" w:space="0" w:color="auto"/>
              <w:bottom w:val="single" w:sz="4" w:space="0" w:color="auto"/>
              <w:right w:val="single" w:sz="4" w:space="0" w:color="auto"/>
            </w:tcBorders>
            <w:hideMark/>
          </w:tcPr>
          <w:p w14:paraId="6BADCD00"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Delivery tracking for farmers.</w:t>
            </w:r>
          </w:p>
        </w:tc>
        <w:tc>
          <w:tcPr>
            <w:tcW w:w="1440" w:type="dxa"/>
            <w:tcBorders>
              <w:top w:val="single" w:sz="4" w:space="0" w:color="auto"/>
              <w:left w:val="single" w:sz="4" w:space="0" w:color="auto"/>
              <w:bottom w:val="single" w:sz="4" w:space="0" w:color="auto"/>
              <w:right w:val="single" w:sz="4" w:space="0" w:color="auto"/>
            </w:tcBorders>
            <w:hideMark/>
          </w:tcPr>
          <w:p w14:paraId="059E6906"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FR07 – Real-time order tracking with status updates.</w:t>
            </w:r>
          </w:p>
        </w:tc>
        <w:tc>
          <w:tcPr>
            <w:tcW w:w="1440" w:type="dxa"/>
            <w:tcBorders>
              <w:top w:val="single" w:sz="4" w:space="0" w:color="auto"/>
              <w:left w:val="single" w:sz="4" w:space="0" w:color="auto"/>
              <w:bottom w:val="single" w:sz="4" w:space="0" w:color="auto"/>
              <w:right w:val="single" w:sz="4" w:space="0" w:color="auto"/>
            </w:tcBorders>
            <w:hideMark/>
          </w:tcPr>
          <w:p w14:paraId="292FAD93"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UI: Order Tracking Page, Delivery API.</w:t>
            </w:r>
          </w:p>
        </w:tc>
        <w:tc>
          <w:tcPr>
            <w:tcW w:w="1440" w:type="dxa"/>
            <w:tcBorders>
              <w:top w:val="single" w:sz="4" w:space="0" w:color="auto"/>
              <w:left w:val="single" w:sz="4" w:space="0" w:color="auto"/>
              <w:bottom w:val="single" w:sz="4" w:space="0" w:color="auto"/>
              <w:right w:val="single" w:sz="4" w:space="0" w:color="auto"/>
            </w:tcBorders>
            <w:hideMark/>
          </w:tcPr>
          <w:p w14:paraId="2522A231"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TC13</w:t>
            </w:r>
          </w:p>
        </w:tc>
        <w:tc>
          <w:tcPr>
            <w:tcW w:w="1440" w:type="dxa"/>
            <w:tcBorders>
              <w:top w:val="single" w:sz="4" w:space="0" w:color="auto"/>
              <w:left w:val="single" w:sz="4" w:space="0" w:color="auto"/>
              <w:bottom w:val="single" w:sz="4" w:space="0" w:color="auto"/>
              <w:right w:val="single" w:sz="4" w:space="0" w:color="auto"/>
            </w:tcBorders>
            <w:hideMark/>
          </w:tcPr>
          <w:p w14:paraId="3CB4F7B6"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Not Started</w:t>
            </w:r>
          </w:p>
        </w:tc>
      </w:tr>
      <w:tr w:rsidR="00C97A09" w:rsidRPr="00C97A09" w14:paraId="02785F16" w14:textId="77777777">
        <w:tc>
          <w:tcPr>
            <w:tcW w:w="1440" w:type="dxa"/>
            <w:tcBorders>
              <w:top w:val="single" w:sz="4" w:space="0" w:color="auto"/>
              <w:left w:val="single" w:sz="4" w:space="0" w:color="auto"/>
              <w:bottom w:val="single" w:sz="4" w:space="0" w:color="auto"/>
              <w:right w:val="single" w:sz="4" w:space="0" w:color="auto"/>
            </w:tcBorders>
            <w:hideMark/>
          </w:tcPr>
          <w:p w14:paraId="77C4BDB8"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BR008</w:t>
            </w:r>
          </w:p>
        </w:tc>
        <w:tc>
          <w:tcPr>
            <w:tcW w:w="1440" w:type="dxa"/>
            <w:tcBorders>
              <w:top w:val="single" w:sz="4" w:space="0" w:color="auto"/>
              <w:left w:val="single" w:sz="4" w:space="0" w:color="auto"/>
              <w:bottom w:val="single" w:sz="4" w:space="0" w:color="auto"/>
              <w:right w:val="single" w:sz="4" w:space="0" w:color="auto"/>
            </w:tcBorders>
            <w:hideMark/>
          </w:tcPr>
          <w:p w14:paraId="51AF3FDE"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Application must be mobile and web accessible.</w:t>
            </w:r>
          </w:p>
        </w:tc>
        <w:tc>
          <w:tcPr>
            <w:tcW w:w="1440" w:type="dxa"/>
            <w:tcBorders>
              <w:top w:val="single" w:sz="4" w:space="0" w:color="auto"/>
              <w:left w:val="single" w:sz="4" w:space="0" w:color="auto"/>
              <w:bottom w:val="single" w:sz="4" w:space="0" w:color="auto"/>
              <w:right w:val="single" w:sz="4" w:space="0" w:color="auto"/>
            </w:tcBorders>
            <w:hideMark/>
          </w:tcPr>
          <w:p w14:paraId="4B320396"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FR08 – Responsive web design and mobile-friendly interface.</w:t>
            </w:r>
          </w:p>
        </w:tc>
        <w:tc>
          <w:tcPr>
            <w:tcW w:w="1440" w:type="dxa"/>
            <w:tcBorders>
              <w:top w:val="single" w:sz="4" w:space="0" w:color="auto"/>
              <w:left w:val="single" w:sz="4" w:space="0" w:color="auto"/>
              <w:bottom w:val="single" w:sz="4" w:space="0" w:color="auto"/>
              <w:right w:val="single" w:sz="4" w:space="0" w:color="auto"/>
            </w:tcBorders>
            <w:hideMark/>
          </w:tcPr>
          <w:p w14:paraId="58C06676"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Frontend Framework.</w:t>
            </w:r>
          </w:p>
        </w:tc>
        <w:tc>
          <w:tcPr>
            <w:tcW w:w="1440" w:type="dxa"/>
            <w:tcBorders>
              <w:top w:val="single" w:sz="4" w:space="0" w:color="auto"/>
              <w:left w:val="single" w:sz="4" w:space="0" w:color="auto"/>
              <w:bottom w:val="single" w:sz="4" w:space="0" w:color="auto"/>
              <w:right w:val="single" w:sz="4" w:space="0" w:color="auto"/>
            </w:tcBorders>
            <w:hideMark/>
          </w:tcPr>
          <w:p w14:paraId="682795F4"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TC14</w:t>
            </w:r>
          </w:p>
        </w:tc>
        <w:tc>
          <w:tcPr>
            <w:tcW w:w="1440" w:type="dxa"/>
            <w:tcBorders>
              <w:top w:val="single" w:sz="4" w:space="0" w:color="auto"/>
              <w:left w:val="single" w:sz="4" w:space="0" w:color="auto"/>
              <w:bottom w:val="single" w:sz="4" w:space="0" w:color="auto"/>
              <w:right w:val="single" w:sz="4" w:space="0" w:color="auto"/>
            </w:tcBorders>
            <w:hideMark/>
          </w:tcPr>
          <w:p w14:paraId="51B0B0B8"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In Progress</w:t>
            </w:r>
          </w:p>
        </w:tc>
      </w:tr>
      <w:tr w:rsidR="00C97A09" w:rsidRPr="00C97A09" w14:paraId="575466AD" w14:textId="77777777">
        <w:tc>
          <w:tcPr>
            <w:tcW w:w="1440" w:type="dxa"/>
            <w:tcBorders>
              <w:top w:val="single" w:sz="4" w:space="0" w:color="auto"/>
              <w:left w:val="single" w:sz="4" w:space="0" w:color="auto"/>
              <w:bottom w:val="single" w:sz="4" w:space="0" w:color="auto"/>
              <w:right w:val="single" w:sz="4" w:space="0" w:color="auto"/>
            </w:tcBorders>
            <w:hideMark/>
          </w:tcPr>
          <w:p w14:paraId="5EE4731B"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BR009</w:t>
            </w:r>
          </w:p>
        </w:tc>
        <w:tc>
          <w:tcPr>
            <w:tcW w:w="1440" w:type="dxa"/>
            <w:tcBorders>
              <w:top w:val="single" w:sz="4" w:space="0" w:color="auto"/>
              <w:left w:val="single" w:sz="4" w:space="0" w:color="auto"/>
              <w:bottom w:val="single" w:sz="4" w:space="0" w:color="auto"/>
              <w:right w:val="single" w:sz="4" w:space="0" w:color="auto"/>
            </w:tcBorders>
            <w:hideMark/>
          </w:tcPr>
          <w:p w14:paraId="7D20C1C7"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Secure storage of user data.</w:t>
            </w:r>
          </w:p>
        </w:tc>
        <w:tc>
          <w:tcPr>
            <w:tcW w:w="1440" w:type="dxa"/>
            <w:tcBorders>
              <w:top w:val="single" w:sz="4" w:space="0" w:color="auto"/>
              <w:left w:val="single" w:sz="4" w:space="0" w:color="auto"/>
              <w:bottom w:val="single" w:sz="4" w:space="0" w:color="auto"/>
              <w:right w:val="single" w:sz="4" w:space="0" w:color="auto"/>
            </w:tcBorders>
            <w:hideMark/>
          </w:tcPr>
          <w:p w14:paraId="6CB6E082"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FR09 – Implement encryption for sensitive data and secure authentication.</w:t>
            </w:r>
          </w:p>
        </w:tc>
        <w:tc>
          <w:tcPr>
            <w:tcW w:w="1440" w:type="dxa"/>
            <w:tcBorders>
              <w:top w:val="single" w:sz="4" w:space="0" w:color="auto"/>
              <w:left w:val="single" w:sz="4" w:space="0" w:color="auto"/>
              <w:bottom w:val="single" w:sz="4" w:space="0" w:color="auto"/>
              <w:right w:val="single" w:sz="4" w:space="0" w:color="auto"/>
            </w:tcBorders>
            <w:hideMark/>
          </w:tcPr>
          <w:p w14:paraId="3ECFC6C0"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Security Module, Database.</w:t>
            </w:r>
          </w:p>
        </w:tc>
        <w:tc>
          <w:tcPr>
            <w:tcW w:w="1440" w:type="dxa"/>
            <w:tcBorders>
              <w:top w:val="single" w:sz="4" w:space="0" w:color="auto"/>
              <w:left w:val="single" w:sz="4" w:space="0" w:color="auto"/>
              <w:bottom w:val="single" w:sz="4" w:space="0" w:color="auto"/>
              <w:right w:val="single" w:sz="4" w:space="0" w:color="auto"/>
            </w:tcBorders>
            <w:hideMark/>
          </w:tcPr>
          <w:p w14:paraId="44088067"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TC15</w:t>
            </w:r>
          </w:p>
        </w:tc>
        <w:tc>
          <w:tcPr>
            <w:tcW w:w="1440" w:type="dxa"/>
            <w:tcBorders>
              <w:top w:val="single" w:sz="4" w:space="0" w:color="auto"/>
              <w:left w:val="single" w:sz="4" w:space="0" w:color="auto"/>
              <w:bottom w:val="single" w:sz="4" w:space="0" w:color="auto"/>
              <w:right w:val="single" w:sz="4" w:space="0" w:color="auto"/>
            </w:tcBorders>
            <w:hideMark/>
          </w:tcPr>
          <w:p w14:paraId="1532C24B"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Not Started</w:t>
            </w:r>
          </w:p>
        </w:tc>
      </w:tr>
      <w:tr w:rsidR="00C97A09" w:rsidRPr="00C97A09" w14:paraId="2743F5A0" w14:textId="77777777">
        <w:tc>
          <w:tcPr>
            <w:tcW w:w="1440" w:type="dxa"/>
            <w:tcBorders>
              <w:top w:val="single" w:sz="4" w:space="0" w:color="auto"/>
              <w:left w:val="single" w:sz="4" w:space="0" w:color="auto"/>
              <w:bottom w:val="single" w:sz="4" w:space="0" w:color="auto"/>
              <w:right w:val="single" w:sz="4" w:space="0" w:color="auto"/>
            </w:tcBorders>
            <w:hideMark/>
          </w:tcPr>
          <w:p w14:paraId="5BF3D3DC"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BR010</w:t>
            </w:r>
          </w:p>
        </w:tc>
        <w:tc>
          <w:tcPr>
            <w:tcW w:w="1440" w:type="dxa"/>
            <w:tcBorders>
              <w:top w:val="single" w:sz="4" w:space="0" w:color="auto"/>
              <w:left w:val="single" w:sz="4" w:space="0" w:color="auto"/>
              <w:bottom w:val="single" w:sz="4" w:space="0" w:color="auto"/>
              <w:right w:val="single" w:sz="4" w:space="0" w:color="auto"/>
            </w:tcBorders>
            <w:hideMark/>
          </w:tcPr>
          <w:p w14:paraId="34139708"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 xml:space="preserve">High availability and </w:t>
            </w:r>
            <w:r w:rsidRPr="00C97A09">
              <w:rPr>
                <w:rFonts w:ascii="Arial" w:hAnsi="Arial" w:cs="Arial"/>
                <w:bCs/>
                <w:color w:val="000000" w:themeColor="text1"/>
              </w:rPr>
              <w:lastRenderedPageBreak/>
              <w:t>performance for rural connectivity.</w:t>
            </w:r>
          </w:p>
        </w:tc>
        <w:tc>
          <w:tcPr>
            <w:tcW w:w="1440" w:type="dxa"/>
            <w:tcBorders>
              <w:top w:val="single" w:sz="4" w:space="0" w:color="auto"/>
              <w:left w:val="single" w:sz="4" w:space="0" w:color="auto"/>
              <w:bottom w:val="single" w:sz="4" w:space="0" w:color="auto"/>
              <w:right w:val="single" w:sz="4" w:space="0" w:color="auto"/>
            </w:tcBorders>
            <w:hideMark/>
          </w:tcPr>
          <w:p w14:paraId="6E95EE43"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lastRenderedPageBreak/>
              <w:t>FR10 – Optimize for low bandwidth, ensure uptime.</w:t>
            </w:r>
          </w:p>
        </w:tc>
        <w:tc>
          <w:tcPr>
            <w:tcW w:w="1440" w:type="dxa"/>
            <w:tcBorders>
              <w:top w:val="single" w:sz="4" w:space="0" w:color="auto"/>
              <w:left w:val="single" w:sz="4" w:space="0" w:color="auto"/>
              <w:bottom w:val="single" w:sz="4" w:space="0" w:color="auto"/>
              <w:right w:val="single" w:sz="4" w:space="0" w:color="auto"/>
            </w:tcBorders>
            <w:hideMark/>
          </w:tcPr>
          <w:p w14:paraId="08E270D0"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Infrastructure/Hosting Plan.</w:t>
            </w:r>
          </w:p>
        </w:tc>
        <w:tc>
          <w:tcPr>
            <w:tcW w:w="1440" w:type="dxa"/>
            <w:tcBorders>
              <w:top w:val="single" w:sz="4" w:space="0" w:color="auto"/>
              <w:left w:val="single" w:sz="4" w:space="0" w:color="auto"/>
              <w:bottom w:val="single" w:sz="4" w:space="0" w:color="auto"/>
              <w:right w:val="single" w:sz="4" w:space="0" w:color="auto"/>
            </w:tcBorders>
            <w:hideMark/>
          </w:tcPr>
          <w:p w14:paraId="720E8166"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TC16</w:t>
            </w:r>
          </w:p>
        </w:tc>
        <w:tc>
          <w:tcPr>
            <w:tcW w:w="1440" w:type="dxa"/>
            <w:tcBorders>
              <w:top w:val="single" w:sz="4" w:space="0" w:color="auto"/>
              <w:left w:val="single" w:sz="4" w:space="0" w:color="auto"/>
              <w:bottom w:val="single" w:sz="4" w:space="0" w:color="auto"/>
              <w:right w:val="single" w:sz="4" w:space="0" w:color="auto"/>
            </w:tcBorders>
            <w:hideMark/>
          </w:tcPr>
          <w:p w14:paraId="31871BD8"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Planned</w:t>
            </w:r>
          </w:p>
        </w:tc>
      </w:tr>
    </w:tbl>
    <w:p w14:paraId="7532D1E4" w14:textId="77777777" w:rsidR="00C97A09" w:rsidRDefault="00C97A09" w:rsidP="00C97A09">
      <w:pPr>
        <w:rPr>
          <w:rFonts w:ascii="Arial" w:hAnsi="Arial" w:cs="Arial"/>
          <w:bCs/>
          <w:color w:val="000000" w:themeColor="text1"/>
        </w:rPr>
      </w:pPr>
    </w:p>
    <w:p w14:paraId="75C06DE3" w14:textId="77777777" w:rsidR="00C97A09" w:rsidRDefault="00C97A09" w:rsidP="00C97A09">
      <w:pPr>
        <w:rPr>
          <w:rFonts w:ascii="Arial" w:hAnsi="Arial" w:cs="Arial"/>
          <w:bCs/>
          <w:color w:val="000000" w:themeColor="text1"/>
        </w:rPr>
      </w:pPr>
    </w:p>
    <w:p w14:paraId="4D9DD814" w14:textId="77777777" w:rsidR="00C97A09" w:rsidRDefault="00C97A09" w:rsidP="00C97A09">
      <w:pPr>
        <w:rPr>
          <w:rFonts w:ascii="Arial" w:hAnsi="Arial" w:cs="Arial"/>
          <w:bCs/>
          <w:color w:val="000000" w:themeColor="text1"/>
        </w:rPr>
      </w:pPr>
    </w:p>
    <w:p w14:paraId="69E85C11" w14:textId="77777777" w:rsidR="00C97A09" w:rsidRDefault="00C97A09" w:rsidP="00C97A09">
      <w:pPr>
        <w:rPr>
          <w:rFonts w:ascii="Arial" w:hAnsi="Arial" w:cs="Arial"/>
          <w:bCs/>
          <w:color w:val="000000" w:themeColor="text1"/>
        </w:rPr>
      </w:pPr>
    </w:p>
    <w:p w14:paraId="13954D8E" w14:textId="77777777" w:rsidR="00C97A09" w:rsidRDefault="00C97A09" w:rsidP="00C97A09">
      <w:pPr>
        <w:rPr>
          <w:rFonts w:ascii="Arial" w:hAnsi="Arial" w:cs="Arial"/>
          <w:bCs/>
          <w:color w:val="000000" w:themeColor="text1"/>
        </w:rPr>
      </w:pPr>
    </w:p>
    <w:p w14:paraId="0F6853BA" w14:textId="77777777" w:rsidR="00C97A09" w:rsidRDefault="00C97A09" w:rsidP="00C97A09">
      <w:pPr>
        <w:rPr>
          <w:rFonts w:ascii="Arial" w:hAnsi="Arial" w:cs="Arial"/>
          <w:bCs/>
          <w:color w:val="000000" w:themeColor="text1"/>
        </w:rPr>
      </w:pPr>
    </w:p>
    <w:p w14:paraId="0CED4C15" w14:textId="77777777" w:rsidR="00C97A09" w:rsidRDefault="00C97A09" w:rsidP="00C97A09">
      <w:pPr>
        <w:rPr>
          <w:rFonts w:ascii="Arial" w:hAnsi="Arial" w:cs="Arial"/>
          <w:bCs/>
          <w:color w:val="000000" w:themeColor="text1"/>
        </w:rPr>
      </w:pPr>
    </w:p>
    <w:p w14:paraId="562D5634" w14:textId="77777777" w:rsidR="00C97A09" w:rsidRDefault="00C97A09" w:rsidP="00C97A09">
      <w:pPr>
        <w:rPr>
          <w:rFonts w:ascii="Arial" w:hAnsi="Arial" w:cs="Arial"/>
          <w:bCs/>
          <w:color w:val="000000" w:themeColor="text1"/>
        </w:rPr>
      </w:pPr>
    </w:p>
    <w:p w14:paraId="4EBDAA1B" w14:textId="77777777" w:rsidR="00C97A09" w:rsidRDefault="00C97A09" w:rsidP="00C97A09">
      <w:pPr>
        <w:rPr>
          <w:rFonts w:ascii="Arial" w:hAnsi="Arial" w:cs="Arial"/>
          <w:bCs/>
          <w:color w:val="000000" w:themeColor="text1"/>
        </w:rPr>
      </w:pPr>
    </w:p>
    <w:p w14:paraId="204EED04" w14:textId="77777777" w:rsidR="00C97A09" w:rsidRDefault="00C97A09" w:rsidP="00C97A09">
      <w:pPr>
        <w:rPr>
          <w:rFonts w:ascii="Arial" w:hAnsi="Arial" w:cs="Arial"/>
          <w:bCs/>
          <w:color w:val="000000" w:themeColor="text1"/>
        </w:rPr>
      </w:pPr>
    </w:p>
    <w:p w14:paraId="600458B3" w14:textId="77777777" w:rsidR="00C97A09" w:rsidRPr="00C97A09" w:rsidRDefault="00C97A09" w:rsidP="00C97A09">
      <w:pPr>
        <w:rPr>
          <w:rFonts w:ascii="Arial" w:hAnsi="Arial" w:cs="Arial"/>
          <w:bCs/>
          <w:color w:val="000000" w:themeColor="text1"/>
        </w:rPr>
      </w:pPr>
    </w:p>
    <w:p w14:paraId="5CA18DE2" w14:textId="77777777" w:rsidR="00C97A09" w:rsidRDefault="00C97A09" w:rsidP="0031125F">
      <w:pPr>
        <w:rPr>
          <w:rFonts w:ascii="Arial" w:hAnsi="Arial" w:cs="Arial"/>
          <w:bCs/>
          <w:color w:val="000000" w:themeColor="text1"/>
        </w:rPr>
      </w:pPr>
    </w:p>
    <w:p w14:paraId="29FDC017" w14:textId="77777777" w:rsidR="00C97A09" w:rsidRDefault="00C97A09" w:rsidP="0031125F">
      <w:pPr>
        <w:rPr>
          <w:rFonts w:ascii="Arial" w:hAnsi="Arial" w:cs="Arial"/>
          <w:bCs/>
          <w:color w:val="000000" w:themeColor="text1"/>
        </w:rPr>
      </w:pPr>
    </w:p>
    <w:p w14:paraId="4013286D" w14:textId="61BC1AD3" w:rsidR="00C97A09" w:rsidRDefault="00C97A09" w:rsidP="00104954">
      <w:pPr>
        <w:pStyle w:val="Heading1"/>
      </w:pPr>
      <w:r>
        <w:rPr>
          <w:rFonts w:ascii="Arial" w:hAnsi="Arial" w:cs="Arial"/>
          <w:bCs w:val="0"/>
          <w:color w:val="000000" w:themeColor="text1"/>
        </w:rPr>
        <w:t>Q 5</w:t>
      </w:r>
    </w:p>
    <w:p w14:paraId="1280F52D" w14:textId="77777777" w:rsidR="00C97A09" w:rsidRDefault="00C97A09" w:rsidP="00C97A09"/>
    <w:p w14:paraId="110EA3EC" w14:textId="77777777" w:rsidR="00C97A09" w:rsidRPr="00C97A09" w:rsidRDefault="00C97A09" w:rsidP="00C97A09">
      <w:pPr>
        <w:rPr>
          <w:rFonts w:ascii="Arial" w:hAnsi="Arial" w:cs="Arial"/>
          <w:bCs/>
          <w:color w:val="000000" w:themeColor="text1"/>
        </w:rPr>
      </w:pPr>
      <w:r w:rsidRPr="00C97A09">
        <w:rPr>
          <w:rFonts w:ascii="Arial" w:hAnsi="Arial" w:cs="Arial"/>
          <w:bCs/>
          <w:color w:val="000000" w:themeColor="text1"/>
        </w:rPr>
        <w:t>This document contains detailed test cases for BR001 Product Search functionality.</w:t>
      </w:r>
    </w:p>
    <w:tbl>
      <w:tblPr>
        <w:tblStyle w:val="TableGrid"/>
        <w:tblW w:w="0" w:type="auto"/>
        <w:tblLook w:val="04A0" w:firstRow="1" w:lastRow="0" w:firstColumn="1" w:lastColumn="0" w:noHBand="0" w:noVBand="1"/>
      </w:tblPr>
      <w:tblGrid>
        <w:gridCol w:w="537"/>
        <w:gridCol w:w="623"/>
        <w:gridCol w:w="645"/>
        <w:gridCol w:w="704"/>
        <w:gridCol w:w="601"/>
        <w:gridCol w:w="762"/>
        <w:gridCol w:w="871"/>
        <w:gridCol w:w="1009"/>
        <w:gridCol w:w="724"/>
        <w:gridCol w:w="805"/>
        <w:gridCol w:w="587"/>
        <w:gridCol w:w="762"/>
      </w:tblGrid>
      <w:tr w:rsidR="00C97A09" w:rsidRPr="00C97A09" w14:paraId="42F97B7C" w14:textId="77777777">
        <w:tc>
          <w:tcPr>
            <w:tcW w:w="720" w:type="dxa"/>
            <w:tcBorders>
              <w:top w:val="single" w:sz="4" w:space="0" w:color="auto"/>
              <w:left w:val="single" w:sz="4" w:space="0" w:color="auto"/>
              <w:bottom w:val="single" w:sz="4" w:space="0" w:color="auto"/>
              <w:right w:val="single" w:sz="4" w:space="0" w:color="auto"/>
            </w:tcBorders>
            <w:hideMark/>
          </w:tcPr>
          <w:p w14:paraId="79B3602F"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Test Case ID</w:t>
            </w:r>
          </w:p>
        </w:tc>
        <w:tc>
          <w:tcPr>
            <w:tcW w:w="720" w:type="dxa"/>
            <w:tcBorders>
              <w:top w:val="single" w:sz="4" w:space="0" w:color="auto"/>
              <w:left w:val="single" w:sz="4" w:space="0" w:color="auto"/>
              <w:bottom w:val="single" w:sz="4" w:space="0" w:color="auto"/>
              <w:right w:val="single" w:sz="4" w:space="0" w:color="auto"/>
            </w:tcBorders>
            <w:hideMark/>
          </w:tcPr>
          <w:p w14:paraId="717DF58F"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Project ID</w:t>
            </w:r>
          </w:p>
        </w:tc>
        <w:tc>
          <w:tcPr>
            <w:tcW w:w="720" w:type="dxa"/>
            <w:tcBorders>
              <w:top w:val="single" w:sz="4" w:space="0" w:color="auto"/>
              <w:left w:val="single" w:sz="4" w:space="0" w:color="auto"/>
              <w:bottom w:val="single" w:sz="4" w:space="0" w:color="auto"/>
              <w:right w:val="single" w:sz="4" w:space="0" w:color="auto"/>
            </w:tcBorders>
            <w:hideMark/>
          </w:tcPr>
          <w:p w14:paraId="08425AC6"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PM ID</w:t>
            </w:r>
          </w:p>
        </w:tc>
        <w:tc>
          <w:tcPr>
            <w:tcW w:w="720" w:type="dxa"/>
            <w:tcBorders>
              <w:top w:val="single" w:sz="4" w:space="0" w:color="auto"/>
              <w:left w:val="single" w:sz="4" w:space="0" w:color="auto"/>
              <w:bottom w:val="single" w:sz="4" w:space="0" w:color="auto"/>
              <w:right w:val="single" w:sz="4" w:space="0" w:color="auto"/>
            </w:tcBorders>
            <w:hideMark/>
          </w:tcPr>
          <w:p w14:paraId="74A12017"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Test Strategy ID</w:t>
            </w:r>
          </w:p>
        </w:tc>
        <w:tc>
          <w:tcPr>
            <w:tcW w:w="720" w:type="dxa"/>
            <w:tcBorders>
              <w:top w:val="single" w:sz="4" w:space="0" w:color="auto"/>
              <w:left w:val="single" w:sz="4" w:space="0" w:color="auto"/>
              <w:bottom w:val="single" w:sz="4" w:space="0" w:color="auto"/>
              <w:right w:val="single" w:sz="4" w:space="0" w:color="auto"/>
            </w:tcBorders>
            <w:hideMark/>
          </w:tcPr>
          <w:p w14:paraId="6458FB1A"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Test Plan ID</w:t>
            </w:r>
          </w:p>
        </w:tc>
        <w:tc>
          <w:tcPr>
            <w:tcW w:w="720" w:type="dxa"/>
            <w:tcBorders>
              <w:top w:val="single" w:sz="4" w:space="0" w:color="auto"/>
              <w:left w:val="single" w:sz="4" w:space="0" w:color="auto"/>
              <w:bottom w:val="single" w:sz="4" w:space="0" w:color="auto"/>
              <w:right w:val="single" w:sz="4" w:space="0" w:color="auto"/>
            </w:tcBorders>
            <w:hideMark/>
          </w:tcPr>
          <w:p w14:paraId="44A61240"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Test Schedule ID</w:t>
            </w:r>
          </w:p>
        </w:tc>
        <w:tc>
          <w:tcPr>
            <w:tcW w:w="720" w:type="dxa"/>
            <w:tcBorders>
              <w:top w:val="single" w:sz="4" w:space="0" w:color="auto"/>
              <w:left w:val="single" w:sz="4" w:space="0" w:color="auto"/>
              <w:bottom w:val="single" w:sz="4" w:space="0" w:color="auto"/>
              <w:right w:val="single" w:sz="4" w:space="0" w:color="auto"/>
            </w:tcBorders>
            <w:hideMark/>
          </w:tcPr>
          <w:p w14:paraId="3216FA1E"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Test Case Description</w:t>
            </w:r>
          </w:p>
        </w:tc>
        <w:tc>
          <w:tcPr>
            <w:tcW w:w="720" w:type="dxa"/>
            <w:tcBorders>
              <w:top w:val="single" w:sz="4" w:space="0" w:color="auto"/>
              <w:left w:val="single" w:sz="4" w:space="0" w:color="auto"/>
              <w:bottom w:val="single" w:sz="4" w:space="0" w:color="auto"/>
              <w:right w:val="single" w:sz="4" w:space="0" w:color="auto"/>
            </w:tcBorders>
            <w:hideMark/>
          </w:tcPr>
          <w:p w14:paraId="368614B6"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Preconditions</w:t>
            </w:r>
          </w:p>
        </w:tc>
        <w:tc>
          <w:tcPr>
            <w:tcW w:w="720" w:type="dxa"/>
            <w:tcBorders>
              <w:top w:val="single" w:sz="4" w:space="0" w:color="auto"/>
              <w:left w:val="single" w:sz="4" w:space="0" w:color="auto"/>
              <w:bottom w:val="single" w:sz="4" w:space="0" w:color="auto"/>
              <w:right w:val="single" w:sz="4" w:space="0" w:color="auto"/>
            </w:tcBorders>
            <w:hideMark/>
          </w:tcPr>
          <w:p w14:paraId="50D54C5A"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Test Steps</w:t>
            </w:r>
          </w:p>
        </w:tc>
        <w:tc>
          <w:tcPr>
            <w:tcW w:w="720" w:type="dxa"/>
            <w:tcBorders>
              <w:top w:val="single" w:sz="4" w:space="0" w:color="auto"/>
              <w:left w:val="single" w:sz="4" w:space="0" w:color="auto"/>
              <w:bottom w:val="single" w:sz="4" w:space="0" w:color="auto"/>
              <w:right w:val="single" w:sz="4" w:space="0" w:color="auto"/>
            </w:tcBorders>
            <w:hideMark/>
          </w:tcPr>
          <w:p w14:paraId="21DF086A"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Expected Result</w:t>
            </w:r>
          </w:p>
        </w:tc>
        <w:tc>
          <w:tcPr>
            <w:tcW w:w="720" w:type="dxa"/>
            <w:tcBorders>
              <w:top w:val="single" w:sz="4" w:space="0" w:color="auto"/>
              <w:left w:val="single" w:sz="4" w:space="0" w:color="auto"/>
              <w:bottom w:val="single" w:sz="4" w:space="0" w:color="auto"/>
              <w:right w:val="single" w:sz="4" w:space="0" w:color="auto"/>
            </w:tcBorders>
            <w:hideMark/>
          </w:tcPr>
          <w:p w14:paraId="04529DAF"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Actual Result</w:t>
            </w:r>
          </w:p>
        </w:tc>
        <w:tc>
          <w:tcPr>
            <w:tcW w:w="720" w:type="dxa"/>
            <w:tcBorders>
              <w:top w:val="single" w:sz="4" w:space="0" w:color="auto"/>
              <w:left w:val="single" w:sz="4" w:space="0" w:color="auto"/>
              <w:bottom w:val="single" w:sz="4" w:space="0" w:color="auto"/>
              <w:right w:val="single" w:sz="4" w:space="0" w:color="auto"/>
            </w:tcBorders>
            <w:hideMark/>
          </w:tcPr>
          <w:p w14:paraId="7077E783"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Status</w:t>
            </w:r>
          </w:p>
        </w:tc>
      </w:tr>
      <w:tr w:rsidR="00C97A09" w:rsidRPr="00C97A09" w14:paraId="2C96D6AB" w14:textId="77777777">
        <w:tc>
          <w:tcPr>
            <w:tcW w:w="720" w:type="dxa"/>
            <w:tcBorders>
              <w:top w:val="single" w:sz="4" w:space="0" w:color="auto"/>
              <w:left w:val="single" w:sz="4" w:space="0" w:color="auto"/>
              <w:bottom w:val="single" w:sz="4" w:space="0" w:color="auto"/>
              <w:right w:val="single" w:sz="4" w:space="0" w:color="auto"/>
            </w:tcBorders>
            <w:hideMark/>
          </w:tcPr>
          <w:p w14:paraId="7803174A"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TC01</w:t>
            </w:r>
          </w:p>
        </w:tc>
        <w:tc>
          <w:tcPr>
            <w:tcW w:w="720" w:type="dxa"/>
            <w:tcBorders>
              <w:top w:val="single" w:sz="4" w:space="0" w:color="auto"/>
              <w:left w:val="single" w:sz="4" w:space="0" w:color="auto"/>
              <w:bottom w:val="single" w:sz="4" w:space="0" w:color="auto"/>
              <w:right w:val="single" w:sz="4" w:space="0" w:color="auto"/>
            </w:tcBorders>
            <w:hideMark/>
          </w:tcPr>
          <w:p w14:paraId="29A16A85"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PROJ-AGRI-001</w:t>
            </w:r>
          </w:p>
        </w:tc>
        <w:tc>
          <w:tcPr>
            <w:tcW w:w="720" w:type="dxa"/>
            <w:tcBorders>
              <w:top w:val="single" w:sz="4" w:space="0" w:color="auto"/>
              <w:left w:val="single" w:sz="4" w:space="0" w:color="auto"/>
              <w:bottom w:val="single" w:sz="4" w:space="0" w:color="auto"/>
              <w:right w:val="single" w:sz="4" w:space="0" w:color="auto"/>
            </w:tcBorders>
            <w:hideMark/>
          </w:tcPr>
          <w:p w14:paraId="308034E1"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PM-VDNM-01</w:t>
            </w:r>
          </w:p>
        </w:tc>
        <w:tc>
          <w:tcPr>
            <w:tcW w:w="720" w:type="dxa"/>
            <w:tcBorders>
              <w:top w:val="single" w:sz="4" w:space="0" w:color="auto"/>
              <w:left w:val="single" w:sz="4" w:space="0" w:color="auto"/>
              <w:bottom w:val="single" w:sz="4" w:space="0" w:color="auto"/>
              <w:right w:val="single" w:sz="4" w:space="0" w:color="auto"/>
            </w:tcBorders>
            <w:hideMark/>
          </w:tcPr>
          <w:p w14:paraId="417956EF"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TS-STR-001</w:t>
            </w:r>
          </w:p>
        </w:tc>
        <w:tc>
          <w:tcPr>
            <w:tcW w:w="720" w:type="dxa"/>
            <w:tcBorders>
              <w:top w:val="single" w:sz="4" w:space="0" w:color="auto"/>
              <w:left w:val="single" w:sz="4" w:space="0" w:color="auto"/>
              <w:bottom w:val="single" w:sz="4" w:space="0" w:color="auto"/>
              <w:right w:val="single" w:sz="4" w:space="0" w:color="auto"/>
            </w:tcBorders>
            <w:hideMark/>
          </w:tcPr>
          <w:p w14:paraId="6708D554"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TP-PLAN-001</w:t>
            </w:r>
          </w:p>
        </w:tc>
        <w:tc>
          <w:tcPr>
            <w:tcW w:w="720" w:type="dxa"/>
            <w:tcBorders>
              <w:top w:val="single" w:sz="4" w:space="0" w:color="auto"/>
              <w:left w:val="single" w:sz="4" w:space="0" w:color="auto"/>
              <w:bottom w:val="single" w:sz="4" w:space="0" w:color="auto"/>
              <w:right w:val="single" w:sz="4" w:space="0" w:color="auto"/>
            </w:tcBorders>
            <w:hideMark/>
          </w:tcPr>
          <w:p w14:paraId="58ECF4CB"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TS-SCH-001</w:t>
            </w:r>
          </w:p>
        </w:tc>
        <w:tc>
          <w:tcPr>
            <w:tcW w:w="720" w:type="dxa"/>
            <w:tcBorders>
              <w:top w:val="single" w:sz="4" w:space="0" w:color="auto"/>
              <w:left w:val="single" w:sz="4" w:space="0" w:color="auto"/>
              <w:bottom w:val="single" w:sz="4" w:space="0" w:color="auto"/>
              <w:right w:val="single" w:sz="4" w:space="0" w:color="auto"/>
            </w:tcBorders>
            <w:hideMark/>
          </w:tcPr>
          <w:p w14:paraId="15780490"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 xml:space="preserve">Verify farmers can search products using </w:t>
            </w:r>
            <w:r w:rsidRPr="00C97A09">
              <w:rPr>
                <w:rFonts w:ascii="Arial" w:hAnsi="Arial" w:cs="Arial"/>
                <w:bCs/>
                <w:color w:val="000000" w:themeColor="text1"/>
              </w:rPr>
              <w:lastRenderedPageBreak/>
              <w:t>keywords.</w:t>
            </w:r>
          </w:p>
        </w:tc>
        <w:tc>
          <w:tcPr>
            <w:tcW w:w="720" w:type="dxa"/>
            <w:tcBorders>
              <w:top w:val="single" w:sz="4" w:space="0" w:color="auto"/>
              <w:left w:val="single" w:sz="4" w:space="0" w:color="auto"/>
              <w:bottom w:val="single" w:sz="4" w:space="0" w:color="auto"/>
              <w:right w:val="single" w:sz="4" w:space="0" w:color="auto"/>
            </w:tcBorders>
            <w:hideMark/>
          </w:tcPr>
          <w:p w14:paraId="3853C29C"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lastRenderedPageBreak/>
              <w:t>User registered and logged in.</w:t>
            </w:r>
          </w:p>
        </w:tc>
        <w:tc>
          <w:tcPr>
            <w:tcW w:w="720" w:type="dxa"/>
            <w:tcBorders>
              <w:top w:val="single" w:sz="4" w:space="0" w:color="auto"/>
              <w:left w:val="single" w:sz="4" w:space="0" w:color="auto"/>
              <w:bottom w:val="single" w:sz="4" w:space="0" w:color="auto"/>
              <w:right w:val="single" w:sz="4" w:space="0" w:color="auto"/>
            </w:tcBorders>
            <w:hideMark/>
          </w:tcPr>
          <w:p w14:paraId="005D9A4A"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 xml:space="preserve">1. Go to product search </w:t>
            </w:r>
            <w:r w:rsidRPr="00C97A09">
              <w:rPr>
                <w:rFonts w:ascii="Arial" w:hAnsi="Arial" w:cs="Arial"/>
                <w:bCs/>
                <w:color w:val="000000" w:themeColor="text1"/>
              </w:rPr>
              <w:lastRenderedPageBreak/>
              <w:t>page</w:t>
            </w:r>
            <w:r w:rsidRPr="00C97A09">
              <w:rPr>
                <w:rFonts w:ascii="Arial" w:hAnsi="Arial" w:cs="Arial"/>
                <w:bCs/>
                <w:color w:val="000000" w:themeColor="text1"/>
              </w:rPr>
              <w:br/>
              <w:t>2. Enter 'fertilizer'</w:t>
            </w:r>
            <w:r w:rsidRPr="00C97A09">
              <w:rPr>
                <w:rFonts w:ascii="Arial" w:hAnsi="Arial" w:cs="Arial"/>
                <w:bCs/>
                <w:color w:val="000000" w:themeColor="text1"/>
              </w:rPr>
              <w:br/>
              <w:t>3. Click Search</w:t>
            </w:r>
          </w:p>
        </w:tc>
        <w:tc>
          <w:tcPr>
            <w:tcW w:w="720" w:type="dxa"/>
            <w:tcBorders>
              <w:top w:val="single" w:sz="4" w:space="0" w:color="auto"/>
              <w:left w:val="single" w:sz="4" w:space="0" w:color="auto"/>
              <w:bottom w:val="single" w:sz="4" w:space="0" w:color="auto"/>
              <w:right w:val="single" w:sz="4" w:space="0" w:color="auto"/>
            </w:tcBorders>
            <w:hideMark/>
          </w:tcPr>
          <w:p w14:paraId="21F4C487"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lastRenderedPageBreak/>
              <w:t xml:space="preserve">Relevant fertilizer products are </w:t>
            </w:r>
            <w:r w:rsidRPr="00C97A09">
              <w:rPr>
                <w:rFonts w:ascii="Arial" w:hAnsi="Arial" w:cs="Arial"/>
                <w:bCs/>
                <w:color w:val="000000" w:themeColor="text1"/>
              </w:rPr>
              <w:lastRenderedPageBreak/>
              <w:t>displayed.</w:t>
            </w:r>
          </w:p>
        </w:tc>
        <w:tc>
          <w:tcPr>
            <w:tcW w:w="720" w:type="dxa"/>
            <w:tcBorders>
              <w:top w:val="single" w:sz="4" w:space="0" w:color="auto"/>
              <w:left w:val="single" w:sz="4" w:space="0" w:color="auto"/>
              <w:bottom w:val="single" w:sz="4" w:space="0" w:color="auto"/>
              <w:right w:val="single" w:sz="4" w:space="0" w:color="auto"/>
            </w:tcBorders>
          </w:tcPr>
          <w:p w14:paraId="46243900" w14:textId="77777777" w:rsidR="00C97A09" w:rsidRPr="00C97A09" w:rsidRDefault="00C97A09" w:rsidP="00C97A09">
            <w:pPr>
              <w:spacing w:after="200" w:line="276" w:lineRule="auto"/>
              <w:rPr>
                <w:rFonts w:ascii="Arial" w:hAnsi="Arial" w:cs="Arial"/>
                <w:bCs/>
                <w:color w:val="000000" w:themeColor="text1"/>
              </w:rPr>
            </w:pPr>
          </w:p>
        </w:tc>
        <w:tc>
          <w:tcPr>
            <w:tcW w:w="720" w:type="dxa"/>
            <w:tcBorders>
              <w:top w:val="single" w:sz="4" w:space="0" w:color="auto"/>
              <w:left w:val="single" w:sz="4" w:space="0" w:color="auto"/>
              <w:bottom w:val="single" w:sz="4" w:space="0" w:color="auto"/>
              <w:right w:val="single" w:sz="4" w:space="0" w:color="auto"/>
            </w:tcBorders>
            <w:hideMark/>
          </w:tcPr>
          <w:p w14:paraId="76AB8193" w14:textId="77777777" w:rsidR="00C97A09" w:rsidRPr="00C97A09" w:rsidRDefault="00C97A09" w:rsidP="00C97A09">
            <w:pPr>
              <w:spacing w:after="200" w:line="276" w:lineRule="auto"/>
              <w:rPr>
                <w:rFonts w:ascii="Arial" w:hAnsi="Arial" w:cs="Arial"/>
                <w:bCs/>
                <w:color w:val="000000" w:themeColor="text1"/>
              </w:rPr>
            </w:pPr>
            <w:r w:rsidRPr="00C97A09">
              <w:rPr>
                <w:rFonts w:ascii="Arial" w:hAnsi="Arial" w:cs="Arial"/>
                <w:bCs/>
                <w:color w:val="000000" w:themeColor="text1"/>
              </w:rPr>
              <w:t>Not Executed</w:t>
            </w:r>
          </w:p>
        </w:tc>
      </w:tr>
    </w:tbl>
    <w:p w14:paraId="65C2FFB2" w14:textId="781AF290" w:rsidR="00C97A09" w:rsidRDefault="00C97A09" w:rsidP="0031125F">
      <w:pPr>
        <w:rPr>
          <w:rFonts w:ascii="Arial" w:hAnsi="Arial" w:cs="Arial"/>
          <w:bCs/>
          <w:color w:val="000000" w:themeColor="text1"/>
        </w:rPr>
      </w:pPr>
    </w:p>
    <w:p w14:paraId="0074B727" w14:textId="77777777" w:rsidR="00A23EAB" w:rsidRDefault="00A23EAB" w:rsidP="0031125F">
      <w:pPr>
        <w:rPr>
          <w:rFonts w:ascii="Arial" w:hAnsi="Arial" w:cs="Arial"/>
          <w:bCs/>
          <w:color w:val="000000" w:themeColor="text1"/>
        </w:rPr>
      </w:pPr>
    </w:p>
    <w:p w14:paraId="3F710E91" w14:textId="77777777" w:rsidR="00A23EAB" w:rsidRDefault="00A23EAB" w:rsidP="0031125F">
      <w:pPr>
        <w:rPr>
          <w:rFonts w:ascii="Arial" w:hAnsi="Arial" w:cs="Arial"/>
          <w:bCs/>
          <w:color w:val="000000" w:themeColor="text1"/>
        </w:rPr>
      </w:pPr>
    </w:p>
    <w:p w14:paraId="4FFAC029" w14:textId="77777777" w:rsidR="00A23EAB" w:rsidRDefault="00A23EAB" w:rsidP="0031125F">
      <w:pPr>
        <w:rPr>
          <w:rFonts w:ascii="Arial" w:hAnsi="Arial" w:cs="Arial"/>
          <w:bCs/>
          <w:color w:val="000000" w:themeColor="text1"/>
        </w:rPr>
      </w:pPr>
    </w:p>
    <w:p w14:paraId="6F04FCB9" w14:textId="77777777" w:rsidR="00A23EAB" w:rsidRDefault="00A23EAB" w:rsidP="0031125F">
      <w:pPr>
        <w:rPr>
          <w:rFonts w:ascii="Arial" w:hAnsi="Arial" w:cs="Arial"/>
          <w:bCs/>
          <w:color w:val="000000" w:themeColor="text1"/>
        </w:rPr>
      </w:pPr>
    </w:p>
    <w:p w14:paraId="51289175" w14:textId="77777777" w:rsidR="00A23EAB" w:rsidRPr="00A23EAB" w:rsidRDefault="00A23EAB" w:rsidP="00A23EAB">
      <w:pPr>
        <w:rPr>
          <w:rFonts w:ascii="Arial" w:hAnsi="Arial" w:cs="Arial"/>
          <w:b/>
          <w:bCs/>
          <w:color w:val="000000" w:themeColor="text1"/>
        </w:rPr>
      </w:pPr>
      <w:r w:rsidRPr="00A23EAB">
        <w:rPr>
          <w:rFonts w:ascii="Arial" w:hAnsi="Arial" w:cs="Arial"/>
          <w:b/>
          <w:bCs/>
          <w:color w:val="000000" w:themeColor="text1"/>
        </w:rPr>
        <w:t>Test Case Document - BR002 Manufacturer Upload</w:t>
      </w:r>
    </w:p>
    <w:p w14:paraId="1C611B1C" w14:textId="77777777" w:rsidR="00A23EAB" w:rsidRPr="00A23EAB" w:rsidRDefault="00A23EAB" w:rsidP="00A23EAB">
      <w:pPr>
        <w:rPr>
          <w:rFonts w:ascii="Arial" w:hAnsi="Arial" w:cs="Arial"/>
          <w:bCs/>
          <w:color w:val="000000" w:themeColor="text1"/>
        </w:rPr>
      </w:pPr>
      <w:r w:rsidRPr="00A23EAB">
        <w:rPr>
          <w:rFonts w:ascii="Arial" w:hAnsi="Arial" w:cs="Arial"/>
          <w:bCs/>
          <w:color w:val="000000" w:themeColor="text1"/>
        </w:rPr>
        <w:t>This document contains detailed test cases for BR002 Manufacturer Upload functionality.</w:t>
      </w:r>
    </w:p>
    <w:tbl>
      <w:tblPr>
        <w:tblStyle w:val="TableGrid"/>
        <w:tblW w:w="0" w:type="auto"/>
        <w:tblLook w:val="04A0" w:firstRow="1" w:lastRow="0" w:firstColumn="1" w:lastColumn="0" w:noHBand="0" w:noVBand="1"/>
      </w:tblPr>
      <w:tblGrid>
        <w:gridCol w:w="518"/>
        <w:gridCol w:w="602"/>
        <w:gridCol w:w="623"/>
        <w:gridCol w:w="678"/>
        <w:gridCol w:w="581"/>
        <w:gridCol w:w="733"/>
        <w:gridCol w:w="947"/>
        <w:gridCol w:w="967"/>
        <w:gridCol w:w="947"/>
        <w:gridCol w:w="733"/>
        <w:gridCol w:w="568"/>
        <w:gridCol w:w="733"/>
      </w:tblGrid>
      <w:tr w:rsidR="00A23EAB" w:rsidRPr="00A23EAB" w14:paraId="4C35BD4E" w14:textId="77777777">
        <w:tc>
          <w:tcPr>
            <w:tcW w:w="720" w:type="dxa"/>
            <w:tcBorders>
              <w:top w:val="single" w:sz="4" w:space="0" w:color="auto"/>
              <w:left w:val="single" w:sz="4" w:space="0" w:color="auto"/>
              <w:bottom w:val="single" w:sz="4" w:space="0" w:color="auto"/>
              <w:right w:val="single" w:sz="4" w:space="0" w:color="auto"/>
            </w:tcBorders>
            <w:hideMark/>
          </w:tcPr>
          <w:p w14:paraId="5459C056" w14:textId="77777777" w:rsidR="00A23EAB" w:rsidRPr="00A23EAB" w:rsidRDefault="00A23EAB" w:rsidP="00A23EAB">
            <w:pPr>
              <w:spacing w:after="200" w:line="276" w:lineRule="auto"/>
              <w:rPr>
                <w:rFonts w:ascii="Arial" w:hAnsi="Arial" w:cs="Arial"/>
                <w:bCs/>
                <w:color w:val="000000" w:themeColor="text1"/>
              </w:rPr>
            </w:pPr>
            <w:r w:rsidRPr="00A23EAB">
              <w:rPr>
                <w:rFonts w:ascii="Arial" w:hAnsi="Arial" w:cs="Arial"/>
                <w:bCs/>
                <w:color w:val="000000" w:themeColor="text1"/>
              </w:rPr>
              <w:t>Test Case ID</w:t>
            </w:r>
          </w:p>
        </w:tc>
        <w:tc>
          <w:tcPr>
            <w:tcW w:w="720" w:type="dxa"/>
            <w:tcBorders>
              <w:top w:val="single" w:sz="4" w:space="0" w:color="auto"/>
              <w:left w:val="single" w:sz="4" w:space="0" w:color="auto"/>
              <w:bottom w:val="single" w:sz="4" w:space="0" w:color="auto"/>
              <w:right w:val="single" w:sz="4" w:space="0" w:color="auto"/>
            </w:tcBorders>
            <w:hideMark/>
          </w:tcPr>
          <w:p w14:paraId="123481CE" w14:textId="77777777" w:rsidR="00A23EAB" w:rsidRPr="00A23EAB" w:rsidRDefault="00A23EAB" w:rsidP="00A23EAB">
            <w:pPr>
              <w:spacing w:after="200" w:line="276" w:lineRule="auto"/>
              <w:rPr>
                <w:rFonts w:ascii="Arial" w:hAnsi="Arial" w:cs="Arial"/>
                <w:bCs/>
                <w:color w:val="000000" w:themeColor="text1"/>
              </w:rPr>
            </w:pPr>
            <w:r w:rsidRPr="00A23EAB">
              <w:rPr>
                <w:rFonts w:ascii="Arial" w:hAnsi="Arial" w:cs="Arial"/>
                <w:bCs/>
                <w:color w:val="000000" w:themeColor="text1"/>
              </w:rPr>
              <w:t>Project ID</w:t>
            </w:r>
          </w:p>
        </w:tc>
        <w:tc>
          <w:tcPr>
            <w:tcW w:w="720" w:type="dxa"/>
            <w:tcBorders>
              <w:top w:val="single" w:sz="4" w:space="0" w:color="auto"/>
              <w:left w:val="single" w:sz="4" w:space="0" w:color="auto"/>
              <w:bottom w:val="single" w:sz="4" w:space="0" w:color="auto"/>
              <w:right w:val="single" w:sz="4" w:space="0" w:color="auto"/>
            </w:tcBorders>
            <w:hideMark/>
          </w:tcPr>
          <w:p w14:paraId="03647828" w14:textId="77777777" w:rsidR="00A23EAB" w:rsidRPr="00A23EAB" w:rsidRDefault="00A23EAB" w:rsidP="00A23EAB">
            <w:pPr>
              <w:spacing w:after="200" w:line="276" w:lineRule="auto"/>
              <w:rPr>
                <w:rFonts w:ascii="Arial" w:hAnsi="Arial" w:cs="Arial"/>
                <w:bCs/>
                <w:color w:val="000000" w:themeColor="text1"/>
              </w:rPr>
            </w:pPr>
            <w:r w:rsidRPr="00A23EAB">
              <w:rPr>
                <w:rFonts w:ascii="Arial" w:hAnsi="Arial" w:cs="Arial"/>
                <w:bCs/>
                <w:color w:val="000000" w:themeColor="text1"/>
              </w:rPr>
              <w:t>PM ID</w:t>
            </w:r>
          </w:p>
        </w:tc>
        <w:tc>
          <w:tcPr>
            <w:tcW w:w="720" w:type="dxa"/>
            <w:tcBorders>
              <w:top w:val="single" w:sz="4" w:space="0" w:color="auto"/>
              <w:left w:val="single" w:sz="4" w:space="0" w:color="auto"/>
              <w:bottom w:val="single" w:sz="4" w:space="0" w:color="auto"/>
              <w:right w:val="single" w:sz="4" w:space="0" w:color="auto"/>
            </w:tcBorders>
            <w:hideMark/>
          </w:tcPr>
          <w:p w14:paraId="40625279" w14:textId="77777777" w:rsidR="00A23EAB" w:rsidRPr="00A23EAB" w:rsidRDefault="00A23EAB" w:rsidP="00A23EAB">
            <w:pPr>
              <w:spacing w:after="200" w:line="276" w:lineRule="auto"/>
              <w:rPr>
                <w:rFonts w:ascii="Arial" w:hAnsi="Arial" w:cs="Arial"/>
                <w:bCs/>
                <w:color w:val="000000" w:themeColor="text1"/>
              </w:rPr>
            </w:pPr>
            <w:r w:rsidRPr="00A23EAB">
              <w:rPr>
                <w:rFonts w:ascii="Arial" w:hAnsi="Arial" w:cs="Arial"/>
                <w:bCs/>
                <w:color w:val="000000" w:themeColor="text1"/>
              </w:rPr>
              <w:t>Test Strategy ID</w:t>
            </w:r>
          </w:p>
        </w:tc>
        <w:tc>
          <w:tcPr>
            <w:tcW w:w="720" w:type="dxa"/>
            <w:tcBorders>
              <w:top w:val="single" w:sz="4" w:space="0" w:color="auto"/>
              <w:left w:val="single" w:sz="4" w:space="0" w:color="auto"/>
              <w:bottom w:val="single" w:sz="4" w:space="0" w:color="auto"/>
              <w:right w:val="single" w:sz="4" w:space="0" w:color="auto"/>
            </w:tcBorders>
            <w:hideMark/>
          </w:tcPr>
          <w:p w14:paraId="1702D1CA" w14:textId="77777777" w:rsidR="00A23EAB" w:rsidRPr="00A23EAB" w:rsidRDefault="00A23EAB" w:rsidP="00A23EAB">
            <w:pPr>
              <w:spacing w:after="200" w:line="276" w:lineRule="auto"/>
              <w:rPr>
                <w:rFonts w:ascii="Arial" w:hAnsi="Arial" w:cs="Arial"/>
                <w:bCs/>
                <w:color w:val="000000" w:themeColor="text1"/>
              </w:rPr>
            </w:pPr>
            <w:r w:rsidRPr="00A23EAB">
              <w:rPr>
                <w:rFonts w:ascii="Arial" w:hAnsi="Arial" w:cs="Arial"/>
                <w:bCs/>
                <w:color w:val="000000" w:themeColor="text1"/>
              </w:rPr>
              <w:t>Test Plan ID</w:t>
            </w:r>
          </w:p>
        </w:tc>
        <w:tc>
          <w:tcPr>
            <w:tcW w:w="720" w:type="dxa"/>
            <w:tcBorders>
              <w:top w:val="single" w:sz="4" w:space="0" w:color="auto"/>
              <w:left w:val="single" w:sz="4" w:space="0" w:color="auto"/>
              <w:bottom w:val="single" w:sz="4" w:space="0" w:color="auto"/>
              <w:right w:val="single" w:sz="4" w:space="0" w:color="auto"/>
            </w:tcBorders>
            <w:hideMark/>
          </w:tcPr>
          <w:p w14:paraId="6236E016" w14:textId="77777777" w:rsidR="00A23EAB" w:rsidRPr="00A23EAB" w:rsidRDefault="00A23EAB" w:rsidP="00A23EAB">
            <w:pPr>
              <w:spacing w:after="200" w:line="276" w:lineRule="auto"/>
              <w:rPr>
                <w:rFonts w:ascii="Arial" w:hAnsi="Arial" w:cs="Arial"/>
                <w:bCs/>
                <w:color w:val="000000" w:themeColor="text1"/>
              </w:rPr>
            </w:pPr>
            <w:r w:rsidRPr="00A23EAB">
              <w:rPr>
                <w:rFonts w:ascii="Arial" w:hAnsi="Arial" w:cs="Arial"/>
                <w:bCs/>
                <w:color w:val="000000" w:themeColor="text1"/>
              </w:rPr>
              <w:t>Test Schedule ID</w:t>
            </w:r>
          </w:p>
        </w:tc>
        <w:tc>
          <w:tcPr>
            <w:tcW w:w="720" w:type="dxa"/>
            <w:tcBorders>
              <w:top w:val="single" w:sz="4" w:space="0" w:color="auto"/>
              <w:left w:val="single" w:sz="4" w:space="0" w:color="auto"/>
              <w:bottom w:val="single" w:sz="4" w:space="0" w:color="auto"/>
              <w:right w:val="single" w:sz="4" w:space="0" w:color="auto"/>
            </w:tcBorders>
            <w:hideMark/>
          </w:tcPr>
          <w:p w14:paraId="6E3FA48D" w14:textId="77777777" w:rsidR="00A23EAB" w:rsidRPr="00A23EAB" w:rsidRDefault="00A23EAB" w:rsidP="00A23EAB">
            <w:pPr>
              <w:spacing w:after="200" w:line="276" w:lineRule="auto"/>
              <w:rPr>
                <w:rFonts w:ascii="Arial" w:hAnsi="Arial" w:cs="Arial"/>
                <w:bCs/>
                <w:color w:val="000000" w:themeColor="text1"/>
              </w:rPr>
            </w:pPr>
            <w:r w:rsidRPr="00A23EAB">
              <w:rPr>
                <w:rFonts w:ascii="Arial" w:hAnsi="Arial" w:cs="Arial"/>
                <w:bCs/>
                <w:color w:val="000000" w:themeColor="text1"/>
              </w:rPr>
              <w:t>Test Case Description</w:t>
            </w:r>
          </w:p>
        </w:tc>
        <w:tc>
          <w:tcPr>
            <w:tcW w:w="720" w:type="dxa"/>
            <w:tcBorders>
              <w:top w:val="single" w:sz="4" w:space="0" w:color="auto"/>
              <w:left w:val="single" w:sz="4" w:space="0" w:color="auto"/>
              <w:bottom w:val="single" w:sz="4" w:space="0" w:color="auto"/>
              <w:right w:val="single" w:sz="4" w:space="0" w:color="auto"/>
            </w:tcBorders>
            <w:hideMark/>
          </w:tcPr>
          <w:p w14:paraId="1A989908" w14:textId="77777777" w:rsidR="00A23EAB" w:rsidRPr="00A23EAB" w:rsidRDefault="00A23EAB" w:rsidP="00A23EAB">
            <w:pPr>
              <w:spacing w:after="200" w:line="276" w:lineRule="auto"/>
              <w:rPr>
                <w:rFonts w:ascii="Arial" w:hAnsi="Arial" w:cs="Arial"/>
                <w:bCs/>
                <w:color w:val="000000" w:themeColor="text1"/>
              </w:rPr>
            </w:pPr>
            <w:r w:rsidRPr="00A23EAB">
              <w:rPr>
                <w:rFonts w:ascii="Arial" w:hAnsi="Arial" w:cs="Arial"/>
                <w:bCs/>
                <w:color w:val="000000" w:themeColor="text1"/>
              </w:rPr>
              <w:t>Preconditions</w:t>
            </w:r>
          </w:p>
        </w:tc>
        <w:tc>
          <w:tcPr>
            <w:tcW w:w="720" w:type="dxa"/>
            <w:tcBorders>
              <w:top w:val="single" w:sz="4" w:space="0" w:color="auto"/>
              <w:left w:val="single" w:sz="4" w:space="0" w:color="auto"/>
              <w:bottom w:val="single" w:sz="4" w:space="0" w:color="auto"/>
              <w:right w:val="single" w:sz="4" w:space="0" w:color="auto"/>
            </w:tcBorders>
            <w:hideMark/>
          </w:tcPr>
          <w:p w14:paraId="6B337948" w14:textId="77777777" w:rsidR="00A23EAB" w:rsidRPr="00A23EAB" w:rsidRDefault="00A23EAB" w:rsidP="00A23EAB">
            <w:pPr>
              <w:spacing w:after="200" w:line="276" w:lineRule="auto"/>
              <w:rPr>
                <w:rFonts w:ascii="Arial" w:hAnsi="Arial" w:cs="Arial"/>
                <w:bCs/>
                <w:color w:val="000000" w:themeColor="text1"/>
              </w:rPr>
            </w:pPr>
            <w:r w:rsidRPr="00A23EAB">
              <w:rPr>
                <w:rFonts w:ascii="Arial" w:hAnsi="Arial" w:cs="Arial"/>
                <w:bCs/>
                <w:color w:val="000000" w:themeColor="text1"/>
              </w:rPr>
              <w:t>Test Steps</w:t>
            </w:r>
          </w:p>
        </w:tc>
        <w:tc>
          <w:tcPr>
            <w:tcW w:w="720" w:type="dxa"/>
            <w:tcBorders>
              <w:top w:val="single" w:sz="4" w:space="0" w:color="auto"/>
              <w:left w:val="single" w:sz="4" w:space="0" w:color="auto"/>
              <w:bottom w:val="single" w:sz="4" w:space="0" w:color="auto"/>
              <w:right w:val="single" w:sz="4" w:space="0" w:color="auto"/>
            </w:tcBorders>
            <w:hideMark/>
          </w:tcPr>
          <w:p w14:paraId="30C0B3E5" w14:textId="77777777" w:rsidR="00A23EAB" w:rsidRPr="00A23EAB" w:rsidRDefault="00A23EAB" w:rsidP="00A23EAB">
            <w:pPr>
              <w:spacing w:after="200" w:line="276" w:lineRule="auto"/>
              <w:rPr>
                <w:rFonts w:ascii="Arial" w:hAnsi="Arial" w:cs="Arial"/>
                <w:bCs/>
                <w:color w:val="000000" w:themeColor="text1"/>
              </w:rPr>
            </w:pPr>
            <w:r w:rsidRPr="00A23EAB">
              <w:rPr>
                <w:rFonts w:ascii="Arial" w:hAnsi="Arial" w:cs="Arial"/>
                <w:bCs/>
                <w:color w:val="000000" w:themeColor="text1"/>
              </w:rPr>
              <w:t>Expected Result</w:t>
            </w:r>
          </w:p>
        </w:tc>
        <w:tc>
          <w:tcPr>
            <w:tcW w:w="720" w:type="dxa"/>
            <w:tcBorders>
              <w:top w:val="single" w:sz="4" w:space="0" w:color="auto"/>
              <w:left w:val="single" w:sz="4" w:space="0" w:color="auto"/>
              <w:bottom w:val="single" w:sz="4" w:space="0" w:color="auto"/>
              <w:right w:val="single" w:sz="4" w:space="0" w:color="auto"/>
            </w:tcBorders>
            <w:hideMark/>
          </w:tcPr>
          <w:p w14:paraId="6BC23207" w14:textId="77777777" w:rsidR="00A23EAB" w:rsidRPr="00A23EAB" w:rsidRDefault="00A23EAB" w:rsidP="00A23EAB">
            <w:pPr>
              <w:spacing w:after="200" w:line="276" w:lineRule="auto"/>
              <w:rPr>
                <w:rFonts w:ascii="Arial" w:hAnsi="Arial" w:cs="Arial"/>
                <w:bCs/>
                <w:color w:val="000000" w:themeColor="text1"/>
              </w:rPr>
            </w:pPr>
            <w:r w:rsidRPr="00A23EAB">
              <w:rPr>
                <w:rFonts w:ascii="Arial" w:hAnsi="Arial" w:cs="Arial"/>
                <w:bCs/>
                <w:color w:val="000000" w:themeColor="text1"/>
              </w:rPr>
              <w:t>Actual Result</w:t>
            </w:r>
          </w:p>
        </w:tc>
        <w:tc>
          <w:tcPr>
            <w:tcW w:w="720" w:type="dxa"/>
            <w:tcBorders>
              <w:top w:val="single" w:sz="4" w:space="0" w:color="auto"/>
              <w:left w:val="single" w:sz="4" w:space="0" w:color="auto"/>
              <w:bottom w:val="single" w:sz="4" w:space="0" w:color="auto"/>
              <w:right w:val="single" w:sz="4" w:space="0" w:color="auto"/>
            </w:tcBorders>
            <w:hideMark/>
          </w:tcPr>
          <w:p w14:paraId="14062E95" w14:textId="77777777" w:rsidR="00A23EAB" w:rsidRPr="00A23EAB" w:rsidRDefault="00A23EAB" w:rsidP="00A23EAB">
            <w:pPr>
              <w:spacing w:after="200" w:line="276" w:lineRule="auto"/>
              <w:rPr>
                <w:rFonts w:ascii="Arial" w:hAnsi="Arial" w:cs="Arial"/>
                <w:bCs/>
                <w:color w:val="000000" w:themeColor="text1"/>
              </w:rPr>
            </w:pPr>
            <w:r w:rsidRPr="00A23EAB">
              <w:rPr>
                <w:rFonts w:ascii="Arial" w:hAnsi="Arial" w:cs="Arial"/>
                <w:bCs/>
                <w:color w:val="000000" w:themeColor="text1"/>
              </w:rPr>
              <w:t>Status</w:t>
            </w:r>
          </w:p>
        </w:tc>
      </w:tr>
      <w:tr w:rsidR="00A23EAB" w:rsidRPr="00A23EAB" w14:paraId="271124C8" w14:textId="77777777">
        <w:tc>
          <w:tcPr>
            <w:tcW w:w="720" w:type="dxa"/>
            <w:tcBorders>
              <w:top w:val="single" w:sz="4" w:space="0" w:color="auto"/>
              <w:left w:val="single" w:sz="4" w:space="0" w:color="auto"/>
              <w:bottom w:val="single" w:sz="4" w:space="0" w:color="auto"/>
              <w:right w:val="single" w:sz="4" w:space="0" w:color="auto"/>
            </w:tcBorders>
            <w:hideMark/>
          </w:tcPr>
          <w:p w14:paraId="44AC357F" w14:textId="77777777" w:rsidR="00A23EAB" w:rsidRPr="00A23EAB" w:rsidRDefault="00A23EAB" w:rsidP="00A23EAB">
            <w:pPr>
              <w:spacing w:after="200" w:line="276" w:lineRule="auto"/>
              <w:rPr>
                <w:rFonts w:ascii="Arial" w:hAnsi="Arial" w:cs="Arial"/>
                <w:bCs/>
                <w:color w:val="000000" w:themeColor="text1"/>
              </w:rPr>
            </w:pPr>
            <w:r w:rsidRPr="00A23EAB">
              <w:rPr>
                <w:rFonts w:ascii="Arial" w:hAnsi="Arial" w:cs="Arial"/>
                <w:bCs/>
                <w:color w:val="000000" w:themeColor="text1"/>
              </w:rPr>
              <w:t>TC02</w:t>
            </w:r>
          </w:p>
        </w:tc>
        <w:tc>
          <w:tcPr>
            <w:tcW w:w="720" w:type="dxa"/>
            <w:tcBorders>
              <w:top w:val="single" w:sz="4" w:space="0" w:color="auto"/>
              <w:left w:val="single" w:sz="4" w:space="0" w:color="auto"/>
              <w:bottom w:val="single" w:sz="4" w:space="0" w:color="auto"/>
              <w:right w:val="single" w:sz="4" w:space="0" w:color="auto"/>
            </w:tcBorders>
            <w:hideMark/>
          </w:tcPr>
          <w:p w14:paraId="1D8D3303" w14:textId="77777777" w:rsidR="00A23EAB" w:rsidRPr="00A23EAB" w:rsidRDefault="00A23EAB" w:rsidP="00A23EAB">
            <w:pPr>
              <w:spacing w:after="200" w:line="276" w:lineRule="auto"/>
              <w:rPr>
                <w:rFonts w:ascii="Arial" w:hAnsi="Arial" w:cs="Arial"/>
                <w:bCs/>
                <w:color w:val="000000" w:themeColor="text1"/>
              </w:rPr>
            </w:pPr>
            <w:r w:rsidRPr="00A23EAB">
              <w:rPr>
                <w:rFonts w:ascii="Arial" w:hAnsi="Arial" w:cs="Arial"/>
                <w:bCs/>
                <w:color w:val="000000" w:themeColor="text1"/>
              </w:rPr>
              <w:t>PROJ-AGRI-001</w:t>
            </w:r>
          </w:p>
        </w:tc>
        <w:tc>
          <w:tcPr>
            <w:tcW w:w="720" w:type="dxa"/>
            <w:tcBorders>
              <w:top w:val="single" w:sz="4" w:space="0" w:color="auto"/>
              <w:left w:val="single" w:sz="4" w:space="0" w:color="auto"/>
              <w:bottom w:val="single" w:sz="4" w:space="0" w:color="auto"/>
              <w:right w:val="single" w:sz="4" w:space="0" w:color="auto"/>
            </w:tcBorders>
            <w:hideMark/>
          </w:tcPr>
          <w:p w14:paraId="4CEAC6D1" w14:textId="77777777" w:rsidR="00A23EAB" w:rsidRPr="00A23EAB" w:rsidRDefault="00A23EAB" w:rsidP="00A23EAB">
            <w:pPr>
              <w:spacing w:after="200" w:line="276" w:lineRule="auto"/>
              <w:rPr>
                <w:rFonts w:ascii="Arial" w:hAnsi="Arial" w:cs="Arial"/>
                <w:bCs/>
                <w:color w:val="000000" w:themeColor="text1"/>
              </w:rPr>
            </w:pPr>
            <w:r w:rsidRPr="00A23EAB">
              <w:rPr>
                <w:rFonts w:ascii="Arial" w:hAnsi="Arial" w:cs="Arial"/>
                <w:bCs/>
                <w:color w:val="000000" w:themeColor="text1"/>
              </w:rPr>
              <w:t>PM-VDNM-01</w:t>
            </w:r>
          </w:p>
        </w:tc>
        <w:tc>
          <w:tcPr>
            <w:tcW w:w="720" w:type="dxa"/>
            <w:tcBorders>
              <w:top w:val="single" w:sz="4" w:space="0" w:color="auto"/>
              <w:left w:val="single" w:sz="4" w:space="0" w:color="auto"/>
              <w:bottom w:val="single" w:sz="4" w:space="0" w:color="auto"/>
              <w:right w:val="single" w:sz="4" w:space="0" w:color="auto"/>
            </w:tcBorders>
            <w:hideMark/>
          </w:tcPr>
          <w:p w14:paraId="65DA19C3" w14:textId="77777777" w:rsidR="00A23EAB" w:rsidRPr="00A23EAB" w:rsidRDefault="00A23EAB" w:rsidP="00A23EAB">
            <w:pPr>
              <w:spacing w:after="200" w:line="276" w:lineRule="auto"/>
              <w:rPr>
                <w:rFonts w:ascii="Arial" w:hAnsi="Arial" w:cs="Arial"/>
                <w:bCs/>
                <w:color w:val="000000" w:themeColor="text1"/>
              </w:rPr>
            </w:pPr>
            <w:r w:rsidRPr="00A23EAB">
              <w:rPr>
                <w:rFonts w:ascii="Arial" w:hAnsi="Arial" w:cs="Arial"/>
                <w:bCs/>
                <w:color w:val="000000" w:themeColor="text1"/>
              </w:rPr>
              <w:t>TS-STR-001</w:t>
            </w:r>
          </w:p>
        </w:tc>
        <w:tc>
          <w:tcPr>
            <w:tcW w:w="720" w:type="dxa"/>
            <w:tcBorders>
              <w:top w:val="single" w:sz="4" w:space="0" w:color="auto"/>
              <w:left w:val="single" w:sz="4" w:space="0" w:color="auto"/>
              <w:bottom w:val="single" w:sz="4" w:space="0" w:color="auto"/>
              <w:right w:val="single" w:sz="4" w:space="0" w:color="auto"/>
            </w:tcBorders>
            <w:hideMark/>
          </w:tcPr>
          <w:p w14:paraId="7B1B45DF" w14:textId="77777777" w:rsidR="00A23EAB" w:rsidRPr="00A23EAB" w:rsidRDefault="00A23EAB" w:rsidP="00A23EAB">
            <w:pPr>
              <w:spacing w:after="200" w:line="276" w:lineRule="auto"/>
              <w:rPr>
                <w:rFonts w:ascii="Arial" w:hAnsi="Arial" w:cs="Arial"/>
                <w:bCs/>
                <w:color w:val="000000" w:themeColor="text1"/>
              </w:rPr>
            </w:pPr>
            <w:r w:rsidRPr="00A23EAB">
              <w:rPr>
                <w:rFonts w:ascii="Arial" w:hAnsi="Arial" w:cs="Arial"/>
                <w:bCs/>
                <w:color w:val="000000" w:themeColor="text1"/>
              </w:rPr>
              <w:t>TP-PLAN-001</w:t>
            </w:r>
          </w:p>
        </w:tc>
        <w:tc>
          <w:tcPr>
            <w:tcW w:w="720" w:type="dxa"/>
            <w:tcBorders>
              <w:top w:val="single" w:sz="4" w:space="0" w:color="auto"/>
              <w:left w:val="single" w:sz="4" w:space="0" w:color="auto"/>
              <w:bottom w:val="single" w:sz="4" w:space="0" w:color="auto"/>
              <w:right w:val="single" w:sz="4" w:space="0" w:color="auto"/>
            </w:tcBorders>
            <w:hideMark/>
          </w:tcPr>
          <w:p w14:paraId="60547BC3" w14:textId="77777777" w:rsidR="00A23EAB" w:rsidRPr="00A23EAB" w:rsidRDefault="00A23EAB" w:rsidP="00A23EAB">
            <w:pPr>
              <w:spacing w:after="200" w:line="276" w:lineRule="auto"/>
              <w:rPr>
                <w:rFonts w:ascii="Arial" w:hAnsi="Arial" w:cs="Arial"/>
                <w:bCs/>
                <w:color w:val="000000" w:themeColor="text1"/>
              </w:rPr>
            </w:pPr>
            <w:r w:rsidRPr="00A23EAB">
              <w:rPr>
                <w:rFonts w:ascii="Arial" w:hAnsi="Arial" w:cs="Arial"/>
                <w:bCs/>
                <w:color w:val="000000" w:themeColor="text1"/>
              </w:rPr>
              <w:t>TS-SCH-001</w:t>
            </w:r>
          </w:p>
        </w:tc>
        <w:tc>
          <w:tcPr>
            <w:tcW w:w="720" w:type="dxa"/>
            <w:tcBorders>
              <w:top w:val="single" w:sz="4" w:space="0" w:color="auto"/>
              <w:left w:val="single" w:sz="4" w:space="0" w:color="auto"/>
              <w:bottom w:val="single" w:sz="4" w:space="0" w:color="auto"/>
              <w:right w:val="single" w:sz="4" w:space="0" w:color="auto"/>
            </w:tcBorders>
            <w:hideMark/>
          </w:tcPr>
          <w:p w14:paraId="241CDC81" w14:textId="77777777" w:rsidR="00A23EAB" w:rsidRPr="00A23EAB" w:rsidRDefault="00A23EAB" w:rsidP="00A23EAB">
            <w:pPr>
              <w:spacing w:after="200" w:line="276" w:lineRule="auto"/>
              <w:rPr>
                <w:rFonts w:ascii="Arial" w:hAnsi="Arial" w:cs="Arial"/>
                <w:bCs/>
                <w:color w:val="000000" w:themeColor="text1"/>
              </w:rPr>
            </w:pPr>
            <w:r w:rsidRPr="00A23EAB">
              <w:rPr>
                <w:rFonts w:ascii="Arial" w:hAnsi="Arial" w:cs="Arial"/>
                <w:bCs/>
                <w:color w:val="000000" w:themeColor="text1"/>
              </w:rPr>
              <w:t>Verify manufacturer can upload a new product.</w:t>
            </w:r>
          </w:p>
        </w:tc>
        <w:tc>
          <w:tcPr>
            <w:tcW w:w="720" w:type="dxa"/>
            <w:tcBorders>
              <w:top w:val="single" w:sz="4" w:space="0" w:color="auto"/>
              <w:left w:val="single" w:sz="4" w:space="0" w:color="auto"/>
              <w:bottom w:val="single" w:sz="4" w:space="0" w:color="auto"/>
              <w:right w:val="single" w:sz="4" w:space="0" w:color="auto"/>
            </w:tcBorders>
            <w:hideMark/>
          </w:tcPr>
          <w:p w14:paraId="02441397" w14:textId="77777777" w:rsidR="00A23EAB" w:rsidRPr="00A23EAB" w:rsidRDefault="00A23EAB" w:rsidP="00A23EAB">
            <w:pPr>
              <w:spacing w:after="200" w:line="276" w:lineRule="auto"/>
              <w:rPr>
                <w:rFonts w:ascii="Arial" w:hAnsi="Arial" w:cs="Arial"/>
                <w:bCs/>
                <w:color w:val="000000" w:themeColor="text1"/>
              </w:rPr>
            </w:pPr>
            <w:r w:rsidRPr="00A23EAB">
              <w:rPr>
                <w:rFonts w:ascii="Arial" w:hAnsi="Arial" w:cs="Arial"/>
                <w:bCs/>
                <w:color w:val="000000" w:themeColor="text1"/>
              </w:rPr>
              <w:t>Manufacturer logged in.</w:t>
            </w:r>
          </w:p>
        </w:tc>
        <w:tc>
          <w:tcPr>
            <w:tcW w:w="720" w:type="dxa"/>
            <w:tcBorders>
              <w:top w:val="single" w:sz="4" w:space="0" w:color="auto"/>
              <w:left w:val="single" w:sz="4" w:space="0" w:color="auto"/>
              <w:bottom w:val="single" w:sz="4" w:space="0" w:color="auto"/>
              <w:right w:val="single" w:sz="4" w:space="0" w:color="auto"/>
            </w:tcBorders>
            <w:hideMark/>
          </w:tcPr>
          <w:p w14:paraId="08B0295A" w14:textId="77777777" w:rsidR="00A23EAB" w:rsidRPr="00A23EAB" w:rsidRDefault="00A23EAB" w:rsidP="00A23EAB">
            <w:pPr>
              <w:spacing w:after="200" w:line="276" w:lineRule="auto"/>
              <w:rPr>
                <w:rFonts w:ascii="Arial" w:hAnsi="Arial" w:cs="Arial"/>
                <w:bCs/>
                <w:color w:val="000000" w:themeColor="text1"/>
              </w:rPr>
            </w:pPr>
            <w:r w:rsidRPr="00A23EAB">
              <w:rPr>
                <w:rFonts w:ascii="Arial" w:hAnsi="Arial" w:cs="Arial"/>
                <w:bCs/>
                <w:color w:val="000000" w:themeColor="text1"/>
              </w:rPr>
              <w:t>1. Go to manufacturer dashboard</w:t>
            </w:r>
            <w:r w:rsidRPr="00A23EAB">
              <w:rPr>
                <w:rFonts w:ascii="Arial" w:hAnsi="Arial" w:cs="Arial"/>
                <w:bCs/>
                <w:color w:val="000000" w:themeColor="text1"/>
              </w:rPr>
              <w:br/>
              <w:t>2. Click 'Add Product'</w:t>
            </w:r>
            <w:r w:rsidRPr="00A23EAB">
              <w:rPr>
                <w:rFonts w:ascii="Arial" w:hAnsi="Arial" w:cs="Arial"/>
                <w:bCs/>
                <w:color w:val="000000" w:themeColor="text1"/>
              </w:rPr>
              <w:br/>
              <w:t>3. Enter details and upload image</w:t>
            </w:r>
            <w:r w:rsidRPr="00A23EAB">
              <w:rPr>
                <w:rFonts w:ascii="Arial" w:hAnsi="Arial" w:cs="Arial"/>
                <w:bCs/>
                <w:color w:val="000000" w:themeColor="text1"/>
              </w:rPr>
              <w:br/>
            </w:r>
            <w:r w:rsidRPr="00A23EAB">
              <w:rPr>
                <w:rFonts w:ascii="Arial" w:hAnsi="Arial" w:cs="Arial"/>
                <w:bCs/>
                <w:color w:val="000000" w:themeColor="text1"/>
              </w:rPr>
              <w:lastRenderedPageBreak/>
              <w:t>4. Save</w:t>
            </w:r>
          </w:p>
        </w:tc>
        <w:tc>
          <w:tcPr>
            <w:tcW w:w="720" w:type="dxa"/>
            <w:tcBorders>
              <w:top w:val="single" w:sz="4" w:space="0" w:color="auto"/>
              <w:left w:val="single" w:sz="4" w:space="0" w:color="auto"/>
              <w:bottom w:val="single" w:sz="4" w:space="0" w:color="auto"/>
              <w:right w:val="single" w:sz="4" w:space="0" w:color="auto"/>
            </w:tcBorders>
            <w:hideMark/>
          </w:tcPr>
          <w:p w14:paraId="692F1C97" w14:textId="77777777" w:rsidR="00A23EAB" w:rsidRPr="00A23EAB" w:rsidRDefault="00A23EAB" w:rsidP="00A23EAB">
            <w:pPr>
              <w:spacing w:after="200" w:line="276" w:lineRule="auto"/>
              <w:rPr>
                <w:rFonts w:ascii="Arial" w:hAnsi="Arial" w:cs="Arial"/>
                <w:bCs/>
                <w:color w:val="000000" w:themeColor="text1"/>
              </w:rPr>
            </w:pPr>
            <w:r w:rsidRPr="00A23EAB">
              <w:rPr>
                <w:rFonts w:ascii="Arial" w:hAnsi="Arial" w:cs="Arial"/>
                <w:bCs/>
                <w:color w:val="000000" w:themeColor="text1"/>
              </w:rPr>
              <w:lastRenderedPageBreak/>
              <w:t>Product is listed in catalog.</w:t>
            </w:r>
          </w:p>
        </w:tc>
        <w:tc>
          <w:tcPr>
            <w:tcW w:w="720" w:type="dxa"/>
            <w:tcBorders>
              <w:top w:val="single" w:sz="4" w:space="0" w:color="auto"/>
              <w:left w:val="single" w:sz="4" w:space="0" w:color="auto"/>
              <w:bottom w:val="single" w:sz="4" w:space="0" w:color="auto"/>
              <w:right w:val="single" w:sz="4" w:space="0" w:color="auto"/>
            </w:tcBorders>
          </w:tcPr>
          <w:p w14:paraId="4F68B4D9" w14:textId="77777777" w:rsidR="00A23EAB" w:rsidRPr="00A23EAB" w:rsidRDefault="00A23EAB" w:rsidP="00A23EAB">
            <w:pPr>
              <w:spacing w:after="200" w:line="276" w:lineRule="auto"/>
              <w:rPr>
                <w:rFonts w:ascii="Arial" w:hAnsi="Arial" w:cs="Arial"/>
                <w:bCs/>
                <w:color w:val="000000" w:themeColor="text1"/>
              </w:rPr>
            </w:pPr>
          </w:p>
        </w:tc>
        <w:tc>
          <w:tcPr>
            <w:tcW w:w="720" w:type="dxa"/>
            <w:tcBorders>
              <w:top w:val="single" w:sz="4" w:space="0" w:color="auto"/>
              <w:left w:val="single" w:sz="4" w:space="0" w:color="auto"/>
              <w:bottom w:val="single" w:sz="4" w:space="0" w:color="auto"/>
              <w:right w:val="single" w:sz="4" w:space="0" w:color="auto"/>
            </w:tcBorders>
            <w:hideMark/>
          </w:tcPr>
          <w:p w14:paraId="7EEEB7E1" w14:textId="77777777" w:rsidR="00A23EAB" w:rsidRPr="00A23EAB" w:rsidRDefault="00A23EAB" w:rsidP="00A23EAB">
            <w:pPr>
              <w:spacing w:after="200" w:line="276" w:lineRule="auto"/>
              <w:rPr>
                <w:rFonts w:ascii="Arial" w:hAnsi="Arial" w:cs="Arial"/>
                <w:bCs/>
                <w:color w:val="000000" w:themeColor="text1"/>
              </w:rPr>
            </w:pPr>
            <w:r w:rsidRPr="00A23EAB">
              <w:rPr>
                <w:rFonts w:ascii="Arial" w:hAnsi="Arial" w:cs="Arial"/>
                <w:bCs/>
                <w:color w:val="000000" w:themeColor="text1"/>
              </w:rPr>
              <w:t>Not Executed</w:t>
            </w:r>
          </w:p>
        </w:tc>
      </w:tr>
    </w:tbl>
    <w:p w14:paraId="57BCD1D0" w14:textId="77777777" w:rsidR="00A23EAB" w:rsidRPr="00A23EAB" w:rsidRDefault="00A23EAB" w:rsidP="00A23EAB">
      <w:pPr>
        <w:rPr>
          <w:rFonts w:ascii="Arial" w:hAnsi="Arial" w:cs="Arial"/>
          <w:bCs/>
          <w:color w:val="000000" w:themeColor="text1"/>
        </w:rPr>
      </w:pPr>
    </w:p>
    <w:p w14:paraId="311C30DE" w14:textId="77777777" w:rsidR="00C4001B" w:rsidRPr="00C4001B" w:rsidRDefault="00C4001B" w:rsidP="00C4001B">
      <w:pPr>
        <w:rPr>
          <w:rFonts w:ascii="Arial" w:hAnsi="Arial" w:cs="Arial"/>
          <w:b/>
          <w:bCs/>
          <w:color w:val="000000" w:themeColor="text1"/>
        </w:rPr>
      </w:pPr>
      <w:r w:rsidRPr="00C4001B">
        <w:rPr>
          <w:rFonts w:ascii="Arial" w:hAnsi="Arial" w:cs="Arial"/>
          <w:b/>
          <w:bCs/>
          <w:color w:val="000000" w:themeColor="text1"/>
        </w:rPr>
        <w:t>Test Case Document - BR003 User Registration Login</w:t>
      </w:r>
    </w:p>
    <w:p w14:paraId="218B81D4" w14:textId="77777777" w:rsidR="00C4001B" w:rsidRPr="00C4001B" w:rsidRDefault="00C4001B" w:rsidP="00C4001B">
      <w:pPr>
        <w:rPr>
          <w:rFonts w:ascii="Arial" w:hAnsi="Arial" w:cs="Arial"/>
          <w:bCs/>
          <w:color w:val="000000" w:themeColor="text1"/>
        </w:rPr>
      </w:pPr>
      <w:r w:rsidRPr="00C4001B">
        <w:rPr>
          <w:rFonts w:ascii="Arial" w:hAnsi="Arial" w:cs="Arial"/>
          <w:bCs/>
          <w:color w:val="000000" w:themeColor="text1"/>
        </w:rPr>
        <w:t>This document contains detailed test cases for BR003 User Registration Login functionality.</w:t>
      </w:r>
    </w:p>
    <w:tbl>
      <w:tblPr>
        <w:tblStyle w:val="TableGrid"/>
        <w:tblW w:w="0" w:type="auto"/>
        <w:tblLook w:val="04A0" w:firstRow="1" w:lastRow="0" w:firstColumn="1" w:lastColumn="0" w:noHBand="0" w:noVBand="1"/>
      </w:tblPr>
      <w:tblGrid>
        <w:gridCol w:w="528"/>
        <w:gridCol w:w="613"/>
        <w:gridCol w:w="635"/>
        <w:gridCol w:w="692"/>
        <w:gridCol w:w="592"/>
        <w:gridCol w:w="748"/>
        <w:gridCol w:w="855"/>
        <w:gridCol w:w="989"/>
        <w:gridCol w:w="826"/>
        <w:gridCol w:w="826"/>
        <w:gridCol w:w="578"/>
        <w:gridCol w:w="748"/>
      </w:tblGrid>
      <w:tr w:rsidR="00C4001B" w:rsidRPr="00C4001B" w14:paraId="1240A0E8" w14:textId="77777777">
        <w:tc>
          <w:tcPr>
            <w:tcW w:w="720" w:type="dxa"/>
            <w:tcBorders>
              <w:top w:val="single" w:sz="4" w:space="0" w:color="auto"/>
              <w:left w:val="single" w:sz="4" w:space="0" w:color="auto"/>
              <w:bottom w:val="single" w:sz="4" w:space="0" w:color="auto"/>
              <w:right w:val="single" w:sz="4" w:space="0" w:color="auto"/>
            </w:tcBorders>
            <w:hideMark/>
          </w:tcPr>
          <w:p w14:paraId="000058F1"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Test Case ID</w:t>
            </w:r>
          </w:p>
        </w:tc>
        <w:tc>
          <w:tcPr>
            <w:tcW w:w="720" w:type="dxa"/>
            <w:tcBorders>
              <w:top w:val="single" w:sz="4" w:space="0" w:color="auto"/>
              <w:left w:val="single" w:sz="4" w:space="0" w:color="auto"/>
              <w:bottom w:val="single" w:sz="4" w:space="0" w:color="auto"/>
              <w:right w:val="single" w:sz="4" w:space="0" w:color="auto"/>
            </w:tcBorders>
            <w:hideMark/>
          </w:tcPr>
          <w:p w14:paraId="2860CE80"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Project ID</w:t>
            </w:r>
          </w:p>
        </w:tc>
        <w:tc>
          <w:tcPr>
            <w:tcW w:w="720" w:type="dxa"/>
            <w:tcBorders>
              <w:top w:val="single" w:sz="4" w:space="0" w:color="auto"/>
              <w:left w:val="single" w:sz="4" w:space="0" w:color="auto"/>
              <w:bottom w:val="single" w:sz="4" w:space="0" w:color="auto"/>
              <w:right w:val="single" w:sz="4" w:space="0" w:color="auto"/>
            </w:tcBorders>
            <w:hideMark/>
          </w:tcPr>
          <w:p w14:paraId="24DEB9C7"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PM ID</w:t>
            </w:r>
          </w:p>
        </w:tc>
        <w:tc>
          <w:tcPr>
            <w:tcW w:w="720" w:type="dxa"/>
            <w:tcBorders>
              <w:top w:val="single" w:sz="4" w:space="0" w:color="auto"/>
              <w:left w:val="single" w:sz="4" w:space="0" w:color="auto"/>
              <w:bottom w:val="single" w:sz="4" w:space="0" w:color="auto"/>
              <w:right w:val="single" w:sz="4" w:space="0" w:color="auto"/>
            </w:tcBorders>
            <w:hideMark/>
          </w:tcPr>
          <w:p w14:paraId="0F89CE2E"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Test Strategy ID</w:t>
            </w:r>
          </w:p>
        </w:tc>
        <w:tc>
          <w:tcPr>
            <w:tcW w:w="720" w:type="dxa"/>
            <w:tcBorders>
              <w:top w:val="single" w:sz="4" w:space="0" w:color="auto"/>
              <w:left w:val="single" w:sz="4" w:space="0" w:color="auto"/>
              <w:bottom w:val="single" w:sz="4" w:space="0" w:color="auto"/>
              <w:right w:val="single" w:sz="4" w:space="0" w:color="auto"/>
            </w:tcBorders>
            <w:hideMark/>
          </w:tcPr>
          <w:p w14:paraId="34B767BE"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Test Plan ID</w:t>
            </w:r>
          </w:p>
        </w:tc>
        <w:tc>
          <w:tcPr>
            <w:tcW w:w="720" w:type="dxa"/>
            <w:tcBorders>
              <w:top w:val="single" w:sz="4" w:space="0" w:color="auto"/>
              <w:left w:val="single" w:sz="4" w:space="0" w:color="auto"/>
              <w:bottom w:val="single" w:sz="4" w:space="0" w:color="auto"/>
              <w:right w:val="single" w:sz="4" w:space="0" w:color="auto"/>
            </w:tcBorders>
            <w:hideMark/>
          </w:tcPr>
          <w:p w14:paraId="7B13C43A"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Test Schedule ID</w:t>
            </w:r>
          </w:p>
        </w:tc>
        <w:tc>
          <w:tcPr>
            <w:tcW w:w="720" w:type="dxa"/>
            <w:tcBorders>
              <w:top w:val="single" w:sz="4" w:space="0" w:color="auto"/>
              <w:left w:val="single" w:sz="4" w:space="0" w:color="auto"/>
              <w:bottom w:val="single" w:sz="4" w:space="0" w:color="auto"/>
              <w:right w:val="single" w:sz="4" w:space="0" w:color="auto"/>
            </w:tcBorders>
            <w:hideMark/>
          </w:tcPr>
          <w:p w14:paraId="405BEDF7"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Test Case Description</w:t>
            </w:r>
          </w:p>
        </w:tc>
        <w:tc>
          <w:tcPr>
            <w:tcW w:w="720" w:type="dxa"/>
            <w:tcBorders>
              <w:top w:val="single" w:sz="4" w:space="0" w:color="auto"/>
              <w:left w:val="single" w:sz="4" w:space="0" w:color="auto"/>
              <w:bottom w:val="single" w:sz="4" w:space="0" w:color="auto"/>
              <w:right w:val="single" w:sz="4" w:space="0" w:color="auto"/>
            </w:tcBorders>
            <w:hideMark/>
          </w:tcPr>
          <w:p w14:paraId="21C4F12D"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Preconditions</w:t>
            </w:r>
          </w:p>
        </w:tc>
        <w:tc>
          <w:tcPr>
            <w:tcW w:w="720" w:type="dxa"/>
            <w:tcBorders>
              <w:top w:val="single" w:sz="4" w:space="0" w:color="auto"/>
              <w:left w:val="single" w:sz="4" w:space="0" w:color="auto"/>
              <w:bottom w:val="single" w:sz="4" w:space="0" w:color="auto"/>
              <w:right w:val="single" w:sz="4" w:space="0" w:color="auto"/>
            </w:tcBorders>
            <w:hideMark/>
          </w:tcPr>
          <w:p w14:paraId="1B651A06"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Test Steps</w:t>
            </w:r>
          </w:p>
        </w:tc>
        <w:tc>
          <w:tcPr>
            <w:tcW w:w="720" w:type="dxa"/>
            <w:tcBorders>
              <w:top w:val="single" w:sz="4" w:space="0" w:color="auto"/>
              <w:left w:val="single" w:sz="4" w:space="0" w:color="auto"/>
              <w:bottom w:val="single" w:sz="4" w:space="0" w:color="auto"/>
              <w:right w:val="single" w:sz="4" w:space="0" w:color="auto"/>
            </w:tcBorders>
            <w:hideMark/>
          </w:tcPr>
          <w:p w14:paraId="10A42762"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Expected Result</w:t>
            </w:r>
          </w:p>
        </w:tc>
        <w:tc>
          <w:tcPr>
            <w:tcW w:w="720" w:type="dxa"/>
            <w:tcBorders>
              <w:top w:val="single" w:sz="4" w:space="0" w:color="auto"/>
              <w:left w:val="single" w:sz="4" w:space="0" w:color="auto"/>
              <w:bottom w:val="single" w:sz="4" w:space="0" w:color="auto"/>
              <w:right w:val="single" w:sz="4" w:space="0" w:color="auto"/>
            </w:tcBorders>
            <w:hideMark/>
          </w:tcPr>
          <w:p w14:paraId="04878DDB"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Actual Result</w:t>
            </w:r>
          </w:p>
        </w:tc>
        <w:tc>
          <w:tcPr>
            <w:tcW w:w="720" w:type="dxa"/>
            <w:tcBorders>
              <w:top w:val="single" w:sz="4" w:space="0" w:color="auto"/>
              <w:left w:val="single" w:sz="4" w:space="0" w:color="auto"/>
              <w:bottom w:val="single" w:sz="4" w:space="0" w:color="auto"/>
              <w:right w:val="single" w:sz="4" w:space="0" w:color="auto"/>
            </w:tcBorders>
            <w:hideMark/>
          </w:tcPr>
          <w:p w14:paraId="5F59C753"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Status</w:t>
            </w:r>
          </w:p>
        </w:tc>
      </w:tr>
      <w:tr w:rsidR="00C4001B" w:rsidRPr="00C4001B" w14:paraId="117B4340" w14:textId="77777777">
        <w:tc>
          <w:tcPr>
            <w:tcW w:w="720" w:type="dxa"/>
            <w:tcBorders>
              <w:top w:val="single" w:sz="4" w:space="0" w:color="auto"/>
              <w:left w:val="single" w:sz="4" w:space="0" w:color="auto"/>
              <w:bottom w:val="single" w:sz="4" w:space="0" w:color="auto"/>
              <w:right w:val="single" w:sz="4" w:space="0" w:color="auto"/>
            </w:tcBorders>
            <w:hideMark/>
          </w:tcPr>
          <w:p w14:paraId="5469B162"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TC03</w:t>
            </w:r>
          </w:p>
        </w:tc>
        <w:tc>
          <w:tcPr>
            <w:tcW w:w="720" w:type="dxa"/>
            <w:tcBorders>
              <w:top w:val="single" w:sz="4" w:space="0" w:color="auto"/>
              <w:left w:val="single" w:sz="4" w:space="0" w:color="auto"/>
              <w:bottom w:val="single" w:sz="4" w:space="0" w:color="auto"/>
              <w:right w:val="single" w:sz="4" w:space="0" w:color="auto"/>
            </w:tcBorders>
            <w:hideMark/>
          </w:tcPr>
          <w:p w14:paraId="75C6D2EA"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PROJ-AGRI-001</w:t>
            </w:r>
          </w:p>
        </w:tc>
        <w:tc>
          <w:tcPr>
            <w:tcW w:w="720" w:type="dxa"/>
            <w:tcBorders>
              <w:top w:val="single" w:sz="4" w:space="0" w:color="auto"/>
              <w:left w:val="single" w:sz="4" w:space="0" w:color="auto"/>
              <w:bottom w:val="single" w:sz="4" w:space="0" w:color="auto"/>
              <w:right w:val="single" w:sz="4" w:space="0" w:color="auto"/>
            </w:tcBorders>
            <w:hideMark/>
          </w:tcPr>
          <w:p w14:paraId="679664CD"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PM-VDNM-01</w:t>
            </w:r>
          </w:p>
        </w:tc>
        <w:tc>
          <w:tcPr>
            <w:tcW w:w="720" w:type="dxa"/>
            <w:tcBorders>
              <w:top w:val="single" w:sz="4" w:space="0" w:color="auto"/>
              <w:left w:val="single" w:sz="4" w:space="0" w:color="auto"/>
              <w:bottom w:val="single" w:sz="4" w:space="0" w:color="auto"/>
              <w:right w:val="single" w:sz="4" w:space="0" w:color="auto"/>
            </w:tcBorders>
            <w:hideMark/>
          </w:tcPr>
          <w:p w14:paraId="0FA5E7D0"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TS-STR-001</w:t>
            </w:r>
          </w:p>
        </w:tc>
        <w:tc>
          <w:tcPr>
            <w:tcW w:w="720" w:type="dxa"/>
            <w:tcBorders>
              <w:top w:val="single" w:sz="4" w:space="0" w:color="auto"/>
              <w:left w:val="single" w:sz="4" w:space="0" w:color="auto"/>
              <w:bottom w:val="single" w:sz="4" w:space="0" w:color="auto"/>
              <w:right w:val="single" w:sz="4" w:space="0" w:color="auto"/>
            </w:tcBorders>
            <w:hideMark/>
          </w:tcPr>
          <w:p w14:paraId="6ABADA25"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TP-PLAN-001</w:t>
            </w:r>
          </w:p>
        </w:tc>
        <w:tc>
          <w:tcPr>
            <w:tcW w:w="720" w:type="dxa"/>
            <w:tcBorders>
              <w:top w:val="single" w:sz="4" w:space="0" w:color="auto"/>
              <w:left w:val="single" w:sz="4" w:space="0" w:color="auto"/>
              <w:bottom w:val="single" w:sz="4" w:space="0" w:color="auto"/>
              <w:right w:val="single" w:sz="4" w:space="0" w:color="auto"/>
            </w:tcBorders>
            <w:hideMark/>
          </w:tcPr>
          <w:p w14:paraId="1D4FB781"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TS-SCH-001</w:t>
            </w:r>
          </w:p>
        </w:tc>
        <w:tc>
          <w:tcPr>
            <w:tcW w:w="720" w:type="dxa"/>
            <w:tcBorders>
              <w:top w:val="single" w:sz="4" w:space="0" w:color="auto"/>
              <w:left w:val="single" w:sz="4" w:space="0" w:color="auto"/>
              <w:bottom w:val="single" w:sz="4" w:space="0" w:color="auto"/>
              <w:right w:val="single" w:sz="4" w:space="0" w:color="auto"/>
            </w:tcBorders>
            <w:hideMark/>
          </w:tcPr>
          <w:p w14:paraId="163F7F39"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Verify new farmer can register.</w:t>
            </w:r>
          </w:p>
        </w:tc>
        <w:tc>
          <w:tcPr>
            <w:tcW w:w="720" w:type="dxa"/>
            <w:tcBorders>
              <w:top w:val="single" w:sz="4" w:space="0" w:color="auto"/>
              <w:left w:val="single" w:sz="4" w:space="0" w:color="auto"/>
              <w:bottom w:val="single" w:sz="4" w:space="0" w:color="auto"/>
              <w:right w:val="single" w:sz="4" w:space="0" w:color="auto"/>
            </w:tcBorders>
            <w:hideMark/>
          </w:tcPr>
          <w:p w14:paraId="1D005965"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User is on registration page.</w:t>
            </w:r>
          </w:p>
        </w:tc>
        <w:tc>
          <w:tcPr>
            <w:tcW w:w="720" w:type="dxa"/>
            <w:tcBorders>
              <w:top w:val="single" w:sz="4" w:space="0" w:color="auto"/>
              <w:left w:val="single" w:sz="4" w:space="0" w:color="auto"/>
              <w:bottom w:val="single" w:sz="4" w:space="0" w:color="auto"/>
              <w:right w:val="single" w:sz="4" w:space="0" w:color="auto"/>
            </w:tcBorders>
            <w:hideMark/>
          </w:tcPr>
          <w:p w14:paraId="31722732"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1. Enter email, password</w:t>
            </w:r>
            <w:r w:rsidRPr="00C4001B">
              <w:rPr>
                <w:rFonts w:ascii="Arial" w:hAnsi="Arial" w:cs="Arial"/>
                <w:bCs/>
                <w:color w:val="000000" w:themeColor="text1"/>
              </w:rPr>
              <w:br/>
              <w:t>2. Submit form</w:t>
            </w:r>
            <w:r w:rsidRPr="00C4001B">
              <w:rPr>
                <w:rFonts w:ascii="Arial" w:hAnsi="Arial" w:cs="Arial"/>
                <w:bCs/>
                <w:color w:val="000000" w:themeColor="text1"/>
              </w:rPr>
              <w:br/>
              <w:t>3. Check email verification link</w:t>
            </w:r>
          </w:p>
        </w:tc>
        <w:tc>
          <w:tcPr>
            <w:tcW w:w="720" w:type="dxa"/>
            <w:tcBorders>
              <w:top w:val="single" w:sz="4" w:space="0" w:color="auto"/>
              <w:left w:val="single" w:sz="4" w:space="0" w:color="auto"/>
              <w:bottom w:val="single" w:sz="4" w:space="0" w:color="auto"/>
              <w:right w:val="single" w:sz="4" w:space="0" w:color="auto"/>
            </w:tcBorders>
            <w:hideMark/>
          </w:tcPr>
          <w:p w14:paraId="03568927"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Account is created and email verification sent.</w:t>
            </w:r>
          </w:p>
        </w:tc>
        <w:tc>
          <w:tcPr>
            <w:tcW w:w="720" w:type="dxa"/>
            <w:tcBorders>
              <w:top w:val="single" w:sz="4" w:space="0" w:color="auto"/>
              <w:left w:val="single" w:sz="4" w:space="0" w:color="auto"/>
              <w:bottom w:val="single" w:sz="4" w:space="0" w:color="auto"/>
              <w:right w:val="single" w:sz="4" w:space="0" w:color="auto"/>
            </w:tcBorders>
          </w:tcPr>
          <w:p w14:paraId="29D8446F" w14:textId="77777777" w:rsidR="00C4001B" w:rsidRPr="00C4001B" w:rsidRDefault="00C4001B" w:rsidP="00C4001B">
            <w:pPr>
              <w:spacing w:after="200" w:line="276" w:lineRule="auto"/>
              <w:rPr>
                <w:rFonts w:ascii="Arial" w:hAnsi="Arial" w:cs="Arial"/>
                <w:bCs/>
                <w:color w:val="000000" w:themeColor="text1"/>
              </w:rPr>
            </w:pPr>
          </w:p>
        </w:tc>
        <w:tc>
          <w:tcPr>
            <w:tcW w:w="720" w:type="dxa"/>
            <w:tcBorders>
              <w:top w:val="single" w:sz="4" w:space="0" w:color="auto"/>
              <w:left w:val="single" w:sz="4" w:space="0" w:color="auto"/>
              <w:bottom w:val="single" w:sz="4" w:space="0" w:color="auto"/>
              <w:right w:val="single" w:sz="4" w:space="0" w:color="auto"/>
            </w:tcBorders>
            <w:hideMark/>
          </w:tcPr>
          <w:p w14:paraId="68C610B1"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Not Executed</w:t>
            </w:r>
          </w:p>
        </w:tc>
      </w:tr>
    </w:tbl>
    <w:p w14:paraId="40CFA5C6" w14:textId="77777777" w:rsidR="00C4001B" w:rsidRPr="00C4001B" w:rsidRDefault="00C4001B" w:rsidP="00C4001B">
      <w:pPr>
        <w:rPr>
          <w:rFonts w:ascii="Arial" w:hAnsi="Arial" w:cs="Arial"/>
          <w:bCs/>
          <w:color w:val="000000" w:themeColor="text1"/>
        </w:rPr>
      </w:pPr>
    </w:p>
    <w:p w14:paraId="1388454E" w14:textId="77777777" w:rsidR="00C4001B" w:rsidRPr="00C4001B" w:rsidRDefault="00C4001B" w:rsidP="00C4001B">
      <w:pPr>
        <w:rPr>
          <w:rFonts w:ascii="Arial" w:hAnsi="Arial" w:cs="Arial"/>
          <w:b/>
          <w:bCs/>
          <w:color w:val="000000" w:themeColor="text1"/>
        </w:rPr>
      </w:pPr>
      <w:r w:rsidRPr="00C4001B">
        <w:rPr>
          <w:rFonts w:ascii="Arial" w:hAnsi="Arial" w:cs="Arial"/>
          <w:b/>
          <w:bCs/>
          <w:color w:val="000000" w:themeColor="text1"/>
        </w:rPr>
        <w:t>Test Case Document - BR004 Shopping Cart</w:t>
      </w:r>
    </w:p>
    <w:p w14:paraId="6DD77901" w14:textId="77777777" w:rsidR="00C4001B" w:rsidRPr="00C4001B" w:rsidRDefault="00C4001B" w:rsidP="00C4001B">
      <w:pPr>
        <w:rPr>
          <w:rFonts w:ascii="Arial" w:hAnsi="Arial" w:cs="Arial"/>
          <w:bCs/>
          <w:color w:val="000000" w:themeColor="text1"/>
        </w:rPr>
      </w:pPr>
      <w:r w:rsidRPr="00C4001B">
        <w:rPr>
          <w:rFonts w:ascii="Arial" w:hAnsi="Arial" w:cs="Arial"/>
          <w:bCs/>
          <w:color w:val="000000" w:themeColor="text1"/>
        </w:rPr>
        <w:t>This document contains detailed test cases for BR004 Shopping Cart functionality.</w:t>
      </w:r>
    </w:p>
    <w:tbl>
      <w:tblPr>
        <w:tblStyle w:val="TableGrid"/>
        <w:tblW w:w="0" w:type="auto"/>
        <w:tblLook w:val="04A0" w:firstRow="1" w:lastRow="0" w:firstColumn="1" w:lastColumn="0" w:noHBand="0" w:noVBand="1"/>
      </w:tblPr>
      <w:tblGrid>
        <w:gridCol w:w="540"/>
        <w:gridCol w:w="627"/>
        <w:gridCol w:w="649"/>
        <w:gridCol w:w="708"/>
        <w:gridCol w:w="605"/>
        <w:gridCol w:w="766"/>
        <w:gridCol w:w="876"/>
        <w:gridCol w:w="1015"/>
        <w:gridCol w:w="722"/>
        <w:gridCol w:w="766"/>
        <w:gridCol w:w="590"/>
        <w:gridCol w:w="766"/>
      </w:tblGrid>
      <w:tr w:rsidR="00C4001B" w:rsidRPr="00C4001B" w14:paraId="41F25F4B" w14:textId="77777777">
        <w:tc>
          <w:tcPr>
            <w:tcW w:w="720" w:type="dxa"/>
            <w:tcBorders>
              <w:top w:val="single" w:sz="4" w:space="0" w:color="auto"/>
              <w:left w:val="single" w:sz="4" w:space="0" w:color="auto"/>
              <w:bottom w:val="single" w:sz="4" w:space="0" w:color="auto"/>
              <w:right w:val="single" w:sz="4" w:space="0" w:color="auto"/>
            </w:tcBorders>
            <w:hideMark/>
          </w:tcPr>
          <w:p w14:paraId="7E4A19FD"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Test Case ID</w:t>
            </w:r>
          </w:p>
        </w:tc>
        <w:tc>
          <w:tcPr>
            <w:tcW w:w="720" w:type="dxa"/>
            <w:tcBorders>
              <w:top w:val="single" w:sz="4" w:space="0" w:color="auto"/>
              <w:left w:val="single" w:sz="4" w:space="0" w:color="auto"/>
              <w:bottom w:val="single" w:sz="4" w:space="0" w:color="auto"/>
              <w:right w:val="single" w:sz="4" w:space="0" w:color="auto"/>
            </w:tcBorders>
            <w:hideMark/>
          </w:tcPr>
          <w:p w14:paraId="7BD3FE36"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Project ID</w:t>
            </w:r>
          </w:p>
        </w:tc>
        <w:tc>
          <w:tcPr>
            <w:tcW w:w="720" w:type="dxa"/>
            <w:tcBorders>
              <w:top w:val="single" w:sz="4" w:space="0" w:color="auto"/>
              <w:left w:val="single" w:sz="4" w:space="0" w:color="auto"/>
              <w:bottom w:val="single" w:sz="4" w:space="0" w:color="auto"/>
              <w:right w:val="single" w:sz="4" w:space="0" w:color="auto"/>
            </w:tcBorders>
            <w:hideMark/>
          </w:tcPr>
          <w:p w14:paraId="0ECC4ED6"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PM ID</w:t>
            </w:r>
          </w:p>
        </w:tc>
        <w:tc>
          <w:tcPr>
            <w:tcW w:w="720" w:type="dxa"/>
            <w:tcBorders>
              <w:top w:val="single" w:sz="4" w:space="0" w:color="auto"/>
              <w:left w:val="single" w:sz="4" w:space="0" w:color="auto"/>
              <w:bottom w:val="single" w:sz="4" w:space="0" w:color="auto"/>
              <w:right w:val="single" w:sz="4" w:space="0" w:color="auto"/>
            </w:tcBorders>
            <w:hideMark/>
          </w:tcPr>
          <w:p w14:paraId="4EF92CE7"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Test Strategy ID</w:t>
            </w:r>
          </w:p>
        </w:tc>
        <w:tc>
          <w:tcPr>
            <w:tcW w:w="720" w:type="dxa"/>
            <w:tcBorders>
              <w:top w:val="single" w:sz="4" w:space="0" w:color="auto"/>
              <w:left w:val="single" w:sz="4" w:space="0" w:color="auto"/>
              <w:bottom w:val="single" w:sz="4" w:space="0" w:color="auto"/>
              <w:right w:val="single" w:sz="4" w:space="0" w:color="auto"/>
            </w:tcBorders>
            <w:hideMark/>
          </w:tcPr>
          <w:p w14:paraId="483C667F"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Test Plan ID</w:t>
            </w:r>
          </w:p>
        </w:tc>
        <w:tc>
          <w:tcPr>
            <w:tcW w:w="720" w:type="dxa"/>
            <w:tcBorders>
              <w:top w:val="single" w:sz="4" w:space="0" w:color="auto"/>
              <w:left w:val="single" w:sz="4" w:space="0" w:color="auto"/>
              <w:bottom w:val="single" w:sz="4" w:space="0" w:color="auto"/>
              <w:right w:val="single" w:sz="4" w:space="0" w:color="auto"/>
            </w:tcBorders>
            <w:hideMark/>
          </w:tcPr>
          <w:p w14:paraId="5034E20A"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Test Schedule ID</w:t>
            </w:r>
          </w:p>
        </w:tc>
        <w:tc>
          <w:tcPr>
            <w:tcW w:w="720" w:type="dxa"/>
            <w:tcBorders>
              <w:top w:val="single" w:sz="4" w:space="0" w:color="auto"/>
              <w:left w:val="single" w:sz="4" w:space="0" w:color="auto"/>
              <w:bottom w:val="single" w:sz="4" w:space="0" w:color="auto"/>
              <w:right w:val="single" w:sz="4" w:space="0" w:color="auto"/>
            </w:tcBorders>
            <w:hideMark/>
          </w:tcPr>
          <w:p w14:paraId="17D0738D"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Test Case Description</w:t>
            </w:r>
          </w:p>
        </w:tc>
        <w:tc>
          <w:tcPr>
            <w:tcW w:w="720" w:type="dxa"/>
            <w:tcBorders>
              <w:top w:val="single" w:sz="4" w:space="0" w:color="auto"/>
              <w:left w:val="single" w:sz="4" w:space="0" w:color="auto"/>
              <w:bottom w:val="single" w:sz="4" w:space="0" w:color="auto"/>
              <w:right w:val="single" w:sz="4" w:space="0" w:color="auto"/>
            </w:tcBorders>
            <w:hideMark/>
          </w:tcPr>
          <w:p w14:paraId="32ED9A80"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Preconditions</w:t>
            </w:r>
          </w:p>
        </w:tc>
        <w:tc>
          <w:tcPr>
            <w:tcW w:w="720" w:type="dxa"/>
            <w:tcBorders>
              <w:top w:val="single" w:sz="4" w:space="0" w:color="auto"/>
              <w:left w:val="single" w:sz="4" w:space="0" w:color="auto"/>
              <w:bottom w:val="single" w:sz="4" w:space="0" w:color="auto"/>
              <w:right w:val="single" w:sz="4" w:space="0" w:color="auto"/>
            </w:tcBorders>
            <w:hideMark/>
          </w:tcPr>
          <w:p w14:paraId="604CF5C4"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Test Steps</w:t>
            </w:r>
          </w:p>
        </w:tc>
        <w:tc>
          <w:tcPr>
            <w:tcW w:w="720" w:type="dxa"/>
            <w:tcBorders>
              <w:top w:val="single" w:sz="4" w:space="0" w:color="auto"/>
              <w:left w:val="single" w:sz="4" w:space="0" w:color="auto"/>
              <w:bottom w:val="single" w:sz="4" w:space="0" w:color="auto"/>
              <w:right w:val="single" w:sz="4" w:space="0" w:color="auto"/>
            </w:tcBorders>
            <w:hideMark/>
          </w:tcPr>
          <w:p w14:paraId="037D552C"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Expected Result</w:t>
            </w:r>
          </w:p>
        </w:tc>
        <w:tc>
          <w:tcPr>
            <w:tcW w:w="720" w:type="dxa"/>
            <w:tcBorders>
              <w:top w:val="single" w:sz="4" w:space="0" w:color="auto"/>
              <w:left w:val="single" w:sz="4" w:space="0" w:color="auto"/>
              <w:bottom w:val="single" w:sz="4" w:space="0" w:color="auto"/>
              <w:right w:val="single" w:sz="4" w:space="0" w:color="auto"/>
            </w:tcBorders>
            <w:hideMark/>
          </w:tcPr>
          <w:p w14:paraId="7A391AD9"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Actual Result</w:t>
            </w:r>
          </w:p>
        </w:tc>
        <w:tc>
          <w:tcPr>
            <w:tcW w:w="720" w:type="dxa"/>
            <w:tcBorders>
              <w:top w:val="single" w:sz="4" w:space="0" w:color="auto"/>
              <w:left w:val="single" w:sz="4" w:space="0" w:color="auto"/>
              <w:bottom w:val="single" w:sz="4" w:space="0" w:color="auto"/>
              <w:right w:val="single" w:sz="4" w:space="0" w:color="auto"/>
            </w:tcBorders>
            <w:hideMark/>
          </w:tcPr>
          <w:p w14:paraId="7BC7FAED"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Status</w:t>
            </w:r>
          </w:p>
        </w:tc>
      </w:tr>
      <w:tr w:rsidR="00C4001B" w:rsidRPr="00C4001B" w14:paraId="44FB474E" w14:textId="77777777">
        <w:tc>
          <w:tcPr>
            <w:tcW w:w="720" w:type="dxa"/>
            <w:tcBorders>
              <w:top w:val="single" w:sz="4" w:space="0" w:color="auto"/>
              <w:left w:val="single" w:sz="4" w:space="0" w:color="auto"/>
              <w:bottom w:val="single" w:sz="4" w:space="0" w:color="auto"/>
              <w:right w:val="single" w:sz="4" w:space="0" w:color="auto"/>
            </w:tcBorders>
            <w:hideMark/>
          </w:tcPr>
          <w:p w14:paraId="0A3E8A34"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TC04</w:t>
            </w:r>
          </w:p>
        </w:tc>
        <w:tc>
          <w:tcPr>
            <w:tcW w:w="720" w:type="dxa"/>
            <w:tcBorders>
              <w:top w:val="single" w:sz="4" w:space="0" w:color="auto"/>
              <w:left w:val="single" w:sz="4" w:space="0" w:color="auto"/>
              <w:bottom w:val="single" w:sz="4" w:space="0" w:color="auto"/>
              <w:right w:val="single" w:sz="4" w:space="0" w:color="auto"/>
            </w:tcBorders>
            <w:hideMark/>
          </w:tcPr>
          <w:p w14:paraId="1C48AB15"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PROJ-AGRI-</w:t>
            </w:r>
            <w:r w:rsidRPr="00C4001B">
              <w:rPr>
                <w:rFonts w:ascii="Arial" w:hAnsi="Arial" w:cs="Arial"/>
                <w:bCs/>
                <w:color w:val="000000" w:themeColor="text1"/>
              </w:rPr>
              <w:lastRenderedPageBreak/>
              <w:t>001</w:t>
            </w:r>
          </w:p>
        </w:tc>
        <w:tc>
          <w:tcPr>
            <w:tcW w:w="720" w:type="dxa"/>
            <w:tcBorders>
              <w:top w:val="single" w:sz="4" w:space="0" w:color="auto"/>
              <w:left w:val="single" w:sz="4" w:space="0" w:color="auto"/>
              <w:bottom w:val="single" w:sz="4" w:space="0" w:color="auto"/>
              <w:right w:val="single" w:sz="4" w:space="0" w:color="auto"/>
            </w:tcBorders>
            <w:hideMark/>
          </w:tcPr>
          <w:p w14:paraId="2AD81554"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lastRenderedPageBreak/>
              <w:t>PM-VDNM-01</w:t>
            </w:r>
          </w:p>
        </w:tc>
        <w:tc>
          <w:tcPr>
            <w:tcW w:w="720" w:type="dxa"/>
            <w:tcBorders>
              <w:top w:val="single" w:sz="4" w:space="0" w:color="auto"/>
              <w:left w:val="single" w:sz="4" w:space="0" w:color="auto"/>
              <w:bottom w:val="single" w:sz="4" w:space="0" w:color="auto"/>
              <w:right w:val="single" w:sz="4" w:space="0" w:color="auto"/>
            </w:tcBorders>
            <w:hideMark/>
          </w:tcPr>
          <w:p w14:paraId="3EB7030B"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TS-STR-001</w:t>
            </w:r>
          </w:p>
        </w:tc>
        <w:tc>
          <w:tcPr>
            <w:tcW w:w="720" w:type="dxa"/>
            <w:tcBorders>
              <w:top w:val="single" w:sz="4" w:space="0" w:color="auto"/>
              <w:left w:val="single" w:sz="4" w:space="0" w:color="auto"/>
              <w:bottom w:val="single" w:sz="4" w:space="0" w:color="auto"/>
              <w:right w:val="single" w:sz="4" w:space="0" w:color="auto"/>
            </w:tcBorders>
            <w:hideMark/>
          </w:tcPr>
          <w:p w14:paraId="0DFC9A6F"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TP-PLAN-001</w:t>
            </w:r>
          </w:p>
        </w:tc>
        <w:tc>
          <w:tcPr>
            <w:tcW w:w="720" w:type="dxa"/>
            <w:tcBorders>
              <w:top w:val="single" w:sz="4" w:space="0" w:color="auto"/>
              <w:left w:val="single" w:sz="4" w:space="0" w:color="auto"/>
              <w:bottom w:val="single" w:sz="4" w:space="0" w:color="auto"/>
              <w:right w:val="single" w:sz="4" w:space="0" w:color="auto"/>
            </w:tcBorders>
            <w:hideMark/>
          </w:tcPr>
          <w:p w14:paraId="2EBD5B35"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TS-SCH-001</w:t>
            </w:r>
          </w:p>
        </w:tc>
        <w:tc>
          <w:tcPr>
            <w:tcW w:w="720" w:type="dxa"/>
            <w:tcBorders>
              <w:top w:val="single" w:sz="4" w:space="0" w:color="auto"/>
              <w:left w:val="single" w:sz="4" w:space="0" w:color="auto"/>
              <w:bottom w:val="single" w:sz="4" w:space="0" w:color="auto"/>
              <w:right w:val="single" w:sz="4" w:space="0" w:color="auto"/>
            </w:tcBorders>
            <w:hideMark/>
          </w:tcPr>
          <w:p w14:paraId="3160D3A6"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 xml:space="preserve">Verify adding products to cart </w:t>
            </w:r>
            <w:r w:rsidRPr="00C4001B">
              <w:rPr>
                <w:rFonts w:ascii="Arial" w:hAnsi="Arial" w:cs="Arial"/>
                <w:bCs/>
                <w:color w:val="000000" w:themeColor="text1"/>
              </w:rPr>
              <w:lastRenderedPageBreak/>
              <w:t>works correctly.</w:t>
            </w:r>
          </w:p>
        </w:tc>
        <w:tc>
          <w:tcPr>
            <w:tcW w:w="720" w:type="dxa"/>
            <w:tcBorders>
              <w:top w:val="single" w:sz="4" w:space="0" w:color="auto"/>
              <w:left w:val="single" w:sz="4" w:space="0" w:color="auto"/>
              <w:bottom w:val="single" w:sz="4" w:space="0" w:color="auto"/>
              <w:right w:val="single" w:sz="4" w:space="0" w:color="auto"/>
            </w:tcBorders>
            <w:hideMark/>
          </w:tcPr>
          <w:p w14:paraId="6AA46783"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lastRenderedPageBreak/>
              <w:t xml:space="preserve">User logged in with available </w:t>
            </w:r>
            <w:r w:rsidRPr="00C4001B">
              <w:rPr>
                <w:rFonts w:ascii="Arial" w:hAnsi="Arial" w:cs="Arial"/>
                <w:bCs/>
                <w:color w:val="000000" w:themeColor="text1"/>
              </w:rPr>
              <w:lastRenderedPageBreak/>
              <w:t>products.</w:t>
            </w:r>
          </w:p>
        </w:tc>
        <w:tc>
          <w:tcPr>
            <w:tcW w:w="720" w:type="dxa"/>
            <w:tcBorders>
              <w:top w:val="single" w:sz="4" w:space="0" w:color="auto"/>
              <w:left w:val="single" w:sz="4" w:space="0" w:color="auto"/>
              <w:bottom w:val="single" w:sz="4" w:space="0" w:color="auto"/>
              <w:right w:val="single" w:sz="4" w:space="0" w:color="auto"/>
            </w:tcBorders>
            <w:hideMark/>
          </w:tcPr>
          <w:p w14:paraId="4023EF1F"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lastRenderedPageBreak/>
              <w:t>1. Browse products</w:t>
            </w:r>
            <w:r w:rsidRPr="00C4001B">
              <w:rPr>
                <w:rFonts w:ascii="Arial" w:hAnsi="Arial" w:cs="Arial"/>
                <w:bCs/>
                <w:color w:val="000000" w:themeColor="text1"/>
              </w:rPr>
              <w:br/>
            </w:r>
            <w:r w:rsidRPr="00C4001B">
              <w:rPr>
                <w:rFonts w:ascii="Arial" w:hAnsi="Arial" w:cs="Arial"/>
                <w:bCs/>
                <w:color w:val="000000" w:themeColor="text1"/>
              </w:rPr>
              <w:lastRenderedPageBreak/>
              <w:t>2. Add a product to cart</w:t>
            </w:r>
            <w:r w:rsidRPr="00C4001B">
              <w:rPr>
                <w:rFonts w:ascii="Arial" w:hAnsi="Arial" w:cs="Arial"/>
                <w:bCs/>
                <w:color w:val="000000" w:themeColor="text1"/>
              </w:rPr>
              <w:br/>
              <w:t>3. View cart</w:t>
            </w:r>
          </w:p>
        </w:tc>
        <w:tc>
          <w:tcPr>
            <w:tcW w:w="720" w:type="dxa"/>
            <w:tcBorders>
              <w:top w:val="single" w:sz="4" w:space="0" w:color="auto"/>
              <w:left w:val="single" w:sz="4" w:space="0" w:color="auto"/>
              <w:bottom w:val="single" w:sz="4" w:space="0" w:color="auto"/>
              <w:right w:val="single" w:sz="4" w:space="0" w:color="auto"/>
            </w:tcBorders>
            <w:hideMark/>
          </w:tcPr>
          <w:p w14:paraId="3D994CA2"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lastRenderedPageBreak/>
              <w:t xml:space="preserve">Product appears in cart </w:t>
            </w:r>
            <w:r w:rsidRPr="00C4001B">
              <w:rPr>
                <w:rFonts w:ascii="Arial" w:hAnsi="Arial" w:cs="Arial"/>
                <w:bCs/>
                <w:color w:val="000000" w:themeColor="text1"/>
              </w:rPr>
              <w:lastRenderedPageBreak/>
              <w:t>with correct details.</w:t>
            </w:r>
          </w:p>
        </w:tc>
        <w:tc>
          <w:tcPr>
            <w:tcW w:w="720" w:type="dxa"/>
            <w:tcBorders>
              <w:top w:val="single" w:sz="4" w:space="0" w:color="auto"/>
              <w:left w:val="single" w:sz="4" w:space="0" w:color="auto"/>
              <w:bottom w:val="single" w:sz="4" w:space="0" w:color="auto"/>
              <w:right w:val="single" w:sz="4" w:space="0" w:color="auto"/>
            </w:tcBorders>
          </w:tcPr>
          <w:p w14:paraId="3D1DAA8F" w14:textId="77777777" w:rsidR="00C4001B" w:rsidRPr="00C4001B" w:rsidRDefault="00C4001B" w:rsidP="00C4001B">
            <w:pPr>
              <w:spacing w:after="200" w:line="276" w:lineRule="auto"/>
              <w:rPr>
                <w:rFonts w:ascii="Arial" w:hAnsi="Arial" w:cs="Arial"/>
                <w:bCs/>
                <w:color w:val="000000" w:themeColor="text1"/>
              </w:rPr>
            </w:pPr>
          </w:p>
        </w:tc>
        <w:tc>
          <w:tcPr>
            <w:tcW w:w="720" w:type="dxa"/>
            <w:tcBorders>
              <w:top w:val="single" w:sz="4" w:space="0" w:color="auto"/>
              <w:left w:val="single" w:sz="4" w:space="0" w:color="auto"/>
              <w:bottom w:val="single" w:sz="4" w:space="0" w:color="auto"/>
              <w:right w:val="single" w:sz="4" w:space="0" w:color="auto"/>
            </w:tcBorders>
            <w:hideMark/>
          </w:tcPr>
          <w:p w14:paraId="36250345"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Not Executed</w:t>
            </w:r>
          </w:p>
        </w:tc>
      </w:tr>
    </w:tbl>
    <w:p w14:paraId="76EB61FC" w14:textId="77777777" w:rsidR="00C4001B" w:rsidRPr="00C4001B" w:rsidRDefault="00C4001B" w:rsidP="00C4001B">
      <w:pPr>
        <w:rPr>
          <w:rFonts w:ascii="Arial" w:hAnsi="Arial" w:cs="Arial"/>
          <w:bCs/>
          <w:color w:val="000000" w:themeColor="text1"/>
        </w:rPr>
      </w:pPr>
    </w:p>
    <w:p w14:paraId="612B60B3" w14:textId="77777777" w:rsidR="00A23EAB" w:rsidRDefault="00A23EAB" w:rsidP="0031125F">
      <w:pPr>
        <w:rPr>
          <w:rFonts w:ascii="Arial" w:hAnsi="Arial" w:cs="Arial"/>
          <w:bCs/>
          <w:color w:val="000000" w:themeColor="text1"/>
        </w:rPr>
      </w:pPr>
    </w:p>
    <w:p w14:paraId="6143938D" w14:textId="77777777" w:rsidR="00C4001B" w:rsidRDefault="00C4001B" w:rsidP="0031125F">
      <w:pPr>
        <w:rPr>
          <w:rFonts w:ascii="Arial" w:hAnsi="Arial" w:cs="Arial"/>
          <w:bCs/>
          <w:color w:val="000000" w:themeColor="text1"/>
        </w:rPr>
      </w:pPr>
    </w:p>
    <w:p w14:paraId="70898E1F" w14:textId="77777777" w:rsidR="00C4001B" w:rsidRDefault="00C4001B" w:rsidP="0031125F">
      <w:pPr>
        <w:rPr>
          <w:rFonts w:ascii="Arial" w:hAnsi="Arial" w:cs="Arial"/>
          <w:bCs/>
          <w:color w:val="000000" w:themeColor="text1"/>
        </w:rPr>
      </w:pPr>
    </w:p>
    <w:p w14:paraId="663BCB42" w14:textId="77777777" w:rsidR="00C4001B" w:rsidRDefault="00C4001B" w:rsidP="0031125F">
      <w:pPr>
        <w:rPr>
          <w:rFonts w:ascii="Arial" w:hAnsi="Arial" w:cs="Arial"/>
          <w:bCs/>
          <w:color w:val="000000" w:themeColor="text1"/>
        </w:rPr>
      </w:pPr>
    </w:p>
    <w:p w14:paraId="5168B72C" w14:textId="77777777" w:rsidR="00C4001B" w:rsidRDefault="00C4001B" w:rsidP="0031125F">
      <w:pPr>
        <w:rPr>
          <w:rFonts w:ascii="Arial" w:hAnsi="Arial" w:cs="Arial"/>
          <w:bCs/>
          <w:color w:val="000000" w:themeColor="text1"/>
        </w:rPr>
      </w:pPr>
    </w:p>
    <w:p w14:paraId="17AE4851" w14:textId="77777777" w:rsidR="00C4001B" w:rsidRDefault="00C4001B" w:rsidP="0031125F">
      <w:pPr>
        <w:rPr>
          <w:rFonts w:ascii="Arial" w:hAnsi="Arial" w:cs="Arial"/>
          <w:bCs/>
          <w:color w:val="000000" w:themeColor="text1"/>
        </w:rPr>
      </w:pPr>
    </w:p>
    <w:p w14:paraId="21C06A02" w14:textId="77777777" w:rsidR="00C4001B" w:rsidRDefault="00C4001B" w:rsidP="0031125F">
      <w:pPr>
        <w:rPr>
          <w:rFonts w:ascii="Arial" w:hAnsi="Arial" w:cs="Arial"/>
          <w:bCs/>
          <w:color w:val="000000" w:themeColor="text1"/>
        </w:rPr>
      </w:pPr>
    </w:p>
    <w:p w14:paraId="05A94273" w14:textId="77777777" w:rsidR="00C4001B" w:rsidRDefault="00C4001B" w:rsidP="0031125F">
      <w:pPr>
        <w:rPr>
          <w:rFonts w:ascii="Arial" w:hAnsi="Arial" w:cs="Arial"/>
          <w:bCs/>
          <w:color w:val="000000" w:themeColor="text1"/>
        </w:rPr>
      </w:pPr>
    </w:p>
    <w:p w14:paraId="0A548834" w14:textId="77777777" w:rsidR="00C4001B" w:rsidRDefault="00C4001B" w:rsidP="0031125F">
      <w:pPr>
        <w:rPr>
          <w:rFonts w:ascii="Arial" w:hAnsi="Arial" w:cs="Arial"/>
          <w:bCs/>
          <w:color w:val="000000" w:themeColor="text1"/>
        </w:rPr>
      </w:pPr>
    </w:p>
    <w:p w14:paraId="7C1552A4" w14:textId="77777777" w:rsidR="00C4001B" w:rsidRDefault="00C4001B" w:rsidP="0031125F">
      <w:pPr>
        <w:rPr>
          <w:rFonts w:ascii="Arial" w:hAnsi="Arial" w:cs="Arial"/>
          <w:bCs/>
          <w:color w:val="000000" w:themeColor="text1"/>
        </w:rPr>
      </w:pPr>
    </w:p>
    <w:p w14:paraId="33C3B347" w14:textId="77777777" w:rsidR="00C4001B" w:rsidRDefault="00C4001B" w:rsidP="0031125F">
      <w:pPr>
        <w:rPr>
          <w:rFonts w:ascii="Arial" w:hAnsi="Arial" w:cs="Arial"/>
          <w:bCs/>
          <w:color w:val="000000" w:themeColor="text1"/>
        </w:rPr>
      </w:pPr>
    </w:p>
    <w:p w14:paraId="18F39017" w14:textId="77777777" w:rsidR="00C4001B" w:rsidRDefault="00C4001B" w:rsidP="0031125F">
      <w:pPr>
        <w:rPr>
          <w:rFonts w:ascii="Arial" w:hAnsi="Arial" w:cs="Arial"/>
          <w:bCs/>
          <w:color w:val="000000" w:themeColor="text1"/>
        </w:rPr>
      </w:pPr>
    </w:p>
    <w:p w14:paraId="05C9E986" w14:textId="77777777" w:rsidR="00C4001B" w:rsidRPr="00C4001B" w:rsidRDefault="00C4001B" w:rsidP="00C4001B">
      <w:pPr>
        <w:rPr>
          <w:rFonts w:ascii="Arial" w:hAnsi="Arial" w:cs="Arial"/>
          <w:b/>
          <w:bCs/>
          <w:color w:val="000000" w:themeColor="text1"/>
        </w:rPr>
      </w:pPr>
      <w:r w:rsidRPr="00C4001B">
        <w:rPr>
          <w:rFonts w:ascii="Arial" w:hAnsi="Arial" w:cs="Arial"/>
          <w:b/>
          <w:bCs/>
          <w:color w:val="000000" w:themeColor="text1"/>
        </w:rPr>
        <w:t>Test Case Document - BR005 Payment Gateway</w:t>
      </w:r>
    </w:p>
    <w:p w14:paraId="2E10698F" w14:textId="77777777" w:rsidR="00C4001B" w:rsidRPr="00C4001B" w:rsidRDefault="00C4001B" w:rsidP="00C4001B">
      <w:pPr>
        <w:rPr>
          <w:rFonts w:ascii="Arial" w:hAnsi="Arial" w:cs="Arial"/>
          <w:bCs/>
          <w:color w:val="000000" w:themeColor="text1"/>
        </w:rPr>
      </w:pPr>
      <w:r w:rsidRPr="00C4001B">
        <w:rPr>
          <w:rFonts w:ascii="Arial" w:hAnsi="Arial" w:cs="Arial"/>
          <w:bCs/>
          <w:color w:val="000000" w:themeColor="text1"/>
        </w:rPr>
        <w:t>This document contains detailed test cases for BR005 Payment Gateway functionality.</w:t>
      </w:r>
    </w:p>
    <w:tbl>
      <w:tblPr>
        <w:tblStyle w:val="TableGrid"/>
        <w:tblW w:w="0" w:type="auto"/>
        <w:tblLook w:val="04A0" w:firstRow="1" w:lastRow="0" w:firstColumn="1" w:lastColumn="0" w:noHBand="0" w:noVBand="1"/>
      </w:tblPr>
      <w:tblGrid>
        <w:gridCol w:w="530"/>
        <w:gridCol w:w="616"/>
        <w:gridCol w:w="637"/>
        <w:gridCol w:w="694"/>
        <w:gridCol w:w="594"/>
        <w:gridCol w:w="752"/>
        <w:gridCol w:w="858"/>
        <w:gridCol w:w="994"/>
        <w:gridCol w:w="708"/>
        <w:gridCol w:w="915"/>
        <w:gridCol w:w="580"/>
        <w:gridCol w:w="752"/>
      </w:tblGrid>
      <w:tr w:rsidR="00C4001B" w:rsidRPr="00C4001B" w14:paraId="237815A8" w14:textId="77777777">
        <w:tc>
          <w:tcPr>
            <w:tcW w:w="720" w:type="dxa"/>
            <w:tcBorders>
              <w:top w:val="single" w:sz="4" w:space="0" w:color="auto"/>
              <w:left w:val="single" w:sz="4" w:space="0" w:color="auto"/>
              <w:bottom w:val="single" w:sz="4" w:space="0" w:color="auto"/>
              <w:right w:val="single" w:sz="4" w:space="0" w:color="auto"/>
            </w:tcBorders>
            <w:hideMark/>
          </w:tcPr>
          <w:p w14:paraId="46AE6F69"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Test Case ID</w:t>
            </w:r>
          </w:p>
        </w:tc>
        <w:tc>
          <w:tcPr>
            <w:tcW w:w="720" w:type="dxa"/>
            <w:tcBorders>
              <w:top w:val="single" w:sz="4" w:space="0" w:color="auto"/>
              <w:left w:val="single" w:sz="4" w:space="0" w:color="auto"/>
              <w:bottom w:val="single" w:sz="4" w:space="0" w:color="auto"/>
              <w:right w:val="single" w:sz="4" w:space="0" w:color="auto"/>
            </w:tcBorders>
            <w:hideMark/>
          </w:tcPr>
          <w:p w14:paraId="2CF4EE88"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Project ID</w:t>
            </w:r>
          </w:p>
        </w:tc>
        <w:tc>
          <w:tcPr>
            <w:tcW w:w="720" w:type="dxa"/>
            <w:tcBorders>
              <w:top w:val="single" w:sz="4" w:space="0" w:color="auto"/>
              <w:left w:val="single" w:sz="4" w:space="0" w:color="auto"/>
              <w:bottom w:val="single" w:sz="4" w:space="0" w:color="auto"/>
              <w:right w:val="single" w:sz="4" w:space="0" w:color="auto"/>
            </w:tcBorders>
            <w:hideMark/>
          </w:tcPr>
          <w:p w14:paraId="4B6F93A6"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PM ID</w:t>
            </w:r>
          </w:p>
        </w:tc>
        <w:tc>
          <w:tcPr>
            <w:tcW w:w="720" w:type="dxa"/>
            <w:tcBorders>
              <w:top w:val="single" w:sz="4" w:space="0" w:color="auto"/>
              <w:left w:val="single" w:sz="4" w:space="0" w:color="auto"/>
              <w:bottom w:val="single" w:sz="4" w:space="0" w:color="auto"/>
              <w:right w:val="single" w:sz="4" w:space="0" w:color="auto"/>
            </w:tcBorders>
            <w:hideMark/>
          </w:tcPr>
          <w:p w14:paraId="128022A5"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Test Strategy ID</w:t>
            </w:r>
          </w:p>
        </w:tc>
        <w:tc>
          <w:tcPr>
            <w:tcW w:w="720" w:type="dxa"/>
            <w:tcBorders>
              <w:top w:val="single" w:sz="4" w:space="0" w:color="auto"/>
              <w:left w:val="single" w:sz="4" w:space="0" w:color="auto"/>
              <w:bottom w:val="single" w:sz="4" w:space="0" w:color="auto"/>
              <w:right w:val="single" w:sz="4" w:space="0" w:color="auto"/>
            </w:tcBorders>
            <w:hideMark/>
          </w:tcPr>
          <w:p w14:paraId="58BDD787"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Test Plan ID</w:t>
            </w:r>
          </w:p>
        </w:tc>
        <w:tc>
          <w:tcPr>
            <w:tcW w:w="720" w:type="dxa"/>
            <w:tcBorders>
              <w:top w:val="single" w:sz="4" w:space="0" w:color="auto"/>
              <w:left w:val="single" w:sz="4" w:space="0" w:color="auto"/>
              <w:bottom w:val="single" w:sz="4" w:space="0" w:color="auto"/>
              <w:right w:val="single" w:sz="4" w:space="0" w:color="auto"/>
            </w:tcBorders>
            <w:hideMark/>
          </w:tcPr>
          <w:p w14:paraId="060229BE"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Test Schedule ID</w:t>
            </w:r>
          </w:p>
        </w:tc>
        <w:tc>
          <w:tcPr>
            <w:tcW w:w="720" w:type="dxa"/>
            <w:tcBorders>
              <w:top w:val="single" w:sz="4" w:space="0" w:color="auto"/>
              <w:left w:val="single" w:sz="4" w:space="0" w:color="auto"/>
              <w:bottom w:val="single" w:sz="4" w:space="0" w:color="auto"/>
              <w:right w:val="single" w:sz="4" w:space="0" w:color="auto"/>
            </w:tcBorders>
            <w:hideMark/>
          </w:tcPr>
          <w:p w14:paraId="1C080D61"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Test Case Description</w:t>
            </w:r>
          </w:p>
        </w:tc>
        <w:tc>
          <w:tcPr>
            <w:tcW w:w="720" w:type="dxa"/>
            <w:tcBorders>
              <w:top w:val="single" w:sz="4" w:space="0" w:color="auto"/>
              <w:left w:val="single" w:sz="4" w:space="0" w:color="auto"/>
              <w:bottom w:val="single" w:sz="4" w:space="0" w:color="auto"/>
              <w:right w:val="single" w:sz="4" w:space="0" w:color="auto"/>
            </w:tcBorders>
            <w:hideMark/>
          </w:tcPr>
          <w:p w14:paraId="7BF61448"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Preconditions</w:t>
            </w:r>
          </w:p>
        </w:tc>
        <w:tc>
          <w:tcPr>
            <w:tcW w:w="720" w:type="dxa"/>
            <w:tcBorders>
              <w:top w:val="single" w:sz="4" w:space="0" w:color="auto"/>
              <w:left w:val="single" w:sz="4" w:space="0" w:color="auto"/>
              <w:bottom w:val="single" w:sz="4" w:space="0" w:color="auto"/>
              <w:right w:val="single" w:sz="4" w:space="0" w:color="auto"/>
            </w:tcBorders>
            <w:hideMark/>
          </w:tcPr>
          <w:p w14:paraId="2A750A64"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Test Steps</w:t>
            </w:r>
          </w:p>
        </w:tc>
        <w:tc>
          <w:tcPr>
            <w:tcW w:w="720" w:type="dxa"/>
            <w:tcBorders>
              <w:top w:val="single" w:sz="4" w:space="0" w:color="auto"/>
              <w:left w:val="single" w:sz="4" w:space="0" w:color="auto"/>
              <w:bottom w:val="single" w:sz="4" w:space="0" w:color="auto"/>
              <w:right w:val="single" w:sz="4" w:space="0" w:color="auto"/>
            </w:tcBorders>
            <w:hideMark/>
          </w:tcPr>
          <w:p w14:paraId="671C5819"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Expected Result</w:t>
            </w:r>
          </w:p>
        </w:tc>
        <w:tc>
          <w:tcPr>
            <w:tcW w:w="720" w:type="dxa"/>
            <w:tcBorders>
              <w:top w:val="single" w:sz="4" w:space="0" w:color="auto"/>
              <w:left w:val="single" w:sz="4" w:space="0" w:color="auto"/>
              <w:bottom w:val="single" w:sz="4" w:space="0" w:color="auto"/>
              <w:right w:val="single" w:sz="4" w:space="0" w:color="auto"/>
            </w:tcBorders>
            <w:hideMark/>
          </w:tcPr>
          <w:p w14:paraId="456C92A5"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Actual Result</w:t>
            </w:r>
          </w:p>
        </w:tc>
        <w:tc>
          <w:tcPr>
            <w:tcW w:w="720" w:type="dxa"/>
            <w:tcBorders>
              <w:top w:val="single" w:sz="4" w:space="0" w:color="auto"/>
              <w:left w:val="single" w:sz="4" w:space="0" w:color="auto"/>
              <w:bottom w:val="single" w:sz="4" w:space="0" w:color="auto"/>
              <w:right w:val="single" w:sz="4" w:space="0" w:color="auto"/>
            </w:tcBorders>
            <w:hideMark/>
          </w:tcPr>
          <w:p w14:paraId="71429C6E"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Status</w:t>
            </w:r>
          </w:p>
        </w:tc>
      </w:tr>
      <w:tr w:rsidR="00C4001B" w:rsidRPr="00C4001B" w14:paraId="75741C59" w14:textId="77777777">
        <w:tc>
          <w:tcPr>
            <w:tcW w:w="720" w:type="dxa"/>
            <w:tcBorders>
              <w:top w:val="single" w:sz="4" w:space="0" w:color="auto"/>
              <w:left w:val="single" w:sz="4" w:space="0" w:color="auto"/>
              <w:bottom w:val="single" w:sz="4" w:space="0" w:color="auto"/>
              <w:right w:val="single" w:sz="4" w:space="0" w:color="auto"/>
            </w:tcBorders>
            <w:hideMark/>
          </w:tcPr>
          <w:p w14:paraId="50E3A4DF"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TC05</w:t>
            </w:r>
          </w:p>
        </w:tc>
        <w:tc>
          <w:tcPr>
            <w:tcW w:w="720" w:type="dxa"/>
            <w:tcBorders>
              <w:top w:val="single" w:sz="4" w:space="0" w:color="auto"/>
              <w:left w:val="single" w:sz="4" w:space="0" w:color="auto"/>
              <w:bottom w:val="single" w:sz="4" w:space="0" w:color="auto"/>
              <w:right w:val="single" w:sz="4" w:space="0" w:color="auto"/>
            </w:tcBorders>
            <w:hideMark/>
          </w:tcPr>
          <w:p w14:paraId="4838ECDB"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PROJ-</w:t>
            </w:r>
            <w:r w:rsidRPr="00C4001B">
              <w:rPr>
                <w:rFonts w:ascii="Arial" w:hAnsi="Arial" w:cs="Arial"/>
                <w:bCs/>
                <w:color w:val="000000" w:themeColor="text1"/>
              </w:rPr>
              <w:lastRenderedPageBreak/>
              <w:t>AGRI-001</w:t>
            </w:r>
          </w:p>
        </w:tc>
        <w:tc>
          <w:tcPr>
            <w:tcW w:w="720" w:type="dxa"/>
            <w:tcBorders>
              <w:top w:val="single" w:sz="4" w:space="0" w:color="auto"/>
              <w:left w:val="single" w:sz="4" w:space="0" w:color="auto"/>
              <w:bottom w:val="single" w:sz="4" w:space="0" w:color="auto"/>
              <w:right w:val="single" w:sz="4" w:space="0" w:color="auto"/>
            </w:tcBorders>
            <w:hideMark/>
          </w:tcPr>
          <w:p w14:paraId="4AE37256"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lastRenderedPageBreak/>
              <w:t>PM-VD</w:t>
            </w:r>
            <w:r w:rsidRPr="00C4001B">
              <w:rPr>
                <w:rFonts w:ascii="Arial" w:hAnsi="Arial" w:cs="Arial"/>
                <w:bCs/>
                <w:color w:val="000000" w:themeColor="text1"/>
              </w:rPr>
              <w:lastRenderedPageBreak/>
              <w:t>NM-01</w:t>
            </w:r>
          </w:p>
        </w:tc>
        <w:tc>
          <w:tcPr>
            <w:tcW w:w="720" w:type="dxa"/>
            <w:tcBorders>
              <w:top w:val="single" w:sz="4" w:space="0" w:color="auto"/>
              <w:left w:val="single" w:sz="4" w:space="0" w:color="auto"/>
              <w:bottom w:val="single" w:sz="4" w:space="0" w:color="auto"/>
              <w:right w:val="single" w:sz="4" w:space="0" w:color="auto"/>
            </w:tcBorders>
            <w:hideMark/>
          </w:tcPr>
          <w:p w14:paraId="12A632D9"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lastRenderedPageBreak/>
              <w:t>TS-STR</w:t>
            </w:r>
            <w:r w:rsidRPr="00C4001B">
              <w:rPr>
                <w:rFonts w:ascii="Arial" w:hAnsi="Arial" w:cs="Arial"/>
                <w:bCs/>
                <w:color w:val="000000" w:themeColor="text1"/>
              </w:rPr>
              <w:lastRenderedPageBreak/>
              <w:t>-001</w:t>
            </w:r>
          </w:p>
        </w:tc>
        <w:tc>
          <w:tcPr>
            <w:tcW w:w="720" w:type="dxa"/>
            <w:tcBorders>
              <w:top w:val="single" w:sz="4" w:space="0" w:color="auto"/>
              <w:left w:val="single" w:sz="4" w:space="0" w:color="auto"/>
              <w:bottom w:val="single" w:sz="4" w:space="0" w:color="auto"/>
              <w:right w:val="single" w:sz="4" w:space="0" w:color="auto"/>
            </w:tcBorders>
            <w:hideMark/>
          </w:tcPr>
          <w:p w14:paraId="0CF96E00"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lastRenderedPageBreak/>
              <w:t>TP-PL</w:t>
            </w:r>
            <w:r w:rsidRPr="00C4001B">
              <w:rPr>
                <w:rFonts w:ascii="Arial" w:hAnsi="Arial" w:cs="Arial"/>
                <w:bCs/>
                <w:color w:val="000000" w:themeColor="text1"/>
              </w:rPr>
              <w:lastRenderedPageBreak/>
              <w:t>AN-001</w:t>
            </w:r>
          </w:p>
        </w:tc>
        <w:tc>
          <w:tcPr>
            <w:tcW w:w="720" w:type="dxa"/>
            <w:tcBorders>
              <w:top w:val="single" w:sz="4" w:space="0" w:color="auto"/>
              <w:left w:val="single" w:sz="4" w:space="0" w:color="auto"/>
              <w:bottom w:val="single" w:sz="4" w:space="0" w:color="auto"/>
              <w:right w:val="single" w:sz="4" w:space="0" w:color="auto"/>
            </w:tcBorders>
            <w:hideMark/>
          </w:tcPr>
          <w:p w14:paraId="57FDAE32"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lastRenderedPageBreak/>
              <w:t>TS-SCH-</w:t>
            </w:r>
            <w:r w:rsidRPr="00C4001B">
              <w:rPr>
                <w:rFonts w:ascii="Arial" w:hAnsi="Arial" w:cs="Arial"/>
                <w:bCs/>
                <w:color w:val="000000" w:themeColor="text1"/>
              </w:rPr>
              <w:lastRenderedPageBreak/>
              <w:t>001</w:t>
            </w:r>
          </w:p>
        </w:tc>
        <w:tc>
          <w:tcPr>
            <w:tcW w:w="720" w:type="dxa"/>
            <w:tcBorders>
              <w:top w:val="single" w:sz="4" w:space="0" w:color="auto"/>
              <w:left w:val="single" w:sz="4" w:space="0" w:color="auto"/>
              <w:bottom w:val="single" w:sz="4" w:space="0" w:color="auto"/>
              <w:right w:val="single" w:sz="4" w:space="0" w:color="auto"/>
            </w:tcBorders>
            <w:hideMark/>
          </w:tcPr>
          <w:p w14:paraId="3A1096D8"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lastRenderedPageBreak/>
              <w:t>Verify payme</w:t>
            </w:r>
            <w:r w:rsidRPr="00C4001B">
              <w:rPr>
                <w:rFonts w:ascii="Arial" w:hAnsi="Arial" w:cs="Arial"/>
                <w:bCs/>
                <w:color w:val="000000" w:themeColor="text1"/>
              </w:rPr>
              <w:lastRenderedPageBreak/>
              <w:t>nt using UPI.</w:t>
            </w:r>
          </w:p>
        </w:tc>
        <w:tc>
          <w:tcPr>
            <w:tcW w:w="720" w:type="dxa"/>
            <w:tcBorders>
              <w:top w:val="single" w:sz="4" w:space="0" w:color="auto"/>
              <w:left w:val="single" w:sz="4" w:space="0" w:color="auto"/>
              <w:bottom w:val="single" w:sz="4" w:space="0" w:color="auto"/>
              <w:right w:val="single" w:sz="4" w:space="0" w:color="auto"/>
            </w:tcBorders>
            <w:hideMark/>
          </w:tcPr>
          <w:p w14:paraId="2977BEC7"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lastRenderedPageBreak/>
              <w:t xml:space="preserve">User has </w:t>
            </w:r>
            <w:r w:rsidRPr="00C4001B">
              <w:rPr>
                <w:rFonts w:ascii="Arial" w:hAnsi="Arial" w:cs="Arial"/>
                <w:bCs/>
                <w:color w:val="000000" w:themeColor="text1"/>
              </w:rPr>
              <w:lastRenderedPageBreak/>
              <w:t>items in cart.</w:t>
            </w:r>
          </w:p>
        </w:tc>
        <w:tc>
          <w:tcPr>
            <w:tcW w:w="720" w:type="dxa"/>
            <w:tcBorders>
              <w:top w:val="single" w:sz="4" w:space="0" w:color="auto"/>
              <w:left w:val="single" w:sz="4" w:space="0" w:color="auto"/>
              <w:bottom w:val="single" w:sz="4" w:space="0" w:color="auto"/>
              <w:right w:val="single" w:sz="4" w:space="0" w:color="auto"/>
            </w:tcBorders>
            <w:hideMark/>
          </w:tcPr>
          <w:p w14:paraId="71DE97C1"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lastRenderedPageBreak/>
              <w:t>1. Sele</w:t>
            </w:r>
            <w:r w:rsidRPr="00C4001B">
              <w:rPr>
                <w:rFonts w:ascii="Arial" w:hAnsi="Arial" w:cs="Arial"/>
                <w:bCs/>
                <w:color w:val="000000" w:themeColor="text1"/>
              </w:rPr>
              <w:lastRenderedPageBreak/>
              <w:t>ct UPI payment method</w:t>
            </w:r>
            <w:r w:rsidRPr="00C4001B">
              <w:rPr>
                <w:rFonts w:ascii="Arial" w:hAnsi="Arial" w:cs="Arial"/>
                <w:bCs/>
                <w:color w:val="000000" w:themeColor="text1"/>
              </w:rPr>
              <w:br/>
              <w:t>2. Enter UPI ID</w:t>
            </w:r>
            <w:r w:rsidRPr="00C4001B">
              <w:rPr>
                <w:rFonts w:ascii="Arial" w:hAnsi="Arial" w:cs="Arial"/>
                <w:bCs/>
                <w:color w:val="000000" w:themeColor="text1"/>
              </w:rPr>
              <w:br/>
              <w:t>3. Confirm payment</w:t>
            </w:r>
          </w:p>
        </w:tc>
        <w:tc>
          <w:tcPr>
            <w:tcW w:w="720" w:type="dxa"/>
            <w:tcBorders>
              <w:top w:val="single" w:sz="4" w:space="0" w:color="auto"/>
              <w:left w:val="single" w:sz="4" w:space="0" w:color="auto"/>
              <w:bottom w:val="single" w:sz="4" w:space="0" w:color="auto"/>
              <w:right w:val="single" w:sz="4" w:space="0" w:color="auto"/>
            </w:tcBorders>
            <w:hideMark/>
          </w:tcPr>
          <w:p w14:paraId="0370C18D"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lastRenderedPageBreak/>
              <w:t xml:space="preserve">Order placed </w:t>
            </w:r>
            <w:r w:rsidRPr="00C4001B">
              <w:rPr>
                <w:rFonts w:ascii="Arial" w:hAnsi="Arial" w:cs="Arial"/>
                <w:bCs/>
                <w:color w:val="000000" w:themeColor="text1"/>
              </w:rPr>
              <w:lastRenderedPageBreak/>
              <w:t>and payment confirmation displayed.</w:t>
            </w:r>
          </w:p>
        </w:tc>
        <w:tc>
          <w:tcPr>
            <w:tcW w:w="720" w:type="dxa"/>
            <w:tcBorders>
              <w:top w:val="single" w:sz="4" w:space="0" w:color="auto"/>
              <w:left w:val="single" w:sz="4" w:space="0" w:color="auto"/>
              <w:bottom w:val="single" w:sz="4" w:space="0" w:color="auto"/>
              <w:right w:val="single" w:sz="4" w:space="0" w:color="auto"/>
            </w:tcBorders>
          </w:tcPr>
          <w:p w14:paraId="17BDEA35" w14:textId="77777777" w:rsidR="00C4001B" w:rsidRPr="00C4001B" w:rsidRDefault="00C4001B" w:rsidP="00C4001B">
            <w:pPr>
              <w:spacing w:after="200" w:line="276" w:lineRule="auto"/>
              <w:rPr>
                <w:rFonts w:ascii="Arial" w:hAnsi="Arial" w:cs="Arial"/>
                <w:bCs/>
                <w:color w:val="000000" w:themeColor="text1"/>
              </w:rPr>
            </w:pPr>
          </w:p>
        </w:tc>
        <w:tc>
          <w:tcPr>
            <w:tcW w:w="720" w:type="dxa"/>
            <w:tcBorders>
              <w:top w:val="single" w:sz="4" w:space="0" w:color="auto"/>
              <w:left w:val="single" w:sz="4" w:space="0" w:color="auto"/>
              <w:bottom w:val="single" w:sz="4" w:space="0" w:color="auto"/>
              <w:right w:val="single" w:sz="4" w:space="0" w:color="auto"/>
            </w:tcBorders>
            <w:hideMark/>
          </w:tcPr>
          <w:p w14:paraId="6BCEBEA1"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Not Exec</w:t>
            </w:r>
            <w:r w:rsidRPr="00C4001B">
              <w:rPr>
                <w:rFonts w:ascii="Arial" w:hAnsi="Arial" w:cs="Arial"/>
                <w:bCs/>
                <w:color w:val="000000" w:themeColor="text1"/>
              </w:rPr>
              <w:lastRenderedPageBreak/>
              <w:t>uted</w:t>
            </w:r>
          </w:p>
        </w:tc>
      </w:tr>
    </w:tbl>
    <w:p w14:paraId="027077E6" w14:textId="77777777" w:rsidR="00C4001B" w:rsidRDefault="00C4001B" w:rsidP="00C4001B">
      <w:pPr>
        <w:rPr>
          <w:rFonts w:ascii="Arial" w:hAnsi="Arial" w:cs="Arial"/>
          <w:bCs/>
          <w:color w:val="000000" w:themeColor="text1"/>
        </w:rPr>
      </w:pPr>
    </w:p>
    <w:p w14:paraId="6CE4DC44" w14:textId="77777777" w:rsidR="00C4001B" w:rsidRDefault="00C4001B" w:rsidP="00C4001B">
      <w:pPr>
        <w:rPr>
          <w:rFonts w:ascii="Arial" w:hAnsi="Arial" w:cs="Arial"/>
          <w:b/>
          <w:bCs/>
          <w:color w:val="000000" w:themeColor="text1"/>
        </w:rPr>
      </w:pPr>
    </w:p>
    <w:p w14:paraId="79C27119" w14:textId="77777777" w:rsidR="00C4001B" w:rsidRDefault="00C4001B" w:rsidP="00C4001B">
      <w:pPr>
        <w:rPr>
          <w:rFonts w:ascii="Arial" w:hAnsi="Arial" w:cs="Arial"/>
          <w:b/>
          <w:bCs/>
          <w:color w:val="000000" w:themeColor="text1"/>
        </w:rPr>
      </w:pPr>
    </w:p>
    <w:p w14:paraId="642E6C5D" w14:textId="77777777" w:rsidR="00C4001B" w:rsidRDefault="00C4001B" w:rsidP="00C4001B">
      <w:pPr>
        <w:rPr>
          <w:rFonts w:ascii="Arial" w:hAnsi="Arial" w:cs="Arial"/>
          <w:b/>
          <w:bCs/>
          <w:color w:val="000000" w:themeColor="text1"/>
        </w:rPr>
      </w:pPr>
    </w:p>
    <w:p w14:paraId="724EA0FD" w14:textId="77777777" w:rsidR="00C4001B" w:rsidRDefault="00C4001B" w:rsidP="00C4001B">
      <w:pPr>
        <w:rPr>
          <w:rFonts w:ascii="Arial" w:hAnsi="Arial" w:cs="Arial"/>
          <w:b/>
          <w:bCs/>
          <w:color w:val="000000" w:themeColor="text1"/>
        </w:rPr>
      </w:pPr>
    </w:p>
    <w:p w14:paraId="3689B352" w14:textId="77777777" w:rsidR="00C4001B" w:rsidRDefault="00C4001B" w:rsidP="00C4001B">
      <w:pPr>
        <w:rPr>
          <w:rFonts w:ascii="Arial" w:hAnsi="Arial" w:cs="Arial"/>
          <w:b/>
          <w:bCs/>
          <w:color w:val="000000" w:themeColor="text1"/>
        </w:rPr>
      </w:pPr>
    </w:p>
    <w:p w14:paraId="3624DB04" w14:textId="77777777" w:rsidR="00C4001B" w:rsidRDefault="00C4001B" w:rsidP="00C4001B">
      <w:pPr>
        <w:rPr>
          <w:rFonts w:ascii="Arial" w:hAnsi="Arial" w:cs="Arial"/>
          <w:b/>
          <w:bCs/>
          <w:color w:val="000000" w:themeColor="text1"/>
        </w:rPr>
      </w:pPr>
    </w:p>
    <w:p w14:paraId="09D73E00" w14:textId="77777777" w:rsidR="00C4001B" w:rsidRDefault="00C4001B" w:rsidP="00C4001B">
      <w:pPr>
        <w:rPr>
          <w:rFonts w:ascii="Arial" w:hAnsi="Arial" w:cs="Arial"/>
          <w:b/>
          <w:bCs/>
          <w:color w:val="000000" w:themeColor="text1"/>
        </w:rPr>
      </w:pPr>
    </w:p>
    <w:p w14:paraId="38F0CE04" w14:textId="77777777" w:rsidR="00C4001B" w:rsidRDefault="00C4001B" w:rsidP="00C4001B">
      <w:pPr>
        <w:rPr>
          <w:rFonts w:ascii="Arial" w:hAnsi="Arial" w:cs="Arial"/>
          <w:b/>
          <w:bCs/>
          <w:color w:val="000000" w:themeColor="text1"/>
        </w:rPr>
      </w:pPr>
    </w:p>
    <w:p w14:paraId="77D1DA1E" w14:textId="21724C96" w:rsidR="00C4001B" w:rsidRPr="00C4001B" w:rsidRDefault="00C4001B" w:rsidP="00C4001B">
      <w:pPr>
        <w:rPr>
          <w:rFonts w:ascii="Arial" w:hAnsi="Arial" w:cs="Arial"/>
          <w:b/>
          <w:bCs/>
          <w:color w:val="000000" w:themeColor="text1"/>
        </w:rPr>
      </w:pPr>
      <w:r w:rsidRPr="00C4001B">
        <w:rPr>
          <w:rFonts w:ascii="Arial" w:hAnsi="Arial" w:cs="Arial"/>
          <w:b/>
          <w:bCs/>
          <w:color w:val="000000" w:themeColor="text1"/>
        </w:rPr>
        <w:t>Test Case Document - BR006 Email Notification</w:t>
      </w:r>
    </w:p>
    <w:p w14:paraId="48A9A244" w14:textId="77777777" w:rsidR="00C4001B" w:rsidRPr="00C4001B" w:rsidRDefault="00C4001B" w:rsidP="00C4001B">
      <w:pPr>
        <w:rPr>
          <w:rFonts w:ascii="Arial" w:hAnsi="Arial" w:cs="Arial"/>
          <w:bCs/>
          <w:color w:val="000000" w:themeColor="text1"/>
        </w:rPr>
      </w:pPr>
      <w:r w:rsidRPr="00C4001B">
        <w:rPr>
          <w:rFonts w:ascii="Arial" w:hAnsi="Arial" w:cs="Arial"/>
          <w:bCs/>
          <w:color w:val="000000" w:themeColor="text1"/>
        </w:rPr>
        <w:t>This document contains detailed test cases for BR006 Email Notification functionality.</w:t>
      </w:r>
    </w:p>
    <w:tbl>
      <w:tblPr>
        <w:tblStyle w:val="TableGrid"/>
        <w:tblW w:w="0" w:type="auto"/>
        <w:tblLook w:val="04A0" w:firstRow="1" w:lastRow="0" w:firstColumn="1" w:lastColumn="0" w:noHBand="0" w:noVBand="1"/>
      </w:tblPr>
      <w:tblGrid>
        <w:gridCol w:w="522"/>
        <w:gridCol w:w="606"/>
        <w:gridCol w:w="628"/>
        <w:gridCol w:w="684"/>
        <w:gridCol w:w="586"/>
        <w:gridCol w:w="740"/>
        <w:gridCol w:w="900"/>
        <w:gridCol w:w="977"/>
        <w:gridCol w:w="775"/>
        <w:gridCol w:w="900"/>
        <w:gridCol w:w="572"/>
        <w:gridCol w:w="740"/>
      </w:tblGrid>
      <w:tr w:rsidR="00C4001B" w:rsidRPr="00C4001B" w14:paraId="0DBC5658" w14:textId="77777777">
        <w:tc>
          <w:tcPr>
            <w:tcW w:w="720" w:type="dxa"/>
            <w:tcBorders>
              <w:top w:val="single" w:sz="4" w:space="0" w:color="auto"/>
              <w:left w:val="single" w:sz="4" w:space="0" w:color="auto"/>
              <w:bottom w:val="single" w:sz="4" w:space="0" w:color="auto"/>
              <w:right w:val="single" w:sz="4" w:space="0" w:color="auto"/>
            </w:tcBorders>
            <w:hideMark/>
          </w:tcPr>
          <w:p w14:paraId="2EC2DDCD"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Test Case ID</w:t>
            </w:r>
          </w:p>
        </w:tc>
        <w:tc>
          <w:tcPr>
            <w:tcW w:w="720" w:type="dxa"/>
            <w:tcBorders>
              <w:top w:val="single" w:sz="4" w:space="0" w:color="auto"/>
              <w:left w:val="single" w:sz="4" w:space="0" w:color="auto"/>
              <w:bottom w:val="single" w:sz="4" w:space="0" w:color="auto"/>
              <w:right w:val="single" w:sz="4" w:space="0" w:color="auto"/>
            </w:tcBorders>
            <w:hideMark/>
          </w:tcPr>
          <w:p w14:paraId="04C3C5D0"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Project ID</w:t>
            </w:r>
          </w:p>
        </w:tc>
        <w:tc>
          <w:tcPr>
            <w:tcW w:w="720" w:type="dxa"/>
            <w:tcBorders>
              <w:top w:val="single" w:sz="4" w:space="0" w:color="auto"/>
              <w:left w:val="single" w:sz="4" w:space="0" w:color="auto"/>
              <w:bottom w:val="single" w:sz="4" w:space="0" w:color="auto"/>
              <w:right w:val="single" w:sz="4" w:space="0" w:color="auto"/>
            </w:tcBorders>
            <w:hideMark/>
          </w:tcPr>
          <w:p w14:paraId="658862D9"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PM ID</w:t>
            </w:r>
          </w:p>
        </w:tc>
        <w:tc>
          <w:tcPr>
            <w:tcW w:w="720" w:type="dxa"/>
            <w:tcBorders>
              <w:top w:val="single" w:sz="4" w:space="0" w:color="auto"/>
              <w:left w:val="single" w:sz="4" w:space="0" w:color="auto"/>
              <w:bottom w:val="single" w:sz="4" w:space="0" w:color="auto"/>
              <w:right w:val="single" w:sz="4" w:space="0" w:color="auto"/>
            </w:tcBorders>
            <w:hideMark/>
          </w:tcPr>
          <w:p w14:paraId="3C451811"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Test Strategy ID</w:t>
            </w:r>
          </w:p>
        </w:tc>
        <w:tc>
          <w:tcPr>
            <w:tcW w:w="720" w:type="dxa"/>
            <w:tcBorders>
              <w:top w:val="single" w:sz="4" w:space="0" w:color="auto"/>
              <w:left w:val="single" w:sz="4" w:space="0" w:color="auto"/>
              <w:bottom w:val="single" w:sz="4" w:space="0" w:color="auto"/>
              <w:right w:val="single" w:sz="4" w:space="0" w:color="auto"/>
            </w:tcBorders>
            <w:hideMark/>
          </w:tcPr>
          <w:p w14:paraId="41B919F8"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Test Plan ID</w:t>
            </w:r>
          </w:p>
        </w:tc>
        <w:tc>
          <w:tcPr>
            <w:tcW w:w="720" w:type="dxa"/>
            <w:tcBorders>
              <w:top w:val="single" w:sz="4" w:space="0" w:color="auto"/>
              <w:left w:val="single" w:sz="4" w:space="0" w:color="auto"/>
              <w:bottom w:val="single" w:sz="4" w:space="0" w:color="auto"/>
              <w:right w:val="single" w:sz="4" w:space="0" w:color="auto"/>
            </w:tcBorders>
            <w:hideMark/>
          </w:tcPr>
          <w:p w14:paraId="7526181B"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Test Schedule ID</w:t>
            </w:r>
          </w:p>
        </w:tc>
        <w:tc>
          <w:tcPr>
            <w:tcW w:w="720" w:type="dxa"/>
            <w:tcBorders>
              <w:top w:val="single" w:sz="4" w:space="0" w:color="auto"/>
              <w:left w:val="single" w:sz="4" w:space="0" w:color="auto"/>
              <w:bottom w:val="single" w:sz="4" w:space="0" w:color="auto"/>
              <w:right w:val="single" w:sz="4" w:space="0" w:color="auto"/>
            </w:tcBorders>
            <w:hideMark/>
          </w:tcPr>
          <w:p w14:paraId="5177BBEB"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Test Case Description</w:t>
            </w:r>
          </w:p>
        </w:tc>
        <w:tc>
          <w:tcPr>
            <w:tcW w:w="720" w:type="dxa"/>
            <w:tcBorders>
              <w:top w:val="single" w:sz="4" w:space="0" w:color="auto"/>
              <w:left w:val="single" w:sz="4" w:space="0" w:color="auto"/>
              <w:bottom w:val="single" w:sz="4" w:space="0" w:color="auto"/>
              <w:right w:val="single" w:sz="4" w:space="0" w:color="auto"/>
            </w:tcBorders>
            <w:hideMark/>
          </w:tcPr>
          <w:p w14:paraId="797106CD"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Preconditions</w:t>
            </w:r>
          </w:p>
        </w:tc>
        <w:tc>
          <w:tcPr>
            <w:tcW w:w="720" w:type="dxa"/>
            <w:tcBorders>
              <w:top w:val="single" w:sz="4" w:space="0" w:color="auto"/>
              <w:left w:val="single" w:sz="4" w:space="0" w:color="auto"/>
              <w:bottom w:val="single" w:sz="4" w:space="0" w:color="auto"/>
              <w:right w:val="single" w:sz="4" w:space="0" w:color="auto"/>
            </w:tcBorders>
            <w:hideMark/>
          </w:tcPr>
          <w:p w14:paraId="001EDDEA"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Test Steps</w:t>
            </w:r>
          </w:p>
        </w:tc>
        <w:tc>
          <w:tcPr>
            <w:tcW w:w="720" w:type="dxa"/>
            <w:tcBorders>
              <w:top w:val="single" w:sz="4" w:space="0" w:color="auto"/>
              <w:left w:val="single" w:sz="4" w:space="0" w:color="auto"/>
              <w:bottom w:val="single" w:sz="4" w:space="0" w:color="auto"/>
              <w:right w:val="single" w:sz="4" w:space="0" w:color="auto"/>
            </w:tcBorders>
            <w:hideMark/>
          </w:tcPr>
          <w:p w14:paraId="3B33FBCD"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Expected Result</w:t>
            </w:r>
          </w:p>
        </w:tc>
        <w:tc>
          <w:tcPr>
            <w:tcW w:w="720" w:type="dxa"/>
            <w:tcBorders>
              <w:top w:val="single" w:sz="4" w:space="0" w:color="auto"/>
              <w:left w:val="single" w:sz="4" w:space="0" w:color="auto"/>
              <w:bottom w:val="single" w:sz="4" w:space="0" w:color="auto"/>
              <w:right w:val="single" w:sz="4" w:space="0" w:color="auto"/>
            </w:tcBorders>
            <w:hideMark/>
          </w:tcPr>
          <w:p w14:paraId="544FBE3D"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Actual Result</w:t>
            </w:r>
          </w:p>
        </w:tc>
        <w:tc>
          <w:tcPr>
            <w:tcW w:w="720" w:type="dxa"/>
            <w:tcBorders>
              <w:top w:val="single" w:sz="4" w:space="0" w:color="auto"/>
              <w:left w:val="single" w:sz="4" w:space="0" w:color="auto"/>
              <w:bottom w:val="single" w:sz="4" w:space="0" w:color="auto"/>
              <w:right w:val="single" w:sz="4" w:space="0" w:color="auto"/>
            </w:tcBorders>
            <w:hideMark/>
          </w:tcPr>
          <w:p w14:paraId="12421F6D"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Status</w:t>
            </w:r>
          </w:p>
        </w:tc>
      </w:tr>
      <w:tr w:rsidR="00C4001B" w:rsidRPr="00C4001B" w14:paraId="30937CE1" w14:textId="77777777">
        <w:tc>
          <w:tcPr>
            <w:tcW w:w="720" w:type="dxa"/>
            <w:tcBorders>
              <w:top w:val="single" w:sz="4" w:space="0" w:color="auto"/>
              <w:left w:val="single" w:sz="4" w:space="0" w:color="auto"/>
              <w:bottom w:val="single" w:sz="4" w:space="0" w:color="auto"/>
              <w:right w:val="single" w:sz="4" w:space="0" w:color="auto"/>
            </w:tcBorders>
            <w:hideMark/>
          </w:tcPr>
          <w:p w14:paraId="0D4914DC"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TC06</w:t>
            </w:r>
          </w:p>
        </w:tc>
        <w:tc>
          <w:tcPr>
            <w:tcW w:w="720" w:type="dxa"/>
            <w:tcBorders>
              <w:top w:val="single" w:sz="4" w:space="0" w:color="auto"/>
              <w:left w:val="single" w:sz="4" w:space="0" w:color="auto"/>
              <w:bottom w:val="single" w:sz="4" w:space="0" w:color="auto"/>
              <w:right w:val="single" w:sz="4" w:space="0" w:color="auto"/>
            </w:tcBorders>
            <w:hideMark/>
          </w:tcPr>
          <w:p w14:paraId="47B1F9D0"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PROJ-AGRI-</w:t>
            </w:r>
            <w:r w:rsidRPr="00C4001B">
              <w:rPr>
                <w:rFonts w:ascii="Arial" w:hAnsi="Arial" w:cs="Arial"/>
                <w:bCs/>
                <w:color w:val="000000" w:themeColor="text1"/>
              </w:rPr>
              <w:lastRenderedPageBreak/>
              <w:t>001</w:t>
            </w:r>
          </w:p>
        </w:tc>
        <w:tc>
          <w:tcPr>
            <w:tcW w:w="720" w:type="dxa"/>
            <w:tcBorders>
              <w:top w:val="single" w:sz="4" w:space="0" w:color="auto"/>
              <w:left w:val="single" w:sz="4" w:space="0" w:color="auto"/>
              <w:bottom w:val="single" w:sz="4" w:space="0" w:color="auto"/>
              <w:right w:val="single" w:sz="4" w:space="0" w:color="auto"/>
            </w:tcBorders>
            <w:hideMark/>
          </w:tcPr>
          <w:p w14:paraId="11C97BC1"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lastRenderedPageBreak/>
              <w:t>PM-VDNM-</w:t>
            </w:r>
            <w:r w:rsidRPr="00C4001B">
              <w:rPr>
                <w:rFonts w:ascii="Arial" w:hAnsi="Arial" w:cs="Arial"/>
                <w:bCs/>
                <w:color w:val="000000" w:themeColor="text1"/>
              </w:rPr>
              <w:lastRenderedPageBreak/>
              <w:t>01</w:t>
            </w:r>
          </w:p>
        </w:tc>
        <w:tc>
          <w:tcPr>
            <w:tcW w:w="720" w:type="dxa"/>
            <w:tcBorders>
              <w:top w:val="single" w:sz="4" w:space="0" w:color="auto"/>
              <w:left w:val="single" w:sz="4" w:space="0" w:color="auto"/>
              <w:bottom w:val="single" w:sz="4" w:space="0" w:color="auto"/>
              <w:right w:val="single" w:sz="4" w:space="0" w:color="auto"/>
            </w:tcBorders>
            <w:hideMark/>
          </w:tcPr>
          <w:p w14:paraId="799D50C2"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lastRenderedPageBreak/>
              <w:t>TS-STR-001</w:t>
            </w:r>
          </w:p>
        </w:tc>
        <w:tc>
          <w:tcPr>
            <w:tcW w:w="720" w:type="dxa"/>
            <w:tcBorders>
              <w:top w:val="single" w:sz="4" w:space="0" w:color="auto"/>
              <w:left w:val="single" w:sz="4" w:space="0" w:color="auto"/>
              <w:bottom w:val="single" w:sz="4" w:space="0" w:color="auto"/>
              <w:right w:val="single" w:sz="4" w:space="0" w:color="auto"/>
            </w:tcBorders>
            <w:hideMark/>
          </w:tcPr>
          <w:p w14:paraId="233024C7"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TP-PLAN-</w:t>
            </w:r>
            <w:r w:rsidRPr="00C4001B">
              <w:rPr>
                <w:rFonts w:ascii="Arial" w:hAnsi="Arial" w:cs="Arial"/>
                <w:bCs/>
                <w:color w:val="000000" w:themeColor="text1"/>
              </w:rPr>
              <w:lastRenderedPageBreak/>
              <w:t>001</w:t>
            </w:r>
          </w:p>
        </w:tc>
        <w:tc>
          <w:tcPr>
            <w:tcW w:w="720" w:type="dxa"/>
            <w:tcBorders>
              <w:top w:val="single" w:sz="4" w:space="0" w:color="auto"/>
              <w:left w:val="single" w:sz="4" w:space="0" w:color="auto"/>
              <w:bottom w:val="single" w:sz="4" w:space="0" w:color="auto"/>
              <w:right w:val="single" w:sz="4" w:space="0" w:color="auto"/>
            </w:tcBorders>
            <w:hideMark/>
          </w:tcPr>
          <w:p w14:paraId="08FFBB57"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lastRenderedPageBreak/>
              <w:t>TS-SCH-001</w:t>
            </w:r>
          </w:p>
        </w:tc>
        <w:tc>
          <w:tcPr>
            <w:tcW w:w="720" w:type="dxa"/>
            <w:tcBorders>
              <w:top w:val="single" w:sz="4" w:space="0" w:color="auto"/>
              <w:left w:val="single" w:sz="4" w:space="0" w:color="auto"/>
              <w:bottom w:val="single" w:sz="4" w:space="0" w:color="auto"/>
              <w:right w:val="single" w:sz="4" w:space="0" w:color="auto"/>
            </w:tcBorders>
            <w:hideMark/>
          </w:tcPr>
          <w:p w14:paraId="55C2B24D"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 xml:space="preserve">Verify email confirmation </w:t>
            </w:r>
            <w:r w:rsidRPr="00C4001B">
              <w:rPr>
                <w:rFonts w:ascii="Arial" w:hAnsi="Arial" w:cs="Arial"/>
                <w:bCs/>
                <w:color w:val="000000" w:themeColor="text1"/>
              </w:rPr>
              <w:lastRenderedPageBreak/>
              <w:t>is sent for orders.</w:t>
            </w:r>
          </w:p>
        </w:tc>
        <w:tc>
          <w:tcPr>
            <w:tcW w:w="720" w:type="dxa"/>
            <w:tcBorders>
              <w:top w:val="single" w:sz="4" w:space="0" w:color="auto"/>
              <w:left w:val="single" w:sz="4" w:space="0" w:color="auto"/>
              <w:bottom w:val="single" w:sz="4" w:space="0" w:color="auto"/>
              <w:right w:val="single" w:sz="4" w:space="0" w:color="auto"/>
            </w:tcBorders>
            <w:hideMark/>
          </w:tcPr>
          <w:p w14:paraId="293F0892"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lastRenderedPageBreak/>
              <w:t xml:space="preserve">User placed an </w:t>
            </w:r>
            <w:r w:rsidRPr="00C4001B">
              <w:rPr>
                <w:rFonts w:ascii="Arial" w:hAnsi="Arial" w:cs="Arial"/>
                <w:bCs/>
                <w:color w:val="000000" w:themeColor="text1"/>
              </w:rPr>
              <w:lastRenderedPageBreak/>
              <w:t>order.</w:t>
            </w:r>
          </w:p>
        </w:tc>
        <w:tc>
          <w:tcPr>
            <w:tcW w:w="720" w:type="dxa"/>
            <w:tcBorders>
              <w:top w:val="single" w:sz="4" w:space="0" w:color="auto"/>
              <w:left w:val="single" w:sz="4" w:space="0" w:color="auto"/>
              <w:bottom w:val="single" w:sz="4" w:space="0" w:color="auto"/>
              <w:right w:val="single" w:sz="4" w:space="0" w:color="auto"/>
            </w:tcBorders>
            <w:hideMark/>
          </w:tcPr>
          <w:p w14:paraId="72387F49"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lastRenderedPageBreak/>
              <w:t>1. Place order</w:t>
            </w:r>
            <w:r w:rsidRPr="00C4001B">
              <w:rPr>
                <w:rFonts w:ascii="Arial" w:hAnsi="Arial" w:cs="Arial"/>
                <w:bCs/>
                <w:color w:val="000000" w:themeColor="text1"/>
              </w:rPr>
              <w:br/>
              <w:t xml:space="preserve">2. </w:t>
            </w:r>
            <w:r w:rsidRPr="00C4001B">
              <w:rPr>
                <w:rFonts w:ascii="Arial" w:hAnsi="Arial" w:cs="Arial"/>
                <w:bCs/>
                <w:color w:val="000000" w:themeColor="text1"/>
              </w:rPr>
              <w:lastRenderedPageBreak/>
              <w:t>Check registered email inbox</w:t>
            </w:r>
          </w:p>
        </w:tc>
        <w:tc>
          <w:tcPr>
            <w:tcW w:w="720" w:type="dxa"/>
            <w:tcBorders>
              <w:top w:val="single" w:sz="4" w:space="0" w:color="auto"/>
              <w:left w:val="single" w:sz="4" w:space="0" w:color="auto"/>
              <w:bottom w:val="single" w:sz="4" w:space="0" w:color="auto"/>
              <w:right w:val="single" w:sz="4" w:space="0" w:color="auto"/>
            </w:tcBorders>
            <w:hideMark/>
          </w:tcPr>
          <w:p w14:paraId="7C7800D6"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lastRenderedPageBreak/>
              <w:t xml:space="preserve">Order confirmation email </w:t>
            </w:r>
            <w:r w:rsidRPr="00C4001B">
              <w:rPr>
                <w:rFonts w:ascii="Arial" w:hAnsi="Arial" w:cs="Arial"/>
                <w:bCs/>
                <w:color w:val="000000" w:themeColor="text1"/>
              </w:rPr>
              <w:lastRenderedPageBreak/>
              <w:t>is received.</w:t>
            </w:r>
          </w:p>
        </w:tc>
        <w:tc>
          <w:tcPr>
            <w:tcW w:w="720" w:type="dxa"/>
            <w:tcBorders>
              <w:top w:val="single" w:sz="4" w:space="0" w:color="auto"/>
              <w:left w:val="single" w:sz="4" w:space="0" w:color="auto"/>
              <w:bottom w:val="single" w:sz="4" w:space="0" w:color="auto"/>
              <w:right w:val="single" w:sz="4" w:space="0" w:color="auto"/>
            </w:tcBorders>
          </w:tcPr>
          <w:p w14:paraId="22C5128C" w14:textId="77777777" w:rsidR="00C4001B" w:rsidRPr="00C4001B" w:rsidRDefault="00C4001B" w:rsidP="00C4001B">
            <w:pPr>
              <w:spacing w:after="200" w:line="276" w:lineRule="auto"/>
              <w:rPr>
                <w:rFonts w:ascii="Arial" w:hAnsi="Arial" w:cs="Arial"/>
                <w:bCs/>
                <w:color w:val="000000" w:themeColor="text1"/>
              </w:rPr>
            </w:pPr>
          </w:p>
        </w:tc>
        <w:tc>
          <w:tcPr>
            <w:tcW w:w="720" w:type="dxa"/>
            <w:tcBorders>
              <w:top w:val="single" w:sz="4" w:space="0" w:color="auto"/>
              <w:left w:val="single" w:sz="4" w:space="0" w:color="auto"/>
              <w:bottom w:val="single" w:sz="4" w:space="0" w:color="auto"/>
              <w:right w:val="single" w:sz="4" w:space="0" w:color="auto"/>
            </w:tcBorders>
            <w:hideMark/>
          </w:tcPr>
          <w:p w14:paraId="7D65419F" w14:textId="77777777" w:rsidR="00C4001B" w:rsidRPr="00C4001B" w:rsidRDefault="00C4001B" w:rsidP="00C4001B">
            <w:pPr>
              <w:spacing w:after="200" w:line="276" w:lineRule="auto"/>
              <w:rPr>
                <w:rFonts w:ascii="Arial" w:hAnsi="Arial" w:cs="Arial"/>
                <w:bCs/>
                <w:color w:val="000000" w:themeColor="text1"/>
              </w:rPr>
            </w:pPr>
            <w:r w:rsidRPr="00C4001B">
              <w:rPr>
                <w:rFonts w:ascii="Arial" w:hAnsi="Arial" w:cs="Arial"/>
                <w:bCs/>
                <w:color w:val="000000" w:themeColor="text1"/>
              </w:rPr>
              <w:t>Not Executed</w:t>
            </w:r>
          </w:p>
        </w:tc>
      </w:tr>
    </w:tbl>
    <w:p w14:paraId="252A90FE" w14:textId="77777777" w:rsidR="00C4001B" w:rsidRPr="00C4001B" w:rsidRDefault="00C4001B" w:rsidP="00C4001B">
      <w:pPr>
        <w:rPr>
          <w:rFonts w:ascii="Arial" w:hAnsi="Arial" w:cs="Arial"/>
          <w:bCs/>
          <w:color w:val="000000" w:themeColor="text1"/>
        </w:rPr>
      </w:pPr>
    </w:p>
    <w:p w14:paraId="629762A9" w14:textId="77777777" w:rsidR="00C4001B" w:rsidRDefault="00C4001B" w:rsidP="00C4001B">
      <w:pPr>
        <w:rPr>
          <w:rFonts w:ascii="Arial" w:hAnsi="Arial" w:cs="Arial"/>
          <w:bCs/>
          <w:color w:val="000000" w:themeColor="text1"/>
        </w:rPr>
      </w:pPr>
    </w:p>
    <w:p w14:paraId="49C1B94F" w14:textId="77777777" w:rsidR="00104954" w:rsidRDefault="00104954" w:rsidP="00C4001B">
      <w:pPr>
        <w:rPr>
          <w:rFonts w:ascii="Arial" w:hAnsi="Arial" w:cs="Arial"/>
          <w:bCs/>
          <w:color w:val="000000" w:themeColor="text1"/>
        </w:rPr>
      </w:pPr>
    </w:p>
    <w:p w14:paraId="126196E3" w14:textId="77777777" w:rsidR="00104954" w:rsidRDefault="00104954" w:rsidP="00C4001B">
      <w:pPr>
        <w:rPr>
          <w:rFonts w:ascii="Arial" w:hAnsi="Arial" w:cs="Arial"/>
          <w:bCs/>
          <w:color w:val="000000" w:themeColor="text1"/>
        </w:rPr>
      </w:pPr>
    </w:p>
    <w:p w14:paraId="4EE6CDC4" w14:textId="77777777" w:rsidR="00104954" w:rsidRDefault="00104954" w:rsidP="00C4001B">
      <w:pPr>
        <w:rPr>
          <w:rFonts w:ascii="Arial" w:hAnsi="Arial" w:cs="Arial"/>
          <w:bCs/>
          <w:color w:val="000000" w:themeColor="text1"/>
        </w:rPr>
      </w:pPr>
    </w:p>
    <w:p w14:paraId="091D852A" w14:textId="77777777" w:rsidR="00104954" w:rsidRDefault="00104954" w:rsidP="00C4001B">
      <w:pPr>
        <w:rPr>
          <w:rFonts w:ascii="Arial" w:hAnsi="Arial" w:cs="Arial"/>
          <w:bCs/>
          <w:color w:val="000000" w:themeColor="text1"/>
        </w:rPr>
      </w:pPr>
    </w:p>
    <w:p w14:paraId="707DD856" w14:textId="77777777" w:rsidR="00104954" w:rsidRDefault="00104954" w:rsidP="00C4001B">
      <w:pPr>
        <w:rPr>
          <w:rFonts w:ascii="Arial" w:hAnsi="Arial" w:cs="Arial"/>
          <w:bCs/>
          <w:color w:val="000000" w:themeColor="text1"/>
        </w:rPr>
      </w:pPr>
    </w:p>
    <w:p w14:paraId="2F21CEB7" w14:textId="77777777" w:rsidR="00104954" w:rsidRDefault="00104954" w:rsidP="00C4001B">
      <w:pPr>
        <w:rPr>
          <w:rFonts w:ascii="Arial" w:hAnsi="Arial" w:cs="Arial"/>
          <w:bCs/>
          <w:color w:val="000000" w:themeColor="text1"/>
        </w:rPr>
      </w:pPr>
    </w:p>
    <w:p w14:paraId="1AF8F063" w14:textId="77777777" w:rsidR="00104954" w:rsidRDefault="00104954" w:rsidP="00C4001B">
      <w:pPr>
        <w:rPr>
          <w:rFonts w:ascii="Arial" w:hAnsi="Arial" w:cs="Arial"/>
          <w:bCs/>
          <w:color w:val="000000" w:themeColor="text1"/>
        </w:rPr>
      </w:pPr>
    </w:p>
    <w:p w14:paraId="13663B37" w14:textId="77777777" w:rsidR="00104954" w:rsidRDefault="00104954" w:rsidP="00C4001B">
      <w:pPr>
        <w:rPr>
          <w:rFonts w:ascii="Arial" w:hAnsi="Arial" w:cs="Arial"/>
          <w:bCs/>
          <w:color w:val="000000" w:themeColor="text1"/>
        </w:rPr>
      </w:pPr>
    </w:p>
    <w:p w14:paraId="47225C60" w14:textId="77777777" w:rsidR="00104954" w:rsidRDefault="00104954" w:rsidP="00C4001B">
      <w:pPr>
        <w:rPr>
          <w:rFonts w:ascii="Arial" w:hAnsi="Arial" w:cs="Arial"/>
          <w:bCs/>
          <w:color w:val="000000" w:themeColor="text1"/>
        </w:rPr>
      </w:pPr>
    </w:p>
    <w:p w14:paraId="59CA3270" w14:textId="77777777" w:rsidR="00104954" w:rsidRDefault="00104954" w:rsidP="00C4001B">
      <w:pPr>
        <w:rPr>
          <w:rFonts w:ascii="Arial" w:hAnsi="Arial" w:cs="Arial"/>
          <w:bCs/>
          <w:color w:val="000000" w:themeColor="text1"/>
        </w:rPr>
      </w:pPr>
    </w:p>
    <w:p w14:paraId="70B8BBE9" w14:textId="77777777" w:rsidR="00104954" w:rsidRDefault="00104954" w:rsidP="00C4001B">
      <w:pPr>
        <w:rPr>
          <w:rFonts w:ascii="Arial" w:hAnsi="Arial" w:cs="Arial"/>
          <w:bCs/>
          <w:color w:val="000000" w:themeColor="text1"/>
        </w:rPr>
      </w:pPr>
    </w:p>
    <w:p w14:paraId="7CB3B64F" w14:textId="77777777" w:rsidR="00104954" w:rsidRDefault="00104954" w:rsidP="00C4001B">
      <w:pPr>
        <w:rPr>
          <w:rFonts w:ascii="Arial" w:hAnsi="Arial" w:cs="Arial"/>
          <w:bCs/>
          <w:color w:val="000000" w:themeColor="text1"/>
        </w:rPr>
      </w:pPr>
    </w:p>
    <w:p w14:paraId="00D631AC" w14:textId="77777777" w:rsidR="00104954" w:rsidRDefault="00104954" w:rsidP="00C4001B">
      <w:pPr>
        <w:rPr>
          <w:rFonts w:ascii="Arial" w:hAnsi="Arial" w:cs="Arial"/>
          <w:bCs/>
          <w:color w:val="000000" w:themeColor="text1"/>
        </w:rPr>
      </w:pPr>
    </w:p>
    <w:p w14:paraId="080236F7" w14:textId="77777777" w:rsidR="00104954" w:rsidRDefault="00104954" w:rsidP="00C4001B">
      <w:pPr>
        <w:rPr>
          <w:rFonts w:ascii="Arial" w:hAnsi="Arial" w:cs="Arial"/>
          <w:bCs/>
          <w:color w:val="000000" w:themeColor="text1"/>
        </w:rPr>
      </w:pPr>
    </w:p>
    <w:p w14:paraId="1448C416" w14:textId="33841E69" w:rsidR="00104954" w:rsidRPr="00C4001B" w:rsidRDefault="00104954" w:rsidP="00C4001B">
      <w:pPr>
        <w:rPr>
          <w:rFonts w:ascii="Arial" w:hAnsi="Arial" w:cs="Arial"/>
          <w:bCs/>
          <w:color w:val="000000" w:themeColor="text1"/>
        </w:rPr>
      </w:pPr>
    </w:p>
    <w:p w14:paraId="46B4A2B1" w14:textId="77777777" w:rsidR="00104954" w:rsidRPr="00104954" w:rsidRDefault="00104954" w:rsidP="00104954">
      <w:pPr>
        <w:rPr>
          <w:rFonts w:ascii="Arial" w:hAnsi="Arial" w:cs="Arial"/>
          <w:b/>
          <w:bCs/>
          <w:color w:val="000000" w:themeColor="text1"/>
        </w:rPr>
      </w:pPr>
      <w:r w:rsidRPr="00104954">
        <w:rPr>
          <w:rFonts w:ascii="Arial" w:hAnsi="Arial" w:cs="Arial"/>
          <w:b/>
          <w:bCs/>
          <w:color w:val="000000" w:themeColor="text1"/>
        </w:rPr>
        <w:t>Test Case Document - BR007 Delivery Tracking</w:t>
      </w:r>
    </w:p>
    <w:p w14:paraId="1AD24BD3" w14:textId="77777777" w:rsidR="00104954" w:rsidRPr="00104954" w:rsidRDefault="00104954" w:rsidP="00104954">
      <w:pPr>
        <w:rPr>
          <w:rFonts w:ascii="Arial" w:hAnsi="Arial" w:cs="Arial"/>
          <w:bCs/>
          <w:color w:val="000000" w:themeColor="text1"/>
        </w:rPr>
      </w:pPr>
      <w:r w:rsidRPr="00104954">
        <w:rPr>
          <w:rFonts w:ascii="Arial" w:hAnsi="Arial" w:cs="Arial"/>
          <w:bCs/>
          <w:color w:val="000000" w:themeColor="text1"/>
        </w:rPr>
        <w:t>This document contains detailed test cases for BR007 Delivery Tracking functionality.</w:t>
      </w:r>
    </w:p>
    <w:tbl>
      <w:tblPr>
        <w:tblStyle w:val="TableGrid"/>
        <w:tblW w:w="0" w:type="auto"/>
        <w:tblLook w:val="04A0" w:firstRow="1" w:lastRow="0" w:firstColumn="1" w:lastColumn="0" w:noHBand="0" w:noVBand="1"/>
      </w:tblPr>
      <w:tblGrid>
        <w:gridCol w:w="540"/>
        <w:gridCol w:w="630"/>
        <w:gridCol w:w="652"/>
        <w:gridCol w:w="711"/>
        <w:gridCol w:w="607"/>
        <w:gridCol w:w="771"/>
        <w:gridCol w:w="881"/>
        <w:gridCol w:w="1021"/>
        <w:gridCol w:w="682"/>
        <w:gridCol w:w="771"/>
        <w:gridCol w:w="593"/>
        <w:gridCol w:w="771"/>
      </w:tblGrid>
      <w:tr w:rsidR="00104954" w:rsidRPr="00104954" w14:paraId="5D7EEDBB" w14:textId="77777777">
        <w:tc>
          <w:tcPr>
            <w:tcW w:w="720" w:type="dxa"/>
            <w:tcBorders>
              <w:top w:val="single" w:sz="4" w:space="0" w:color="auto"/>
              <w:left w:val="single" w:sz="4" w:space="0" w:color="auto"/>
              <w:bottom w:val="single" w:sz="4" w:space="0" w:color="auto"/>
              <w:right w:val="single" w:sz="4" w:space="0" w:color="auto"/>
            </w:tcBorders>
            <w:hideMark/>
          </w:tcPr>
          <w:p w14:paraId="10B3AA3B" w14:textId="77777777" w:rsidR="00104954" w:rsidRPr="00104954" w:rsidRDefault="00104954" w:rsidP="00104954">
            <w:pPr>
              <w:spacing w:after="200" w:line="276" w:lineRule="auto"/>
              <w:rPr>
                <w:rFonts w:ascii="Arial" w:hAnsi="Arial" w:cs="Arial"/>
                <w:bCs/>
                <w:color w:val="000000" w:themeColor="text1"/>
              </w:rPr>
            </w:pPr>
            <w:r w:rsidRPr="00104954">
              <w:rPr>
                <w:rFonts w:ascii="Arial" w:hAnsi="Arial" w:cs="Arial"/>
                <w:bCs/>
                <w:color w:val="000000" w:themeColor="text1"/>
              </w:rPr>
              <w:t xml:space="preserve">Test Case </w:t>
            </w:r>
            <w:r w:rsidRPr="00104954">
              <w:rPr>
                <w:rFonts w:ascii="Arial" w:hAnsi="Arial" w:cs="Arial"/>
                <w:bCs/>
                <w:color w:val="000000" w:themeColor="text1"/>
              </w:rPr>
              <w:lastRenderedPageBreak/>
              <w:t>ID</w:t>
            </w:r>
          </w:p>
        </w:tc>
        <w:tc>
          <w:tcPr>
            <w:tcW w:w="720" w:type="dxa"/>
            <w:tcBorders>
              <w:top w:val="single" w:sz="4" w:space="0" w:color="auto"/>
              <w:left w:val="single" w:sz="4" w:space="0" w:color="auto"/>
              <w:bottom w:val="single" w:sz="4" w:space="0" w:color="auto"/>
              <w:right w:val="single" w:sz="4" w:space="0" w:color="auto"/>
            </w:tcBorders>
            <w:hideMark/>
          </w:tcPr>
          <w:p w14:paraId="57966556" w14:textId="77777777" w:rsidR="00104954" w:rsidRPr="00104954" w:rsidRDefault="00104954" w:rsidP="00104954">
            <w:pPr>
              <w:spacing w:after="200" w:line="276" w:lineRule="auto"/>
              <w:rPr>
                <w:rFonts w:ascii="Arial" w:hAnsi="Arial" w:cs="Arial"/>
                <w:bCs/>
                <w:color w:val="000000" w:themeColor="text1"/>
              </w:rPr>
            </w:pPr>
            <w:r w:rsidRPr="00104954">
              <w:rPr>
                <w:rFonts w:ascii="Arial" w:hAnsi="Arial" w:cs="Arial"/>
                <w:bCs/>
                <w:color w:val="000000" w:themeColor="text1"/>
              </w:rPr>
              <w:lastRenderedPageBreak/>
              <w:t>Project ID</w:t>
            </w:r>
          </w:p>
        </w:tc>
        <w:tc>
          <w:tcPr>
            <w:tcW w:w="720" w:type="dxa"/>
            <w:tcBorders>
              <w:top w:val="single" w:sz="4" w:space="0" w:color="auto"/>
              <w:left w:val="single" w:sz="4" w:space="0" w:color="auto"/>
              <w:bottom w:val="single" w:sz="4" w:space="0" w:color="auto"/>
              <w:right w:val="single" w:sz="4" w:space="0" w:color="auto"/>
            </w:tcBorders>
            <w:hideMark/>
          </w:tcPr>
          <w:p w14:paraId="3FBA6E28" w14:textId="77777777" w:rsidR="00104954" w:rsidRPr="00104954" w:rsidRDefault="00104954" w:rsidP="00104954">
            <w:pPr>
              <w:spacing w:after="200" w:line="276" w:lineRule="auto"/>
              <w:rPr>
                <w:rFonts w:ascii="Arial" w:hAnsi="Arial" w:cs="Arial"/>
                <w:bCs/>
                <w:color w:val="000000" w:themeColor="text1"/>
              </w:rPr>
            </w:pPr>
            <w:r w:rsidRPr="00104954">
              <w:rPr>
                <w:rFonts w:ascii="Arial" w:hAnsi="Arial" w:cs="Arial"/>
                <w:bCs/>
                <w:color w:val="000000" w:themeColor="text1"/>
              </w:rPr>
              <w:t>PM ID</w:t>
            </w:r>
          </w:p>
        </w:tc>
        <w:tc>
          <w:tcPr>
            <w:tcW w:w="720" w:type="dxa"/>
            <w:tcBorders>
              <w:top w:val="single" w:sz="4" w:space="0" w:color="auto"/>
              <w:left w:val="single" w:sz="4" w:space="0" w:color="auto"/>
              <w:bottom w:val="single" w:sz="4" w:space="0" w:color="auto"/>
              <w:right w:val="single" w:sz="4" w:space="0" w:color="auto"/>
            </w:tcBorders>
            <w:hideMark/>
          </w:tcPr>
          <w:p w14:paraId="6E20CD2B" w14:textId="77777777" w:rsidR="00104954" w:rsidRPr="00104954" w:rsidRDefault="00104954" w:rsidP="00104954">
            <w:pPr>
              <w:spacing w:after="200" w:line="276" w:lineRule="auto"/>
              <w:rPr>
                <w:rFonts w:ascii="Arial" w:hAnsi="Arial" w:cs="Arial"/>
                <w:bCs/>
                <w:color w:val="000000" w:themeColor="text1"/>
              </w:rPr>
            </w:pPr>
            <w:r w:rsidRPr="00104954">
              <w:rPr>
                <w:rFonts w:ascii="Arial" w:hAnsi="Arial" w:cs="Arial"/>
                <w:bCs/>
                <w:color w:val="000000" w:themeColor="text1"/>
              </w:rPr>
              <w:t>Test Strategy ID</w:t>
            </w:r>
          </w:p>
        </w:tc>
        <w:tc>
          <w:tcPr>
            <w:tcW w:w="720" w:type="dxa"/>
            <w:tcBorders>
              <w:top w:val="single" w:sz="4" w:space="0" w:color="auto"/>
              <w:left w:val="single" w:sz="4" w:space="0" w:color="auto"/>
              <w:bottom w:val="single" w:sz="4" w:space="0" w:color="auto"/>
              <w:right w:val="single" w:sz="4" w:space="0" w:color="auto"/>
            </w:tcBorders>
            <w:hideMark/>
          </w:tcPr>
          <w:p w14:paraId="7B6BE640" w14:textId="77777777" w:rsidR="00104954" w:rsidRPr="00104954" w:rsidRDefault="00104954" w:rsidP="00104954">
            <w:pPr>
              <w:spacing w:after="200" w:line="276" w:lineRule="auto"/>
              <w:rPr>
                <w:rFonts w:ascii="Arial" w:hAnsi="Arial" w:cs="Arial"/>
                <w:bCs/>
                <w:color w:val="000000" w:themeColor="text1"/>
              </w:rPr>
            </w:pPr>
            <w:r w:rsidRPr="00104954">
              <w:rPr>
                <w:rFonts w:ascii="Arial" w:hAnsi="Arial" w:cs="Arial"/>
                <w:bCs/>
                <w:color w:val="000000" w:themeColor="text1"/>
              </w:rPr>
              <w:t>Test Plan ID</w:t>
            </w:r>
          </w:p>
        </w:tc>
        <w:tc>
          <w:tcPr>
            <w:tcW w:w="720" w:type="dxa"/>
            <w:tcBorders>
              <w:top w:val="single" w:sz="4" w:space="0" w:color="auto"/>
              <w:left w:val="single" w:sz="4" w:space="0" w:color="auto"/>
              <w:bottom w:val="single" w:sz="4" w:space="0" w:color="auto"/>
              <w:right w:val="single" w:sz="4" w:space="0" w:color="auto"/>
            </w:tcBorders>
            <w:hideMark/>
          </w:tcPr>
          <w:p w14:paraId="756D1A5C" w14:textId="77777777" w:rsidR="00104954" w:rsidRPr="00104954" w:rsidRDefault="00104954" w:rsidP="00104954">
            <w:pPr>
              <w:spacing w:after="200" w:line="276" w:lineRule="auto"/>
              <w:rPr>
                <w:rFonts w:ascii="Arial" w:hAnsi="Arial" w:cs="Arial"/>
                <w:bCs/>
                <w:color w:val="000000" w:themeColor="text1"/>
              </w:rPr>
            </w:pPr>
            <w:r w:rsidRPr="00104954">
              <w:rPr>
                <w:rFonts w:ascii="Arial" w:hAnsi="Arial" w:cs="Arial"/>
                <w:bCs/>
                <w:color w:val="000000" w:themeColor="text1"/>
              </w:rPr>
              <w:t>Test Schedule ID</w:t>
            </w:r>
          </w:p>
        </w:tc>
        <w:tc>
          <w:tcPr>
            <w:tcW w:w="720" w:type="dxa"/>
            <w:tcBorders>
              <w:top w:val="single" w:sz="4" w:space="0" w:color="auto"/>
              <w:left w:val="single" w:sz="4" w:space="0" w:color="auto"/>
              <w:bottom w:val="single" w:sz="4" w:space="0" w:color="auto"/>
              <w:right w:val="single" w:sz="4" w:space="0" w:color="auto"/>
            </w:tcBorders>
            <w:hideMark/>
          </w:tcPr>
          <w:p w14:paraId="75993806" w14:textId="77777777" w:rsidR="00104954" w:rsidRPr="00104954" w:rsidRDefault="00104954" w:rsidP="00104954">
            <w:pPr>
              <w:spacing w:after="200" w:line="276" w:lineRule="auto"/>
              <w:rPr>
                <w:rFonts w:ascii="Arial" w:hAnsi="Arial" w:cs="Arial"/>
                <w:bCs/>
                <w:color w:val="000000" w:themeColor="text1"/>
              </w:rPr>
            </w:pPr>
            <w:r w:rsidRPr="00104954">
              <w:rPr>
                <w:rFonts w:ascii="Arial" w:hAnsi="Arial" w:cs="Arial"/>
                <w:bCs/>
                <w:color w:val="000000" w:themeColor="text1"/>
              </w:rPr>
              <w:t>Test Case Description</w:t>
            </w:r>
          </w:p>
        </w:tc>
        <w:tc>
          <w:tcPr>
            <w:tcW w:w="720" w:type="dxa"/>
            <w:tcBorders>
              <w:top w:val="single" w:sz="4" w:space="0" w:color="auto"/>
              <w:left w:val="single" w:sz="4" w:space="0" w:color="auto"/>
              <w:bottom w:val="single" w:sz="4" w:space="0" w:color="auto"/>
              <w:right w:val="single" w:sz="4" w:space="0" w:color="auto"/>
            </w:tcBorders>
            <w:hideMark/>
          </w:tcPr>
          <w:p w14:paraId="12074115" w14:textId="77777777" w:rsidR="00104954" w:rsidRPr="00104954" w:rsidRDefault="00104954" w:rsidP="00104954">
            <w:pPr>
              <w:spacing w:after="200" w:line="276" w:lineRule="auto"/>
              <w:rPr>
                <w:rFonts w:ascii="Arial" w:hAnsi="Arial" w:cs="Arial"/>
                <w:bCs/>
                <w:color w:val="000000" w:themeColor="text1"/>
              </w:rPr>
            </w:pPr>
            <w:r w:rsidRPr="00104954">
              <w:rPr>
                <w:rFonts w:ascii="Arial" w:hAnsi="Arial" w:cs="Arial"/>
                <w:bCs/>
                <w:color w:val="000000" w:themeColor="text1"/>
              </w:rPr>
              <w:t>Preconditions</w:t>
            </w:r>
          </w:p>
        </w:tc>
        <w:tc>
          <w:tcPr>
            <w:tcW w:w="720" w:type="dxa"/>
            <w:tcBorders>
              <w:top w:val="single" w:sz="4" w:space="0" w:color="auto"/>
              <w:left w:val="single" w:sz="4" w:space="0" w:color="auto"/>
              <w:bottom w:val="single" w:sz="4" w:space="0" w:color="auto"/>
              <w:right w:val="single" w:sz="4" w:space="0" w:color="auto"/>
            </w:tcBorders>
            <w:hideMark/>
          </w:tcPr>
          <w:p w14:paraId="3B5882B1" w14:textId="77777777" w:rsidR="00104954" w:rsidRPr="00104954" w:rsidRDefault="00104954" w:rsidP="00104954">
            <w:pPr>
              <w:spacing w:after="200" w:line="276" w:lineRule="auto"/>
              <w:rPr>
                <w:rFonts w:ascii="Arial" w:hAnsi="Arial" w:cs="Arial"/>
                <w:bCs/>
                <w:color w:val="000000" w:themeColor="text1"/>
              </w:rPr>
            </w:pPr>
            <w:r w:rsidRPr="00104954">
              <w:rPr>
                <w:rFonts w:ascii="Arial" w:hAnsi="Arial" w:cs="Arial"/>
                <w:bCs/>
                <w:color w:val="000000" w:themeColor="text1"/>
              </w:rPr>
              <w:t>Test Steps</w:t>
            </w:r>
          </w:p>
        </w:tc>
        <w:tc>
          <w:tcPr>
            <w:tcW w:w="720" w:type="dxa"/>
            <w:tcBorders>
              <w:top w:val="single" w:sz="4" w:space="0" w:color="auto"/>
              <w:left w:val="single" w:sz="4" w:space="0" w:color="auto"/>
              <w:bottom w:val="single" w:sz="4" w:space="0" w:color="auto"/>
              <w:right w:val="single" w:sz="4" w:space="0" w:color="auto"/>
            </w:tcBorders>
            <w:hideMark/>
          </w:tcPr>
          <w:p w14:paraId="4D9AA5C1" w14:textId="77777777" w:rsidR="00104954" w:rsidRPr="00104954" w:rsidRDefault="00104954" w:rsidP="00104954">
            <w:pPr>
              <w:spacing w:after="200" w:line="276" w:lineRule="auto"/>
              <w:rPr>
                <w:rFonts w:ascii="Arial" w:hAnsi="Arial" w:cs="Arial"/>
                <w:bCs/>
                <w:color w:val="000000" w:themeColor="text1"/>
              </w:rPr>
            </w:pPr>
            <w:r w:rsidRPr="00104954">
              <w:rPr>
                <w:rFonts w:ascii="Arial" w:hAnsi="Arial" w:cs="Arial"/>
                <w:bCs/>
                <w:color w:val="000000" w:themeColor="text1"/>
              </w:rPr>
              <w:t>Expected Result</w:t>
            </w:r>
          </w:p>
        </w:tc>
        <w:tc>
          <w:tcPr>
            <w:tcW w:w="720" w:type="dxa"/>
            <w:tcBorders>
              <w:top w:val="single" w:sz="4" w:space="0" w:color="auto"/>
              <w:left w:val="single" w:sz="4" w:space="0" w:color="auto"/>
              <w:bottom w:val="single" w:sz="4" w:space="0" w:color="auto"/>
              <w:right w:val="single" w:sz="4" w:space="0" w:color="auto"/>
            </w:tcBorders>
            <w:hideMark/>
          </w:tcPr>
          <w:p w14:paraId="40D5B4B4" w14:textId="77777777" w:rsidR="00104954" w:rsidRPr="00104954" w:rsidRDefault="00104954" w:rsidP="00104954">
            <w:pPr>
              <w:spacing w:after="200" w:line="276" w:lineRule="auto"/>
              <w:rPr>
                <w:rFonts w:ascii="Arial" w:hAnsi="Arial" w:cs="Arial"/>
                <w:bCs/>
                <w:color w:val="000000" w:themeColor="text1"/>
              </w:rPr>
            </w:pPr>
            <w:r w:rsidRPr="00104954">
              <w:rPr>
                <w:rFonts w:ascii="Arial" w:hAnsi="Arial" w:cs="Arial"/>
                <w:bCs/>
                <w:color w:val="000000" w:themeColor="text1"/>
              </w:rPr>
              <w:t>Actual Result</w:t>
            </w:r>
          </w:p>
        </w:tc>
        <w:tc>
          <w:tcPr>
            <w:tcW w:w="720" w:type="dxa"/>
            <w:tcBorders>
              <w:top w:val="single" w:sz="4" w:space="0" w:color="auto"/>
              <w:left w:val="single" w:sz="4" w:space="0" w:color="auto"/>
              <w:bottom w:val="single" w:sz="4" w:space="0" w:color="auto"/>
              <w:right w:val="single" w:sz="4" w:space="0" w:color="auto"/>
            </w:tcBorders>
            <w:hideMark/>
          </w:tcPr>
          <w:p w14:paraId="61824431" w14:textId="77777777" w:rsidR="00104954" w:rsidRPr="00104954" w:rsidRDefault="00104954" w:rsidP="00104954">
            <w:pPr>
              <w:spacing w:after="200" w:line="276" w:lineRule="auto"/>
              <w:rPr>
                <w:rFonts w:ascii="Arial" w:hAnsi="Arial" w:cs="Arial"/>
                <w:bCs/>
                <w:color w:val="000000" w:themeColor="text1"/>
              </w:rPr>
            </w:pPr>
            <w:r w:rsidRPr="00104954">
              <w:rPr>
                <w:rFonts w:ascii="Arial" w:hAnsi="Arial" w:cs="Arial"/>
                <w:bCs/>
                <w:color w:val="000000" w:themeColor="text1"/>
              </w:rPr>
              <w:t>Status</w:t>
            </w:r>
          </w:p>
        </w:tc>
      </w:tr>
      <w:tr w:rsidR="00104954" w:rsidRPr="00104954" w14:paraId="6F821C2C" w14:textId="77777777">
        <w:tc>
          <w:tcPr>
            <w:tcW w:w="720" w:type="dxa"/>
            <w:tcBorders>
              <w:top w:val="single" w:sz="4" w:space="0" w:color="auto"/>
              <w:left w:val="single" w:sz="4" w:space="0" w:color="auto"/>
              <w:bottom w:val="single" w:sz="4" w:space="0" w:color="auto"/>
              <w:right w:val="single" w:sz="4" w:space="0" w:color="auto"/>
            </w:tcBorders>
            <w:hideMark/>
          </w:tcPr>
          <w:p w14:paraId="69730848" w14:textId="77777777" w:rsidR="00104954" w:rsidRPr="00104954" w:rsidRDefault="00104954" w:rsidP="00104954">
            <w:pPr>
              <w:spacing w:after="200" w:line="276" w:lineRule="auto"/>
              <w:rPr>
                <w:rFonts w:ascii="Arial" w:hAnsi="Arial" w:cs="Arial"/>
                <w:bCs/>
                <w:color w:val="000000" w:themeColor="text1"/>
              </w:rPr>
            </w:pPr>
            <w:r w:rsidRPr="00104954">
              <w:rPr>
                <w:rFonts w:ascii="Arial" w:hAnsi="Arial" w:cs="Arial"/>
                <w:bCs/>
                <w:color w:val="000000" w:themeColor="text1"/>
              </w:rPr>
              <w:t>TC07</w:t>
            </w:r>
          </w:p>
        </w:tc>
        <w:tc>
          <w:tcPr>
            <w:tcW w:w="720" w:type="dxa"/>
            <w:tcBorders>
              <w:top w:val="single" w:sz="4" w:space="0" w:color="auto"/>
              <w:left w:val="single" w:sz="4" w:space="0" w:color="auto"/>
              <w:bottom w:val="single" w:sz="4" w:space="0" w:color="auto"/>
              <w:right w:val="single" w:sz="4" w:space="0" w:color="auto"/>
            </w:tcBorders>
            <w:hideMark/>
          </w:tcPr>
          <w:p w14:paraId="7D119AD4" w14:textId="77777777" w:rsidR="00104954" w:rsidRPr="00104954" w:rsidRDefault="00104954" w:rsidP="00104954">
            <w:pPr>
              <w:spacing w:after="200" w:line="276" w:lineRule="auto"/>
              <w:rPr>
                <w:rFonts w:ascii="Arial" w:hAnsi="Arial" w:cs="Arial"/>
                <w:bCs/>
                <w:color w:val="000000" w:themeColor="text1"/>
              </w:rPr>
            </w:pPr>
            <w:r w:rsidRPr="00104954">
              <w:rPr>
                <w:rFonts w:ascii="Arial" w:hAnsi="Arial" w:cs="Arial"/>
                <w:bCs/>
                <w:color w:val="000000" w:themeColor="text1"/>
              </w:rPr>
              <w:t>PROJ-AGRI-001</w:t>
            </w:r>
          </w:p>
        </w:tc>
        <w:tc>
          <w:tcPr>
            <w:tcW w:w="720" w:type="dxa"/>
            <w:tcBorders>
              <w:top w:val="single" w:sz="4" w:space="0" w:color="auto"/>
              <w:left w:val="single" w:sz="4" w:space="0" w:color="auto"/>
              <w:bottom w:val="single" w:sz="4" w:space="0" w:color="auto"/>
              <w:right w:val="single" w:sz="4" w:space="0" w:color="auto"/>
            </w:tcBorders>
            <w:hideMark/>
          </w:tcPr>
          <w:p w14:paraId="276DADB4" w14:textId="77777777" w:rsidR="00104954" w:rsidRPr="00104954" w:rsidRDefault="00104954" w:rsidP="00104954">
            <w:pPr>
              <w:spacing w:after="200" w:line="276" w:lineRule="auto"/>
              <w:rPr>
                <w:rFonts w:ascii="Arial" w:hAnsi="Arial" w:cs="Arial"/>
                <w:bCs/>
                <w:color w:val="000000" w:themeColor="text1"/>
              </w:rPr>
            </w:pPr>
            <w:r w:rsidRPr="00104954">
              <w:rPr>
                <w:rFonts w:ascii="Arial" w:hAnsi="Arial" w:cs="Arial"/>
                <w:bCs/>
                <w:color w:val="000000" w:themeColor="text1"/>
              </w:rPr>
              <w:t>PM-VDNM-01</w:t>
            </w:r>
          </w:p>
        </w:tc>
        <w:tc>
          <w:tcPr>
            <w:tcW w:w="720" w:type="dxa"/>
            <w:tcBorders>
              <w:top w:val="single" w:sz="4" w:space="0" w:color="auto"/>
              <w:left w:val="single" w:sz="4" w:space="0" w:color="auto"/>
              <w:bottom w:val="single" w:sz="4" w:space="0" w:color="auto"/>
              <w:right w:val="single" w:sz="4" w:space="0" w:color="auto"/>
            </w:tcBorders>
            <w:hideMark/>
          </w:tcPr>
          <w:p w14:paraId="35ADA171" w14:textId="77777777" w:rsidR="00104954" w:rsidRPr="00104954" w:rsidRDefault="00104954" w:rsidP="00104954">
            <w:pPr>
              <w:spacing w:after="200" w:line="276" w:lineRule="auto"/>
              <w:rPr>
                <w:rFonts w:ascii="Arial" w:hAnsi="Arial" w:cs="Arial"/>
                <w:bCs/>
                <w:color w:val="000000" w:themeColor="text1"/>
              </w:rPr>
            </w:pPr>
            <w:r w:rsidRPr="00104954">
              <w:rPr>
                <w:rFonts w:ascii="Arial" w:hAnsi="Arial" w:cs="Arial"/>
                <w:bCs/>
                <w:color w:val="000000" w:themeColor="text1"/>
              </w:rPr>
              <w:t>TS-STR-001</w:t>
            </w:r>
          </w:p>
        </w:tc>
        <w:tc>
          <w:tcPr>
            <w:tcW w:w="720" w:type="dxa"/>
            <w:tcBorders>
              <w:top w:val="single" w:sz="4" w:space="0" w:color="auto"/>
              <w:left w:val="single" w:sz="4" w:space="0" w:color="auto"/>
              <w:bottom w:val="single" w:sz="4" w:space="0" w:color="auto"/>
              <w:right w:val="single" w:sz="4" w:space="0" w:color="auto"/>
            </w:tcBorders>
            <w:hideMark/>
          </w:tcPr>
          <w:p w14:paraId="611737BA" w14:textId="77777777" w:rsidR="00104954" w:rsidRPr="00104954" w:rsidRDefault="00104954" w:rsidP="00104954">
            <w:pPr>
              <w:spacing w:after="200" w:line="276" w:lineRule="auto"/>
              <w:rPr>
                <w:rFonts w:ascii="Arial" w:hAnsi="Arial" w:cs="Arial"/>
                <w:bCs/>
                <w:color w:val="000000" w:themeColor="text1"/>
              </w:rPr>
            </w:pPr>
            <w:r w:rsidRPr="00104954">
              <w:rPr>
                <w:rFonts w:ascii="Arial" w:hAnsi="Arial" w:cs="Arial"/>
                <w:bCs/>
                <w:color w:val="000000" w:themeColor="text1"/>
              </w:rPr>
              <w:t>TP-PLAN-001</w:t>
            </w:r>
          </w:p>
        </w:tc>
        <w:tc>
          <w:tcPr>
            <w:tcW w:w="720" w:type="dxa"/>
            <w:tcBorders>
              <w:top w:val="single" w:sz="4" w:space="0" w:color="auto"/>
              <w:left w:val="single" w:sz="4" w:space="0" w:color="auto"/>
              <w:bottom w:val="single" w:sz="4" w:space="0" w:color="auto"/>
              <w:right w:val="single" w:sz="4" w:space="0" w:color="auto"/>
            </w:tcBorders>
            <w:hideMark/>
          </w:tcPr>
          <w:p w14:paraId="52C1C5F1" w14:textId="77777777" w:rsidR="00104954" w:rsidRPr="00104954" w:rsidRDefault="00104954" w:rsidP="00104954">
            <w:pPr>
              <w:spacing w:after="200" w:line="276" w:lineRule="auto"/>
              <w:rPr>
                <w:rFonts w:ascii="Arial" w:hAnsi="Arial" w:cs="Arial"/>
                <w:bCs/>
                <w:color w:val="000000" w:themeColor="text1"/>
              </w:rPr>
            </w:pPr>
            <w:r w:rsidRPr="00104954">
              <w:rPr>
                <w:rFonts w:ascii="Arial" w:hAnsi="Arial" w:cs="Arial"/>
                <w:bCs/>
                <w:color w:val="000000" w:themeColor="text1"/>
              </w:rPr>
              <w:t>TS-SCH-001</w:t>
            </w:r>
          </w:p>
        </w:tc>
        <w:tc>
          <w:tcPr>
            <w:tcW w:w="720" w:type="dxa"/>
            <w:tcBorders>
              <w:top w:val="single" w:sz="4" w:space="0" w:color="auto"/>
              <w:left w:val="single" w:sz="4" w:space="0" w:color="auto"/>
              <w:bottom w:val="single" w:sz="4" w:space="0" w:color="auto"/>
              <w:right w:val="single" w:sz="4" w:space="0" w:color="auto"/>
            </w:tcBorders>
            <w:hideMark/>
          </w:tcPr>
          <w:p w14:paraId="6ED3938D" w14:textId="77777777" w:rsidR="00104954" w:rsidRPr="00104954" w:rsidRDefault="00104954" w:rsidP="00104954">
            <w:pPr>
              <w:spacing w:after="200" w:line="276" w:lineRule="auto"/>
              <w:rPr>
                <w:rFonts w:ascii="Arial" w:hAnsi="Arial" w:cs="Arial"/>
                <w:bCs/>
                <w:color w:val="000000" w:themeColor="text1"/>
              </w:rPr>
            </w:pPr>
            <w:r w:rsidRPr="00104954">
              <w:rPr>
                <w:rFonts w:ascii="Arial" w:hAnsi="Arial" w:cs="Arial"/>
                <w:bCs/>
                <w:color w:val="000000" w:themeColor="text1"/>
              </w:rPr>
              <w:t>Verify delivery tracking shows current order status.</w:t>
            </w:r>
          </w:p>
        </w:tc>
        <w:tc>
          <w:tcPr>
            <w:tcW w:w="720" w:type="dxa"/>
            <w:tcBorders>
              <w:top w:val="single" w:sz="4" w:space="0" w:color="auto"/>
              <w:left w:val="single" w:sz="4" w:space="0" w:color="auto"/>
              <w:bottom w:val="single" w:sz="4" w:space="0" w:color="auto"/>
              <w:right w:val="single" w:sz="4" w:space="0" w:color="auto"/>
            </w:tcBorders>
            <w:hideMark/>
          </w:tcPr>
          <w:p w14:paraId="45D082BB" w14:textId="77777777" w:rsidR="00104954" w:rsidRPr="00104954" w:rsidRDefault="00104954" w:rsidP="00104954">
            <w:pPr>
              <w:spacing w:after="200" w:line="276" w:lineRule="auto"/>
              <w:rPr>
                <w:rFonts w:ascii="Arial" w:hAnsi="Arial" w:cs="Arial"/>
                <w:bCs/>
                <w:color w:val="000000" w:themeColor="text1"/>
              </w:rPr>
            </w:pPr>
            <w:r w:rsidRPr="00104954">
              <w:rPr>
                <w:rFonts w:ascii="Arial" w:hAnsi="Arial" w:cs="Arial"/>
                <w:bCs/>
                <w:color w:val="000000" w:themeColor="text1"/>
              </w:rPr>
              <w:t>User has a placed order.</w:t>
            </w:r>
          </w:p>
        </w:tc>
        <w:tc>
          <w:tcPr>
            <w:tcW w:w="720" w:type="dxa"/>
            <w:tcBorders>
              <w:top w:val="single" w:sz="4" w:space="0" w:color="auto"/>
              <w:left w:val="single" w:sz="4" w:space="0" w:color="auto"/>
              <w:bottom w:val="single" w:sz="4" w:space="0" w:color="auto"/>
              <w:right w:val="single" w:sz="4" w:space="0" w:color="auto"/>
            </w:tcBorders>
            <w:hideMark/>
          </w:tcPr>
          <w:p w14:paraId="6B34192C" w14:textId="77777777" w:rsidR="00104954" w:rsidRPr="00104954" w:rsidRDefault="00104954" w:rsidP="00104954">
            <w:pPr>
              <w:spacing w:after="200" w:line="276" w:lineRule="auto"/>
              <w:rPr>
                <w:rFonts w:ascii="Arial" w:hAnsi="Arial" w:cs="Arial"/>
                <w:bCs/>
                <w:color w:val="000000" w:themeColor="text1"/>
              </w:rPr>
            </w:pPr>
            <w:r w:rsidRPr="00104954">
              <w:rPr>
                <w:rFonts w:ascii="Arial" w:hAnsi="Arial" w:cs="Arial"/>
                <w:bCs/>
                <w:color w:val="000000" w:themeColor="text1"/>
              </w:rPr>
              <w:t>1. Go to 'My Orders'</w:t>
            </w:r>
            <w:r w:rsidRPr="00104954">
              <w:rPr>
                <w:rFonts w:ascii="Arial" w:hAnsi="Arial" w:cs="Arial"/>
                <w:bCs/>
                <w:color w:val="000000" w:themeColor="text1"/>
              </w:rPr>
              <w:br/>
              <w:t>2. Select active order</w:t>
            </w:r>
            <w:r w:rsidRPr="00104954">
              <w:rPr>
                <w:rFonts w:ascii="Arial" w:hAnsi="Arial" w:cs="Arial"/>
                <w:bCs/>
                <w:color w:val="000000" w:themeColor="text1"/>
              </w:rPr>
              <w:br/>
              <w:t>3. View tracking details</w:t>
            </w:r>
          </w:p>
        </w:tc>
        <w:tc>
          <w:tcPr>
            <w:tcW w:w="720" w:type="dxa"/>
            <w:tcBorders>
              <w:top w:val="single" w:sz="4" w:space="0" w:color="auto"/>
              <w:left w:val="single" w:sz="4" w:space="0" w:color="auto"/>
              <w:bottom w:val="single" w:sz="4" w:space="0" w:color="auto"/>
              <w:right w:val="single" w:sz="4" w:space="0" w:color="auto"/>
            </w:tcBorders>
            <w:hideMark/>
          </w:tcPr>
          <w:p w14:paraId="48B693A3" w14:textId="77777777" w:rsidR="00104954" w:rsidRPr="00104954" w:rsidRDefault="00104954" w:rsidP="00104954">
            <w:pPr>
              <w:spacing w:after="200" w:line="276" w:lineRule="auto"/>
              <w:rPr>
                <w:rFonts w:ascii="Arial" w:hAnsi="Arial" w:cs="Arial"/>
                <w:bCs/>
                <w:color w:val="000000" w:themeColor="text1"/>
              </w:rPr>
            </w:pPr>
            <w:r w:rsidRPr="00104954">
              <w:rPr>
                <w:rFonts w:ascii="Arial" w:hAnsi="Arial" w:cs="Arial"/>
                <w:bCs/>
                <w:color w:val="000000" w:themeColor="text1"/>
              </w:rPr>
              <w:t>Delivery tracker shows correct status.</w:t>
            </w:r>
          </w:p>
        </w:tc>
        <w:tc>
          <w:tcPr>
            <w:tcW w:w="720" w:type="dxa"/>
            <w:tcBorders>
              <w:top w:val="single" w:sz="4" w:space="0" w:color="auto"/>
              <w:left w:val="single" w:sz="4" w:space="0" w:color="auto"/>
              <w:bottom w:val="single" w:sz="4" w:space="0" w:color="auto"/>
              <w:right w:val="single" w:sz="4" w:space="0" w:color="auto"/>
            </w:tcBorders>
          </w:tcPr>
          <w:p w14:paraId="1F4AA85D" w14:textId="77777777" w:rsidR="00104954" w:rsidRPr="00104954" w:rsidRDefault="00104954" w:rsidP="00104954">
            <w:pPr>
              <w:spacing w:after="200" w:line="276" w:lineRule="auto"/>
              <w:rPr>
                <w:rFonts w:ascii="Arial" w:hAnsi="Arial" w:cs="Arial"/>
                <w:bCs/>
                <w:color w:val="000000" w:themeColor="text1"/>
              </w:rPr>
            </w:pPr>
          </w:p>
        </w:tc>
        <w:tc>
          <w:tcPr>
            <w:tcW w:w="720" w:type="dxa"/>
            <w:tcBorders>
              <w:top w:val="single" w:sz="4" w:space="0" w:color="auto"/>
              <w:left w:val="single" w:sz="4" w:space="0" w:color="auto"/>
              <w:bottom w:val="single" w:sz="4" w:space="0" w:color="auto"/>
              <w:right w:val="single" w:sz="4" w:space="0" w:color="auto"/>
            </w:tcBorders>
            <w:hideMark/>
          </w:tcPr>
          <w:p w14:paraId="0E29AA97" w14:textId="77777777" w:rsidR="00104954" w:rsidRPr="00104954" w:rsidRDefault="00104954" w:rsidP="00104954">
            <w:pPr>
              <w:spacing w:after="200" w:line="276" w:lineRule="auto"/>
              <w:rPr>
                <w:rFonts w:ascii="Arial" w:hAnsi="Arial" w:cs="Arial"/>
                <w:bCs/>
                <w:color w:val="000000" w:themeColor="text1"/>
              </w:rPr>
            </w:pPr>
            <w:r w:rsidRPr="00104954">
              <w:rPr>
                <w:rFonts w:ascii="Arial" w:hAnsi="Arial" w:cs="Arial"/>
                <w:bCs/>
                <w:color w:val="000000" w:themeColor="text1"/>
              </w:rPr>
              <w:t>Not Executed</w:t>
            </w:r>
          </w:p>
        </w:tc>
      </w:tr>
    </w:tbl>
    <w:p w14:paraId="6D7FC276" w14:textId="77777777" w:rsidR="00104954" w:rsidRPr="00104954" w:rsidRDefault="00104954" w:rsidP="00104954">
      <w:pPr>
        <w:rPr>
          <w:rFonts w:ascii="Arial" w:hAnsi="Arial" w:cs="Arial"/>
          <w:bCs/>
          <w:color w:val="000000" w:themeColor="text1"/>
        </w:rPr>
      </w:pPr>
    </w:p>
    <w:p w14:paraId="31221AE0" w14:textId="77777777" w:rsidR="00C4001B" w:rsidRDefault="00C4001B" w:rsidP="0031125F">
      <w:pPr>
        <w:rPr>
          <w:rFonts w:ascii="Arial" w:hAnsi="Arial" w:cs="Arial"/>
          <w:bCs/>
          <w:color w:val="000000" w:themeColor="text1"/>
        </w:rPr>
      </w:pPr>
    </w:p>
    <w:p w14:paraId="19FBE747" w14:textId="77777777" w:rsidR="00104954" w:rsidRDefault="00104954" w:rsidP="0031125F">
      <w:pPr>
        <w:rPr>
          <w:rFonts w:ascii="Arial" w:hAnsi="Arial" w:cs="Arial"/>
          <w:bCs/>
          <w:color w:val="000000" w:themeColor="text1"/>
        </w:rPr>
      </w:pPr>
    </w:p>
    <w:p w14:paraId="267B1873" w14:textId="77777777" w:rsidR="00104954" w:rsidRDefault="00104954" w:rsidP="0031125F">
      <w:pPr>
        <w:rPr>
          <w:rFonts w:ascii="Arial" w:hAnsi="Arial" w:cs="Arial"/>
          <w:bCs/>
          <w:color w:val="000000" w:themeColor="text1"/>
        </w:rPr>
      </w:pPr>
    </w:p>
    <w:p w14:paraId="6AC4C11F" w14:textId="77777777" w:rsidR="00104954" w:rsidRDefault="00104954" w:rsidP="0031125F">
      <w:pPr>
        <w:rPr>
          <w:rFonts w:ascii="Arial" w:hAnsi="Arial" w:cs="Arial"/>
          <w:bCs/>
          <w:color w:val="000000" w:themeColor="text1"/>
        </w:rPr>
      </w:pPr>
    </w:p>
    <w:p w14:paraId="2229C192" w14:textId="77777777" w:rsidR="00104954" w:rsidRDefault="00104954" w:rsidP="0031125F">
      <w:pPr>
        <w:rPr>
          <w:rFonts w:ascii="Arial" w:hAnsi="Arial" w:cs="Arial"/>
          <w:bCs/>
          <w:color w:val="000000" w:themeColor="text1"/>
        </w:rPr>
      </w:pPr>
    </w:p>
    <w:p w14:paraId="668A4210" w14:textId="77777777" w:rsidR="00104954" w:rsidRDefault="00104954" w:rsidP="00104954">
      <w:pPr>
        <w:pStyle w:val="Heading1"/>
      </w:pPr>
      <w:r>
        <w:rPr>
          <w:rFonts w:ascii="Arial" w:hAnsi="Arial" w:cs="Arial"/>
          <w:bCs w:val="0"/>
          <w:color w:val="000000" w:themeColor="text1"/>
        </w:rPr>
        <w:t>.</w:t>
      </w:r>
      <w:r w:rsidRPr="00C97A09">
        <w:t xml:space="preserve"> </w:t>
      </w:r>
      <w:r>
        <w:t>Test Case Document - BR008 Responsive Design</w:t>
      </w:r>
    </w:p>
    <w:p w14:paraId="61155C1E" w14:textId="77777777" w:rsidR="00104954" w:rsidRDefault="00104954" w:rsidP="00104954">
      <w:r>
        <w:t>This document contains detailed test cases for BR008 Responsive Design functionality.</w:t>
      </w:r>
    </w:p>
    <w:tbl>
      <w:tblPr>
        <w:tblStyle w:val="TableGrid"/>
        <w:tblW w:w="0" w:type="auto"/>
        <w:tblLook w:val="04A0" w:firstRow="1" w:lastRow="0" w:firstColumn="1" w:lastColumn="0" w:noHBand="0" w:noVBand="1"/>
      </w:tblPr>
      <w:tblGrid>
        <w:gridCol w:w="528"/>
        <w:gridCol w:w="636"/>
        <w:gridCol w:w="642"/>
        <w:gridCol w:w="707"/>
        <w:gridCol w:w="594"/>
        <w:gridCol w:w="746"/>
        <w:gridCol w:w="901"/>
        <w:gridCol w:w="1038"/>
        <w:gridCol w:w="735"/>
        <w:gridCol w:w="757"/>
        <w:gridCol w:w="590"/>
        <w:gridCol w:w="756"/>
      </w:tblGrid>
      <w:tr w:rsidR="00104954" w14:paraId="7B0A36F7" w14:textId="77777777" w:rsidTr="00884329">
        <w:trPr>
          <w:trHeight w:val="889"/>
        </w:trPr>
        <w:tc>
          <w:tcPr>
            <w:tcW w:w="540" w:type="dxa"/>
          </w:tcPr>
          <w:p w14:paraId="0B7BD1DA" w14:textId="77777777" w:rsidR="00104954" w:rsidRDefault="00104954" w:rsidP="00884329">
            <w:r>
              <w:t>Test Case ID</w:t>
            </w:r>
          </w:p>
        </w:tc>
        <w:tc>
          <w:tcPr>
            <w:tcW w:w="651" w:type="dxa"/>
          </w:tcPr>
          <w:p w14:paraId="282E61B4" w14:textId="77777777" w:rsidR="00104954" w:rsidRDefault="00104954" w:rsidP="00884329">
            <w:r>
              <w:t>Project ID</w:t>
            </w:r>
          </w:p>
        </w:tc>
        <w:tc>
          <w:tcPr>
            <w:tcW w:w="658" w:type="dxa"/>
          </w:tcPr>
          <w:p w14:paraId="1666F123" w14:textId="77777777" w:rsidR="00104954" w:rsidRDefault="00104954" w:rsidP="00884329">
            <w:r>
              <w:t>PM ID</w:t>
            </w:r>
          </w:p>
        </w:tc>
        <w:tc>
          <w:tcPr>
            <w:tcW w:w="725" w:type="dxa"/>
          </w:tcPr>
          <w:p w14:paraId="063D8EC8" w14:textId="77777777" w:rsidR="00104954" w:rsidRDefault="00104954" w:rsidP="00884329">
            <w:r>
              <w:t>Test Strategy ID</w:t>
            </w:r>
          </w:p>
        </w:tc>
        <w:tc>
          <w:tcPr>
            <w:tcW w:w="608" w:type="dxa"/>
          </w:tcPr>
          <w:p w14:paraId="029B3194" w14:textId="77777777" w:rsidR="00104954" w:rsidRDefault="00104954" w:rsidP="00884329">
            <w:r>
              <w:t>Test Plan ID</w:t>
            </w:r>
          </w:p>
        </w:tc>
        <w:tc>
          <w:tcPr>
            <w:tcW w:w="766" w:type="dxa"/>
          </w:tcPr>
          <w:p w14:paraId="16C9A09B" w14:textId="77777777" w:rsidR="00104954" w:rsidRDefault="00104954" w:rsidP="00884329">
            <w:r>
              <w:t>Test Schedule ID</w:t>
            </w:r>
          </w:p>
        </w:tc>
        <w:tc>
          <w:tcPr>
            <w:tcW w:w="927" w:type="dxa"/>
          </w:tcPr>
          <w:p w14:paraId="502329BC" w14:textId="77777777" w:rsidR="00104954" w:rsidRDefault="00104954" w:rsidP="00884329">
            <w:r>
              <w:t>Test Case Description</w:t>
            </w:r>
          </w:p>
        </w:tc>
        <w:tc>
          <w:tcPr>
            <w:tcW w:w="1069" w:type="dxa"/>
          </w:tcPr>
          <w:p w14:paraId="7004F074" w14:textId="77777777" w:rsidR="00104954" w:rsidRDefault="00104954" w:rsidP="00884329">
            <w:r>
              <w:t>Preconditions</w:t>
            </w:r>
          </w:p>
        </w:tc>
        <w:tc>
          <w:tcPr>
            <w:tcW w:w="754" w:type="dxa"/>
          </w:tcPr>
          <w:p w14:paraId="08898635" w14:textId="77777777" w:rsidR="00104954" w:rsidRDefault="00104954" w:rsidP="00884329">
            <w:r>
              <w:t>Test Steps</w:t>
            </w:r>
          </w:p>
        </w:tc>
        <w:tc>
          <w:tcPr>
            <w:tcW w:w="777" w:type="dxa"/>
          </w:tcPr>
          <w:p w14:paraId="1EEE60AB" w14:textId="77777777" w:rsidR="00104954" w:rsidRDefault="00104954" w:rsidP="00884329">
            <w:r>
              <w:t>Expected Result</w:t>
            </w:r>
          </w:p>
        </w:tc>
        <w:tc>
          <w:tcPr>
            <w:tcW w:w="604" w:type="dxa"/>
          </w:tcPr>
          <w:p w14:paraId="39FF498D" w14:textId="77777777" w:rsidR="00104954" w:rsidRDefault="00104954" w:rsidP="00884329">
            <w:r>
              <w:t>Actual Result</w:t>
            </w:r>
          </w:p>
        </w:tc>
        <w:tc>
          <w:tcPr>
            <w:tcW w:w="777" w:type="dxa"/>
          </w:tcPr>
          <w:p w14:paraId="11B5805D" w14:textId="77777777" w:rsidR="00104954" w:rsidRDefault="00104954" w:rsidP="00884329">
            <w:r>
              <w:t>Status</w:t>
            </w:r>
          </w:p>
        </w:tc>
      </w:tr>
      <w:tr w:rsidR="00104954" w14:paraId="1124C4EA" w14:textId="77777777" w:rsidTr="00884329">
        <w:tc>
          <w:tcPr>
            <w:tcW w:w="540" w:type="dxa"/>
          </w:tcPr>
          <w:p w14:paraId="51EB9100" w14:textId="77777777" w:rsidR="00104954" w:rsidRDefault="00104954" w:rsidP="00884329">
            <w:r>
              <w:t>TC08</w:t>
            </w:r>
          </w:p>
        </w:tc>
        <w:tc>
          <w:tcPr>
            <w:tcW w:w="651" w:type="dxa"/>
          </w:tcPr>
          <w:p w14:paraId="55267CCC" w14:textId="77777777" w:rsidR="00104954" w:rsidRDefault="00104954" w:rsidP="00884329">
            <w:r>
              <w:t>PROJ-AGRI-</w:t>
            </w:r>
            <w:r>
              <w:lastRenderedPageBreak/>
              <w:t>001</w:t>
            </w:r>
          </w:p>
        </w:tc>
        <w:tc>
          <w:tcPr>
            <w:tcW w:w="658" w:type="dxa"/>
          </w:tcPr>
          <w:p w14:paraId="408E891B" w14:textId="77777777" w:rsidR="00104954" w:rsidRDefault="00104954" w:rsidP="00884329">
            <w:r>
              <w:lastRenderedPageBreak/>
              <w:t>PM-VDNM-01</w:t>
            </w:r>
          </w:p>
        </w:tc>
        <w:tc>
          <w:tcPr>
            <w:tcW w:w="725" w:type="dxa"/>
          </w:tcPr>
          <w:p w14:paraId="372EB956" w14:textId="77777777" w:rsidR="00104954" w:rsidRDefault="00104954" w:rsidP="00884329">
            <w:r>
              <w:t>TS-STR-001</w:t>
            </w:r>
          </w:p>
        </w:tc>
        <w:tc>
          <w:tcPr>
            <w:tcW w:w="608" w:type="dxa"/>
          </w:tcPr>
          <w:p w14:paraId="1688DAA2" w14:textId="77777777" w:rsidR="00104954" w:rsidRDefault="00104954" w:rsidP="00884329">
            <w:r>
              <w:t>TP-PLAN-001</w:t>
            </w:r>
          </w:p>
        </w:tc>
        <w:tc>
          <w:tcPr>
            <w:tcW w:w="766" w:type="dxa"/>
          </w:tcPr>
          <w:p w14:paraId="1B3829C8" w14:textId="77777777" w:rsidR="00104954" w:rsidRDefault="00104954" w:rsidP="00884329">
            <w:r>
              <w:t>TS-SCH-001</w:t>
            </w:r>
          </w:p>
        </w:tc>
        <w:tc>
          <w:tcPr>
            <w:tcW w:w="927" w:type="dxa"/>
          </w:tcPr>
          <w:p w14:paraId="54A7A895" w14:textId="77777777" w:rsidR="00104954" w:rsidRDefault="00104954" w:rsidP="00884329">
            <w:r>
              <w:t xml:space="preserve">Verify application is mobile </w:t>
            </w:r>
            <w:r>
              <w:lastRenderedPageBreak/>
              <w:t>responsive.</w:t>
            </w:r>
          </w:p>
        </w:tc>
        <w:tc>
          <w:tcPr>
            <w:tcW w:w="1069" w:type="dxa"/>
          </w:tcPr>
          <w:p w14:paraId="3EFB4E8B" w14:textId="77777777" w:rsidR="00104954" w:rsidRDefault="00104954" w:rsidP="00884329">
            <w:r>
              <w:lastRenderedPageBreak/>
              <w:t xml:space="preserve">Application deployed on </w:t>
            </w:r>
            <w:r>
              <w:lastRenderedPageBreak/>
              <w:t>staging server.</w:t>
            </w:r>
          </w:p>
        </w:tc>
        <w:tc>
          <w:tcPr>
            <w:tcW w:w="754" w:type="dxa"/>
          </w:tcPr>
          <w:p w14:paraId="4A011259" w14:textId="77777777" w:rsidR="00104954" w:rsidRDefault="00104954" w:rsidP="00884329">
            <w:r>
              <w:lastRenderedPageBreak/>
              <w:t xml:space="preserve">1. Open site on </w:t>
            </w:r>
            <w:r>
              <w:lastRenderedPageBreak/>
              <w:t>mobile browser</w:t>
            </w:r>
            <w:r>
              <w:br/>
              <w:t>2. Navigate pages</w:t>
            </w:r>
          </w:p>
        </w:tc>
        <w:tc>
          <w:tcPr>
            <w:tcW w:w="777" w:type="dxa"/>
          </w:tcPr>
          <w:p w14:paraId="2629B0BB" w14:textId="77777777" w:rsidR="00104954" w:rsidRDefault="00104954" w:rsidP="00884329">
            <w:r>
              <w:lastRenderedPageBreak/>
              <w:t xml:space="preserve">Layout adjusts </w:t>
            </w:r>
            <w:r>
              <w:lastRenderedPageBreak/>
              <w:t>and is usable on mobile screens.</w:t>
            </w:r>
          </w:p>
        </w:tc>
        <w:tc>
          <w:tcPr>
            <w:tcW w:w="604" w:type="dxa"/>
          </w:tcPr>
          <w:p w14:paraId="286DCBF4" w14:textId="77777777" w:rsidR="00104954" w:rsidRDefault="00104954" w:rsidP="00884329"/>
        </w:tc>
        <w:tc>
          <w:tcPr>
            <w:tcW w:w="777" w:type="dxa"/>
          </w:tcPr>
          <w:p w14:paraId="17361733" w14:textId="77777777" w:rsidR="00104954" w:rsidRDefault="00104954" w:rsidP="00884329">
            <w:r>
              <w:t>Not Executed</w:t>
            </w:r>
          </w:p>
        </w:tc>
      </w:tr>
      <w:tr w:rsidR="00D23528" w:rsidRPr="00D23528" w14:paraId="2934CEC6" w14:textId="77777777" w:rsidTr="00884329">
        <w:tc>
          <w:tcPr>
            <w:tcW w:w="540" w:type="dxa"/>
          </w:tcPr>
          <w:p w14:paraId="4AA30020" w14:textId="77777777" w:rsidR="00104954" w:rsidRPr="00D23528" w:rsidRDefault="00104954" w:rsidP="00884329">
            <w:pPr>
              <w:rPr>
                <w:color w:val="EE0000"/>
              </w:rPr>
            </w:pPr>
          </w:p>
          <w:p w14:paraId="6A48B186" w14:textId="77777777" w:rsidR="00104954" w:rsidRPr="00D23528" w:rsidRDefault="00104954" w:rsidP="00884329">
            <w:pPr>
              <w:rPr>
                <w:color w:val="EE0000"/>
              </w:rPr>
            </w:pPr>
          </w:p>
          <w:p w14:paraId="01CF6316" w14:textId="77777777" w:rsidR="00104954" w:rsidRPr="00D23528" w:rsidRDefault="00104954" w:rsidP="00884329">
            <w:pPr>
              <w:rPr>
                <w:color w:val="EE0000"/>
              </w:rPr>
            </w:pPr>
          </w:p>
        </w:tc>
        <w:tc>
          <w:tcPr>
            <w:tcW w:w="651" w:type="dxa"/>
          </w:tcPr>
          <w:p w14:paraId="0C18EAB5" w14:textId="77777777" w:rsidR="00104954" w:rsidRPr="00D23528" w:rsidRDefault="00104954" w:rsidP="00884329">
            <w:pPr>
              <w:rPr>
                <w:color w:val="EE0000"/>
              </w:rPr>
            </w:pPr>
          </w:p>
        </w:tc>
        <w:tc>
          <w:tcPr>
            <w:tcW w:w="658" w:type="dxa"/>
          </w:tcPr>
          <w:p w14:paraId="32F0DF93" w14:textId="77777777" w:rsidR="00104954" w:rsidRPr="00D23528" w:rsidRDefault="00104954" w:rsidP="00884329">
            <w:pPr>
              <w:rPr>
                <w:color w:val="EE0000"/>
              </w:rPr>
            </w:pPr>
          </w:p>
        </w:tc>
        <w:tc>
          <w:tcPr>
            <w:tcW w:w="725" w:type="dxa"/>
          </w:tcPr>
          <w:p w14:paraId="5DBDCF40" w14:textId="77777777" w:rsidR="00104954" w:rsidRPr="00D23528" w:rsidRDefault="00104954" w:rsidP="00884329">
            <w:pPr>
              <w:rPr>
                <w:color w:val="EE0000"/>
              </w:rPr>
            </w:pPr>
          </w:p>
        </w:tc>
        <w:tc>
          <w:tcPr>
            <w:tcW w:w="608" w:type="dxa"/>
          </w:tcPr>
          <w:p w14:paraId="55C4B86E" w14:textId="77777777" w:rsidR="00104954" w:rsidRPr="00D23528" w:rsidRDefault="00104954" w:rsidP="00884329">
            <w:pPr>
              <w:rPr>
                <w:color w:val="EE0000"/>
              </w:rPr>
            </w:pPr>
          </w:p>
        </w:tc>
        <w:tc>
          <w:tcPr>
            <w:tcW w:w="766" w:type="dxa"/>
          </w:tcPr>
          <w:p w14:paraId="76E444F3" w14:textId="77777777" w:rsidR="00104954" w:rsidRPr="00D23528" w:rsidRDefault="00104954" w:rsidP="00884329">
            <w:pPr>
              <w:rPr>
                <w:color w:val="EE0000"/>
              </w:rPr>
            </w:pPr>
          </w:p>
        </w:tc>
        <w:tc>
          <w:tcPr>
            <w:tcW w:w="927" w:type="dxa"/>
          </w:tcPr>
          <w:p w14:paraId="2E361B2F" w14:textId="77777777" w:rsidR="00104954" w:rsidRPr="00D23528" w:rsidRDefault="00104954" w:rsidP="00884329">
            <w:pPr>
              <w:rPr>
                <w:color w:val="EE0000"/>
              </w:rPr>
            </w:pPr>
          </w:p>
        </w:tc>
        <w:tc>
          <w:tcPr>
            <w:tcW w:w="1069" w:type="dxa"/>
          </w:tcPr>
          <w:p w14:paraId="6CBDAC1E" w14:textId="77777777" w:rsidR="00104954" w:rsidRPr="00D23528" w:rsidRDefault="00104954" w:rsidP="00884329">
            <w:pPr>
              <w:rPr>
                <w:color w:val="EE0000"/>
              </w:rPr>
            </w:pPr>
          </w:p>
        </w:tc>
        <w:tc>
          <w:tcPr>
            <w:tcW w:w="754" w:type="dxa"/>
          </w:tcPr>
          <w:p w14:paraId="4380F721" w14:textId="77777777" w:rsidR="00104954" w:rsidRPr="00D23528" w:rsidRDefault="00104954" w:rsidP="00884329">
            <w:pPr>
              <w:rPr>
                <w:color w:val="EE0000"/>
              </w:rPr>
            </w:pPr>
          </w:p>
        </w:tc>
        <w:tc>
          <w:tcPr>
            <w:tcW w:w="777" w:type="dxa"/>
          </w:tcPr>
          <w:p w14:paraId="45958D1F" w14:textId="77777777" w:rsidR="00104954" w:rsidRPr="00D23528" w:rsidRDefault="00104954" w:rsidP="00884329">
            <w:pPr>
              <w:rPr>
                <w:color w:val="EE0000"/>
              </w:rPr>
            </w:pPr>
          </w:p>
        </w:tc>
        <w:tc>
          <w:tcPr>
            <w:tcW w:w="604" w:type="dxa"/>
          </w:tcPr>
          <w:p w14:paraId="1553B9D4" w14:textId="77777777" w:rsidR="00104954" w:rsidRPr="00D23528" w:rsidRDefault="00104954" w:rsidP="00884329">
            <w:pPr>
              <w:rPr>
                <w:color w:val="EE0000"/>
              </w:rPr>
            </w:pPr>
          </w:p>
        </w:tc>
        <w:tc>
          <w:tcPr>
            <w:tcW w:w="777" w:type="dxa"/>
          </w:tcPr>
          <w:p w14:paraId="480CAC24" w14:textId="77777777" w:rsidR="00104954" w:rsidRPr="00D23528" w:rsidRDefault="00104954" w:rsidP="00884329">
            <w:pPr>
              <w:rPr>
                <w:color w:val="EE0000"/>
              </w:rPr>
            </w:pPr>
          </w:p>
        </w:tc>
      </w:tr>
    </w:tbl>
    <w:p w14:paraId="69ED58C5" w14:textId="77777777" w:rsidR="00104954" w:rsidRDefault="00104954" w:rsidP="00104954"/>
    <w:p w14:paraId="3F4F76B8" w14:textId="77777777" w:rsidR="00104954" w:rsidRDefault="00104954" w:rsidP="0031125F">
      <w:pPr>
        <w:rPr>
          <w:rFonts w:ascii="Arial" w:hAnsi="Arial" w:cs="Arial"/>
          <w:bCs/>
          <w:color w:val="000000" w:themeColor="text1"/>
        </w:rPr>
      </w:pPr>
    </w:p>
    <w:p w14:paraId="0ADE9E0F" w14:textId="77777777" w:rsidR="00D23528" w:rsidRDefault="00D23528" w:rsidP="0031125F">
      <w:pPr>
        <w:rPr>
          <w:rFonts w:ascii="Arial" w:hAnsi="Arial" w:cs="Arial"/>
          <w:bCs/>
          <w:color w:val="000000" w:themeColor="text1"/>
        </w:rPr>
      </w:pPr>
    </w:p>
    <w:p w14:paraId="7A093022" w14:textId="77777777" w:rsidR="00D23528" w:rsidRDefault="00D23528" w:rsidP="0031125F">
      <w:pPr>
        <w:rPr>
          <w:rFonts w:ascii="Arial" w:hAnsi="Arial" w:cs="Arial"/>
          <w:bCs/>
          <w:color w:val="000000" w:themeColor="text1"/>
        </w:rPr>
      </w:pPr>
    </w:p>
    <w:p w14:paraId="06E923FF" w14:textId="77777777" w:rsidR="00D23528" w:rsidRDefault="00D23528" w:rsidP="0031125F">
      <w:pPr>
        <w:rPr>
          <w:rFonts w:ascii="Arial" w:hAnsi="Arial" w:cs="Arial"/>
          <w:bCs/>
          <w:color w:val="000000" w:themeColor="text1"/>
        </w:rPr>
      </w:pPr>
    </w:p>
    <w:p w14:paraId="33F349ED" w14:textId="77777777" w:rsidR="00D23528" w:rsidRDefault="00D23528" w:rsidP="0031125F">
      <w:pPr>
        <w:rPr>
          <w:rFonts w:ascii="Arial" w:hAnsi="Arial" w:cs="Arial"/>
          <w:bCs/>
          <w:color w:val="000000" w:themeColor="text1"/>
        </w:rPr>
      </w:pPr>
    </w:p>
    <w:p w14:paraId="032174EA" w14:textId="77777777" w:rsidR="00D23528" w:rsidRDefault="00D23528" w:rsidP="0031125F">
      <w:pPr>
        <w:rPr>
          <w:rFonts w:ascii="Arial" w:hAnsi="Arial" w:cs="Arial"/>
          <w:bCs/>
          <w:color w:val="000000" w:themeColor="text1"/>
        </w:rPr>
      </w:pPr>
    </w:p>
    <w:p w14:paraId="43F2EBD2" w14:textId="77777777" w:rsidR="00D23528" w:rsidRDefault="00D23528" w:rsidP="0031125F">
      <w:pPr>
        <w:rPr>
          <w:rFonts w:ascii="Arial" w:hAnsi="Arial" w:cs="Arial"/>
          <w:bCs/>
          <w:color w:val="000000" w:themeColor="text1"/>
        </w:rPr>
      </w:pPr>
    </w:p>
    <w:p w14:paraId="132CA0B3" w14:textId="77777777" w:rsidR="00D23528" w:rsidRDefault="00D23528" w:rsidP="0031125F">
      <w:pPr>
        <w:rPr>
          <w:rFonts w:ascii="Arial" w:hAnsi="Arial" w:cs="Arial"/>
          <w:bCs/>
          <w:color w:val="000000" w:themeColor="text1"/>
        </w:rPr>
      </w:pPr>
    </w:p>
    <w:p w14:paraId="384FA01A" w14:textId="77777777" w:rsidR="00D23528" w:rsidRDefault="00D23528" w:rsidP="0031125F">
      <w:pPr>
        <w:rPr>
          <w:rFonts w:ascii="Arial" w:hAnsi="Arial" w:cs="Arial"/>
          <w:bCs/>
          <w:color w:val="000000" w:themeColor="text1"/>
        </w:rPr>
      </w:pPr>
    </w:p>
    <w:p w14:paraId="4C42C428" w14:textId="77777777" w:rsidR="00D23528" w:rsidRDefault="00D23528" w:rsidP="0031125F">
      <w:pPr>
        <w:rPr>
          <w:rFonts w:ascii="Arial" w:hAnsi="Arial" w:cs="Arial"/>
          <w:bCs/>
          <w:color w:val="000000" w:themeColor="text1"/>
        </w:rPr>
      </w:pPr>
    </w:p>
    <w:p w14:paraId="24E121A6" w14:textId="77777777" w:rsidR="00D23528" w:rsidRDefault="00D23528" w:rsidP="0031125F">
      <w:pPr>
        <w:rPr>
          <w:rFonts w:ascii="Arial" w:hAnsi="Arial" w:cs="Arial"/>
          <w:bCs/>
          <w:color w:val="000000" w:themeColor="text1"/>
        </w:rPr>
      </w:pPr>
    </w:p>
    <w:p w14:paraId="3535FF50" w14:textId="6A529756" w:rsidR="00D23528" w:rsidRPr="00260AB1" w:rsidRDefault="00D23528" w:rsidP="0031125F">
      <w:pPr>
        <w:rPr>
          <w:rFonts w:ascii="Arial" w:hAnsi="Arial" w:cs="Arial"/>
          <w:bCs/>
          <w:color w:val="EE0000"/>
        </w:rPr>
      </w:pPr>
      <w:r w:rsidRPr="00260AB1">
        <w:rPr>
          <w:rFonts w:ascii="Arial" w:hAnsi="Arial" w:cs="Arial"/>
          <w:bCs/>
          <w:color w:val="EE0000"/>
        </w:rPr>
        <w:t xml:space="preserve">Q8. – Change Request </w:t>
      </w:r>
    </w:p>
    <w:p w14:paraId="093F7D7B" w14:textId="77777777" w:rsidR="00D23528" w:rsidRDefault="00D23528" w:rsidP="0031125F">
      <w:pPr>
        <w:rPr>
          <w:rFonts w:ascii="Arial" w:hAnsi="Arial" w:cs="Arial"/>
          <w:bCs/>
          <w:color w:val="000000" w:themeColor="text1"/>
        </w:rPr>
      </w:pPr>
    </w:p>
    <w:p w14:paraId="6A1B43CB" w14:textId="77777777" w:rsidR="00D23528" w:rsidRPr="00D23528" w:rsidRDefault="00D23528" w:rsidP="00D23528">
      <w:pPr>
        <w:rPr>
          <w:rFonts w:ascii="Arial" w:hAnsi="Arial" w:cs="Arial"/>
          <w:bCs/>
          <w:color w:val="000000" w:themeColor="text1"/>
        </w:rPr>
      </w:pPr>
      <w:r w:rsidRPr="00D23528">
        <w:rPr>
          <w:rFonts w:ascii="Arial" w:hAnsi="Arial" w:cs="Arial"/>
          <w:bCs/>
          <w:color w:val="000000" w:themeColor="text1"/>
        </w:rPr>
        <w:t>Answer- Handling change requests in a project involves a systematic process to ensure that changes are effectively managed while minimizing disruption to the project's scope, timeline, and resources. Here are the steps typically followed to handle change requests.</w:t>
      </w:r>
    </w:p>
    <w:p w14:paraId="3304A32E" w14:textId="77777777" w:rsidR="00D23528" w:rsidRPr="00D23528" w:rsidRDefault="00D23528" w:rsidP="00D23528">
      <w:pPr>
        <w:rPr>
          <w:rFonts w:ascii="Arial" w:hAnsi="Arial" w:cs="Arial"/>
          <w:bCs/>
          <w:color w:val="000000" w:themeColor="text1"/>
        </w:rPr>
      </w:pPr>
    </w:p>
    <w:p w14:paraId="29770C60" w14:textId="77777777" w:rsidR="00D23528" w:rsidRPr="00D23528" w:rsidRDefault="00D23528" w:rsidP="00D23528">
      <w:pPr>
        <w:rPr>
          <w:rFonts w:ascii="Arial" w:hAnsi="Arial" w:cs="Arial"/>
          <w:bCs/>
          <w:color w:val="000000" w:themeColor="text1"/>
        </w:rPr>
      </w:pPr>
      <w:r w:rsidRPr="00D23528">
        <w:rPr>
          <w:rFonts w:ascii="Arial" w:hAnsi="Arial" w:cs="Arial"/>
          <w:bCs/>
          <w:color w:val="000000" w:themeColor="text1"/>
        </w:rPr>
        <w:t>1. Change Request Identification: Identify and document the change request, including the specific details of the requested change, the reason for the change, and its potential impact on the project.</w:t>
      </w:r>
    </w:p>
    <w:p w14:paraId="572287A1" w14:textId="77777777" w:rsidR="00D23528" w:rsidRPr="00D23528" w:rsidRDefault="00D23528" w:rsidP="00D23528">
      <w:pPr>
        <w:rPr>
          <w:rFonts w:ascii="Arial" w:hAnsi="Arial" w:cs="Arial"/>
          <w:bCs/>
          <w:color w:val="000000" w:themeColor="text1"/>
        </w:rPr>
      </w:pPr>
    </w:p>
    <w:p w14:paraId="62BA13A3" w14:textId="77777777" w:rsidR="00D23528" w:rsidRPr="00D23528" w:rsidRDefault="00D23528" w:rsidP="00D23528">
      <w:pPr>
        <w:rPr>
          <w:rFonts w:ascii="Arial" w:hAnsi="Arial" w:cs="Arial"/>
          <w:bCs/>
          <w:color w:val="000000" w:themeColor="text1"/>
        </w:rPr>
      </w:pPr>
      <w:r w:rsidRPr="00D23528">
        <w:rPr>
          <w:rFonts w:ascii="Arial" w:hAnsi="Arial" w:cs="Arial"/>
          <w:bCs/>
          <w:color w:val="000000" w:themeColor="text1"/>
        </w:rPr>
        <w:lastRenderedPageBreak/>
        <w:t>2. Change Impact Analysis: Assess the impact of the change on various aspects of the project, such as scope, timeline, cost, resources, and risks. Evaluate the feasibility and implications of implementing the change.</w:t>
      </w:r>
    </w:p>
    <w:p w14:paraId="1790407D" w14:textId="77777777" w:rsidR="00D23528" w:rsidRPr="00D23528" w:rsidRDefault="00D23528" w:rsidP="00D23528">
      <w:pPr>
        <w:rPr>
          <w:rFonts w:ascii="Arial" w:hAnsi="Arial" w:cs="Arial"/>
          <w:bCs/>
          <w:color w:val="000000" w:themeColor="text1"/>
        </w:rPr>
      </w:pPr>
    </w:p>
    <w:p w14:paraId="23B6A05A" w14:textId="1406C0F2" w:rsidR="00D23528" w:rsidRDefault="00D23528" w:rsidP="00D23528">
      <w:pPr>
        <w:rPr>
          <w:rFonts w:ascii="Arial" w:hAnsi="Arial" w:cs="Arial"/>
          <w:bCs/>
          <w:color w:val="000000" w:themeColor="text1"/>
        </w:rPr>
      </w:pPr>
      <w:r w:rsidRPr="00D23528">
        <w:rPr>
          <w:rFonts w:ascii="Arial" w:hAnsi="Arial" w:cs="Arial"/>
          <w:bCs/>
          <w:color w:val="000000" w:themeColor="text1"/>
        </w:rPr>
        <w:t>3. Change Evaluation: Review the change request with key stakeholders, including project sponsors, clients, and relevant team members. Discuss the potential benefits,</w:t>
      </w:r>
    </w:p>
    <w:p w14:paraId="571E59F3" w14:textId="77777777" w:rsidR="00260AB1" w:rsidRDefault="00260AB1" w:rsidP="00D23528">
      <w:pPr>
        <w:rPr>
          <w:rFonts w:ascii="Arial" w:hAnsi="Arial" w:cs="Arial"/>
          <w:bCs/>
          <w:color w:val="000000" w:themeColor="text1"/>
        </w:rPr>
      </w:pPr>
    </w:p>
    <w:p w14:paraId="0512FD7C" w14:textId="77777777" w:rsidR="00260AB1" w:rsidRDefault="00260AB1" w:rsidP="00D23528">
      <w:pPr>
        <w:rPr>
          <w:rFonts w:ascii="Arial" w:hAnsi="Arial" w:cs="Arial"/>
          <w:bCs/>
          <w:color w:val="000000" w:themeColor="text1"/>
        </w:rPr>
      </w:pPr>
    </w:p>
    <w:p w14:paraId="56B5E603" w14:textId="77777777" w:rsidR="00260AB1" w:rsidRPr="00260AB1" w:rsidRDefault="00260AB1" w:rsidP="00260AB1">
      <w:pPr>
        <w:rPr>
          <w:rFonts w:ascii="Arial" w:hAnsi="Arial" w:cs="Arial"/>
          <w:bCs/>
          <w:color w:val="000000" w:themeColor="text1"/>
        </w:rPr>
      </w:pPr>
      <w:proofErr w:type="spellStart"/>
      <w:r w:rsidRPr="00260AB1">
        <w:rPr>
          <w:rFonts w:ascii="Arial" w:hAnsi="Arial" w:cs="Arial"/>
          <w:bCs/>
          <w:color w:val="000000" w:themeColor="text1"/>
        </w:rPr>
        <w:t>isks</w:t>
      </w:r>
      <w:proofErr w:type="spellEnd"/>
      <w:r w:rsidRPr="00260AB1">
        <w:rPr>
          <w:rFonts w:ascii="Arial" w:hAnsi="Arial" w:cs="Arial"/>
          <w:bCs/>
          <w:color w:val="000000" w:themeColor="text1"/>
        </w:rPr>
        <w:t>, and trade-offs associated with the change. Consider the project's objectives, constraints, and priorities in the evaluation process.</w:t>
      </w:r>
    </w:p>
    <w:p w14:paraId="1B45D337" w14:textId="77777777" w:rsidR="00260AB1" w:rsidRPr="00260AB1" w:rsidRDefault="00260AB1" w:rsidP="00260AB1">
      <w:pPr>
        <w:rPr>
          <w:rFonts w:ascii="Arial" w:hAnsi="Arial" w:cs="Arial"/>
          <w:bCs/>
          <w:color w:val="000000" w:themeColor="text1"/>
        </w:rPr>
      </w:pPr>
    </w:p>
    <w:p w14:paraId="60C49B74" w14:textId="77777777" w:rsidR="00260AB1" w:rsidRPr="00260AB1" w:rsidRDefault="00260AB1" w:rsidP="00260AB1">
      <w:pPr>
        <w:rPr>
          <w:rFonts w:ascii="Arial" w:hAnsi="Arial" w:cs="Arial"/>
          <w:bCs/>
          <w:color w:val="000000" w:themeColor="text1"/>
        </w:rPr>
      </w:pPr>
      <w:r w:rsidRPr="00260AB1">
        <w:rPr>
          <w:rFonts w:ascii="Arial" w:hAnsi="Arial" w:cs="Arial"/>
          <w:bCs/>
          <w:color w:val="000000" w:themeColor="text1"/>
        </w:rPr>
        <w:t>4. Change Prioritization: Prioritize the change request based on its urgency, impact, and alignment with project goals. Determine whether the change is critical and must be implemented immediately or can be scheduled for a future phase or release.</w:t>
      </w:r>
    </w:p>
    <w:p w14:paraId="718C8D00" w14:textId="77777777" w:rsidR="00260AB1" w:rsidRPr="00260AB1" w:rsidRDefault="00260AB1" w:rsidP="00260AB1">
      <w:pPr>
        <w:rPr>
          <w:rFonts w:ascii="Arial" w:hAnsi="Arial" w:cs="Arial"/>
          <w:bCs/>
          <w:color w:val="000000" w:themeColor="text1"/>
        </w:rPr>
      </w:pPr>
    </w:p>
    <w:p w14:paraId="380A2D5D" w14:textId="77777777" w:rsidR="00260AB1" w:rsidRPr="00260AB1" w:rsidRDefault="00260AB1" w:rsidP="00260AB1">
      <w:pPr>
        <w:rPr>
          <w:rFonts w:ascii="Arial" w:hAnsi="Arial" w:cs="Arial"/>
          <w:bCs/>
          <w:color w:val="000000" w:themeColor="text1"/>
        </w:rPr>
      </w:pPr>
      <w:r w:rsidRPr="00260AB1">
        <w:rPr>
          <w:rFonts w:ascii="Arial" w:hAnsi="Arial" w:cs="Arial"/>
          <w:bCs/>
          <w:color w:val="000000" w:themeColor="text1"/>
        </w:rPr>
        <w:t>5. Change Approval: Obtain formal approval from the appropriate stakeholders, such as project sponsors or change control boards. Ensure that all stakeholders agree regarding the change and its implications.</w:t>
      </w:r>
    </w:p>
    <w:p w14:paraId="797B2611" w14:textId="77777777" w:rsidR="00260AB1" w:rsidRPr="00260AB1" w:rsidRDefault="00260AB1" w:rsidP="00260AB1">
      <w:pPr>
        <w:rPr>
          <w:rFonts w:ascii="Arial" w:hAnsi="Arial" w:cs="Arial"/>
          <w:bCs/>
          <w:color w:val="000000" w:themeColor="text1"/>
        </w:rPr>
      </w:pPr>
    </w:p>
    <w:p w14:paraId="04705FDA" w14:textId="77777777" w:rsidR="00260AB1" w:rsidRPr="00260AB1" w:rsidRDefault="00260AB1" w:rsidP="00260AB1">
      <w:pPr>
        <w:rPr>
          <w:rFonts w:ascii="Arial" w:hAnsi="Arial" w:cs="Arial"/>
          <w:bCs/>
          <w:color w:val="000000" w:themeColor="text1"/>
        </w:rPr>
      </w:pPr>
      <w:r w:rsidRPr="00260AB1">
        <w:rPr>
          <w:rFonts w:ascii="Arial" w:hAnsi="Arial" w:cs="Arial"/>
          <w:bCs/>
          <w:color w:val="000000" w:themeColor="text1"/>
        </w:rPr>
        <w:t>6. Change Implementation: Incorporate the approved change into the project plan, including any necessary adjustments to the scope, schedule, budget, or resources. Communicate the change to the project team and other relevant stakeholders. Update project documentation, such as requirements, design, and test plans, to reflect the approved change.</w:t>
      </w:r>
    </w:p>
    <w:p w14:paraId="6619E378" w14:textId="77777777" w:rsidR="00260AB1" w:rsidRPr="00260AB1" w:rsidRDefault="00260AB1" w:rsidP="00260AB1">
      <w:pPr>
        <w:rPr>
          <w:rFonts w:ascii="Arial" w:hAnsi="Arial" w:cs="Arial"/>
          <w:bCs/>
          <w:color w:val="000000" w:themeColor="text1"/>
        </w:rPr>
      </w:pPr>
    </w:p>
    <w:p w14:paraId="786AAADA" w14:textId="1E35113E" w:rsidR="00260AB1" w:rsidRPr="00260AB1" w:rsidRDefault="00260AB1" w:rsidP="00260AB1">
      <w:pPr>
        <w:rPr>
          <w:rFonts w:ascii="Arial" w:hAnsi="Arial" w:cs="Arial"/>
          <w:bCs/>
          <w:color w:val="000000" w:themeColor="text1"/>
        </w:rPr>
      </w:pPr>
      <w:r>
        <w:rPr>
          <w:rFonts w:ascii="Arial" w:hAnsi="Arial" w:cs="Arial"/>
          <w:bCs/>
          <w:color w:val="000000" w:themeColor="text1"/>
        </w:rPr>
        <w:t xml:space="preserve"> 7.</w:t>
      </w:r>
      <w:r w:rsidRPr="00260AB1">
        <w:rPr>
          <w:rFonts w:ascii="Arial" w:hAnsi="Arial" w:cs="Arial"/>
          <w:bCs/>
          <w:color w:val="000000" w:themeColor="text1"/>
        </w:rPr>
        <w:t>Change Communication: Communicate the approved change to all relevant parties, including team members, clients, and other stakeholders. Clearly explain the reasons for the change, its impact on the project, and any adjustments to expectations or deliverables.</w:t>
      </w:r>
    </w:p>
    <w:p w14:paraId="2F296B60" w14:textId="77777777" w:rsidR="00260AB1" w:rsidRPr="00260AB1" w:rsidRDefault="00260AB1" w:rsidP="00260AB1">
      <w:pPr>
        <w:rPr>
          <w:rFonts w:ascii="Arial" w:hAnsi="Arial" w:cs="Arial"/>
          <w:bCs/>
          <w:color w:val="000000" w:themeColor="text1"/>
        </w:rPr>
      </w:pPr>
    </w:p>
    <w:p w14:paraId="6ECC94E9" w14:textId="77777777" w:rsidR="00260AB1" w:rsidRPr="00260AB1" w:rsidRDefault="00260AB1" w:rsidP="00260AB1">
      <w:pPr>
        <w:rPr>
          <w:rFonts w:ascii="Arial" w:hAnsi="Arial" w:cs="Arial"/>
          <w:bCs/>
          <w:color w:val="000000" w:themeColor="text1"/>
        </w:rPr>
      </w:pPr>
    </w:p>
    <w:p w14:paraId="3979991E" w14:textId="77777777" w:rsidR="00260AB1" w:rsidRPr="00260AB1" w:rsidRDefault="00260AB1" w:rsidP="00260AB1">
      <w:pPr>
        <w:rPr>
          <w:rFonts w:ascii="Arial" w:hAnsi="Arial" w:cs="Arial"/>
          <w:bCs/>
          <w:color w:val="000000" w:themeColor="text1"/>
        </w:rPr>
      </w:pPr>
      <w:r w:rsidRPr="00260AB1">
        <w:rPr>
          <w:rFonts w:ascii="Arial" w:hAnsi="Arial" w:cs="Arial"/>
          <w:bCs/>
          <w:color w:val="000000" w:themeColor="text1"/>
        </w:rPr>
        <w:lastRenderedPageBreak/>
        <w:t>8. Change Tracking and Documentation: Track and document all approved changes, including the rationale, approvals, and implemented modifications. Maintain a change log or change register to ensure transparency and accountability throughout the project.</w:t>
      </w:r>
    </w:p>
    <w:p w14:paraId="08F3F216" w14:textId="77777777" w:rsidR="00260AB1" w:rsidRPr="00260AB1" w:rsidRDefault="00260AB1" w:rsidP="00260AB1">
      <w:pPr>
        <w:rPr>
          <w:rFonts w:ascii="Arial" w:hAnsi="Arial" w:cs="Arial"/>
          <w:bCs/>
          <w:color w:val="000000" w:themeColor="text1"/>
        </w:rPr>
      </w:pPr>
    </w:p>
    <w:p w14:paraId="119AF5D6" w14:textId="77777777" w:rsidR="00260AB1" w:rsidRPr="00260AB1" w:rsidRDefault="00260AB1" w:rsidP="00260AB1">
      <w:pPr>
        <w:rPr>
          <w:rFonts w:ascii="Arial" w:hAnsi="Arial" w:cs="Arial"/>
          <w:bCs/>
          <w:color w:val="000000" w:themeColor="text1"/>
        </w:rPr>
      </w:pPr>
      <w:r w:rsidRPr="00260AB1">
        <w:rPr>
          <w:rFonts w:ascii="Arial" w:hAnsi="Arial" w:cs="Arial"/>
          <w:bCs/>
          <w:color w:val="000000" w:themeColor="text1"/>
        </w:rPr>
        <w:t>9. Change Control and Monitoring: Continuously monitor the impact of implemented changes on the project's progress, risks, and quality. Maintain open lines of communication with stakeholders to address any concerns or issues related to the approved changes. Monitor the project's overall alignment with the revised scope, timeline, and objectives.</w:t>
      </w:r>
    </w:p>
    <w:p w14:paraId="00D5BCEE" w14:textId="77777777" w:rsidR="00260AB1" w:rsidRPr="00260AB1" w:rsidRDefault="00260AB1" w:rsidP="00260AB1">
      <w:pPr>
        <w:rPr>
          <w:rFonts w:ascii="Arial" w:hAnsi="Arial" w:cs="Arial"/>
          <w:bCs/>
          <w:color w:val="000000" w:themeColor="text1"/>
        </w:rPr>
      </w:pPr>
    </w:p>
    <w:p w14:paraId="5C13C80B" w14:textId="4AADDFBD" w:rsidR="00260AB1" w:rsidRDefault="00260AB1" w:rsidP="00260AB1">
      <w:pPr>
        <w:rPr>
          <w:rFonts w:ascii="Arial" w:hAnsi="Arial" w:cs="Arial"/>
          <w:bCs/>
          <w:color w:val="000000" w:themeColor="text1"/>
        </w:rPr>
      </w:pPr>
      <w:r w:rsidRPr="00260AB1">
        <w:rPr>
          <w:rFonts w:ascii="Arial" w:hAnsi="Arial" w:cs="Arial"/>
          <w:bCs/>
          <w:color w:val="000000" w:themeColor="text1"/>
        </w:rPr>
        <w:t>By following these steps, a project can effectively manage change requests, ensuring that changes are evaluated approved and implemented in a controlled</w:t>
      </w:r>
      <w:r w:rsidR="000106DC">
        <w:rPr>
          <w:rFonts w:ascii="Arial" w:hAnsi="Arial" w:cs="Arial"/>
          <w:bCs/>
          <w:color w:val="000000" w:themeColor="text1"/>
        </w:rPr>
        <w:t>.</w:t>
      </w:r>
    </w:p>
    <w:p w14:paraId="75B01F96" w14:textId="77777777" w:rsidR="000106DC" w:rsidRDefault="000106DC" w:rsidP="00260AB1">
      <w:pPr>
        <w:rPr>
          <w:rFonts w:ascii="Arial" w:hAnsi="Arial" w:cs="Arial"/>
          <w:bCs/>
          <w:color w:val="000000" w:themeColor="text1"/>
        </w:rPr>
      </w:pPr>
    </w:p>
    <w:p w14:paraId="464D15B6" w14:textId="78B25C2D" w:rsidR="000106DC" w:rsidRDefault="000106DC" w:rsidP="00260AB1">
      <w:pPr>
        <w:rPr>
          <w:rFonts w:ascii="Arial" w:hAnsi="Arial" w:cs="Arial"/>
          <w:bCs/>
          <w:color w:val="000000" w:themeColor="text1"/>
        </w:rPr>
      </w:pPr>
      <w:r>
        <w:rPr>
          <w:rFonts w:ascii="Arial" w:hAnsi="Arial" w:cs="Arial"/>
          <w:bCs/>
          <w:color w:val="000000" w:themeColor="text1"/>
        </w:rPr>
        <w:t>Q9</w:t>
      </w:r>
    </w:p>
    <w:p w14:paraId="71C67F97" w14:textId="77777777" w:rsidR="000106DC" w:rsidRDefault="000106DC" w:rsidP="00260AB1">
      <w:pPr>
        <w:rPr>
          <w:rFonts w:ascii="Arial" w:hAnsi="Arial" w:cs="Arial"/>
          <w:bCs/>
          <w:color w:val="000000" w:themeColor="text1"/>
        </w:rPr>
      </w:pPr>
    </w:p>
    <w:p w14:paraId="60C2D95F" w14:textId="7DC88194" w:rsidR="000106DC" w:rsidRDefault="000106DC" w:rsidP="00260AB1">
      <w:pPr>
        <w:rPr>
          <w:rFonts w:ascii="Arial" w:hAnsi="Arial" w:cs="Arial"/>
          <w:bCs/>
          <w:color w:val="000000" w:themeColor="text1"/>
        </w:rPr>
      </w:pPr>
      <w:r w:rsidRPr="000106DC">
        <w:rPr>
          <w:rFonts w:ascii="Arial" w:hAnsi="Arial" w:cs="Arial"/>
          <w:bCs/>
          <w:color w:val="000000" w:themeColor="text1"/>
        </w:rPr>
        <w:t>Change Requests A Change Request (CR) is a formal proposal to modify a project, product, process, or system. It is typically used in project management, software development, and various industries to handle modifications and improvements. A Change Request can arise at any point during a project's</w:t>
      </w:r>
    </w:p>
    <w:p w14:paraId="1C225B03" w14:textId="0EA73E71" w:rsidR="000106DC" w:rsidRDefault="000106DC" w:rsidP="000106DC">
      <w:pPr>
        <w:rPr>
          <w:rFonts w:ascii="Arial" w:hAnsi="Arial" w:cs="Arial"/>
          <w:bCs/>
          <w:color w:val="000000" w:themeColor="text1"/>
        </w:rPr>
      </w:pPr>
      <w:r w:rsidRPr="000106DC">
        <w:rPr>
          <w:rFonts w:ascii="Arial" w:hAnsi="Arial" w:cs="Arial"/>
          <w:bCs/>
          <w:color w:val="000000" w:themeColor="text1"/>
        </w:rPr>
        <w:t>lifecycle, whether it's due to new requirements, unforeseen issues, or the need for enhancements.</w:t>
      </w:r>
    </w:p>
    <w:p w14:paraId="73EE7981" w14:textId="77777777" w:rsidR="000106DC" w:rsidRPr="000106DC" w:rsidRDefault="000106DC" w:rsidP="000106DC">
      <w:pPr>
        <w:rPr>
          <w:rFonts w:ascii="Arial" w:hAnsi="Arial" w:cs="Arial"/>
          <w:bCs/>
          <w:color w:val="000000" w:themeColor="text1"/>
        </w:rPr>
      </w:pPr>
    </w:p>
    <w:p w14:paraId="6D0A45D3" w14:textId="77777777" w:rsidR="000106DC" w:rsidRPr="000106DC" w:rsidRDefault="000106DC" w:rsidP="000106DC">
      <w:pPr>
        <w:rPr>
          <w:rFonts w:ascii="Arial" w:hAnsi="Arial" w:cs="Arial"/>
          <w:bCs/>
          <w:color w:val="000000" w:themeColor="text1"/>
        </w:rPr>
      </w:pPr>
    </w:p>
    <w:p w14:paraId="2F6F6B4E" w14:textId="41133EB5" w:rsidR="000106DC" w:rsidRPr="000106DC" w:rsidRDefault="000106DC" w:rsidP="000106DC">
      <w:pPr>
        <w:rPr>
          <w:rFonts w:ascii="Arial" w:hAnsi="Arial" w:cs="Arial"/>
          <w:bCs/>
          <w:color w:val="000000" w:themeColor="text1"/>
        </w:rPr>
      </w:pPr>
      <w:r w:rsidRPr="000106DC">
        <w:rPr>
          <w:rFonts w:ascii="Arial" w:hAnsi="Arial" w:cs="Arial"/>
          <w:bCs/>
          <w:color w:val="000000" w:themeColor="text1"/>
        </w:rPr>
        <w:t>Enhancements refer to improvements or additions made to the software after its initial release. These changes are aimed at increasing the software's value, performance, or functionality based on evolving business needs, user feedback, or technological advances. Enhancements can be part of the regular software maintenance cycle or occur as part of a new version or update.</w:t>
      </w:r>
    </w:p>
    <w:p w14:paraId="60745A0A" w14:textId="77777777" w:rsidR="000106DC" w:rsidRPr="000106DC" w:rsidRDefault="000106DC" w:rsidP="000106DC">
      <w:pPr>
        <w:rPr>
          <w:rFonts w:ascii="Arial" w:hAnsi="Arial" w:cs="Arial"/>
          <w:bCs/>
          <w:color w:val="000000" w:themeColor="text1"/>
        </w:rPr>
      </w:pPr>
    </w:p>
    <w:p w14:paraId="36F5CD91" w14:textId="6AAF0F24" w:rsidR="000106DC" w:rsidRDefault="000106DC" w:rsidP="000106DC">
      <w:pPr>
        <w:rPr>
          <w:rFonts w:ascii="Arial" w:hAnsi="Arial" w:cs="Arial"/>
          <w:bCs/>
          <w:color w:val="000000" w:themeColor="text1"/>
        </w:rPr>
      </w:pPr>
      <w:r w:rsidRPr="000106DC">
        <w:rPr>
          <w:rFonts w:ascii="Arial" w:hAnsi="Arial" w:cs="Arial"/>
          <w:bCs/>
          <w:color w:val="000000" w:themeColor="text1"/>
        </w:rPr>
        <w:t xml:space="preserve">As a Business Analyst, my response to Ben and Kevin's request would be to classify it as an enhancement rather than a change request. A change request typically involves modifications to existing functionality or requirements, while an enhancement introduces new features or capabilities that were not initially specified. In this case, the request to allow farmers to add their crop yields, display them to the general public, and enable selling through the application represents an enhancement because it introduces new </w:t>
      </w:r>
      <w:r w:rsidRPr="000106DC">
        <w:rPr>
          <w:rFonts w:ascii="Arial" w:hAnsi="Arial" w:cs="Arial"/>
          <w:bCs/>
          <w:color w:val="000000" w:themeColor="text1"/>
        </w:rPr>
        <w:lastRenderedPageBreak/>
        <w:t>functionality that goes beyond the initial scope of the project. Additionally, the introduction of an auction system for crop yields adds another layer of functionality to the application.</w:t>
      </w:r>
    </w:p>
    <w:p w14:paraId="446ABBB0" w14:textId="77777777" w:rsidR="000106DC" w:rsidRPr="000106DC" w:rsidRDefault="000106DC" w:rsidP="000106DC">
      <w:pPr>
        <w:rPr>
          <w:rFonts w:ascii="Arial" w:hAnsi="Arial" w:cs="Arial"/>
          <w:bCs/>
          <w:color w:val="000000" w:themeColor="text1"/>
        </w:rPr>
      </w:pPr>
      <w:r w:rsidRPr="000106DC">
        <w:rPr>
          <w:rFonts w:ascii="Arial" w:hAnsi="Arial" w:cs="Arial"/>
          <w:bCs/>
          <w:color w:val="000000" w:themeColor="text1"/>
        </w:rPr>
        <w:t>To address this enhancement request, I would follow the standard process for handling new requirements:</w:t>
      </w:r>
    </w:p>
    <w:p w14:paraId="4DAF257B" w14:textId="77777777" w:rsidR="000106DC" w:rsidRPr="000106DC" w:rsidRDefault="000106DC" w:rsidP="000106DC">
      <w:pPr>
        <w:rPr>
          <w:rFonts w:ascii="Arial" w:hAnsi="Arial" w:cs="Arial"/>
          <w:bCs/>
          <w:color w:val="000000" w:themeColor="text1"/>
        </w:rPr>
      </w:pPr>
    </w:p>
    <w:p w14:paraId="533DB1A8" w14:textId="77777777" w:rsidR="000106DC" w:rsidRPr="000106DC" w:rsidRDefault="000106DC" w:rsidP="000106DC">
      <w:pPr>
        <w:rPr>
          <w:rFonts w:ascii="Arial" w:hAnsi="Arial" w:cs="Arial"/>
          <w:bCs/>
          <w:color w:val="000000" w:themeColor="text1"/>
        </w:rPr>
      </w:pPr>
      <w:r w:rsidRPr="000106DC">
        <w:rPr>
          <w:rFonts w:ascii="Arial" w:hAnsi="Arial" w:cs="Arial"/>
          <w:bCs/>
          <w:color w:val="000000" w:themeColor="text1"/>
        </w:rPr>
        <w:t>1. Requirement Gathering: I will meet with Ben and Kevin to gather detailed</w:t>
      </w:r>
    </w:p>
    <w:p w14:paraId="00D548EF" w14:textId="77777777" w:rsidR="000106DC" w:rsidRPr="000106DC" w:rsidRDefault="000106DC" w:rsidP="000106DC">
      <w:pPr>
        <w:rPr>
          <w:rFonts w:ascii="Arial" w:hAnsi="Arial" w:cs="Arial"/>
          <w:bCs/>
          <w:color w:val="000000" w:themeColor="text1"/>
        </w:rPr>
      </w:pPr>
    </w:p>
    <w:p w14:paraId="115BB691" w14:textId="77777777" w:rsidR="000106DC" w:rsidRPr="000106DC" w:rsidRDefault="000106DC" w:rsidP="000106DC">
      <w:pPr>
        <w:rPr>
          <w:rFonts w:ascii="Arial" w:hAnsi="Arial" w:cs="Arial"/>
          <w:bCs/>
          <w:color w:val="000000" w:themeColor="text1"/>
        </w:rPr>
      </w:pPr>
      <w:r w:rsidRPr="000106DC">
        <w:rPr>
          <w:rFonts w:ascii="Arial" w:hAnsi="Arial" w:cs="Arial"/>
          <w:bCs/>
          <w:color w:val="000000" w:themeColor="text1"/>
        </w:rPr>
        <w:t>requirements for the new functionality. This would involve understanding the specific features they envision, such as the process for farmers to add and manage their crop yields, the display of products to the public, and the implementation of the auction system.</w:t>
      </w:r>
    </w:p>
    <w:p w14:paraId="0677A5EF" w14:textId="77777777" w:rsidR="000106DC" w:rsidRPr="000106DC" w:rsidRDefault="000106DC" w:rsidP="000106DC">
      <w:pPr>
        <w:rPr>
          <w:rFonts w:ascii="Arial" w:hAnsi="Arial" w:cs="Arial"/>
          <w:bCs/>
          <w:color w:val="000000" w:themeColor="text1"/>
        </w:rPr>
      </w:pPr>
    </w:p>
    <w:p w14:paraId="372564DB" w14:textId="77777777" w:rsidR="000106DC" w:rsidRPr="000106DC" w:rsidRDefault="000106DC" w:rsidP="000106DC">
      <w:pPr>
        <w:rPr>
          <w:rFonts w:ascii="Arial" w:hAnsi="Arial" w:cs="Arial"/>
          <w:bCs/>
          <w:color w:val="000000" w:themeColor="text1"/>
        </w:rPr>
      </w:pPr>
      <w:r w:rsidRPr="000106DC">
        <w:rPr>
          <w:rFonts w:ascii="Arial" w:hAnsi="Arial" w:cs="Arial"/>
          <w:bCs/>
          <w:color w:val="000000" w:themeColor="text1"/>
        </w:rPr>
        <w:t>2. Impact Analysis: I would analyze the impact of these enhancements on the existing project scope, timeline, budget, and resources. This assessment would help determine the feasibility and potential implications of incorporating the requested features.</w:t>
      </w:r>
    </w:p>
    <w:p w14:paraId="309AE908" w14:textId="77777777" w:rsidR="000106DC" w:rsidRPr="000106DC" w:rsidRDefault="000106DC" w:rsidP="000106DC">
      <w:pPr>
        <w:rPr>
          <w:rFonts w:ascii="Arial" w:hAnsi="Arial" w:cs="Arial"/>
          <w:bCs/>
          <w:color w:val="000000" w:themeColor="text1"/>
        </w:rPr>
      </w:pPr>
    </w:p>
    <w:p w14:paraId="41EAB45E" w14:textId="77777777" w:rsidR="000106DC" w:rsidRPr="000106DC" w:rsidRDefault="000106DC" w:rsidP="000106DC">
      <w:pPr>
        <w:rPr>
          <w:rFonts w:ascii="Arial" w:hAnsi="Arial" w:cs="Arial"/>
          <w:bCs/>
          <w:color w:val="000000" w:themeColor="text1"/>
        </w:rPr>
      </w:pPr>
      <w:r w:rsidRPr="000106DC">
        <w:rPr>
          <w:rFonts w:ascii="Arial" w:hAnsi="Arial" w:cs="Arial"/>
          <w:bCs/>
          <w:color w:val="000000" w:themeColor="text1"/>
        </w:rPr>
        <w:t>3. Stakeholder Analysis: I would identify and involve relevant stakeholders, such as</w:t>
      </w:r>
    </w:p>
    <w:p w14:paraId="64165988" w14:textId="77777777" w:rsidR="000106DC" w:rsidRPr="000106DC" w:rsidRDefault="000106DC" w:rsidP="000106DC">
      <w:pPr>
        <w:rPr>
          <w:rFonts w:ascii="Arial" w:hAnsi="Arial" w:cs="Arial"/>
          <w:bCs/>
          <w:color w:val="000000" w:themeColor="text1"/>
        </w:rPr>
      </w:pPr>
    </w:p>
    <w:p w14:paraId="48759903" w14:textId="77777777" w:rsidR="000106DC" w:rsidRPr="000106DC" w:rsidRDefault="000106DC" w:rsidP="000106DC">
      <w:pPr>
        <w:rPr>
          <w:rFonts w:ascii="Arial" w:hAnsi="Arial" w:cs="Arial"/>
          <w:bCs/>
          <w:color w:val="000000" w:themeColor="text1"/>
        </w:rPr>
      </w:pPr>
      <w:r w:rsidRPr="000106DC">
        <w:rPr>
          <w:rFonts w:ascii="Arial" w:hAnsi="Arial" w:cs="Arial"/>
          <w:bCs/>
          <w:color w:val="000000" w:themeColor="text1"/>
        </w:rPr>
        <w:t>the project sponsor, development team, and other key personnel, to assess their perspectives and gather their inputs on the potential enhancements.</w:t>
      </w:r>
    </w:p>
    <w:p w14:paraId="627BE36D" w14:textId="77777777" w:rsidR="000106DC" w:rsidRPr="000106DC" w:rsidRDefault="000106DC" w:rsidP="000106DC">
      <w:pPr>
        <w:rPr>
          <w:rFonts w:ascii="Arial" w:hAnsi="Arial" w:cs="Arial"/>
          <w:bCs/>
          <w:color w:val="000000" w:themeColor="text1"/>
        </w:rPr>
      </w:pPr>
    </w:p>
    <w:p w14:paraId="3231922A" w14:textId="25D36621" w:rsidR="002E2AAE" w:rsidRPr="002E2AAE" w:rsidRDefault="000106DC" w:rsidP="002E2AAE">
      <w:pPr>
        <w:rPr>
          <w:rFonts w:ascii="Arial" w:hAnsi="Arial" w:cs="Arial"/>
          <w:bCs/>
          <w:color w:val="000000" w:themeColor="text1"/>
        </w:rPr>
      </w:pPr>
      <w:r w:rsidRPr="000106DC">
        <w:rPr>
          <w:rFonts w:ascii="Arial" w:hAnsi="Arial" w:cs="Arial"/>
          <w:bCs/>
          <w:color w:val="000000" w:themeColor="text1"/>
        </w:rPr>
        <w:t xml:space="preserve">4. </w:t>
      </w:r>
      <w:r w:rsidR="002E2AAE" w:rsidRPr="002E2AAE">
        <w:rPr>
          <w:rFonts w:ascii="Arial" w:hAnsi="Arial" w:cs="Arial"/>
          <w:bCs/>
          <w:color w:val="000000" w:themeColor="text1"/>
        </w:rPr>
        <w:t>Documentation and Communication: I would document the detailed requirements</w:t>
      </w:r>
      <w:r w:rsidR="004818DA">
        <w:rPr>
          <w:rFonts w:ascii="Arial" w:hAnsi="Arial" w:cs="Arial"/>
          <w:bCs/>
          <w:color w:val="000000" w:themeColor="text1"/>
        </w:rPr>
        <w:t xml:space="preserve"> </w:t>
      </w:r>
      <w:r w:rsidR="002E2AAE" w:rsidRPr="002E2AAE">
        <w:rPr>
          <w:rFonts w:ascii="Arial" w:hAnsi="Arial" w:cs="Arial"/>
          <w:bCs/>
          <w:color w:val="000000" w:themeColor="text1"/>
        </w:rPr>
        <w:t>and changes in the project scope, and communicate them to the project team, stakeholders, and any other parties involved. This would ensure everyone is aware of the proposed enhancements and their implications.</w:t>
      </w:r>
    </w:p>
    <w:p w14:paraId="32C121E9" w14:textId="77777777" w:rsidR="002E2AAE" w:rsidRPr="002E2AAE" w:rsidRDefault="002E2AAE" w:rsidP="002E2AAE">
      <w:pPr>
        <w:rPr>
          <w:rFonts w:ascii="Arial" w:hAnsi="Arial" w:cs="Arial"/>
          <w:bCs/>
          <w:color w:val="000000" w:themeColor="text1"/>
        </w:rPr>
      </w:pPr>
    </w:p>
    <w:p w14:paraId="1C9FBB23" w14:textId="363EBA84" w:rsidR="000106DC" w:rsidRDefault="002E2AAE" w:rsidP="002E2AAE">
      <w:pPr>
        <w:rPr>
          <w:rFonts w:ascii="Arial" w:hAnsi="Arial" w:cs="Arial"/>
          <w:bCs/>
          <w:color w:val="000000" w:themeColor="text1"/>
        </w:rPr>
      </w:pPr>
      <w:r w:rsidRPr="002E2AAE">
        <w:rPr>
          <w:rFonts w:ascii="Arial" w:hAnsi="Arial" w:cs="Arial"/>
          <w:bCs/>
          <w:color w:val="000000" w:themeColor="text1"/>
        </w:rPr>
        <w:t>5. Evaluation and Prioritization: I would work with the project team and stakeholders to evaluate the value and priority of the requested enhancements. This evaluation would consider factors such as the potential benefits, impact on project goals, alignment with business objectives, and available resources.</w:t>
      </w:r>
    </w:p>
    <w:p w14:paraId="00344DF9" w14:textId="3FD108B9" w:rsidR="002E2AAE" w:rsidRPr="002E2AAE" w:rsidRDefault="002E2AAE" w:rsidP="002E2AAE">
      <w:pPr>
        <w:rPr>
          <w:rFonts w:ascii="Arial" w:hAnsi="Arial" w:cs="Arial"/>
          <w:bCs/>
          <w:color w:val="000000" w:themeColor="text1"/>
        </w:rPr>
      </w:pPr>
      <w:r>
        <w:rPr>
          <w:rFonts w:ascii="Arial" w:hAnsi="Arial" w:cs="Arial"/>
          <w:bCs/>
          <w:color w:val="000000" w:themeColor="text1"/>
        </w:rPr>
        <w:t xml:space="preserve"> 6.</w:t>
      </w:r>
      <w:r w:rsidRPr="002E2AAE">
        <w:rPr>
          <w:rFonts w:ascii="Arial" w:hAnsi="Arial" w:cs="Arial"/>
          <w:bCs/>
          <w:color w:val="000000" w:themeColor="text1"/>
        </w:rPr>
        <w:t xml:space="preserve">Planning and Execution: If the enhancements are deemed feasible and </w:t>
      </w:r>
      <w:proofErr w:type="spellStart"/>
      <w:proofErr w:type="gramStart"/>
      <w:r w:rsidRPr="002E2AAE">
        <w:rPr>
          <w:rFonts w:ascii="Arial" w:hAnsi="Arial" w:cs="Arial"/>
          <w:bCs/>
          <w:color w:val="000000" w:themeColor="text1"/>
        </w:rPr>
        <w:t>approved,I</w:t>
      </w:r>
      <w:proofErr w:type="spellEnd"/>
      <w:proofErr w:type="gramEnd"/>
      <w:r w:rsidRPr="002E2AAE">
        <w:rPr>
          <w:rFonts w:ascii="Arial" w:hAnsi="Arial" w:cs="Arial"/>
          <w:bCs/>
          <w:color w:val="000000" w:themeColor="text1"/>
        </w:rPr>
        <w:t xml:space="preserve"> would update the project plan, schedule, and resources accordingly would collaborate </w:t>
      </w:r>
      <w:r w:rsidRPr="002E2AAE">
        <w:rPr>
          <w:rFonts w:ascii="Arial" w:hAnsi="Arial" w:cs="Arial"/>
          <w:bCs/>
          <w:color w:val="000000" w:themeColor="text1"/>
        </w:rPr>
        <w:lastRenderedPageBreak/>
        <w:t>with the development team and other stakeholders to incorporate the new features into the application, ensuring proper testing and quality assurance.</w:t>
      </w:r>
    </w:p>
    <w:p w14:paraId="719FFC68" w14:textId="77777777" w:rsidR="002E2AAE" w:rsidRPr="002E2AAE" w:rsidRDefault="002E2AAE" w:rsidP="002E2AAE">
      <w:pPr>
        <w:rPr>
          <w:rFonts w:ascii="Arial" w:hAnsi="Arial" w:cs="Arial"/>
          <w:bCs/>
          <w:color w:val="000000" w:themeColor="text1"/>
        </w:rPr>
      </w:pPr>
    </w:p>
    <w:p w14:paraId="4E7AEBB1" w14:textId="614413F5" w:rsidR="002E2AAE" w:rsidRDefault="002E2AAE" w:rsidP="002E2AAE">
      <w:pPr>
        <w:rPr>
          <w:rFonts w:ascii="Arial" w:hAnsi="Arial" w:cs="Arial"/>
          <w:bCs/>
          <w:color w:val="000000" w:themeColor="text1"/>
        </w:rPr>
      </w:pPr>
      <w:r w:rsidRPr="002E2AAE">
        <w:rPr>
          <w:rFonts w:ascii="Arial" w:hAnsi="Arial" w:cs="Arial"/>
          <w:bCs/>
          <w:color w:val="000000" w:themeColor="text1"/>
        </w:rPr>
        <w:t xml:space="preserve">By treating this request as an enhancement, the project can effectively manage the additional requirements arid deliver the desired functionality while considering the impact on the ongoing </w:t>
      </w:r>
      <w:proofErr w:type="gramStart"/>
      <w:r w:rsidRPr="002E2AAE">
        <w:rPr>
          <w:rFonts w:ascii="Arial" w:hAnsi="Arial" w:cs="Arial"/>
          <w:bCs/>
          <w:color w:val="000000" w:themeColor="text1"/>
        </w:rPr>
        <w:t>project</w:t>
      </w:r>
      <w:r>
        <w:rPr>
          <w:rFonts w:ascii="Arial" w:hAnsi="Arial" w:cs="Arial"/>
          <w:bCs/>
          <w:color w:val="000000" w:themeColor="text1"/>
        </w:rPr>
        <w:t xml:space="preserve"> .</w:t>
      </w:r>
      <w:proofErr w:type="gramEnd"/>
    </w:p>
    <w:p w14:paraId="70C151B5" w14:textId="77777777" w:rsidR="004818DA" w:rsidRDefault="004818DA" w:rsidP="002E2AAE">
      <w:pPr>
        <w:rPr>
          <w:rFonts w:ascii="Arial" w:hAnsi="Arial" w:cs="Arial"/>
          <w:bCs/>
          <w:color w:val="000000" w:themeColor="text1"/>
        </w:rPr>
      </w:pPr>
    </w:p>
    <w:p w14:paraId="0884F974" w14:textId="14F0415E" w:rsidR="004818DA" w:rsidRPr="00D9175A" w:rsidRDefault="004818DA" w:rsidP="004818DA">
      <w:pPr>
        <w:rPr>
          <w:rFonts w:ascii="Arial" w:hAnsi="Arial" w:cs="Arial"/>
          <w:bCs/>
          <w:color w:val="EE0000"/>
        </w:rPr>
      </w:pPr>
      <w:r w:rsidRPr="00D9175A">
        <w:rPr>
          <w:rFonts w:ascii="Arial" w:hAnsi="Arial" w:cs="Arial"/>
          <w:bCs/>
          <w:color w:val="EE0000"/>
        </w:rPr>
        <w:t xml:space="preserve">Q </w:t>
      </w:r>
      <w:proofErr w:type="gramStart"/>
      <w:r w:rsidRPr="00D9175A">
        <w:rPr>
          <w:rFonts w:ascii="Arial" w:hAnsi="Arial" w:cs="Arial"/>
          <w:bCs/>
          <w:color w:val="EE0000"/>
        </w:rPr>
        <w:t>10  Estimations</w:t>
      </w:r>
      <w:proofErr w:type="gramEnd"/>
      <w:r w:rsidRPr="00D9175A">
        <w:rPr>
          <w:rFonts w:ascii="Arial" w:hAnsi="Arial" w:cs="Arial"/>
          <w:bCs/>
          <w:color w:val="EE0000"/>
        </w:rPr>
        <w:t xml:space="preserve"> - </w:t>
      </w:r>
    </w:p>
    <w:p w14:paraId="2EE17CF3" w14:textId="77777777" w:rsidR="004818DA" w:rsidRDefault="004818DA" w:rsidP="004818DA">
      <w:pPr>
        <w:rPr>
          <w:rFonts w:ascii="Arial" w:hAnsi="Arial" w:cs="Arial"/>
          <w:bCs/>
          <w:color w:val="000000" w:themeColor="text1"/>
        </w:rPr>
      </w:pPr>
      <w:r w:rsidRPr="004818DA">
        <w:rPr>
          <w:rFonts w:ascii="Arial" w:hAnsi="Arial" w:cs="Arial"/>
          <w:bCs/>
          <w:color w:val="000000" w:themeColor="text1"/>
        </w:rPr>
        <w:t>Come up with estimations – How many Manhours required</w:t>
      </w:r>
      <w:r>
        <w:rPr>
          <w:rFonts w:ascii="Arial" w:hAnsi="Arial" w:cs="Arial"/>
          <w:bCs/>
          <w:color w:val="000000" w:themeColor="text1"/>
        </w:rPr>
        <w:t>?</w:t>
      </w:r>
    </w:p>
    <w:p w14:paraId="12CE7850" w14:textId="77777777" w:rsidR="004818DA" w:rsidRDefault="004818DA" w:rsidP="004818DA">
      <w:pPr>
        <w:rPr>
          <w:rFonts w:ascii="Arial" w:hAnsi="Arial" w:cs="Arial"/>
          <w:bCs/>
          <w:color w:val="000000" w:themeColor="text1"/>
        </w:rPr>
      </w:pPr>
    </w:p>
    <w:p w14:paraId="7615150B" w14:textId="77777777" w:rsidR="004818DA" w:rsidRPr="004818DA" w:rsidRDefault="004818DA" w:rsidP="004818DA">
      <w:pPr>
        <w:rPr>
          <w:rFonts w:ascii="Arial" w:hAnsi="Arial" w:cs="Arial"/>
          <w:bCs/>
          <w:color w:val="000000" w:themeColor="text1"/>
        </w:rPr>
      </w:pPr>
      <w:r w:rsidRPr="004818DA">
        <w:rPr>
          <w:rFonts w:ascii="Arial" w:hAnsi="Arial" w:cs="Arial"/>
          <w:bCs/>
          <w:color w:val="000000" w:themeColor="text1"/>
        </w:rPr>
        <w:t>Estimation - Estimation in Software Development Life Cycle refers to the process of predicting the resources (time, cost, effort) required to complete a software development project or specific tasks within that project. Estimation is a critical part of the planning phase of SDLC, as it helps in setting realistic expectations, managing resources efficiently, and determining the project's feasibility.</w:t>
      </w:r>
    </w:p>
    <w:p w14:paraId="21D52F73" w14:textId="77777777" w:rsidR="004818DA" w:rsidRPr="004818DA" w:rsidRDefault="004818DA" w:rsidP="004818DA">
      <w:pPr>
        <w:rPr>
          <w:rFonts w:ascii="Arial" w:hAnsi="Arial" w:cs="Arial"/>
          <w:bCs/>
          <w:color w:val="000000" w:themeColor="text1"/>
        </w:rPr>
      </w:pPr>
    </w:p>
    <w:p w14:paraId="1A7C0134" w14:textId="0A8A0A59" w:rsidR="004818DA" w:rsidRDefault="004818DA" w:rsidP="004818DA">
      <w:pPr>
        <w:rPr>
          <w:rFonts w:ascii="Arial" w:hAnsi="Arial" w:cs="Arial"/>
          <w:bCs/>
          <w:color w:val="000000" w:themeColor="text1"/>
        </w:rPr>
      </w:pPr>
      <w:r w:rsidRPr="004818DA">
        <w:rPr>
          <w:rFonts w:ascii="Arial" w:hAnsi="Arial" w:cs="Arial"/>
          <w:bCs/>
          <w:color w:val="000000" w:themeColor="text1"/>
        </w:rPr>
        <w:t>Man-hours estimation in software development refers to the process of estimating the total amount of human effort required to complete a software development task, project, or feature. It is typically expressed in terms of the number of hours that a team or individual will spend working on the project. This estimation is crucial for planning, budgeting, and scheduling the project. It helps determine resource requirements, assess project timelines, and evaluate project feasibility.</w:t>
      </w:r>
      <w:r w:rsidRPr="004818DA">
        <w:rPr>
          <w:rFonts w:ascii="Arial" w:hAnsi="Arial" w:cs="Arial"/>
          <w:bCs/>
          <w:color w:val="000000" w:themeColor="text1"/>
        </w:rPr>
        <w:cr/>
      </w:r>
    </w:p>
    <w:p w14:paraId="71194229" w14:textId="77777777" w:rsidR="004818DA" w:rsidRPr="004818DA" w:rsidRDefault="004818DA" w:rsidP="004818DA">
      <w:pPr>
        <w:rPr>
          <w:rFonts w:ascii="Arial" w:hAnsi="Arial" w:cs="Arial"/>
          <w:bCs/>
          <w:color w:val="000000" w:themeColor="text1"/>
        </w:rPr>
      </w:pPr>
      <w:r w:rsidRPr="004818DA">
        <w:rPr>
          <w:rFonts w:ascii="Arial" w:hAnsi="Arial" w:cs="Arial"/>
          <w:bCs/>
          <w:color w:val="000000" w:themeColor="text1"/>
        </w:rPr>
        <w:t>Types of projects on the basis of Man-Hours:</w:t>
      </w:r>
    </w:p>
    <w:p w14:paraId="710C0000" w14:textId="77777777" w:rsidR="004818DA" w:rsidRPr="004818DA" w:rsidRDefault="004818DA" w:rsidP="004818DA">
      <w:pPr>
        <w:rPr>
          <w:rFonts w:ascii="Arial" w:hAnsi="Arial" w:cs="Arial"/>
          <w:bCs/>
          <w:color w:val="000000" w:themeColor="text1"/>
        </w:rPr>
      </w:pPr>
    </w:p>
    <w:p w14:paraId="7468E96C" w14:textId="77777777" w:rsidR="004818DA" w:rsidRPr="004818DA" w:rsidRDefault="004818DA" w:rsidP="004818DA">
      <w:pPr>
        <w:rPr>
          <w:rFonts w:ascii="Arial" w:hAnsi="Arial" w:cs="Arial"/>
          <w:bCs/>
          <w:color w:val="000000" w:themeColor="text1"/>
        </w:rPr>
      </w:pPr>
      <w:r w:rsidRPr="004818DA">
        <w:rPr>
          <w:rFonts w:ascii="Arial" w:hAnsi="Arial" w:cs="Arial"/>
          <w:bCs/>
          <w:color w:val="000000" w:themeColor="text1"/>
        </w:rPr>
        <w:t xml:space="preserve">1. Small project - </w:t>
      </w:r>
      <w:proofErr w:type="spellStart"/>
      <w:r w:rsidRPr="004818DA">
        <w:rPr>
          <w:rFonts w:ascii="Arial" w:hAnsi="Arial" w:cs="Arial"/>
          <w:bCs/>
          <w:color w:val="000000" w:themeColor="text1"/>
        </w:rPr>
        <w:t>Upto</w:t>
      </w:r>
      <w:proofErr w:type="spellEnd"/>
      <w:r w:rsidRPr="004818DA">
        <w:rPr>
          <w:rFonts w:ascii="Arial" w:hAnsi="Arial" w:cs="Arial"/>
          <w:bCs/>
          <w:color w:val="000000" w:themeColor="text1"/>
        </w:rPr>
        <w:t xml:space="preserve"> 500 Man-Hours</w:t>
      </w:r>
    </w:p>
    <w:p w14:paraId="77CFC3F3" w14:textId="77777777" w:rsidR="004818DA" w:rsidRPr="004818DA" w:rsidRDefault="004818DA" w:rsidP="004818DA">
      <w:pPr>
        <w:rPr>
          <w:rFonts w:ascii="Arial" w:hAnsi="Arial" w:cs="Arial"/>
          <w:bCs/>
          <w:color w:val="000000" w:themeColor="text1"/>
        </w:rPr>
      </w:pPr>
    </w:p>
    <w:p w14:paraId="789D3AE2" w14:textId="77777777" w:rsidR="004818DA" w:rsidRPr="004818DA" w:rsidRDefault="004818DA" w:rsidP="004818DA">
      <w:pPr>
        <w:rPr>
          <w:rFonts w:ascii="Arial" w:hAnsi="Arial" w:cs="Arial"/>
          <w:bCs/>
          <w:color w:val="000000" w:themeColor="text1"/>
        </w:rPr>
      </w:pPr>
      <w:r w:rsidRPr="004818DA">
        <w:rPr>
          <w:rFonts w:ascii="Arial" w:hAnsi="Arial" w:cs="Arial"/>
          <w:bCs/>
          <w:color w:val="000000" w:themeColor="text1"/>
        </w:rPr>
        <w:t xml:space="preserve">2. Medium project - </w:t>
      </w:r>
      <w:proofErr w:type="spellStart"/>
      <w:r w:rsidRPr="004818DA">
        <w:rPr>
          <w:rFonts w:ascii="Arial" w:hAnsi="Arial" w:cs="Arial"/>
          <w:bCs/>
          <w:color w:val="000000" w:themeColor="text1"/>
        </w:rPr>
        <w:t>Upto</w:t>
      </w:r>
      <w:proofErr w:type="spellEnd"/>
      <w:r w:rsidRPr="004818DA">
        <w:rPr>
          <w:rFonts w:ascii="Arial" w:hAnsi="Arial" w:cs="Arial"/>
          <w:bCs/>
          <w:color w:val="000000" w:themeColor="text1"/>
        </w:rPr>
        <w:t xml:space="preserve"> 1000 Man-Hours</w:t>
      </w:r>
    </w:p>
    <w:p w14:paraId="42E8E8D0" w14:textId="77777777" w:rsidR="004818DA" w:rsidRPr="004818DA" w:rsidRDefault="004818DA" w:rsidP="004818DA">
      <w:pPr>
        <w:rPr>
          <w:rFonts w:ascii="Arial" w:hAnsi="Arial" w:cs="Arial"/>
          <w:bCs/>
          <w:color w:val="000000" w:themeColor="text1"/>
        </w:rPr>
      </w:pPr>
    </w:p>
    <w:p w14:paraId="7C383F03" w14:textId="77777777" w:rsidR="004818DA" w:rsidRPr="004818DA" w:rsidRDefault="004818DA" w:rsidP="004818DA">
      <w:pPr>
        <w:rPr>
          <w:rFonts w:ascii="Arial" w:hAnsi="Arial" w:cs="Arial"/>
          <w:bCs/>
          <w:color w:val="000000" w:themeColor="text1"/>
        </w:rPr>
      </w:pPr>
      <w:r w:rsidRPr="004818DA">
        <w:rPr>
          <w:rFonts w:ascii="Arial" w:hAnsi="Arial" w:cs="Arial"/>
          <w:bCs/>
          <w:color w:val="000000" w:themeColor="text1"/>
        </w:rPr>
        <w:t xml:space="preserve">3. Large project - </w:t>
      </w:r>
      <w:proofErr w:type="spellStart"/>
      <w:r w:rsidRPr="004818DA">
        <w:rPr>
          <w:rFonts w:ascii="Arial" w:hAnsi="Arial" w:cs="Arial"/>
          <w:bCs/>
          <w:color w:val="000000" w:themeColor="text1"/>
        </w:rPr>
        <w:t>Upto</w:t>
      </w:r>
      <w:proofErr w:type="spellEnd"/>
      <w:r w:rsidRPr="004818DA">
        <w:rPr>
          <w:rFonts w:ascii="Arial" w:hAnsi="Arial" w:cs="Arial"/>
          <w:bCs/>
          <w:color w:val="000000" w:themeColor="text1"/>
        </w:rPr>
        <w:t xml:space="preserve"> 1500 Man-Hours</w:t>
      </w:r>
    </w:p>
    <w:p w14:paraId="14D652EC" w14:textId="77777777" w:rsidR="004818DA" w:rsidRPr="004818DA" w:rsidRDefault="004818DA" w:rsidP="004818DA">
      <w:pPr>
        <w:rPr>
          <w:rFonts w:ascii="Arial" w:hAnsi="Arial" w:cs="Arial"/>
          <w:bCs/>
          <w:color w:val="000000" w:themeColor="text1"/>
        </w:rPr>
      </w:pPr>
    </w:p>
    <w:p w14:paraId="7D37F2E2" w14:textId="77777777" w:rsidR="004818DA" w:rsidRPr="004818DA" w:rsidRDefault="004818DA" w:rsidP="004818DA">
      <w:pPr>
        <w:rPr>
          <w:rFonts w:ascii="Arial" w:hAnsi="Arial" w:cs="Arial"/>
          <w:bCs/>
          <w:color w:val="000000" w:themeColor="text1"/>
        </w:rPr>
      </w:pPr>
      <w:r w:rsidRPr="004818DA">
        <w:rPr>
          <w:rFonts w:ascii="Arial" w:hAnsi="Arial" w:cs="Arial"/>
          <w:bCs/>
          <w:color w:val="000000" w:themeColor="text1"/>
        </w:rPr>
        <w:lastRenderedPageBreak/>
        <w:t>Manhours Required = Total hours working per day x Total number of members x Total numbers of days worked over the specific period.</w:t>
      </w:r>
    </w:p>
    <w:p w14:paraId="666DCF6C" w14:textId="77777777" w:rsidR="004818DA" w:rsidRPr="004818DA" w:rsidRDefault="004818DA" w:rsidP="004818DA">
      <w:pPr>
        <w:rPr>
          <w:rFonts w:ascii="Arial" w:hAnsi="Arial" w:cs="Arial"/>
          <w:bCs/>
          <w:color w:val="000000" w:themeColor="text1"/>
        </w:rPr>
      </w:pPr>
    </w:p>
    <w:p w14:paraId="1DBB3DE0" w14:textId="77777777" w:rsidR="004818DA" w:rsidRPr="004818DA" w:rsidRDefault="004818DA" w:rsidP="004818DA">
      <w:pPr>
        <w:rPr>
          <w:rFonts w:ascii="Arial" w:hAnsi="Arial" w:cs="Arial"/>
          <w:bCs/>
          <w:color w:val="000000" w:themeColor="text1"/>
        </w:rPr>
      </w:pPr>
      <w:r w:rsidRPr="004818DA">
        <w:rPr>
          <w:rFonts w:ascii="Arial" w:hAnsi="Arial" w:cs="Arial"/>
          <w:bCs/>
          <w:color w:val="000000" w:themeColor="text1"/>
        </w:rPr>
        <w:t>Number of Working Hours a day = 8 hours</w:t>
      </w:r>
    </w:p>
    <w:p w14:paraId="33417379" w14:textId="77777777" w:rsidR="004818DA" w:rsidRPr="004818DA" w:rsidRDefault="004818DA" w:rsidP="004818DA">
      <w:pPr>
        <w:rPr>
          <w:rFonts w:ascii="Arial" w:hAnsi="Arial" w:cs="Arial"/>
          <w:bCs/>
          <w:color w:val="000000" w:themeColor="text1"/>
        </w:rPr>
      </w:pPr>
    </w:p>
    <w:p w14:paraId="70F7AC2A" w14:textId="77777777" w:rsidR="004818DA" w:rsidRPr="004818DA" w:rsidRDefault="004818DA" w:rsidP="004818DA">
      <w:pPr>
        <w:rPr>
          <w:rFonts w:ascii="Arial" w:hAnsi="Arial" w:cs="Arial"/>
          <w:bCs/>
          <w:color w:val="000000" w:themeColor="text1"/>
        </w:rPr>
      </w:pPr>
      <w:r w:rsidRPr="004818DA">
        <w:rPr>
          <w:rFonts w:ascii="Arial" w:hAnsi="Arial" w:cs="Arial"/>
          <w:bCs/>
          <w:color w:val="000000" w:themeColor="text1"/>
        </w:rPr>
        <w:t>Sid's</w:t>
      </w:r>
    </w:p>
    <w:p w14:paraId="6894C4D6" w14:textId="77777777" w:rsidR="004818DA" w:rsidRPr="004818DA" w:rsidRDefault="004818DA" w:rsidP="004818DA">
      <w:pPr>
        <w:rPr>
          <w:rFonts w:ascii="Arial" w:hAnsi="Arial" w:cs="Arial"/>
          <w:bCs/>
          <w:color w:val="000000" w:themeColor="text1"/>
        </w:rPr>
      </w:pPr>
    </w:p>
    <w:p w14:paraId="2E503011" w14:textId="77777777" w:rsidR="004818DA" w:rsidRPr="004818DA" w:rsidRDefault="004818DA" w:rsidP="004818DA">
      <w:pPr>
        <w:rPr>
          <w:rFonts w:ascii="Arial" w:hAnsi="Arial" w:cs="Arial"/>
          <w:bCs/>
          <w:color w:val="000000" w:themeColor="text1"/>
        </w:rPr>
      </w:pPr>
      <w:r w:rsidRPr="004818DA">
        <w:rPr>
          <w:rFonts w:ascii="Arial" w:hAnsi="Arial" w:cs="Arial"/>
          <w:bCs/>
          <w:color w:val="000000" w:themeColor="text1"/>
        </w:rPr>
        <w:t>Number of Resources = 12</w:t>
      </w:r>
    </w:p>
    <w:p w14:paraId="5550CC59" w14:textId="77777777" w:rsidR="004818DA" w:rsidRPr="004818DA" w:rsidRDefault="004818DA" w:rsidP="004818DA">
      <w:pPr>
        <w:rPr>
          <w:rFonts w:ascii="Arial" w:hAnsi="Arial" w:cs="Arial"/>
          <w:bCs/>
          <w:color w:val="000000" w:themeColor="text1"/>
        </w:rPr>
      </w:pPr>
    </w:p>
    <w:p w14:paraId="17BC59D0" w14:textId="77777777" w:rsidR="004818DA" w:rsidRPr="004818DA" w:rsidRDefault="004818DA" w:rsidP="004818DA">
      <w:pPr>
        <w:rPr>
          <w:rFonts w:ascii="Arial" w:hAnsi="Arial" w:cs="Arial"/>
          <w:bCs/>
          <w:color w:val="000000" w:themeColor="text1"/>
        </w:rPr>
      </w:pPr>
      <w:r w:rsidRPr="004818DA">
        <w:rPr>
          <w:rFonts w:ascii="Arial" w:hAnsi="Arial" w:cs="Arial"/>
          <w:bCs/>
          <w:color w:val="000000" w:themeColor="text1"/>
        </w:rPr>
        <w:t>Time period provided = 18 months = 547 days = 78 weeks (Including Weekends and Public Holidays)</w:t>
      </w:r>
    </w:p>
    <w:p w14:paraId="2FCE2E1F" w14:textId="77777777" w:rsidR="004818DA" w:rsidRPr="004818DA" w:rsidRDefault="004818DA" w:rsidP="004818DA">
      <w:pPr>
        <w:rPr>
          <w:rFonts w:ascii="Arial" w:hAnsi="Arial" w:cs="Arial"/>
          <w:bCs/>
          <w:color w:val="000000" w:themeColor="text1"/>
        </w:rPr>
      </w:pPr>
    </w:p>
    <w:p w14:paraId="790DFB19" w14:textId="13CC1F86" w:rsidR="004818DA" w:rsidRDefault="004818DA" w:rsidP="004818DA">
      <w:pPr>
        <w:rPr>
          <w:rFonts w:ascii="Arial" w:hAnsi="Arial" w:cs="Arial"/>
          <w:bCs/>
          <w:color w:val="000000" w:themeColor="text1"/>
        </w:rPr>
      </w:pPr>
      <w:r w:rsidRPr="004818DA">
        <w:rPr>
          <w:rFonts w:ascii="Arial" w:hAnsi="Arial" w:cs="Arial"/>
          <w:bCs/>
          <w:color w:val="000000" w:themeColor="text1"/>
        </w:rPr>
        <w:t>Assuming Weekends = 156</w:t>
      </w:r>
    </w:p>
    <w:p w14:paraId="280E7F02" w14:textId="77777777" w:rsidR="000F6EEC" w:rsidRPr="000F6EEC" w:rsidRDefault="000F6EEC" w:rsidP="000F6EEC">
      <w:pPr>
        <w:rPr>
          <w:rFonts w:ascii="Arial" w:hAnsi="Arial" w:cs="Arial"/>
          <w:bCs/>
          <w:color w:val="000000" w:themeColor="text1"/>
        </w:rPr>
      </w:pPr>
      <w:r w:rsidRPr="000F6EEC">
        <w:rPr>
          <w:rFonts w:ascii="Arial" w:hAnsi="Arial" w:cs="Arial"/>
          <w:bCs/>
          <w:color w:val="000000" w:themeColor="text1"/>
        </w:rPr>
        <w:t>Assuming Public Holidays = 10</w:t>
      </w:r>
    </w:p>
    <w:p w14:paraId="4F2B308A" w14:textId="77777777" w:rsidR="000F6EEC" w:rsidRPr="000F6EEC" w:rsidRDefault="000F6EEC" w:rsidP="000F6EEC">
      <w:pPr>
        <w:rPr>
          <w:rFonts w:ascii="Arial" w:hAnsi="Arial" w:cs="Arial"/>
          <w:bCs/>
          <w:color w:val="000000" w:themeColor="text1"/>
        </w:rPr>
      </w:pPr>
    </w:p>
    <w:p w14:paraId="46F1FC8B" w14:textId="77777777" w:rsidR="000F6EEC" w:rsidRPr="000F6EEC" w:rsidRDefault="000F6EEC" w:rsidP="000F6EEC">
      <w:pPr>
        <w:rPr>
          <w:rFonts w:ascii="Arial" w:hAnsi="Arial" w:cs="Arial"/>
          <w:bCs/>
          <w:color w:val="000000" w:themeColor="text1"/>
        </w:rPr>
      </w:pPr>
      <w:r w:rsidRPr="000F6EEC">
        <w:rPr>
          <w:rFonts w:ascii="Arial" w:hAnsi="Arial" w:cs="Arial"/>
          <w:bCs/>
          <w:color w:val="000000" w:themeColor="text1"/>
        </w:rPr>
        <w:t>Go</w:t>
      </w:r>
    </w:p>
    <w:p w14:paraId="4C72353D" w14:textId="77777777" w:rsidR="000F6EEC" w:rsidRPr="000F6EEC" w:rsidRDefault="000F6EEC" w:rsidP="000F6EEC">
      <w:pPr>
        <w:rPr>
          <w:rFonts w:ascii="Arial" w:hAnsi="Arial" w:cs="Arial"/>
          <w:bCs/>
          <w:color w:val="000000" w:themeColor="text1"/>
        </w:rPr>
      </w:pPr>
    </w:p>
    <w:p w14:paraId="54714FB5" w14:textId="77777777" w:rsidR="000F6EEC" w:rsidRPr="000F6EEC" w:rsidRDefault="000F6EEC" w:rsidP="000F6EEC">
      <w:pPr>
        <w:rPr>
          <w:rFonts w:ascii="Arial" w:hAnsi="Arial" w:cs="Arial"/>
          <w:bCs/>
          <w:color w:val="000000" w:themeColor="text1"/>
        </w:rPr>
      </w:pPr>
      <w:r w:rsidRPr="000F6EEC">
        <w:rPr>
          <w:rFonts w:ascii="Arial" w:hAnsi="Arial" w:cs="Arial"/>
          <w:bCs/>
          <w:color w:val="000000" w:themeColor="text1"/>
        </w:rPr>
        <w:t>Total = 166</w:t>
      </w:r>
    </w:p>
    <w:p w14:paraId="1A0BB7D6" w14:textId="77777777" w:rsidR="000F6EEC" w:rsidRPr="000F6EEC" w:rsidRDefault="000F6EEC" w:rsidP="000F6EEC">
      <w:pPr>
        <w:rPr>
          <w:rFonts w:ascii="Arial" w:hAnsi="Arial" w:cs="Arial"/>
          <w:bCs/>
          <w:color w:val="000000" w:themeColor="text1"/>
        </w:rPr>
      </w:pPr>
    </w:p>
    <w:p w14:paraId="3035E8A7" w14:textId="77777777" w:rsidR="000F6EEC" w:rsidRDefault="000F6EEC" w:rsidP="000F6EEC">
      <w:pPr>
        <w:rPr>
          <w:rFonts w:ascii="Arial" w:hAnsi="Arial" w:cs="Arial"/>
          <w:bCs/>
          <w:color w:val="000000" w:themeColor="text1"/>
        </w:rPr>
      </w:pPr>
      <w:r w:rsidRPr="000F6EEC">
        <w:rPr>
          <w:rFonts w:ascii="Arial" w:hAnsi="Arial" w:cs="Arial"/>
          <w:bCs/>
          <w:color w:val="000000" w:themeColor="text1"/>
        </w:rPr>
        <w:t>Total working days = 547-166 = 381 working da</w:t>
      </w:r>
      <w:r>
        <w:rPr>
          <w:rFonts w:ascii="Arial" w:hAnsi="Arial" w:cs="Arial"/>
          <w:bCs/>
          <w:color w:val="000000" w:themeColor="text1"/>
        </w:rPr>
        <w:t xml:space="preserve">ys </w:t>
      </w:r>
    </w:p>
    <w:p w14:paraId="358D4FC7" w14:textId="219019AE" w:rsidR="004818DA" w:rsidRDefault="000F6EEC" w:rsidP="000F6EEC">
      <w:pPr>
        <w:rPr>
          <w:rFonts w:ascii="Arial" w:hAnsi="Arial" w:cs="Arial"/>
          <w:bCs/>
          <w:color w:val="000000" w:themeColor="text1"/>
        </w:rPr>
      </w:pPr>
      <w:r w:rsidRPr="000F6EEC">
        <w:rPr>
          <w:rFonts w:ascii="Arial" w:hAnsi="Arial" w:cs="Arial"/>
          <w:bCs/>
          <w:color w:val="000000" w:themeColor="text1"/>
        </w:rPr>
        <w:t>Hence, Estimated Manhours = 8 hours * 12 resources * 381 days = 36,576 Man hours required.</w:t>
      </w:r>
    </w:p>
    <w:p w14:paraId="405CC262" w14:textId="77777777" w:rsidR="005A0D69" w:rsidRDefault="005A0D69" w:rsidP="000F6EEC">
      <w:pPr>
        <w:rPr>
          <w:rFonts w:ascii="Arial" w:hAnsi="Arial" w:cs="Arial"/>
          <w:bCs/>
          <w:color w:val="000000" w:themeColor="text1"/>
        </w:rPr>
      </w:pPr>
    </w:p>
    <w:p w14:paraId="27F43800" w14:textId="267400E3" w:rsidR="005A0D69" w:rsidRPr="005A0D69" w:rsidRDefault="005A0D69" w:rsidP="005A0D69">
      <w:pPr>
        <w:rPr>
          <w:rFonts w:ascii="Arial" w:hAnsi="Arial" w:cs="Arial"/>
          <w:bCs/>
          <w:color w:val="000000" w:themeColor="text1"/>
        </w:rPr>
      </w:pPr>
      <w:r>
        <w:rPr>
          <w:rFonts w:ascii="Arial" w:hAnsi="Arial" w:cs="Arial"/>
          <w:bCs/>
          <w:color w:val="000000" w:themeColor="text1"/>
        </w:rPr>
        <w:t>Q11.</w:t>
      </w:r>
      <w:r w:rsidRPr="005A0D69">
        <w:t xml:space="preserve"> </w:t>
      </w:r>
      <w:r w:rsidRPr="005A0D69">
        <w:rPr>
          <w:rFonts w:ascii="Arial" w:hAnsi="Arial" w:cs="Arial"/>
          <w:bCs/>
          <w:color w:val="000000" w:themeColor="text1"/>
        </w:rPr>
        <w:t>Assuming Public Holidays = 10</w:t>
      </w:r>
    </w:p>
    <w:p w14:paraId="5F152C5E" w14:textId="77777777" w:rsidR="005A0D69" w:rsidRPr="005A0D69" w:rsidRDefault="005A0D69" w:rsidP="005A0D69">
      <w:pPr>
        <w:rPr>
          <w:rFonts w:ascii="Arial" w:hAnsi="Arial" w:cs="Arial"/>
          <w:bCs/>
          <w:color w:val="000000" w:themeColor="text1"/>
        </w:rPr>
      </w:pPr>
    </w:p>
    <w:p w14:paraId="4A540038" w14:textId="77777777" w:rsidR="005A0D69" w:rsidRPr="005A0D69" w:rsidRDefault="005A0D69" w:rsidP="005A0D69">
      <w:pPr>
        <w:rPr>
          <w:rFonts w:ascii="Arial" w:hAnsi="Arial" w:cs="Arial"/>
          <w:bCs/>
          <w:color w:val="000000" w:themeColor="text1"/>
        </w:rPr>
      </w:pPr>
      <w:r w:rsidRPr="005A0D69">
        <w:rPr>
          <w:rFonts w:ascii="Arial" w:hAnsi="Arial" w:cs="Arial"/>
          <w:bCs/>
          <w:color w:val="000000" w:themeColor="text1"/>
        </w:rPr>
        <w:t>Go</w:t>
      </w:r>
    </w:p>
    <w:p w14:paraId="139937AB" w14:textId="77777777" w:rsidR="005A0D69" w:rsidRPr="005A0D69" w:rsidRDefault="005A0D69" w:rsidP="005A0D69">
      <w:pPr>
        <w:rPr>
          <w:rFonts w:ascii="Arial" w:hAnsi="Arial" w:cs="Arial"/>
          <w:bCs/>
          <w:color w:val="000000" w:themeColor="text1"/>
        </w:rPr>
      </w:pPr>
    </w:p>
    <w:p w14:paraId="77F94DFF" w14:textId="77777777" w:rsidR="005A0D69" w:rsidRPr="005A0D69" w:rsidRDefault="005A0D69" w:rsidP="005A0D69">
      <w:pPr>
        <w:rPr>
          <w:rFonts w:ascii="Arial" w:hAnsi="Arial" w:cs="Arial"/>
          <w:bCs/>
          <w:color w:val="000000" w:themeColor="text1"/>
        </w:rPr>
      </w:pPr>
      <w:r w:rsidRPr="005A0D69">
        <w:rPr>
          <w:rFonts w:ascii="Arial" w:hAnsi="Arial" w:cs="Arial"/>
          <w:bCs/>
          <w:color w:val="000000" w:themeColor="text1"/>
        </w:rPr>
        <w:t>Total = 166</w:t>
      </w:r>
    </w:p>
    <w:p w14:paraId="3232164A" w14:textId="77777777" w:rsidR="005A0D69" w:rsidRPr="005A0D69" w:rsidRDefault="005A0D69" w:rsidP="005A0D69">
      <w:pPr>
        <w:rPr>
          <w:rFonts w:ascii="Arial" w:hAnsi="Arial" w:cs="Arial"/>
          <w:bCs/>
          <w:color w:val="000000" w:themeColor="text1"/>
        </w:rPr>
      </w:pPr>
    </w:p>
    <w:p w14:paraId="468DE907" w14:textId="77777777" w:rsidR="005A0D69" w:rsidRPr="005A0D69" w:rsidRDefault="005A0D69" w:rsidP="005A0D69">
      <w:pPr>
        <w:rPr>
          <w:rFonts w:ascii="Arial" w:hAnsi="Arial" w:cs="Arial"/>
          <w:bCs/>
          <w:color w:val="000000" w:themeColor="text1"/>
        </w:rPr>
      </w:pPr>
      <w:r w:rsidRPr="005A0D69">
        <w:rPr>
          <w:rFonts w:ascii="Arial" w:hAnsi="Arial" w:cs="Arial"/>
          <w:bCs/>
          <w:color w:val="000000" w:themeColor="text1"/>
        </w:rPr>
        <w:t>Total working days = 547-166 = 381 working days</w:t>
      </w:r>
    </w:p>
    <w:p w14:paraId="4D318AB5" w14:textId="77777777" w:rsidR="005A0D69" w:rsidRPr="005A0D69" w:rsidRDefault="005A0D69" w:rsidP="005A0D69">
      <w:pPr>
        <w:rPr>
          <w:rFonts w:ascii="Arial" w:hAnsi="Arial" w:cs="Arial"/>
          <w:bCs/>
          <w:color w:val="000000" w:themeColor="text1"/>
        </w:rPr>
      </w:pPr>
    </w:p>
    <w:p w14:paraId="0D469DCE" w14:textId="77777777" w:rsidR="005A0D69" w:rsidRPr="005A0D69" w:rsidRDefault="005A0D69" w:rsidP="005A0D69">
      <w:pPr>
        <w:rPr>
          <w:rFonts w:ascii="Arial" w:hAnsi="Arial" w:cs="Arial"/>
          <w:bCs/>
          <w:color w:val="000000" w:themeColor="text1"/>
        </w:rPr>
      </w:pPr>
    </w:p>
    <w:p w14:paraId="444F91B5" w14:textId="77777777" w:rsidR="005A0D69" w:rsidRDefault="005A0D69" w:rsidP="005A0D69">
      <w:pPr>
        <w:rPr>
          <w:rFonts w:ascii="Arial" w:hAnsi="Arial" w:cs="Arial"/>
          <w:bCs/>
          <w:color w:val="000000" w:themeColor="text1"/>
        </w:rPr>
      </w:pPr>
      <w:r w:rsidRPr="005A0D69">
        <w:rPr>
          <w:rFonts w:ascii="Arial" w:hAnsi="Arial" w:cs="Arial"/>
          <w:bCs/>
          <w:color w:val="000000" w:themeColor="text1"/>
        </w:rPr>
        <w:t>Hence, Estimated Manhours = 8 hours * 12 resources * 381 days = 36,576 Man hours required</w:t>
      </w:r>
    </w:p>
    <w:p w14:paraId="776703EA" w14:textId="77777777" w:rsidR="005A0D69" w:rsidRDefault="005A0D69" w:rsidP="005A0D69">
      <w:pPr>
        <w:rPr>
          <w:rFonts w:ascii="Arial" w:hAnsi="Arial" w:cs="Arial"/>
          <w:bCs/>
          <w:color w:val="000000" w:themeColor="text1"/>
        </w:rPr>
      </w:pPr>
    </w:p>
    <w:p w14:paraId="2563713C" w14:textId="77777777" w:rsidR="005A0D69" w:rsidRDefault="005A0D69" w:rsidP="005A0D69">
      <w:pPr>
        <w:rPr>
          <w:rFonts w:ascii="Arial" w:hAnsi="Arial" w:cs="Arial"/>
          <w:bCs/>
          <w:color w:val="000000" w:themeColor="text1"/>
        </w:rPr>
      </w:pPr>
    </w:p>
    <w:p w14:paraId="162842BC" w14:textId="436AA269" w:rsidR="005A0D69" w:rsidRPr="00AE607D" w:rsidRDefault="005A0D69" w:rsidP="005A0D69">
      <w:pPr>
        <w:rPr>
          <w:rFonts w:ascii="Arial" w:hAnsi="Arial" w:cs="Arial"/>
          <w:bCs/>
          <w:color w:val="EE0000"/>
        </w:rPr>
      </w:pPr>
      <w:r w:rsidRPr="00AE607D">
        <w:rPr>
          <w:rFonts w:ascii="Arial" w:hAnsi="Arial" w:cs="Arial"/>
          <w:bCs/>
          <w:color w:val="EE0000"/>
        </w:rPr>
        <w:t xml:space="preserve"> Q11.Project has finally completed all the stages i.e., design, development, testing etc. Now, it is the role of a business analyst to contact the client for testing of the final product and have to successfully complete it. How are you going to handle this situation? And once it is done, what will be the process</w:t>
      </w:r>
    </w:p>
    <w:p w14:paraId="2194D3C8" w14:textId="77777777" w:rsidR="005A0D69" w:rsidRPr="00AE607D" w:rsidRDefault="005A0D69" w:rsidP="005A0D69">
      <w:pPr>
        <w:rPr>
          <w:rFonts w:ascii="Arial" w:hAnsi="Arial" w:cs="Arial"/>
          <w:bCs/>
          <w:color w:val="EE0000"/>
        </w:rPr>
      </w:pPr>
      <w:r w:rsidRPr="00AE607D">
        <w:rPr>
          <w:rFonts w:ascii="Arial" w:hAnsi="Arial" w:cs="Arial"/>
          <w:bCs/>
          <w:color w:val="EE0000"/>
        </w:rPr>
        <w:t>to close the project?</w:t>
      </w:r>
    </w:p>
    <w:p w14:paraId="4AAB6CEF" w14:textId="658D5CF2" w:rsidR="005A0D69" w:rsidRPr="00AE607D" w:rsidRDefault="005A0D69" w:rsidP="005A0D69">
      <w:pPr>
        <w:rPr>
          <w:rFonts w:ascii="Arial" w:hAnsi="Arial" w:cs="Arial"/>
          <w:bCs/>
          <w:color w:val="EE0000"/>
        </w:rPr>
      </w:pPr>
      <w:r w:rsidRPr="00AE607D">
        <w:rPr>
          <w:rFonts w:ascii="Arial" w:hAnsi="Arial" w:cs="Arial"/>
          <w:bCs/>
          <w:color w:val="EE0000"/>
        </w:rPr>
        <w:t>Explain UAT Acceptance process.</w:t>
      </w:r>
    </w:p>
    <w:p w14:paraId="0F3BCEF3" w14:textId="77777777" w:rsidR="005A0D69" w:rsidRDefault="005A0D69" w:rsidP="005A0D69">
      <w:pPr>
        <w:rPr>
          <w:rFonts w:ascii="Arial" w:hAnsi="Arial" w:cs="Arial"/>
          <w:bCs/>
          <w:color w:val="000000" w:themeColor="text1"/>
        </w:rPr>
      </w:pPr>
    </w:p>
    <w:p w14:paraId="14E9E9D5" w14:textId="77777777" w:rsidR="005A0D69" w:rsidRDefault="005A0D69" w:rsidP="005A0D69">
      <w:pPr>
        <w:rPr>
          <w:rFonts w:ascii="Arial" w:hAnsi="Arial" w:cs="Arial"/>
          <w:bCs/>
          <w:color w:val="000000" w:themeColor="text1"/>
        </w:rPr>
      </w:pPr>
    </w:p>
    <w:p w14:paraId="0E898E77" w14:textId="77777777" w:rsidR="005A0D69" w:rsidRDefault="005A0D69" w:rsidP="005A0D69">
      <w:pPr>
        <w:rPr>
          <w:rFonts w:ascii="Arial" w:hAnsi="Arial" w:cs="Arial"/>
          <w:bCs/>
          <w:color w:val="000000" w:themeColor="text1"/>
        </w:rPr>
      </w:pPr>
    </w:p>
    <w:p w14:paraId="68820933" w14:textId="77777777" w:rsidR="005A0D69" w:rsidRDefault="005A0D69" w:rsidP="005A0D69">
      <w:pPr>
        <w:rPr>
          <w:rFonts w:ascii="Arial" w:hAnsi="Arial" w:cs="Arial"/>
          <w:bCs/>
          <w:color w:val="000000" w:themeColor="text1"/>
        </w:rPr>
      </w:pPr>
    </w:p>
    <w:p w14:paraId="42FBB371" w14:textId="77777777" w:rsidR="005A0D69" w:rsidRDefault="005A0D69" w:rsidP="005A0D69">
      <w:pPr>
        <w:rPr>
          <w:rFonts w:ascii="Arial" w:hAnsi="Arial" w:cs="Arial"/>
          <w:bCs/>
          <w:color w:val="000000" w:themeColor="text1"/>
        </w:rPr>
      </w:pPr>
    </w:p>
    <w:p w14:paraId="55CB0E47" w14:textId="77777777" w:rsidR="005A0D69" w:rsidRDefault="005A0D69" w:rsidP="005A0D69">
      <w:pPr>
        <w:rPr>
          <w:rFonts w:ascii="Arial" w:hAnsi="Arial" w:cs="Arial"/>
          <w:bCs/>
          <w:color w:val="000000" w:themeColor="text1"/>
        </w:rPr>
      </w:pPr>
    </w:p>
    <w:p w14:paraId="2A2FDACC" w14:textId="77777777" w:rsidR="005A0D69" w:rsidRDefault="005A0D69" w:rsidP="005A0D69">
      <w:pPr>
        <w:rPr>
          <w:rFonts w:ascii="Arial" w:hAnsi="Arial" w:cs="Arial"/>
          <w:bCs/>
          <w:color w:val="000000" w:themeColor="text1"/>
        </w:rPr>
      </w:pPr>
    </w:p>
    <w:p w14:paraId="3A535938" w14:textId="77777777" w:rsidR="005A0D69" w:rsidRDefault="005A0D69" w:rsidP="005A0D69">
      <w:pPr>
        <w:rPr>
          <w:rFonts w:ascii="Arial" w:hAnsi="Arial" w:cs="Arial"/>
          <w:bCs/>
          <w:color w:val="000000" w:themeColor="text1"/>
        </w:rPr>
      </w:pPr>
    </w:p>
    <w:p w14:paraId="0000D66D" w14:textId="08E98A05" w:rsidR="005A0D69" w:rsidRPr="005A0D69" w:rsidRDefault="005A0D69" w:rsidP="005A0D69">
      <w:pPr>
        <w:rPr>
          <w:rFonts w:ascii="Arial" w:hAnsi="Arial" w:cs="Arial"/>
          <w:bCs/>
          <w:color w:val="000000" w:themeColor="text1"/>
        </w:rPr>
      </w:pPr>
      <w:r w:rsidRPr="005A0D69">
        <w:rPr>
          <w:rFonts w:ascii="Arial" w:hAnsi="Arial" w:cs="Arial"/>
          <w:bCs/>
          <w:color w:val="000000" w:themeColor="text1"/>
        </w:rPr>
        <w:t>User Acceptance Testing (UAT) UAT (User Acceptance Testing) is a crucial phase in the software development life cycle where the intended users of the system validate the software by testing it in a real-world or production-like environment. The primary goal of UAT is to ensure that the software meets the business requirements, functions as expected and is ready for deployment to the end users.</w:t>
      </w:r>
    </w:p>
    <w:p w14:paraId="3B2ED3A9" w14:textId="77777777" w:rsidR="005A0D69" w:rsidRPr="005A0D69" w:rsidRDefault="005A0D69" w:rsidP="005A0D69">
      <w:pPr>
        <w:rPr>
          <w:rFonts w:ascii="Arial" w:hAnsi="Arial" w:cs="Arial"/>
          <w:bCs/>
          <w:color w:val="000000" w:themeColor="text1"/>
        </w:rPr>
      </w:pPr>
      <w:r w:rsidRPr="005A0D69">
        <w:rPr>
          <w:rFonts w:ascii="Arial" w:hAnsi="Arial" w:cs="Arial"/>
          <w:bCs/>
          <w:color w:val="000000" w:themeColor="text1"/>
        </w:rPr>
        <w:t>To handle the situation of testing the final product and successfully completing it, the business analyst can follow these steps:</w:t>
      </w:r>
    </w:p>
    <w:p w14:paraId="0E7ADFDA" w14:textId="77777777" w:rsidR="005A0D69" w:rsidRPr="005A0D69" w:rsidRDefault="005A0D69" w:rsidP="005A0D69">
      <w:pPr>
        <w:rPr>
          <w:rFonts w:ascii="Arial" w:hAnsi="Arial" w:cs="Arial"/>
          <w:bCs/>
          <w:color w:val="000000" w:themeColor="text1"/>
        </w:rPr>
      </w:pPr>
    </w:p>
    <w:p w14:paraId="1AEA6D36" w14:textId="77777777" w:rsidR="005A0D69" w:rsidRPr="005A0D69" w:rsidRDefault="005A0D69" w:rsidP="005A0D69">
      <w:pPr>
        <w:rPr>
          <w:rFonts w:ascii="Arial" w:hAnsi="Arial" w:cs="Arial"/>
          <w:bCs/>
          <w:color w:val="000000" w:themeColor="text1"/>
        </w:rPr>
      </w:pPr>
      <w:r w:rsidRPr="005A0D69">
        <w:rPr>
          <w:rFonts w:ascii="Arial" w:hAnsi="Arial" w:cs="Arial"/>
          <w:bCs/>
          <w:color w:val="000000" w:themeColor="text1"/>
        </w:rPr>
        <w:lastRenderedPageBreak/>
        <w:t>1. UAT Planning: Prepare a plan for User Acceptance Testing (UAT) in consultation with the client. This plan should include the scope of testing, test scenarios, test data, and timelines.</w:t>
      </w:r>
    </w:p>
    <w:p w14:paraId="2E6C813E" w14:textId="77777777" w:rsidR="005A0D69" w:rsidRPr="005A0D69" w:rsidRDefault="005A0D69" w:rsidP="005A0D69">
      <w:pPr>
        <w:rPr>
          <w:rFonts w:ascii="Arial" w:hAnsi="Arial" w:cs="Arial"/>
          <w:bCs/>
          <w:color w:val="000000" w:themeColor="text1"/>
        </w:rPr>
      </w:pPr>
    </w:p>
    <w:p w14:paraId="517362C9" w14:textId="13A6EC16" w:rsidR="005A0D69" w:rsidRDefault="005A0D69" w:rsidP="005A0D69">
      <w:pPr>
        <w:rPr>
          <w:rFonts w:ascii="Arial" w:hAnsi="Arial" w:cs="Arial"/>
          <w:bCs/>
          <w:color w:val="000000" w:themeColor="text1"/>
        </w:rPr>
      </w:pPr>
      <w:r w:rsidRPr="005A0D69">
        <w:rPr>
          <w:rFonts w:ascii="Arial" w:hAnsi="Arial" w:cs="Arial"/>
          <w:bCs/>
          <w:color w:val="000000" w:themeColor="text1"/>
        </w:rPr>
        <w:t>2. Test Environment Setup: Ensure that the required test environment is set up and available for the client to perform testing. This may include providing access to the testing environment, necessary test accounts, and any additional resources needed for testing.</w:t>
      </w:r>
    </w:p>
    <w:p w14:paraId="75F84566" w14:textId="77777777" w:rsidR="00AE607D" w:rsidRPr="00AE607D" w:rsidRDefault="00AE607D" w:rsidP="00AE607D">
      <w:pPr>
        <w:rPr>
          <w:rFonts w:ascii="Arial" w:hAnsi="Arial" w:cs="Arial"/>
          <w:bCs/>
          <w:color w:val="000000" w:themeColor="text1"/>
        </w:rPr>
      </w:pPr>
      <w:r w:rsidRPr="00AE607D">
        <w:rPr>
          <w:rFonts w:ascii="Arial" w:hAnsi="Arial" w:cs="Arial"/>
          <w:bCs/>
          <w:color w:val="000000" w:themeColor="text1"/>
        </w:rPr>
        <w:t>Test Execution: Coordinate with the client to execute the planned test scenarios. Monitor the testing progress, provide support for any questions or issues that arise, and track the test results.</w:t>
      </w:r>
    </w:p>
    <w:p w14:paraId="508B4AE5" w14:textId="77777777" w:rsidR="00AE607D" w:rsidRPr="00AE607D" w:rsidRDefault="00AE607D" w:rsidP="00AE607D">
      <w:pPr>
        <w:rPr>
          <w:rFonts w:ascii="Arial" w:hAnsi="Arial" w:cs="Arial"/>
          <w:bCs/>
          <w:color w:val="000000" w:themeColor="text1"/>
        </w:rPr>
      </w:pPr>
    </w:p>
    <w:p w14:paraId="403D1ED7" w14:textId="6AE692EF" w:rsidR="00AE607D" w:rsidRPr="00AE607D" w:rsidRDefault="00AE607D" w:rsidP="00AE607D">
      <w:pPr>
        <w:rPr>
          <w:rFonts w:ascii="Arial" w:hAnsi="Arial" w:cs="Arial"/>
          <w:bCs/>
          <w:color w:val="000000" w:themeColor="text1"/>
        </w:rPr>
      </w:pPr>
      <w:r w:rsidRPr="00AE607D">
        <w:rPr>
          <w:rFonts w:ascii="Arial" w:hAnsi="Arial" w:cs="Arial"/>
          <w:bCs/>
          <w:color w:val="000000" w:themeColor="text1"/>
        </w:rPr>
        <w:t>4. Defect Management: If any defects are identified during UAT, work closely with the</w:t>
      </w:r>
      <w:r>
        <w:rPr>
          <w:rFonts w:ascii="Arial" w:hAnsi="Arial" w:cs="Arial"/>
          <w:bCs/>
          <w:color w:val="000000" w:themeColor="text1"/>
        </w:rPr>
        <w:t xml:space="preserve"> </w:t>
      </w:r>
      <w:r w:rsidRPr="00AE607D">
        <w:rPr>
          <w:rFonts w:ascii="Arial" w:hAnsi="Arial" w:cs="Arial"/>
          <w:bCs/>
          <w:color w:val="000000" w:themeColor="text1"/>
        </w:rPr>
        <w:t>client to understand the issues, document them, and track their resolution. Collaborate with the development team to address the reported defects and verify their fixes.</w:t>
      </w:r>
    </w:p>
    <w:p w14:paraId="1C894CF8" w14:textId="3346896D" w:rsidR="00AE607D" w:rsidRPr="00AE607D" w:rsidRDefault="00AE607D" w:rsidP="00AE607D">
      <w:pPr>
        <w:rPr>
          <w:rFonts w:ascii="Arial" w:hAnsi="Arial" w:cs="Arial"/>
          <w:bCs/>
          <w:color w:val="000000" w:themeColor="text1"/>
        </w:rPr>
      </w:pPr>
      <w:r w:rsidRPr="00AE607D">
        <w:rPr>
          <w:rFonts w:ascii="Arial" w:hAnsi="Arial" w:cs="Arial"/>
          <w:bCs/>
          <w:color w:val="000000" w:themeColor="text1"/>
        </w:rPr>
        <w:t>5. UAT Sign-off: Once the client has completed testing and is satisfied with the product's functionality, obtain their formal sign-off or approval which includes RTM and closure documents. This indicates that the client has accepted the final product and is ready to move forward with its deployment.</w:t>
      </w:r>
    </w:p>
    <w:p w14:paraId="6AB5BA13" w14:textId="54543023" w:rsidR="00AE607D" w:rsidRDefault="00AE607D" w:rsidP="00AE607D">
      <w:pPr>
        <w:rPr>
          <w:rFonts w:ascii="Arial" w:hAnsi="Arial" w:cs="Arial"/>
          <w:bCs/>
          <w:color w:val="000000" w:themeColor="text1"/>
        </w:rPr>
      </w:pPr>
      <w:r>
        <w:rPr>
          <w:rFonts w:ascii="Arial" w:hAnsi="Arial" w:cs="Arial"/>
          <w:bCs/>
          <w:color w:val="000000" w:themeColor="text1"/>
        </w:rPr>
        <w:t xml:space="preserve">6.UAT Closure: Document the UAT results, Including the test execution </w:t>
      </w:r>
      <w:proofErr w:type="gramStart"/>
      <w:r w:rsidR="005619A3">
        <w:rPr>
          <w:rFonts w:ascii="Arial" w:hAnsi="Arial" w:cs="Arial"/>
          <w:bCs/>
          <w:color w:val="000000" w:themeColor="text1"/>
        </w:rPr>
        <w:t>summary</w:t>
      </w:r>
      <w:r>
        <w:rPr>
          <w:rFonts w:ascii="Arial" w:hAnsi="Arial" w:cs="Arial"/>
          <w:bCs/>
          <w:color w:val="000000" w:themeColor="text1"/>
        </w:rPr>
        <w:t xml:space="preserve"> ,</w:t>
      </w:r>
      <w:proofErr w:type="gramEnd"/>
      <w:r>
        <w:rPr>
          <w:rFonts w:ascii="Arial" w:hAnsi="Arial" w:cs="Arial"/>
          <w:bCs/>
          <w:color w:val="000000" w:themeColor="text1"/>
        </w:rPr>
        <w:t xml:space="preserve"> any outstanding issues, and overall Assessment of the project. </w:t>
      </w:r>
    </w:p>
    <w:p w14:paraId="26726999" w14:textId="77777777" w:rsidR="00AE607D" w:rsidRDefault="00AE607D" w:rsidP="00AE607D">
      <w:pPr>
        <w:rPr>
          <w:rFonts w:ascii="Arial" w:hAnsi="Arial" w:cs="Arial"/>
          <w:bCs/>
          <w:color w:val="000000" w:themeColor="text1"/>
        </w:rPr>
      </w:pPr>
    </w:p>
    <w:p w14:paraId="43844DFA" w14:textId="77777777" w:rsidR="00AE607D" w:rsidRDefault="00AE607D" w:rsidP="00AE607D">
      <w:pPr>
        <w:rPr>
          <w:rFonts w:ascii="Arial" w:hAnsi="Arial" w:cs="Arial"/>
          <w:bCs/>
          <w:color w:val="000000" w:themeColor="text1"/>
        </w:rPr>
      </w:pPr>
    </w:p>
    <w:p w14:paraId="17FDDEF2" w14:textId="77777777" w:rsidR="00AE607D" w:rsidRDefault="00AE607D" w:rsidP="00AE607D">
      <w:pPr>
        <w:rPr>
          <w:rFonts w:ascii="Arial" w:hAnsi="Arial" w:cs="Arial"/>
          <w:bCs/>
          <w:color w:val="000000" w:themeColor="text1"/>
        </w:rPr>
      </w:pPr>
    </w:p>
    <w:p w14:paraId="2A18A557" w14:textId="77777777" w:rsidR="00AE607D" w:rsidRDefault="00AE607D" w:rsidP="00AE607D">
      <w:pPr>
        <w:rPr>
          <w:rFonts w:ascii="Arial" w:hAnsi="Arial" w:cs="Arial"/>
          <w:bCs/>
          <w:color w:val="000000" w:themeColor="text1"/>
        </w:rPr>
      </w:pPr>
    </w:p>
    <w:p w14:paraId="23E0C7EB" w14:textId="3E3DEACF" w:rsidR="00AE607D" w:rsidRDefault="00AE607D" w:rsidP="00AE607D">
      <w:pPr>
        <w:rPr>
          <w:rFonts w:ascii="Arial" w:hAnsi="Arial" w:cs="Arial"/>
          <w:bCs/>
          <w:color w:val="EE0000"/>
        </w:rPr>
      </w:pPr>
      <w:r w:rsidRPr="00AE607D">
        <w:rPr>
          <w:rFonts w:ascii="Arial" w:hAnsi="Arial" w:cs="Arial"/>
          <w:bCs/>
          <w:color w:val="EE0000"/>
        </w:rPr>
        <w:t>Q 12 Explain Project closure document</w:t>
      </w:r>
      <w:r>
        <w:rPr>
          <w:rFonts w:ascii="Arial" w:hAnsi="Arial" w:cs="Arial"/>
          <w:bCs/>
          <w:color w:val="EE0000"/>
        </w:rPr>
        <w:t>?</w:t>
      </w:r>
    </w:p>
    <w:p w14:paraId="678386B4" w14:textId="149E4806" w:rsidR="00AE607D" w:rsidRDefault="00AE607D" w:rsidP="00AE607D">
      <w:pPr>
        <w:rPr>
          <w:rFonts w:ascii="Arial" w:hAnsi="Arial" w:cs="Arial"/>
          <w:bCs/>
          <w:color w:val="000000" w:themeColor="text1"/>
        </w:rPr>
      </w:pPr>
      <w:r w:rsidRPr="00AE607D">
        <w:rPr>
          <w:rFonts w:ascii="Arial" w:hAnsi="Arial" w:cs="Arial"/>
          <w:bCs/>
          <w:color w:val="000000" w:themeColor="text1"/>
        </w:rPr>
        <w:t>Project Closure Document A Project Closure Document is a formal document that signifies the conclusion of a project. It provides a detailed summary of the project's performance, achievements, lessons learned, and any remaining tasks or issues. The purpose of this document is to ensure that the project is officially closed and that all stakeholders have agreed that the project has met its objectives. The Project Closure Document is typically prepared by the project manager or the project team and is presented to stakeholders, including the client, team members, and management.</w:t>
      </w:r>
    </w:p>
    <w:p w14:paraId="3618C8C4" w14:textId="77777777" w:rsidR="00AE607D" w:rsidRPr="00AE607D" w:rsidRDefault="00AE607D" w:rsidP="00AE607D">
      <w:pPr>
        <w:rPr>
          <w:rFonts w:ascii="Arial" w:hAnsi="Arial" w:cs="Arial"/>
          <w:bCs/>
          <w:color w:val="000000" w:themeColor="text1"/>
        </w:rPr>
      </w:pPr>
    </w:p>
    <w:p w14:paraId="3BD39443" w14:textId="77777777" w:rsidR="00AE607D" w:rsidRPr="00AE607D" w:rsidRDefault="00AE607D" w:rsidP="00AE607D">
      <w:pPr>
        <w:rPr>
          <w:rFonts w:ascii="Arial" w:hAnsi="Arial" w:cs="Arial"/>
          <w:bCs/>
          <w:color w:val="000000" w:themeColor="text1"/>
        </w:rPr>
      </w:pPr>
      <w:r w:rsidRPr="00AE607D">
        <w:rPr>
          <w:rFonts w:ascii="Arial" w:hAnsi="Arial" w:cs="Arial"/>
          <w:bCs/>
          <w:color w:val="000000" w:themeColor="text1"/>
        </w:rPr>
        <w:lastRenderedPageBreak/>
        <w:t>The project closure document typically includes the following sections:</w:t>
      </w:r>
    </w:p>
    <w:p w14:paraId="3EEBA542" w14:textId="77777777" w:rsidR="00AE607D" w:rsidRPr="00AE607D" w:rsidRDefault="00AE607D" w:rsidP="00AE607D">
      <w:pPr>
        <w:rPr>
          <w:rFonts w:ascii="Arial" w:hAnsi="Arial" w:cs="Arial"/>
          <w:bCs/>
          <w:color w:val="000000" w:themeColor="text1"/>
        </w:rPr>
      </w:pPr>
    </w:p>
    <w:p w14:paraId="25B6A27B" w14:textId="1E426BD9" w:rsidR="00AE607D" w:rsidRPr="003A68C4" w:rsidRDefault="00AE607D" w:rsidP="003A68C4">
      <w:pPr>
        <w:pStyle w:val="ListParagraph"/>
        <w:numPr>
          <w:ilvl w:val="0"/>
          <w:numId w:val="10"/>
        </w:numPr>
        <w:rPr>
          <w:rFonts w:ascii="Arial" w:hAnsi="Arial" w:cs="Arial"/>
          <w:bCs/>
          <w:color w:val="000000" w:themeColor="text1"/>
        </w:rPr>
      </w:pPr>
      <w:r w:rsidRPr="003A68C4">
        <w:rPr>
          <w:rFonts w:ascii="Arial" w:hAnsi="Arial" w:cs="Arial"/>
          <w:bCs/>
          <w:color w:val="000000" w:themeColor="text1"/>
        </w:rPr>
        <w:t>Project Overview: This section provides an overview of the project, including its objectives, scope, and stakeholders involved. It summarizes the project's purpose and sets the context for the closure report.</w:t>
      </w:r>
    </w:p>
    <w:p w14:paraId="7109C11D" w14:textId="77777777" w:rsidR="003A68C4" w:rsidRDefault="003A68C4" w:rsidP="003A68C4">
      <w:pPr>
        <w:rPr>
          <w:rFonts w:ascii="Arial" w:hAnsi="Arial" w:cs="Arial"/>
          <w:bCs/>
          <w:color w:val="000000" w:themeColor="text1"/>
        </w:rPr>
      </w:pPr>
    </w:p>
    <w:p w14:paraId="70B66FEF" w14:textId="77777777" w:rsidR="003A68C4" w:rsidRDefault="003A68C4" w:rsidP="003A68C4">
      <w:pPr>
        <w:rPr>
          <w:rFonts w:ascii="Arial" w:hAnsi="Arial" w:cs="Arial"/>
          <w:bCs/>
          <w:color w:val="000000" w:themeColor="text1"/>
        </w:rPr>
      </w:pPr>
    </w:p>
    <w:p w14:paraId="2A93D4C9" w14:textId="3ADC1D3D" w:rsidR="003A68C4" w:rsidRPr="003A68C4" w:rsidRDefault="003A68C4" w:rsidP="003A68C4">
      <w:pPr>
        <w:rPr>
          <w:rFonts w:ascii="Arial" w:hAnsi="Arial" w:cs="Arial"/>
          <w:bCs/>
          <w:color w:val="000000" w:themeColor="text1"/>
        </w:rPr>
      </w:pPr>
      <w:r>
        <w:rPr>
          <w:rFonts w:ascii="Arial" w:hAnsi="Arial" w:cs="Arial"/>
          <w:bCs/>
          <w:color w:val="000000" w:themeColor="text1"/>
        </w:rPr>
        <w:t xml:space="preserve">     2.</w:t>
      </w:r>
      <w:r w:rsidRPr="003A68C4">
        <w:rPr>
          <w:rFonts w:ascii="Arial" w:hAnsi="Arial" w:cs="Arial"/>
          <w:bCs/>
          <w:color w:val="000000" w:themeColor="text1"/>
        </w:rPr>
        <w:t>Project Achievements: Here, the document highlights the key achievements and</w:t>
      </w:r>
    </w:p>
    <w:p w14:paraId="153B579C" w14:textId="1BE97E27" w:rsidR="003A68C4" w:rsidRPr="003A68C4" w:rsidRDefault="003A68C4" w:rsidP="003A68C4">
      <w:pPr>
        <w:rPr>
          <w:rFonts w:ascii="Arial" w:hAnsi="Arial" w:cs="Arial"/>
          <w:bCs/>
          <w:color w:val="000000" w:themeColor="text1"/>
        </w:rPr>
      </w:pPr>
      <w:r>
        <w:rPr>
          <w:rFonts w:ascii="Arial" w:hAnsi="Arial" w:cs="Arial"/>
          <w:bCs/>
          <w:color w:val="000000" w:themeColor="text1"/>
        </w:rPr>
        <w:t xml:space="preserve">       </w:t>
      </w:r>
      <w:r w:rsidRPr="003A68C4">
        <w:rPr>
          <w:rFonts w:ascii="Arial" w:hAnsi="Arial" w:cs="Arial"/>
          <w:bCs/>
          <w:color w:val="000000" w:themeColor="text1"/>
        </w:rPr>
        <w:t xml:space="preserve">deliverables of the project. It outlines the successful completion of milestones, </w:t>
      </w:r>
      <w:proofErr w:type="gramStart"/>
      <w:r w:rsidRPr="003A68C4">
        <w:rPr>
          <w:rFonts w:ascii="Arial" w:hAnsi="Arial" w:cs="Arial"/>
          <w:bCs/>
          <w:color w:val="000000" w:themeColor="text1"/>
        </w:rPr>
        <w:t xml:space="preserve">tasks, </w:t>
      </w:r>
      <w:r>
        <w:rPr>
          <w:rFonts w:ascii="Arial" w:hAnsi="Arial" w:cs="Arial"/>
          <w:bCs/>
          <w:color w:val="000000" w:themeColor="text1"/>
        </w:rPr>
        <w:t xml:space="preserve">  </w:t>
      </w:r>
      <w:proofErr w:type="gramEnd"/>
      <w:r>
        <w:rPr>
          <w:rFonts w:ascii="Arial" w:hAnsi="Arial" w:cs="Arial"/>
          <w:bCs/>
          <w:color w:val="000000" w:themeColor="text1"/>
        </w:rPr>
        <w:t xml:space="preserve">         </w:t>
      </w:r>
      <w:r w:rsidRPr="003A68C4">
        <w:rPr>
          <w:rFonts w:ascii="Arial" w:hAnsi="Arial" w:cs="Arial"/>
          <w:bCs/>
          <w:color w:val="000000" w:themeColor="text1"/>
        </w:rPr>
        <w:t>and any significant accomplishments that were achieved.</w:t>
      </w:r>
    </w:p>
    <w:p w14:paraId="3759A692" w14:textId="679951CB" w:rsidR="003A68C4" w:rsidRPr="003A68C4" w:rsidRDefault="003A68C4" w:rsidP="003A68C4">
      <w:pPr>
        <w:rPr>
          <w:rFonts w:ascii="Arial" w:hAnsi="Arial" w:cs="Arial"/>
          <w:bCs/>
          <w:color w:val="000000" w:themeColor="text1"/>
        </w:rPr>
      </w:pPr>
      <w:r w:rsidRPr="003A68C4">
        <w:rPr>
          <w:rFonts w:ascii="Arial" w:hAnsi="Arial" w:cs="Arial"/>
          <w:bCs/>
          <w:color w:val="000000" w:themeColor="text1"/>
        </w:rPr>
        <w:t>3. Project Timeline and Budget: This section provides an overview of the project</w:t>
      </w:r>
    </w:p>
    <w:p w14:paraId="05580044" w14:textId="77777777" w:rsidR="003A68C4" w:rsidRPr="003A68C4" w:rsidRDefault="003A68C4" w:rsidP="003A68C4">
      <w:pPr>
        <w:rPr>
          <w:rFonts w:ascii="Arial" w:hAnsi="Arial" w:cs="Arial"/>
          <w:bCs/>
          <w:color w:val="000000" w:themeColor="text1"/>
        </w:rPr>
      </w:pPr>
      <w:r w:rsidRPr="003A68C4">
        <w:rPr>
          <w:rFonts w:ascii="Arial" w:hAnsi="Arial" w:cs="Arial"/>
          <w:bCs/>
          <w:color w:val="000000" w:themeColor="text1"/>
        </w:rPr>
        <w:t>timeline, highlighting the start and end dates, major phases, and milestones. It also includes information on the project's budget, including any significant deviations or changes.</w:t>
      </w:r>
    </w:p>
    <w:p w14:paraId="1C0EE049" w14:textId="77777777" w:rsidR="003A68C4" w:rsidRPr="003A68C4" w:rsidRDefault="003A68C4" w:rsidP="003A68C4">
      <w:pPr>
        <w:rPr>
          <w:rFonts w:ascii="Arial" w:hAnsi="Arial" w:cs="Arial"/>
          <w:bCs/>
          <w:color w:val="000000" w:themeColor="text1"/>
        </w:rPr>
      </w:pPr>
    </w:p>
    <w:p w14:paraId="01BF111D" w14:textId="77777777" w:rsidR="003A68C4" w:rsidRPr="003A68C4" w:rsidRDefault="003A68C4" w:rsidP="003A68C4">
      <w:pPr>
        <w:rPr>
          <w:rFonts w:ascii="Arial" w:hAnsi="Arial" w:cs="Arial"/>
          <w:bCs/>
          <w:color w:val="000000" w:themeColor="text1"/>
        </w:rPr>
      </w:pPr>
      <w:r w:rsidRPr="003A68C4">
        <w:rPr>
          <w:rFonts w:ascii="Arial" w:hAnsi="Arial" w:cs="Arial"/>
          <w:bCs/>
          <w:color w:val="000000" w:themeColor="text1"/>
        </w:rPr>
        <w:t>4. Lessons Learned: The lessons learned section reflects on the project successes</w:t>
      </w:r>
    </w:p>
    <w:p w14:paraId="1A0028AE" w14:textId="77777777" w:rsidR="003A68C4" w:rsidRPr="003A68C4" w:rsidRDefault="003A68C4" w:rsidP="003A68C4">
      <w:pPr>
        <w:rPr>
          <w:rFonts w:ascii="Arial" w:hAnsi="Arial" w:cs="Arial"/>
          <w:bCs/>
          <w:color w:val="000000" w:themeColor="text1"/>
        </w:rPr>
      </w:pPr>
    </w:p>
    <w:p w14:paraId="1A5F7212" w14:textId="0941D65F" w:rsidR="003A68C4" w:rsidRDefault="003A68C4" w:rsidP="003A68C4">
      <w:pPr>
        <w:rPr>
          <w:rFonts w:ascii="Arial" w:hAnsi="Arial" w:cs="Arial"/>
          <w:bCs/>
          <w:color w:val="000000" w:themeColor="text1"/>
        </w:rPr>
      </w:pPr>
      <w:r w:rsidRPr="003A68C4">
        <w:rPr>
          <w:rFonts w:ascii="Arial" w:hAnsi="Arial" w:cs="Arial"/>
          <w:bCs/>
          <w:color w:val="000000" w:themeColor="text1"/>
        </w:rPr>
        <w:t>and challenges. It includes a comprehensive analysis of what worked well and what could have been improved. It highlights valuable insights and recommendations for future projects.</w:t>
      </w:r>
    </w:p>
    <w:p w14:paraId="54F25064" w14:textId="77777777" w:rsidR="004F536B" w:rsidRPr="003A68C4" w:rsidRDefault="004F536B" w:rsidP="003A68C4">
      <w:pPr>
        <w:rPr>
          <w:rFonts w:ascii="Arial" w:hAnsi="Arial" w:cs="Arial"/>
          <w:bCs/>
          <w:color w:val="000000" w:themeColor="text1"/>
        </w:rPr>
      </w:pPr>
    </w:p>
    <w:p w14:paraId="240483FF" w14:textId="55FCBBEF" w:rsidR="004F536B" w:rsidRPr="004F536B" w:rsidRDefault="004F536B" w:rsidP="004F536B">
      <w:pPr>
        <w:rPr>
          <w:rFonts w:ascii="Arial" w:hAnsi="Arial" w:cs="Arial"/>
          <w:bCs/>
          <w:color w:val="000000" w:themeColor="text1"/>
        </w:rPr>
      </w:pPr>
      <w:r>
        <w:rPr>
          <w:rFonts w:ascii="Arial" w:hAnsi="Arial" w:cs="Arial"/>
          <w:bCs/>
          <w:color w:val="000000" w:themeColor="text1"/>
        </w:rPr>
        <w:t>5.</w:t>
      </w:r>
      <w:r w:rsidRPr="004F536B">
        <w:rPr>
          <w:rFonts w:ascii="Arial" w:hAnsi="Arial" w:cs="Arial"/>
          <w:bCs/>
          <w:color w:val="000000" w:themeColor="text1"/>
        </w:rPr>
        <w:t>Stakeholder Feedback: This section gathers feedback from key stakeholders involved in the project. It includes their opinions, suggestions, and any concerns they may have expressed. The feedback helps in assessing the overall satisfaction and identifying areas for improvement.</w:t>
      </w:r>
    </w:p>
    <w:p w14:paraId="5C489C3C" w14:textId="77777777" w:rsidR="004F536B" w:rsidRPr="004F536B" w:rsidRDefault="004F536B" w:rsidP="004F536B">
      <w:pPr>
        <w:rPr>
          <w:rFonts w:ascii="Arial" w:hAnsi="Arial" w:cs="Arial"/>
          <w:bCs/>
          <w:color w:val="000000" w:themeColor="text1"/>
        </w:rPr>
      </w:pPr>
    </w:p>
    <w:p w14:paraId="27491211" w14:textId="6F02FFCA" w:rsidR="004F536B" w:rsidRPr="004F536B" w:rsidRDefault="004F536B" w:rsidP="004F536B">
      <w:pPr>
        <w:rPr>
          <w:rFonts w:ascii="Arial" w:hAnsi="Arial" w:cs="Arial"/>
          <w:bCs/>
          <w:color w:val="000000" w:themeColor="text1"/>
        </w:rPr>
      </w:pPr>
      <w:r w:rsidRPr="004F536B">
        <w:rPr>
          <w:rFonts w:ascii="Arial" w:hAnsi="Arial" w:cs="Arial"/>
          <w:bCs/>
          <w:color w:val="000000" w:themeColor="text1"/>
        </w:rPr>
        <w:t>6. Risks and Issues: The closure document discusses the risks and issues</w:t>
      </w:r>
    </w:p>
    <w:p w14:paraId="3946D292" w14:textId="77777777" w:rsidR="004F536B" w:rsidRPr="004F536B" w:rsidRDefault="004F536B" w:rsidP="004F536B">
      <w:pPr>
        <w:rPr>
          <w:rFonts w:ascii="Arial" w:hAnsi="Arial" w:cs="Arial"/>
          <w:bCs/>
          <w:color w:val="000000" w:themeColor="text1"/>
        </w:rPr>
      </w:pPr>
      <w:r w:rsidRPr="004F536B">
        <w:rPr>
          <w:rFonts w:ascii="Arial" w:hAnsi="Arial" w:cs="Arial"/>
          <w:bCs/>
          <w:color w:val="000000" w:themeColor="text1"/>
        </w:rPr>
        <w:t>encountered throughout the project. It outlines the actions taken to mitigate these risks and resolve any issues that arose during the project's lifecycle.</w:t>
      </w:r>
    </w:p>
    <w:p w14:paraId="6D08EDF3" w14:textId="77777777" w:rsidR="004F536B" w:rsidRPr="004F536B" w:rsidRDefault="004F536B" w:rsidP="004F536B">
      <w:pPr>
        <w:rPr>
          <w:rFonts w:ascii="Arial" w:hAnsi="Arial" w:cs="Arial"/>
          <w:bCs/>
          <w:color w:val="000000" w:themeColor="text1"/>
        </w:rPr>
      </w:pPr>
    </w:p>
    <w:p w14:paraId="0A9D64FD" w14:textId="77777777" w:rsidR="004F536B" w:rsidRPr="004F536B" w:rsidRDefault="004F536B" w:rsidP="004F536B">
      <w:pPr>
        <w:rPr>
          <w:rFonts w:ascii="Arial" w:hAnsi="Arial" w:cs="Arial"/>
          <w:bCs/>
          <w:color w:val="000000" w:themeColor="text1"/>
        </w:rPr>
      </w:pPr>
      <w:r w:rsidRPr="004F536B">
        <w:rPr>
          <w:rFonts w:ascii="Arial" w:hAnsi="Arial" w:cs="Arial"/>
          <w:bCs/>
          <w:color w:val="000000" w:themeColor="text1"/>
        </w:rPr>
        <w:lastRenderedPageBreak/>
        <w:t>7. Project Performance: This section evaluates the project's performance against the defined objectives and success criteria. It assesses factors such as scope adherence, timeline adherence, budget performance, quality of deliverables, and customer satisfaction.</w:t>
      </w:r>
    </w:p>
    <w:p w14:paraId="5337EBFD" w14:textId="77777777" w:rsidR="004F536B" w:rsidRPr="004F536B" w:rsidRDefault="004F536B" w:rsidP="004F536B">
      <w:pPr>
        <w:rPr>
          <w:rFonts w:ascii="Arial" w:hAnsi="Arial" w:cs="Arial"/>
          <w:bCs/>
          <w:color w:val="000000" w:themeColor="text1"/>
        </w:rPr>
      </w:pPr>
    </w:p>
    <w:p w14:paraId="3B590E5B" w14:textId="23653DF3" w:rsidR="003A68C4" w:rsidRDefault="004F536B" w:rsidP="004F536B">
      <w:pPr>
        <w:rPr>
          <w:rFonts w:ascii="Arial" w:hAnsi="Arial" w:cs="Arial"/>
          <w:bCs/>
          <w:color w:val="000000" w:themeColor="text1"/>
        </w:rPr>
      </w:pPr>
      <w:r w:rsidRPr="004F536B">
        <w:rPr>
          <w:rFonts w:ascii="Arial" w:hAnsi="Arial" w:cs="Arial"/>
          <w:bCs/>
          <w:color w:val="000000" w:themeColor="text1"/>
        </w:rPr>
        <w:t>8. Project Sign-off: The closure document includes formal sign-off or approval from key stakeholders, indicating their acceptance and satisfaction with the project's</w:t>
      </w:r>
    </w:p>
    <w:p w14:paraId="42382A44" w14:textId="4ED037B1" w:rsidR="004F536B" w:rsidRPr="004F536B" w:rsidRDefault="004F536B" w:rsidP="004F536B">
      <w:pPr>
        <w:rPr>
          <w:rFonts w:ascii="Arial" w:hAnsi="Arial" w:cs="Arial"/>
          <w:bCs/>
          <w:color w:val="000000" w:themeColor="text1"/>
        </w:rPr>
      </w:pPr>
      <w:r>
        <w:rPr>
          <w:rFonts w:ascii="Arial" w:hAnsi="Arial" w:cs="Arial"/>
          <w:bCs/>
          <w:color w:val="000000" w:themeColor="text1"/>
        </w:rPr>
        <w:t xml:space="preserve">9. </w:t>
      </w:r>
      <w:r w:rsidRPr="004F536B">
        <w:rPr>
          <w:rFonts w:ascii="Arial" w:hAnsi="Arial" w:cs="Arial"/>
          <w:bCs/>
          <w:color w:val="000000" w:themeColor="text1"/>
        </w:rPr>
        <w:t>Project Documentation: This section provides an overview of the project documentation, including the list of documents produced, their location, and accessibility for future reference.</w:t>
      </w:r>
    </w:p>
    <w:p w14:paraId="7FBA5CB9" w14:textId="77777777" w:rsidR="004F536B" w:rsidRPr="004F536B" w:rsidRDefault="004F536B" w:rsidP="004F536B">
      <w:pPr>
        <w:rPr>
          <w:rFonts w:ascii="Arial" w:hAnsi="Arial" w:cs="Arial"/>
          <w:bCs/>
          <w:color w:val="000000" w:themeColor="text1"/>
        </w:rPr>
      </w:pPr>
    </w:p>
    <w:p w14:paraId="07BB9D8C" w14:textId="77777777" w:rsidR="004F536B" w:rsidRPr="004F536B" w:rsidRDefault="004F536B" w:rsidP="004F536B">
      <w:pPr>
        <w:rPr>
          <w:rFonts w:ascii="Arial" w:hAnsi="Arial" w:cs="Arial"/>
          <w:bCs/>
          <w:color w:val="000000" w:themeColor="text1"/>
        </w:rPr>
      </w:pPr>
    </w:p>
    <w:p w14:paraId="062F7A3F" w14:textId="1A072DA9" w:rsidR="004F536B" w:rsidRDefault="004F536B" w:rsidP="004F536B">
      <w:pPr>
        <w:rPr>
          <w:rFonts w:ascii="Arial" w:hAnsi="Arial" w:cs="Arial"/>
          <w:bCs/>
          <w:color w:val="000000" w:themeColor="text1"/>
        </w:rPr>
      </w:pPr>
      <w:r w:rsidRPr="004F536B">
        <w:rPr>
          <w:rFonts w:ascii="Arial" w:hAnsi="Arial" w:cs="Arial"/>
          <w:bCs/>
          <w:color w:val="000000" w:themeColor="text1"/>
        </w:rPr>
        <w:t>10. Next Steps and Recommendations: The closure document outlines any recommended actions or next steps following the project's closure. It may include suggestions for further improvements, additional tasks, or follow-up activities. The project closure document serves as a final report that captures the project's journey, outcomes, and key learnings. It provides a reference for future projects, helps in evaluating project success, and facilitates knowledge transfer to stakeholders involved in the project.</w:t>
      </w:r>
    </w:p>
    <w:p w14:paraId="46CAB3C1" w14:textId="77777777" w:rsidR="004F536B" w:rsidRDefault="004F536B" w:rsidP="004F536B">
      <w:pPr>
        <w:pStyle w:val="Heading1"/>
      </w:pPr>
      <w:r>
        <w:t>Project Closure Document</w:t>
      </w:r>
    </w:p>
    <w:p w14:paraId="695EDB7C" w14:textId="77777777" w:rsidR="004F536B" w:rsidRDefault="004F536B" w:rsidP="004F536B">
      <w:pPr>
        <w:pStyle w:val="Heading2"/>
      </w:pPr>
      <w:r>
        <w:t>Project Details</w:t>
      </w:r>
    </w:p>
    <w:tbl>
      <w:tblPr>
        <w:tblStyle w:val="TableGrid"/>
        <w:tblW w:w="0" w:type="auto"/>
        <w:tblLook w:val="04A0" w:firstRow="1" w:lastRow="0" w:firstColumn="1" w:lastColumn="0" w:noHBand="0" w:noVBand="1"/>
      </w:tblPr>
      <w:tblGrid>
        <w:gridCol w:w="4315"/>
        <w:gridCol w:w="4315"/>
      </w:tblGrid>
      <w:tr w:rsidR="004F536B" w14:paraId="5216A3C7" w14:textId="77777777" w:rsidTr="00884329">
        <w:tc>
          <w:tcPr>
            <w:tcW w:w="4320" w:type="dxa"/>
          </w:tcPr>
          <w:p w14:paraId="77172538" w14:textId="77777777" w:rsidR="004F536B" w:rsidRDefault="004F536B" w:rsidP="00884329">
            <w:r>
              <w:t>Field</w:t>
            </w:r>
          </w:p>
        </w:tc>
        <w:tc>
          <w:tcPr>
            <w:tcW w:w="4320" w:type="dxa"/>
          </w:tcPr>
          <w:p w14:paraId="4DFBDB3D" w14:textId="77777777" w:rsidR="004F536B" w:rsidRDefault="004F536B" w:rsidP="00884329">
            <w:r>
              <w:t>Details</w:t>
            </w:r>
          </w:p>
        </w:tc>
      </w:tr>
      <w:tr w:rsidR="004F536B" w14:paraId="30653A3E" w14:textId="77777777" w:rsidTr="00884329">
        <w:tc>
          <w:tcPr>
            <w:tcW w:w="4320" w:type="dxa"/>
          </w:tcPr>
          <w:p w14:paraId="4995E35B" w14:textId="77777777" w:rsidR="004F536B" w:rsidRDefault="004F536B" w:rsidP="00884329">
            <w:r>
              <w:t>Project Name</w:t>
            </w:r>
          </w:p>
        </w:tc>
        <w:tc>
          <w:tcPr>
            <w:tcW w:w="4320" w:type="dxa"/>
          </w:tcPr>
          <w:p w14:paraId="164000A3" w14:textId="77777777" w:rsidR="004F536B" w:rsidRDefault="004F536B" w:rsidP="00884329">
            <w:r>
              <w:t>Online Agriculture Products Store</w:t>
            </w:r>
          </w:p>
        </w:tc>
      </w:tr>
      <w:tr w:rsidR="004F536B" w14:paraId="6C3AFC33" w14:textId="77777777" w:rsidTr="00884329">
        <w:tc>
          <w:tcPr>
            <w:tcW w:w="4320" w:type="dxa"/>
          </w:tcPr>
          <w:p w14:paraId="36782BE0" w14:textId="77777777" w:rsidR="004F536B" w:rsidRDefault="004F536B" w:rsidP="00884329">
            <w:r>
              <w:t>Client</w:t>
            </w:r>
          </w:p>
        </w:tc>
        <w:tc>
          <w:tcPr>
            <w:tcW w:w="4320" w:type="dxa"/>
          </w:tcPr>
          <w:p w14:paraId="3B37F190" w14:textId="77777777" w:rsidR="004F536B" w:rsidRDefault="004F536B" w:rsidP="00884329">
            <w:r>
              <w:t>SOONY Company</w:t>
            </w:r>
          </w:p>
        </w:tc>
      </w:tr>
      <w:tr w:rsidR="004F536B" w14:paraId="0ADBFE34" w14:textId="77777777" w:rsidTr="00884329">
        <w:tc>
          <w:tcPr>
            <w:tcW w:w="4320" w:type="dxa"/>
          </w:tcPr>
          <w:p w14:paraId="2DEA1708" w14:textId="77777777" w:rsidR="004F536B" w:rsidRDefault="004F536B" w:rsidP="00884329">
            <w:r>
              <w:t>Vendor</w:t>
            </w:r>
          </w:p>
        </w:tc>
        <w:tc>
          <w:tcPr>
            <w:tcW w:w="4320" w:type="dxa"/>
          </w:tcPr>
          <w:p w14:paraId="088253F8" w14:textId="77777777" w:rsidR="004F536B" w:rsidRDefault="004F536B" w:rsidP="00884329">
            <w:r>
              <w:t>APT IT SOLUTIONS</w:t>
            </w:r>
          </w:p>
        </w:tc>
      </w:tr>
      <w:tr w:rsidR="004F536B" w14:paraId="740AC137" w14:textId="77777777" w:rsidTr="00884329">
        <w:tc>
          <w:tcPr>
            <w:tcW w:w="4320" w:type="dxa"/>
          </w:tcPr>
          <w:p w14:paraId="34B3D1B4" w14:textId="77777777" w:rsidR="004F536B" w:rsidRDefault="004F536B" w:rsidP="00884329">
            <w:r>
              <w:t>Project Manager</w:t>
            </w:r>
          </w:p>
        </w:tc>
        <w:tc>
          <w:tcPr>
            <w:tcW w:w="4320" w:type="dxa"/>
          </w:tcPr>
          <w:p w14:paraId="7180C4CC" w14:textId="77777777" w:rsidR="004F536B" w:rsidRDefault="004F536B" w:rsidP="00884329">
            <w:r>
              <w:t xml:space="preserve">Mr. </w:t>
            </w:r>
            <w:proofErr w:type="spellStart"/>
            <w:r>
              <w:t>Vandanam</w:t>
            </w:r>
            <w:proofErr w:type="spellEnd"/>
          </w:p>
        </w:tc>
      </w:tr>
      <w:tr w:rsidR="004F536B" w14:paraId="47459723" w14:textId="77777777" w:rsidTr="00884329">
        <w:tc>
          <w:tcPr>
            <w:tcW w:w="4320" w:type="dxa"/>
          </w:tcPr>
          <w:p w14:paraId="5BA3459A" w14:textId="77777777" w:rsidR="004F536B" w:rsidRDefault="004F536B" w:rsidP="00884329">
            <w:r>
              <w:t>Business Analyst</w:t>
            </w:r>
          </w:p>
        </w:tc>
        <w:tc>
          <w:tcPr>
            <w:tcW w:w="4320" w:type="dxa"/>
          </w:tcPr>
          <w:p w14:paraId="21B21112" w14:textId="77777777" w:rsidR="004F536B" w:rsidRDefault="004F536B" w:rsidP="00884329">
            <w:r>
              <w:t>[Your Name]</w:t>
            </w:r>
          </w:p>
        </w:tc>
      </w:tr>
      <w:tr w:rsidR="004F536B" w14:paraId="271575D5" w14:textId="77777777" w:rsidTr="00884329">
        <w:tc>
          <w:tcPr>
            <w:tcW w:w="4320" w:type="dxa"/>
          </w:tcPr>
          <w:p w14:paraId="53C3EB03" w14:textId="77777777" w:rsidR="004F536B" w:rsidRDefault="004F536B" w:rsidP="00884329">
            <w:r>
              <w:t>Budget</w:t>
            </w:r>
          </w:p>
        </w:tc>
        <w:tc>
          <w:tcPr>
            <w:tcW w:w="4320" w:type="dxa"/>
          </w:tcPr>
          <w:p w14:paraId="1E1BAF01" w14:textId="77777777" w:rsidR="004F536B" w:rsidRDefault="004F536B" w:rsidP="00884329">
            <w:r>
              <w:t>INR 2 Crores</w:t>
            </w:r>
          </w:p>
        </w:tc>
      </w:tr>
      <w:tr w:rsidR="004F536B" w14:paraId="2B9AEC35" w14:textId="77777777" w:rsidTr="00884329">
        <w:tc>
          <w:tcPr>
            <w:tcW w:w="4320" w:type="dxa"/>
          </w:tcPr>
          <w:p w14:paraId="7D563641" w14:textId="77777777" w:rsidR="004F536B" w:rsidRDefault="004F536B" w:rsidP="00884329">
            <w:r>
              <w:t>Planned Duration</w:t>
            </w:r>
          </w:p>
        </w:tc>
        <w:tc>
          <w:tcPr>
            <w:tcW w:w="4320" w:type="dxa"/>
          </w:tcPr>
          <w:p w14:paraId="6F6C5F8F" w14:textId="77777777" w:rsidR="004F536B" w:rsidRDefault="004F536B" w:rsidP="00884329">
            <w:r>
              <w:t>18 Months</w:t>
            </w:r>
          </w:p>
        </w:tc>
      </w:tr>
      <w:tr w:rsidR="004F536B" w14:paraId="685925DE" w14:textId="77777777" w:rsidTr="00884329">
        <w:tc>
          <w:tcPr>
            <w:tcW w:w="4320" w:type="dxa"/>
          </w:tcPr>
          <w:p w14:paraId="71647F73" w14:textId="77777777" w:rsidR="004F536B" w:rsidRDefault="004F536B" w:rsidP="00884329">
            <w:r>
              <w:t>Actual Duration</w:t>
            </w:r>
          </w:p>
        </w:tc>
        <w:tc>
          <w:tcPr>
            <w:tcW w:w="4320" w:type="dxa"/>
          </w:tcPr>
          <w:p w14:paraId="377A4295" w14:textId="77777777" w:rsidR="004F536B" w:rsidRDefault="004F536B" w:rsidP="00884329">
            <w:r>
              <w:t>18 Months</w:t>
            </w:r>
          </w:p>
        </w:tc>
      </w:tr>
      <w:tr w:rsidR="004F536B" w14:paraId="3C33FDC4" w14:textId="77777777" w:rsidTr="00884329">
        <w:tc>
          <w:tcPr>
            <w:tcW w:w="4320" w:type="dxa"/>
          </w:tcPr>
          <w:p w14:paraId="3F0EAA63" w14:textId="77777777" w:rsidR="004F536B" w:rsidRDefault="004F536B" w:rsidP="00884329">
            <w:r>
              <w:t>Start Date</w:t>
            </w:r>
          </w:p>
        </w:tc>
        <w:tc>
          <w:tcPr>
            <w:tcW w:w="4320" w:type="dxa"/>
          </w:tcPr>
          <w:p w14:paraId="30AB71A8" w14:textId="77777777" w:rsidR="004F536B" w:rsidRDefault="004F536B" w:rsidP="00884329">
            <w:r>
              <w:t>[Start Date]</w:t>
            </w:r>
          </w:p>
        </w:tc>
      </w:tr>
      <w:tr w:rsidR="004F536B" w14:paraId="3A946B24" w14:textId="77777777" w:rsidTr="00884329">
        <w:tc>
          <w:tcPr>
            <w:tcW w:w="4320" w:type="dxa"/>
          </w:tcPr>
          <w:p w14:paraId="319B29D6" w14:textId="77777777" w:rsidR="004F536B" w:rsidRDefault="004F536B" w:rsidP="00884329">
            <w:r>
              <w:t>End Date</w:t>
            </w:r>
          </w:p>
        </w:tc>
        <w:tc>
          <w:tcPr>
            <w:tcW w:w="4320" w:type="dxa"/>
          </w:tcPr>
          <w:p w14:paraId="28A0C438" w14:textId="77777777" w:rsidR="004F536B" w:rsidRDefault="004F536B" w:rsidP="00884329">
            <w:r>
              <w:t>[End Date]</w:t>
            </w:r>
          </w:p>
        </w:tc>
      </w:tr>
    </w:tbl>
    <w:p w14:paraId="6ADF12E7" w14:textId="77777777" w:rsidR="004F536B" w:rsidRDefault="004F536B" w:rsidP="004F536B">
      <w:pPr>
        <w:pStyle w:val="Heading2"/>
      </w:pPr>
      <w:r>
        <w:t>Project Summary</w:t>
      </w:r>
    </w:p>
    <w:p w14:paraId="0AE5050F" w14:textId="77777777" w:rsidR="004F536B" w:rsidRDefault="004F536B" w:rsidP="004F536B">
      <w:r>
        <w:t>The Online Agriculture Products Store project was completed successfully within the approved budget and timeline. It delivers a full-featured platform enabling farmers to search, purchase, and track fertilizers, seeds, and pesticides, while allowing manufacturers to upload and manage their products.</w:t>
      </w:r>
    </w:p>
    <w:p w14:paraId="0EFFBB89" w14:textId="77777777" w:rsidR="004F536B" w:rsidRDefault="004F536B" w:rsidP="004F536B">
      <w:pPr>
        <w:pStyle w:val="Heading2"/>
      </w:pPr>
      <w:r>
        <w:lastRenderedPageBreak/>
        <w:t>Final Deliverables</w:t>
      </w:r>
    </w:p>
    <w:tbl>
      <w:tblPr>
        <w:tblStyle w:val="TableGrid"/>
        <w:tblW w:w="0" w:type="auto"/>
        <w:tblLook w:val="04A0" w:firstRow="1" w:lastRow="0" w:firstColumn="1" w:lastColumn="0" w:noHBand="0" w:noVBand="1"/>
      </w:tblPr>
      <w:tblGrid>
        <w:gridCol w:w="4315"/>
        <w:gridCol w:w="4315"/>
      </w:tblGrid>
      <w:tr w:rsidR="004F536B" w14:paraId="19312086" w14:textId="77777777" w:rsidTr="00884329">
        <w:tc>
          <w:tcPr>
            <w:tcW w:w="4320" w:type="dxa"/>
          </w:tcPr>
          <w:p w14:paraId="03CA3B42" w14:textId="77777777" w:rsidR="004F536B" w:rsidRDefault="004F536B" w:rsidP="00884329">
            <w:r>
              <w:t>Deliverable</w:t>
            </w:r>
          </w:p>
        </w:tc>
        <w:tc>
          <w:tcPr>
            <w:tcW w:w="4320" w:type="dxa"/>
          </w:tcPr>
          <w:p w14:paraId="00500735" w14:textId="77777777" w:rsidR="004F536B" w:rsidRDefault="004F536B" w:rsidP="00884329">
            <w:r>
              <w:t>Status</w:t>
            </w:r>
          </w:p>
        </w:tc>
      </w:tr>
      <w:tr w:rsidR="004F536B" w14:paraId="4131D84B" w14:textId="77777777" w:rsidTr="00884329">
        <w:tc>
          <w:tcPr>
            <w:tcW w:w="4320" w:type="dxa"/>
          </w:tcPr>
          <w:p w14:paraId="0CB964DD" w14:textId="77777777" w:rsidR="004F536B" w:rsidRDefault="004F536B" w:rsidP="00884329">
            <w:r>
              <w:t>Business Requirements Document (BRD)</w:t>
            </w:r>
          </w:p>
        </w:tc>
        <w:tc>
          <w:tcPr>
            <w:tcW w:w="4320" w:type="dxa"/>
          </w:tcPr>
          <w:p w14:paraId="3F5F2C43" w14:textId="77777777" w:rsidR="004F536B" w:rsidRDefault="004F536B" w:rsidP="00884329">
            <w:r>
              <w:t>Delivered</w:t>
            </w:r>
          </w:p>
        </w:tc>
      </w:tr>
      <w:tr w:rsidR="004F536B" w14:paraId="21A62DA2" w14:textId="77777777" w:rsidTr="00884329">
        <w:tc>
          <w:tcPr>
            <w:tcW w:w="4320" w:type="dxa"/>
          </w:tcPr>
          <w:p w14:paraId="30438C04" w14:textId="77777777" w:rsidR="004F536B" w:rsidRDefault="004F536B" w:rsidP="00884329">
            <w:r>
              <w:t>Functional &amp; Non-Functional Specifications</w:t>
            </w:r>
          </w:p>
        </w:tc>
        <w:tc>
          <w:tcPr>
            <w:tcW w:w="4320" w:type="dxa"/>
          </w:tcPr>
          <w:p w14:paraId="2A5F35F8" w14:textId="77777777" w:rsidR="004F536B" w:rsidRDefault="004F536B" w:rsidP="00884329">
            <w:r>
              <w:t>Delivered</w:t>
            </w:r>
          </w:p>
        </w:tc>
      </w:tr>
      <w:tr w:rsidR="004F536B" w14:paraId="678EDD5B" w14:textId="77777777" w:rsidTr="00884329">
        <w:tc>
          <w:tcPr>
            <w:tcW w:w="4320" w:type="dxa"/>
          </w:tcPr>
          <w:p w14:paraId="7F315EB6" w14:textId="77777777" w:rsidR="004F536B" w:rsidRDefault="004F536B" w:rsidP="00884329">
            <w:r>
              <w:t>Database &amp; ER Diagrams</w:t>
            </w:r>
          </w:p>
        </w:tc>
        <w:tc>
          <w:tcPr>
            <w:tcW w:w="4320" w:type="dxa"/>
          </w:tcPr>
          <w:p w14:paraId="240B7B88" w14:textId="77777777" w:rsidR="004F536B" w:rsidRDefault="004F536B" w:rsidP="00884329">
            <w:r>
              <w:t>Delivered</w:t>
            </w:r>
          </w:p>
        </w:tc>
      </w:tr>
      <w:tr w:rsidR="004F536B" w14:paraId="51A02407" w14:textId="77777777" w:rsidTr="00884329">
        <w:tc>
          <w:tcPr>
            <w:tcW w:w="4320" w:type="dxa"/>
          </w:tcPr>
          <w:p w14:paraId="6ECEDACD" w14:textId="77777777" w:rsidR="004F536B" w:rsidRDefault="004F536B" w:rsidP="00884329">
            <w:r>
              <w:t>UML Diagrams &amp; Mock-ups</w:t>
            </w:r>
          </w:p>
        </w:tc>
        <w:tc>
          <w:tcPr>
            <w:tcW w:w="4320" w:type="dxa"/>
          </w:tcPr>
          <w:p w14:paraId="10ACD626" w14:textId="77777777" w:rsidR="004F536B" w:rsidRDefault="004F536B" w:rsidP="00884329">
            <w:r>
              <w:t>Delivered</w:t>
            </w:r>
          </w:p>
        </w:tc>
      </w:tr>
      <w:tr w:rsidR="004F536B" w14:paraId="1F314E09" w14:textId="77777777" w:rsidTr="00884329">
        <w:tc>
          <w:tcPr>
            <w:tcW w:w="4320" w:type="dxa"/>
          </w:tcPr>
          <w:p w14:paraId="0793118A" w14:textId="77777777" w:rsidR="004F536B" w:rsidRDefault="004F536B" w:rsidP="00884329">
            <w:r>
              <w:t>Test Case Documents &amp; RTM</w:t>
            </w:r>
          </w:p>
        </w:tc>
        <w:tc>
          <w:tcPr>
            <w:tcW w:w="4320" w:type="dxa"/>
          </w:tcPr>
          <w:p w14:paraId="30148B50" w14:textId="77777777" w:rsidR="004F536B" w:rsidRDefault="004F536B" w:rsidP="00884329">
            <w:r>
              <w:t>Delivered</w:t>
            </w:r>
          </w:p>
        </w:tc>
      </w:tr>
      <w:tr w:rsidR="004F536B" w14:paraId="44587BD2" w14:textId="77777777" w:rsidTr="00884329">
        <w:tc>
          <w:tcPr>
            <w:tcW w:w="4320" w:type="dxa"/>
          </w:tcPr>
          <w:p w14:paraId="418B7E2B" w14:textId="77777777" w:rsidR="004F536B" w:rsidRDefault="004F536B" w:rsidP="00884329">
            <w:r>
              <w:t>Production Deployment</w:t>
            </w:r>
          </w:p>
        </w:tc>
        <w:tc>
          <w:tcPr>
            <w:tcW w:w="4320" w:type="dxa"/>
          </w:tcPr>
          <w:p w14:paraId="1F741BBA" w14:textId="77777777" w:rsidR="004F536B" w:rsidRDefault="004F536B" w:rsidP="00884329">
            <w:r>
              <w:t>Completed</w:t>
            </w:r>
          </w:p>
        </w:tc>
      </w:tr>
    </w:tbl>
    <w:p w14:paraId="11930B8C" w14:textId="77777777" w:rsidR="004F536B" w:rsidRDefault="004F536B" w:rsidP="004F536B">
      <w:pPr>
        <w:pStyle w:val="Heading2"/>
      </w:pPr>
      <w:r>
        <w:t>Client Acceptance &amp; Sign-Off</w:t>
      </w:r>
    </w:p>
    <w:tbl>
      <w:tblPr>
        <w:tblStyle w:val="TableGrid"/>
        <w:tblW w:w="0" w:type="auto"/>
        <w:tblLook w:val="04A0" w:firstRow="1" w:lastRow="0" w:firstColumn="1" w:lastColumn="0" w:noHBand="0" w:noVBand="1"/>
      </w:tblPr>
      <w:tblGrid>
        <w:gridCol w:w="2158"/>
        <w:gridCol w:w="2158"/>
        <w:gridCol w:w="2158"/>
        <w:gridCol w:w="2156"/>
      </w:tblGrid>
      <w:tr w:rsidR="004F536B" w14:paraId="0C3C908E" w14:textId="77777777" w:rsidTr="00884329">
        <w:tc>
          <w:tcPr>
            <w:tcW w:w="2160" w:type="dxa"/>
          </w:tcPr>
          <w:p w14:paraId="512EAEAF" w14:textId="77777777" w:rsidR="004F536B" w:rsidRDefault="004F536B" w:rsidP="00884329">
            <w:r>
              <w:t>Role</w:t>
            </w:r>
          </w:p>
        </w:tc>
        <w:tc>
          <w:tcPr>
            <w:tcW w:w="2160" w:type="dxa"/>
          </w:tcPr>
          <w:p w14:paraId="06F04B97" w14:textId="77777777" w:rsidR="004F536B" w:rsidRDefault="004F536B" w:rsidP="00884329">
            <w:r>
              <w:t>Name</w:t>
            </w:r>
          </w:p>
        </w:tc>
        <w:tc>
          <w:tcPr>
            <w:tcW w:w="2160" w:type="dxa"/>
          </w:tcPr>
          <w:p w14:paraId="4B90956E" w14:textId="77777777" w:rsidR="004F536B" w:rsidRDefault="004F536B" w:rsidP="00884329">
            <w:r>
              <w:t>Signature</w:t>
            </w:r>
          </w:p>
        </w:tc>
        <w:tc>
          <w:tcPr>
            <w:tcW w:w="2160" w:type="dxa"/>
          </w:tcPr>
          <w:p w14:paraId="04C171EF" w14:textId="77777777" w:rsidR="004F536B" w:rsidRDefault="004F536B" w:rsidP="00884329">
            <w:r>
              <w:t>Date</w:t>
            </w:r>
          </w:p>
        </w:tc>
      </w:tr>
      <w:tr w:rsidR="004F536B" w14:paraId="277A683A" w14:textId="77777777" w:rsidTr="00884329">
        <w:tc>
          <w:tcPr>
            <w:tcW w:w="2160" w:type="dxa"/>
          </w:tcPr>
          <w:p w14:paraId="0A8249F1" w14:textId="77777777" w:rsidR="004F536B" w:rsidRDefault="004F536B" w:rsidP="00884329">
            <w:r>
              <w:t>Client Sponsor</w:t>
            </w:r>
          </w:p>
        </w:tc>
        <w:tc>
          <w:tcPr>
            <w:tcW w:w="2160" w:type="dxa"/>
          </w:tcPr>
          <w:p w14:paraId="435B586D" w14:textId="77777777" w:rsidR="004F536B" w:rsidRDefault="004F536B" w:rsidP="00884329">
            <w:r>
              <w:t>Mr. Henry</w:t>
            </w:r>
          </w:p>
        </w:tc>
        <w:tc>
          <w:tcPr>
            <w:tcW w:w="2160" w:type="dxa"/>
          </w:tcPr>
          <w:p w14:paraId="225C1814" w14:textId="77777777" w:rsidR="004F536B" w:rsidRDefault="004F536B" w:rsidP="00884329"/>
        </w:tc>
        <w:tc>
          <w:tcPr>
            <w:tcW w:w="2160" w:type="dxa"/>
          </w:tcPr>
          <w:p w14:paraId="42147FDF" w14:textId="77777777" w:rsidR="004F536B" w:rsidRDefault="004F536B" w:rsidP="00884329"/>
        </w:tc>
      </w:tr>
      <w:tr w:rsidR="004F536B" w14:paraId="281D805C" w14:textId="77777777" w:rsidTr="00884329">
        <w:tc>
          <w:tcPr>
            <w:tcW w:w="2160" w:type="dxa"/>
          </w:tcPr>
          <w:p w14:paraId="1DFD4739" w14:textId="77777777" w:rsidR="004F536B" w:rsidRDefault="004F536B" w:rsidP="00884329">
            <w:r>
              <w:t>Financial Head</w:t>
            </w:r>
          </w:p>
        </w:tc>
        <w:tc>
          <w:tcPr>
            <w:tcW w:w="2160" w:type="dxa"/>
          </w:tcPr>
          <w:p w14:paraId="18A21A7E" w14:textId="77777777" w:rsidR="004F536B" w:rsidRDefault="004F536B" w:rsidP="00884329">
            <w:r>
              <w:t>Mr. Pandu</w:t>
            </w:r>
          </w:p>
        </w:tc>
        <w:tc>
          <w:tcPr>
            <w:tcW w:w="2160" w:type="dxa"/>
          </w:tcPr>
          <w:p w14:paraId="1DDF23E0" w14:textId="77777777" w:rsidR="004F536B" w:rsidRDefault="004F536B" w:rsidP="00884329"/>
        </w:tc>
        <w:tc>
          <w:tcPr>
            <w:tcW w:w="2160" w:type="dxa"/>
          </w:tcPr>
          <w:p w14:paraId="14700286" w14:textId="77777777" w:rsidR="004F536B" w:rsidRDefault="004F536B" w:rsidP="00884329"/>
        </w:tc>
      </w:tr>
      <w:tr w:rsidR="004F536B" w14:paraId="01DC8E49" w14:textId="77777777" w:rsidTr="00884329">
        <w:tc>
          <w:tcPr>
            <w:tcW w:w="2160" w:type="dxa"/>
          </w:tcPr>
          <w:p w14:paraId="0ED20D4F" w14:textId="77777777" w:rsidR="004F536B" w:rsidRDefault="004F536B" w:rsidP="00884329">
            <w:r>
              <w:t>Project Coordinator</w:t>
            </w:r>
          </w:p>
        </w:tc>
        <w:tc>
          <w:tcPr>
            <w:tcW w:w="2160" w:type="dxa"/>
          </w:tcPr>
          <w:p w14:paraId="2B5558E8" w14:textId="77777777" w:rsidR="004F536B" w:rsidRDefault="004F536B" w:rsidP="00884329">
            <w:r>
              <w:t>Mr. Dooku</w:t>
            </w:r>
          </w:p>
        </w:tc>
        <w:tc>
          <w:tcPr>
            <w:tcW w:w="2160" w:type="dxa"/>
          </w:tcPr>
          <w:p w14:paraId="04408185" w14:textId="77777777" w:rsidR="004F536B" w:rsidRDefault="004F536B" w:rsidP="00884329"/>
        </w:tc>
        <w:tc>
          <w:tcPr>
            <w:tcW w:w="2160" w:type="dxa"/>
          </w:tcPr>
          <w:p w14:paraId="39B57880" w14:textId="77777777" w:rsidR="004F536B" w:rsidRDefault="004F536B" w:rsidP="00884329"/>
        </w:tc>
      </w:tr>
      <w:tr w:rsidR="004F536B" w14:paraId="36E1D83D" w14:textId="77777777" w:rsidTr="00884329">
        <w:tc>
          <w:tcPr>
            <w:tcW w:w="2160" w:type="dxa"/>
          </w:tcPr>
          <w:p w14:paraId="054B3A73" w14:textId="77777777" w:rsidR="004F536B" w:rsidRDefault="004F536B" w:rsidP="00884329">
            <w:r>
              <w:t>Project Manager</w:t>
            </w:r>
          </w:p>
        </w:tc>
        <w:tc>
          <w:tcPr>
            <w:tcW w:w="2160" w:type="dxa"/>
          </w:tcPr>
          <w:p w14:paraId="320DFC89" w14:textId="77777777" w:rsidR="004F536B" w:rsidRDefault="004F536B" w:rsidP="00884329">
            <w:r>
              <w:t xml:space="preserve">Mr. </w:t>
            </w:r>
            <w:proofErr w:type="spellStart"/>
            <w:r>
              <w:t>Vandanam</w:t>
            </w:r>
            <w:proofErr w:type="spellEnd"/>
          </w:p>
        </w:tc>
        <w:tc>
          <w:tcPr>
            <w:tcW w:w="2160" w:type="dxa"/>
          </w:tcPr>
          <w:p w14:paraId="5D9DEB6D" w14:textId="77777777" w:rsidR="004F536B" w:rsidRDefault="004F536B" w:rsidP="00884329"/>
        </w:tc>
        <w:tc>
          <w:tcPr>
            <w:tcW w:w="2160" w:type="dxa"/>
          </w:tcPr>
          <w:p w14:paraId="0E5D9320" w14:textId="77777777" w:rsidR="004F536B" w:rsidRDefault="004F536B" w:rsidP="00884329"/>
        </w:tc>
      </w:tr>
    </w:tbl>
    <w:p w14:paraId="11317D0C" w14:textId="77777777" w:rsidR="004F536B" w:rsidRDefault="004F536B" w:rsidP="004F536B"/>
    <w:p w14:paraId="7004EE68" w14:textId="77777777" w:rsidR="004F536B" w:rsidRPr="003A68C4" w:rsidRDefault="004F536B" w:rsidP="004F536B">
      <w:pPr>
        <w:rPr>
          <w:rFonts w:ascii="Arial" w:hAnsi="Arial" w:cs="Arial"/>
          <w:bCs/>
          <w:color w:val="000000" w:themeColor="text1"/>
        </w:rPr>
      </w:pPr>
    </w:p>
    <w:sectPr w:rsidR="004F536B" w:rsidRPr="003A68C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2F6196B"/>
    <w:multiLevelType w:val="hybridMultilevel"/>
    <w:tmpl w:val="D8605F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22849469">
    <w:abstractNumId w:val="8"/>
  </w:num>
  <w:num w:numId="2" w16cid:durableId="1996957194">
    <w:abstractNumId w:val="6"/>
  </w:num>
  <w:num w:numId="3" w16cid:durableId="1478886807">
    <w:abstractNumId w:val="5"/>
  </w:num>
  <w:num w:numId="4" w16cid:durableId="1857428097">
    <w:abstractNumId w:val="4"/>
  </w:num>
  <w:num w:numId="5" w16cid:durableId="1658076410">
    <w:abstractNumId w:val="7"/>
  </w:num>
  <w:num w:numId="6" w16cid:durableId="1329283820">
    <w:abstractNumId w:val="3"/>
  </w:num>
  <w:num w:numId="7" w16cid:durableId="713892151">
    <w:abstractNumId w:val="2"/>
  </w:num>
  <w:num w:numId="8" w16cid:durableId="1614560069">
    <w:abstractNumId w:val="1"/>
  </w:num>
  <w:num w:numId="9" w16cid:durableId="1587108272">
    <w:abstractNumId w:val="0"/>
  </w:num>
  <w:num w:numId="10" w16cid:durableId="211313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06DC"/>
    <w:rsid w:val="00034616"/>
    <w:rsid w:val="0006063C"/>
    <w:rsid w:val="00090588"/>
    <w:rsid w:val="000A60C8"/>
    <w:rsid w:val="000F6EEC"/>
    <w:rsid w:val="00104954"/>
    <w:rsid w:val="0015074B"/>
    <w:rsid w:val="001B65D8"/>
    <w:rsid w:val="0022567F"/>
    <w:rsid w:val="00260AB1"/>
    <w:rsid w:val="0029639D"/>
    <w:rsid w:val="002E2AAE"/>
    <w:rsid w:val="0031125F"/>
    <w:rsid w:val="00326F90"/>
    <w:rsid w:val="003A68C4"/>
    <w:rsid w:val="003B2C33"/>
    <w:rsid w:val="004818DA"/>
    <w:rsid w:val="004F536B"/>
    <w:rsid w:val="00500F46"/>
    <w:rsid w:val="005619A3"/>
    <w:rsid w:val="005A0D69"/>
    <w:rsid w:val="00662638"/>
    <w:rsid w:val="008E643E"/>
    <w:rsid w:val="00905859"/>
    <w:rsid w:val="00A23EAB"/>
    <w:rsid w:val="00AA1D8D"/>
    <w:rsid w:val="00AE607D"/>
    <w:rsid w:val="00B47730"/>
    <w:rsid w:val="00C4001B"/>
    <w:rsid w:val="00C97A09"/>
    <w:rsid w:val="00CB0664"/>
    <w:rsid w:val="00D23528"/>
    <w:rsid w:val="00D90EA3"/>
    <w:rsid w:val="00D9175A"/>
    <w:rsid w:val="00F411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C6C289"/>
  <w14:defaultImageDpi w14:val="300"/>
  <w15:docId w15:val="{303F75EA-A1BF-4C7E-BF16-023349DD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1.bin"/><Relationship Id="rId18" Type="http://schemas.openxmlformats.org/officeDocument/2006/relationships/image" Target="media/image12.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emf"/><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3705</Words>
  <Characters>21120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24776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Nishant Wyawahare</cp:lastModifiedBy>
  <cp:revision>2</cp:revision>
  <dcterms:created xsi:type="dcterms:W3CDTF">2025-11-06T11:42:00Z</dcterms:created>
  <dcterms:modified xsi:type="dcterms:W3CDTF">2025-11-06T11:42:00Z</dcterms:modified>
  <cp:category/>
</cp:coreProperties>
</file>