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KIRTY SHARMA</w:t>
      </w:r>
    </w:p>
    <w:p>
      <w:r>
        <w:t>[Email] | [Phone] | [LinkedIn] | [City, Country]</w:t>
      </w:r>
    </w:p>
    <w:p/>
    <w:p>
      <w:r>
        <w:t>---</w:t>
      </w:r>
    </w:p>
    <w:p/>
    <w:p>
      <w:r>
        <w:t>PROFESSIONAL SUMMARY</w:t>
      </w:r>
    </w:p>
    <w:p>
      <w:r>
        <w:t>Dedicated and results-driven professional with experience in incident management, process improvement, and stakeholder coordination. Now targeting opportunities as a Business Analyst with strong analytical, documentation, and communication skills. Skilled in identifying business needs, analyzing data, and delivering actionable insights to drive decision-making and operational efficiency.</w:t>
      </w:r>
    </w:p>
    <w:p/>
    <w:p>
      <w:r>
        <w:t>---</w:t>
      </w:r>
    </w:p>
    <w:p/>
    <w:p>
      <w:r>
        <w:t>SKILLS</w:t>
      </w:r>
    </w:p>
    <w:p>
      <w:r>
        <w:t>- Requirements gathering &amp; documentation</w:t>
      </w:r>
    </w:p>
    <w:p>
      <w:r>
        <w:t>- Data analysis &amp; visualization</w:t>
      </w:r>
    </w:p>
    <w:p>
      <w:r>
        <w:t>- Advanced Excel &amp; SQL</w:t>
      </w:r>
    </w:p>
    <w:p>
      <w:r>
        <w:t>- Stakeholder communication</w:t>
      </w:r>
    </w:p>
    <w:p>
      <w:r>
        <w:t>- Process improvement</w:t>
      </w:r>
    </w:p>
    <w:p>
      <w:r>
        <w:t>- Agile/Scrum methodologies</w:t>
      </w:r>
    </w:p>
    <w:p>
      <w:r>
        <w:t>- JIRA &amp; Confluence</w:t>
      </w:r>
    </w:p>
    <w:p>
      <w:r>
        <w:t>- Use case &amp; user story development</w:t>
      </w:r>
    </w:p>
    <w:p>
      <w:r>
        <w:t>- Dashboarding (Power BI / Tableau)</w:t>
      </w:r>
    </w:p>
    <w:p>
      <w:r>
        <w:t>- Incident &amp; escalation management</w:t>
      </w:r>
    </w:p>
    <w:p/>
    <w:p>
      <w:r>
        <w:t>---</w:t>
      </w:r>
    </w:p>
    <w:p/>
    <w:p>
      <w:r>
        <w:t>PROFESSIONAL EXPERIENCE</w:t>
      </w:r>
    </w:p>
    <w:p/>
    <w:p>
      <w:r>
        <w:t>Your most recent job title</w:t>
      </w:r>
    </w:p>
    <w:p>
      <w:r>
        <w:t>Company Name — Location</w:t>
      </w:r>
    </w:p>
    <w:p>
      <w:r>
        <w:t>Month YYYY – Present</w:t>
      </w:r>
    </w:p>
    <w:p>
      <w:r>
        <w:t>- Coordinated cross-functional teams to resolve incidents, ensuring timely communication and resolution.</w:t>
      </w:r>
    </w:p>
    <w:p>
      <w:r>
        <w:t>- Analyzed incident trends and implemented process improvements that reduced recurrence.</w:t>
      </w:r>
    </w:p>
    <w:p>
      <w:r>
        <w:t>- Collaborated with internal stakeholders to gather and document requirements for internal reporting dashboards.</w:t>
      </w:r>
    </w:p>
    <w:p>
      <w:r>
        <w:t>- Used Excel and SQL to generate monthly performance reports for management review.</w:t>
      </w:r>
    </w:p>
    <w:p/>
    <w:p>
      <w:r>
        <w:t>Previous Job Title</w:t>
      </w:r>
    </w:p>
    <w:p>
      <w:r>
        <w:t>Company Name — Location</w:t>
      </w:r>
    </w:p>
    <w:p>
      <w:r>
        <w:t>Month YYYY – Month YYYY</w:t>
      </w:r>
    </w:p>
    <w:p>
      <w:r>
        <w:t>- Supported operational processes and data tracking across departments.</w:t>
      </w:r>
    </w:p>
    <w:p>
      <w:r>
        <w:t>- Contributed to documentation and knowledge base development for internal workflows.</w:t>
      </w:r>
    </w:p>
    <w:p/>
    <w:p>
      <w:r>
        <w:t>---</w:t>
      </w:r>
    </w:p>
    <w:p/>
    <w:p>
      <w:r>
        <w:t>EDUCATION</w:t>
      </w:r>
    </w:p>
    <w:p>
      <w:r>
        <w:t>[Your Degree] – [University Name], [Location]</w:t>
      </w:r>
    </w:p>
    <w:p>
      <w:r>
        <w:t>[Month YYYY] – [Month YYYY]</w:t>
      </w:r>
    </w:p>
    <w:p/>
    <w:p>
      <w:r>
        <w:t>---</w:t>
      </w:r>
    </w:p>
    <w:p/>
    <w:p>
      <w:r>
        <w:t>CERTIFICATIONS</w:t>
      </w:r>
    </w:p>
    <w:p>
      <w:r>
        <w:t>(Optional) Business Analysis, Data Analytics, Agile or Scrum certifications here</w:t>
      </w:r>
    </w:p>
    <w:p/>
    <w:p>
      <w:r>
        <w:t>---</w:t>
      </w:r>
    </w:p>
    <w:p/>
    <w:p>
      <w:r>
        <w:t>PROJECT HIGHLIGHTS (Optional)</w:t>
      </w:r>
    </w:p>
    <w:p>
      <w:r>
        <w:t>- Led a mini project to automate report generation using Excel, reducing manual work by 30%.</w:t>
      </w:r>
    </w:p>
    <w:p>
      <w:r>
        <w:t>- Created a dashboard for incident tracking, improving visibility and response time.</w:t>
      </w:r>
    </w:p>
    <w:p/>
    <w:p>
      <w:r>
        <w:t>---</w:t>
      </w:r>
    </w:p>
    <w:p/>
    <w:p>
      <w:r>
        <w:t>*Note: Replace placeholders ([Your Degree], [Month YYYY], etc.) with your actual details.*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