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79D" w:rsidRDefault="003440F4" w:rsidP="003440F4">
      <w:pPr>
        <w:pStyle w:val="Title"/>
        <w:jc w:val="center"/>
      </w:pPr>
      <w:r w:rsidRPr="003440F4">
        <w:t>Capstone Project 1 – Part 2/3</w:t>
      </w:r>
    </w:p>
    <w:p w:rsidR="00C6779D" w:rsidRDefault="003440F4">
      <w:pPr>
        <w:pStyle w:val="Heading1"/>
      </w:pPr>
      <w:r>
        <w:t>Question 1 – Audits</w:t>
      </w:r>
      <w:bookmarkStart w:id="0" w:name="_GoBack"/>
      <w:bookmarkEnd w:id="0"/>
    </w:p>
    <w:p w:rsidR="00C6779D" w:rsidRDefault="003440F4">
      <w:pPr>
        <w:rPr>
          <w:rFonts w:ascii="Calibri" w:hAnsi="Calibri"/>
          <w:sz w:val="24"/>
        </w:rPr>
      </w:pPr>
      <w:r>
        <w:rPr>
          <w:rFonts w:ascii="Calibri" w:hAnsi="Calibri"/>
          <w:sz w:val="24"/>
        </w:rPr>
        <w:t>Quarterly audits (Q1, Q2, Q3, Q4) ensure that the BA activities align with project objectives and deliverables. Each audit verifies documentation accuracy, traceability of requirements, stakeholder approvals, and compliance with BA standards. Q1 covers initiation, stakeholder identification, and elicitation planning. Q2 verifies requirement documentation, sign-offs, and analysis artifacts. Q3 focuses on design validation, test traceability, and change management. Q4 ensures UAT completion, client acceptance, and lessons learned.</w:t>
      </w:r>
    </w:p>
    <w:tbl>
      <w:tblPr>
        <w:tblW w:w="10181" w:type="dxa"/>
        <w:tblInd w:w="-808" w:type="dxa"/>
        <w:tblLook w:val="04A0" w:firstRow="1" w:lastRow="0" w:firstColumn="1" w:lastColumn="0" w:noHBand="0" w:noVBand="1"/>
      </w:tblPr>
      <w:tblGrid>
        <w:gridCol w:w="1110"/>
        <w:gridCol w:w="1671"/>
        <w:gridCol w:w="2029"/>
        <w:gridCol w:w="2387"/>
        <w:gridCol w:w="2984"/>
      </w:tblGrid>
      <w:tr w:rsidR="007F5F66" w:rsidRPr="007F5F66" w:rsidTr="00177519">
        <w:trPr>
          <w:trHeight w:val="624"/>
        </w:trPr>
        <w:tc>
          <w:tcPr>
            <w:tcW w:w="1110" w:type="dxa"/>
            <w:tcBorders>
              <w:top w:val="single" w:sz="8" w:space="0" w:color="auto"/>
              <w:left w:val="single" w:sz="8" w:space="0" w:color="auto"/>
              <w:bottom w:val="single" w:sz="4" w:space="0" w:color="auto"/>
              <w:right w:val="single" w:sz="4" w:space="0" w:color="auto"/>
            </w:tcBorders>
            <w:shd w:val="clear" w:color="000000" w:fill="BDD7EE"/>
            <w:noWrap/>
            <w:vAlign w:val="center"/>
            <w:hideMark/>
          </w:tcPr>
          <w:p w:rsidR="007F5F66" w:rsidRPr="007F5F66" w:rsidRDefault="007F5F66" w:rsidP="007F5F66">
            <w:pPr>
              <w:spacing w:after="0" w:line="240" w:lineRule="auto"/>
              <w:rPr>
                <w:rFonts w:ascii="Calibri" w:eastAsia="Times New Roman" w:hAnsi="Calibri" w:cs="Calibri"/>
                <w:color w:val="000000"/>
                <w:sz w:val="20"/>
                <w:lang w:val="en-IN" w:eastAsia="en-IN"/>
              </w:rPr>
            </w:pPr>
            <w:r w:rsidRPr="007F5F66">
              <w:rPr>
                <w:rFonts w:ascii="Calibri" w:eastAsia="Times New Roman" w:hAnsi="Calibri" w:cs="Calibri"/>
                <w:color w:val="000000"/>
                <w:sz w:val="20"/>
                <w:lang w:val="en-IN" w:eastAsia="en-IN"/>
              </w:rPr>
              <w:t>Stage</w:t>
            </w:r>
          </w:p>
        </w:tc>
        <w:tc>
          <w:tcPr>
            <w:tcW w:w="1671" w:type="dxa"/>
            <w:tcBorders>
              <w:top w:val="single" w:sz="8" w:space="0" w:color="auto"/>
              <w:left w:val="single" w:sz="4" w:space="0" w:color="auto"/>
              <w:bottom w:val="single" w:sz="4" w:space="0" w:color="auto"/>
              <w:right w:val="single" w:sz="4" w:space="0" w:color="auto"/>
            </w:tcBorders>
            <w:shd w:val="clear" w:color="000000" w:fill="BDD7EE"/>
            <w:vAlign w:val="bottom"/>
            <w:hideMark/>
          </w:tcPr>
          <w:p w:rsidR="007F5F66" w:rsidRPr="007F5F66" w:rsidRDefault="007F5F66" w:rsidP="007F5F66">
            <w:pPr>
              <w:spacing w:after="0" w:line="240" w:lineRule="auto"/>
              <w:rPr>
                <w:rFonts w:ascii="Calibri" w:eastAsia="Times New Roman" w:hAnsi="Calibri" w:cs="Calibri"/>
                <w:color w:val="000000"/>
                <w:sz w:val="20"/>
                <w:lang w:val="en-IN" w:eastAsia="en-IN"/>
              </w:rPr>
            </w:pPr>
            <w:r w:rsidRPr="007F5F66">
              <w:rPr>
                <w:rFonts w:ascii="Calibri" w:eastAsia="Times New Roman" w:hAnsi="Calibri" w:cs="Calibri"/>
                <w:color w:val="000000"/>
                <w:sz w:val="20"/>
                <w:u w:val="single"/>
                <w:lang w:val="en-IN" w:eastAsia="en-IN"/>
              </w:rPr>
              <w:t xml:space="preserve">Quarter 1 Audit Report </w:t>
            </w:r>
            <w:r w:rsidRPr="007F5F66">
              <w:rPr>
                <w:rFonts w:ascii="Calibri" w:eastAsia="Times New Roman" w:hAnsi="Calibri" w:cs="Calibri"/>
                <w:color w:val="000000"/>
                <w:sz w:val="20"/>
                <w:lang w:val="en-IN" w:eastAsia="en-IN"/>
              </w:rPr>
              <w:br/>
              <w:t>(Requirement Gathering)</w:t>
            </w:r>
          </w:p>
        </w:tc>
        <w:tc>
          <w:tcPr>
            <w:tcW w:w="2029" w:type="dxa"/>
            <w:tcBorders>
              <w:top w:val="single" w:sz="8" w:space="0" w:color="auto"/>
              <w:left w:val="single" w:sz="4" w:space="0" w:color="auto"/>
              <w:bottom w:val="single" w:sz="4" w:space="0" w:color="auto"/>
              <w:right w:val="single" w:sz="4" w:space="0" w:color="auto"/>
            </w:tcBorders>
            <w:shd w:val="clear" w:color="000000" w:fill="BDD7EE"/>
            <w:vAlign w:val="bottom"/>
            <w:hideMark/>
          </w:tcPr>
          <w:p w:rsidR="007F5F66" w:rsidRPr="007F5F66" w:rsidRDefault="007F5F66" w:rsidP="007F5F66">
            <w:pPr>
              <w:spacing w:after="0" w:line="240" w:lineRule="auto"/>
              <w:rPr>
                <w:rFonts w:ascii="Calibri" w:eastAsia="Times New Roman" w:hAnsi="Calibri" w:cs="Calibri"/>
                <w:color w:val="000000"/>
                <w:sz w:val="20"/>
                <w:lang w:val="en-IN" w:eastAsia="en-IN"/>
              </w:rPr>
            </w:pPr>
            <w:r w:rsidRPr="007F5F66">
              <w:rPr>
                <w:rFonts w:ascii="Calibri" w:eastAsia="Times New Roman" w:hAnsi="Calibri" w:cs="Calibri"/>
                <w:color w:val="000000"/>
                <w:sz w:val="20"/>
                <w:u w:val="single"/>
                <w:lang w:val="en-IN" w:eastAsia="en-IN"/>
              </w:rPr>
              <w:t>Quarter 2 Audit Report</w:t>
            </w:r>
            <w:r w:rsidRPr="007F5F66">
              <w:rPr>
                <w:rFonts w:ascii="Calibri" w:eastAsia="Times New Roman" w:hAnsi="Calibri" w:cs="Calibri"/>
                <w:color w:val="000000"/>
                <w:sz w:val="20"/>
                <w:lang w:val="en-IN" w:eastAsia="en-IN"/>
              </w:rPr>
              <w:t xml:space="preserve"> </w:t>
            </w:r>
            <w:r w:rsidRPr="007F5F66">
              <w:rPr>
                <w:rFonts w:ascii="Calibri" w:eastAsia="Times New Roman" w:hAnsi="Calibri" w:cs="Calibri"/>
                <w:color w:val="000000"/>
                <w:sz w:val="20"/>
                <w:lang w:val="en-IN" w:eastAsia="en-IN"/>
              </w:rPr>
              <w:br/>
              <w:t>(Requirement Analysis Phase)</w:t>
            </w:r>
          </w:p>
        </w:tc>
        <w:tc>
          <w:tcPr>
            <w:tcW w:w="2387" w:type="dxa"/>
            <w:tcBorders>
              <w:top w:val="single" w:sz="8" w:space="0" w:color="auto"/>
              <w:left w:val="single" w:sz="4" w:space="0" w:color="auto"/>
              <w:bottom w:val="single" w:sz="4" w:space="0" w:color="auto"/>
              <w:right w:val="single" w:sz="4" w:space="0" w:color="auto"/>
            </w:tcBorders>
            <w:shd w:val="clear" w:color="000000" w:fill="BDD7EE"/>
            <w:vAlign w:val="bottom"/>
            <w:hideMark/>
          </w:tcPr>
          <w:p w:rsidR="007F5F66" w:rsidRPr="007F5F66" w:rsidRDefault="007F5F66" w:rsidP="007F5F66">
            <w:pPr>
              <w:spacing w:after="0" w:line="240" w:lineRule="auto"/>
              <w:rPr>
                <w:rFonts w:ascii="Calibri" w:eastAsia="Times New Roman" w:hAnsi="Calibri" w:cs="Calibri"/>
                <w:color w:val="000000"/>
                <w:sz w:val="20"/>
                <w:lang w:val="en-IN" w:eastAsia="en-IN"/>
              </w:rPr>
            </w:pPr>
            <w:r w:rsidRPr="007F5F66">
              <w:rPr>
                <w:rFonts w:ascii="Calibri" w:eastAsia="Times New Roman" w:hAnsi="Calibri" w:cs="Calibri"/>
                <w:color w:val="000000"/>
                <w:sz w:val="20"/>
                <w:u w:val="single"/>
                <w:lang w:val="en-IN" w:eastAsia="en-IN"/>
              </w:rPr>
              <w:t>Quarter 3 Audit Report</w:t>
            </w:r>
            <w:r w:rsidRPr="007F5F66">
              <w:rPr>
                <w:rFonts w:ascii="Calibri" w:eastAsia="Times New Roman" w:hAnsi="Calibri" w:cs="Calibri"/>
                <w:color w:val="000000"/>
                <w:sz w:val="20"/>
                <w:lang w:val="en-IN" w:eastAsia="en-IN"/>
              </w:rPr>
              <w:t xml:space="preserve"> </w:t>
            </w:r>
            <w:r w:rsidRPr="007F5F66">
              <w:rPr>
                <w:rFonts w:ascii="Calibri" w:eastAsia="Times New Roman" w:hAnsi="Calibri" w:cs="Calibri"/>
                <w:color w:val="000000"/>
                <w:sz w:val="20"/>
                <w:lang w:val="en-IN" w:eastAsia="en-IN"/>
              </w:rPr>
              <w:br/>
              <w:t>(Design)</w:t>
            </w:r>
          </w:p>
        </w:tc>
        <w:tc>
          <w:tcPr>
            <w:tcW w:w="2984" w:type="dxa"/>
            <w:tcBorders>
              <w:top w:val="single" w:sz="8" w:space="0" w:color="auto"/>
              <w:left w:val="single" w:sz="4" w:space="0" w:color="auto"/>
              <w:bottom w:val="single" w:sz="4" w:space="0" w:color="auto"/>
              <w:right w:val="single" w:sz="8" w:space="0" w:color="auto"/>
            </w:tcBorders>
            <w:shd w:val="clear" w:color="000000" w:fill="BDD7EE"/>
            <w:vAlign w:val="bottom"/>
            <w:hideMark/>
          </w:tcPr>
          <w:p w:rsidR="007F5F66" w:rsidRPr="007F5F66" w:rsidRDefault="007F5F66" w:rsidP="007F5F66">
            <w:pPr>
              <w:spacing w:after="0" w:line="240" w:lineRule="auto"/>
              <w:rPr>
                <w:rFonts w:ascii="Calibri" w:eastAsia="Times New Roman" w:hAnsi="Calibri" w:cs="Calibri"/>
                <w:color w:val="000000"/>
                <w:sz w:val="20"/>
                <w:lang w:val="en-IN" w:eastAsia="en-IN"/>
              </w:rPr>
            </w:pPr>
            <w:r w:rsidRPr="007F5F66">
              <w:rPr>
                <w:rFonts w:ascii="Calibri" w:eastAsia="Times New Roman" w:hAnsi="Calibri" w:cs="Calibri"/>
                <w:color w:val="000000"/>
                <w:sz w:val="20"/>
                <w:u w:val="single"/>
                <w:lang w:val="en-IN" w:eastAsia="en-IN"/>
              </w:rPr>
              <w:t xml:space="preserve">Quarter 4 Audit Report </w:t>
            </w:r>
            <w:r w:rsidRPr="007F5F66">
              <w:rPr>
                <w:rFonts w:ascii="Calibri" w:eastAsia="Times New Roman" w:hAnsi="Calibri" w:cs="Calibri"/>
                <w:color w:val="000000"/>
                <w:sz w:val="20"/>
                <w:lang w:val="en-IN" w:eastAsia="en-IN"/>
              </w:rPr>
              <w:br/>
              <w:t>(Testing)</w:t>
            </w:r>
          </w:p>
        </w:tc>
      </w:tr>
      <w:tr w:rsidR="007F5F66" w:rsidRPr="007F5F66" w:rsidTr="00177519">
        <w:trPr>
          <w:trHeight w:val="312"/>
        </w:trPr>
        <w:tc>
          <w:tcPr>
            <w:tcW w:w="111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Completed</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10 weeks (Week 1 to week 10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7 weeks (Week 16 to week 23</w:t>
            </w:r>
          </w:p>
        </w:tc>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7 weeks (Week 30 to week 37</w:t>
            </w:r>
          </w:p>
        </w:tc>
        <w:tc>
          <w:tcPr>
            <w:tcW w:w="29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20 weeks (Week 40 to week 60</w:t>
            </w:r>
          </w:p>
        </w:tc>
      </w:tr>
      <w:tr w:rsidR="007F5F66" w:rsidRPr="007F5F66" w:rsidTr="00177519">
        <w:trPr>
          <w:trHeight w:val="312"/>
        </w:trPr>
        <w:tc>
          <w:tcPr>
            <w:tcW w:w="1110" w:type="dxa"/>
            <w:tcBorders>
              <w:top w:val="single" w:sz="4" w:space="0" w:color="auto"/>
              <w:left w:val="single" w:sz="8"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Check List</w:t>
            </w:r>
          </w:p>
        </w:tc>
        <w:tc>
          <w:tcPr>
            <w:tcW w:w="1671" w:type="dxa"/>
            <w:tcBorders>
              <w:top w:val="single" w:sz="4" w:space="0" w:color="auto"/>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Business case alignment</w:t>
            </w:r>
          </w:p>
        </w:tc>
        <w:tc>
          <w:tcPr>
            <w:tcW w:w="2029" w:type="dxa"/>
            <w:tcBorders>
              <w:top w:val="single" w:sz="4" w:space="0" w:color="auto"/>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BRD/FRD completeness and version control</w:t>
            </w:r>
          </w:p>
        </w:tc>
        <w:tc>
          <w:tcPr>
            <w:tcW w:w="2387" w:type="dxa"/>
            <w:tcBorders>
              <w:top w:val="single" w:sz="4" w:space="0" w:color="auto"/>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Requirements-to-design traceability</w:t>
            </w:r>
          </w:p>
        </w:tc>
        <w:tc>
          <w:tcPr>
            <w:tcW w:w="2984" w:type="dxa"/>
            <w:tcBorders>
              <w:top w:val="single" w:sz="4" w:space="0" w:color="auto"/>
              <w:left w:val="single" w:sz="4" w:space="0" w:color="auto"/>
              <w:bottom w:val="nil"/>
              <w:right w:val="single" w:sz="8"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UAT sign-off and defect closure</w:t>
            </w:r>
          </w:p>
        </w:tc>
      </w:tr>
      <w:tr w:rsidR="007F5F66" w:rsidRPr="007F5F66" w:rsidTr="00177519">
        <w:trPr>
          <w:trHeight w:val="312"/>
        </w:trPr>
        <w:tc>
          <w:tcPr>
            <w:tcW w:w="1110" w:type="dxa"/>
            <w:tcBorders>
              <w:top w:val="nil"/>
              <w:left w:val="single" w:sz="8"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 </w:t>
            </w:r>
          </w:p>
        </w:tc>
        <w:tc>
          <w:tcPr>
            <w:tcW w:w="1671"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Stakeholder register completeness</w:t>
            </w:r>
          </w:p>
        </w:tc>
        <w:tc>
          <w:tcPr>
            <w:tcW w:w="2029"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Traceability matrix initiated</w:t>
            </w:r>
          </w:p>
        </w:tc>
        <w:tc>
          <w:tcPr>
            <w:tcW w:w="2387"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Test scenarios mapped to requirements</w:t>
            </w:r>
          </w:p>
        </w:tc>
        <w:tc>
          <w:tcPr>
            <w:tcW w:w="2984" w:type="dxa"/>
            <w:tcBorders>
              <w:top w:val="nil"/>
              <w:left w:val="single" w:sz="4" w:space="0" w:color="auto"/>
              <w:bottom w:val="nil"/>
              <w:right w:val="single" w:sz="8"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Final stakeholder approvals</w:t>
            </w:r>
          </w:p>
        </w:tc>
      </w:tr>
      <w:tr w:rsidR="007F5F66" w:rsidRPr="007F5F66" w:rsidTr="00177519">
        <w:trPr>
          <w:trHeight w:val="312"/>
        </w:trPr>
        <w:tc>
          <w:tcPr>
            <w:tcW w:w="1110" w:type="dxa"/>
            <w:tcBorders>
              <w:top w:val="nil"/>
              <w:left w:val="single" w:sz="8"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 </w:t>
            </w:r>
          </w:p>
        </w:tc>
        <w:tc>
          <w:tcPr>
            <w:tcW w:w="1671"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Elicitation techniques planned and approved</w:t>
            </w:r>
          </w:p>
        </w:tc>
        <w:tc>
          <w:tcPr>
            <w:tcW w:w="2029"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Stakeholder sign-offs obtained</w:t>
            </w:r>
          </w:p>
        </w:tc>
        <w:tc>
          <w:tcPr>
            <w:tcW w:w="2387" w:type="dxa"/>
            <w:tcBorders>
              <w:top w:val="nil"/>
              <w:left w:val="single" w:sz="4" w:space="0" w:color="auto"/>
              <w:bottom w:val="nil"/>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Change requests logged and impact assessed</w:t>
            </w:r>
          </w:p>
        </w:tc>
        <w:tc>
          <w:tcPr>
            <w:tcW w:w="2984" w:type="dxa"/>
            <w:tcBorders>
              <w:top w:val="nil"/>
              <w:left w:val="single" w:sz="4" w:space="0" w:color="auto"/>
              <w:bottom w:val="nil"/>
              <w:right w:val="single" w:sz="8"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Post-implementation review</w:t>
            </w:r>
          </w:p>
        </w:tc>
      </w:tr>
      <w:tr w:rsidR="007F5F66" w:rsidRPr="007F5F66" w:rsidTr="00177519">
        <w:trPr>
          <w:trHeight w:val="323"/>
        </w:trPr>
        <w:tc>
          <w:tcPr>
            <w:tcW w:w="1110" w:type="dxa"/>
            <w:tcBorders>
              <w:top w:val="nil"/>
              <w:left w:val="single" w:sz="8" w:space="0" w:color="auto"/>
              <w:bottom w:val="single" w:sz="8"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20"/>
                <w:szCs w:val="20"/>
                <w:lang w:val="en-IN" w:eastAsia="en-IN"/>
              </w:rPr>
            </w:pPr>
            <w:r w:rsidRPr="007F5F66">
              <w:rPr>
                <w:rFonts w:ascii="Calibri" w:eastAsia="Times New Roman" w:hAnsi="Calibri" w:cs="Calibri"/>
                <w:color w:val="000000"/>
                <w:sz w:val="20"/>
                <w:szCs w:val="20"/>
                <w:lang w:val="en-IN" w:eastAsia="en-IN"/>
              </w:rPr>
              <w:t> </w:t>
            </w:r>
          </w:p>
        </w:tc>
        <w:tc>
          <w:tcPr>
            <w:tcW w:w="1671" w:type="dxa"/>
            <w:tcBorders>
              <w:top w:val="nil"/>
              <w:left w:val="single" w:sz="4" w:space="0" w:color="auto"/>
              <w:bottom w:val="single" w:sz="8"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BA plan and communication plan documented</w:t>
            </w:r>
          </w:p>
        </w:tc>
        <w:tc>
          <w:tcPr>
            <w:tcW w:w="2029" w:type="dxa"/>
            <w:tcBorders>
              <w:top w:val="nil"/>
              <w:left w:val="single" w:sz="4" w:space="0" w:color="auto"/>
              <w:bottom w:val="single" w:sz="8"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Use cases, process flows, and models validated</w:t>
            </w:r>
          </w:p>
        </w:tc>
        <w:tc>
          <w:tcPr>
            <w:tcW w:w="2387" w:type="dxa"/>
            <w:tcBorders>
              <w:top w:val="nil"/>
              <w:left w:val="single" w:sz="4" w:space="0" w:color="auto"/>
              <w:bottom w:val="single" w:sz="8" w:space="0" w:color="auto"/>
              <w:right w:val="single" w:sz="4"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Updated traceability matrix</w:t>
            </w:r>
          </w:p>
        </w:tc>
        <w:tc>
          <w:tcPr>
            <w:tcW w:w="2984" w:type="dxa"/>
            <w:tcBorders>
              <w:top w:val="nil"/>
              <w:left w:val="single" w:sz="4" w:space="0" w:color="auto"/>
              <w:bottom w:val="single" w:sz="8" w:space="0" w:color="auto"/>
              <w:right w:val="single" w:sz="8" w:space="0" w:color="auto"/>
            </w:tcBorders>
            <w:shd w:val="clear" w:color="auto" w:fill="auto"/>
            <w:noWrap/>
            <w:vAlign w:val="bottom"/>
            <w:hideMark/>
          </w:tcPr>
          <w:p w:rsidR="007F5F66" w:rsidRPr="007F5F66" w:rsidRDefault="007F5F66" w:rsidP="007F5F66">
            <w:pPr>
              <w:spacing w:after="0" w:line="240" w:lineRule="auto"/>
              <w:rPr>
                <w:rFonts w:ascii="Calibri" w:eastAsia="Times New Roman" w:hAnsi="Calibri" w:cs="Calibri"/>
                <w:color w:val="000000"/>
                <w:sz w:val="18"/>
                <w:szCs w:val="20"/>
                <w:lang w:val="en-IN" w:eastAsia="en-IN"/>
              </w:rPr>
            </w:pPr>
            <w:r w:rsidRPr="007F5F66">
              <w:rPr>
                <w:rFonts w:ascii="Calibri" w:eastAsia="Times New Roman" w:hAnsi="Calibri" w:cs="Calibri"/>
                <w:color w:val="000000"/>
                <w:sz w:val="18"/>
                <w:szCs w:val="20"/>
                <w:lang w:val="en-IN" w:eastAsia="en-IN"/>
              </w:rPr>
              <w:t>- Lessons learned documented and shared</w:t>
            </w:r>
          </w:p>
        </w:tc>
      </w:tr>
    </w:tbl>
    <w:p w:rsidR="002E6084" w:rsidRDefault="002E6084"/>
    <w:p w:rsidR="00C6779D" w:rsidRDefault="003440F4">
      <w:pPr>
        <w:pStyle w:val="Heading1"/>
      </w:pPr>
      <w:r>
        <w:t>Question 2 – BA Approach Strategy</w:t>
      </w:r>
    </w:p>
    <w:p w:rsidR="001A076C" w:rsidRDefault="001A076C" w:rsidP="001A076C"/>
    <w:p w:rsidR="001A076C" w:rsidRPr="001A076C" w:rsidRDefault="001A076C" w:rsidP="001A076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1A076C">
        <w:rPr>
          <w:rFonts w:ascii="Times New Roman" w:eastAsia="Times New Roman" w:hAnsi="Times New Roman" w:cs="Times New Roman"/>
          <w:b/>
          <w:bCs/>
          <w:sz w:val="27"/>
          <w:szCs w:val="27"/>
          <w:lang w:val="en-IN" w:eastAsia="en-IN"/>
        </w:rPr>
        <w:t>Business Analyst Approach Strategy for the Online Agriculture Products Store Project</w:t>
      </w:r>
    </w:p>
    <w:p w:rsidR="001A076C" w:rsidRPr="001A076C" w:rsidRDefault="001A076C" w:rsidP="001A076C">
      <w:p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As the Business Analyst (BA) for this project, my approach will ensure that requirements are well-understood, properly documented, validated, and approved by all stakeholders. The strategy focuses on structured elicitation, stakeholder engagement, effective communication, change control, and documentation governance.</w:t>
      </w:r>
    </w:p>
    <w:p w:rsidR="001A076C" w:rsidRDefault="001A076C" w:rsidP="001A076C"/>
    <w:p w:rsidR="001A076C" w:rsidRPr="001A076C" w:rsidRDefault="001A076C" w:rsidP="001A076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1A076C">
        <w:rPr>
          <w:rFonts w:ascii="Times New Roman" w:eastAsia="Times New Roman" w:hAnsi="Times New Roman" w:cs="Times New Roman"/>
          <w:b/>
          <w:bCs/>
          <w:sz w:val="27"/>
          <w:szCs w:val="27"/>
          <w:lang w:val="en-IN" w:eastAsia="en-IN"/>
        </w:rPr>
        <w:lastRenderedPageBreak/>
        <w:t>Elicitation Techniques to Apply</w:t>
      </w:r>
    </w:p>
    <w:p w:rsidR="001A076C" w:rsidRPr="001A076C" w:rsidRDefault="001A076C" w:rsidP="001A076C">
      <w:p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To gather complete and accurate requirements, I will use multiple elicitation techniques suited for this domain:</w:t>
      </w:r>
    </w:p>
    <w:p w:rsidR="001A076C" w:rsidRPr="001A076C" w:rsidRDefault="001A076C" w:rsidP="003C0EC6">
      <w:pPr>
        <w:numPr>
          <w:ilvl w:val="0"/>
          <w:numId w:val="7"/>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Interviews:</w:t>
      </w:r>
      <w:r w:rsidRPr="001A076C">
        <w:rPr>
          <w:rFonts w:ascii="Times New Roman" w:eastAsia="Times New Roman" w:hAnsi="Times New Roman" w:cs="Times New Roman"/>
          <w:sz w:val="24"/>
          <w:szCs w:val="24"/>
          <w:lang w:val="en-IN" w:eastAsia="en-IN"/>
        </w:rPr>
        <w:t xml:space="preserve"> Conduct one-on-one meetings with key stakeholders (Mr. Henry, Peter, Kevin, Ben) to capture functional and non-functional requirements.</w:t>
      </w:r>
    </w:p>
    <w:p w:rsidR="001A076C" w:rsidRPr="001A076C" w:rsidRDefault="001A076C" w:rsidP="003C0EC6">
      <w:pPr>
        <w:numPr>
          <w:ilvl w:val="0"/>
          <w:numId w:val="7"/>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Workshops:</w:t>
      </w:r>
      <w:r w:rsidRPr="001A076C">
        <w:rPr>
          <w:rFonts w:ascii="Times New Roman" w:eastAsia="Times New Roman" w:hAnsi="Times New Roman" w:cs="Times New Roman"/>
          <w:sz w:val="24"/>
          <w:szCs w:val="24"/>
          <w:lang w:val="en-IN" w:eastAsia="en-IN"/>
        </w:rPr>
        <w:t xml:space="preserve"> Collaborate with the APT IT Solutions team (PM, Developers, Testers) to align technical feasibility.</w:t>
      </w:r>
    </w:p>
    <w:p w:rsidR="001A076C" w:rsidRPr="001A076C" w:rsidRDefault="001A076C" w:rsidP="003C0EC6">
      <w:pPr>
        <w:numPr>
          <w:ilvl w:val="0"/>
          <w:numId w:val="7"/>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Brainstorming:</w:t>
      </w:r>
      <w:r w:rsidRPr="001A076C">
        <w:rPr>
          <w:rFonts w:ascii="Times New Roman" w:eastAsia="Times New Roman" w:hAnsi="Times New Roman" w:cs="Times New Roman"/>
          <w:sz w:val="24"/>
          <w:szCs w:val="24"/>
          <w:lang w:val="en-IN" w:eastAsia="en-IN"/>
        </w:rPr>
        <w:t xml:space="preserve"> Engage both business and technical teams to generate ideas for product features (catalog, payment, and delivery tracking).</w:t>
      </w:r>
    </w:p>
    <w:p w:rsidR="001A076C" w:rsidRPr="001A076C" w:rsidRDefault="001A076C" w:rsidP="003C0EC6">
      <w:pPr>
        <w:numPr>
          <w:ilvl w:val="0"/>
          <w:numId w:val="7"/>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Document Analysis:</w:t>
      </w:r>
      <w:r w:rsidRPr="001A076C">
        <w:rPr>
          <w:rFonts w:ascii="Times New Roman" w:eastAsia="Times New Roman" w:hAnsi="Times New Roman" w:cs="Times New Roman"/>
          <w:sz w:val="24"/>
          <w:szCs w:val="24"/>
          <w:lang w:val="en-IN" w:eastAsia="en-IN"/>
        </w:rPr>
        <w:t xml:space="preserve"> Study reference e-commerce systems, CSR guidelines, and industry standards.</w:t>
      </w:r>
    </w:p>
    <w:p w:rsidR="001A076C" w:rsidRPr="001A076C" w:rsidRDefault="001A076C" w:rsidP="003C0EC6">
      <w:pPr>
        <w:numPr>
          <w:ilvl w:val="0"/>
          <w:numId w:val="7"/>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Prototyping:</w:t>
      </w:r>
      <w:r w:rsidRPr="001A076C">
        <w:rPr>
          <w:rFonts w:ascii="Times New Roman" w:eastAsia="Times New Roman" w:hAnsi="Times New Roman" w:cs="Times New Roman"/>
          <w:sz w:val="24"/>
          <w:szCs w:val="24"/>
          <w:lang w:val="en-IN" w:eastAsia="en-IN"/>
        </w:rPr>
        <w:t xml:space="preserve"> Develop early wireframes/mock-ups of the web and mobile interfaces for user validation.</w:t>
      </w:r>
    </w:p>
    <w:p w:rsidR="00821898" w:rsidRDefault="00821898" w:rsidP="001A076C">
      <w:pPr>
        <w:rPr>
          <w:b/>
        </w:rPr>
      </w:pPr>
    </w:p>
    <w:p w:rsidR="001A076C" w:rsidRPr="00821898" w:rsidRDefault="001A076C" w:rsidP="001A076C">
      <w:pPr>
        <w:rPr>
          <w:b/>
        </w:rPr>
      </w:pPr>
      <w:r w:rsidRPr="00821898">
        <w:rPr>
          <w:b/>
        </w:rPr>
        <w:t>Stakeholder Analysis (RACI and ILS Models)</w:t>
      </w:r>
    </w:p>
    <w:tbl>
      <w:tblPr>
        <w:tblW w:w="9617" w:type="dxa"/>
        <w:tblInd w:w="118" w:type="dxa"/>
        <w:tblLook w:val="04A0" w:firstRow="1" w:lastRow="0" w:firstColumn="1" w:lastColumn="0" w:noHBand="0" w:noVBand="1"/>
      </w:tblPr>
      <w:tblGrid>
        <w:gridCol w:w="2204"/>
        <w:gridCol w:w="2293"/>
        <w:gridCol w:w="1908"/>
        <w:gridCol w:w="3212"/>
      </w:tblGrid>
      <w:tr w:rsidR="001A076C" w:rsidRPr="001A076C" w:rsidTr="00112008">
        <w:trPr>
          <w:trHeight w:val="876"/>
        </w:trPr>
        <w:tc>
          <w:tcPr>
            <w:tcW w:w="2204"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1A076C" w:rsidRPr="001A076C" w:rsidRDefault="001A076C" w:rsidP="001A076C">
            <w:pPr>
              <w:spacing w:after="0" w:line="240" w:lineRule="auto"/>
              <w:rPr>
                <w:rFonts w:ascii="Calibri" w:eastAsia="Times New Roman" w:hAnsi="Calibri" w:cs="Calibri"/>
                <w:b/>
                <w:bCs/>
                <w:color w:val="000000"/>
                <w:lang w:val="en-IN" w:eastAsia="en-IN"/>
              </w:rPr>
            </w:pPr>
            <w:r w:rsidRPr="001A076C">
              <w:rPr>
                <w:rFonts w:ascii="Calibri" w:eastAsia="Times New Roman" w:hAnsi="Calibri" w:cs="Calibri"/>
                <w:b/>
                <w:bCs/>
                <w:color w:val="000000"/>
                <w:lang w:val="en-IN" w:eastAsia="en-IN"/>
              </w:rPr>
              <w:t>Stakeholder</w:t>
            </w:r>
          </w:p>
        </w:tc>
        <w:tc>
          <w:tcPr>
            <w:tcW w:w="2293"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1A076C" w:rsidRPr="001A076C" w:rsidRDefault="001A076C" w:rsidP="001A076C">
            <w:pPr>
              <w:spacing w:after="0" w:line="240" w:lineRule="auto"/>
              <w:rPr>
                <w:rFonts w:ascii="Calibri" w:eastAsia="Times New Roman" w:hAnsi="Calibri" w:cs="Calibri"/>
                <w:b/>
                <w:bCs/>
                <w:color w:val="000000"/>
                <w:lang w:val="en-IN" w:eastAsia="en-IN"/>
              </w:rPr>
            </w:pPr>
            <w:r w:rsidRPr="001A076C">
              <w:rPr>
                <w:rFonts w:ascii="Calibri" w:eastAsia="Times New Roman" w:hAnsi="Calibri" w:cs="Calibri"/>
                <w:b/>
                <w:bCs/>
                <w:color w:val="000000"/>
                <w:lang w:val="en-IN" w:eastAsia="en-IN"/>
              </w:rPr>
              <w:t>Role</w:t>
            </w:r>
          </w:p>
        </w:tc>
        <w:tc>
          <w:tcPr>
            <w:tcW w:w="1908"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1A076C" w:rsidRPr="001A076C" w:rsidRDefault="001A076C" w:rsidP="001A076C">
            <w:pPr>
              <w:spacing w:after="0" w:line="240" w:lineRule="auto"/>
              <w:rPr>
                <w:rFonts w:ascii="Calibri" w:eastAsia="Times New Roman" w:hAnsi="Calibri" w:cs="Calibri"/>
                <w:b/>
                <w:bCs/>
                <w:color w:val="000000"/>
                <w:lang w:val="en-IN" w:eastAsia="en-IN"/>
              </w:rPr>
            </w:pPr>
            <w:r w:rsidRPr="001A076C">
              <w:rPr>
                <w:rFonts w:ascii="Calibri" w:eastAsia="Times New Roman" w:hAnsi="Calibri" w:cs="Calibri"/>
                <w:b/>
                <w:bCs/>
                <w:color w:val="000000"/>
                <w:lang w:val="en-IN" w:eastAsia="en-IN"/>
              </w:rPr>
              <w:t>RACI Responsibility</w:t>
            </w:r>
          </w:p>
        </w:tc>
        <w:tc>
          <w:tcPr>
            <w:tcW w:w="3212" w:type="dxa"/>
            <w:tcBorders>
              <w:top w:val="single" w:sz="8" w:space="0" w:color="auto"/>
              <w:left w:val="single" w:sz="4" w:space="0" w:color="auto"/>
              <w:bottom w:val="single" w:sz="4" w:space="0" w:color="auto"/>
              <w:right w:val="single" w:sz="8" w:space="0" w:color="auto"/>
            </w:tcBorders>
            <w:shd w:val="clear" w:color="000000" w:fill="BDD7EE"/>
            <w:vAlign w:val="center"/>
            <w:hideMark/>
          </w:tcPr>
          <w:p w:rsidR="001A076C" w:rsidRPr="001A076C" w:rsidRDefault="001A076C" w:rsidP="001A076C">
            <w:pPr>
              <w:spacing w:after="0" w:line="240" w:lineRule="auto"/>
              <w:rPr>
                <w:rFonts w:ascii="Calibri" w:eastAsia="Times New Roman" w:hAnsi="Calibri" w:cs="Calibri"/>
                <w:b/>
                <w:bCs/>
                <w:color w:val="000000"/>
                <w:lang w:val="en-IN" w:eastAsia="en-IN"/>
              </w:rPr>
            </w:pPr>
            <w:r w:rsidRPr="001A076C">
              <w:rPr>
                <w:rFonts w:ascii="Calibri" w:eastAsia="Times New Roman" w:hAnsi="Calibri" w:cs="Calibri"/>
                <w:b/>
                <w:bCs/>
                <w:color w:val="000000"/>
                <w:lang w:val="en-IN" w:eastAsia="en-IN"/>
              </w:rPr>
              <w:t>ILS (Interest, Level of Influence, Support)</w:t>
            </w:r>
          </w:p>
        </w:tc>
      </w:tr>
      <w:tr w:rsidR="001A076C" w:rsidRPr="001A076C" w:rsidTr="00112008">
        <w:trPr>
          <w:trHeight w:val="584"/>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Mr. Henry</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Project Sponsor</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Accountable</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High Interest, High Influence, High Support</w:t>
            </w:r>
          </w:p>
        </w:tc>
      </w:tr>
      <w:tr w:rsidR="001A076C" w:rsidRPr="001A076C" w:rsidTr="00112008">
        <w:trPr>
          <w:trHeight w:val="584"/>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Mr. Pandu</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Financial Head</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Consulted</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Medium Interest, Medium Influence</w:t>
            </w:r>
          </w:p>
        </w:tc>
      </w:tr>
      <w:tr w:rsidR="001A076C" w:rsidRPr="001A076C" w:rsidTr="00112008">
        <w:trPr>
          <w:trHeight w:val="584"/>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Mr. Dooku</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Project Coordinator</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Responsible</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High Interest, High Support</w:t>
            </w:r>
          </w:p>
        </w:tc>
      </w:tr>
      <w:tr w:rsidR="001A076C" w:rsidRPr="001A076C" w:rsidTr="00112008">
        <w:trPr>
          <w:trHeight w:val="584"/>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 xml:space="preserve">Mr. </w:t>
            </w:r>
            <w:proofErr w:type="spellStart"/>
            <w:r w:rsidRPr="001A076C">
              <w:rPr>
                <w:rFonts w:ascii="Calibri" w:eastAsia="Times New Roman" w:hAnsi="Calibri" w:cs="Calibri"/>
                <w:color w:val="000000"/>
                <w:lang w:val="en-IN" w:eastAsia="en-IN"/>
              </w:rPr>
              <w:t>Vandanam</w:t>
            </w:r>
            <w:proofErr w:type="spellEnd"/>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Project Manager</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Responsible</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High Interest, High Influence</w:t>
            </w:r>
          </w:p>
        </w:tc>
      </w:tr>
      <w:tr w:rsidR="001A076C" w:rsidRPr="001A076C" w:rsidTr="00112008">
        <w:trPr>
          <w:trHeight w:val="292"/>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Ms. Juhi</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Senior Developer</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Consulted</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Medium Interest</w:t>
            </w:r>
          </w:p>
        </w:tc>
      </w:tr>
      <w:tr w:rsidR="001A076C" w:rsidRPr="001A076C" w:rsidTr="00112008">
        <w:trPr>
          <w:trHeight w:val="292"/>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Mr. Mike</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Network Admin</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Informed</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Low Interest</w:t>
            </w:r>
          </w:p>
        </w:tc>
      </w:tr>
      <w:tr w:rsidR="001A076C" w:rsidRPr="001A076C" w:rsidTr="00112008">
        <w:trPr>
          <w:trHeight w:val="292"/>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Mr. John</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DB Admin</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Consulted</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Medium Interest</w:t>
            </w:r>
          </w:p>
        </w:tc>
      </w:tr>
      <w:tr w:rsidR="001A076C" w:rsidRPr="001A076C" w:rsidTr="00112008">
        <w:trPr>
          <w:trHeight w:val="584"/>
        </w:trPr>
        <w:tc>
          <w:tcPr>
            <w:tcW w:w="2204" w:type="dxa"/>
            <w:tcBorders>
              <w:top w:val="nil"/>
              <w:left w:val="single" w:sz="8"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Farmers (Peter, Kevin, Ben)</w:t>
            </w:r>
          </w:p>
        </w:tc>
        <w:tc>
          <w:tcPr>
            <w:tcW w:w="2293"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End Users</w:t>
            </w:r>
          </w:p>
        </w:tc>
        <w:tc>
          <w:tcPr>
            <w:tcW w:w="1908" w:type="dxa"/>
            <w:tcBorders>
              <w:top w:val="nil"/>
              <w:left w:val="single" w:sz="4" w:space="0" w:color="auto"/>
              <w:bottom w:val="nil"/>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Consulted</w:t>
            </w:r>
          </w:p>
        </w:tc>
        <w:tc>
          <w:tcPr>
            <w:tcW w:w="3212" w:type="dxa"/>
            <w:tcBorders>
              <w:top w:val="nil"/>
              <w:left w:val="single" w:sz="4" w:space="0" w:color="auto"/>
              <w:bottom w:val="nil"/>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High Interest, Medium Influence</w:t>
            </w:r>
          </w:p>
        </w:tc>
      </w:tr>
      <w:tr w:rsidR="001A076C" w:rsidRPr="001A076C" w:rsidTr="00112008">
        <w:trPr>
          <w:trHeight w:val="594"/>
        </w:trPr>
        <w:tc>
          <w:tcPr>
            <w:tcW w:w="2204" w:type="dxa"/>
            <w:tcBorders>
              <w:top w:val="nil"/>
              <w:left w:val="single" w:sz="8" w:space="0" w:color="auto"/>
              <w:bottom w:val="single" w:sz="8" w:space="0" w:color="auto"/>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 xml:space="preserve">Testers (Jason, </w:t>
            </w:r>
            <w:proofErr w:type="spellStart"/>
            <w:r w:rsidRPr="001A076C">
              <w:rPr>
                <w:rFonts w:ascii="Calibri" w:eastAsia="Times New Roman" w:hAnsi="Calibri" w:cs="Calibri"/>
                <w:color w:val="000000"/>
                <w:lang w:val="en-IN" w:eastAsia="en-IN"/>
              </w:rPr>
              <w:t>Alekya</w:t>
            </w:r>
            <w:proofErr w:type="spellEnd"/>
            <w:r w:rsidRPr="001A076C">
              <w:rPr>
                <w:rFonts w:ascii="Calibri" w:eastAsia="Times New Roman" w:hAnsi="Calibri" w:cs="Calibri"/>
                <w:color w:val="000000"/>
                <w:lang w:val="en-IN" w:eastAsia="en-IN"/>
              </w:rPr>
              <w:t>)</w:t>
            </w:r>
          </w:p>
        </w:tc>
        <w:tc>
          <w:tcPr>
            <w:tcW w:w="2293" w:type="dxa"/>
            <w:tcBorders>
              <w:top w:val="nil"/>
              <w:left w:val="single" w:sz="4" w:space="0" w:color="auto"/>
              <w:bottom w:val="single" w:sz="8" w:space="0" w:color="auto"/>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QA Team</w:t>
            </w:r>
          </w:p>
        </w:tc>
        <w:tc>
          <w:tcPr>
            <w:tcW w:w="1908" w:type="dxa"/>
            <w:tcBorders>
              <w:top w:val="nil"/>
              <w:left w:val="single" w:sz="4" w:space="0" w:color="auto"/>
              <w:bottom w:val="single" w:sz="8" w:space="0" w:color="auto"/>
              <w:right w:val="single" w:sz="4"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Informed</w:t>
            </w:r>
          </w:p>
        </w:tc>
        <w:tc>
          <w:tcPr>
            <w:tcW w:w="3212" w:type="dxa"/>
            <w:tcBorders>
              <w:top w:val="nil"/>
              <w:left w:val="single" w:sz="4" w:space="0" w:color="auto"/>
              <w:bottom w:val="single" w:sz="8" w:space="0" w:color="auto"/>
              <w:right w:val="single" w:sz="8" w:space="0" w:color="auto"/>
            </w:tcBorders>
            <w:shd w:val="clear" w:color="auto" w:fill="auto"/>
            <w:vAlign w:val="center"/>
            <w:hideMark/>
          </w:tcPr>
          <w:p w:rsidR="001A076C" w:rsidRPr="001A076C" w:rsidRDefault="001A076C" w:rsidP="001A076C">
            <w:pPr>
              <w:spacing w:after="0" w:line="240" w:lineRule="auto"/>
              <w:rPr>
                <w:rFonts w:ascii="Calibri" w:eastAsia="Times New Roman" w:hAnsi="Calibri" w:cs="Calibri"/>
                <w:color w:val="000000"/>
                <w:lang w:val="en-IN" w:eastAsia="en-IN"/>
              </w:rPr>
            </w:pPr>
            <w:r w:rsidRPr="001A076C">
              <w:rPr>
                <w:rFonts w:ascii="Calibri" w:eastAsia="Times New Roman" w:hAnsi="Calibri" w:cs="Calibri"/>
                <w:color w:val="000000"/>
                <w:lang w:val="en-IN" w:eastAsia="en-IN"/>
              </w:rPr>
              <w:t>Medium Interest</w:t>
            </w:r>
          </w:p>
        </w:tc>
      </w:tr>
    </w:tbl>
    <w:p w:rsidR="001A076C" w:rsidRDefault="001A076C" w:rsidP="001A076C"/>
    <w:p w:rsidR="001A076C" w:rsidRDefault="001A076C" w:rsidP="001A076C"/>
    <w:p w:rsidR="001A076C" w:rsidRDefault="001A076C" w:rsidP="001A076C"/>
    <w:p w:rsidR="001A076C" w:rsidRDefault="001A076C" w:rsidP="001A076C"/>
    <w:p w:rsidR="001A076C" w:rsidRPr="001A076C" w:rsidRDefault="001A076C" w:rsidP="001A076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1A076C">
        <w:rPr>
          <w:rFonts w:ascii="Times New Roman" w:eastAsia="Times New Roman" w:hAnsi="Times New Roman" w:cs="Times New Roman"/>
          <w:b/>
          <w:bCs/>
          <w:sz w:val="27"/>
          <w:szCs w:val="27"/>
          <w:lang w:val="en-IN" w:eastAsia="en-IN"/>
        </w:rPr>
        <w:lastRenderedPageBreak/>
        <w:t>Documentation to Prepare</w:t>
      </w:r>
    </w:p>
    <w:p w:rsidR="001A076C" w:rsidRPr="001A076C" w:rsidRDefault="001A076C" w:rsidP="001A076C">
      <w:p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As a BA, I will prepare and maintain the following documents: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Business Requirement Document (BRD)</w:t>
      </w:r>
      <w:r w:rsidRPr="001A076C">
        <w:rPr>
          <w:rFonts w:ascii="Times New Roman" w:eastAsia="Times New Roman" w:hAnsi="Times New Roman" w:cs="Times New Roman"/>
          <w:sz w:val="24"/>
          <w:szCs w:val="24"/>
          <w:lang w:val="en-IN" w:eastAsia="en-IN"/>
        </w:rPr>
        <w:t xml:space="preserve"> – Captures all high-level business needs.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Functional Requirement Specification (FRS)</w:t>
      </w:r>
      <w:r w:rsidRPr="001A076C">
        <w:rPr>
          <w:rFonts w:ascii="Times New Roman" w:eastAsia="Times New Roman" w:hAnsi="Times New Roman" w:cs="Times New Roman"/>
          <w:sz w:val="24"/>
          <w:szCs w:val="24"/>
          <w:lang w:val="en-IN" w:eastAsia="en-IN"/>
        </w:rPr>
        <w:t xml:space="preserve"> – Describes system </w:t>
      </w:r>
      <w:proofErr w:type="spellStart"/>
      <w:r w:rsidRPr="001A076C">
        <w:rPr>
          <w:rFonts w:ascii="Times New Roman" w:eastAsia="Times New Roman" w:hAnsi="Times New Roman" w:cs="Times New Roman"/>
          <w:sz w:val="24"/>
          <w:szCs w:val="24"/>
          <w:lang w:val="en-IN" w:eastAsia="en-IN"/>
        </w:rPr>
        <w:t>behaviors</w:t>
      </w:r>
      <w:proofErr w:type="spellEnd"/>
      <w:r w:rsidRPr="001A076C">
        <w:rPr>
          <w:rFonts w:ascii="Times New Roman" w:eastAsia="Times New Roman" w:hAnsi="Times New Roman" w:cs="Times New Roman"/>
          <w:sz w:val="24"/>
          <w:szCs w:val="24"/>
          <w:lang w:val="en-IN" w:eastAsia="en-IN"/>
        </w:rPr>
        <w:t>, inputs, outputs, and validations.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Use Case Specifications and Diagrams</w:t>
      </w:r>
      <w:r w:rsidRPr="001A076C">
        <w:rPr>
          <w:rFonts w:ascii="Times New Roman" w:eastAsia="Times New Roman" w:hAnsi="Times New Roman" w:cs="Times New Roman"/>
          <w:sz w:val="24"/>
          <w:szCs w:val="24"/>
          <w:lang w:val="en-IN" w:eastAsia="en-IN"/>
        </w:rPr>
        <w:t xml:space="preserve"> – Define functional flows and user-system interactions.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Activity Diagrams and Process Flowcharts</w:t>
      </w:r>
      <w:r w:rsidRPr="001A076C">
        <w:rPr>
          <w:rFonts w:ascii="Times New Roman" w:eastAsia="Times New Roman" w:hAnsi="Times New Roman" w:cs="Times New Roman"/>
          <w:sz w:val="24"/>
          <w:szCs w:val="24"/>
          <w:lang w:val="en-IN" w:eastAsia="en-IN"/>
        </w:rPr>
        <w:t xml:space="preserve"> – Visualize workflows and dependencies.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Requirements Traceability Matrix (RTM)</w:t>
      </w:r>
      <w:r w:rsidRPr="001A076C">
        <w:rPr>
          <w:rFonts w:ascii="Times New Roman" w:eastAsia="Times New Roman" w:hAnsi="Times New Roman" w:cs="Times New Roman"/>
          <w:sz w:val="24"/>
          <w:szCs w:val="24"/>
          <w:lang w:val="en-IN" w:eastAsia="en-IN"/>
        </w:rPr>
        <w:t xml:space="preserve"> – Maps requirements to test cases.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Change Request Register (CRR)</w:t>
      </w:r>
      <w:r w:rsidRPr="001A076C">
        <w:rPr>
          <w:rFonts w:ascii="Times New Roman" w:eastAsia="Times New Roman" w:hAnsi="Times New Roman" w:cs="Times New Roman"/>
          <w:sz w:val="24"/>
          <w:szCs w:val="24"/>
          <w:lang w:val="en-IN" w:eastAsia="en-IN"/>
        </w:rPr>
        <w:t xml:space="preserve"> – Tracks all scope modifications.</w:t>
      </w:r>
    </w:p>
    <w:p w:rsidR="001A076C" w:rsidRPr="001A076C" w:rsidRDefault="001A076C" w:rsidP="003C0EC6">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b/>
          <w:bCs/>
          <w:sz w:val="24"/>
          <w:szCs w:val="24"/>
          <w:lang w:val="en-IN" w:eastAsia="en-IN"/>
        </w:rPr>
        <w:t>UAT Sign-off and Client Acceptance Form</w:t>
      </w:r>
      <w:r w:rsidRPr="001A076C">
        <w:rPr>
          <w:rFonts w:ascii="Times New Roman" w:eastAsia="Times New Roman" w:hAnsi="Times New Roman" w:cs="Times New Roman"/>
          <w:sz w:val="24"/>
          <w:szCs w:val="24"/>
          <w:lang w:val="en-IN" w:eastAsia="en-IN"/>
        </w:rPr>
        <w:t xml:space="preserve"> – Confirms the project’s successful completion.</w:t>
      </w:r>
    </w:p>
    <w:p w:rsidR="001A076C" w:rsidRDefault="001A076C" w:rsidP="001A076C"/>
    <w:p w:rsidR="001A076C" w:rsidRPr="001A076C" w:rsidRDefault="001A076C" w:rsidP="001A076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1A076C">
        <w:rPr>
          <w:rFonts w:ascii="Times New Roman" w:eastAsia="Times New Roman" w:hAnsi="Times New Roman" w:cs="Times New Roman"/>
          <w:b/>
          <w:bCs/>
          <w:sz w:val="27"/>
          <w:szCs w:val="27"/>
          <w:lang w:val="en-IN" w:eastAsia="en-IN"/>
        </w:rPr>
        <w:t>Document Review and Sign-off Process</w:t>
      </w:r>
    </w:p>
    <w:p w:rsidR="001A076C" w:rsidRPr="001A076C" w:rsidRDefault="001A076C" w:rsidP="003C0EC6">
      <w:pPr>
        <w:numPr>
          <w:ilvl w:val="0"/>
          <w:numId w:val="9"/>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Draft documents will be circulated to stakeholders for review.</w:t>
      </w:r>
    </w:p>
    <w:p w:rsidR="001A076C" w:rsidRPr="001A076C" w:rsidRDefault="001A076C" w:rsidP="003C0EC6">
      <w:pPr>
        <w:numPr>
          <w:ilvl w:val="0"/>
          <w:numId w:val="9"/>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Conduct walkthrough sessions with the SOONY Committee for feedback.</w:t>
      </w:r>
    </w:p>
    <w:p w:rsidR="001A076C" w:rsidRPr="001A076C" w:rsidRDefault="001A076C" w:rsidP="003C0EC6">
      <w:pPr>
        <w:numPr>
          <w:ilvl w:val="0"/>
          <w:numId w:val="9"/>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Incorporate changes, maintain version control, and document revision history.</w:t>
      </w:r>
    </w:p>
    <w:p w:rsidR="001A076C" w:rsidRPr="001A076C" w:rsidRDefault="001A076C" w:rsidP="003C0EC6">
      <w:pPr>
        <w:numPr>
          <w:ilvl w:val="0"/>
          <w:numId w:val="9"/>
        </w:numPr>
        <w:spacing w:before="100" w:beforeAutospacing="1" w:after="100" w:afterAutospacing="1" w:line="240" w:lineRule="auto"/>
        <w:rPr>
          <w:rFonts w:ascii="Times New Roman" w:eastAsia="Times New Roman" w:hAnsi="Times New Roman" w:cs="Times New Roman"/>
          <w:sz w:val="24"/>
          <w:szCs w:val="24"/>
          <w:lang w:val="en-IN" w:eastAsia="en-IN"/>
        </w:rPr>
      </w:pPr>
      <w:r w:rsidRPr="001A076C">
        <w:rPr>
          <w:rFonts w:ascii="Times New Roman" w:eastAsia="Times New Roman" w:hAnsi="Times New Roman" w:cs="Times New Roman"/>
          <w:sz w:val="24"/>
          <w:szCs w:val="24"/>
          <w:lang w:val="en-IN" w:eastAsia="en-IN"/>
        </w:rPr>
        <w:t xml:space="preserve">Obtain formal </w:t>
      </w:r>
      <w:r w:rsidRPr="001A076C">
        <w:rPr>
          <w:rFonts w:ascii="Times New Roman" w:eastAsia="Times New Roman" w:hAnsi="Times New Roman" w:cs="Times New Roman"/>
          <w:b/>
          <w:bCs/>
          <w:sz w:val="24"/>
          <w:szCs w:val="24"/>
          <w:lang w:val="en-IN" w:eastAsia="en-IN"/>
        </w:rPr>
        <w:t>email-based or signed approvals</w:t>
      </w:r>
      <w:r w:rsidRPr="001A076C">
        <w:rPr>
          <w:rFonts w:ascii="Times New Roman" w:eastAsia="Times New Roman" w:hAnsi="Times New Roman" w:cs="Times New Roman"/>
          <w:sz w:val="24"/>
          <w:szCs w:val="24"/>
          <w:lang w:val="en-IN" w:eastAsia="en-IN"/>
        </w:rPr>
        <w:t xml:space="preserve"> from the client and the Project Manager before freezing each document.</w:t>
      </w:r>
    </w:p>
    <w:p w:rsidR="001A076C" w:rsidRDefault="001A076C" w:rsidP="001A076C"/>
    <w:p w:rsidR="001A076C" w:rsidRPr="00821898" w:rsidRDefault="001A076C" w:rsidP="001A076C">
      <w:pPr>
        <w:rPr>
          <w:b/>
        </w:rPr>
      </w:pPr>
      <w:r w:rsidRPr="00821898">
        <w:rPr>
          <w:b/>
        </w:rPr>
        <w:t>Communication Plan</w:t>
      </w:r>
    </w:p>
    <w:tbl>
      <w:tblPr>
        <w:tblW w:w="9759" w:type="dxa"/>
        <w:tblInd w:w="118" w:type="dxa"/>
        <w:tblLook w:val="04A0" w:firstRow="1" w:lastRow="0" w:firstColumn="1" w:lastColumn="0" w:noHBand="0" w:noVBand="1"/>
      </w:tblPr>
      <w:tblGrid>
        <w:gridCol w:w="2086"/>
        <w:gridCol w:w="1947"/>
        <w:gridCol w:w="1924"/>
        <w:gridCol w:w="2017"/>
        <w:gridCol w:w="1785"/>
      </w:tblGrid>
      <w:tr w:rsidR="00707C1C" w:rsidRPr="00707C1C" w:rsidTr="00112008">
        <w:trPr>
          <w:trHeight w:val="682"/>
        </w:trPr>
        <w:tc>
          <w:tcPr>
            <w:tcW w:w="2086"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707C1C" w:rsidRPr="00707C1C" w:rsidRDefault="00707C1C" w:rsidP="00707C1C">
            <w:pPr>
              <w:spacing w:after="0" w:line="240" w:lineRule="auto"/>
              <w:rPr>
                <w:rFonts w:ascii="Calibri" w:eastAsia="Times New Roman" w:hAnsi="Calibri" w:cs="Calibri"/>
                <w:b/>
                <w:bCs/>
                <w:color w:val="000000"/>
                <w:lang w:val="en-IN" w:eastAsia="en-IN"/>
              </w:rPr>
            </w:pPr>
            <w:r w:rsidRPr="00707C1C">
              <w:rPr>
                <w:rFonts w:ascii="Calibri" w:eastAsia="Times New Roman" w:hAnsi="Calibri" w:cs="Calibri"/>
                <w:b/>
                <w:bCs/>
                <w:color w:val="000000"/>
                <w:lang w:val="en-IN" w:eastAsia="en-IN"/>
              </w:rPr>
              <w:t>Communication Type</w:t>
            </w:r>
          </w:p>
        </w:tc>
        <w:tc>
          <w:tcPr>
            <w:tcW w:w="1947"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707C1C" w:rsidRPr="00707C1C" w:rsidRDefault="00707C1C" w:rsidP="00707C1C">
            <w:pPr>
              <w:spacing w:after="0" w:line="240" w:lineRule="auto"/>
              <w:rPr>
                <w:rFonts w:ascii="Calibri" w:eastAsia="Times New Roman" w:hAnsi="Calibri" w:cs="Calibri"/>
                <w:b/>
                <w:bCs/>
                <w:color w:val="000000"/>
                <w:lang w:val="en-IN" w:eastAsia="en-IN"/>
              </w:rPr>
            </w:pPr>
            <w:r w:rsidRPr="00707C1C">
              <w:rPr>
                <w:rFonts w:ascii="Calibri" w:eastAsia="Times New Roman" w:hAnsi="Calibri" w:cs="Calibri"/>
                <w:b/>
                <w:bCs/>
                <w:color w:val="000000"/>
                <w:lang w:val="en-IN" w:eastAsia="en-IN"/>
              </w:rPr>
              <w:t>Frequency</w:t>
            </w:r>
          </w:p>
        </w:tc>
        <w:tc>
          <w:tcPr>
            <w:tcW w:w="1924"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707C1C" w:rsidRPr="00707C1C" w:rsidRDefault="00707C1C" w:rsidP="00707C1C">
            <w:pPr>
              <w:spacing w:after="0" w:line="240" w:lineRule="auto"/>
              <w:rPr>
                <w:rFonts w:ascii="Calibri" w:eastAsia="Times New Roman" w:hAnsi="Calibri" w:cs="Calibri"/>
                <w:b/>
                <w:bCs/>
                <w:color w:val="000000"/>
                <w:lang w:val="en-IN" w:eastAsia="en-IN"/>
              </w:rPr>
            </w:pPr>
            <w:r w:rsidRPr="00707C1C">
              <w:rPr>
                <w:rFonts w:ascii="Calibri" w:eastAsia="Times New Roman" w:hAnsi="Calibri" w:cs="Calibri"/>
                <w:b/>
                <w:bCs/>
                <w:color w:val="000000"/>
                <w:lang w:val="en-IN" w:eastAsia="en-IN"/>
              </w:rPr>
              <w:t>Mode</w:t>
            </w:r>
          </w:p>
        </w:tc>
        <w:tc>
          <w:tcPr>
            <w:tcW w:w="2017"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707C1C" w:rsidRPr="00707C1C" w:rsidRDefault="00707C1C" w:rsidP="00707C1C">
            <w:pPr>
              <w:spacing w:after="0" w:line="240" w:lineRule="auto"/>
              <w:rPr>
                <w:rFonts w:ascii="Calibri" w:eastAsia="Times New Roman" w:hAnsi="Calibri" w:cs="Calibri"/>
                <w:b/>
                <w:bCs/>
                <w:color w:val="000000"/>
                <w:lang w:val="en-IN" w:eastAsia="en-IN"/>
              </w:rPr>
            </w:pPr>
            <w:r w:rsidRPr="00707C1C">
              <w:rPr>
                <w:rFonts w:ascii="Calibri" w:eastAsia="Times New Roman" w:hAnsi="Calibri" w:cs="Calibri"/>
                <w:b/>
                <w:bCs/>
                <w:color w:val="000000"/>
                <w:lang w:val="en-IN" w:eastAsia="en-IN"/>
              </w:rPr>
              <w:t>Participants</w:t>
            </w:r>
          </w:p>
        </w:tc>
        <w:tc>
          <w:tcPr>
            <w:tcW w:w="1785" w:type="dxa"/>
            <w:tcBorders>
              <w:top w:val="single" w:sz="8" w:space="0" w:color="auto"/>
              <w:left w:val="single" w:sz="4" w:space="0" w:color="auto"/>
              <w:bottom w:val="single" w:sz="4" w:space="0" w:color="auto"/>
              <w:right w:val="single" w:sz="8" w:space="0" w:color="auto"/>
            </w:tcBorders>
            <w:shd w:val="clear" w:color="000000" w:fill="BDD7EE"/>
            <w:vAlign w:val="center"/>
            <w:hideMark/>
          </w:tcPr>
          <w:p w:rsidR="00707C1C" w:rsidRPr="00707C1C" w:rsidRDefault="00707C1C" w:rsidP="00707C1C">
            <w:pPr>
              <w:spacing w:after="0" w:line="240" w:lineRule="auto"/>
              <w:rPr>
                <w:rFonts w:ascii="Calibri" w:eastAsia="Times New Roman" w:hAnsi="Calibri" w:cs="Calibri"/>
                <w:b/>
                <w:bCs/>
                <w:color w:val="000000"/>
                <w:lang w:val="en-IN" w:eastAsia="en-IN"/>
              </w:rPr>
            </w:pPr>
            <w:r w:rsidRPr="00707C1C">
              <w:rPr>
                <w:rFonts w:ascii="Calibri" w:eastAsia="Times New Roman" w:hAnsi="Calibri" w:cs="Calibri"/>
                <w:b/>
                <w:bCs/>
                <w:color w:val="000000"/>
                <w:lang w:val="en-IN" w:eastAsia="en-IN"/>
              </w:rPr>
              <w:t>Purpose</w:t>
            </w:r>
          </w:p>
        </w:tc>
      </w:tr>
      <w:tr w:rsidR="00707C1C" w:rsidRPr="00707C1C" w:rsidTr="00112008">
        <w:trPr>
          <w:trHeight w:val="682"/>
        </w:trPr>
        <w:tc>
          <w:tcPr>
            <w:tcW w:w="2086" w:type="dxa"/>
            <w:tcBorders>
              <w:top w:val="nil"/>
              <w:left w:val="single" w:sz="8"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Project Kick-off</w:t>
            </w:r>
          </w:p>
        </w:tc>
        <w:tc>
          <w:tcPr>
            <w:tcW w:w="194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Once</w:t>
            </w:r>
          </w:p>
        </w:tc>
        <w:tc>
          <w:tcPr>
            <w:tcW w:w="1924"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Virtual Meeting</w:t>
            </w:r>
          </w:p>
        </w:tc>
        <w:tc>
          <w:tcPr>
            <w:tcW w:w="201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Committee, APT IT Team</w:t>
            </w:r>
          </w:p>
        </w:tc>
        <w:tc>
          <w:tcPr>
            <w:tcW w:w="1785" w:type="dxa"/>
            <w:tcBorders>
              <w:top w:val="nil"/>
              <w:left w:val="single" w:sz="4" w:space="0" w:color="auto"/>
              <w:bottom w:val="nil"/>
              <w:right w:val="single" w:sz="8"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Align on objectives</w:t>
            </w:r>
          </w:p>
        </w:tc>
      </w:tr>
      <w:tr w:rsidR="00707C1C" w:rsidRPr="00707C1C" w:rsidTr="00112008">
        <w:trPr>
          <w:trHeight w:val="682"/>
        </w:trPr>
        <w:tc>
          <w:tcPr>
            <w:tcW w:w="2086" w:type="dxa"/>
            <w:tcBorders>
              <w:top w:val="nil"/>
              <w:left w:val="single" w:sz="8"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Weekly Status Report</w:t>
            </w:r>
          </w:p>
        </w:tc>
        <w:tc>
          <w:tcPr>
            <w:tcW w:w="194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Weekly</w:t>
            </w:r>
          </w:p>
        </w:tc>
        <w:tc>
          <w:tcPr>
            <w:tcW w:w="1924"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Email / Call</w:t>
            </w:r>
          </w:p>
        </w:tc>
        <w:tc>
          <w:tcPr>
            <w:tcW w:w="201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PM, Committee</w:t>
            </w:r>
          </w:p>
        </w:tc>
        <w:tc>
          <w:tcPr>
            <w:tcW w:w="1785" w:type="dxa"/>
            <w:tcBorders>
              <w:top w:val="nil"/>
              <w:left w:val="single" w:sz="4" w:space="0" w:color="auto"/>
              <w:bottom w:val="nil"/>
              <w:right w:val="single" w:sz="8"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Update on progress</w:t>
            </w:r>
          </w:p>
        </w:tc>
      </w:tr>
      <w:tr w:rsidR="00707C1C" w:rsidRPr="00707C1C" w:rsidTr="00112008">
        <w:trPr>
          <w:trHeight w:val="682"/>
        </w:trPr>
        <w:tc>
          <w:tcPr>
            <w:tcW w:w="2086" w:type="dxa"/>
            <w:tcBorders>
              <w:top w:val="nil"/>
              <w:left w:val="single" w:sz="8"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Requirement Review</w:t>
            </w:r>
          </w:p>
        </w:tc>
        <w:tc>
          <w:tcPr>
            <w:tcW w:w="194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As needed</w:t>
            </w:r>
          </w:p>
        </w:tc>
        <w:tc>
          <w:tcPr>
            <w:tcW w:w="1924"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Workshop / Meeting</w:t>
            </w:r>
          </w:p>
        </w:tc>
        <w:tc>
          <w:tcPr>
            <w:tcW w:w="201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BA, Developers, Testers</w:t>
            </w:r>
          </w:p>
        </w:tc>
        <w:tc>
          <w:tcPr>
            <w:tcW w:w="1785" w:type="dxa"/>
            <w:tcBorders>
              <w:top w:val="nil"/>
              <w:left w:val="single" w:sz="4" w:space="0" w:color="auto"/>
              <w:bottom w:val="nil"/>
              <w:right w:val="single" w:sz="8"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Validate requirements</w:t>
            </w:r>
          </w:p>
        </w:tc>
      </w:tr>
      <w:tr w:rsidR="00707C1C" w:rsidRPr="00707C1C" w:rsidTr="00112008">
        <w:trPr>
          <w:trHeight w:val="682"/>
        </w:trPr>
        <w:tc>
          <w:tcPr>
            <w:tcW w:w="2086" w:type="dxa"/>
            <w:tcBorders>
              <w:top w:val="nil"/>
              <w:left w:val="single" w:sz="8"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Change Review</w:t>
            </w:r>
          </w:p>
        </w:tc>
        <w:tc>
          <w:tcPr>
            <w:tcW w:w="194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As needed</w:t>
            </w:r>
          </w:p>
        </w:tc>
        <w:tc>
          <w:tcPr>
            <w:tcW w:w="1924"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Online Meeting</w:t>
            </w:r>
          </w:p>
        </w:tc>
        <w:tc>
          <w:tcPr>
            <w:tcW w:w="2017" w:type="dxa"/>
            <w:tcBorders>
              <w:top w:val="nil"/>
              <w:left w:val="single" w:sz="4" w:space="0" w:color="auto"/>
              <w:bottom w:val="nil"/>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BA, PM, Client</w:t>
            </w:r>
          </w:p>
        </w:tc>
        <w:tc>
          <w:tcPr>
            <w:tcW w:w="1785" w:type="dxa"/>
            <w:tcBorders>
              <w:top w:val="nil"/>
              <w:left w:val="single" w:sz="4" w:space="0" w:color="auto"/>
              <w:bottom w:val="nil"/>
              <w:right w:val="single" w:sz="8"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Evaluate CR impact</w:t>
            </w:r>
          </w:p>
        </w:tc>
      </w:tr>
      <w:tr w:rsidR="00707C1C" w:rsidRPr="00707C1C" w:rsidTr="00112008">
        <w:trPr>
          <w:trHeight w:val="694"/>
        </w:trPr>
        <w:tc>
          <w:tcPr>
            <w:tcW w:w="2086" w:type="dxa"/>
            <w:tcBorders>
              <w:top w:val="nil"/>
              <w:left w:val="single" w:sz="8" w:space="0" w:color="auto"/>
              <w:bottom w:val="single" w:sz="8" w:space="0" w:color="auto"/>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UAT Discussion</w:t>
            </w:r>
          </w:p>
        </w:tc>
        <w:tc>
          <w:tcPr>
            <w:tcW w:w="1947" w:type="dxa"/>
            <w:tcBorders>
              <w:top w:val="nil"/>
              <w:left w:val="single" w:sz="4" w:space="0" w:color="auto"/>
              <w:bottom w:val="single" w:sz="8" w:space="0" w:color="auto"/>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Once before Go-Live</w:t>
            </w:r>
          </w:p>
        </w:tc>
        <w:tc>
          <w:tcPr>
            <w:tcW w:w="1924" w:type="dxa"/>
            <w:tcBorders>
              <w:top w:val="nil"/>
              <w:left w:val="single" w:sz="4" w:space="0" w:color="auto"/>
              <w:bottom w:val="single" w:sz="8" w:space="0" w:color="auto"/>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Meeting</w:t>
            </w:r>
          </w:p>
        </w:tc>
        <w:tc>
          <w:tcPr>
            <w:tcW w:w="2017" w:type="dxa"/>
            <w:tcBorders>
              <w:top w:val="nil"/>
              <w:left w:val="single" w:sz="4" w:space="0" w:color="auto"/>
              <w:bottom w:val="single" w:sz="8" w:space="0" w:color="auto"/>
              <w:right w:val="single" w:sz="4"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BA, Testers, Client</w:t>
            </w:r>
          </w:p>
        </w:tc>
        <w:tc>
          <w:tcPr>
            <w:tcW w:w="1785" w:type="dxa"/>
            <w:tcBorders>
              <w:top w:val="nil"/>
              <w:left w:val="single" w:sz="4" w:space="0" w:color="auto"/>
              <w:bottom w:val="single" w:sz="8" w:space="0" w:color="auto"/>
              <w:right w:val="single" w:sz="8" w:space="0" w:color="auto"/>
            </w:tcBorders>
            <w:shd w:val="clear" w:color="auto" w:fill="auto"/>
            <w:vAlign w:val="center"/>
            <w:hideMark/>
          </w:tcPr>
          <w:p w:rsidR="00707C1C" w:rsidRPr="00707C1C" w:rsidRDefault="00707C1C" w:rsidP="00707C1C">
            <w:pPr>
              <w:spacing w:after="0" w:line="240" w:lineRule="auto"/>
              <w:rPr>
                <w:rFonts w:ascii="Calibri" w:eastAsia="Times New Roman" w:hAnsi="Calibri" w:cs="Calibri"/>
                <w:color w:val="000000"/>
                <w:lang w:val="en-IN" w:eastAsia="en-IN"/>
              </w:rPr>
            </w:pPr>
            <w:r w:rsidRPr="00707C1C">
              <w:rPr>
                <w:rFonts w:ascii="Calibri" w:eastAsia="Times New Roman" w:hAnsi="Calibri" w:cs="Calibri"/>
                <w:color w:val="000000"/>
                <w:lang w:val="en-IN" w:eastAsia="en-IN"/>
              </w:rPr>
              <w:t>Confirm acceptance</w:t>
            </w:r>
          </w:p>
        </w:tc>
      </w:tr>
    </w:tbl>
    <w:p w:rsidR="00707C1C" w:rsidRPr="00707C1C" w:rsidRDefault="00707C1C" w:rsidP="00707C1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707C1C">
        <w:rPr>
          <w:rFonts w:ascii="Times New Roman" w:eastAsia="Times New Roman" w:hAnsi="Times New Roman" w:cs="Times New Roman"/>
          <w:b/>
          <w:bCs/>
          <w:sz w:val="27"/>
          <w:szCs w:val="27"/>
          <w:lang w:val="en-IN" w:eastAsia="en-IN"/>
        </w:rPr>
        <w:lastRenderedPageBreak/>
        <w:t>Change Request Handling Process</w:t>
      </w:r>
    </w:p>
    <w:p w:rsidR="00707C1C" w:rsidRPr="00707C1C" w:rsidRDefault="00707C1C" w:rsidP="003C0EC6">
      <w:pPr>
        <w:numPr>
          <w:ilvl w:val="0"/>
          <w:numId w:val="10"/>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Request Submission:</w:t>
      </w:r>
      <w:r w:rsidRPr="00707C1C">
        <w:rPr>
          <w:rFonts w:ascii="Times New Roman" w:eastAsia="Times New Roman" w:hAnsi="Times New Roman" w:cs="Times New Roman"/>
          <w:sz w:val="24"/>
          <w:szCs w:val="24"/>
          <w:lang w:val="en-IN" w:eastAsia="en-IN"/>
        </w:rPr>
        <w:t xml:space="preserve"> Client raises a change request (CR).</w:t>
      </w:r>
    </w:p>
    <w:p w:rsidR="00707C1C" w:rsidRPr="00707C1C" w:rsidRDefault="00707C1C" w:rsidP="003C0EC6">
      <w:pPr>
        <w:numPr>
          <w:ilvl w:val="0"/>
          <w:numId w:val="10"/>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Impact Analysis:</w:t>
      </w:r>
      <w:r w:rsidRPr="00707C1C">
        <w:rPr>
          <w:rFonts w:ascii="Times New Roman" w:eastAsia="Times New Roman" w:hAnsi="Times New Roman" w:cs="Times New Roman"/>
          <w:sz w:val="24"/>
          <w:szCs w:val="24"/>
          <w:lang w:val="en-IN" w:eastAsia="en-IN"/>
        </w:rPr>
        <w:t xml:space="preserve"> BA evaluates cost, effort, and timeline impacts with PM and development team.</w:t>
      </w:r>
    </w:p>
    <w:p w:rsidR="00707C1C" w:rsidRPr="00707C1C" w:rsidRDefault="00707C1C" w:rsidP="003C0EC6">
      <w:pPr>
        <w:numPr>
          <w:ilvl w:val="0"/>
          <w:numId w:val="10"/>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Approval:</w:t>
      </w:r>
      <w:r w:rsidRPr="00707C1C">
        <w:rPr>
          <w:rFonts w:ascii="Times New Roman" w:eastAsia="Times New Roman" w:hAnsi="Times New Roman" w:cs="Times New Roman"/>
          <w:sz w:val="24"/>
          <w:szCs w:val="24"/>
          <w:lang w:val="en-IN" w:eastAsia="en-IN"/>
        </w:rPr>
        <w:t xml:space="preserve"> Client and Committee review and approve or reject CR.</w:t>
      </w:r>
    </w:p>
    <w:p w:rsidR="00707C1C" w:rsidRPr="00707C1C" w:rsidRDefault="00707C1C" w:rsidP="003C0EC6">
      <w:pPr>
        <w:numPr>
          <w:ilvl w:val="0"/>
          <w:numId w:val="10"/>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Update:</w:t>
      </w:r>
      <w:r w:rsidRPr="00707C1C">
        <w:rPr>
          <w:rFonts w:ascii="Times New Roman" w:eastAsia="Times New Roman" w:hAnsi="Times New Roman" w:cs="Times New Roman"/>
          <w:sz w:val="24"/>
          <w:szCs w:val="24"/>
          <w:lang w:val="en-IN" w:eastAsia="en-IN"/>
        </w:rPr>
        <w:t xml:space="preserve"> Update BRD/FRS/RTM accordingly.</w:t>
      </w:r>
    </w:p>
    <w:p w:rsidR="00707C1C" w:rsidRPr="00707C1C" w:rsidRDefault="00707C1C" w:rsidP="003C0EC6">
      <w:pPr>
        <w:numPr>
          <w:ilvl w:val="0"/>
          <w:numId w:val="10"/>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Re-validation:</w:t>
      </w:r>
      <w:r w:rsidRPr="00707C1C">
        <w:rPr>
          <w:rFonts w:ascii="Times New Roman" w:eastAsia="Times New Roman" w:hAnsi="Times New Roman" w:cs="Times New Roman"/>
          <w:sz w:val="24"/>
          <w:szCs w:val="24"/>
          <w:lang w:val="en-IN" w:eastAsia="en-IN"/>
        </w:rPr>
        <w:t xml:space="preserve"> Ensure traceability and retesting of the modified features.</w:t>
      </w:r>
    </w:p>
    <w:p w:rsidR="001A076C" w:rsidRDefault="001A076C" w:rsidP="001A076C"/>
    <w:p w:rsidR="00707C1C" w:rsidRPr="00707C1C" w:rsidRDefault="00707C1C" w:rsidP="00707C1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707C1C">
        <w:rPr>
          <w:rFonts w:ascii="Times New Roman" w:eastAsia="Times New Roman" w:hAnsi="Times New Roman" w:cs="Times New Roman"/>
          <w:b/>
          <w:bCs/>
          <w:sz w:val="27"/>
          <w:szCs w:val="27"/>
          <w:lang w:val="en-IN" w:eastAsia="en-IN"/>
        </w:rPr>
        <w:t>Project Progress Updates</w:t>
      </w:r>
    </w:p>
    <w:p w:rsidR="00707C1C" w:rsidRPr="00707C1C" w:rsidRDefault="00707C1C" w:rsidP="003C0EC6">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Weekly reports with status on requirements, risks, issues, and dependencies.</w:t>
      </w:r>
    </w:p>
    <w:p w:rsidR="00707C1C" w:rsidRPr="00707C1C" w:rsidRDefault="00707C1C" w:rsidP="003C0EC6">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Monthly steering committee meetings to review progress and KPIs.</w:t>
      </w:r>
    </w:p>
    <w:p w:rsidR="00707C1C" w:rsidRPr="00707C1C" w:rsidRDefault="00707C1C" w:rsidP="003C0EC6">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Use dashboards or Gantt charts to present progress against milestones.</w:t>
      </w:r>
    </w:p>
    <w:p w:rsidR="00707C1C" w:rsidRDefault="00707C1C" w:rsidP="001A076C"/>
    <w:p w:rsidR="00707C1C" w:rsidRPr="00707C1C" w:rsidRDefault="00707C1C" w:rsidP="00707C1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707C1C">
        <w:rPr>
          <w:rFonts w:ascii="Times New Roman" w:eastAsia="Times New Roman" w:hAnsi="Times New Roman" w:cs="Times New Roman"/>
          <w:b/>
          <w:bCs/>
          <w:sz w:val="27"/>
          <w:szCs w:val="27"/>
          <w:lang w:val="en-IN" w:eastAsia="en-IN"/>
        </w:rPr>
        <w:t>UAT and Client Project Acceptance</w:t>
      </w:r>
    </w:p>
    <w:p w:rsidR="00707C1C" w:rsidRPr="00707C1C" w:rsidRDefault="00707C1C" w:rsidP="003C0EC6">
      <w:pPr>
        <w:numPr>
          <w:ilvl w:val="0"/>
          <w:numId w:val="12"/>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 xml:space="preserve">Prepare </w:t>
      </w:r>
      <w:r w:rsidRPr="00707C1C">
        <w:rPr>
          <w:rFonts w:ascii="Times New Roman" w:eastAsia="Times New Roman" w:hAnsi="Times New Roman" w:cs="Times New Roman"/>
          <w:b/>
          <w:bCs/>
          <w:sz w:val="24"/>
          <w:szCs w:val="24"/>
          <w:lang w:val="en-IN" w:eastAsia="en-IN"/>
        </w:rPr>
        <w:t>UAT Plan</w:t>
      </w:r>
      <w:r w:rsidRPr="00707C1C">
        <w:rPr>
          <w:rFonts w:ascii="Times New Roman" w:eastAsia="Times New Roman" w:hAnsi="Times New Roman" w:cs="Times New Roman"/>
          <w:sz w:val="24"/>
          <w:szCs w:val="24"/>
          <w:lang w:val="en-IN" w:eastAsia="en-IN"/>
        </w:rPr>
        <w:t xml:space="preserve"> including test scenarios and acceptance criteria.</w:t>
      </w:r>
    </w:p>
    <w:p w:rsidR="00707C1C" w:rsidRPr="00707C1C" w:rsidRDefault="00707C1C" w:rsidP="003C0EC6">
      <w:pPr>
        <w:numPr>
          <w:ilvl w:val="0"/>
          <w:numId w:val="12"/>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 xml:space="preserve">Coordinate with Testers (Jason and </w:t>
      </w:r>
      <w:proofErr w:type="spellStart"/>
      <w:r w:rsidRPr="00707C1C">
        <w:rPr>
          <w:rFonts w:ascii="Times New Roman" w:eastAsia="Times New Roman" w:hAnsi="Times New Roman" w:cs="Times New Roman"/>
          <w:sz w:val="24"/>
          <w:szCs w:val="24"/>
          <w:lang w:val="en-IN" w:eastAsia="en-IN"/>
        </w:rPr>
        <w:t>Alekya</w:t>
      </w:r>
      <w:proofErr w:type="spellEnd"/>
      <w:r w:rsidRPr="00707C1C">
        <w:rPr>
          <w:rFonts w:ascii="Times New Roman" w:eastAsia="Times New Roman" w:hAnsi="Times New Roman" w:cs="Times New Roman"/>
          <w:sz w:val="24"/>
          <w:szCs w:val="24"/>
          <w:lang w:val="en-IN" w:eastAsia="en-IN"/>
        </w:rPr>
        <w:t>) for test execution.</w:t>
      </w:r>
    </w:p>
    <w:p w:rsidR="00707C1C" w:rsidRPr="00707C1C" w:rsidRDefault="00707C1C" w:rsidP="003C0EC6">
      <w:pPr>
        <w:numPr>
          <w:ilvl w:val="0"/>
          <w:numId w:val="12"/>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Capture user feedback, defects, and resolutions.</w:t>
      </w:r>
    </w:p>
    <w:p w:rsidR="00707C1C" w:rsidRPr="00707C1C" w:rsidRDefault="00707C1C" w:rsidP="003C0EC6">
      <w:pPr>
        <w:numPr>
          <w:ilvl w:val="0"/>
          <w:numId w:val="12"/>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 xml:space="preserve">Once all UAT test cases pass successfully, obtain the </w:t>
      </w:r>
      <w:r w:rsidRPr="00707C1C">
        <w:rPr>
          <w:rFonts w:ascii="Times New Roman" w:eastAsia="Times New Roman" w:hAnsi="Times New Roman" w:cs="Times New Roman"/>
          <w:b/>
          <w:bCs/>
          <w:sz w:val="24"/>
          <w:szCs w:val="24"/>
          <w:lang w:val="en-IN" w:eastAsia="en-IN"/>
        </w:rPr>
        <w:t>UAT Sign-off</w:t>
      </w:r>
      <w:r w:rsidRPr="00707C1C">
        <w:rPr>
          <w:rFonts w:ascii="Times New Roman" w:eastAsia="Times New Roman" w:hAnsi="Times New Roman" w:cs="Times New Roman"/>
          <w:sz w:val="24"/>
          <w:szCs w:val="24"/>
          <w:lang w:val="en-IN" w:eastAsia="en-IN"/>
        </w:rPr>
        <w:t xml:space="preserve"> and final </w:t>
      </w:r>
      <w:r w:rsidRPr="00707C1C">
        <w:rPr>
          <w:rFonts w:ascii="Times New Roman" w:eastAsia="Times New Roman" w:hAnsi="Times New Roman" w:cs="Times New Roman"/>
          <w:b/>
          <w:bCs/>
          <w:sz w:val="24"/>
          <w:szCs w:val="24"/>
          <w:lang w:val="en-IN" w:eastAsia="en-IN"/>
        </w:rPr>
        <w:t>Client Project Acceptance Form</w:t>
      </w:r>
      <w:r w:rsidRPr="00707C1C">
        <w:rPr>
          <w:rFonts w:ascii="Times New Roman" w:eastAsia="Times New Roman" w:hAnsi="Times New Roman" w:cs="Times New Roman"/>
          <w:sz w:val="24"/>
          <w:szCs w:val="24"/>
          <w:lang w:val="en-IN" w:eastAsia="en-IN"/>
        </w:rPr>
        <w:t xml:space="preserve"> from the SOONY Committee.</w:t>
      </w:r>
    </w:p>
    <w:p w:rsidR="00707C1C" w:rsidRDefault="00707C1C" w:rsidP="001A076C"/>
    <w:p w:rsidR="00707C1C" w:rsidRPr="00707C1C" w:rsidRDefault="00707C1C" w:rsidP="00707C1C">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707C1C">
        <w:rPr>
          <w:rFonts w:ascii="Times New Roman" w:eastAsia="Times New Roman" w:hAnsi="Times New Roman" w:cs="Times New Roman"/>
          <w:b/>
          <w:bCs/>
          <w:sz w:val="27"/>
          <w:szCs w:val="27"/>
          <w:lang w:val="en-IN" w:eastAsia="en-IN"/>
        </w:rPr>
        <w:t>3-Tier Architecture Integration</w:t>
      </w:r>
    </w:p>
    <w:p w:rsidR="00707C1C" w:rsidRPr="00707C1C" w:rsidRDefault="00707C1C" w:rsidP="00707C1C">
      <w:p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 xml:space="preserve">The BA ensures requirements align with the finalized </w:t>
      </w:r>
      <w:r w:rsidRPr="00707C1C">
        <w:rPr>
          <w:rFonts w:ascii="Times New Roman" w:eastAsia="Times New Roman" w:hAnsi="Times New Roman" w:cs="Times New Roman"/>
          <w:b/>
          <w:bCs/>
          <w:sz w:val="24"/>
          <w:szCs w:val="24"/>
          <w:lang w:val="en-IN" w:eastAsia="en-IN"/>
        </w:rPr>
        <w:t>3-tier architecture</w:t>
      </w:r>
      <w:r w:rsidRPr="00707C1C">
        <w:rPr>
          <w:rFonts w:ascii="Times New Roman" w:eastAsia="Times New Roman" w:hAnsi="Times New Roman" w:cs="Times New Roman"/>
          <w:sz w:val="24"/>
          <w:szCs w:val="24"/>
          <w:lang w:val="en-IN" w:eastAsia="en-IN"/>
        </w:rPr>
        <w:t>:</w:t>
      </w:r>
    </w:p>
    <w:p w:rsidR="00707C1C" w:rsidRPr="00707C1C" w:rsidRDefault="00707C1C" w:rsidP="003C0EC6">
      <w:pPr>
        <w:numPr>
          <w:ilvl w:val="0"/>
          <w:numId w:val="13"/>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Presentation Layer:</w:t>
      </w:r>
      <w:r w:rsidRPr="00707C1C">
        <w:rPr>
          <w:rFonts w:ascii="Times New Roman" w:eastAsia="Times New Roman" w:hAnsi="Times New Roman" w:cs="Times New Roman"/>
          <w:sz w:val="24"/>
          <w:szCs w:val="24"/>
          <w:lang w:val="en-IN" w:eastAsia="en-IN"/>
        </w:rPr>
        <w:t xml:space="preserve"> Farmer and Manufacturer interfaces (web/mobile).</w:t>
      </w:r>
    </w:p>
    <w:p w:rsidR="00707C1C" w:rsidRPr="00707C1C" w:rsidRDefault="00707C1C" w:rsidP="003C0EC6">
      <w:pPr>
        <w:numPr>
          <w:ilvl w:val="0"/>
          <w:numId w:val="13"/>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Business Logic Layer:</w:t>
      </w:r>
      <w:r w:rsidRPr="00707C1C">
        <w:rPr>
          <w:rFonts w:ascii="Times New Roman" w:eastAsia="Times New Roman" w:hAnsi="Times New Roman" w:cs="Times New Roman"/>
          <w:sz w:val="24"/>
          <w:szCs w:val="24"/>
          <w:lang w:val="en-IN" w:eastAsia="en-IN"/>
        </w:rPr>
        <w:t xml:space="preserve"> Application logic (search, payments, tracking).</w:t>
      </w:r>
    </w:p>
    <w:p w:rsidR="00707C1C" w:rsidRPr="00707C1C" w:rsidRDefault="00707C1C" w:rsidP="003C0EC6">
      <w:pPr>
        <w:numPr>
          <w:ilvl w:val="0"/>
          <w:numId w:val="13"/>
        </w:num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b/>
          <w:bCs/>
          <w:sz w:val="24"/>
          <w:szCs w:val="24"/>
          <w:lang w:val="en-IN" w:eastAsia="en-IN"/>
        </w:rPr>
        <w:t>Data Layer:</w:t>
      </w:r>
      <w:r w:rsidRPr="00707C1C">
        <w:rPr>
          <w:rFonts w:ascii="Times New Roman" w:eastAsia="Times New Roman" w:hAnsi="Times New Roman" w:cs="Times New Roman"/>
          <w:sz w:val="24"/>
          <w:szCs w:val="24"/>
          <w:lang w:val="en-IN" w:eastAsia="en-IN"/>
        </w:rPr>
        <w:t xml:space="preserve"> Database (MySQL/Oracle) for storing product and order data.</w:t>
      </w:r>
    </w:p>
    <w:p w:rsidR="00707C1C" w:rsidRPr="00707C1C" w:rsidRDefault="00707C1C" w:rsidP="00707C1C">
      <w:pPr>
        <w:spacing w:before="100" w:beforeAutospacing="1" w:after="100" w:afterAutospacing="1" w:line="240" w:lineRule="auto"/>
        <w:rPr>
          <w:rFonts w:ascii="Times New Roman" w:eastAsia="Times New Roman" w:hAnsi="Times New Roman" w:cs="Times New Roman"/>
          <w:sz w:val="24"/>
          <w:szCs w:val="24"/>
          <w:lang w:val="en-IN" w:eastAsia="en-IN"/>
        </w:rPr>
      </w:pPr>
      <w:r w:rsidRPr="00707C1C">
        <w:rPr>
          <w:rFonts w:ascii="Times New Roman" w:eastAsia="Times New Roman" w:hAnsi="Times New Roman" w:cs="Times New Roman"/>
          <w:sz w:val="24"/>
          <w:szCs w:val="24"/>
          <w:lang w:val="en-IN" w:eastAsia="en-IN"/>
        </w:rPr>
        <w:t>All functional and non-functional requirements are mapped to these layers for clarity and modular design.</w:t>
      </w:r>
    </w:p>
    <w:p w:rsidR="00707C1C" w:rsidRDefault="00707C1C" w:rsidP="001A076C"/>
    <w:p w:rsidR="00707C1C" w:rsidRDefault="00707C1C" w:rsidP="001A076C"/>
    <w:p w:rsidR="00C6779D" w:rsidRDefault="003440F4">
      <w:pPr>
        <w:pStyle w:val="Heading1"/>
      </w:pPr>
      <w:r>
        <w:lastRenderedPageBreak/>
        <w:t>Question 3 – 3-Tier Architecture</w:t>
      </w:r>
    </w:p>
    <w:p w:rsidR="00336956" w:rsidRPr="00336956" w:rsidRDefault="00336956" w:rsidP="00336956"/>
    <w:p w:rsidR="002F2246" w:rsidRDefault="002F2246">
      <w:r>
        <w:t xml:space="preserve">A </w:t>
      </w:r>
      <w:r>
        <w:rPr>
          <w:rStyle w:val="Strong"/>
        </w:rPr>
        <w:t>3-Tier Architecture</w:t>
      </w:r>
      <w:r>
        <w:t xml:space="preserve"> is a well-defined </w:t>
      </w:r>
      <w:r>
        <w:rPr>
          <w:rStyle w:val="Strong"/>
        </w:rPr>
        <w:t>software design pattern</w:t>
      </w:r>
      <w:r>
        <w:t xml:space="preserve"> that divides an application into </w:t>
      </w:r>
      <w:r>
        <w:rPr>
          <w:rStyle w:val="Strong"/>
        </w:rPr>
        <w:t>three logical layers</w:t>
      </w:r>
      <w:r>
        <w:t xml:space="preserve"> — each layer performing a specific function and interacting with the other layers through well-defined interfaces.</w:t>
      </w:r>
      <w:r>
        <w:br/>
        <w:t xml:space="preserve">This separation enhances </w:t>
      </w:r>
      <w:r>
        <w:rPr>
          <w:rStyle w:val="Strong"/>
        </w:rPr>
        <w:t>scalability, security, maintainability, and performance</w:t>
      </w:r>
      <w:r>
        <w:t xml:space="preserve">, and is widely adopted for enterprise and web-based applications such as the </w:t>
      </w:r>
      <w:r>
        <w:rPr>
          <w:rStyle w:val="Emphasis"/>
        </w:rPr>
        <w:t>Online Agriculture Products Store</w:t>
      </w:r>
      <w:r>
        <w:t>.</w:t>
      </w:r>
    </w:p>
    <w:p w:rsidR="002F2246" w:rsidRPr="002F2246" w:rsidRDefault="002F2246" w:rsidP="002F224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2F2246">
        <w:rPr>
          <w:rFonts w:ascii="Times New Roman" w:eastAsia="Times New Roman" w:hAnsi="Times New Roman" w:cs="Times New Roman"/>
          <w:b/>
          <w:bCs/>
          <w:sz w:val="27"/>
          <w:szCs w:val="27"/>
          <w:lang w:val="en-IN" w:eastAsia="en-IN"/>
        </w:rPr>
        <w:t>1. Presentation Layer (User Interface Layer)</w:t>
      </w:r>
    </w:p>
    <w:p w:rsidR="002F2246" w:rsidRPr="002F2246" w:rsidRDefault="002F2246" w:rsidP="003C0EC6">
      <w:pPr>
        <w:numPr>
          <w:ilvl w:val="0"/>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 xml:space="preserve">It is the </w:t>
      </w:r>
      <w:r w:rsidRPr="002F2246">
        <w:rPr>
          <w:rFonts w:ascii="Times New Roman" w:eastAsia="Times New Roman" w:hAnsi="Times New Roman" w:cs="Times New Roman"/>
          <w:b/>
          <w:bCs/>
          <w:sz w:val="24"/>
          <w:szCs w:val="24"/>
          <w:lang w:val="en-IN" w:eastAsia="en-IN"/>
        </w:rPr>
        <w:t>topmost layer</w:t>
      </w:r>
      <w:r w:rsidRPr="002F2246">
        <w:rPr>
          <w:rFonts w:ascii="Times New Roman" w:eastAsia="Times New Roman" w:hAnsi="Times New Roman" w:cs="Times New Roman"/>
          <w:sz w:val="24"/>
          <w:szCs w:val="24"/>
          <w:lang w:val="en-IN" w:eastAsia="en-IN"/>
        </w:rPr>
        <w:t xml:space="preserve"> of the architecture that directly interacts with end users.</w:t>
      </w:r>
    </w:p>
    <w:p w:rsidR="002F2246" w:rsidRPr="002F2246" w:rsidRDefault="002F2246" w:rsidP="003C0EC6">
      <w:pPr>
        <w:numPr>
          <w:ilvl w:val="0"/>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Responsible for displaying information, capturing user inputs, and sending requests to the business logic layer.</w:t>
      </w:r>
    </w:p>
    <w:p w:rsidR="002F2246" w:rsidRPr="002F2246" w:rsidRDefault="002F2246" w:rsidP="003C0EC6">
      <w:pPr>
        <w:numPr>
          <w:ilvl w:val="0"/>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It contains UI components such as web pages, mobile screens, menus, and forms.</w:t>
      </w:r>
    </w:p>
    <w:p w:rsidR="002F2246" w:rsidRPr="002F2246" w:rsidRDefault="002F2246" w:rsidP="003C0EC6">
      <w:pPr>
        <w:numPr>
          <w:ilvl w:val="0"/>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b/>
          <w:bCs/>
          <w:sz w:val="24"/>
          <w:szCs w:val="24"/>
          <w:lang w:val="en-IN" w:eastAsia="en-IN"/>
        </w:rPr>
        <w:t>Examples for this project:</w:t>
      </w:r>
    </w:p>
    <w:p w:rsidR="002F2246" w:rsidRPr="002F2246" w:rsidRDefault="002F2246" w:rsidP="003C0EC6">
      <w:pPr>
        <w:numPr>
          <w:ilvl w:val="1"/>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Web/Mobile interface for Farmers and Manufacturers.</w:t>
      </w:r>
    </w:p>
    <w:p w:rsidR="00C6779D" w:rsidRPr="00336956" w:rsidRDefault="002F2246" w:rsidP="003C0EC6">
      <w:pPr>
        <w:numPr>
          <w:ilvl w:val="1"/>
          <w:numId w:val="14"/>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Login Page, Product Catalog Page, Shopping Cart, Payment Page, and Delivery Tracking Page.</w:t>
      </w:r>
    </w:p>
    <w:p w:rsidR="002F2246" w:rsidRPr="002F2246" w:rsidRDefault="002F2246" w:rsidP="002F224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2F2246">
        <w:rPr>
          <w:rFonts w:ascii="Times New Roman" w:eastAsia="Times New Roman" w:hAnsi="Times New Roman" w:cs="Times New Roman"/>
          <w:b/>
          <w:bCs/>
          <w:sz w:val="27"/>
          <w:szCs w:val="27"/>
          <w:lang w:val="en-IN" w:eastAsia="en-IN"/>
        </w:rPr>
        <w:t>2. Business Logic Layer (Application Layer or Middle Tier)</w:t>
      </w:r>
    </w:p>
    <w:p w:rsidR="002F2246" w:rsidRPr="002F2246" w:rsidRDefault="002F2246" w:rsidP="003C0EC6">
      <w:pPr>
        <w:numPr>
          <w:ilvl w:val="0"/>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 xml:space="preserve">This layer acts as the </w:t>
      </w:r>
      <w:r w:rsidRPr="002F2246">
        <w:rPr>
          <w:rFonts w:ascii="Times New Roman" w:eastAsia="Times New Roman" w:hAnsi="Times New Roman" w:cs="Times New Roman"/>
          <w:b/>
          <w:bCs/>
          <w:sz w:val="24"/>
          <w:szCs w:val="24"/>
          <w:lang w:val="en-IN" w:eastAsia="en-IN"/>
        </w:rPr>
        <w:t>bridge</w:t>
      </w:r>
      <w:r w:rsidRPr="002F2246">
        <w:rPr>
          <w:rFonts w:ascii="Times New Roman" w:eastAsia="Times New Roman" w:hAnsi="Times New Roman" w:cs="Times New Roman"/>
          <w:sz w:val="24"/>
          <w:szCs w:val="24"/>
          <w:lang w:val="en-IN" w:eastAsia="en-IN"/>
        </w:rPr>
        <w:t xml:space="preserve"> between the Presentation and Data layers.</w:t>
      </w:r>
    </w:p>
    <w:p w:rsidR="002F2246" w:rsidRPr="002F2246" w:rsidRDefault="002F2246" w:rsidP="003C0EC6">
      <w:pPr>
        <w:numPr>
          <w:ilvl w:val="0"/>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 xml:space="preserve">It contains all </w:t>
      </w:r>
      <w:r w:rsidRPr="002F2246">
        <w:rPr>
          <w:rFonts w:ascii="Times New Roman" w:eastAsia="Times New Roman" w:hAnsi="Times New Roman" w:cs="Times New Roman"/>
          <w:b/>
          <w:bCs/>
          <w:sz w:val="24"/>
          <w:szCs w:val="24"/>
          <w:lang w:val="en-IN" w:eastAsia="en-IN"/>
        </w:rPr>
        <w:t>business rules, workflows, and validations</w:t>
      </w:r>
      <w:r w:rsidRPr="002F2246">
        <w:rPr>
          <w:rFonts w:ascii="Times New Roman" w:eastAsia="Times New Roman" w:hAnsi="Times New Roman" w:cs="Times New Roman"/>
          <w:sz w:val="24"/>
          <w:szCs w:val="24"/>
          <w:lang w:val="en-IN" w:eastAsia="en-IN"/>
        </w:rPr>
        <w:t>.</w:t>
      </w:r>
    </w:p>
    <w:p w:rsidR="002F2246" w:rsidRPr="002F2246" w:rsidRDefault="002F2246" w:rsidP="003C0EC6">
      <w:pPr>
        <w:numPr>
          <w:ilvl w:val="0"/>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Responsible for processing inputs, performing calculations, enforcing security, and coordinating database operations.</w:t>
      </w:r>
    </w:p>
    <w:p w:rsidR="002F2246" w:rsidRPr="002F2246" w:rsidRDefault="002F2246" w:rsidP="003C0EC6">
      <w:pPr>
        <w:numPr>
          <w:ilvl w:val="0"/>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b/>
          <w:bCs/>
          <w:sz w:val="24"/>
          <w:szCs w:val="24"/>
          <w:lang w:val="en-IN" w:eastAsia="en-IN"/>
        </w:rPr>
        <w:t>Examples for this project:</w:t>
      </w:r>
    </w:p>
    <w:p w:rsidR="002F2246" w:rsidRPr="002F2246" w:rsidRDefault="002F2246" w:rsidP="003C0EC6">
      <w:pPr>
        <w:numPr>
          <w:ilvl w:val="1"/>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Logic for order placement, payment verification, delivery status updates, and inventory validation.</w:t>
      </w:r>
    </w:p>
    <w:p w:rsidR="002F2246" w:rsidRPr="002F2246" w:rsidRDefault="002F2246" w:rsidP="003C0EC6">
      <w:pPr>
        <w:numPr>
          <w:ilvl w:val="1"/>
          <w:numId w:val="15"/>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User authentication, authorization, and notification handling.</w:t>
      </w:r>
    </w:p>
    <w:p w:rsidR="002F2246" w:rsidRDefault="002F2246"/>
    <w:p w:rsidR="002F2246" w:rsidRPr="002F2246" w:rsidRDefault="002F2246" w:rsidP="002F224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2F2246">
        <w:rPr>
          <w:rFonts w:ascii="Times New Roman" w:eastAsia="Times New Roman" w:hAnsi="Times New Roman" w:cs="Times New Roman"/>
          <w:b/>
          <w:bCs/>
          <w:sz w:val="27"/>
          <w:szCs w:val="27"/>
          <w:lang w:val="en-IN" w:eastAsia="en-IN"/>
        </w:rPr>
        <w:t>3. Data Layer (Database Layer or Backend Tier)</w:t>
      </w:r>
    </w:p>
    <w:p w:rsidR="002F2246" w:rsidRPr="002F2246" w:rsidRDefault="002F2246" w:rsidP="003C0EC6">
      <w:pPr>
        <w:numPr>
          <w:ilvl w:val="0"/>
          <w:numId w:val="16"/>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 xml:space="preserve">This is the </w:t>
      </w:r>
      <w:r w:rsidRPr="002F2246">
        <w:rPr>
          <w:rFonts w:ascii="Times New Roman" w:eastAsia="Times New Roman" w:hAnsi="Times New Roman" w:cs="Times New Roman"/>
          <w:b/>
          <w:bCs/>
          <w:sz w:val="24"/>
          <w:szCs w:val="24"/>
          <w:lang w:val="en-IN" w:eastAsia="en-IN"/>
        </w:rPr>
        <w:t>lowest layer</w:t>
      </w:r>
      <w:r w:rsidRPr="002F2246">
        <w:rPr>
          <w:rFonts w:ascii="Times New Roman" w:eastAsia="Times New Roman" w:hAnsi="Times New Roman" w:cs="Times New Roman"/>
          <w:sz w:val="24"/>
          <w:szCs w:val="24"/>
          <w:lang w:val="en-IN" w:eastAsia="en-IN"/>
        </w:rPr>
        <w:t xml:space="preserve">, responsible for </w:t>
      </w:r>
      <w:r w:rsidRPr="002F2246">
        <w:rPr>
          <w:rFonts w:ascii="Times New Roman" w:eastAsia="Times New Roman" w:hAnsi="Times New Roman" w:cs="Times New Roman"/>
          <w:b/>
          <w:bCs/>
          <w:sz w:val="24"/>
          <w:szCs w:val="24"/>
          <w:lang w:val="en-IN" w:eastAsia="en-IN"/>
        </w:rPr>
        <w:t>data storage, retrieval, and management</w:t>
      </w:r>
      <w:r w:rsidRPr="002F2246">
        <w:rPr>
          <w:rFonts w:ascii="Times New Roman" w:eastAsia="Times New Roman" w:hAnsi="Times New Roman" w:cs="Times New Roman"/>
          <w:sz w:val="24"/>
          <w:szCs w:val="24"/>
          <w:lang w:val="en-IN" w:eastAsia="en-IN"/>
        </w:rPr>
        <w:t>.</w:t>
      </w:r>
    </w:p>
    <w:p w:rsidR="002F2246" w:rsidRPr="002F2246" w:rsidRDefault="002F2246" w:rsidP="003C0EC6">
      <w:pPr>
        <w:numPr>
          <w:ilvl w:val="0"/>
          <w:numId w:val="16"/>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It contains the database, data-access components, and query logic.</w:t>
      </w:r>
    </w:p>
    <w:p w:rsidR="002F2246" w:rsidRPr="002F2246" w:rsidRDefault="002F2246" w:rsidP="003C0EC6">
      <w:pPr>
        <w:numPr>
          <w:ilvl w:val="0"/>
          <w:numId w:val="16"/>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Ensures data integrity, backups, and secure transactions.</w:t>
      </w:r>
    </w:p>
    <w:p w:rsidR="002F2246" w:rsidRPr="002F2246" w:rsidRDefault="002F2246" w:rsidP="003C0EC6">
      <w:pPr>
        <w:numPr>
          <w:ilvl w:val="0"/>
          <w:numId w:val="16"/>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b/>
          <w:bCs/>
          <w:sz w:val="24"/>
          <w:szCs w:val="24"/>
          <w:lang w:val="en-IN" w:eastAsia="en-IN"/>
        </w:rPr>
        <w:t>Examples for this project:</w:t>
      </w:r>
    </w:p>
    <w:p w:rsidR="002F2246" w:rsidRPr="002F2246" w:rsidRDefault="002F2246" w:rsidP="003C0EC6">
      <w:pPr>
        <w:numPr>
          <w:ilvl w:val="1"/>
          <w:numId w:val="16"/>
        </w:numPr>
        <w:spacing w:before="100" w:beforeAutospacing="1" w:after="100" w:afterAutospacing="1" w:line="240" w:lineRule="auto"/>
        <w:rPr>
          <w:rFonts w:ascii="Times New Roman" w:eastAsia="Times New Roman" w:hAnsi="Times New Roman" w:cs="Times New Roman"/>
          <w:sz w:val="24"/>
          <w:szCs w:val="24"/>
          <w:lang w:val="en-IN" w:eastAsia="en-IN"/>
        </w:rPr>
      </w:pPr>
      <w:r w:rsidRPr="002F2246">
        <w:rPr>
          <w:rFonts w:ascii="Times New Roman" w:eastAsia="Times New Roman" w:hAnsi="Times New Roman" w:cs="Times New Roman"/>
          <w:sz w:val="24"/>
          <w:szCs w:val="24"/>
          <w:lang w:val="en-IN" w:eastAsia="en-IN"/>
        </w:rPr>
        <w:t>Databases storing details of Farmers, Manufacturers, Products, Orders, and Payment Records.</w:t>
      </w:r>
    </w:p>
    <w:p w:rsidR="002F2246" w:rsidRPr="00972676" w:rsidRDefault="002F2246" w:rsidP="003C0EC6">
      <w:pPr>
        <w:numPr>
          <w:ilvl w:val="1"/>
          <w:numId w:val="16"/>
        </w:numPr>
        <w:spacing w:before="100" w:beforeAutospacing="1" w:after="100" w:afterAutospacing="1" w:line="240" w:lineRule="auto"/>
        <w:rPr>
          <w:rFonts w:ascii="Times New Roman" w:eastAsia="Times New Roman" w:hAnsi="Times New Roman" w:cs="Times New Roman"/>
          <w:b/>
          <w:sz w:val="24"/>
          <w:szCs w:val="24"/>
          <w:lang w:val="en-IN" w:eastAsia="en-IN"/>
        </w:rPr>
      </w:pPr>
      <w:r w:rsidRPr="002F2246">
        <w:rPr>
          <w:rFonts w:ascii="Times New Roman" w:eastAsia="Times New Roman" w:hAnsi="Times New Roman" w:cs="Times New Roman"/>
          <w:sz w:val="24"/>
          <w:szCs w:val="24"/>
          <w:lang w:val="en-IN" w:eastAsia="en-IN"/>
        </w:rPr>
        <w:t xml:space="preserve">Tables such as </w:t>
      </w:r>
      <w:r w:rsidRPr="00972676">
        <w:rPr>
          <w:rFonts w:ascii="Courier New" w:eastAsia="Times New Roman" w:hAnsi="Courier New" w:cs="Courier New"/>
          <w:b/>
          <w:sz w:val="20"/>
          <w:szCs w:val="20"/>
          <w:lang w:val="en-IN" w:eastAsia="en-IN"/>
        </w:rPr>
        <w:t>tblUsers</w:t>
      </w:r>
      <w:r w:rsidRPr="00972676">
        <w:rPr>
          <w:rFonts w:ascii="Times New Roman" w:eastAsia="Times New Roman" w:hAnsi="Times New Roman" w:cs="Times New Roman"/>
          <w:b/>
          <w:sz w:val="24"/>
          <w:szCs w:val="24"/>
          <w:lang w:val="en-IN" w:eastAsia="en-IN"/>
        </w:rPr>
        <w:t xml:space="preserve">, </w:t>
      </w:r>
      <w:r w:rsidRPr="00972676">
        <w:rPr>
          <w:rFonts w:ascii="Courier New" w:eastAsia="Times New Roman" w:hAnsi="Courier New" w:cs="Courier New"/>
          <w:b/>
          <w:sz w:val="20"/>
          <w:szCs w:val="20"/>
          <w:lang w:val="en-IN" w:eastAsia="en-IN"/>
        </w:rPr>
        <w:t>tblProducts</w:t>
      </w:r>
      <w:r w:rsidRPr="00972676">
        <w:rPr>
          <w:rFonts w:ascii="Times New Roman" w:eastAsia="Times New Roman" w:hAnsi="Times New Roman" w:cs="Times New Roman"/>
          <w:b/>
          <w:sz w:val="24"/>
          <w:szCs w:val="24"/>
          <w:lang w:val="en-IN" w:eastAsia="en-IN"/>
        </w:rPr>
        <w:t xml:space="preserve">, </w:t>
      </w:r>
      <w:r w:rsidRPr="00972676">
        <w:rPr>
          <w:rFonts w:ascii="Courier New" w:eastAsia="Times New Roman" w:hAnsi="Courier New" w:cs="Courier New"/>
          <w:b/>
          <w:sz w:val="20"/>
          <w:szCs w:val="20"/>
          <w:lang w:val="en-IN" w:eastAsia="en-IN"/>
        </w:rPr>
        <w:t>tblOrders</w:t>
      </w:r>
      <w:r w:rsidRPr="00972676">
        <w:rPr>
          <w:rFonts w:ascii="Times New Roman" w:eastAsia="Times New Roman" w:hAnsi="Times New Roman" w:cs="Times New Roman"/>
          <w:b/>
          <w:sz w:val="24"/>
          <w:szCs w:val="24"/>
          <w:lang w:val="en-IN" w:eastAsia="en-IN"/>
        </w:rPr>
        <w:t xml:space="preserve">, </w:t>
      </w:r>
      <w:r w:rsidRPr="00972676">
        <w:rPr>
          <w:rFonts w:ascii="Courier New" w:eastAsia="Times New Roman" w:hAnsi="Courier New" w:cs="Courier New"/>
          <w:b/>
          <w:sz w:val="20"/>
          <w:szCs w:val="20"/>
          <w:lang w:val="en-IN" w:eastAsia="en-IN"/>
        </w:rPr>
        <w:t>tblPayments</w:t>
      </w:r>
      <w:r w:rsidRPr="00972676">
        <w:rPr>
          <w:rFonts w:ascii="Times New Roman" w:eastAsia="Times New Roman" w:hAnsi="Times New Roman" w:cs="Times New Roman"/>
          <w:b/>
          <w:sz w:val="24"/>
          <w:szCs w:val="24"/>
          <w:lang w:val="en-IN" w:eastAsia="en-IN"/>
        </w:rPr>
        <w:t>.</w:t>
      </w:r>
    </w:p>
    <w:tbl>
      <w:tblPr>
        <w:tblW w:w="3946" w:type="dxa"/>
        <w:tblInd w:w="1706" w:type="dxa"/>
        <w:tblLook w:val="04A0" w:firstRow="1" w:lastRow="0" w:firstColumn="1" w:lastColumn="0" w:noHBand="0" w:noVBand="1"/>
      </w:tblPr>
      <w:tblGrid>
        <w:gridCol w:w="3946"/>
      </w:tblGrid>
      <w:tr w:rsidR="00FC4919" w:rsidRPr="00FC4919" w:rsidTr="00FC4919">
        <w:trPr>
          <w:trHeight w:val="290"/>
        </w:trPr>
        <w:tc>
          <w:tcPr>
            <w:tcW w:w="3946" w:type="dxa"/>
            <w:tcBorders>
              <w:top w:val="single" w:sz="4" w:space="0" w:color="auto"/>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lastRenderedPageBreak/>
              <w:t xml:space="preserve">  Presentation Layer</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Farmer &amp; Manufacturer Portals</w:t>
            </w:r>
          </w:p>
        </w:tc>
      </w:tr>
      <w:tr w:rsidR="00FC4919" w:rsidRPr="00FC4919" w:rsidTr="008364B7">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rPr>
                <w:rFonts w:ascii="Calibri" w:eastAsia="Times New Roman" w:hAnsi="Calibri" w:cs="Calibri"/>
                <w:color w:val="000000"/>
                <w:lang w:val="en-IN" w:eastAsia="en-IN"/>
              </w:rPr>
            </w:pPr>
          </w:p>
          <w:tbl>
            <w:tblPr>
              <w:tblW w:w="0" w:type="auto"/>
              <w:tblCellSpacing w:w="0" w:type="dxa"/>
              <w:tblCellMar>
                <w:left w:w="0" w:type="dxa"/>
                <w:right w:w="0" w:type="dxa"/>
              </w:tblCellMar>
              <w:tblLook w:val="04A0" w:firstRow="1" w:lastRow="0" w:firstColumn="1" w:lastColumn="0" w:noHBand="0" w:noVBand="1"/>
            </w:tblPr>
            <w:tblGrid>
              <w:gridCol w:w="3720"/>
            </w:tblGrid>
            <w:tr w:rsidR="00FC4919" w:rsidRPr="00FC4919">
              <w:trPr>
                <w:trHeight w:val="290"/>
                <w:tblCellSpacing w:w="0" w:type="dxa"/>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Web/Mobile UI (HTML/CSS/JS)</w:t>
                  </w:r>
                </w:p>
              </w:tc>
            </w:tr>
          </w:tbl>
          <w:p w:rsidR="00FC4919" w:rsidRPr="00FC4919" w:rsidRDefault="00FC4919" w:rsidP="00FC4919">
            <w:pPr>
              <w:spacing w:after="0" w:line="240" w:lineRule="auto"/>
              <w:rPr>
                <w:rFonts w:ascii="Calibri" w:eastAsia="Times New Roman" w:hAnsi="Calibri" w:cs="Calibri"/>
                <w:color w:val="000000"/>
                <w:lang w:val="en-IN" w:eastAsia="en-IN"/>
              </w:rPr>
            </w:pPr>
            <w:r w:rsidRPr="00FC4919">
              <w:rPr>
                <w:rFonts w:ascii="Calibri" w:eastAsia="Times New Roman" w:hAnsi="Calibri" w:cs="Calibri"/>
                <w:noProof/>
                <w:color w:val="000000"/>
                <w:lang w:val="en-IN" w:eastAsia="en-IN"/>
              </w:rPr>
              <mc:AlternateContent>
                <mc:Choice Requires="wps">
                  <w:drawing>
                    <wp:anchor distT="0" distB="0" distL="114300" distR="114300" simplePos="0" relativeHeight="251652608" behindDoc="0" locked="0" layoutInCell="1" allowOverlap="1">
                      <wp:simplePos x="0" y="0"/>
                      <wp:positionH relativeFrom="column">
                        <wp:posOffset>1164590</wp:posOffset>
                      </wp:positionH>
                      <wp:positionV relativeFrom="paragraph">
                        <wp:posOffset>39370</wp:posOffset>
                      </wp:positionV>
                      <wp:extent cx="45085" cy="357505"/>
                      <wp:effectExtent l="57150" t="38100" r="50165" b="61595"/>
                      <wp:wrapNone/>
                      <wp:docPr id="3" name="Straight Arrow Connector 3">
                        <a:extLst xmlns:a="http://schemas.openxmlformats.org/drawingml/2006/main">
                          <a:ext uri="{FF2B5EF4-FFF2-40B4-BE49-F238E27FC236}">
                            <a16:creationId xmlns:a16="http://schemas.microsoft.com/office/drawing/2014/main" id="{A5A5C611-5B68-4CE2-8B12-8A60D7CEC154}"/>
                          </a:ext>
                        </a:extLst>
                      </wp:docPr>
                      <wp:cNvGraphicFramePr/>
                      <a:graphic xmlns:a="http://schemas.openxmlformats.org/drawingml/2006/main">
                        <a:graphicData uri="http://schemas.microsoft.com/office/word/2010/wordprocessingShape">
                          <wps:wsp>
                            <wps:cNvCnPr/>
                            <wps:spPr>
                              <a:xfrm flipH="1">
                                <a:off x="0" y="0"/>
                                <a:ext cx="45085" cy="3575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06357B6" id="_x0000_t32" coordsize="21600,21600" o:spt="32" o:oned="t" path="m,l21600,21600e" filled="f">
                      <v:path arrowok="t" fillok="f" o:connecttype="none"/>
                      <o:lock v:ext="edit" shapetype="t"/>
                    </v:shapetype>
                    <v:shape id="Straight Arrow Connector 3" o:spid="_x0000_s1026" type="#_x0000_t32" style="position:absolute;margin-left:91.7pt;margin-top:3.1pt;width:3.55pt;height:28.1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" strokecolor="#4579b8 [3044]">
                      <v:stroke startarrow="block" endarrow="block"/>
                    </v:shape>
                  </w:pict>
                </mc:Fallback>
              </mc:AlternateConten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single" w:sz="4" w:space="0" w:color="auto"/>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Business Logic Layer</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Java / Spring Boot Services</w:t>
            </w:r>
          </w:p>
        </w:tc>
      </w:tr>
      <w:tr w:rsidR="00FC4919" w:rsidRPr="00FC4919" w:rsidTr="008364B7">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rPr>
                <w:rFonts w:ascii="Calibri" w:eastAsia="Times New Roman" w:hAnsi="Calibri" w:cs="Calibri"/>
                <w:color w:val="000000"/>
                <w:lang w:val="en-IN" w:eastAsia="en-IN"/>
              </w:rPr>
            </w:pPr>
          </w:p>
          <w:tbl>
            <w:tblPr>
              <w:tblW w:w="0" w:type="auto"/>
              <w:tblCellSpacing w:w="0" w:type="dxa"/>
              <w:tblCellMar>
                <w:left w:w="0" w:type="dxa"/>
                <w:right w:w="0" w:type="dxa"/>
              </w:tblCellMar>
              <w:tblLook w:val="04A0" w:firstRow="1" w:lastRow="0" w:firstColumn="1" w:lastColumn="0" w:noHBand="0" w:noVBand="1"/>
            </w:tblPr>
            <w:tblGrid>
              <w:gridCol w:w="3720"/>
            </w:tblGrid>
            <w:tr w:rsidR="00FC4919" w:rsidRPr="00FC4919">
              <w:trPr>
                <w:trHeight w:val="290"/>
                <w:tblCellSpacing w:w="0" w:type="dxa"/>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Order, Payment, Delivery</w:t>
                  </w:r>
                </w:p>
              </w:tc>
            </w:tr>
          </w:tbl>
          <w:p w:rsidR="00FC4919" w:rsidRPr="00FC4919" w:rsidRDefault="00FC4919" w:rsidP="00FC4919">
            <w:pPr>
              <w:spacing w:after="0" w:line="240" w:lineRule="auto"/>
              <w:rPr>
                <w:rFonts w:ascii="Calibri" w:eastAsia="Times New Roman" w:hAnsi="Calibri" w:cs="Calibri"/>
                <w:color w:val="000000"/>
                <w:lang w:val="en-IN" w:eastAsia="en-IN"/>
              </w:rPr>
            </w:pP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noProof/>
                <w:color w:val="000000"/>
                <w:lang w:val="en-IN" w:eastAsia="en-IN"/>
              </w:rPr>
              <mc:AlternateContent>
                <mc:Choice Requires="wps">
                  <w:drawing>
                    <wp:anchor distT="0" distB="0" distL="114300" distR="114300" simplePos="0" relativeHeight="251656704" behindDoc="0" locked="0" layoutInCell="1" allowOverlap="1">
                      <wp:simplePos x="0" y="0"/>
                      <wp:positionH relativeFrom="column">
                        <wp:posOffset>1193800</wp:posOffset>
                      </wp:positionH>
                      <wp:positionV relativeFrom="paragraph">
                        <wp:posOffset>-106045</wp:posOffset>
                      </wp:positionV>
                      <wp:extent cx="45085" cy="246380"/>
                      <wp:effectExtent l="57150" t="38100" r="50165" b="58420"/>
                      <wp:wrapNone/>
                      <wp:docPr id="5" name="Straight Arrow Connector 5">
                        <a:extLst xmlns:a="http://schemas.openxmlformats.org/drawingml/2006/main">
                          <a:ext uri="{FF2B5EF4-FFF2-40B4-BE49-F238E27FC236}">
                            <a16:creationId xmlns:a16="http://schemas.microsoft.com/office/drawing/2014/main" id="{2427FE6E-A83F-42F5-98CE-B347D5BBE20F}"/>
                          </a:ext>
                        </a:extLst>
                      </wp:docPr>
                      <wp:cNvGraphicFramePr/>
                      <a:graphic xmlns:a="http://schemas.openxmlformats.org/drawingml/2006/main">
                        <a:graphicData uri="http://schemas.microsoft.com/office/word/2010/wordprocessingShape">
                          <wps:wsp>
                            <wps:cNvCnPr/>
                            <wps:spPr>
                              <a:xfrm flipH="1">
                                <a:off x="0" y="0"/>
                                <a:ext cx="45085" cy="2463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1E7741" id="Straight Arrow Connector 5" o:spid="_x0000_s1026" type="#_x0000_t32" style="position:absolute;margin-left:94pt;margin-top:-8.35pt;width:3.55pt;height:19.4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" strokecolor="#4579b8 [3044]">
                      <v:stroke startarrow="block" endarrow="block"/>
                    </v:shape>
                  </w:pict>
                </mc:Fallback>
              </mc:AlternateContent>
            </w: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single" w:sz="4" w:space="0" w:color="auto"/>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Data Layer</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w:t>
            </w:r>
          </w:p>
        </w:tc>
      </w:tr>
      <w:tr w:rsidR="00FC4919" w:rsidRPr="00FC4919" w:rsidTr="00FC4919">
        <w:trPr>
          <w:trHeight w:val="290"/>
        </w:trPr>
        <w:tc>
          <w:tcPr>
            <w:tcW w:w="3946" w:type="dxa"/>
            <w:tcBorders>
              <w:top w:val="nil"/>
              <w:left w:val="single" w:sz="4" w:space="0" w:color="auto"/>
              <w:bottom w:val="nil"/>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MySQL / Oracle Database</w:t>
            </w:r>
          </w:p>
        </w:tc>
      </w:tr>
      <w:tr w:rsidR="00FC4919" w:rsidRPr="00FC4919" w:rsidTr="00FC4919">
        <w:trPr>
          <w:trHeight w:val="290"/>
        </w:trPr>
        <w:tc>
          <w:tcPr>
            <w:tcW w:w="3946" w:type="dxa"/>
            <w:tcBorders>
              <w:top w:val="nil"/>
              <w:left w:val="single" w:sz="4" w:space="0" w:color="auto"/>
              <w:bottom w:val="single" w:sz="4" w:space="0" w:color="auto"/>
              <w:right w:val="single" w:sz="4" w:space="0" w:color="auto"/>
            </w:tcBorders>
            <w:shd w:val="clear" w:color="auto" w:fill="auto"/>
            <w:noWrap/>
            <w:vAlign w:val="bottom"/>
            <w:hideMark/>
          </w:tcPr>
          <w:p w:rsidR="00FC4919" w:rsidRPr="00FC4919" w:rsidRDefault="00FC4919" w:rsidP="00FC4919">
            <w:pPr>
              <w:spacing w:after="0" w:line="240" w:lineRule="auto"/>
              <w:jc w:val="center"/>
              <w:rPr>
                <w:rFonts w:ascii="Calibri" w:eastAsia="Times New Roman" w:hAnsi="Calibri" w:cs="Calibri"/>
                <w:color w:val="000000"/>
                <w:lang w:val="en-IN" w:eastAsia="en-IN"/>
              </w:rPr>
            </w:pPr>
            <w:r w:rsidRPr="00FC4919">
              <w:rPr>
                <w:rFonts w:ascii="Calibri" w:eastAsia="Times New Roman" w:hAnsi="Calibri" w:cs="Calibri"/>
                <w:color w:val="000000"/>
                <w:lang w:val="en-IN" w:eastAsia="en-IN"/>
              </w:rPr>
              <w:t xml:space="preserve">        Products, Users, Orders Data</w:t>
            </w:r>
          </w:p>
        </w:tc>
      </w:tr>
    </w:tbl>
    <w:p w:rsidR="002F2246" w:rsidRDefault="002F2246"/>
    <w:p w:rsidR="008364B7" w:rsidRDefault="008364B7"/>
    <w:p w:rsidR="00C6779D" w:rsidRDefault="003440F4">
      <w:pPr>
        <w:pStyle w:val="Heading1"/>
      </w:pPr>
      <w:r>
        <w:t>Question 4 – BA Approach Strategy for Framing Questions</w:t>
      </w:r>
    </w:p>
    <w:p w:rsidR="00621F3F" w:rsidRDefault="00621F3F" w:rsidP="00621F3F"/>
    <w:p w:rsidR="00621F3F" w:rsidRDefault="00621F3F" w:rsidP="00621F3F">
      <w:pPr>
        <w:pStyle w:val="NormalWeb"/>
      </w:pPr>
      <w:r>
        <w:t xml:space="preserve">Before framing questions to ask stakeholders, a </w:t>
      </w:r>
      <w:r>
        <w:rPr>
          <w:rStyle w:val="Strong"/>
        </w:rPr>
        <w:t>Business Analyst (BA)</w:t>
      </w:r>
      <w:r>
        <w:t xml:space="preserve"> must be clear about the project objectives, stakeholder expectations, system scope, and technical feasibility.</w:t>
      </w:r>
      <w:r>
        <w:br/>
        <w:t xml:space="preserve">A well-framed question helps elicit </w:t>
      </w:r>
      <w:r>
        <w:rPr>
          <w:rStyle w:val="Strong"/>
        </w:rPr>
        <w:t>accurate, relevant, and measurable information</w:t>
      </w:r>
      <w:r>
        <w:t xml:space="preserve"> from stakeholders and minimizes ambiguity or rework later in the project.</w:t>
      </w:r>
    </w:p>
    <w:p w:rsidR="00621F3F" w:rsidRDefault="00621F3F" w:rsidP="00621F3F">
      <w:pPr>
        <w:pStyle w:val="NormalWeb"/>
      </w:pPr>
      <w:r>
        <w:t xml:space="preserve">For the </w:t>
      </w:r>
      <w:r>
        <w:rPr>
          <w:rStyle w:val="Emphasis"/>
        </w:rPr>
        <w:t>Online Agriculture Products Store</w:t>
      </w:r>
      <w:r>
        <w:t xml:space="preserve"> project, the BA must consider aspects like farmer usability, product catalog structure, payment process, and delivery tracking features while questioning stakeholders.</w:t>
      </w:r>
    </w:p>
    <w:p w:rsidR="00621F3F" w:rsidRDefault="00621F3F" w:rsidP="00621F3F"/>
    <w:p w:rsidR="00621F3F" w:rsidRDefault="00621F3F" w:rsidP="00621F3F"/>
    <w:p w:rsidR="00621F3F" w:rsidRDefault="00621F3F" w:rsidP="00621F3F"/>
    <w:p w:rsidR="00621F3F" w:rsidRDefault="00621F3F" w:rsidP="00621F3F"/>
    <w:p w:rsidR="00621F3F" w:rsidRDefault="00621F3F" w:rsidP="00621F3F"/>
    <w:p w:rsidR="00621F3F" w:rsidRDefault="00621F3F" w:rsidP="00621F3F">
      <w:r>
        <w:lastRenderedPageBreak/>
        <w:t>Apply the 5W1H Technique</w:t>
      </w:r>
    </w:p>
    <w:p w:rsidR="00621F3F" w:rsidRDefault="00621F3F" w:rsidP="00621F3F">
      <w:r>
        <w:t xml:space="preserve">The </w:t>
      </w:r>
      <w:r>
        <w:rPr>
          <w:rStyle w:val="Strong"/>
        </w:rPr>
        <w:t>5W1H</w:t>
      </w:r>
      <w:r>
        <w:t xml:space="preserve"> framework helps in asking structured and comprehensive questions:</w:t>
      </w:r>
    </w:p>
    <w:tbl>
      <w:tblPr>
        <w:tblW w:w="8752" w:type="dxa"/>
        <w:tblInd w:w="108" w:type="dxa"/>
        <w:tblLook w:val="04A0" w:firstRow="1" w:lastRow="0" w:firstColumn="1" w:lastColumn="0" w:noHBand="0" w:noVBand="1"/>
      </w:tblPr>
      <w:tblGrid>
        <w:gridCol w:w="1346"/>
        <w:gridCol w:w="3459"/>
        <w:gridCol w:w="3947"/>
      </w:tblGrid>
      <w:tr w:rsidR="00621F3F" w:rsidRPr="00621F3F" w:rsidTr="004D027F">
        <w:trPr>
          <w:trHeight w:val="254"/>
        </w:trPr>
        <w:tc>
          <w:tcPr>
            <w:tcW w:w="1346"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621F3F" w:rsidRPr="00621F3F" w:rsidRDefault="00621F3F" w:rsidP="00621F3F">
            <w:pPr>
              <w:spacing w:after="0" w:line="240" w:lineRule="auto"/>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Element</w:t>
            </w:r>
          </w:p>
        </w:tc>
        <w:tc>
          <w:tcPr>
            <w:tcW w:w="3459" w:type="dxa"/>
            <w:tcBorders>
              <w:top w:val="single" w:sz="8" w:space="0" w:color="auto"/>
              <w:left w:val="single" w:sz="4" w:space="0" w:color="auto"/>
              <w:bottom w:val="single" w:sz="4" w:space="0" w:color="auto"/>
              <w:right w:val="single" w:sz="4" w:space="0" w:color="auto"/>
            </w:tcBorders>
            <w:shd w:val="clear" w:color="000000" w:fill="BDD7EE"/>
            <w:vAlign w:val="center"/>
            <w:hideMark/>
          </w:tcPr>
          <w:p w:rsidR="00621F3F" w:rsidRPr="00621F3F" w:rsidRDefault="00621F3F" w:rsidP="00621F3F">
            <w:pPr>
              <w:spacing w:after="0" w:line="240" w:lineRule="auto"/>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Purpose</w:t>
            </w:r>
          </w:p>
        </w:tc>
        <w:tc>
          <w:tcPr>
            <w:tcW w:w="3947" w:type="dxa"/>
            <w:tcBorders>
              <w:top w:val="single" w:sz="8" w:space="0" w:color="auto"/>
              <w:left w:val="single" w:sz="4" w:space="0" w:color="auto"/>
              <w:bottom w:val="single" w:sz="4" w:space="0" w:color="auto"/>
              <w:right w:val="single" w:sz="8" w:space="0" w:color="auto"/>
            </w:tcBorders>
            <w:shd w:val="clear" w:color="000000" w:fill="BDD7EE"/>
            <w:vAlign w:val="center"/>
            <w:hideMark/>
          </w:tcPr>
          <w:p w:rsidR="00621F3F" w:rsidRPr="00621F3F" w:rsidRDefault="00621F3F" w:rsidP="00621F3F">
            <w:pPr>
              <w:spacing w:after="0" w:line="240" w:lineRule="auto"/>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Example Question (for this project)</w:t>
            </w:r>
          </w:p>
        </w:tc>
      </w:tr>
      <w:tr w:rsidR="00621F3F" w:rsidRPr="00621F3F" w:rsidTr="004D027F">
        <w:trPr>
          <w:trHeight w:val="508"/>
        </w:trPr>
        <w:tc>
          <w:tcPr>
            <w:tcW w:w="1346" w:type="dxa"/>
            <w:tcBorders>
              <w:top w:val="nil"/>
              <w:left w:val="single" w:sz="8" w:space="0" w:color="auto"/>
              <w:bottom w:val="nil"/>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Who</w:t>
            </w:r>
          </w:p>
        </w:tc>
        <w:tc>
          <w:tcPr>
            <w:tcW w:w="3459" w:type="dxa"/>
            <w:tcBorders>
              <w:top w:val="nil"/>
              <w:left w:val="single" w:sz="4" w:space="0" w:color="auto"/>
              <w:bottom w:val="nil"/>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Identifies the user or actor involved</w:t>
            </w:r>
          </w:p>
        </w:tc>
        <w:tc>
          <w:tcPr>
            <w:tcW w:w="3947" w:type="dxa"/>
            <w:tcBorders>
              <w:top w:val="nil"/>
              <w:left w:val="single" w:sz="4" w:space="0" w:color="auto"/>
              <w:bottom w:val="nil"/>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Who will use the system – Farmers, Manufacturers, or Admins?</w:t>
            </w:r>
          </w:p>
        </w:tc>
      </w:tr>
      <w:tr w:rsidR="00621F3F" w:rsidRPr="00621F3F" w:rsidTr="004D027F">
        <w:trPr>
          <w:trHeight w:val="508"/>
        </w:trPr>
        <w:tc>
          <w:tcPr>
            <w:tcW w:w="1346" w:type="dxa"/>
            <w:tcBorders>
              <w:top w:val="nil"/>
              <w:left w:val="single" w:sz="8" w:space="0" w:color="auto"/>
              <w:bottom w:val="nil"/>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What</w:t>
            </w:r>
          </w:p>
        </w:tc>
        <w:tc>
          <w:tcPr>
            <w:tcW w:w="3459" w:type="dxa"/>
            <w:tcBorders>
              <w:top w:val="nil"/>
              <w:left w:val="single" w:sz="4" w:space="0" w:color="auto"/>
              <w:bottom w:val="nil"/>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Clarifies the functionality or requirement</w:t>
            </w:r>
          </w:p>
        </w:tc>
        <w:tc>
          <w:tcPr>
            <w:tcW w:w="3947" w:type="dxa"/>
            <w:tcBorders>
              <w:top w:val="nil"/>
              <w:left w:val="single" w:sz="4" w:space="0" w:color="auto"/>
              <w:bottom w:val="nil"/>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What features do you expect in the product catalog?</w:t>
            </w:r>
          </w:p>
        </w:tc>
      </w:tr>
      <w:tr w:rsidR="00621F3F" w:rsidRPr="00621F3F" w:rsidTr="004D027F">
        <w:trPr>
          <w:trHeight w:val="508"/>
        </w:trPr>
        <w:tc>
          <w:tcPr>
            <w:tcW w:w="1346" w:type="dxa"/>
            <w:tcBorders>
              <w:top w:val="nil"/>
              <w:left w:val="single" w:sz="8" w:space="0" w:color="auto"/>
              <w:bottom w:val="nil"/>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When</w:t>
            </w:r>
          </w:p>
        </w:tc>
        <w:tc>
          <w:tcPr>
            <w:tcW w:w="3459" w:type="dxa"/>
            <w:tcBorders>
              <w:top w:val="nil"/>
              <w:left w:val="single" w:sz="4" w:space="0" w:color="auto"/>
              <w:bottom w:val="nil"/>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Determines frequency or timing</w:t>
            </w:r>
          </w:p>
        </w:tc>
        <w:tc>
          <w:tcPr>
            <w:tcW w:w="3947" w:type="dxa"/>
            <w:tcBorders>
              <w:top w:val="nil"/>
              <w:left w:val="single" w:sz="4" w:space="0" w:color="auto"/>
              <w:bottom w:val="nil"/>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When should order confirmation emails be triggered?</w:t>
            </w:r>
          </w:p>
        </w:tc>
      </w:tr>
      <w:tr w:rsidR="00621F3F" w:rsidRPr="00621F3F" w:rsidTr="004D027F">
        <w:trPr>
          <w:trHeight w:val="508"/>
        </w:trPr>
        <w:tc>
          <w:tcPr>
            <w:tcW w:w="1346" w:type="dxa"/>
            <w:tcBorders>
              <w:top w:val="nil"/>
              <w:left w:val="single" w:sz="8" w:space="0" w:color="auto"/>
              <w:bottom w:val="nil"/>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Where</w:t>
            </w:r>
          </w:p>
        </w:tc>
        <w:tc>
          <w:tcPr>
            <w:tcW w:w="3459" w:type="dxa"/>
            <w:tcBorders>
              <w:top w:val="nil"/>
              <w:left w:val="single" w:sz="4" w:space="0" w:color="auto"/>
              <w:bottom w:val="nil"/>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Identifies the location or environment</w:t>
            </w:r>
          </w:p>
        </w:tc>
        <w:tc>
          <w:tcPr>
            <w:tcW w:w="3947" w:type="dxa"/>
            <w:tcBorders>
              <w:top w:val="nil"/>
              <w:left w:val="single" w:sz="4" w:space="0" w:color="auto"/>
              <w:bottom w:val="nil"/>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Where will the farmers access the system – web, mobile, or both?</w:t>
            </w:r>
          </w:p>
        </w:tc>
      </w:tr>
      <w:tr w:rsidR="00621F3F" w:rsidRPr="00621F3F" w:rsidTr="004D027F">
        <w:trPr>
          <w:trHeight w:val="508"/>
        </w:trPr>
        <w:tc>
          <w:tcPr>
            <w:tcW w:w="1346" w:type="dxa"/>
            <w:tcBorders>
              <w:top w:val="nil"/>
              <w:left w:val="single" w:sz="8" w:space="0" w:color="auto"/>
              <w:bottom w:val="nil"/>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Why</w:t>
            </w:r>
          </w:p>
        </w:tc>
        <w:tc>
          <w:tcPr>
            <w:tcW w:w="3459" w:type="dxa"/>
            <w:tcBorders>
              <w:top w:val="nil"/>
              <w:left w:val="single" w:sz="4" w:space="0" w:color="auto"/>
              <w:bottom w:val="nil"/>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Understands the rationale</w:t>
            </w:r>
          </w:p>
        </w:tc>
        <w:tc>
          <w:tcPr>
            <w:tcW w:w="3947" w:type="dxa"/>
            <w:tcBorders>
              <w:top w:val="nil"/>
              <w:left w:val="single" w:sz="4" w:space="0" w:color="auto"/>
              <w:bottom w:val="nil"/>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Why is cash-on-delivery important for farmers?</w:t>
            </w:r>
          </w:p>
        </w:tc>
      </w:tr>
      <w:tr w:rsidR="00621F3F" w:rsidRPr="00621F3F" w:rsidTr="004D027F">
        <w:trPr>
          <w:trHeight w:val="517"/>
        </w:trPr>
        <w:tc>
          <w:tcPr>
            <w:tcW w:w="1346" w:type="dxa"/>
            <w:tcBorders>
              <w:top w:val="nil"/>
              <w:left w:val="single" w:sz="8" w:space="0" w:color="auto"/>
              <w:bottom w:val="single" w:sz="8" w:space="0" w:color="auto"/>
              <w:right w:val="single" w:sz="4" w:space="0" w:color="auto"/>
            </w:tcBorders>
            <w:shd w:val="clear" w:color="auto" w:fill="auto"/>
            <w:vAlign w:val="center"/>
            <w:hideMark/>
          </w:tcPr>
          <w:p w:rsidR="00621F3F" w:rsidRPr="00621F3F" w:rsidRDefault="00621F3F" w:rsidP="00621F3F">
            <w:pPr>
              <w:spacing w:after="0" w:line="240" w:lineRule="auto"/>
              <w:jc w:val="center"/>
              <w:rPr>
                <w:rFonts w:ascii="Calibri" w:eastAsia="Times New Roman" w:hAnsi="Calibri" w:cs="Calibri"/>
                <w:b/>
                <w:bCs/>
                <w:color w:val="000000"/>
                <w:lang w:val="en-IN" w:eastAsia="en-IN"/>
              </w:rPr>
            </w:pPr>
            <w:r w:rsidRPr="00621F3F">
              <w:rPr>
                <w:rFonts w:ascii="Calibri" w:eastAsia="Times New Roman" w:hAnsi="Calibri" w:cs="Calibri"/>
                <w:b/>
                <w:bCs/>
                <w:color w:val="000000"/>
                <w:lang w:val="en-IN" w:eastAsia="en-IN"/>
              </w:rPr>
              <w:t>How</w:t>
            </w:r>
          </w:p>
        </w:tc>
        <w:tc>
          <w:tcPr>
            <w:tcW w:w="3459" w:type="dxa"/>
            <w:tcBorders>
              <w:top w:val="nil"/>
              <w:left w:val="single" w:sz="4" w:space="0" w:color="auto"/>
              <w:bottom w:val="single" w:sz="8" w:space="0" w:color="auto"/>
              <w:right w:val="single" w:sz="4"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Defines the process or method</w:t>
            </w:r>
          </w:p>
        </w:tc>
        <w:tc>
          <w:tcPr>
            <w:tcW w:w="3947" w:type="dxa"/>
            <w:tcBorders>
              <w:top w:val="nil"/>
              <w:left w:val="single" w:sz="4" w:space="0" w:color="auto"/>
              <w:bottom w:val="single" w:sz="8" w:space="0" w:color="auto"/>
              <w:right w:val="single" w:sz="8" w:space="0" w:color="auto"/>
            </w:tcBorders>
            <w:shd w:val="clear" w:color="auto" w:fill="auto"/>
            <w:vAlign w:val="center"/>
            <w:hideMark/>
          </w:tcPr>
          <w:p w:rsidR="00621F3F" w:rsidRPr="00621F3F" w:rsidRDefault="00621F3F" w:rsidP="00621F3F">
            <w:pPr>
              <w:spacing w:after="0" w:line="240" w:lineRule="auto"/>
              <w:rPr>
                <w:rFonts w:ascii="Calibri" w:eastAsia="Times New Roman" w:hAnsi="Calibri" w:cs="Calibri"/>
                <w:color w:val="000000"/>
                <w:lang w:val="en-IN" w:eastAsia="en-IN"/>
              </w:rPr>
            </w:pPr>
            <w:r w:rsidRPr="00621F3F">
              <w:rPr>
                <w:rFonts w:ascii="Calibri" w:eastAsia="Times New Roman" w:hAnsi="Calibri" w:cs="Calibri"/>
                <w:color w:val="000000"/>
                <w:lang w:val="en-IN" w:eastAsia="en-IN"/>
              </w:rPr>
              <w:t>How will the manufacturer upload new products or update prices?</w:t>
            </w:r>
          </w:p>
        </w:tc>
      </w:tr>
    </w:tbl>
    <w:p w:rsidR="00621F3F" w:rsidRDefault="00621F3F" w:rsidP="00621F3F"/>
    <w:p w:rsidR="00621F3F" w:rsidRDefault="004D027F" w:rsidP="00621F3F">
      <w:r>
        <w:t>Ensure Questions Follow the SMART Rule</w:t>
      </w:r>
    </w:p>
    <w:p w:rsidR="004D027F" w:rsidRDefault="004D027F" w:rsidP="00621F3F"/>
    <w:p w:rsidR="004D027F" w:rsidRDefault="004D027F" w:rsidP="00621F3F">
      <w:r>
        <w:t xml:space="preserve">All questions framed by the BA should be </w:t>
      </w:r>
      <w:r>
        <w:rPr>
          <w:rStyle w:val="Strong"/>
        </w:rPr>
        <w:t>SMART</w:t>
      </w:r>
      <w:r>
        <w:t xml:space="preserve"> — Specific, Measurable, Achievable, Relevant, and Time-bound.</w:t>
      </w:r>
    </w:p>
    <w:tbl>
      <w:tblPr>
        <w:tblW w:w="8703" w:type="dxa"/>
        <w:tblInd w:w="108" w:type="dxa"/>
        <w:tblLook w:val="04A0" w:firstRow="1" w:lastRow="0" w:firstColumn="1" w:lastColumn="0" w:noHBand="0" w:noVBand="1"/>
      </w:tblPr>
      <w:tblGrid>
        <w:gridCol w:w="2263"/>
        <w:gridCol w:w="2901"/>
        <w:gridCol w:w="3539"/>
      </w:tblGrid>
      <w:tr w:rsidR="004D027F" w:rsidRPr="004D027F" w:rsidTr="004D027F">
        <w:trPr>
          <w:trHeight w:val="250"/>
        </w:trPr>
        <w:tc>
          <w:tcPr>
            <w:tcW w:w="2263"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SMART Element</w:t>
            </w:r>
          </w:p>
        </w:tc>
        <w:tc>
          <w:tcPr>
            <w:tcW w:w="2901" w:type="dxa"/>
            <w:tcBorders>
              <w:top w:val="single" w:sz="8" w:space="0" w:color="auto"/>
              <w:left w:val="nil"/>
              <w:bottom w:val="single" w:sz="4" w:space="0" w:color="auto"/>
              <w:right w:val="single" w:sz="4" w:space="0" w:color="auto"/>
            </w:tcBorders>
            <w:shd w:val="clear" w:color="000000" w:fill="BDD7EE"/>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Purpose</w:t>
            </w:r>
          </w:p>
        </w:tc>
        <w:tc>
          <w:tcPr>
            <w:tcW w:w="3539" w:type="dxa"/>
            <w:tcBorders>
              <w:top w:val="single" w:sz="8" w:space="0" w:color="auto"/>
              <w:left w:val="nil"/>
              <w:bottom w:val="single" w:sz="4" w:space="0" w:color="auto"/>
              <w:right w:val="single" w:sz="8" w:space="0" w:color="auto"/>
            </w:tcBorders>
            <w:shd w:val="clear" w:color="000000" w:fill="BDD7EE"/>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Example</w:t>
            </w:r>
          </w:p>
        </w:tc>
      </w:tr>
      <w:tr w:rsidR="004D027F" w:rsidRPr="004D027F" w:rsidTr="004D027F">
        <w:trPr>
          <w:trHeight w:val="501"/>
        </w:trPr>
        <w:tc>
          <w:tcPr>
            <w:tcW w:w="2263" w:type="dxa"/>
            <w:tcBorders>
              <w:top w:val="nil"/>
              <w:left w:val="single" w:sz="8" w:space="0" w:color="auto"/>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Specific</w:t>
            </w:r>
          </w:p>
        </w:tc>
        <w:tc>
          <w:tcPr>
            <w:tcW w:w="2901" w:type="dxa"/>
            <w:tcBorders>
              <w:top w:val="nil"/>
              <w:left w:val="nil"/>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Focused on one requirement</w:t>
            </w:r>
          </w:p>
        </w:tc>
        <w:tc>
          <w:tcPr>
            <w:tcW w:w="3539" w:type="dxa"/>
            <w:tcBorders>
              <w:top w:val="nil"/>
              <w:left w:val="nil"/>
              <w:bottom w:val="nil"/>
              <w:right w:val="single" w:sz="8"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What payment methods do you want to support?</w:t>
            </w:r>
          </w:p>
        </w:tc>
      </w:tr>
      <w:tr w:rsidR="004D027F" w:rsidRPr="004D027F" w:rsidTr="004D027F">
        <w:trPr>
          <w:trHeight w:val="752"/>
        </w:trPr>
        <w:tc>
          <w:tcPr>
            <w:tcW w:w="2263" w:type="dxa"/>
            <w:tcBorders>
              <w:top w:val="nil"/>
              <w:left w:val="single" w:sz="8" w:space="0" w:color="auto"/>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Measurable</w:t>
            </w:r>
          </w:p>
        </w:tc>
        <w:tc>
          <w:tcPr>
            <w:tcW w:w="2901" w:type="dxa"/>
            <w:tcBorders>
              <w:top w:val="nil"/>
              <w:left w:val="nil"/>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Quantifiable for validation</w:t>
            </w:r>
          </w:p>
        </w:tc>
        <w:tc>
          <w:tcPr>
            <w:tcW w:w="3539" w:type="dxa"/>
            <w:tcBorders>
              <w:top w:val="nil"/>
              <w:left w:val="nil"/>
              <w:bottom w:val="nil"/>
              <w:right w:val="single" w:sz="8"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How many product categories should the catalog display initially?</w:t>
            </w:r>
          </w:p>
        </w:tc>
      </w:tr>
      <w:tr w:rsidR="004D027F" w:rsidRPr="004D027F" w:rsidTr="004D027F">
        <w:trPr>
          <w:trHeight w:val="752"/>
        </w:trPr>
        <w:tc>
          <w:tcPr>
            <w:tcW w:w="2263" w:type="dxa"/>
            <w:tcBorders>
              <w:top w:val="nil"/>
              <w:left w:val="single" w:sz="8" w:space="0" w:color="auto"/>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Achievable</w:t>
            </w:r>
          </w:p>
        </w:tc>
        <w:tc>
          <w:tcPr>
            <w:tcW w:w="2901" w:type="dxa"/>
            <w:tcBorders>
              <w:top w:val="nil"/>
              <w:left w:val="nil"/>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Within project scope</w:t>
            </w:r>
          </w:p>
        </w:tc>
        <w:tc>
          <w:tcPr>
            <w:tcW w:w="3539" w:type="dxa"/>
            <w:tcBorders>
              <w:top w:val="nil"/>
              <w:left w:val="nil"/>
              <w:bottom w:val="nil"/>
              <w:right w:val="single" w:sz="8"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Can farmers upload their own reviews under each product?</w:t>
            </w:r>
          </w:p>
        </w:tc>
      </w:tr>
      <w:tr w:rsidR="004D027F" w:rsidRPr="004D027F" w:rsidTr="004D027F">
        <w:trPr>
          <w:trHeight w:val="752"/>
        </w:trPr>
        <w:tc>
          <w:tcPr>
            <w:tcW w:w="2263" w:type="dxa"/>
            <w:tcBorders>
              <w:top w:val="nil"/>
              <w:left w:val="single" w:sz="8" w:space="0" w:color="auto"/>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Relevant</w:t>
            </w:r>
          </w:p>
        </w:tc>
        <w:tc>
          <w:tcPr>
            <w:tcW w:w="2901" w:type="dxa"/>
            <w:tcBorders>
              <w:top w:val="nil"/>
              <w:left w:val="nil"/>
              <w:bottom w:val="nil"/>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Aligns with business goals</w:t>
            </w:r>
          </w:p>
        </w:tc>
        <w:tc>
          <w:tcPr>
            <w:tcW w:w="3539" w:type="dxa"/>
            <w:tcBorders>
              <w:top w:val="nil"/>
              <w:left w:val="nil"/>
              <w:bottom w:val="nil"/>
              <w:right w:val="single" w:sz="8"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Will the delivery tracking help improve farmer satisfaction?</w:t>
            </w:r>
          </w:p>
        </w:tc>
      </w:tr>
      <w:tr w:rsidR="004D027F" w:rsidRPr="004D027F" w:rsidTr="004D027F">
        <w:trPr>
          <w:trHeight w:val="761"/>
        </w:trPr>
        <w:tc>
          <w:tcPr>
            <w:tcW w:w="2263" w:type="dxa"/>
            <w:tcBorders>
              <w:top w:val="nil"/>
              <w:left w:val="single" w:sz="8" w:space="0" w:color="auto"/>
              <w:bottom w:val="single" w:sz="8" w:space="0" w:color="auto"/>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b/>
                <w:bCs/>
                <w:color w:val="000000"/>
                <w:lang w:val="en-IN" w:eastAsia="en-IN"/>
              </w:rPr>
            </w:pPr>
            <w:r w:rsidRPr="004D027F">
              <w:rPr>
                <w:rFonts w:ascii="Calibri" w:eastAsia="Times New Roman" w:hAnsi="Calibri" w:cs="Calibri"/>
                <w:b/>
                <w:bCs/>
                <w:color w:val="000000"/>
                <w:lang w:val="en-IN" w:eastAsia="en-IN"/>
              </w:rPr>
              <w:t>Time-bound</w:t>
            </w:r>
          </w:p>
        </w:tc>
        <w:tc>
          <w:tcPr>
            <w:tcW w:w="2901" w:type="dxa"/>
            <w:tcBorders>
              <w:top w:val="nil"/>
              <w:left w:val="nil"/>
              <w:bottom w:val="single" w:sz="8" w:space="0" w:color="auto"/>
              <w:right w:val="single" w:sz="4"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Has a defined timeframe</w:t>
            </w:r>
          </w:p>
        </w:tc>
        <w:tc>
          <w:tcPr>
            <w:tcW w:w="3539" w:type="dxa"/>
            <w:tcBorders>
              <w:top w:val="nil"/>
              <w:left w:val="nil"/>
              <w:bottom w:val="single" w:sz="8" w:space="0" w:color="auto"/>
              <w:right w:val="single" w:sz="8" w:space="0" w:color="auto"/>
            </w:tcBorders>
            <w:shd w:val="clear" w:color="auto" w:fill="auto"/>
            <w:vAlign w:val="center"/>
            <w:hideMark/>
          </w:tcPr>
          <w:p w:rsidR="004D027F" w:rsidRPr="004D027F" w:rsidRDefault="004D027F" w:rsidP="004D027F">
            <w:pPr>
              <w:spacing w:after="0" w:line="240" w:lineRule="auto"/>
              <w:rPr>
                <w:rFonts w:ascii="Calibri" w:eastAsia="Times New Roman" w:hAnsi="Calibri" w:cs="Calibri"/>
                <w:color w:val="000000"/>
                <w:lang w:val="en-IN" w:eastAsia="en-IN"/>
              </w:rPr>
            </w:pPr>
            <w:r w:rsidRPr="004D027F">
              <w:rPr>
                <w:rFonts w:ascii="Calibri" w:eastAsia="Times New Roman" w:hAnsi="Calibri" w:cs="Calibri"/>
                <w:color w:val="000000"/>
                <w:lang w:val="en-IN" w:eastAsia="en-IN"/>
              </w:rPr>
              <w:t>When do you expect new product updates to be reflected?</w:t>
            </w:r>
          </w:p>
        </w:tc>
      </w:tr>
    </w:tbl>
    <w:p w:rsidR="00621F3F" w:rsidRDefault="00621F3F" w:rsidP="00621F3F"/>
    <w:p w:rsidR="004D027F" w:rsidRDefault="004D027F" w:rsidP="00621F3F"/>
    <w:p w:rsidR="004D027F" w:rsidRDefault="004D027F" w:rsidP="00621F3F"/>
    <w:p w:rsidR="004D027F" w:rsidRDefault="004D027F" w:rsidP="00621F3F"/>
    <w:p w:rsidR="004D027F" w:rsidRDefault="004D027F" w:rsidP="00621F3F"/>
    <w:p w:rsidR="00621F3F" w:rsidRDefault="004D027F" w:rsidP="00621F3F">
      <w:r>
        <w:lastRenderedPageBreak/>
        <w:t>Align with RACI Matrix</w:t>
      </w:r>
    </w:p>
    <w:p w:rsidR="004D027F" w:rsidRDefault="004D027F" w:rsidP="00621F3F">
      <w:r>
        <w:t xml:space="preserve">While framing questions, the BA must understand </w:t>
      </w:r>
      <w:r>
        <w:rPr>
          <w:rStyle w:val="Strong"/>
        </w:rPr>
        <w:t>who to ask what</w:t>
      </w:r>
      <w:r>
        <w:t xml:space="preserve"> by referring to the </w:t>
      </w:r>
      <w:r>
        <w:rPr>
          <w:rStyle w:val="Strong"/>
        </w:rPr>
        <w:t>RACI Matrix</w:t>
      </w:r>
      <w:r>
        <w:t xml:space="preserve"> (Responsible, Accountable, Consulted, Informed).</w:t>
      </w:r>
    </w:p>
    <w:tbl>
      <w:tblPr>
        <w:tblW w:w="8851" w:type="dxa"/>
        <w:tblInd w:w="108" w:type="dxa"/>
        <w:tblLook w:val="04A0" w:firstRow="1" w:lastRow="0" w:firstColumn="1" w:lastColumn="0" w:noHBand="0" w:noVBand="1"/>
      </w:tblPr>
      <w:tblGrid>
        <w:gridCol w:w="3025"/>
        <w:gridCol w:w="2292"/>
        <w:gridCol w:w="3534"/>
      </w:tblGrid>
      <w:tr w:rsidR="00EB5321" w:rsidRPr="00EB5321" w:rsidTr="00EB5321">
        <w:trPr>
          <w:trHeight w:val="297"/>
        </w:trPr>
        <w:tc>
          <w:tcPr>
            <w:tcW w:w="3025"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Stakeholder</w:t>
            </w:r>
          </w:p>
        </w:tc>
        <w:tc>
          <w:tcPr>
            <w:tcW w:w="2292" w:type="dxa"/>
            <w:tcBorders>
              <w:top w:val="single" w:sz="8" w:space="0" w:color="auto"/>
              <w:left w:val="nil"/>
              <w:bottom w:val="single" w:sz="4" w:space="0" w:color="auto"/>
              <w:right w:val="single" w:sz="4" w:space="0" w:color="auto"/>
            </w:tcBorders>
            <w:shd w:val="clear" w:color="000000" w:fill="BDD7EE"/>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Role in Project</w:t>
            </w:r>
          </w:p>
        </w:tc>
        <w:tc>
          <w:tcPr>
            <w:tcW w:w="3534" w:type="dxa"/>
            <w:tcBorders>
              <w:top w:val="single" w:sz="8" w:space="0" w:color="auto"/>
              <w:left w:val="nil"/>
              <w:bottom w:val="single" w:sz="4" w:space="0" w:color="auto"/>
              <w:right w:val="single" w:sz="8" w:space="0" w:color="auto"/>
            </w:tcBorders>
            <w:shd w:val="clear" w:color="000000" w:fill="BDD7EE"/>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Type of Questions</w:t>
            </w:r>
          </w:p>
        </w:tc>
      </w:tr>
      <w:tr w:rsidR="00EB5321" w:rsidRPr="00EB5321" w:rsidTr="00EB5321">
        <w:trPr>
          <w:trHeight w:val="595"/>
        </w:trPr>
        <w:tc>
          <w:tcPr>
            <w:tcW w:w="3025" w:type="dxa"/>
            <w:tcBorders>
              <w:top w:val="nil"/>
              <w:left w:val="single" w:sz="8" w:space="0" w:color="auto"/>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Mr. Henry (Sponsor)</w:t>
            </w:r>
          </w:p>
        </w:tc>
        <w:tc>
          <w:tcPr>
            <w:tcW w:w="2292" w:type="dxa"/>
            <w:tcBorders>
              <w:top w:val="nil"/>
              <w:left w:val="nil"/>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Accountable</w:t>
            </w:r>
          </w:p>
        </w:tc>
        <w:tc>
          <w:tcPr>
            <w:tcW w:w="3534" w:type="dxa"/>
            <w:tcBorders>
              <w:top w:val="nil"/>
              <w:left w:val="nil"/>
              <w:bottom w:val="nil"/>
              <w:right w:val="single" w:sz="8"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Vision, scope, and CSR alignment</w:t>
            </w:r>
          </w:p>
        </w:tc>
      </w:tr>
      <w:tr w:rsidR="00EB5321" w:rsidRPr="00EB5321" w:rsidTr="00EB5321">
        <w:trPr>
          <w:trHeight w:val="595"/>
        </w:trPr>
        <w:tc>
          <w:tcPr>
            <w:tcW w:w="3025" w:type="dxa"/>
            <w:tcBorders>
              <w:top w:val="nil"/>
              <w:left w:val="single" w:sz="8" w:space="0" w:color="auto"/>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Mr. Dooku (Coordinator)</w:t>
            </w:r>
          </w:p>
        </w:tc>
        <w:tc>
          <w:tcPr>
            <w:tcW w:w="2292" w:type="dxa"/>
            <w:tcBorders>
              <w:top w:val="nil"/>
              <w:left w:val="nil"/>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Responsible</w:t>
            </w:r>
          </w:p>
        </w:tc>
        <w:tc>
          <w:tcPr>
            <w:tcW w:w="3534" w:type="dxa"/>
            <w:tcBorders>
              <w:top w:val="nil"/>
              <w:left w:val="nil"/>
              <w:bottom w:val="nil"/>
              <w:right w:val="single" w:sz="8"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Milestones, approvals, governance</w:t>
            </w:r>
          </w:p>
        </w:tc>
      </w:tr>
      <w:tr w:rsidR="00EB5321" w:rsidRPr="00EB5321" w:rsidTr="00EB5321">
        <w:trPr>
          <w:trHeight w:val="892"/>
        </w:trPr>
        <w:tc>
          <w:tcPr>
            <w:tcW w:w="3025" w:type="dxa"/>
            <w:tcBorders>
              <w:top w:val="nil"/>
              <w:left w:val="single" w:sz="8" w:space="0" w:color="auto"/>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Peter, Kevin, Ben (Farmers)</w:t>
            </w:r>
          </w:p>
        </w:tc>
        <w:tc>
          <w:tcPr>
            <w:tcW w:w="2292" w:type="dxa"/>
            <w:tcBorders>
              <w:top w:val="nil"/>
              <w:left w:val="nil"/>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Consulted</w:t>
            </w:r>
          </w:p>
        </w:tc>
        <w:tc>
          <w:tcPr>
            <w:tcW w:w="3534" w:type="dxa"/>
            <w:tcBorders>
              <w:top w:val="nil"/>
              <w:left w:val="nil"/>
              <w:bottom w:val="nil"/>
              <w:right w:val="single" w:sz="8"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Functional needs, usability, payment preferences</w:t>
            </w:r>
          </w:p>
        </w:tc>
      </w:tr>
      <w:tr w:rsidR="00EB5321" w:rsidRPr="00EB5321" w:rsidTr="00EB5321">
        <w:trPr>
          <w:trHeight w:val="892"/>
        </w:trPr>
        <w:tc>
          <w:tcPr>
            <w:tcW w:w="3025" w:type="dxa"/>
            <w:tcBorders>
              <w:top w:val="nil"/>
              <w:left w:val="single" w:sz="8" w:space="0" w:color="auto"/>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APT IT Team (Developers, Testers)</w:t>
            </w:r>
          </w:p>
        </w:tc>
        <w:tc>
          <w:tcPr>
            <w:tcW w:w="2292" w:type="dxa"/>
            <w:tcBorders>
              <w:top w:val="nil"/>
              <w:left w:val="nil"/>
              <w:bottom w:val="nil"/>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Responsible</w:t>
            </w:r>
          </w:p>
        </w:tc>
        <w:tc>
          <w:tcPr>
            <w:tcW w:w="3534" w:type="dxa"/>
            <w:tcBorders>
              <w:top w:val="nil"/>
              <w:left w:val="nil"/>
              <w:bottom w:val="nil"/>
              <w:right w:val="single" w:sz="8"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Technical feasibility, system performance</w:t>
            </w:r>
          </w:p>
        </w:tc>
      </w:tr>
      <w:tr w:rsidR="00EB5321" w:rsidRPr="00EB5321" w:rsidTr="00EB5321">
        <w:trPr>
          <w:trHeight w:val="605"/>
        </w:trPr>
        <w:tc>
          <w:tcPr>
            <w:tcW w:w="3025" w:type="dxa"/>
            <w:tcBorders>
              <w:top w:val="nil"/>
              <w:left w:val="single" w:sz="8" w:space="0" w:color="auto"/>
              <w:bottom w:val="single" w:sz="8" w:space="0" w:color="auto"/>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b/>
                <w:bCs/>
                <w:color w:val="000000"/>
                <w:lang w:val="en-IN" w:eastAsia="en-IN"/>
              </w:rPr>
            </w:pPr>
            <w:r w:rsidRPr="00EB5321">
              <w:rPr>
                <w:rFonts w:ascii="Calibri" w:eastAsia="Times New Roman" w:hAnsi="Calibri" w:cs="Calibri"/>
                <w:b/>
                <w:bCs/>
                <w:color w:val="000000"/>
                <w:lang w:val="en-IN" w:eastAsia="en-IN"/>
              </w:rPr>
              <w:t>Mr. Pandu (Finance Head)</w:t>
            </w:r>
          </w:p>
        </w:tc>
        <w:tc>
          <w:tcPr>
            <w:tcW w:w="2292" w:type="dxa"/>
            <w:tcBorders>
              <w:top w:val="nil"/>
              <w:left w:val="nil"/>
              <w:bottom w:val="single" w:sz="8" w:space="0" w:color="auto"/>
              <w:right w:val="single" w:sz="4"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Informed</w:t>
            </w:r>
          </w:p>
        </w:tc>
        <w:tc>
          <w:tcPr>
            <w:tcW w:w="3534" w:type="dxa"/>
            <w:tcBorders>
              <w:top w:val="nil"/>
              <w:left w:val="nil"/>
              <w:bottom w:val="single" w:sz="8" w:space="0" w:color="auto"/>
              <w:right w:val="single" w:sz="8" w:space="0" w:color="auto"/>
            </w:tcBorders>
            <w:shd w:val="clear" w:color="auto" w:fill="auto"/>
            <w:vAlign w:val="center"/>
            <w:hideMark/>
          </w:tcPr>
          <w:p w:rsidR="00EB5321" w:rsidRPr="00EB5321" w:rsidRDefault="00EB5321" w:rsidP="00EB5321">
            <w:pPr>
              <w:spacing w:after="0" w:line="240" w:lineRule="auto"/>
              <w:rPr>
                <w:rFonts w:ascii="Calibri" w:eastAsia="Times New Roman" w:hAnsi="Calibri" w:cs="Calibri"/>
                <w:color w:val="000000"/>
                <w:lang w:val="en-IN" w:eastAsia="en-IN"/>
              </w:rPr>
            </w:pPr>
            <w:r w:rsidRPr="00EB5321">
              <w:rPr>
                <w:rFonts w:ascii="Calibri" w:eastAsia="Times New Roman" w:hAnsi="Calibri" w:cs="Calibri"/>
                <w:color w:val="000000"/>
                <w:lang w:val="en-IN" w:eastAsia="en-IN"/>
              </w:rPr>
              <w:t>Budget constraints and compliance</w:t>
            </w:r>
          </w:p>
        </w:tc>
      </w:tr>
    </w:tbl>
    <w:p w:rsidR="004D027F" w:rsidRDefault="004D027F" w:rsidP="00621F3F"/>
    <w:p w:rsidR="00407B18" w:rsidRDefault="00407B18" w:rsidP="00621F3F">
      <w:r>
        <w:t>3-Tier Architecture</w:t>
      </w:r>
    </w:p>
    <w:p w:rsidR="00407B18" w:rsidRDefault="00407B18" w:rsidP="00621F3F">
      <w:r>
        <w:t xml:space="preserve">Questions should reflect awareness of the </w:t>
      </w:r>
      <w:r>
        <w:rPr>
          <w:rStyle w:val="Strong"/>
        </w:rPr>
        <w:t>3-tier architecture</w:t>
      </w:r>
      <w:r>
        <w:t xml:space="preserve"> decided for the project — Presentation, Business Logic, and Data tiers.</w:t>
      </w:r>
    </w:p>
    <w:tbl>
      <w:tblPr>
        <w:tblW w:w="3660" w:type="dxa"/>
        <w:tblInd w:w="1882" w:type="dxa"/>
        <w:tblLook w:val="04A0" w:firstRow="1" w:lastRow="0" w:firstColumn="1" w:lastColumn="0" w:noHBand="0" w:noVBand="1"/>
      </w:tblPr>
      <w:tblGrid>
        <w:gridCol w:w="3660"/>
      </w:tblGrid>
      <w:tr w:rsidR="00407B18" w:rsidRPr="00407B18" w:rsidTr="00407B18">
        <w:trPr>
          <w:trHeight w:val="290"/>
        </w:trPr>
        <w:tc>
          <w:tcPr>
            <w:tcW w:w="3660" w:type="dxa"/>
            <w:tcBorders>
              <w:top w:val="single" w:sz="4" w:space="0" w:color="auto"/>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xml:space="preserve">  Presentation Layer</w: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58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rPr>
                <w:rFonts w:ascii="Calibri" w:eastAsia="Times New Roman" w:hAnsi="Calibri" w:cs="Calibri"/>
                <w:color w:val="000000"/>
                <w:lang w:val="en-IN" w:eastAsia="en-IN"/>
              </w:rPr>
            </w:pPr>
          </w:p>
          <w:tbl>
            <w:tblPr>
              <w:tblW w:w="0" w:type="auto"/>
              <w:tblCellSpacing w:w="0" w:type="dxa"/>
              <w:tblCellMar>
                <w:left w:w="0" w:type="dxa"/>
                <w:right w:w="0" w:type="dxa"/>
              </w:tblCellMar>
              <w:tblLook w:val="04A0" w:firstRow="1" w:lastRow="0" w:firstColumn="1" w:lastColumn="0" w:noHBand="0" w:noVBand="1"/>
            </w:tblPr>
            <w:tblGrid>
              <w:gridCol w:w="3424"/>
            </w:tblGrid>
            <w:tr w:rsidR="00407B18" w:rsidRPr="00407B18">
              <w:trPr>
                <w:trHeight w:val="580"/>
                <w:tblCellSpacing w:w="0" w:type="dxa"/>
              </w:trPr>
              <w:tc>
                <w:tcPr>
                  <w:tcW w:w="36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xml:space="preserve">How should the user interface </w:t>
                  </w:r>
                  <w:r w:rsidRPr="00407B18">
                    <w:rPr>
                      <w:rFonts w:ascii="Calibri" w:eastAsia="Times New Roman" w:hAnsi="Calibri" w:cs="Calibri"/>
                      <w:color w:val="000000"/>
                      <w:lang w:val="en-IN" w:eastAsia="en-IN"/>
                    </w:rPr>
                    <w:br/>
                    <w:t>look and behave?</w:t>
                  </w:r>
                </w:p>
              </w:tc>
            </w:tr>
          </w:tbl>
          <w:p w:rsidR="00407B18" w:rsidRPr="00407B18" w:rsidRDefault="00407B18" w:rsidP="00407B18">
            <w:pPr>
              <w:spacing w:after="0" w:line="240" w:lineRule="auto"/>
              <w:rPr>
                <w:rFonts w:ascii="Calibri" w:eastAsia="Times New Roman" w:hAnsi="Calibri" w:cs="Calibri"/>
                <w:color w:val="000000"/>
                <w:lang w:val="en-IN" w:eastAsia="en-IN"/>
              </w:rPr>
            </w:pPr>
            <w:r w:rsidRPr="00407B18">
              <w:rPr>
                <w:rFonts w:ascii="Calibri" w:eastAsia="Times New Roman" w:hAnsi="Calibri" w:cs="Calibri"/>
                <w:noProof/>
                <w:color w:val="000000"/>
                <w:lang w:val="en-IN" w:eastAsia="en-IN"/>
              </w:rPr>
              <mc:AlternateContent>
                <mc:Choice Requires="wps">
                  <w:drawing>
                    <wp:anchor distT="0" distB="0" distL="114300" distR="114300" simplePos="0" relativeHeight="251660800" behindDoc="0" locked="0" layoutInCell="1" allowOverlap="1">
                      <wp:simplePos x="0" y="0"/>
                      <wp:positionH relativeFrom="column">
                        <wp:posOffset>1137285</wp:posOffset>
                      </wp:positionH>
                      <wp:positionV relativeFrom="paragraph">
                        <wp:posOffset>85725</wp:posOffset>
                      </wp:positionV>
                      <wp:extent cx="147320" cy="221615"/>
                      <wp:effectExtent l="38100" t="38100" r="62230" b="64135"/>
                      <wp:wrapNone/>
                      <wp:docPr id="2" name="Straight Arrow Connector 2">
                        <a:extLst xmlns:a="http://schemas.openxmlformats.org/drawingml/2006/main">
                          <a:ext uri="{FF2B5EF4-FFF2-40B4-BE49-F238E27FC236}">
                            <a16:creationId xmlns:a16="http://schemas.microsoft.com/office/drawing/2014/main" id="{C7A72265-89F8-4BD2-BF0A-9BBF42803402}"/>
                          </a:ext>
                        </a:extLst>
                      </wp:docPr>
                      <wp:cNvGraphicFramePr/>
                      <a:graphic xmlns:a="http://schemas.openxmlformats.org/drawingml/2006/main">
                        <a:graphicData uri="http://schemas.microsoft.com/office/word/2010/wordprocessingShape">
                          <wps:wsp>
                            <wps:cNvCnPr/>
                            <wps:spPr>
                              <a:xfrm>
                                <a:off x="0" y="0"/>
                                <a:ext cx="147320" cy="22161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6715CC" id="Straight Arrow Connector 2" o:spid="_x0000_s1026" type="#_x0000_t32" style="position:absolute;margin-left:89.55pt;margin-top:6.75pt;width:11.6pt;height:1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" strokecolor="#4579b8 [3044]">
                      <v:stroke startarrow="block" endarrow="block"/>
                    </v:shape>
                  </w:pict>
                </mc:Fallback>
              </mc:AlternateConten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290"/>
        </w:trPr>
        <w:tc>
          <w:tcPr>
            <w:tcW w:w="3660" w:type="dxa"/>
            <w:tcBorders>
              <w:top w:val="single" w:sz="4" w:space="0" w:color="auto"/>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Business Logic Layer</w: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58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rPr>
                <w:rFonts w:ascii="Calibri" w:eastAsia="Times New Roman" w:hAnsi="Calibri" w:cs="Calibri"/>
                <w:color w:val="000000"/>
                <w:lang w:val="en-IN" w:eastAsia="en-IN"/>
              </w:rPr>
            </w:pPr>
          </w:p>
          <w:tbl>
            <w:tblPr>
              <w:tblW w:w="0" w:type="auto"/>
              <w:tblCellSpacing w:w="0" w:type="dxa"/>
              <w:tblCellMar>
                <w:left w:w="0" w:type="dxa"/>
                <w:right w:w="0" w:type="dxa"/>
              </w:tblCellMar>
              <w:tblLook w:val="04A0" w:firstRow="1" w:lastRow="0" w:firstColumn="1" w:lastColumn="0" w:noHBand="0" w:noVBand="1"/>
            </w:tblPr>
            <w:tblGrid>
              <w:gridCol w:w="3424"/>
            </w:tblGrid>
            <w:tr w:rsidR="00407B18" w:rsidRPr="00407B18">
              <w:trPr>
                <w:trHeight w:val="580"/>
                <w:tblCellSpacing w:w="0" w:type="dxa"/>
              </w:trPr>
              <w:tc>
                <w:tcPr>
                  <w:tcW w:w="36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xml:space="preserve">What rules or validations should </w:t>
                  </w:r>
                  <w:r w:rsidRPr="00407B18">
                    <w:rPr>
                      <w:rFonts w:ascii="Calibri" w:eastAsia="Times New Roman" w:hAnsi="Calibri" w:cs="Calibri"/>
                      <w:color w:val="000000"/>
                      <w:lang w:val="en-IN" w:eastAsia="en-IN"/>
                    </w:rPr>
                    <w:br/>
                    <w:t>apply during order processing?</w:t>
                  </w:r>
                </w:p>
              </w:tc>
            </w:tr>
          </w:tbl>
          <w:p w:rsidR="00407B18" w:rsidRPr="00407B18" w:rsidRDefault="00407B18" w:rsidP="00407B18">
            <w:pPr>
              <w:spacing w:after="0" w:line="240" w:lineRule="auto"/>
              <w:rPr>
                <w:rFonts w:ascii="Calibri" w:eastAsia="Times New Roman" w:hAnsi="Calibri" w:cs="Calibri"/>
                <w:color w:val="000000"/>
                <w:lang w:val="en-IN" w:eastAsia="en-IN"/>
              </w:rPr>
            </w:pPr>
            <w:r w:rsidRPr="00407B18">
              <w:rPr>
                <w:rFonts w:ascii="Calibri" w:eastAsia="Times New Roman" w:hAnsi="Calibri" w:cs="Calibri"/>
                <w:noProof/>
                <w:color w:val="000000"/>
                <w:lang w:val="en-IN" w:eastAsia="en-IN"/>
              </w:rPr>
              <mc:AlternateContent>
                <mc:Choice Requires="wps">
                  <w:drawing>
                    <wp:anchor distT="0" distB="0" distL="114300" distR="114300" simplePos="0" relativeHeight="251664896" behindDoc="0" locked="0" layoutInCell="1" allowOverlap="1">
                      <wp:simplePos x="0" y="0"/>
                      <wp:positionH relativeFrom="column">
                        <wp:posOffset>1113155</wp:posOffset>
                      </wp:positionH>
                      <wp:positionV relativeFrom="paragraph">
                        <wp:posOffset>53975</wp:posOffset>
                      </wp:positionV>
                      <wp:extent cx="45085" cy="262890"/>
                      <wp:effectExtent l="57150" t="38100" r="50165" b="60960"/>
                      <wp:wrapNone/>
                      <wp:docPr id="1" name="Straight Arrow Connector 1">
                        <a:extLst xmlns:a="http://schemas.openxmlformats.org/drawingml/2006/main">
                          <a:ext uri="{FF2B5EF4-FFF2-40B4-BE49-F238E27FC236}">
                            <a16:creationId xmlns:a16="http://schemas.microsoft.com/office/drawing/2014/main" id="{361FA0A9-BC4D-46B2-A58F-374AF32B5C7E}"/>
                          </a:ext>
                        </a:extLst>
                      </wp:docPr>
                      <wp:cNvGraphicFramePr/>
                      <a:graphic xmlns:a="http://schemas.openxmlformats.org/drawingml/2006/main">
                        <a:graphicData uri="http://schemas.microsoft.com/office/word/2010/wordprocessingShape">
                          <wps:wsp>
                            <wps:cNvCnPr/>
                            <wps:spPr>
                              <a:xfrm flipH="1">
                                <a:off x="0" y="0"/>
                                <a:ext cx="45085" cy="2628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CB519A" id="Straight Arrow Connector 1" o:spid="_x0000_s1026" type="#_x0000_t32" style="position:absolute;margin-left:87.65pt;margin-top:4.25pt;width:3.55pt;height:20.7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" strokecolor="#4579b8 [3044]">
                      <v:stroke startarrow="block" endarrow="block"/>
                    </v:shape>
                  </w:pict>
                </mc:Fallback>
              </mc:AlternateConten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290"/>
        </w:trPr>
        <w:tc>
          <w:tcPr>
            <w:tcW w:w="3660" w:type="dxa"/>
            <w:tcBorders>
              <w:top w:val="single" w:sz="4" w:space="0" w:color="auto"/>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xml:space="preserve">        Data Layer</w:t>
            </w:r>
          </w:p>
        </w:tc>
      </w:tr>
      <w:tr w:rsidR="00407B18" w:rsidRPr="00407B18" w:rsidTr="00407B18">
        <w:trPr>
          <w:trHeight w:val="290"/>
        </w:trPr>
        <w:tc>
          <w:tcPr>
            <w:tcW w:w="3660" w:type="dxa"/>
            <w:tcBorders>
              <w:top w:val="nil"/>
              <w:left w:val="single" w:sz="4" w:space="0" w:color="auto"/>
              <w:bottom w:val="nil"/>
              <w:right w:val="single" w:sz="4" w:space="0" w:color="auto"/>
            </w:tcBorders>
            <w:shd w:val="clear" w:color="auto" w:fill="auto"/>
            <w:noWrap/>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 </w:t>
            </w:r>
          </w:p>
        </w:tc>
      </w:tr>
      <w:tr w:rsidR="00407B18" w:rsidRPr="00407B18" w:rsidTr="00407B18">
        <w:trPr>
          <w:trHeight w:val="590"/>
        </w:trPr>
        <w:tc>
          <w:tcPr>
            <w:tcW w:w="3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B18" w:rsidRPr="00407B18" w:rsidRDefault="00407B18" w:rsidP="00407B18">
            <w:pPr>
              <w:spacing w:after="0" w:line="240" w:lineRule="auto"/>
              <w:jc w:val="center"/>
              <w:rPr>
                <w:rFonts w:ascii="Calibri" w:eastAsia="Times New Roman" w:hAnsi="Calibri" w:cs="Calibri"/>
                <w:color w:val="000000"/>
                <w:lang w:val="en-IN" w:eastAsia="en-IN"/>
              </w:rPr>
            </w:pPr>
            <w:r w:rsidRPr="00407B18">
              <w:rPr>
                <w:rFonts w:ascii="Calibri" w:eastAsia="Times New Roman" w:hAnsi="Calibri" w:cs="Calibri"/>
                <w:color w:val="000000"/>
                <w:lang w:val="en-IN" w:eastAsia="en-IN"/>
              </w:rPr>
              <w:t>What kind of product and order data</w:t>
            </w:r>
            <w:r w:rsidRPr="00407B18">
              <w:rPr>
                <w:rFonts w:ascii="Calibri" w:eastAsia="Times New Roman" w:hAnsi="Calibri" w:cs="Calibri"/>
                <w:color w:val="000000"/>
                <w:lang w:val="en-IN" w:eastAsia="en-IN"/>
              </w:rPr>
              <w:br/>
              <w:t>must be stored, updated, or reported?</w:t>
            </w:r>
          </w:p>
        </w:tc>
      </w:tr>
    </w:tbl>
    <w:p w:rsidR="00112008" w:rsidRPr="007C69DB" w:rsidRDefault="00230791">
      <w:pPr>
        <w:pStyle w:val="Heading1"/>
        <w:rPr>
          <w:color w:val="auto"/>
        </w:rPr>
      </w:pPr>
      <w:r w:rsidRPr="007C69DB">
        <w:rPr>
          <w:color w:val="auto"/>
        </w:rPr>
        <w:lastRenderedPageBreak/>
        <w:t>Refer to Use Cases &amp; Use Case Specifications</w:t>
      </w:r>
    </w:p>
    <w:p w:rsidR="00230791" w:rsidRDefault="00230791" w:rsidP="00230791"/>
    <w:p w:rsidR="00230791" w:rsidRPr="00230791" w:rsidRDefault="00230791" w:rsidP="00230791">
      <w:pPr>
        <w:spacing w:before="100" w:beforeAutospacing="1" w:after="100" w:afterAutospacing="1" w:line="240" w:lineRule="auto"/>
        <w:rPr>
          <w:rFonts w:ascii="Times New Roman" w:eastAsia="Times New Roman" w:hAnsi="Times New Roman" w:cs="Times New Roman"/>
          <w:sz w:val="24"/>
          <w:szCs w:val="24"/>
          <w:lang w:val="en-IN" w:eastAsia="en-IN"/>
        </w:rPr>
      </w:pPr>
      <w:r w:rsidRPr="00230791">
        <w:rPr>
          <w:rFonts w:ascii="Times New Roman" w:eastAsia="Times New Roman" w:hAnsi="Times New Roman" w:cs="Times New Roman"/>
          <w:sz w:val="24"/>
          <w:szCs w:val="24"/>
          <w:lang w:val="en-IN" w:eastAsia="en-IN"/>
        </w:rPr>
        <w:t xml:space="preserve">A </w:t>
      </w:r>
      <w:r w:rsidRPr="00230791">
        <w:rPr>
          <w:rFonts w:ascii="Times New Roman" w:eastAsia="Times New Roman" w:hAnsi="Times New Roman" w:cs="Times New Roman"/>
          <w:b/>
          <w:bCs/>
          <w:sz w:val="24"/>
          <w:szCs w:val="24"/>
          <w:lang w:val="en-IN" w:eastAsia="en-IN"/>
        </w:rPr>
        <w:t>Use Case</w:t>
      </w:r>
      <w:r w:rsidRPr="00230791">
        <w:rPr>
          <w:rFonts w:ascii="Times New Roman" w:eastAsia="Times New Roman" w:hAnsi="Times New Roman" w:cs="Times New Roman"/>
          <w:sz w:val="24"/>
          <w:szCs w:val="24"/>
          <w:lang w:val="en-IN" w:eastAsia="en-IN"/>
        </w:rPr>
        <w:t xml:space="preserve"> is a structured description of </w:t>
      </w:r>
      <w:r w:rsidRPr="00230791">
        <w:rPr>
          <w:rFonts w:ascii="Times New Roman" w:eastAsia="Times New Roman" w:hAnsi="Times New Roman" w:cs="Times New Roman"/>
          <w:i/>
          <w:iCs/>
          <w:sz w:val="24"/>
          <w:szCs w:val="24"/>
          <w:lang w:val="en-IN" w:eastAsia="en-IN"/>
        </w:rPr>
        <w:t>how a user (actor)</w:t>
      </w:r>
      <w:r w:rsidRPr="00230791">
        <w:rPr>
          <w:rFonts w:ascii="Times New Roman" w:eastAsia="Times New Roman" w:hAnsi="Times New Roman" w:cs="Times New Roman"/>
          <w:sz w:val="24"/>
          <w:szCs w:val="24"/>
          <w:lang w:val="en-IN" w:eastAsia="en-IN"/>
        </w:rPr>
        <w:t xml:space="preserve"> interacts with the system to achieve a specific goal.</w:t>
      </w:r>
      <w:r>
        <w:rPr>
          <w:rFonts w:ascii="Times New Roman" w:eastAsia="Times New Roman" w:hAnsi="Times New Roman" w:cs="Times New Roman"/>
          <w:sz w:val="24"/>
          <w:szCs w:val="24"/>
          <w:lang w:val="en-IN" w:eastAsia="en-IN"/>
        </w:rPr>
        <w:t xml:space="preserve"> </w:t>
      </w:r>
      <w:r w:rsidRPr="00230791">
        <w:rPr>
          <w:rFonts w:ascii="Times New Roman" w:eastAsia="Times New Roman" w:hAnsi="Times New Roman" w:cs="Times New Roman"/>
          <w:sz w:val="24"/>
          <w:szCs w:val="24"/>
          <w:lang w:val="en-IN" w:eastAsia="en-IN"/>
        </w:rPr>
        <w:t xml:space="preserve">A </w:t>
      </w:r>
      <w:r w:rsidRPr="00230791">
        <w:rPr>
          <w:rFonts w:ascii="Times New Roman" w:eastAsia="Times New Roman" w:hAnsi="Times New Roman" w:cs="Times New Roman"/>
          <w:b/>
          <w:bCs/>
          <w:sz w:val="24"/>
          <w:szCs w:val="24"/>
          <w:lang w:val="en-IN" w:eastAsia="en-IN"/>
        </w:rPr>
        <w:t>Use Case Specification (UCS)</w:t>
      </w:r>
      <w:r w:rsidRPr="00230791">
        <w:rPr>
          <w:rFonts w:ascii="Times New Roman" w:eastAsia="Times New Roman" w:hAnsi="Times New Roman" w:cs="Times New Roman"/>
          <w:sz w:val="24"/>
          <w:szCs w:val="24"/>
          <w:lang w:val="en-IN" w:eastAsia="en-IN"/>
        </w:rPr>
        <w:t xml:space="preserve"> provides the detailed steps, conditions, and results of that interaction.</w:t>
      </w:r>
    </w:p>
    <w:p w:rsidR="00230791" w:rsidRPr="00230791" w:rsidRDefault="00230791" w:rsidP="00230791">
      <w:pPr>
        <w:spacing w:before="100" w:beforeAutospacing="1" w:after="100" w:afterAutospacing="1" w:line="240" w:lineRule="auto"/>
        <w:rPr>
          <w:rFonts w:ascii="Times New Roman" w:eastAsia="Times New Roman" w:hAnsi="Times New Roman" w:cs="Times New Roman"/>
          <w:sz w:val="24"/>
          <w:szCs w:val="24"/>
          <w:lang w:val="en-IN" w:eastAsia="en-IN"/>
        </w:rPr>
      </w:pPr>
      <w:r w:rsidRPr="00230791">
        <w:rPr>
          <w:rFonts w:ascii="Times New Roman" w:eastAsia="Times New Roman" w:hAnsi="Times New Roman" w:cs="Times New Roman"/>
          <w:sz w:val="24"/>
          <w:szCs w:val="24"/>
          <w:lang w:val="en-IN" w:eastAsia="en-IN"/>
        </w:rPr>
        <w:t xml:space="preserve">When a Business Analyst frames questions using Use Cases and their Specs, the questions become </w:t>
      </w:r>
      <w:r w:rsidRPr="00230791">
        <w:rPr>
          <w:rFonts w:ascii="Times New Roman" w:eastAsia="Times New Roman" w:hAnsi="Times New Roman" w:cs="Times New Roman"/>
          <w:b/>
          <w:bCs/>
          <w:sz w:val="24"/>
          <w:szCs w:val="24"/>
          <w:lang w:val="en-IN" w:eastAsia="en-IN"/>
        </w:rPr>
        <w:t>goal-oriented, scenario-based, and traceable</w:t>
      </w:r>
      <w:r w:rsidRPr="00230791">
        <w:rPr>
          <w:rFonts w:ascii="Times New Roman" w:eastAsia="Times New Roman" w:hAnsi="Times New Roman" w:cs="Times New Roman"/>
          <w:sz w:val="24"/>
          <w:szCs w:val="24"/>
          <w:lang w:val="en-IN" w:eastAsia="en-IN"/>
        </w:rPr>
        <w:t xml:space="preserve"> to business value.</w:t>
      </w:r>
      <w:r w:rsidRPr="00230791">
        <w:rPr>
          <w:rFonts w:ascii="Times New Roman" w:eastAsia="Times New Roman" w:hAnsi="Times New Roman" w:cs="Times New Roman"/>
          <w:sz w:val="24"/>
          <w:szCs w:val="24"/>
          <w:lang w:val="en-IN" w:eastAsia="en-IN"/>
        </w:rPr>
        <w:br/>
        <w:t>This ensures no functionality or exception path is missed.</w:t>
      </w:r>
    </w:p>
    <w:p w:rsidR="00230791" w:rsidRDefault="00230791" w:rsidP="00230791">
      <w:r>
        <w:t>A. Understand the Actors and Their Goals</w:t>
      </w:r>
    </w:p>
    <w:tbl>
      <w:tblPr>
        <w:tblW w:w="9535" w:type="dxa"/>
        <w:tblInd w:w="108" w:type="dxa"/>
        <w:tblLook w:val="04A0" w:firstRow="1" w:lastRow="0" w:firstColumn="1" w:lastColumn="0" w:noHBand="0" w:noVBand="1"/>
      </w:tblPr>
      <w:tblGrid>
        <w:gridCol w:w="2828"/>
        <w:gridCol w:w="3057"/>
        <w:gridCol w:w="3650"/>
      </w:tblGrid>
      <w:tr w:rsidR="00230791" w:rsidRPr="00230791" w:rsidTr="00230791">
        <w:trPr>
          <w:trHeight w:val="312"/>
        </w:trPr>
        <w:tc>
          <w:tcPr>
            <w:tcW w:w="2828"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Actor</w:t>
            </w:r>
          </w:p>
        </w:tc>
        <w:tc>
          <w:tcPr>
            <w:tcW w:w="3057" w:type="dxa"/>
            <w:tcBorders>
              <w:top w:val="single" w:sz="8" w:space="0" w:color="auto"/>
              <w:left w:val="nil"/>
              <w:bottom w:val="single" w:sz="4" w:space="0" w:color="auto"/>
              <w:right w:val="single" w:sz="4" w:space="0" w:color="auto"/>
            </w:tcBorders>
            <w:shd w:val="clear" w:color="000000" w:fill="BDD7EE"/>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Example Goals</w:t>
            </w:r>
          </w:p>
        </w:tc>
        <w:tc>
          <w:tcPr>
            <w:tcW w:w="3650" w:type="dxa"/>
            <w:tcBorders>
              <w:top w:val="single" w:sz="8" w:space="0" w:color="auto"/>
              <w:left w:val="nil"/>
              <w:bottom w:val="single" w:sz="4" w:space="0" w:color="auto"/>
              <w:right w:val="single" w:sz="8" w:space="0" w:color="auto"/>
            </w:tcBorders>
            <w:shd w:val="clear" w:color="000000" w:fill="BDD7EE"/>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Sample BA Questions</w:t>
            </w:r>
          </w:p>
        </w:tc>
      </w:tr>
      <w:tr w:rsidR="00230791" w:rsidRPr="00230791" w:rsidTr="00230791">
        <w:trPr>
          <w:trHeight w:val="1249"/>
        </w:trPr>
        <w:tc>
          <w:tcPr>
            <w:tcW w:w="2828" w:type="dxa"/>
            <w:tcBorders>
              <w:top w:val="nil"/>
              <w:left w:val="single" w:sz="8" w:space="0" w:color="auto"/>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Farmer (End User)</w:t>
            </w:r>
          </w:p>
        </w:tc>
        <w:tc>
          <w:tcPr>
            <w:tcW w:w="3057" w:type="dxa"/>
            <w:tcBorders>
              <w:top w:val="nil"/>
              <w:left w:val="nil"/>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Buy fertilizers/seeds, Track delivery</w:t>
            </w:r>
          </w:p>
        </w:tc>
        <w:tc>
          <w:tcPr>
            <w:tcW w:w="3650" w:type="dxa"/>
            <w:tcBorders>
              <w:top w:val="nil"/>
              <w:left w:val="nil"/>
              <w:bottom w:val="nil"/>
              <w:right w:val="single" w:sz="8"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“What exact steps does the farmer take from login to payment?” “Should the farmer see order history?”</w:t>
            </w:r>
          </w:p>
        </w:tc>
      </w:tr>
      <w:tr w:rsidR="00230791" w:rsidRPr="00230791" w:rsidTr="00230791">
        <w:trPr>
          <w:trHeight w:val="624"/>
        </w:trPr>
        <w:tc>
          <w:tcPr>
            <w:tcW w:w="2828" w:type="dxa"/>
            <w:tcBorders>
              <w:top w:val="nil"/>
              <w:left w:val="single" w:sz="8" w:space="0" w:color="auto"/>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Manufacturer</w:t>
            </w:r>
          </w:p>
        </w:tc>
        <w:tc>
          <w:tcPr>
            <w:tcW w:w="3057" w:type="dxa"/>
            <w:tcBorders>
              <w:top w:val="nil"/>
              <w:left w:val="nil"/>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Upload products, Update stock</w:t>
            </w:r>
          </w:p>
        </w:tc>
        <w:tc>
          <w:tcPr>
            <w:tcW w:w="3650" w:type="dxa"/>
            <w:tcBorders>
              <w:top w:val="nil"/>
              <w:left w:val="nil"/>
              <w:bottom w:val="nil"/>
              <w:right w:val="single" w:sz="8"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“Can a manufacturer modify price after listing?”</w:t>
            </w:r>
          </w:p>
        </w:tc>
      </w:tr>
      <w:tr w:rsidR="00230791" w:rsidRPr="00230791" w:rsidTr="00230791">
        <w:trPr>
          <w:trHeight w:val="624"/>
        </w:trPr>
        <w:tc>
          <w:tcPr>
            <w:tcW w:w="2828" w:type="dxa"/>
            <w:tcBorders>
              <w:top w:val="nil"/>
              <w:left w:val="single" w:sz="8" w:space="0" w:color="auto"/>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Admin</w:t>
            </w:r>
          </w:p>
        </w:tc>
        <w:tc>
          <w:tcPr>
            <w:tcW w:w="3057" w:type="dxa"/>
            <w:tcBorders>
              <w:top w:val="nil"/>
              <w:left w:val="nil"/>
              <w:bottom w:val="nil"/>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Verify users, Manage catalog, Handle complaints</w:t>
            </w:r>
          </w:p>
        </w:tc>
        <w:tc>
          <w:tcPr>
            <w:tcW w:w="3650" w:type="dxa"/>
            <w:tcBorders>
              <w:top w:val="nil"/>
              <w:left w:val="nil"/>
              <w:bottom w:val="nil"/>
              <w:right w:val="single" w:sz="8"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“How should admin approve or reject manufacturer accounts?”</w:t>
            </w:r>
          </w:p>
        </w:tc>
      </w:tr>
      <w:tr w:rsidR="00230791" w:rsidRPr="00230791" w:rsidTr="00230791">
        <w:trPr>
          <w:trHeight w:val="635"/>
        </w:trPr>
        <w:tc>
          <w:tcPr>
            <w:tcW w:w="2828" w:type="dxa"/>
            <w:tcBorders>
              <w:top w:val="nil"/>
              <w:left w:val="single" w:sz="8" w:space="0" w:color="auto"/>
              <w:bottom w:val="single" w:sz="8" w:space="0" w:color="auto"/>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b/>
                <w:bCs/>
                <w:color w:val="000000"/>
                <w:lang w:val="en-IN" w:eastAsia="en-IN"/>
              </w:rPr>
            </w:pPr>
            <w:r w:rsidRPr="00230791">
              <w:rPr>
                <w:rFonts w:ascii="Calibri" w:eastAsia="Times New Roman" w:hAnsi="Calibri" w:cs="Calibri"/>
                <w:b/>
                <w:bCs/>
                <w:color w:val="000000"/>
                <w:lang w:val="en-IN" w:eastAsia="en-IN"/>
              </w:rPr>
              <w:t>System (External Actor)</w:t>
            </w:r>
          </w:p>
        </w:tc>
        <w:tc>
          <w:tcPr>
            <w:tcW w:w="3057" w:type="dxa"/>
            <w:tcBorders>
              <w:top w:val="nil"/>
              <w:left w:val="nil"/>
              <w:bottom w:val="single" w:sz="8" w:space="0" w:color="auto"/>
              <w:right w:val="single" w:sz="4"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Payment Gateway, Email Service</w:t>
            </w:r>
          </w:p>
        </w:tc>
        <w:tc>
          <w:tcPr>
            <w:tcW w:w="3650" w:type="dxa"/>
            <w:tcBorders>
              <w:top w:val="nil"/>
              <w:left w:val="nil"/>
              <w:bottom w:val="single" w:sz="8" w:space="0" w:color="auto"/>
              <w:right w:val="single" w:sz="8" w:space="0" w:color="auto"/>
            </w:tcBorders>
            <w:shd w:val="clear" w:color="auto" w:fill="auto"/>
            <w:vAlign w:val="center"/>
            <w:hideMark/>
          </w:tcPr>
          <w:p w:rsidR="00230791" w:rsidRPr="00230791" w:rsidRDefault="00230791" w:rsidP="00230791">
            <w:pPr>
              <w:spacing w:after="0" w:line="240" w:lineRule="auto"/>
              <w:rPr>
                <w:rFonts w:ascii="Calibri" w:eastAsia="Times New Roman" w:hAnsi="Calibri" w:cs="Calibri"/>
                <w:color w:val="000000"/>
                <w:lang w:val="en-IN" w:eastAsia="en-IN"/>
              </w:rPr>
            </w:pPr>
            <w:r w:rsidRPr="00230791">
              <w:rPr>
                <w:rFonts w:ascii="Calibri" w:eastAsia="Times New Roman" w:hAnsi="Calibri" w:cs="Calibri"/>
                <w:color w:val="000000"/>
                <w:lang w:val="en-IN" w:eastAsia="en-IN"/>
              </w:rPr>
              <w:t>“What information should be sent to the payment API?”</w:t>
            </w:r>
          </w:p>
        </w:tc>
      </w:tr>
    </w:tbl>
    <w:p w:rsidR="00230791" w:rsidRDefault="00230791" w:rsidP="00230791"/>
    <w:p w:rsidR="00230791" w:rsidRDefault="00230791" w:rsidP="00230791">
      <w:r>
        <w:t>B. Frame Questions Around Main Use Case Sections</w:t>
      </w:r>
    </w:p>
    <w:tbl>
      <w:tblPr>
        <w:tblW w:w="9236" w:type="dxa"/>
        <w:tblInd w:w="108" w:type="dxa"/>
        <w:tblLook w:val="04A0" w:firstRow="1" w:lastRow="0" w:firstColumn="1" w:lastColumn="0" w:noHBand="0" w:noVBand="1"/>
      </w:tblPr>
      <w:tblGrid>
        <w:gridCol w:w="2915"/>
        <w:gridCol w:w="3122"/>
        <w:gridCol w:w="3199"/>
      </w:tblGrid>
      <w:tr w:rsidR="00A40622" w:rsidRPr="00A40622" w:rsidTr="00A40622">
        <w:trPr>
          <w:trHeight w:val="437"/>
        </w:trPr>
        <w:tc>
          <w:tcPr>
            <w:tcW w:w="2915"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Use Case Section</w:t>
            </w:r>
          </w:p>
        </w:tc>
        <w:tc>
          <w:tcPr>
            <w:tcW w:w="3122" w:type="dxa"/>
            <w:tcBorders>
              <w:top w:val="single" w:sz="8" w:space="0" w:color="auto"/>
              <w:left w:val="nil"/>
              <w:bottom w:val="single" w:sz="4" w:space="0" w:color="auto"/>
              <w:right w:val="single" w:sz="4" w:space="0" w:color="auto"/>
            </w:tcBorders>
            <w:shd w:val="clear" w:color="000000" w:fill="BDD7EE"/>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What to Explore Through Questions</w:t>
            </w:r>
          </w:p>
        </w:tc>
        <w:tc>
          <w:tcPr>
            <w:tcW w:w="3199" w:type="dxa"/>
            <w:tcBorders>
              <w:top w:val="single" w:sz="8" w:space="0" w:color="auto"/>
              <w:left w:val="nil"/>
              <w:bottom w:val="single" w:sz="4" w:space="0" w:color="auto"/>
              <w:right w:val="single" w:sz="8" w:space="0" w:color="auto"/>
            </w:tcBorders>
            <w:shd w:val="clear" w:color="000000" w:fill="BDD7EE"/>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Example Questions (For “Place Order” Use Case)</w:t>
            </w:r>
          </w:p>
        </w:tc>
      </w:tr>
      <w:tr w:rsidR="00A40622" w:rsidRPr="00A40622" w:rsidTr="00A40622">
        <w:trPr>
          <w:trHeight w:val="656"/>
        </w:trPr>
        <w:tc>
          <w:tcPr>
            <w:tcW w:w="2915" w:type="dxa"/>
            <w:tcBorders>
              <w:top w:val="nil"/>
              <w:left w:val="single" w:sz="8" w:space="0" w:color="auto"/>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Pre-conditions</w:t>
            </w:r>
          </w:p>
        </w:tc>
        <w:tc>
          <w:tcPr>
            <w:tcW w:w="3122" w:type="dxa"/>
            <w:tcBorders>
              <w:top w:val="nil"/>
              <w:left w:val="nil"/>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What must be true before the use case starts</w:t>
            </w:r>
          </w:p>
        </w:tc>
        <w:tc>
          <w:tcPr>
            <w:tcW w:w="3199" w:type="dxa"/>
            <w:tcBorders>
              <w:top w:val="nil"/>
              <w:left w:val="nil"/>
              <w:bottom w:val="nil"/>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“Must the farmer be logged in before adding to cart?”</w:t>
            </w:r>
          </w:p>
        </w:tc>
      </w:tr>
      <w:tr w:rsidR="00A40622" w:rsidRPr="00A40622" w:rsidTr="00A40622">
        <w:trPr>
          <w:trHeight w:val="656"/>
        </w:trPr>
        <w:tc>
          <w:tcPr>
            <w:tcW w:w="2915" w:type="dxa"/>
            <w:tcBorders>
              <w:top w:val="nil"/>
              <w:left w:val="single" w:sz="8" w:space="0" w:color="auto"/>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Triggers</w:t>
            </w:r>
          </w:p>
        </w:tc>
        <w:tc>
          <w:tcPr>
            <w:tcW w:w="3122" w:type="dxa"/>
            <w:tcBorders>
              <w:top w:val="nil"/>
              <w:left w:val="nil"/>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What event initiates the process</w:t>
            </w:r>
          </w:p>
        </w:tc>
        <w:tc>
          <w:tcPr>
            <w:tcW w:w="3199" w:type="dxa"/>
            <w:tcBorders>
              <w:top w:val="nil"/>
              <w:left w:val="nil"/>
              <w:bottom w:val="nil"/>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“Does clicking ‘Buy Now’ or ‘Add to Cart’ start the order?”</w:t>
            </w:r>
          </w:p>
        </w:tc>
      </w:tr>
      <w:tr w:rsidR="00A40622" w:rsidRPr="00A40622" w:rsidTr="00A40622">
        <w:trPr>
          <w:trHeight w:val="656"/>
        </w:trPr>
        <w:tc>
          <w:tcPr>
            <w:tcW w:w="2915" w:type="dxa"/>
            <w:tcBorders>
              <w:top w:val="nil"/>
              <w:left w:val="single" w:sz="8" w:space="0" w:color="auto"/>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Basic Flow</w:t>
            </w:r>
          </w:p>
        </w:tc>
        <w:tc>
          <w:tcPr>
            <w:tcW w:w="3122" w:type="dxa"/>
            <w:tcBorders>
              <w:top w:val="nil"/>
              <w:left w:val="nil"/>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Main sequence of steps</w:t>
            </w:r>
          </w:p>
        </w:tc>
        <w:tc>
          <w:tcPr>
            <w:tcW w:w="3199" w:type="dxa"/>
            <w:tcBorders>
              <w:top w:val="nil"/>
              <w:left w:val="nil"/>
              <w:bottom w:val="nil"/>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“After selecting a product, what happens next?”</w:t>
            </w:r>
          </w:p>
        </w:tc>
      </w:tr>
      <w:tr w:rsidR="00A40622" w:rsidRPr="00A40622" w:rsidTr="00A40622">
        <w:trPr>
          <w:trHeight w:val="437"/>
        </w:trPr>
        <w:tc>
          <w:tcPr>
            <w:tcW w:w="2915" w:type="dxa"/>
            <w:tcBorders>
              <w:top w:val="nil"/>
              <w:left w:val="single" w:sz="8" w:space="0" w:color="auto"/>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Alternate Flows</w:t>
            </w:r>
          </w:p>
        </w:tc>
        <w:tc>
          <w:tcPr>
            <w:tcW w:w="3122" w:type="dxa"/>
            <w:tcBorders>
              <w:top w:val="nil"/>
              <w:left w:val="nil"/>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Possible variations</w:t>
            </w:r>
          </w:p>
        </w:tc>
        <w:tc>
          <w:tcPr>
            <w:tcW w:w="3199" w:type="dxa"/>
            <w:tcBorders>
              <w:top w:val="nil"/>
              <w:left w:val="nil"/>
              <w:bottom w:val="nil"/>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“What if the product is out of stock?”</w:t>
            </w:r>
          </w:p>
        </w:tc>
      </w:tr>
      <w:tr w:rsidR="00A40622" w:rsidRPr="00A40622" w:rsidTr="00A40622">
        <w:trPr>
          <w:trHeight w:val="437"/>
        </w:trPr>
        <w:tc>
          <w:tcPr>
            <w:tcW w:w="2915" w:type="dxa"/>
            <w:tcBorders>
              <w:top w:val="nil"/>
              <w:left w:val="single" w:sz="8" w:space="0" w:color="auto"/>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Exception Flows</w:t>
            </w:r>
          </w:p>
        </w:tc>
        <w:tc>
          <w:tcPr>
            <w:tcW w:w="3122" w:type="dxa"/>
            <w:tcBorders>
              <w:top w:val="nil"/>
              <w:left w:val="nil"/>
              <w:bottom w:val="nil"/>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Error or failure paths</w:t>
            </w:r>
          </w:p>
        </w:tc>
        <w:tc>
          <w:tcPr>
            <w:tcW w:w="3199" w:type="dxa"/>
            <w:tcBorders>
              <w:top w:val="nil"/>
              <w:left w:val="nil"/>
              <w:bottom w:val="nil"/>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“What should the system do if payment fails?”</w:t>
            </w:r>
          </w:p>
        </w:tc>
      </w:tr>
      <w:tr w:rsidR="00A40622" w:rsidRPr="00A40622" w:rsidTr="00A40622">
        <w:trPr>
          <w:trHeight w:val="664"/>
        </w:trPr>
        <w:tc>
          <w:tcPr>
            <w:tcW w:w="2915" w:type="dxa"/>
            <w:tcBorders>
              <w:top w:val="nil"/>
              <w:left w:val="single" w:sz="8" w:space="0" w:color="auto"/>
              <w:bottom w:val="single" w:sz="8" w:space="0" w:color="auto"/>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b/>
                <w:bCs/>
                <w:color w:val="000000"/>
                <w:lang w:val="en-IN" w:eastAsia="en-IN"/>
              </w:rPr>
            </w:pPr>
            <w:r w:rsidRPr="00A40622">
              <w:rPr>
                <w:rFonts w:ascii="Calibri" w:eastAsia="Times New Roman" w:hAnsi="Calibri" w:cs="Calibri"/>
                <w:b/>
                <w:bCs/>
                <w:color w:val="000000"/>
                <w:lang w:val="en-IN" w:eastAsia="en-IN"/>
              </w:rPr>
              <w:t>Post-conditions</w:t>
            </w:r>
          </w:p>
        </w:tc>
        <w:tc>
          <w:tcPr>
            <w:tcW w:w="3122" w:type="dxa"/>
            <w:tcBorders>
              <w:top w:val="nil"/>
              <w:left w:val="nil"/>
              <w:bottom w:val="single" w:sz="8" w:space="0" w:color="auto"/>
              <w:right w:val="single" w:sz="4"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End state or results</w:t>
            </w:r>
          </w:p>
        </w:tc>
        <w:tc>
          <w:tcPr>
            <w:tcW w:w="3199" w:type="dxa"/>
            <w:tcBorders>
              <w:top w:val="nil"/>
              <w:left w:val="nil"/>
              <w:bottom w:val="single" w:sz="8" w:space="0" w:color="auto"/>
              <w:right w:val="single" w:sz="8" w:space="0" w:color="auto"/>
            </w:tcBorders>
            <w:shd w:val="clear" w:color="auto" w:fill="auto"/>
            <w:vAlign w:val="center"/>
            <w:hideMark/>
          </w:tcPr>
          <w:p w:rsidR="00A40622" w:rsidRPr="00A40622" w:rsidRDefault="00A40622" w:rsidP="00A40622">
            <w:pPr>
              <w:spacing w:after="0" w:line="240" w:lineRule="auto"/>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“Should an order ID and confirmation email be generated?”</w:t>
            </w:r>
          </w:p>
        </w:tc>
      </w:tr>
    </w:tbl>
    <w:p w:rsidR="00230791" w:rsidRDefault="00230791" w:rsidP="00230791"/>
    <w:p w:rsidR="00A40622" w:rsidRPr="007C69DB" w:rsidRDefault="00A40622" w:rsidP="00230791">
      <w:pPr>
        <w:rPr>
          <w:b/>
        </w:rPr>
      </w:pPr>
      <w:r w:rsidRPr="007C69DB">
        <w:rPr>
          <w:b/>
        </w:rPr>
        <w:lastRenderedPageBreak/>
        <w:t>“Place Order” Activity Diagram</w:t>
      </w:r>
    </w:p>
    <w:p w:rsidR="00A40622" w:rsidRDefault="00A40622" w:rsidP="00230791"/>
    <w:tbl>
      <w:tblPr>
        <w:tblW w:w="9229" w:type="dxa"/>
        <w:tblInd w:w="108" w:type="dxa"/>
        <w:tblLook w:val="04A0" w:firstRow="1" w:lastRow="0" w:firstColumn="1" w:lastColumn="0" w:noHBand="0" w:noVBand="1"/>
      </w:tblPr>
      <w:tblGrid>
        <w:gridCol w:w="9229"/>
      </w:tblGrid>
      <w:tr w:rsidR="00A40622" w:rsidRPr="00A40622" w:rsidTr="00A40622">
        <w:trPr>
          <w:trHeight w:val="315"/>
        </w:trPr>
        <w:tc>
          <w:tcPr>
            <w:tcW w:w="9229" w:type="dxa"/>
            <w:tcBorders>
              <w:top w:val="single" w:sz="8" w:space="0" w:color="auto"/>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[Start]</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[Farmer Logs In]</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[Browse Product Catalog]</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[Select Product]</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[Add to Cart]</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[Proceed to Checkout]</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[Enter Delivery &amp; Payment Details]</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[Confirm Order]</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&lt;Decision: Payment Successful?&gt;</w:t>
            </w:r>
          </w:p>
        </w:tc>
      </w:tr>
      <w:tr w:rsidR="00A40622" w:rsidRPr="00A40622" w:rsidTr="00A40622">
        <w:trPr>
          <w:trHeight w:val="315"/>
        </w:trPr>
        <w:tc>
          <w:tcPr>
            <w:tcW w:w="9229" w:type="dxa"/>
            <w:tcBorders>
              <w:top w:val="nil"/>
              <w:left w:val="single" w:sz="8" w:space="0" w:color="auto"/>
              <w:bottom w:val="nil"/>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w:t>
            </w:r>
            <w:r w:rsidRPr="00A40622">
              <w:rPr>
                <w:rFonts w:ascii="Arial" w:eastAsia="Times New Roman" w:hAnsi="Arial" w:cs="Arial"/>
                <w:color w:val="000000"/>
                <w:lang w:val="en-IN" w:eastAsia="en-IN"/>
              </w:rPr>
              <w:t>├</w:t>
            </w:r>
            <w:r w:rsidRPr="00A40622">
              <w:rPr>
                <w:rFonts w:ascii="Calibri" w:eastAsia="Times New Roman" w:hAnsi="Calibri" w:cs="Calibri"/>
                <w:color w:val="000000"/>
                <w:lang w:val="en-IN" w:eastAsia="en-IN"/>
              </w:rPr>
              <w:t>── Yes → [Generate Order ID] → [Send Confirmation Email/SMS] → [Update Inventory] → [Track Delivery Status] → [End]</w:t>
            </w:r>
          </w:p>
        </w:tc>
      </w:tr>
      <w:tr w:rsidR="00A40622" w:rsidRPr="00A40622" w:rsidTr="00A40622">
        <w:trPr>
          <w:trHeight w:val="326"/>
        </w:trPr>
        <w:tc>
          <w:tcPr>
            <w:tcW w:w="9229" w:type="dxa"/>
            <w:tcBorders>
              <w:top w:val="nil"/>
              <w:left w:val="single" w:sz="8" w:space="0" w:color="auto"/>
              <w:bottom w:val="single" w:sz="8" w:space="0" w:color="auto"/>
              <w:right w:val="single" w:sz="8" w:space="0" w:color="auto"/>
            </w:tcBorders>
            <w:shd w:val="clear" w:color="auto" w:fill="auto"/>
            <w:noWrap/>
            <w:vAlign w:val="bottom"/>
            <w:hideMark/>
          </w:tcPr>
          <w:p w:rsidR="00A40622" w:rsidRPr="00A40622" w:rsidRDefault="00A40622" w:rsidP="00A40622">
            <w:pPr>
              <w:spacing w:after="0" w:line="240" w:lineRule="auto"/>
              <w:jc w:val="center"/>
              <w:rPr>
                <w:rFonts w:ascii="Calibri" w:eastAsia="Times New Roman" w:hAnsi="Calibri" w:cs="Calibri"/>
                <w:color w:val="000000"/>
                <w:lang w:val="en-IN" w:eastAsia="en-IN"/>
              </w:rPr>
            </w:pPr>
            <w:r w:rsidRPr="00A40622">
              <w:rPr>
                <w:rFonts w:ascii="Calibri" w:eastAsia="Times New Roman" w:hAnsi="Calibri" w:cs="Calibri"/>
                <w:color w:val="000000"/>
                <w:lang w:val="en-IN" w:eastAsia="en-IN"/>
              </w:rPr>
              <w:t xml:space="preserve">     └── </w:t>
            </w:r>
            <w:proofErr w:type="gramStart"/>
            <w:r w:rsidRPr="00A40622">
              <w:rPr>
                <w:rFonts w:ascii="Calibri" w:eastAsia="Times New Roman" w:hAnsi="Calibri" w:cs="Calibri"/>
                <w:color w:val="000000"/>
                <w:lang w:val="en-IN" w:eastAsia="en-IN"/>
              </w:rPr>
              <w:t>No  →</w:t>
            </w:r>
            <w:proofErr w:type="gramEnd"/>
            <w:r w:rsidRPr="00A40622">
              <w:rPr>
                <w:rFonts w:ascii="Calibri" w:eastAsia="Times New Roman" w:hAnsi="Calibri" w:cs="Calibri"/>
                <w:color w:val="000000"/>
                <w:lang w:val="en-IN" w:eastAsia="en-IN"/>
              </w:rPr>
              <w:t xml:space="preserve"> [Display Payment Failure Message] → [Offer Retry Option] → [End]</w:t>
            </w:r>
          </w:p>
        </w:tc>
      </w:tr>
    </w:tbl>
    <w:p w:rsidR="00A40622" w:rsidRDefault="00A40622" w:rsidP="00230791"/>
    <w:p w:rsidR="00A40622" w:rsidRPr="00230791" w:rsidRDefault="00A40622" w:rsidP="00230791"/>
    <w:p w:rsidR="00C6779D" w:rsidRDefault="003440F4">
      <w:pPr>
        <w:pStyle w:val="Heading1"/>
      </w:pPr>
      <w:r>
        <w:t>Question 5 – Elicitation Techniques</w:t>
      </w:r>
    </w:p>
    <w:p w:rsidR="00EB3ECA" w:rsidRDefault="00EB3ECA" w:rsidP="00EB3ECA"/>
    <w:p w:rsidR="00EB3ECA" w:rsidRDefault="00EB3ECA" w:rsidP="00EB3ECA">
      <w:r>
        <w:t xml:space="preserve">As a </w:t>
      </w:r>
      <w:r>
        <w:rPr>
          <w:rStyle w:val="Strong"/>
        </w:rPr>
        <w:t>Business Analyst</w:t>
      </w:r>
      <w:r>
        <w:t xml:space="preserve">, elicitation means </w:t>
      </w:r>
      <w:r>
        <w:rPr>
          <w:rStyle w:val="Emphasis"/>
        </w:rPr>
        <w:t>systematically collecting information</w:t>
      </w:r>
      <w:r>
        <w:t xml:space="preserve"> from stakeholders to understand business needs, functional expectations, and constraints.</w:t>
      </w:r>
      <w:r>
        <w:br/>
        <w:t xml:space="preserve">The acronym </w:t>
      </w:r>
      <w:r>
        <w:rPr>
          <w:rStyle w:val="Strong"/>
        </w:rPr>
        <w:t>BDRFOWJIPQU</w:t>
      </w:r>
      <w:r>
        <w:t xml:space="preserve"> helps remember eleven major elicitation techniques:</w:t>
      </w:r>
    </w:p>
    <w:p w:rsidR="00C52F37" w:rsidRDefault="00C52F37" w:rsidP="00EB3ECA"/>
    <w:p w:rsidR="00C52F37" w:rsidRDefault="00C52F37" w:rsidP="00EB3ECA"/>
    <w:p w:rsidR="00C52F37" w:rsidRDefault="00C52F37" w:rsidP="00EB3ECA"/>
    <w:p w:rsidR="00C52F37" w:rsidRDefault="00C52F37" w:rsidP="00EB3ECA"/>
    <w:p w:rsidR="00C52F37" w:rsidRDefault="00C52F37" w:rsidP="00EB3ECA"/>
    <w:tbl>
      <w:tblPr>
        <w:tblW w:w="9817" w:type="dxa"/>
        <w:tblLook w:val="04A0" w:firstRow="1" w:lastRow="0" w:firstColumn="1" w:lastColumn="0" w:noHBand="0" w:noVBand="1"/>
      </w:tblPr>
      <w:tblGrid>
        <w:gridCol w:w="711"/>
        <w:gridCol w:w="2114"/>
        <w:gridCol w:w="3266"/>
        <w:gridCol w:w="3726"/>
      </w:tblGrid>
      <w:tr w:rsidR="00C52F37" w:rsidRPr="00C52F37" w:rsidTr="00F90487">
        <w:trPr>
          <w:trHeight w:val="406"/>
        </w:trPr>
        <w:tc>
          <w:tcPr>
            <w:tcW w:w="711"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C52F37" w:rsidRPr="00C52F37" w:rsidRDefault="00C52F37" w:rsidP="00C52F37">
            <w:pPr>
              <w:spacing w:after="0" w:line="240" w:lineRule="auto"/>
              <w:jc w:val="center"/>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lastRenderedPageBreak/>
              <w:t>Code</w:t>
            </w:r>
          </w:p>
        </w:tc>
        <w:tc>
          <w:tcPr>
            <w:tcW w:w="2114" w:type="dxa"/>
            <w:tcBorders>
              <w:top w:val="single" w:sz="8" w:space="0" w:color="auto"/>
              <w:left w:val="nil"/>
              <w:bottom w:val="single" w:sz="4" w:space="0" w:color="auto"/>
              <w:right w:val="single" w:sz="4" w:space="0" w:color="auto"/>
            </w:tcBorders>
            <w:shd w:val="clear" w:color="000000" w:fill="BDD7EE"/>
            <w:vAlign w:val="center"/>
            <w:hideMark/>
          </w:tcPr>
          <w:p w:rsidR="00C52F37" w:rsidRPr="00C52F37" w:rsidRDefault="00C52F37" w:rsidP="00C52F37">
            <w:pPr>
              <w:spacing w:after="0" w:line="240" w:lineRule="auto"/>
              <w:jc w:val="center"/>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Technique</w:t>
            </w:r>
          </w:p>
        </w:tc>
        <w:tc>
          <w:tcPr>
            <w:tcW w:w="3266" w:type="dxa"/>
            <w:tcBorders>
              <w:top w:val="single" w:sz="8" w:space="0" w:color="auto"/>
              <w:left w:val="nil"/>
              <w:bottom w:val="single" w:sz="4" w:space="0" w:color="auto"/>
              <w:right w:val="single" w:sz="4" w:space="0" w:color="auto"/>
            </w:tcBorders>
            <w:shd w:val="clear" w:color="000000" w:fill="BDD7EE"/>
            <w:vAlign w:val="center"/>
            <w:hideMark/>
          </w:tcPr>
          <w:p w:rsidR="00C52F37" w:rsidRPr="00C52F37" w:rsidRDefault="00C52F37" w:rsidP="00C52F37">
            <w:pPr>
              <w:spacing w:after="0" w:line="240" w:lineRule="auto"/>
              <w:jc w:val="center"/>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Description</w:t>
            </w:r>
          </w:p>
        </w:tc>
        <w:tc>
          <w:tcPr>
            <w:tcW w:w="3726" w:type="dxa"/>
            <w:tcBorders>
              <w:top w:val="single" w:sz="8" w:space="0" w:color="auto"/>
              <w:left w:val="nil"/>
              <w:bottom w:val="single" w:sz="4" w:space="0" w:color="auto"/>
              <w:right w:val="single" w:sz="8" w:space="0" w:color="auto"/>
            </w:tcBorders>
            <w:shd w:val="clear" w:color="000000" w:fill="BDD7EE"/>
            <w:vAlign w:val="center"/>
            <w:hideMark/>
          </w:tcPr>
          <w:p w:rsidR="00C52F37" w:rsidRPr="00C52F37" w:rsidRDefault="00C52F37" w:rsidP="00C52F37">
            <w:pPr>
              <w:spacing w:after="0" w:line="240" w:lineRule="auto"/>
              <w:jc w:val="center"/>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Example (Online Agriculture Products Store Project)</w:t>
            </w:r>
          </w:p>
        </w:tc>
      </w:tr>
      <w:tr w:rsidR="00C52F37" w:rsidRPr="00C52F37" w:rsidTr="00F90487">
        <w:trPr>
          <w:trHeight w:val="1015"/>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B</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Brainstorming</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A group creativity technique used to generate a broad set of ideas and possible solutions.</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Conducted with farmers, manufacturers, and IT team to list all features—product catalog, search filters, payment options, etc.</w:t>
            </w:r>
          </w:p>
        </w:tc>
      </w:tr>
      <w:tr w:rsidR="00C52F37" w:rsidRPr="00C52F37" w:rsidTr="00F90487">
        <w:trPr>
          <w:trHeight w:val="1218"/>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D</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Document Analysis</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Studying existing documents, policies, user manuals, and legacy systems to extract useful information.</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Reviewing current offline purchase forms or supplier records to understand data fields required in the system.</w:t>
            </w:r>
          </w:p>
        </w:tc>
      </w:tr>
      <w:tr w:rsidR="00C52F37" w:rsidRPr="00C52F37" w:rsidTr="00F90487">
        <w:trPr>
          <w:trHeight w:val="1218"/>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R</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Reverse Engineering</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proofErr w:type="spellStart"/>
            <w:r w:rsidRPr="00C52F37">
              <w:rPr>
                <w:rFonts w:ascii="Calibri" w:eastAsia="Times New Roman" w:hAnsi="Calibri" w:cs="Calibri"/>
                <w:color w:val="000000"/>
                <w:lang w:val="en-IN" w:eastAsia="en-IN"/>
              </w:rPr>
              <w:t>Analyzing</w:t>
            </w:r>
            <w:proofErr w:type="spellEnd"/>
            <w:r w:rsidRPr="00C52F37">
              <w:rPr>
                <w:rFonts w:ascii="Calibri" w:eastAsia="Times New Roman" w:hAnsi="Calibri" w:cs="Calibri"/>
                <w:color w:val="000000"/>
                <w:lang w:val="en-IN" w:eastAsia="en-IN"/>
              </w:rPr>
              <w:t xml:space="preserve"> an existing application or competitor product to discover functionalities and business logic.</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 xml:space="preserve">Studying another e-commerce site (e.g., </w:t>
            </w:r>
            <w:proofErr w:type="spellStart"/>
            <w:r w:rsidRPr="00C52F37">
              <w:rPr>
                <w:rFonts w:ascii="Calibri" w:eastAsia="Times New Roman" w:hAnsi="Calibri" w:cs="Calibri"/>
                <w:color w:val="000000"/>
                <w:lang w:val="en-IN" w:eastAsia="en-IN"/>
              </w:rPr>
              <w:t>AgriMart</w:t>
            </w:r>
            <w:proofErr w:type="spellEnd"/>
            <w:r w:rsidRPr="00C52F37">
              <w:rPr>
                <w:rFonts w:ascii="Calibri" w:eastAsia="Times New Roman" w:hAnsi="Calibri" w:cs="Calibri"/>
                <w:color w:val="000000"/>
                <w:lang w:val="en-IN" w:eastAsia="en-IN"/>
              </w:rPr>
              <w:t>) to understand how product listing and tracking work.</w:t>
            </w:r>
          </w:p>
        </w:tc>
      </w:tr>
      <w:tr w:rsidR="00C52F37" w:rsidRPr="00C52F37" w:rsidTr="00F90487">
        <w:trPr>
          <w:trHeight w:val="1218"/>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F</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Focus Group</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Bringing together a diverse group of stakeholders for a guided discussion to gather opinions, needs, and attitudes.</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A session with 6–8 farmers from different regions to discuss usability and mobile-app preferences.</w:t>
            </w:r>
          </w:p>
        </w:tc>
      </w:tr>
      <w:tr w:rsidR="00C52F37" w:rsidRPr="00C52F37" w:rsidTr="00F90487">
        <w:trPr>
          <w:trHeight w:val="1015"/>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O</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Observation / Job Shadowing</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Watching end-users perform their tasks to understand real-world challenges and workflow.</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 xml:space="preserve">Visiting a village procurement </w:t>
            </w:r>
            <w:proofErr w:type="spellStart"/>
            <w:r w:rsidRPr="00C52F37">
              <w:rPr>
                <w:rFonts w:ascii="Calibri" w:eastAsia="Times New Roman" w:hAnsi="Calibri" w:cs="Calibri"/>
                <w:color w:val="000000"/>
                <w:lang w:val="en-IN" w:eastAsia="en-IN"/>
              </w:rPr>
              <w:t>center</w:t>
            </w:r>
            <w:proofErr w:type="spellEnd"/>
            <w:r w:rsidRPr="00C52F37">
              <w:rPr>
                <w:rFonts w:ascii="Calibri" w:eastAsia="Times New Roman" w:hAnsi="Calibri" w:cs="Calibri"/>
                <w:color w:val="000000"/>
                <w:lang w:val="en-IN" w:eastAsia="en-IN"/>
              </w:rPr>
              <w:t xml:space="preserve"> to observe how farmers currently buy fertilizers and record transactions.</w:t>
            </w:r>
          </w:p>
        </w:tc>
      </w:tr>
      <w:tr w:rsidR="00C52F37" w:rsidRPr="00C52F37" w:rsidTr="00F90487">
        <w:trPr>
          <w:trHeight w:val="1218"/>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W</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Workshops / JAD Sessions</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Facilitated sessions where stakeholders and technical teams collaboratively define requirements and solutions.</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A Joint Application Design workshop with Mr. Henry’s committee and APT IT SOLUTIONS team to finalize login and order modules.</w:t>
            </w:r>
          </w:p>
        </w:tc>
      </w:tr>
      <w:tr w:rsidR="00C52F37" w:rsidRPr="00C52F37" w:rsidTr="00F90487">
        <w:trPr>
          <w:trHeight w:val="1421"/>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J</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Joint Application Development (JAD)</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A structured workshop emphasizing simultaneous requirement gathering and consensus building.</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Used to finalize system rules for manufacturer product uploads and approval workflow.</w:t>
            </w:r>
          </w:p>
        </w:tc>
      </w:tr>
      <w:tr w:rsidR="00C52F37" w:rsidRPr="00C52F37" w:rsidTr="00F90487">
        <w:trPr>
          <w:trHeight w:val="1015"/>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I</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Interviews (One-to-One or Group)</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Direct discussions with stakeholders to obtain detailed qualitative information.</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Interviewing Mr. Henry for project vision and Peter/Kevin/Ben for end-user expectations.</w:t>
            </w:r>
          </w:p>
        </w:tc>
      </w:tr>
      <w:tr w:rsidR="00C52F37" w:rsidRPr="00C52F37" w:rsidTr="00F90487">
        <w:trPr>
          <w:trHeight w:val="1015"/>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P</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Prototyping</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Creating low-fidelity or clickable screens to visualize requirements and validate early.</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Designing mock-ups for login page, product catalog, and payment gateway to confirm UI flow with farmers.</w:t>
            </w:r>
          </w:p>
        </w:tc>
      </w:tr>
      <w:tr w:rsidR="00C52F37" w:rsidRPr="00C52F37" w:rsidTr="00F90487">
        <w:trPr>
          <w:trHeight w:val="1015"/>
        </w:trPr>
        <w:tc>
          <w:tcPr>
            <w:tcW w:w="711" w:type="dxa"/>
            <w:tcBorders>
              <w:top w:val="nil"/>
              <w:left w:val="single" w:sz="8" w:space="0" w:color="auto"/>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Q</w:t>
            </w:r>
          </w:p>
        </w:tc>
        <w:tc>
          <w:tcPr>
            <w:tcW w:w="2114"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Questionnaires / Surveys</w:t>
            </w:r>
          </w:p>
        </w:tc>
        <w:tc>
          <w:tcPr>
            <w:tcW w:w="3266" w:type="dxa"/>
            <w:tcBorders>
              <w:top w:val="nil"/>
              <w:left w:val="nil"/>
              <w:bottom w:val="nil"/>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Collecting responses from a larger audience through structured or semi-structured forms.</w:t>
            </w:r>
          </w:p>
        </w:tc>
        <w:tc>
          <w:tcPr>
            <w:tcW w:w="3726" w:type="dxa"/>
            <w:tcBorders>
              <w:top w:val="nil"/>
              <w:left w:val="nil"/>
              <w:bottom w:val="nil"/>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Distributing a survey to 50 farmers to know preferred payment methods and internet access levels.</w:t>
            </w:r>
          </w:p>
        </w:tc>
      </w:tr>
      <w:tr w:rsidR="00C52F37" w:rsidRPr="00C52F37" w:rsidTr="00F90487">
        <w:trPr>
          <w:trHeight w:val="1022"/>
        </w:trPr>
        <w:tc>
          <w:tcPr>
            <w:tcW w:w="711" w:type="dxa"/>
            <w:tcBorders>
              <w:top w:val="nil"/>
              <w:left w:val="single" w:sz="8" w:space="0" w:color="auto"/>
              <w:bottom w:val="single" w:sz="8" w:space="0" w:color="auto"/>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lastRenderedPageBreak/>
              <w:t>U</w:t>
            </w:r>
          </w:p>
        </w:tc>
        <w:tc>
          <w:tcPr>
            <w:tcW w:w="2114" w:type="dxa"/>
            <w:tcBorders>
              <w:top w:val="nil"/>
              <w:left w:val="nil"/>
              <w:bottom w:val="single" w:sz="8" w:space="0" w:color="auto"/>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b/>
                <w:bCs/>
                <w:color w:val="000000"/>
                <w:lang w:val="en-IN" w:eastAsia="en-IN"/>
              </w:rPr>
            </w:pPr>
            <w:r w:rsidRPr="00C52F37">
              <w:rPr>
                <w:rFonts w:ascii="Calibri" w:eastAsia="Times New Roman" w:hAnsi="Calibri" w:cs="Calibri"/>
                <w:b/>
                <w:bCs/>
                <w:color w:val="000000"/>
                <w:lang w:val="en-IN" w:eastAsia="en-IN"/>
              </w:rPr>
              <w:t xml:space="preserve">Use Cases / Use Case </w:t>
            </w:r>
            <w:proofErr w:type="spellStart"/>
            <w:r w:rsidRPr="00C52F37">
              <w:rPr>
                <w:rFonts w:ascii="Calibri" w:eastAsia="Times New Roman" w:hAnsi="Calibri" w:cs="Calibri"/>
                <w:b/>
                <w:bCs/>
                <w:color w:val="000000"/>
                <w:lang w:val="en-IN" w:eastAsia="en-IN"/>
              </w:rPr>
              <w:t>Modeling</w:t>
            </w:r>
            <w:proofErr w:type="spellEnd"/>
          </w:p>
        </w:tc>
        <w:tc>
          <w:tcPr>
            <w:tcW w:w="3266" w:type="dxa"/>
            <w:tcBorders>
              <w:top w:val="nil"/>
              <w:left w:val="nil"/>
              <w:bottom w:val="single" w:sz="8" w:space="0" w:color="auto"/>
              <w:right w:val="single" w:sz="4"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Representing functional interactions between users and the system to capture requirements.</w:t>
            </w:r>
          </w:p>
        </w:tc>
        <w:tc>
          <w:tcPr>
            <w:tcW w:w="3726" w:type="dxa"/>
            <w:tcBorders>
              <w:top w:val="nil"/>
              <w:left w:val="nil"/>
              <w:bottom w:val="single" w:sz="8" w:space="0" w:color="auto"/>
              <w:right w:val="single" w:sz="8" w:space="0" w:color="auto"/>
            </w:tcBorders>
            <w:shd w:val="clear" w:color="auto" w:fill="auto"/>
            <w:vAlign w:val="center"/>
            <w:hideMark/>
          </w:tcPr>
          <w:p w:rsidR="00C52F37" w:rsidRPr="00C52F37" w:rsidRDefault="00C52F37" w:rsidP="00C52F37">
            <w:pPr>
              <w:spacing w:after="0" w:line="240" w:lineRule="auto"/>
              <w:rPr>
                <w:rFonts w:ascii="Calibri" w:eastAsia="Times New Roman" w:hAnsi="Calibri" w:cs="Calibri"/>
                <w:color w:val="000000"/>
                <w:lang w:val="en-IN" w:eastAsia="en-IN"/>
              </w:rPr>
            </w:pPr>
            <w:r w:rsidRPr="00C52F37">
              <w:rPr>
                <w:rFonts w:ascii="Calibri" w:eastAsia="Times New Roman" w:hAnsi="Calibri" w:cs="Calibri"/>
                <w:color w:val="000000"/>
                <w:lang w:val="en-IN" w:eastAsia="en-IN"/>
              </w:rPr>
              <w:t xml:space="preserve">Creating “Place Order,” “Upload Product,” and “Track Delivery” use cases to define system </w:t>
            </w:r>
            <w:proofErr w:type="spellStart"/>
            <w:r w:rsidRPr="00C52F37">
              <w:rPr>
                <w:rFonts w:ascii="Calibri" w:eastAsia="Times New Roman" w:hAnsi="Calibri" w:cs="Calibri"/>
                <w:color w:val="000000"/>
                <w:lang w:val="en-IN" w:eastAsia="en-IN"/>
              </w:rPr>
              <w:t>behavior</w:t>
            </w:r>
            <w:proofErr w:type="spellEnd"/>
            <w:r w:rsidRPr="00C52F37">
              <w:rPr>
                <w:rFonts w:ascii="Calibri" w:eastAsia="Times New Roman" w:hAnsi="Calibri" w:cs="Calibri"/>
                <w:color w:val="000000"/>
                <w:lang w:val="en-IN" w:eastAsia="en-IN"/>
              </w:rPr>
              <w:t xml:space="preserve"> clearly.</w:t>
            </w:r>
          </w:p>
        </w:tc>
      </w:tr>
    </w:tbl>
    <w:p w:rsidR="00EB3ECA" w:rsidRDefault="00EB3ECA" w:rsidP="00EB3ECA"/>
    <w:p w:rsidR="00C52F37" w:rsidRPr="00EB3ECA" w:rsidRDefault="00C52F37" w:rsidP="00EB3ECA"/>
    <w:p w:rsidR="00C6779D" w:rsidRDefault="003440F4">
      <w:pPr>
        <w:pStyle w:val="Heading1"/>
      </w:pPr>
      <w:r>
        <w:t>Question 6 – Elicitation Techniques for This Project</w:t>
      </w:r>
    </w:p>
    <w:p w:rsidR="00C52F37" w:rsidRDefault="00C52F37" w:rsidP="00C52F37"/>
    <w:p w:rsidR="00C52F37" w:rsidRPr="00C52F37" w:rsidRDefault="00C52F37" w:rsidP="00C52F37">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Pr>
          <w:rFonts w:ascii="Times New Roman" w:eastAsia="Times New Roman" w:hAnsi="Times New Roman" w:cs="Times New Roman"/>
          <w:b/>
          <w:bCs/>
          <w:sz w:val="27"/>
          <w:szCs w:val="27"/>
          <w:lang w:val="en-IN" w:eastAsia="en-IN"/>
        </w:rPr>
        <w:t xml:space="preserve">A- </w:t>
      </w:r>
      <w:r w:rsidRPr="00C52F37">
        <w:rPr>
          <w:rFonts w:ascii="Times New Roman" w:eastAsia="Times New Roman" w:hAnsi="Times New Roman" w:cs="Times New Roman"/>
          <w:b/>
          <w:bCs/>
          <w:sz w:val="27"/>
          <w:szCs w:val="27"/>
          <w:lang w:val="en-IN" w:eastAsia="en-IN"/>
        </w:rPr>
        <w:t>Prototyping</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Purpose:</w:t>
      </w:r>
      <w:r w:rsidRPr="00C52F37">
        <w:rPr>
          <w:rFonts w:ascii="Times New Roman" w:eastAsia="Times New Roman" w:hAnsi="Times New Roman" w:cs="Times New Roman"/>
          <w:sz w:val="24"/>
          <w:szCs w:val="24"/>
          <w:lang w:val="en-IN" w:eastAsia="en-IN"/>
        </w:rPr>
        <w:br/>
        <w:t>To visualize the system’s expected look and feel and validate user interface requirements early.</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Justification:</w:t>
      </w:r>
    </w:p>
    <w:p w:rsidR="00C52F37" w:rsidRPr="00C52F37" w:rsidRDefault="00C52F37" w:rsidP="003C0EC6">
      <w:pPr>
        <w:numPr>
          <w:ilvl w:val="0"/>
          <w:numId w:val="17"/>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Farmers and manufacturers come from diverse technical backgrounds.</w:t>
      </w:r>
      <w:r w:rsidRPr="00C52F37">
        <w:rPr>
          <w:rFonts w:ascii="Times New Roman" w:eastAsia="Times New Roman" w:hAnsi="Times New Roman" w:cs="Times New Roman"/>
          <w:sz w:val="24"/>
          <w:szCs w:val="24"/>
          <w:lang w:val="en-IN" w:eastAsia="en-IN"/>
        </w:rPr>
        <w:br/>
        <w:t xml:space="preserve">Showing </w:t>
      </w:r>
      <w:r w:rsidRPr="00C52F37">
        <w:rPr>
          <w:rFonts w:ascii="Times New Roman" w:eastAsia="Times New Roman" w:hAnsi="Times New Roman" w:cs="Times New Roman"/>
          <w:b/>
          <w:bCs/>
          <w:sz w:val="24"/>
          <w:szCs w:val="24"/>
          <w:lang w:val="en-IN" w:eastAsia="en-IN"/>
        </w:rPr>
        <w:t>screen mock-ups or low-fidelity wireframes</w:t>
      </w:r>
      <w:r w:rsidRPr="00C52F37">
        <w:rPr>
          <w:rFonts w:ascii="Times New Roman" w:eastAsia="Times New Roman" w:hAnsi="Times New Roman" w:cs="Times New Roman"/>
          <w:sz w:val="24"/>
          <w:szCs w:val="24"/>
          <w:lang w:val="en-IN" w:eastAsia="en-IN"/>
        </w:rPr>
        <w:t xml:space="preserve"> helps them easily understand the proposed system features such as </w:t>
      </w:r>
      <w:r w:rsidRPr="00C52F37">
        <w:rPr>
          <w:rFonts w:ascii="Times New Roman" w:eastAsia="Times New Roman" w:hAnsi="Times New Roman" w:cs="Times New Roman"/>
          <w:i/>
          <w:iCs/>
          <w:sz w:val="24"/>
          <w:szCs w:val="24"/>
          <w:lang w:val="en-IN" w:eastAsia="en-IN"/>
        </w:rPr>
        <w:t>Login, Product Catalog, Search, Add to Cart, Payment, and Delivery Tracking</w:t>
      </w:r>
      <w:r w:rsidRPr="00C52F37">
        <w:rPr>
          <w:rFonts w:ascii="Times New Roman" w:eastAsia="Times New Roman" w:hAnsi="Times New Roman" w:cs="Times New Roman"/>
          <w:sz w:val="24"/>
          <w:szCs w:val="24"/>
          <w:lang w:val="en-IN" w:eastAsia="en-IN"/>
        </w:rPr>
        <w:t>.</w:t>
      </w:r>
    </w:p>
    <w:p w:rsidR="00C52F37" w:rsidRPr="00C52F37" w:rsidRDefault="00C52F37" w:rsidP="003C0EC6">
      <w:pPr>
        <w:numPr>
          <w:ilvl w:val="0"/>
          <w:numId w:val="17"/>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Allows stakeholders like Peter, Kevin, and Ben to give practical feedback on layout, navigation, and usability.</w:t>
      </w:r>
    </w:p>
    <w:p w:rsidR="00C52F37" w:rsidRPr="00C52F37" w:rsidRDefault="00C52F37" w:rsidP="003C0EC6">
      <w:pPr>
        <w:numPr>
          <w:ilvl w:val="0"/>
          <w:numId w:val="17"/>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Reduces ambiguity and accelerates approval by letting users “see” before development starts.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Example Application:</w:t>
      </w:r>
      <w:r w:rsidRPr="00C52F37">
        <w:rPr>
          <w:rFonts w:ascii="Times New Roman" w:eastAsia="Times New Roman" w:hAnsi="Times New Roman" w:cs="Times New Roman"/>
          <w:sz w:val="24"/>
          <w:szCs w:val="24"/>
          <w:lang w:val="en-IN" w:eastAsia="en-IN"/>
        </w:rPr>
        <w:br/>
        <w:t>Creating prototypes for:</w:t>
      </w:r>
    </w:p>
    <w:p w:rsidR="00C52F37" w:rsidRPr="00C52F37" w:rsidRDefault="00C52F37" w:rsidP="003C0EC6">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Farmer Login and Registration pages</w:t>
      </w:r>
    </w:p>
    <w:p w:rsidR="00C52F37" w:rsidRPr="00C52F37" w:rsidRDefault="00C52F37" w:rsidP="003C0EC6">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Product Catalog and Search screen</w:t>
      </w:r>
    </w:p>
    <w:p w:rsidR="00C52F37" w:rsidRPr="00C52F37" w:rsidRDefault="00C52F37" w:rsidP="003C0EC6">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Payment Gateway interface (COD, UPI, Cards)</w:t>
      </w:r>
    </w:p>
    <w:p w:rsidR="00C52F37" w:rsidRPr="00C52F37" w:rsidRDefault="00C52F37" w:rsidP="003C0EC6">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Order Tracking page</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Outcome:</w:t>
      </w:r>
      <w:r w:rsidRPr="00C52F37">
        <w:rPr>
          <w:rFonts w:ascii="Times New Roman" w:eastAsia="Times New Roman" w:hAnsi="Times New Roman" w:cs="Times New Roman"/>
          <w:sz w:val="24"/>
          <w:szCs w:val="24"/>
          <w:lang w:val="en-IN" w:eastAsia="en-IN"/>
        </w:rPr>
        <w:br/>
        <w:t>Validated UI/UX flow and functional clarity for both web and mobile interfaces.</w:t>
      </w:r>
    </w:p>
    <w:p w:rsidR="00C52F37" w:rsidRPr="00C52F37" w:rsidRDefault="00C52F37" w:rsidP="00C52F37">
      <w:pPr>
        <w:spacing w:after="0" w:line="240" w:lineRule="auto"/>
        <w:rPr>
          <w:rFonts w:ascii="Times New Roman" w:eastAsia="Times New Roman" w:hAnsi="Times New Roman" w:cs="Times New Roman"/>
          <w:sz w:val="24"/>
          <w:szCs w:val="24"/>
          <w:lang w:val="en-IN" w:eastAsia="en-IN"/>
        </w:rPr>
      </w:pPr>
    </w:p>
    <w:p w:rsidR="00C52F37" w:rsidRPr="0029754C" w:rsidRDefault="0029754C" w:rsidP="00C52F37">
      <w:pPr>
        <w:spacing w:before="100" w:beforeAutospacing="1" w:after="100" w:afterAutospacing="1" w:line="240" w:lineRule="auto"/>
        <w:outlineLvl w:val="2"/>
        <w:rPr>
          <w:rFonts w:ascii="Tahoma" w:eastAsia="Times New Roman" w:hAnsi="Tahoma" w:cs="Tahoma"/>
          <w:b/>
          <w:bCs/>
          <w:sz w:val="27"/>
          <w:szCs w:val="27"/>
          <w:lang w:val="en-IN" w:eastAsia="en-IN"/>
        </w:rPr>
      </w:pPr>
      <w:r>
        <w:rPr>
          <w:rFonts w:ascii="Times New Roman" w:eastAsia="Times New Roman" w:hAnsi="Times New Roman" w:cs="Times New Roman"/>
          <w:b/>
          <w:bCs/>
          <w:sz w:val="27"/>
          <w:szCs w:val="27"/>
          <w:lang w:val="en-IN" w:eastAsia="en-IN"/>
        </w:rPr>
        <w:t>B-</w:t>
      </w:r>
      <w:r w:rsidR="00C52F37" w:rsidRPr="00C52F37">
        <w:rPr>
          <w:rFonts w:ascii="Times New Roman" w:eastAsia="Times New Roman" w:hAnsi="Times New Roman" w:cs="Times New Roman"/>
          <w:b/>
          <w:bCs/>
          <w:sz w:val="27"/>
          <w:szCs w:val="27"/>
          <w:lang w:val="en-IN" w:eastAsia="en-IN"/>
        </w:rPr>
        <w:t xml:space="preserve"> Use Case Specifications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Purpose:</w:t>
      </w:r>
      <w:r w:rsidRPr="00C52F37">
        <w:rPr>
          <w:rFonts w:ascii="Times New Roman" w:eastAsia="Times New Roman" w:hAnsi="Times New Roman" w:cs="Times New Roman"/>
          <w:sz w:val="24"/>
          <w:szCs w:val="24"/>
          <w:lang w:val="en-IN" w:eastAsia="en-IN"/>
        </w:rPr>
        <w:br/>
        <w:t xml:space="preserve">To describe system </w:t>
      </w:r>
      <w:proofErr w:type="spellStart"/>
      <w:r w:rsidRPr="00C52F37">
        <w:rPr>
          <w:rFonts w:ascii="Times New Roman" w:eastAsia="Times New Roman" w:hAnsi="Times New Roman" w:cs="Times New Roman"/>
          <w:sz w:val="24"/>
          <w:szCs w:val="24"/>
          <w:lang w:val="en-IN" w:eastAsia="en-IN"/>
        </w:rPr>
        <w:t>behavior</w:t>
      </w:r>
      <w:proofErr w:type="spellEnd"/>
      <w:r w:rsidRPr="00C52F37">
        <w:rPr>
          <w:rFonts w:ascii="Times New Roman" w:eastAsia="Times New Roman" w:hAnsi="Times New Roman" w:cs="Times New Roman"/>
          <w:sz w:val="24"/>
          <w:szCs w:val="24"/>
          <w:lang w:val="en-IN" w:eastAsia="en-IN"/>
        </w:rPr>
        <w:t xml:space="preserve"> through interactions between users (actors) and the system.</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lastRenderedPageBreak/>
        <w:t>Justification:</w:t>
      </w:r>
    </w:p>
    <w:p w:rsidR="00C52F37" w:rsidRPr="00C52F37" w:rsidRDefault="00C52F37" w:rsidP="003C0EC6">
      <w:pPr>
        <w:numPr>
          <w:ilvl w:val="0"/>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This project involves multiple user types — </w:t>
      </w:r>
      <w:r w:rsidRPr="00C52F37">
        <w:rPr>
          <w:rFonts w:ascii="Times New Roman" w:eastAsia="Times New Roman" w:hAnsi="Times New Roman" w:cs="Times New Roman"/>
          <w:b/>
          <w:bCs/>
          <w:sz w:val="24"/>
          <w:szCs w:val="24"/>
          <w:lang w:val="en-IN" w:eastAsia="en-IN"/>
        </w:rPr>
        <w:t>Farmers, Manufacturers, and Admin</w:t>
      </w:r>
      <w:r w:rsidRPr="00C52F37">
        <w:rPr>
          <w:rFonts w:ascii="Times New Roman" w:eastAsia="Times New Roman" w:hAnsi="Times New Roman" w:cs="Times New Roman"/>
          <w:sz w:val="24"/>
          <w:szCs w:val="24"/>
          <w:lang w:val="en-IN" w:eastAsia="en-IN"/>
        </w:rPr>
        <w:t xml:space="preserve"> — each with distinct actions and permissions.</w:t>
      </w:r>
    </w:p>
    <w:p w:rsidR="00C52F37" w:rsidRPr="00C52F37" w:rsidRDefault="00C52F37" w:rsidP="003C0EC6">
      <w:pPr>
        <w:numPr>
          <w:ilvl w:val="0"/>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Use Cases</w:t>
      </w:r>
      <w:r w:rsidRPr="00C52F37">
        <w:rPr>
          <w:rFonts w:ascii="Times New Roman" w:eastAsia="Times New Roman" w:hAnsi="Times New Roman" w:cs="Times New Roman"/>
          <w:sz w:val="24"/>
          <w:szCs w:val="24"/>
          <w:lang w:val="en-IN" w:eastAsia="en-IN"/>
        </w:rPr>
        <w:t xml:space="preserve"> define how each user interacts with the system: “Login,” “Upload Product,” “Search Product,” “Place Order,” “Track Delivery.”</w:t>
      </w:r>
    </w:p>
    <w:p w:rsidR="00C52F37" w:rsidRPr="00C52F37" w:rsidRDefault="00C52F37" w:rsidP="003C0EC6">
      <w:pPr>
        <w:numPr>
          <w:ilvl w:val="0"/>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Writing detailed </w:t>
      </w:r>
      <w:r w:rsidRPr="00C52F37">
        <w:rPr>
          <w:rFonts w:ascii="Times New Roman" w:eastAsia="Times New Roman" w:hAnsi="Times New Roman" w:cs="Times New Roman"/>
          <w:b/>
          <w:bCs/>
          <w:sz w:val="24"/>
          <w:szCs w:val="24"/>
          <w:lang w:val="en-IN" w:eastAsia="en-IN"/>
        </w:rPr>
        <w:t>Use Case Specs</w:t>
      </w:r>
      <w:r w:rsidRPr="00C52F37">
        <w:rPr>
          <w:rFonts w:ascii="Times New Roman" w:eastAsia="Times New Roman" w:hAnsi="Times New Roman" w:cs="Times New Roman"/>
          <w:sz w:val="24"/>
          <w:szCs w:val="24"/>
          <w:lang w:val="en-IN" w:eastAsia="en-IN"/>
        </w:rPr>
        <w:t xml:space="preserve"> helps the development and testing teams clearly understand:</w:t>
      </w:r>
    </w:p>
    <w:p w:rsidR="00C52F37" w:rsidRPr="00C52F37" w:rsidRDefault="00C52F37" w:rsidP="003C0EC6">
      <w:pPr>
        <w:numPr>
          <w:ilvl w:val="1"/>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Preconditions</w:t>
      </w:r>
    </w:p>
    <w:p w:rsidR="00C52F37" w:rsidRPr="00C52F37" w:rsidRDefault="00C52F37" w:rsidP="003C0EC6">
      <w:pPr>
        <w:numPr>
          <w:ilvl w:val="1"/>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Main flow</w:t>
      </w:r>
    </w:p>
    <w:p w:rsidR="00C52F37" w:rsidRPr="00C52F37" w:rsidRDefault="00C52F37" w:rsidP="003C0EC6">
      <w:pPr>
        <w:numPr>
          <w:ilvl w:val="1"/>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Alternate and exception flows</w:t>
      </w:r>
    </w:p>
    <w:p w:rsidR="00C52F37" w:rsidRPr="00C52F37" w:rsidRDefault="00C52F37" w:rsidP="003C0EC6">
      <w:pPr>
        <w:numPr>
          <w:ilvl w:val="1"/>
          <w:numId w:val="19"/>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Business rules and validations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Example Application:</w:t>
      </w:r>
    </w:p>
    <w:p w:rsidR="00C52F37" w:rsidRPr="00C52F37" w:rsidRDefault="00C52F37" w:rsidP="003C0EC6">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UC-01: </w:t>
      </w:r>
      <w:r w:rsidRPr="00C52F37">
        <w:rPr>
          <w:rFonts w:ascii="Times New Roman" w:eastAsia="Times New Roman" w:hAnsi="Times New Roman" w:cs="Times New Roman"/>
          <w:i/>
          <w:iCs/>
          <w:sz w:val="24"/>
          <w:szCs w:val="24"/>
          <w:lang w:val="en-IN" w:eastAsia="en-IN"/>
        </w:rPr>
        <w:t>Farmer places an order</w:t>
      </w:r>
    </w:p>
    <w:p w:rsidR="00C52F37" w:rsidRPr="00C52F37" w:rsidRDefault="00C52F37" w:rsidP="003C0EC6">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UC-02: </w:t>
      </w:r>
      <w:r w:rsidRPr="00C52F37">
        <w:rPr>
          <w:rFonts w:ascii="Times New Roman" w:eastAsia="Times New Roman" w:hAnsi="Times New Roman" w:cs="Times New Roman"/>
          <w:i/>
          <w:iCs/>
          <w:sz w:val="24"/>
          <w:szCs w:val="24"/>
          <w:lang w:val="en-IN" w:eastAsia="en-IN"/>
        </w:rPr>
        <w:t>Manufacturer uploads products</w:t>
      </w:r>
    </w:p>
    <w:p w:rsidR="00C52F37" w:rsidRPr="00C52F37" w:rsidRDefault="00C52F37" w:rsidP="003C0EC6">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UC-03: </w:t>
      </w:r>
      <w:r w:rsidRPr="00C52F37">
        <w:rPr>
          <w:rFonts w:ascii="Times New Roman" w:eastAsia="Times New Roman" w:hAnsi="Times New Roman" w:cs="Times New Roman"/>
          <w:i/>
          <w:iCs/>
          <w:sz w:val="24"/>
          <w:szCs w:val="24"/>
          <w:lang w:val="en-IN" w:eastAsia="en-IN"/>
        </w:rPr>
        <w:t>System sends order confirmation email</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Outcome:</w:t>
      </w:r>
      <w:r w:rsidRPr="00C52F37">
        <w:rPr>
          <w:rFonts w:ascii="Times New Roman" w:eastAsia="Times New Roman" w:hAnsi="Times New Roman" w:cs="Times New Roman"/>
          <w:sz w:val="24"/>
          <w:szCs w:val="24"/>
          <w:lang w:val="en-IN" w:eastAsia="en-IN"/>
        </w:rPr>
        <w:br/>
        <w:t>End-to-end clarity of functional requirements and traceability for test cases and design documents.</w:t>
      </w:r>
    </w:p>
    <w:p w:rsidR="00C52F37" w:rsidRPr="00C52F37" w:rsidRDefault="00C52F37" w:rsidP="00C52F37">
      <w:pPr>
        <w:spacing w:after="0" w:line="240" w:lineRule="auto"/>
        <w:rPr>
          <w:rFonts w:ascii="Times New Roman" w:eastAsia="Times New Roman" w:hAnsi="Times New Roman" w:cs="Times New Roman"/>
          <w:sz w:val="24"/>
          <w:szCs w:val="24"/>
          <w:lang w:val="en-IN" w:eastAsia="en-IN"/>
        </w:rPr>
      </w:pPr>
    </w:p>
    <w:p w:rsidR="00C52F37" w:rsidRPr="00C52F37" w:rsidRDefault="0029754C" w:rsidP="00C52F37">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Pr>
          <w:rFonts w:ascii="Times New Roman" w:eastAsia="Times New Roman" w:hAnsi="Times New Roman" w:cs="Times New Roman"/>
          <w:b/>
          <w:bCs/>
          <w:sz w:val="27"/>
          <w:szCs w:val="27"/>
          <w:lang w:val="en-IN" w:eastAsia="en-IN"/>
        </w:rPr>
        <w:t xml:space="preserve">C- </w:t>
      </w:r>
      <w:r w:rsidR="00C52F37" w:rsidRPr="00C52F37">
        <w:rPr>
          <w:rFonts w:ascii="Times New Roman" w:eastAsia="Times New Roman" w:hAnsi="Times New Roman" w:cs="Times New Roman"/>
          <w:b/>
          <w:bCs/>
          <w:sz w:val="27"/>
          <w:szCs w:val="27"/>
          <w:lang w:val="en-IN" w:eastAsia="en-IN"/>
        </w:rPr>
        <w:t>Document Analysis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Purpose:</w:t>
      </w:r>
      <w:r w:rsidRPr="00C52F37">
        <w:rPr>
          <w:rFonts w:ascii="Times New Roman" w:eastAsia="Times New Roman" w:hAnsi="Times New Roman" w:cs="Times New Roman"/>
          <w:sz w:val="24"/>
          <w:szCs w:val="24"/>
          <w:lang w:val="en-IN" w:eastAsia="en-IN"/>
        </w:rPr>
        <w:br/>
        <w:t>To study existing records, forms, templates, and competitor systems to identify baseline requirements.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Justification:</w:t>
      </w:r>
    </w:p>
    <w:p w:rsidR="00C52F37" w:rsidRPr="00C52F37" w:rsidRDefault="00C52F37" w:rsidP="003C0EC6">
      <w:pPr>
        <w:numPr>
          <w:ilvl w:val="0"/>
          <w:numId w:val="21"/>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The BA can review existing </w:t>
      </w:r>
      <w:r w:rsidRPr="00C52F37">
        <w:rPr>
          <w:rFonts w:ascii="Times New Roman" w:eastAsia="Times New Roman" w:hAnsi="Times New Roman" w:cs="Times New Roman"/>
          <w:b/>
          <w:bCs/>
          <w:sz w:val="24"/>
          <w:szCs w:val="24"/>
          <w:lang w:val="en-IN" w:eastAsia="en-IN"/>
        </w:rPr>
        <w:t>supplier invoices, offline product request forms</w:t>
      </w:r>
      <w:r w:rsidRPr="00C52F37">
        <w:rPr>
          <w:rFonts w:ascii="Times New Roman" w:eastAsia="Times New Roman" w:hAnsi="Times New Roman" w:cs="Times New Roman"/>
          <w:sz w:val="24"/>
          <w:szCs w:val="24"/>
          <w:lang w:val="en-IN" w:eastAsia="en-IN"/>
        </w:rPr>
        <w:t>, or any documents used by farmers or distributors in the current manual system.</w:t>
      </w:r>
    </w:p>
    <w:p w:rsidR="00C52F37" w:rsidRPr="00C52F37" w:rsidRDefault="00C52F37" w:rsidP="003C0EC6">
      <w:pPr>
        <w:numPr>
          <w:ilvl w:val="0"/>
          <w:numId w:val="21"/>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Studying similar online agricultural portals gives insights into:</w:t>
      </w:r>
    </w:p>
    <w:p w:rsidR="00C52F37" w:rsidRPr="00C52F37" w:rsidRDefault="00C52F37" w:rsidP="003C0EC6">
      <w:pPr>
        <w:numPr>
          <w:ilvl w:val="1"/>
          <w:numId w:val="21"/>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Data fields (Product ID, Type, Price, Quantity, Manufacturer Info)</w:t>
      </w:r>
    </w:p>
    <w:p w:rsidR="00C52F37" w:rsidRPr="00C52F37" w:rsidRDefault="00C52F37" w:rsidP="003C0EC6">
      <w:pPr>
        <w:numPr>
          <w:ilvl w:val="1"/>
          <w:numId w:val="21"/>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Mandatory vs. optional information</w:t>
      </w:r>
    </w:p>
    <w:p w:rsidR="00C52F37" w:rsidRPr="00C52F37" w:rsidRDefault="00C52F37" w:rsidP="003C0EC6">
      <w:pPr>
        <w:numPr>
          <w:ilvl w:val="1"/>
          <w:numId w:val="21"/>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Existing payment and delivery process </w:t>
      </w:r>
      <w:proofErr w:type="gramStart"/>
      <w:r w:rsidRPr="00C52F37">
        <w:rPr>
          <w:rFonts w:ascii="Times New Roman" w:eastAsia="Times New Roman" w:hAnsi="Times New Roman" w:cs="Times New Roman"/>
          <w:sz w:val="24"/>
          <w:szCs w:val="24"/>
          <w:lang w:val="en-IN" w:eastAsia="en-IN"/>
        </w:rPr>
        <w:t>flows</w:t>
      </w:r>
      <w:proofErr w:type="gramEnd"/>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Example Application:</w:t>
      </w:r>
      <w:r w:rsidRPr="00C52F37">
        <w:rPr>
          <w:rFonts w:ascii="Times New Roman" w:eastAsia="Times New Roman" w:hAnsi="Times New Roman" w:cs="Times New Roman"/>
          <w:sz w:val="24"/>
          <w:szCs w:val="24"/>
          <w:lang w:val="en-IN" w:eastAsia="en-IN"/>
        </w:rPr>
        <w:br/>
      </w:r>
      <w:proofErr w:type="spellStart"/>
      <w:r w:rsidRPr="00C52F37">
        <w:rPr>
          <w:rFonts w:ascii="Times New Roman" w:eastAsia="Times New Roman" w:hAnsi="Times New Roman" w:cs="Times New Roman"/>
          <w:sz w:val="24"/>
          <w:szCs w:val="24"/>
          <w:lang w:val="en-IN" w:eastAsia="en-IN"/>
        </w:rPr>
        <w:t>Analyzing</w:t>
      </w:r>
      <w:proofErr w:type="spellEnd"/>
      <w:r w:rsidRPr="00C52F37">
        <w:rPr>
          <w:rFonts w:ascii="Times New Roman" w:eastAsia="Times New Roman" w:hAnsi="Times New Roman" w:cs="Times New Roman"/>
          <w:sz w:val="24"/>
          <w:szCs w:val="24"/>
          <w:lang w:val="en-IN" w:eastAsia="en-IN"/>
        </w:rPr>
        <w:t>:</w:t>
      </w:r>
    </w:p>
    <w:p w:rsidR="00C52F37" w:rsidRPr="00C52F37" w:rsidRDefault="00C52F37" w:rsidP="003C0EC6">
      <w:pPr>
        <w:numPr>
          <w:ilvl w:val="0"/>
          <w:numId w:val="22"/>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SOONY Company’s CSR documentation and budget approvals</w:t>
      </w:r>
    </w:p>
    <w:p w:rsidR="00C52F37" w:rsidRPr="00C52F37" w:rsidRDefault="00C52F37" w:rsidP="003C0EC6">
      <w:pPr>
        <w:numPr>
          <w:ilvl w:val="0"/>
          <w:numId w:val="22"/>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Current manual procurement process of fertilizers/seeds</w:t>
      </w:r>
    </w:p>
    <w:p w:rsidR="00C52F37" w:rsidRPr="00C52F37" w:rsidRDefault="00C52F37" w:rsidP="003C0EC6">
      <w:pPr>
        <w:numPr>
          <w:ilvl w:val="0"/>
          <w:numId w:val="22"/>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Competitor online marketplaces (for feature benchmarking)</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lastRenderedPageBreak/>
        <w:t>Outcome:</w:t>
      </w:r>
      <w:r w:rsidRPr="00C52F37">
        <w:rPr>
          <w:rFonts w:ascii="Times New Roman" w:eastAsia="Times New Roman" w:hAnsi="Times New Roman" w:cs="Times New Roman"/>
          <w:sz w:val="24"/>
          <w:szCs w:val="24"/>
          <w:lang w:val="en-IN" w:eastAsia="en-IN"/>
        </w:rPr>
        <w:br/>
        <w:t>Well-defined data requirements and domain understanding before stakeholder interviews.</w:t>
      </w:r>
    </w:p>
    <w:p w:rsidR="00C52F37" w:rsidRPr="00C52F37" w:rsidRDefault="00C52F37" w:rsidP="00C52F37">
      <w:pPr>
        <w:spacing w:after="0" w:line="240" w:lineRule="auto"/>
        <w:rPr>
          <w:rFonts w:ascii="Times New Roman" w:eastAsia="Times New Roman" w:hAnsi="Times New Roman" w:cs="Times New Roman"/>
          <w:sz w:val="24"/>
          <w:szCs w:val="24"/>
          <w:lang w:val="en-IN" w:eastAsia="en-IN"/>
        </w:rPr>
      </w:pPr>
    </w:p>
    <w:p w:rsidR="00C52F37" w:rsidRPr="00C52F37" w:rsidRDefault="0029754C" w:rsidP="00C52F37">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Pr>
          <w:rFonts w:ascii="Times New Roman" w:eastAsia="Times New Roman" w:hAnsi="Times New Roman" w:cs="Times New Roman"/>
          <w:b/>
          <w:bCs/>
          <w:sz w:val="27"/>
          <w:szCs w:val="27"/>
          <w:lang w:val="en-IN" w:eastAsia="en-IN"/>
        </w:rPr>
        <w:t xml:space="preserve">D- </w:t>
      </w:r>
      <w:r w:rsidR="00C52F37" w:rsidRPr="00C52F37">
        <w:rPr>
          <w:rFonts w:ascii="Times New Roman" w:eastAsia="Times New Roman" w:hAnsi="Times New Roman" w:cs="Times New Roman"/>
          <w:b/>
          <w:bCs/>
          <w:sz w:val="27"/>
          <w:szCs w:val="27"/>
          <w:lang w:val="en-IN" w:eastAsia="en-IN"/>
        </w:rPr>
        <w:t>Brainstorming</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Purpose:</w:t>
      </w:r>
      <w:r w:rsidRPr="00C52F37">
        <w:rPr>
          <w:rFonts w:ascii="Times New Roman" w:eastAsia="Times New Roman" w:hAnsi="Times New Roman" w:cs="Times New Roman"/>
          <w:sz w:val="24"/>
          <w:szCs w:val="24"/>
          <w:lang w:val="en-IN" w:eastAsia="en-IN"/>
        </w:rPr>
        <w:br/>
        <w:t>To generate a wide range of ideas, clarify assumptions, and encourage open discussion among stakeholders.</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Justification:</w:t>
      </w:r>
    </w:p>
    <w:p w:rsidR="00C52F37" w:rsidRPr="00C52F37" w:rsidRDefault="00C52F37" w:rsidP="003C0EC6">
      <w:pPr>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 xml:space="preserve">Useful at the early stages to explore </w:t>
      </w:r>
      <w:r w:rsidRPr="00C52F37">
        <w:rPr>
          <w:rFonts w:ascii="Times New Roman" w:eastAsia="Times New Roman" w:hAnsi="Times New Roman" w:cs="Times New Roman"/>
          <w:i/>
          <w:iCs/>
          <w:sz w:val="24"/>
          <w:szCs w:val="24"/>
          <w:lang w:val="en-IN" w:eastAsia="en-IN"/>
        </w:rPr>
        <w:t>what</w:t>
      </w:r>
      <w:r w:rsidRPr="00C52F37">
        <w:rPr>
          <w:rFonts w:ascii="Times New Roman" w:eastAsia="Times New Roman" w:hAnsi="Times New Roman" w:cs="Times New Roman"/>
          <w:sz w:val="24"/>
          <w:szCs w:val="24"/>
          <w:lang w:val="en-IN" w:eastAsia="en-IN"/>
        </w:rPr>
        <w:t xml:space="preserve"> users really expect from the system.</w:t>
      </w:r>
    </w:p>
    <w:p w:rsidR="00C52F37" w:rsidRPr="00C52F37" w:rsidRDefault="00C52F37" w:rsidP="003C0EC6">
      <w:pPr>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Mr. Henry’s committee (Mr. Pandu, Mr. Dooku) and stakeholders (Peter, Kevin, Ben) can discuss:</w:t>
      </w:r>
    </w:p>
    <w:p w:rsidR="00C52F37" w:rsidRPr="00C52F37" w:rsidRDefault="00C52F37" w:rsidP="003C0EC6">
      <w:pPr>
        <w:numPr>
          <w:ilvl w:val="1"/>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Problems in the current manual buying process</w:t>
      </w:r>
    </w:p>
    <w:p w:rsidR="00C52F37" w:rsidRPr="00C52F37" w:rsidRDefault="00C52F37" w:rsidP="003C0EC6">
      <w:pPr>
        <w:numPr>
          <w:ilvl w:val="1"/>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Desirable features (search filters, delivery tracking, notifications)</w:t>
      </w:r>
    </w:p>
    <w:p w:rsidR="00C52F37" w:rsidRPr="00C52F37" w:rsidRDefault="00C52F37" w:rsidP="003C0EC6">
      <w:pPr>
        <w:numPr>
          <w:ilvl w:val="1"/>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Prioritization of modules (Login → Product Listing → Order → Delivery)</w:t>
      </w:r>
    </w:p>
    <w:p w:rsidR="00C52F37" w:rsidRPr="00C52F37" w:rsidRDefault="00C52F37" w:rsidP="003C0EC6">
      <w:pPr>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Helps identify constraints like internet availability, multilingual support, and payment safety.</w:t>
      </w:r>
    </w:p>
    <w:p w:rsidR="00C52F37" w:rsidRPr="00C52F37" w:rsidRDefault="00C52F37" w:rsidP="00C52F37">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Example Application:</w:t>
      </w:r>
      <w:r w:rsidRPr="00C52F37">
        <w:rPr>
          <w:rFonts w:ascii="Times New Roman" w:eastAsia="Times New Roman" w:hAnsi="Times New Roman" w:cs="Times New Roman"/>
          <w:sz w:val="24"/>
          <w:szCs w:val="24"/>
          <w:lang w:val="en-IN" w:eastAsia="en-IN"/>
        </w:rPr>
        <w:br/>
        <w:t>Conduct brainstorming sessions with:</w:t>
      </w:r>
    </w:p>
    <w:p w:rsidR="00C52F37" w:rsidRPr="00C52F37" w:rsidRDefault="00C52F37" w:rsidP="003C0EC6">
      <w:pPr>
        <w:numPr>
          <w:ilvl w:val="0"/>
          <w:numId w:val="24"/>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Farmers → Usability and accessibility features</w:t>
      </w:r>
    </w:p>
    <w:p w:rsidR="00C52F37" w:rsidRPr="00C52F37" w:rsidRDefault="00C52F37" w:rsidP="003C0EC6">
      <w:pPr>
        <w:numPr>
          <w:ilvl w:val="0"/>
          <w:numId w:val="24"/>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Manufacturers → Product upload workflow</w:t>
      </w:r>
    </w:p>
    <w:p w:rsidR="00C52F37" w:rsidRPr="00C52F37" w:rsidRDefault="00C52F37" w:rsidP="003C0EC6">
      <w:pPr>
        <w:numPr>
          <w:ilvl w:val="0"/>
          <w:numId w:val="24"/>
        </w:num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sz w:val="24"/>
          <w:szCs w:val="24"/>
          <w:lang w:val="en-IN" w:eastAsia="en-IN"/>
        </w:rPr>
        <w:t>Technical team → Feasibility of features (3-tier architecture)</w:t>
      </w:r>
    </w:p>
    <w:p w:rsidR="00C52F37" w:rsidRDefault="00C52F37" w:rsidP="0029754C">
      <w:pPr>
        <w:spacing w:before="100" w:beforeAutospacing="1" w:after="100" w:afterAutospacing="1" w:line="240" w:lineRule="auto"/>
        <w:rPr>
          <w:rFonts w:ascii="Times New Roman" w:eastAsia="Times New Roman" w:hAnsi="Times New Roman" w:cs="Times New Roman"/>
          <w:sz w:val="24"/>
          <w:szCs w:val="24"/>
          <w:lang w:val="en-IN" w:eastAsia="en-IN"/>
        </w:rPr>
      </w:pPr>
      <w:r w:rsidRPr="00C52F37">
        <w:rPr>
          <w:rFonts w:ascii="Times New Roman" w:eastAsia="Times New Roman" w:hAnsi="Times New Roman" w:cs="Times New Roman"/>
          <w:b/>
          <w:bCs/>
          <w:sz w:val="24"/>
          <w:szCs w:val="24"/>
          <w:lang w:val="en-IN" w:eastAsia="en-IN"/>
        </w:rPr>
        <w:t>Outcome:</w:t>
      </w:r>
      <w:r w:rsidRPr="00C52F37">
        <w:rPr>
          <w:rFonts w:ascii="Times New Roman" w:eastAsia="Times New Roman" w:hAnsi="Times New Roman" w:cs="Times New Roman"/>
          <w:sz w:val="24"/>
          <w:szCs w:val="24"/>
          <w:lang w:val="en-IN" w:eastAsia="en-IN"/>
        </w:rPr>
        <w:br/>
        <w:t>Consolidated and prioritized list of features aligned with both business and technical feasibility.</w:t>
      </w:r>
    </w:p>
    <w:p w:rsidR="00B2609F"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B2609F" w:rsidRPr="00B2609F" w:rsidRDefault="00B2609F" w:rsidP="00B2609F">
      <w:pPr>
        <w:widowControl w:val="0"/>
        <w:autoSpaceDE w:val="0"/>
        <w:autoSpaceDN w:val="0"/>
        <w:spacing w:after="0" w:line="240" w:lineRule="auto"/>
        <w:rPr>
          <w:rFonts w:ascii="Calibri" w:eastAsia="Calibri" w:hAnsi="Calibri" w:cs="Calibri"/>
          <w:b/>
        </w:rPr>
      </w:pPr>
      <w:r w:rsidRPr="00B2609F">
        <w:rPr>
          <w:rFonts w:ascii="Calibri" w:eastAsia="Calibri" w:hAnsi="Calibri" w:cs="Calibri"/>
          <w:b/>
        </w:rPr>
        <w:t>Identify</w:t>
      </w:r>
      <w:r w:rsidRPr="00B2609F">
        <w:rPr>
          <w:rFonts w:ascii="Calibri" w:eastAsia="Calibri" w:hAnsi="Calibri" w:cs="Calibri"/>
          <w:b/>
          <w:spacing w:val="13"/>
        </w:rPr>
        <w:t xml:space="preserve"> </w:t>
      </w:r>
      <w:r w:rsidRPr="00B2609F">
        <w:rPr>
          <w:rFonts w:ascii="Calibri" w:eastAsia="Calibri" w:hAnsi="Calibri" w:cs="Calibri"/>
          <w:b/>
        </w:rPr>
        <w:t>Business</w:t>
      </w:r>
      <w:r w:rsidRPr="00B2609F">
        <w:rPr>
          <w:rFonts w:ascii="Calibri" w:eastAsia="Calibri" w:hAnsi="Calibri" w:cs="Calibri"/>
          <w:b/>
          <w:spacing w:val="16"/>
        </w:rPr>
        <w:t xml:space="preserve"> </w:t>
      </w:r>
      <w:r w:rsidRPr="00B2609F">
        <w:rPr>
          <w:rFonts w:ascii="Calibri" w:eastAsia="Calibri" w:hAnsi="Calibri" w:cs="Calibri"/>
          <w:b/>
        </w:rPr>
        <w:t>Requirements</w:t>
      </w:r>
      <w:r w:rsidRPr="00B2609F">
        <w:rPr>
          <w:rFonts w:ascii="Calibri" w:eastAsia="Calibri" w:hAnsi="Calibri" w:cs="Calibri"/>
          <w:b/>
          <w:spacing w:val="16"/>
        </w:rPr>
        <w:t xml:space="preserve"> </w:t>
      </w:r>
      <w:r w:rsidRPr="00B2609F">
        <w:rPr>
          <w:rFonts w:ascii="Calibri" w:eastAsia="Calibri" w:hAnsi="Calibri" w:cs="Calibri"/>
          <w:b/>
        </w:rPr>
        <w:t>(which</w:t>
      </w:r>
      <w:r w:rsidRPr="00B2609F">
        <w:rPr>
          <w:rFonts w:ascii="Calibri" w:eastAsia="Calibri" w:hAnsi="Calibri" w:cs="Calibri"/>
          <w:b/>
          <w:spacing w:val="13"/>
        </w:rPr>
        <w:t xml:space="preserve"> </w:t>
      </w:r>
      <w:r w:rsidRPr="00B2609F">
        <w:rPr>
          <w:rFonts w:ascii="Calibri" w:eastAsia="Calibri" w:hAnsi="Calibri" w:cs="Calibri"/>
          <w:b/>
        </w:rPr>
        <w:t>includes</w:t>
      </w:r>
      <w:r w:rsidRPr="00B2609F">
        <w:rPr>
          <w:rFonts w:ascii="Calibri" w:eastAsia="Calibri" w:hAnsi="Calibri" w:cs="Calibri"/>
          <w:b/>
          <w:spacing w:val="16"/>
        </w:rPr>
        <w:t xml:space="preserve"> </w:t>
      </w:r>
      <w:r w:rsidRPr="00B2609F">
        <w:rPr>
          <w:rFonts w:ascii="Calibri" w:eastAsia="Calibri" w:hAnsi="Calibri" w:cs="Calibri"/>
          <w:b/>
        </w:rPr>
        <w:t>Stakeholder</w:t>
      </w:r>
      <w:r w:rsidRPr="00B2609F">
        <w:rPr>
          <w:rFonts w:ascii="Calibri" w:eastAsia="Calibri" w:hAnsi="Calibri" w:cs="Calibri"/>
          <w:b/>
          <w:spacing w:val="16"/>
        </w:rPr>
        <w:t xml:space="preserve"> </w:t>
      </w:r>
      <w:r w:rsidRPr="00B2609F">
        <w:rPr>
          <w:rFonts w:ascii="Calibri" w:eastAsia="Calibri" w:hAnsi="Calibri" w:cs="Calibri"/>
          <w:b/>
          <w:spacing w:val="-2"/>
        </w:rPr>
        <w:t>Requirements)</w:t>
      </w:r>
      <w:r w:rsidRPr="001A05A5">
        <w:rPr>
          <w:rFonts w:ascii="Calibri" w:eastAsia="Calibri" w:hAnsi="Calibri" w:cs="Calibri"/>
          <w:b/>
          <w:spacing w:val="-2"/>
        </w:rPr>
        <w:t>-</w:t>
      </w:r>
    </w:p>
    <w:p w:rsidR="00B2609F" w:rsidRDefault="00B2609F" w:rsidP="00B2609F">
      <w:pPr>
        <w:widowControl w:val="0"/>
        <w:autoSpaceDE w:val="0"/>
        <w:autoSpaceDN w:val="0"/>
        <w:spacing w:before="123" w:after="0" w:line="369" w:lineRule="auto"/>
        <w:ind w:right="544" w:firstLine="26"/>
        <w:rPr>
          <w:rFonts w:ascii="Calibri" w:eastAsia="Calibri" w:hAnsi="Calibri" w:cs="Calibri"/>
        </w:rPr>
      </w:pPr>
      <w:r w:rsidRPr="00B2609F">
        <w:rPr>
          <w:rFonts w:ascii="Calibri" w:eastAsia="Calibri" w:hAnsi="Calibri" w:cs="Calibri"/>
        </w:rPr>
        <w:t xml:space="preserve">BR001 – Farmers should be able to search for available products in fertilizers, seeds, pesticides </w:t>
      </w:r>
    </w:p>
    <w:p w:rsidR="00B2609F" w:rsidRPr="00B2609F" w:rsidRDefault="00B2609F" w:rsidP="00B2609F">
      <w:pPr>
        <w:widowControl w:val="0"/>
        <w:autoSpaceDE w:val="0"/>
        <w:autoSpaceDN w:val="0"/>
        <w:spacing w:before="123" w:after="0" w:line="369" w:lineRule="auto"/>
        <w:ind w:right="544" w:firstLine="26"/>
        <w:rPr>
          <w:rFonts w:ascii="Calibri" w:eastAsia="Calibri" w:hAnsi="Calibri" w:cs="Calibri"/>
        </w:rPr>
      </w:pPr>
      <w:r w:rsidRPr="00B2609F">
        <w:rPr>
          <w:rFonts w:ascii="Calibri" w:eastAsia="Calibri" w:hAnsi="Calibri" w:cs="Calibri"/>
        </w:rPr>
        <w:t>BR002 – Manufacturers should be able</w:t>
      </w:r>
      <w:r w:rsidRPr="00B2609F">
        <w:rPr>
          <w:rFonts w:ascii="Calibri" w:eastAsia="Calibri" w:hAnsi="Calibri" w:cs="Calibri"/>
          <w:spacing w:val="24"/>
        </w:rPr>
        <w:t xml:space="preserve"> </w:t>
      </w:r>
      <w:r w:rsidRPr="00B2609F">
        <w:rPr>
          <w:rFonts w:ascii="Calibri" w:eastAsia="Calibri" w:hAnsi="Calibri" w:cs="Calibri"/>
        </w:rPr>
        <w:t>to upload and display their products in the application</w:t>
      </w:r>
    </w:p>
    <w:p w:rsidR="00B2609F"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B2609F"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tbl>
      <w:tblPr>
        <w:tblW w:w="9548" w:type="dxa"/>
        <w:tblLook w:val="04A0" w:firstRow="1" w:lastRow="0" w:firstColumn="1" w:lastColumn="0" w:noHBand="0" w:noVBand="1"/>
      </w:tblPr>
      <w:tblGrid>
        <w:gridCol w:w="1118"/>
        <w:gridCol w:w="3634"/>
        <w:gridCol w:w="4796"/>
      </w:tblGrid>
      <w:tr w:rsidR="00B2609F" w:rsidRPr="00B2609F" w:rsidTr="00F90487">
        <w:trPr>
          <w:trHeight w:val="283"/>
        </w:trPr>
        <w:tc>
          <w:tcPr>
            <w:tcW w:w="1118"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Req ID</w:t>
            </w:r>
          </w:p>
        </w:tc>
        <w:tc>
          <w:tcPr>
            <w:tcW w:w="3634" w:type="dxa"/>
            <w:tcBorders>
              <w:top w:val="single" w:sz="8" w:space="0" w:color="auto"/>
              <w:left w:val="nil"/>
              <w:bottom w:val="single" w:sz="4" w:space="0" w:color="auto"/>
              <w:right w:val="single" w:sz="4" w:space="0" w:color="auto"/>
            </w:tcBorders>
            <w:shd w:val="clear" w:color="000000" w:fill="BDD7EE"/>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Business Requirement</w:t>
            </w:r>
          </w:p>
        </w:tc>
        <w:tc>
          <w:tcPr>
            <w:tcW w:w="4796" w:type="dxa"/>
            <w:tcBorders>
              <w:top w:val="single" w:sz="8" w:space="0" w:color="auto"/>
              <w:left w:val="nil"/>
              <w:bottom w:val="single" w:sz="4" w:space="0" w:color="auto"/>
              <w:right w:val="single" w:sz="8" w:space="0" w:color="auto"/>
            </w:tcBorders>
            <w:shd w:val="clear" w:color="000000" w:fill="BDD7EE"/>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Description / Justification</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BR001</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Farmers should be able to search for available products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The system must allow farmers to browse and search fertilizers, seeds, and pesticides using keywords, filters, or categories.</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BR002</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Manufacturers should be able to upload and display their products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Manufacturers must have a portal to add, update, and remove product details (name, type, price, stock, description, images).</w:t>
            </w:r>
          </w:p>
        </w:tc>
      </w:tr>
      <w:tr w:rsidR="00B2609F" w:rsidRPr="00B2609F" w:rsidTr="00F90487">
        <w:trPr>
          <w:trHeight w:val="1135"/>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BR003</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System should provide secure login and registration for all users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Both farmers and manufacturers should register with valid email ID and password; authentication will ensure secure access to personalized dashboards.</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BR004</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 xml:space="preserve">Farmers should be able to add products to cart or </w:t>
            </w:r>
            <w:proofErr w:type="spellStart"/>
            <w:r w:rsidRPr="00B2609F">
              <w:rPr>
                <w:rFonts w:ascii="Calibri" w:eastAsia="Times New Roman" w:hAnsi="Calibri" w:cs="Calibri"/>
                <w:color w:val="000000"/>
                <w:lang w:val="en-IN" w:eastAsia="en-IN"/>
              </w:rPr>
              <w:t>wishlist</w:t>
            </w:r>
            <w:proofErr w:type="spellEnd"/>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The system must allow adding selected items to a shopping cart or a “Buy Later” list for future purchase.</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BR005</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Application should support multiple payment modes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Users should be able to pay via Cash-on-Delivery, Credit/Debit Card, and UPI options to increase accessibility in rural areas.</w:t>
            </w:r>
          </w:p>
        </w:tc>
      </w:tr>
      <w:tr w:rsidR="00B2609F" w:rsidRPr="00B2609F" w:rsidTr="00F90487">
        <w:trPr>
          <w:trHeight w:val="1135"/>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BR006</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System should generate order confirmation and delivery tracking</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Once an order is placed, an automatic confirmation email/SMS should be sent, and the system should allow users to track delivery status.</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BR007</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Admin should manage and verify manufacturer accounts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The admin should approve new manufacturer registrations, monitor listings, and deactivate invalid or duplicate accounts.</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BR008</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Application should maintain product inventory and stock levels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Inventory should update automatically after each purchase or manufacturer upload to prevent out-of-stock issues.</w:t>
            </w:r>
          </w:p>
        </w:tc>
      </w:tr>
      <w:tr w:rsidR="00B2609F" w:rsidRPr="00B2609F" w:rsidTr="00F90487">
        <w:trPr>
          <w:trHeight w:val="851"/>
        </w:trPr>
        <w:tc>
          <w:tcPr>
            <w:tcW w:w="1118" w:type="dxa"/>
            <w:tcBorders>
              <w:top w:val="nil"/>
              <w:left w:val="single" w:sz="8" w:space="0" w:color="auto"/>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BR009</w:t>
            </w:r>
          </w:p>
        </w:tc>
        <w:tc>
          <w:tcPr>
            <w:tcW w:w="3634" w:type="dxa"/>
            <w:tcBorders>
              <w:top w:val="nil"/>
              <w:left w:val="nil"/>
              <w:bottom w:val="nil"/>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System should be accessible through both web and mobile devices</w:t>
            </w:r>
          </w:p>
        </w:tc>
        <w:tc>
          <w:tcPr>
            <w:tcW w:w="4796" w:type="dxa"/>
            <w:tcBorders>
              <w:top w:val="nil"/>
              <w:left w:val="nil"/>
              <w:bottom w:val="nil"/>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Since farmers operate from different regions, the platform must support responsive design for mobile phones and tablets.</w:t>
            </w:r>
          </w:p>
        </w:tc>
      </w:tr>
      <w:tr w:rsidR="00B2609F" w:rsidRPr="00B2609F" w:rsidTr="00F90487">
        <w:trPr>
          <w:trHeight w:val="861"/>
        </w:trPr>
        <w:tc>
          <w:tcPr>
            <w:tcW w:w="1118" w:type="dxa"/>
            <w:tcBorders>
              <w:top w:val="nil"/>
              <w:left w:val="single" w:sz="8" w:space="0" w:color="auto"/>
              <w:bottom w:val="single" w:sz="8" w:space="0" w:color="auto"/>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b/>
                <w:bCs/>
                <w:color w:val="000000"/>
                <w:lang w:val="en-IN" w:eastAsia="en-IN"/>
              </w:rPr>
            </w:pPr>
            <w:r w:rsidRPr="00B2609F">
              <w:rPr>
                <w:rFonts w:ascii="Calibri" w:eastAsia="Times New Roman" w:hAnsi="Calibri" w:cs="Calibri"/>
                <w:b/>
                <w:bCs/>
                <w:color w:val="000000"/>
                <w:lang w:val="en-IN" w:eastAsia="en-IN"/>
              </w:rPr>
              <w:t>BR010</w:t>
            </w:r>
          </w:p>
        </w:tc>
        <w:tc>
          <w:tcPr>
            <w:tcW w:w="3634" w:type="dxa"/>
            <w:tcBorders>
              <w:top w:val="nil"/>
              <w:left w:val="nil"/>
              <w:bottom w:val="single" w:sz="8" w:space="0" w:color="auto"/>
              <w:right w:val="single" w:sz="4"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Reports and analytics for sales and product performance</w:t>
            </w:r>
          </w:p>
        </w:tc>
        <w:tc>
          <w:tcPr>
            <w:tcW w:w="4796" w:type="dxa"/>
            <w:tcBorders>
              <w:top w:val="nil"/>
              <w:left w:val="nil"/>
              <w:bottom w:val="single" w:sz="8" w:space="0" w:color="auto"/>
              <w:right w:val="single" w:sz="8" w:space="0" w:color="auto"/>
            </w:tcBorders>
            <w:shd w:val="clear" w:color="auto" w:fill="auto"/>
            <w:vAlign w:val="center"/>
            <w:hideMark/>
          </w:tcPr>
          <w:p w:rsidR="00B2609F" w:rsidRPr="00B2609F" w:rsidRDefault="00B2609F" w:rsidP="00B2609F">
            <w:pPr>
              <w:spacing w:after="0" w:line="240" w:lineRule="auto"/>
              <w:jc w:val="center"/>
              <w:rPr>
                <w:rFonts w:ascii="Calibri" w:eastAsia="Times New Roman" w:hAnsi="Calibri" w:cs="Calibri"/>
                <w:color w:val="000000"/>
                <w:lang w:val="en-IN" w:eastAsia="en-IN"/>
              </w:rPr>
            </w:pPr>
            <w:r w:rsidRPr="00B2609F">
              <w:rPr>
                <w:rFonts w:ascii="Calibri" w:eastAsia="Times New Roman" w:hAnsi="Calibri" w:cs="Calibri"/>
                <w:color w:val="000000"/>
                <w:lang w:val="en-IN" w:eastAsia="en-IN"/>
              </w:rPr>
              <w:t>The system should generate summary reports for the admin and manufacturers showing order counts, revenue, and most-sold items.</w:t>
            </w:r>
          </w:p>
        </w:tc>
      </w:tr>
    </w:tbl>
    <w:p w:rsidR="00B2609F"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B2609F"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972676" w:rsidRDefault="00972676"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B2609F" w:rsidRPr="0029754C" w:rsidRDefault="00B2609F" w:rsidP="0029754C">
      <w:pPr>
        <w:spacing w:before="100" w:beforeAutospacing="1" w:after="100" w:afterAutospacing="1" w:line="240" w:lineRule="auto"/>
        <w:rPr>
          <w:rFonts w:ascii="Times New Roman" w:eastAsia="Times New Roman" w:hAnsi="Times New Roman" w:cs="Times New Roman"/>
          <w:sz w:val="24"/>
          <w:szCs w:val="24"/>
          <w:lang w:val="en-IN" w:eastAsia="en-IN"/>
        </w:rPr>
      </w:pPr>
    </w:p>
    <w:p w:rsidR="00C6779D" w:rsidRDefault="003440F4">
      <w:pPr>
        <w:pStyle w:val="Heading1"/>
      </w:pPr>
      <w:r>
        <w:lastRenderedPageBreak/>
        <w:t>Question 7 – Business Requirements</w:t>
      </w:r>
    </w:p>
    <w:p w:rsidR="009C3411" w:rsidRDefault="009C3411" w:rsidP="009C3411"/>
    <w:p w:rsidR="009C3411" w:rsidRPr="009C3411" w:rsidRDefault="009C3411" w:rsidP="009C3411">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C3411">
        <w:rPr>
          <w:rFonts w:ascii="Times New Roman" w:eastAsia="Times New Roman" w:hAnsi="Times New Roman" w:cs="Times New Roman"/>
          <w:b/>
          <w:bCs/>
          <w:sz w:val="27"/>
          <w:szCs w:val="27"/>
          <w:lang w:val="en-IN" w:eastAsia="en-IN"/>
        </w:rPr>
        <w:t>A. Assumptions</w:t>
      </w:r>
    </w:p>
    <w:p w:rsidR="009C3411" w:rsidRPr="009C3411" w:rsidRDefault="009C3411" w:rsidP="009C3411">
      <w:p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 xml:space="preserve">While </w:t>
      </w:r>
      <w:r w:rsidR="00972676" w:rsidRPr="009C3411">
        <w:rPr>
          <w:rFonts w:ascii="Times New Roman" w:eastAsia="Times New Roman" w:hAnsi="Times New Roman" w:cs="Times New Roman"/>
          <w:sz w:val="24"/>
          <w:szCs w:val="24"/>
          <w:lang w:val="en-IN" w:eastAsia="en-IN"/>
        </w:rPr>
        <w:t>analysing</w:t>
      </w:r>
      <w:r w:rsidRPr="009C3411">
        <w:rPr>
          <w:rFonts w:ascii="Times New Roman" w:eastAsia="Times New Roman" w:hAnsi="Times New Roman" w:cs="Times New Roman"/>
          <w:sz w:val="24"/>
          <w:szCs w:val="24"/>
          <w:lang w:val="en-IN" w:eastAsia="en-IN"/>
        </w:rPr>
        <w:t xml:space="preserve"> the project scope, the following assumptions are made by the Business Analyst:</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Internet connectivity will be available to both farmers and manufacturers in rural areas.</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All users (farmers, manufacturers, admin) will have basic digital literacy to operate the web/mobile application.</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 xml:space="preserve">The application will be developed using a </w:t>
      </w:r>
      <w:r w:rsidRPr="009C3411">
        <w:rPr>
          <w:rFonts w:ascii="Times New Roman" w:eastAsia="Times New Roman" w:hAnsi="Times New Roman" w:cs="Times New Roman"/>
          <w:b/>
          <w:bCs/>
          <w:sz w:val="24"/>
          <w:szCs w:val="24"/>
          <w:lang w:val="en-IN" w:eastAsia="en-IN"/>
        </w:rPr>
        <w:t>3-Tier Architecture</w:t>
      </w:r>
      <w:r w:rsidRPr="009C3411">
        <w:rPr>
          <w:rFonts w:ascii="Times New Roman" w:eastAsia="Times New Roman" w:hAnsi="Times New Roman" w:cs="Times New Roman"/>
          <w:sz w:val="24"/>
          <w:szCs w:val="24"/>
          <w:lang w:val="en-IN" w:eastAsia="en-IN"/>
        </w:rPr>
        <w:t xml:space="preserve"> (Presentation – Business Logic – Database).</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 xml:space="preserve">The system will support both </w:t>
      </w:r>
      <w:r w:rsidRPr="009C3411">
        <w:rPr>
          <w:rFonts w:ascii="Times New Roman" w:eastAsia="Times New Roman" w:hAnsi="Times New Roman" w:cs="Times New Roman"/>
          <w:b/>
          <w:bCs/>
          <w:sz w:val="24"/>
          <w:szCs w:val="24"/>
          <w:lang w:val="en-IN" w:eastAsia="en-IN"/>
        </w:rPr>
        <w:t>Web and Mobile</w:t>
      </w:r>
      <w:r w:rsidRPr="009C3411">
        <w:rPr>
          <w:rFonts w:ascii="Times New Roman" w:eastAsia="Times New Roman" w:hAnsi="Times New Roman" w:cs="Times New Roman"/>
          <w:sz w:val="24"/>
          <w:szCs w:val="24"/>
          <w:lang w:val="en-IN" w:eastAsia="en-IN"/>
        </w:rPr>
        <w:t xml:space="preserve"> interfaces.</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 xml:space="preserve">Payment gateways will integrate standard options such as </w:t>
      </w:r>
      <w:r w:rsidRPr="009C3411">
        <w:rPr>
          <w:rFonts w:ascii="Times New Roman" w:eastAsia="Times New Roman" w:hAnsi="Times New Roman" w:cs="Times New Roman"/>
          <w:b/>
          <w:bCs/>
          <w:sz w:val="24"/>
          <w:szCs w:val="24"/>
          <w:lang w:val="en-IN" w:eastAsia="en-IN"/>
        </w:rPr>
        <w:t>UPI, Credit/Debit Card, and Cash-on-Delivery (COD)</w:t>
      </w:r>
      <w:r w:rsidRPr="009C3411">
        <w:rPr>
          <w:rFonts w:ascii="Times New Roman" w:eastAsia="Times New Roman" w:hAnsi="Times New Roman" w:cs="Times New Roman"/>
          <w:sz w:val="24"/>
          <w:szCs w:val="24"/>
          <w:lang w:val="en-IN" w:eastAsia="en-IN"/>
        </w:rPr>
        <w:t>.</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Product data (fertilizers, seeds, pesticides) will be maintained and updated by manufacturers only, after admin approval.</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 xml:space="preserve">System notifications (order confirmation, password reset, delivery status) will be sent via </w:t>
      </w:r>
      <w:r w:rsidRPr="009C3411">
        <w:rPr>
          <w:rFonts w:ascii="Times New Roman" w:eastAsia="Times New Roman" w:hAnsi="Times New Roman" w:cs="Times New Roman"/>
          <w:b/>
          <w:bCs/>
          <w:sz w:val="24"/>
          <w:szCs w:val="24"/>
          <w:lang w:val="en-IN" w:eastAsia="en-IN"/>
        </w:rPr>
        <w:t>Email and SMS</w:t>
      </w:r>
      <w:r w:rsidRPr="009C3411">
        <w:rPr>
          <w:rFonts w:ascii="Times New Roman" w:eastAsia="Times New Roman" w:hAnsi="Times New Roman" w:cs="Times New Roman"/>
          <w:sz w:val="24"/>
          <w:szCs w:val="24"/>
          <w:lang w:val="en-IN" w:eastAsia="en-IN"/>
        </w:rPr>
        <w:t>.</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The language of the platform will be English initially, with the possibility of adding regional languages later.</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Security measures such as encryption and secure login will be ensured for user data.</w:t>
      </w:r>
    </w:p>
    <w:p w:rsidR="009C3411" w:rsidRPr="009C3411" w:rsidRDefault="009C3411" w:rsidP="003C0EC6">
      <w:pPr>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9C3411">
        <w:rPr>
          <w:rFonts w:ascii="Times New Roman" w:eastAsia="Times New Roman" w:hAnsi="Times New Roman" w:cs="Times New Roman"/>
          <w:sz w:val="24"/>
          <w:szCs w:val="24"/>
          <w:lang w:val="en-IN" w:eastAsia="en-IN"/>
        </w:rPr>
        <w:t>The project budget (₹ 2 Crores INR) and timeline (18 months) are fixed under the CSR initiative and will not change.</w:t>
      </w:r>
    </w:p>
    <w:p w:rsidR="009C3411" w:rsidRDefault="009C3411" w:rsidP="009C3411"/>
    <w:p w:rsidR="009C3411" w:rsidRPr="001A05A5" w:rsidRDefault="009C3411" w:rsidP="009C3411">
      <w:pPr>
        <w:rPr>
          <w:b/>
        </w:rPr>
      </w:pPr>
      <w:r w:rsidRPr="001A05A5">
        <w:rPr>
          <w:b/>
        </w:rPr>
        <w:t>B. Business Requirements (Including Stakeholder Requirements)</w:t>
      </w:r>
    </w:p>
    <w:p w:rsidR="009C3411" w:rsidRDefault="009C3411" w:rsidP="009C3411"/>
    <w:tbl>
      <w:tblPr>
        <w:tblW w:w="9747" w:type="dxa"/>
        <w:tblLook w:val="04A0" w:firstRow="1" w:lastRow="0" w:firstColumn="1" w:lastColumn="0" w:noHBand="0" w:noVBand="1"/>
      </w:tblPr>
      <w:tblGrid>
        <w:gridCol w:w="1137"/>
        <w:gridCol w:w="3849"/>
        <w:gridCol w:w="4761"/>
      </w:tblGrid>
      <w:tr w:rsidR="009C3411" w:rsidRPr="009C3411" w:rsidTr="00F90487">
        <w:trPr>
          <w:trHeight w:val="206"/>
        </w:trPr>
        <w:tc>
          <w:tcPr>
            <w:tcW w:w="1137"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Req ID</w:t>
            </w:r>
          </w:p>
        </w:tc>
        <w:tc>
          <w:tcPr>
            <w:tcW w:w="3849" w:type="dxa"/>
            <w:tcBorders>
              <w:top w:val="single" w:sz="8" w:space="0" w:color="auto"/>
              <w:left w:val="nil"/>
              <w:bottom w:val="single" w:sz="4" w:space="0" w:color="auto"/>
              <w:right w:val="single" w:sz="4" w:space="0" w:color="auto"/>
            </w:tcBorders>
            <w:shd w:val="clear" w:color="000000" w:fill="BDD7EE"/>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Business Requirement</w:t>
            </w:r>
          </w:p>
        </w:tc>
        <w:tc>
          <w:tcPr>
            <w:tcW w:w="4761" w:type="dxa"/>
            <w:tcBorders>
              <w:top w:val="single" w:sz="8" w:space="0" w:color="auto"/>
              <w:left w:val="nil"/>
              <w:bottom w:val="single" w:sz="4" w:space="0" w:color="auto"/>
              <w:right w:val="single" w:sz="8" w:space="0" w:color="auto"/>
            </w:tcBorders>
            <w:shd w:val="clear" w:color="000000" w:fill="BDD7EE"/>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Description / Justification</w:t>
            </w:r>
          </w:p>
        </w:tc>
      </w:tr>
      <w:tr w:rsidR="009C3411" w:rsidRPr="009C3411" w:rsidTr="00F90487">
        <w:trPr>
          <w:trHeight w:val="1032"/>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BR001</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Farmers should be able to </w:t>
            </w:r>
            <w:r w:rsidRPr="009C3411">
              <w:rPr>
                <w:rFonts w:ascii="Calibri" w:eastAsia="Times New Roman" w:hAnsi="Calibri" w:cs="Calibri"/>
                <w:b/>
                <w:bCs/>
                <w:color w:val="000000"/>
                <w:lang w:val="en-IN" w:eastAsia="en-IN"/>
              </w:rPr>
              <w:t>search for available products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The system must allow farmers to browse and search fertilizers, seeds, and pesticides using filters like product type, price range, and manufacturer.</w:t>
            </w:r>
          </w:p>
        </w:tc>
      </w:tr>
      <w:tr w:rsidR="009C3411" w:rsidRPr="009C3411" w:rsidTr="00F90487">
        <w:trPr>
          <w:trHeight w:val="826"/>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BR002</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Manufacturers should be able to </w:t>
            </w:r>
            <w:r w:rsidRPr="009C3411">
              <w:rPr>
                <w:rFonts w:ascii="Calibri" w:eastAsia="Times New Roman" w:hAnsi="Calibri" w:cs="Calibri"/>
                <w:b/>
                <w:bCs/>
                <w:color w:val="000000"/>
                <w:lang w:val="en-IN" w:eastAsia="en-IN"/>
              </w:rPr>
              <w:t>upload and display products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Manufacturers must have functionality to add, edit, and remove product details such as name, description, price, and stock.</w:t>
            </w:r>
          </w:p>
        </w:tc>
      </w:tr>
      <w:tr w:rsidR="009C3411" w:rsidRPr="009C3411" w:rsidTr="00F90487">
        <w:trPr>
          <w:trHeight w:val="826"/>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BR003</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System should provide </w:t>
            </w:r>
            <w:r w:rsidRPr="009C3411">
              <w:rPr>
                <w:rFonts w:ascii="Calibri" w:eastAsia="Times New Roman" w:hAnsi="Calibri" w:cs="Calibri"/>
                <w:b/>
                <w:bCs/>
                <w:color w:val="000000"/>
                <w:lang w:val="en-IN" w:eastAsia="en-IN"/>
              </w:rPr>
              <w:t>secure login and registration</w:t>
            </w:r>
            <w:r w:rsidRPr="009C3411">
              <w:rPr>
                <w:rFonts w:ascii="Calibri" w:eastAsia="Times New Roman" w:hAnsi="Calibri" w:cs="Calibri"/>
                <w:color w:val="000000"/>
                <w:lang w:val="en-IN" w:eastAsia="en-IN"/>
              </w:rPr>
              <w:t xml:space="preserve"> for all users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Farmers and manufacturers can create accounts with verified email IDs and passwords; admin will approve manufacturer profiles.</w:t>
            </w:r>
          </w:p>
        </w:tc>
      </w:tr>
      <w:tr w:rsidR="009C3411" w:rsidRPr="009C3411" w:rsidTr="00F90487">
        <w:trPr>
          <w:trHeight w:val="826"/>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lastRenderedPageBreak/>
              <w:t>BR004</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Farmers should be able to </w:t>
            </w:r>
            <w:r w:rsidRPr="009C3411">
              <w:rPr>
                <w:rFonts w:ascii="Calibri" w:eastAsia="Times New Roman" w:hAnsi="Calibri" w:cs="Calibri"/>
                <w:b/>
                <w:bCs/>
                <w:color w:val="000000"/>
                <w:lang w:val="en-IN" w:eastAsia="en-IN"/>
              </w:rPr>
              <w:t xml:space="preserve">add items to cart and </w:t>
            </w:r>
            <w:r w:rsidR="00972676" w:rsidRPr="009C3411">
              <w:rPr>
                <w:rFonts w:ascii="Calibri" w:eastAsia="Times New Roman" w:hAnsi="Calibri" w:cs="Calibri"/>
                <w:b/>
                <w:bCs/>
                <w:color w:val="000000"/>
                <w:lang w:val="en-IN" w:eastAsia="en-IN"/>
              </w:rPr>
              <w:t>Wishlist</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Enables users to manage multiple products, store for future purchase, and proceed to checkout.</w:t>
            </w:r>
          </w:p>
        </w:tc>
      </w:tr>
      <w:tr w:rsidR="009C3411" w:rsidRPr="009C3411" w:rsidTr="00F90487">
        <w:trPr>
          <w:trHeight w:val="619"/>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BR005</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The system should support </w:t>
            </w:r>
            <w:r w:rsidRPr="009C3411">
              <w:rPr>
                <w:rFonts w:ascii="Calibri" w:eastAsia="Times New Roman" w:hAnsi="Calibri" w:cs="Calibri"/>
                <w:b/>
                <w:bCs/>
                <w:color w:val="000000"/>
                <w:lang w:val="en-IN" w:eastAsia="en-IN"/>
              </w:rPr>
              <w:t>multiple payment methods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Payment via COD, Credit/Debit Card, and UPI ensures convenience and inclusion for rural users.</w:t>
            </w:r>
          </w:p>
        </w:tc>
      </w:tr>
      <w:tr w:rsidR="009C3411" w:rsidRPr="009C3411" w:rsidTr="00F90487">
        <w:trPr>
          <w:trHeight w:val="826"/>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BR006</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System should </w:t>
            </w:r>
            <w:r w:rsidRPr="009C3411">
              <w:rPr>
                <w:rFonts w:ascii="Calibri" w:eastAsia="Times New Roman" w:hAnsi="Calibri" w:cs="Calibri"/>
                <w:b/>
                <w:bCs/>
                <w:color w:val="000000"/>
                <w:lang w:val="en-IN" w:eastAsia="en-IN"/>
              </w:rPr>
              <w:t>send order confirmation and delivery tracking updates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Automatic confirmation message/email will be sent to the user after order placement, with live delivery tracking.</w:t>
            </w:r>
          </w:p>
        </w:tc>
      </w:tr>
      <w:tr w:rsidR="009C3411" w:rsidRPr="009C3411" w:rsidTr="00F90487">
        <w:trPr>
          <w:trHeight w:val="619"/>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BR007</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Admin should verify manufacturer accounts and manage listings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Ensures product authenticity and prevents duplication or fake sellers.</w:t>
            </w:r>
          </w:p>
        </w:tc>
      </w:tr>
      <w:tr w:rsidR="009C3411" w:rsidRPr="009C3411" w:rsidTr="00F90487">
        <w:trPr>
          <w:trHeight w:val="619"/>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BR008</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Application should </w:t>
            </w:r>
            <w:r w:rsidRPr="009C3411">
              <w:rPr>
                <w:rFonts w:ascii="Calibri" w:eastAsia="Times New Roman" w:hAnsi="Calibri" w:cs="Calibri"/>
                <w:b/>
                <w:bCs/>
                <w:color w:val="000000"/>
                <w:lang w:val="en-IN" w:eastAsia="en-IN"/>
              </w:rPr>
              <w:t>maintain product inventory and stock levels</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System updates stock automatically after every confirmed order or manufacturer modification.</w:t>
            </w:r>
          </w:p>
        </w:tc>
      </w:tr>
      <w:tr w:rsidR="009C3411" w:rsidRPr="009C3411" w:rsidTr="00F90487">
        <w:trPr>
          <w:trHeight w:val="619"/>
        </w:trPr>
        <w:tc>
          <w:tcPr>
            <w:tcW w:w="1137" w:type="dxa"/>
            <w:tcBorders>
              <w:top w:val="nil"/>
              <w:left w:val="single" w:sz="8" w:space="0" w:color="auto"/>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BR009</w:t>
            </w:r>
          </w:p>
        </w:tc>
        <w:tc>
          <w:tcPr>
            <w:tcW w:w="3849" w:type="dxa"/>
            <w:tcBorders>
              <w:top w:val="nil"/>
              <w:left w:val="nil"/>
              <w:bottom w:val="nil"/>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Platform should be </w:t>
            </w:r>
            <w:r w:rsidRPr="009C3411">
              <w:rPr>
                <w:rFonts w:ascii="Calibri" w:eastAsia="Times New Roman" w:hAnsi="Calibri" w:cs="Calibri"/>
                <w:b/>
                <w:bCs/>
                <w:color w:val="000000"/>
                <w:lang w:val="en-IN" w:eastAsia="en-IN"/>
              </w:rPr>
              <w:t>accessible through both Web and Mobile</w:t>
            </w:r>
          </w:p>
        </w:tc>
        <w:tc>
          <w:tcPr>
            <w:tcW w:w="4761" w:type="dxa"/>
            <w:tcBorders>
              <w:top w:val="nil"/>
              <w:left w:val="nil"/>
              <w:bottom w:val="nil"/>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Responsive design ensures farmers from remote areas can access the platform easily via smartphones.</w:t>
            </w:r>
          </w:p>
        </w:tc>
      </w:tr>
      <w:tr w:rsidR="009C3411" w:rsidRPr="009C3411" w:rsidTr="00F90487">
        <w:trPr>
          <w:trHeight w:val="626"/>
        </w:trPr>
        <w:tc>
          <w:tcPr>
            <w:tcW w:w="1137" w:type="dxa"/>
            <w:tcBorders>
              <w:top w:val="nil"/>
              <w:left w:val="single" w:sz="8" w:space="0" w:color="auto"/>
              <w:bottom w:val="single" w:sz="8" w:space="0" w:color="auto"/>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b/>
                <w:bCs/>
                <w:color w:val="000000"/>
                <w:lang w:val="en-IN" w:eastAsia="en-IN"/>
              </w:rPr>
            </w:pPr>
            <w:r w:rsidRPr="009C3411">
              <w:rPr>
                <w:rFonts w:ascii="Calibri" w:eastAsia="Times New Roman" w:hAnsi="Calibri" w:cs="Calibri"/>
                <w:b/>
                <w:bCs/>
                <w:color w:val="000000"/>
                <w:lang w:val="en-IN" w:eastAsia="en-IN"/>
              </w:rPr>
              <w:t>BR010</w:t>
            </w:r>
          </w:p>
        </w:tc>
        <w:tc>
          <w:tcPr>
            <w:tcW w:w="3849" w:type="dxa"/>
            <w:tcBorders>
              <w:top w:val="nil"/>
              <w:left w:val="nil"/>
              <w:bottom w:val="single" w:sz="8" w:space="0" w:color="auto"/>
              <w:right w:val="single" w:sz="4"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 xml:space="preserve">System should generate </w:t>
            </w:r>
            <w:r w:rsidRPr="009C3411">
              <w:rPr>
                <w:rFonts w:ascii="Calibri" w:eastAsia="Times New Roman" w:hAnsi="Calibri" w:cs="Calibri"/>
                <w:b/>
                <w:bCs/>
                <w:color w:val="000000"/>
                <w:lang w:val="en-IN" w:eastAsia="en-IN"/>
              </w:rPr>
              <w:t>reports and analytics</w:t>
            </w:r>
            <w:r w:rsidRPr="009C3411">
              <w:rPr>
                <w:rFonts w:ascii="Calibri" w:eastAsia="Times New Roman" w:hAnsi="Calibri" w:cs="Calibri"/>
                <w:color w:val="000000"/>
                <w:lang w:val="en-IN" w:eastAsia="en-IN"/>
              </w:rPr>
              <w:t xml:space="preserve"> for admin and manufacturers</w:t>
            </w:r>
          </w:p>
        </w:tc>
        <w:tc>
          <w:tcPr>
            <w:tcW w:w="4761" w:type="dxa"/>
            <w:tcBorders>
              <w:top w:val="nil"/>
              <w:left w:val="nil"/>
              <w:bottom w:val="single" w:sz="8" w:space="0" w:color="auto"/>
              <w:right w:val="single" w:sz="8" w:space="0" w:color="auto"/>
            </w:tcBorders>
            <w:shd w:val="clear" w:color="auto" w:fill="auto"/>
            <w:vAlign w:val="center"/>
            <w:hideMark/>
          </w:tcPr>
          <w:p w:rsidR="009C3411" w:rsidRPr="009C3411" w:rsidRDefault="009C3411" w:rsidP="009C3411">
            <w:pPr>
              <w:spacing w:after="0" w:line="240" w:lineRule="auto"/>
              <w:jc w:val="center"/>
              <w:rPr>
                <w:rFonts w:ascii="Calibri" w:eastAsia="Times New Roman" w:hAnsi="Calibri" w:cs="Calibri"/>
                <w:color w:val="000000"/>
                <w:lang w:val="en-IN" w:eastAsia="en-IN"/>
              </w:rPr>
            </w:pPr>
            <w:r w:rsidRPr="009C3411">
              <w:rPr>
                <w:rFonts w:ascii="Calibri" w:eastAsia="Times New Roman" w:hAnsi="Calibri" w:cs="Calibri"/>
                <w:color w:val="000000"/>
                <w:lang w:val="en-IN" w:eastAsia="en-IN"/>
              </w:rPr>
              <w:t>Provides sales summaries, revenue trends, and top-selling products to help management decisions.</w:t>
            </w:r>
          </w:p>
        </w:tc>
      </w:tr>
    </w:tbl>
    <w:p w:rsidR="009C3411" w:rsidRPr="009C3411" w:rsidRDefault="009C3411" w:rsidP="009C3411"/>
    <w:p w:rsidR="00C6779D" w:rsidRDefault="003440F4">
      <w:pPr>
        <w:pStyle w:val="Heading1"/>
      </w:pPr>
      <w:r>
        <w:t>Question 8 – Assumptions</w:t>
      </w:r>
    </w:p>
    <w:p w:rsidR="005037E0" w:rsidRDefault="005037E0" w:rsidP="005037E0"/>
    <w:p w:rsidR="005037E0" w:rsidRDefault="005037E0" w:rsidP="005037E0">
      <w:pPr>
        <w:pStyle w:val="NormalWeb"/>
      </w:pPr>
      <w:r>
        <w:t xml:space="preserve">As a Business Analyst, while understanding the problem statement and defining the project scope, the following assumptions are considered for the </w:t>
      </w:r>
      <w:r>
        <w:rPr>
          <w:rStyle w:val="Strong"/>
        </w:rPr>
        <w:t>Online Agriculture Products Store</w:t>
      </w:r>
      <w:r>
        <w:t xml:space="preserve"> project:</w:t>
      </w:r>
    </w:p>
    <w:p w:rsidR="005037E0" w:rsidRDefault="005037E0" w:rsidP="003C0EC6">
      <w:pPr>
        <w:pStyle w:val="NormalWeb"/>
        <w:numPr>
          <w:ilvl w:val="0"/>
          <w:numId w:val="26"/>
        </w:numPr>
      </w:pPr>
      <w:r>
        <w:rPr>
          <w:rStyle w:val="Strong"/>
        </w:rPr>
        <w:t>Internet Connectivity:</w:t>
      </w:r>
      <w:r>
        <w:br/>
        <w:t>It is assumed that farmers and manufacturers will have stable internet access to use the online platform (web or mobile).</w:t>
      </w:r>
    </w:p>
    <w:p w:rsidR="005037E0" w:rsidRDefault="005037E0" w:rsidP="003C0EC6">
      <w:pPr>
        <w:pStyle w:val="NormalWeb"/>
        <w:numPr>
          <w:ilvl w:val="0"/>
          <w:numId w:val="26"/>
        </w:numPr>
      </w:pPr>
      <w:r>
        <w:rPr>
          <w:rStyle w:val="Strong"/>
        </w:rPr>
        <w:t>User Awareness and Digital Literacy:</w:t>
      </w:r>
      <w:r>
        <w:br/>
        <w:t>Users (farmers and manufacturers) have basic knowledge of smartphones, login systems, and online payment usage.</w:t>
      </w:r>
    </w:p>
    <w:p w:rsidR="005037E0" w:rsidRDefault="005037E0" w:rsidP="003C0EC6">
      <w:pPr>
        <w:pStyle w:val="NormalWeb"/>
        <w:numPr>
          <w:ilvl w:val="0"/>
          <w:numId w:val="26"/>
        </w:numPr>
      </w:pPr>
      <w:r>
        <w:rPr>
          <w:rStyle w:val="Strong"/>
        </w:rPr>
        <w:t>Platform Availability:</w:t>
      </w:r>
      <w:r>
        <w:br/>
        <w:t xml:space="preserve">The system will be developed as both </w:t>
      </w:r>
      <w:r>
        <w:rPr>
          <w:rStyle w:val="Strong"/>
        </w:rPr>
        <w:t>Web and Mobile Application</w:t>
      </w:r>
      <w:r>
        <w:t xml:space="preserve"> for accessibility across rural and urban areas.</w:t>
      </w:r>
    </w:p>
    <w:p w:rsidR="005037E0" w:rsidRDefault="005037E0" w:rsidP="003C0EC6">
      <w:pPr>
        <w:pStyle w:val="NormalWeb"/>
        <w:numPr>
          <w:ilvl w:val="0"/>
          <w:numId w:val="26"/>
        </w:numPr>
      </w:pPr>
      <w:r>
        <w:rPr>
          <w:rStyle w:val="Strong"/>
        </w:rPr>
        <w:t>3-Tier Architecture Implementation:</w:t>
      </w:r>
      <w:r>
        <w:br/>
        <w:t>The project will follow a 3-tier architecture — Presentation Layer (UI), Business Logic Layer, and Data Layer (Database).</w:t>
      </w:r>
    </w:p>
    <w:p w:rsidR="005037E0" w:rsidRDefault="005037E0" w:rsidP="003C0EC6">
      <w:pPr>
        <w:pStyle w:val="NormalWeb"/>
        <w:numPr>
          <w:ilvl w:val="0"/>
          <w:numId w:val="26"/>
        </w:numPr>
      </w:pPr>
      <w:r>
        <w:rPr>
          <w:rStyle w:val="Strong"/>
        </w:rPr>
        <w:t>User Roles Defined:</w:t>
      </w:r>
      <w:r>
        <w:br/>
        <w:t xml:space="preserve">There will be three primary user roles — </w:t>
      </w:r>
      <w:r>
        <w:rPr>
          <w:rStyle w:val="Strong"/>
        </w:rPr>
        <w:t>Admin</w:t>
      </w:r>
      <w:r>
        <w:t xml:space="preserve">, </w:t>
      </w:r>
      <w:r>
        <w:rPr>
          <w:rStyle w:val="Strong"/>
        </w:rPr>
        <w:t>Manufacturer</w:t>
      </w:r>
      <w:r>
        <w:t xml:space="preserve">, and </w:t>
      </w:r>
      <w:r>
        <w:rPr>
          <w:rStyle w:val="Strong"/>
        </w:rPr>
        <w:t>Farmer</w:t>
      </w:r>
      <w:r>
        <w:t>, each with defined access rights.</w:t>
      </w:r>
    </w:p>
    <w:p w:rsidR="005037E0" w:rsidRDefault="005037E0" w:rsidP="003C0EC6">
      <w:pPr>
        <w:pStyle w:val="NormalWeb"/>
        <w:numPr>
          <w:ilvl w:val="0"/>
          <w:numId w:val="26"/>
        </w:numPr>
      </w:pPr>
      <w:r>
        <w:rPr>
          <w:rStyle w:val="Strong"/>
        </w:rPr>
        <w:lastRenderedPageBreak/>
        <w:t>Payment Gateway Integration:</w:t>
      </w:r>
      <w:r>
        <w:br/>
        <w:t xml:space="preserve">The system will support </w:t>
      </w:r>
      <w:r>
        <w:rPr>
          <w:rStyle w:val="Strong"/>
        </w:rPr>
        <w:t>multiple payment options</w:t>
      </w:r>
      <w:r>
        <w:t xml:space="preserve"> like UPI, Credit/Debit Cards, and Cash-on-Delivery (COD).</w:t>
      </w:r>
    </w:p>
    <w:p w:rsidR="005037E0" w:rsidRDefault="005037E0" w:rsidP="003C0EC6">
      <w:pPr>
        <w:pStyle w:val="NormalWeb"/>
        <w:numPr>
          <w:ilvl w:val="0"/>
          <w:numId w:val="26"/>
        </w:numPr>
      </w:pPr>
      <w:r>
        <w:rPr>
          <w:rStyle w:val="Strong"/>
        </w:rPr>
        <w:t>Data Accuracy and Security:</w:t>
      </w:r>
      <w:r>
        <w:br/>
        <w:t>All user and product data entered will be genuine and stored securely, following standard data protection protocols.</w:t>
      </w:r>
    </w:p>
    <w:p w:rsidR="005037E0" w:rsidRDefault="005037E0" w:rsidP="003C0EC6">
      <w:pPr>
        <w:pStyle w:val="NormalWeb"/>
        <w:numPr>
          <w:ilvl w:val="0"/>
          <w:numId w:val="26"/>
        </w:numPr>
      </w:pPr>
      <w:r>
        <w:rPr>
          <w:rStyle w:val="Strong"/>
        </w:rPr>
        <w:t>Admin Approval Process:</w:t>
      </w:r>
      <w:r>
        <w:br/>
        <w:t>All manufacturer registrations and product uploads will require admin verification before being displayed to farmers.</w:t>
      </w:r>
    </w:p>
    <w:p w:rsidR="005037E0" w:rsidRDefault="005037E0" w:rsidP="003C0EC6">
      <w:pPr>
        <w:pStyle w:val="NormalWeb"/>
        <w:numPr>
          <w:ilvl w:val="0"/>
          <w:numId w:val="26"/>
        </w:numPr>
      </w:pPr>
      <w:r>
        <w:rPr>
          <w:rStyle w:val="Strong"/>
        </w:rPr>
        <w:t>Notification Mechanism:</w:t>
      </w:r>
      <w:r>
        <w:br/>
        <w:t xml:space="preserve">The system will automatically send </w:t>
      </w:r>
      <w:r>
        <w:rPr>
          <w:rStyle w:val="Strong"/>
        </w:rPr>
        <w:t>email/SMS notifications</w:t>
      </w:r>
      <w:r>
        <w:t xml:space="preserve"> for registration, order confirmation, and delivery tracking.</w:t>
      </w:r>
    </w:p>
    <w:p w:rsidR="005037E0" w:rsidRDefault="005037E0" w:rsidP="003C0EC6">
      <w:pPr>
        <w:pStyle w:val="NormalWeb"/>
        <w:numPr>
          <w:ilvl w:val="0"/>
          <w:numId w:val="26"/>
        </w:numPr>
      </w:pPr>
      <w:r>
        <w:rPr>
          <w:rStyle w:val="Strong"/>
        </w:rPr>
        <w:t>CSR Budget and Timeline Fixed:</w:t>
      </w:r>
      <w:r>
        <w:br/>
        <w:t>The project’s total cost (₹2 Crores) and duration (18 months) under Mr. Henry’s CSR initiative are fixed and approved by the committee.</w:t>
      </w:r>
    </w:p>
    <w:p w:rsidR="005037E0" w:rsidRPr="005037E0" w:rsidRDefault="005037E0" w:rsidP="005037E0"/>
    <w:p w:rsidR="00C6779D" w:rsidRDefault="003440F4">
      <w:pPr>
        <w:pStyle w:val="Heading1"/>
      </w:pPr>
      <w:r>
        <w:t>Question 9 – Requirement Prioritization</w:t>
      </w:r>
    </w:p>
    <w:p w:rsidR="00972676" w:rsidRPr="00972676" w:rsidRDefault="00972676" w:rsidP="00972676"/>
    <w:p w:rsidR="00970B56" w:rsidRDefault="00970B56" w:rsidP="00970B56"/>
    <w:tbl>
      <w:tblPr>
        <w:tblW w:w="9948" w:type="dxa"/>
        <w:tblLook w:val="04A0" w:firstRow="1" w:lastRow="0" w:firstColumn="1" w:lastColumn="0" w:noHBand="0" w:noVBand="1"/>
      </w:tblPr>
      <w:tblGrid>
        <w:gridCol w:w="1906"/>
        <w:gridCol w:w="2660"/>
        <w:gridCol w:w="3351"/>
        <w:gridCol w:w="2031"/>
      </w:tblGrid>
      <w:tr w:rsidR="00970B56" w:rsidRPr="00970B56" w:rsidTr="00F90487">
        <w:trPr>
          <w:trHeight w:val="236"/>
        </w:trPr>
        <w:tc>
          <w:tcPr>
            <w:tcW w:w="1906"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Req ID</w:t>
            </w:r>
          </w:p>
        </w:tc>
        <w:tc>
          <w:tcPr>
            <w:tcW w:w="2660" w:type="dxa"/>
            <w:tcBorders>
              <w:top w:val="single" w:sz="8" w:space="0" w:color="auto"/>
              <w:left w:val="nil"/>
              <w:bottom w:val="single" w:sz="4" w:space="0" w:color="auto"/>
              <w:right w:val="single" w:sz="4" w:space="0" w:color="auto"/>
            </w:tcBorders>
            <w:shd w:val="clear" w:color="000000" w:fill="BDD7EE"/>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Req Name</w:t>
            </w:r>
          </w:p>
        </w:tc>
        <w:tc>
          <w:tcPr>
            <w:tcW w:w="3351" w:type="dxa"/>
            <w:tcBorders>
              <w:top w:val="single" w:sz="8" w:space="0" w:color="auto"/>
              <w:left w:val="nil"/>
              <w:bottom w:val="single" w:sz="4" w:space="0" w:color="auto"/>
              <w:right w:val="single" w:sz="4" w:space="0" w:color="auto"/>
            </w:tcBorders>
            <w:shd w:val="clear" w:color="000000" w:fill="BDD7EE"/>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Req Description</w:t>
            </w:r>
          </w:p>
        </w:tc>
        <w:tc>
          <w:tcPr>
            <w:tcW w:w="2031" w:type="dxa"/>
            <w:tcBorders>
              <w:top w:val="single" w:sz="8" w:space="0" w:color="auto"/>
              <w:left w:val="nil"/>
              <w:bottom w:val="single" w:sz="4" w:space="0" w:color="auto"/>
              <w:right w:val="single" w:sz="8" w:space="0" w:color="auto"/>
            </w:tcBorders>
            <w:shd w:val="clear" w:color="000000" w:fill="BDD7EE"/>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Priority (1–10)</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BR001</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Farmer Search for Products</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Farmers should be able to search for available products in fertilizers, seeds, and pesticides.</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4</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BR002</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Manufacturers Upload their Products</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Manufacturers should be able to upload and display their products in the application.</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5</w:t>
            </w:r>
          </w:p>
        </w:tc>
      </w:tr>
      <w:tr w:rsidR="00970B56" w:rsidRPr="00970B56" w:rsidTr="00F90487">
        <w:trPr>
          <w:trHeight w:val="944"/>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BR003</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User Login and Registration</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System should provide secure login and registration for all users (Farmers, Manufacturers, Admin).</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3</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BR004</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Cart and Wishlist Management</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Farmers should be able to add items to cart or buy-later list before purchase.</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6</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BR005</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Multiple Payment Options</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System should support UPI, Credit/Debit Card, and Cash-on-Delivery (COD) payments.</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7</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BR006</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Order Confirmation and Delivery Tracking</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System should send confirmation and enable delivery tracking after order placement.</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9</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BR007</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Admin Verification of Manufacturers</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Admin should review, approve, and manage manufacturer accounts.</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2</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lastRenderedPageBreak/>
              <w:t>BR008</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Inventory and Stock Management</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Application should automatically update stock levels after purchase or product upload.</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8</w:t>
            </w:r>
          </w:p>
        </w:tc>
      </w:tr>
      <w:tr w:rsidR="00970B56" w:rsidRPr="00970B56" w:rsidTr="00F90487">
        <w:trPr>
          <w:trHeight w:val="708"/>
        </w:trPr>
        <w:tc>
          <w:tcPr>
            <w:tcW w:w="1906" w:type="dxa"/>
            <w:tcBorders>
              <w:top w:val="nil"/>
              <w:left w:val="single" w:sz="8" w:space="0" w:color="auto"/>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BR009</w:t>
            </w:r>
          </w:p>
        </w:tc>
        <w:tc>
          <w:tcPr>
            <w:tcW w:w="2660"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Web and Mobile Accessibility</w:t>
            </w:r>
          </w:p>
        </w:tc>
        <w:tc>
          <w:tcPr>
            <w:tcW w:w="3351" w:type="dxa"/>
            <w:tcBorders>
              <w:top w:val="nil"/>
              <w:left w:val="nil"/>
              <w:bottom w:val="nil"/>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Application should be available on both web and mobile devices for better accessibility.</w:t>
            </w:r>
          </w:p>
        </w:tc>
        <w:tc>
          <w:tcPr>
            <w:tcW w:w="2031" w:type="dxa"/>
            <w:tcBorders>
              <w:top w:val="nil"/>
              <w:left w:val="nil"/>
              <w:bottom w:val="nil"/>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1</w:t>
            </w:r>
          </w:p>
        </w:tc>
      </w:tr>
      <w:tr w:rsidR="00970B56" w:rsidRPr="00970B56" w:rsidTr="00F90487">
        <w:trPr>
          <w:trHeight w:val="716"/>
        </w:trPr>
        <w:tc>
          <w:tcPr>
            <w:tcW w:w="1906" w:type="dxa"/>
            <w:tcBorders>
              <w:top w:val="nil"/>
              <w:left w:val="single" w:sz="8" w:space="0" w:color="auto"/>
              <w:bottom w:val="single" w:sz="8" w:space="0" w:color="auto"/>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BR010</w:t>
            </w:r>
          </w:p>
        </w:tc>
        <w:tc>
          <w:tcPr>
            <w:tcW w:w="2660" w:type="dxa"/>
            <w:tcBorders>
              <w:top w:val="nil"/>
              <w:left w:val="nil"/>
              <w:bottom w:val="single" w:sz="8" w:space="0" w:color="auto"/>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Reports and Analytics</w:t>
            </w:r>
          </w:p>
        </w:tc>
        <w:tc>
          <w:tcPr>
            <w:tcW w:w="3351" w:type="dxa"/>
            <w:tcBorders>
              <w:top w:val="nil"/>
              <w:left w:val="nil"/>
              <w:bottom w:val="single" w:sz="8" w:space="0" w:color="auto"/>
              <w:right w:val="single" w:sz="4"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color w:val="000000"/>
                <w:lang w:val="en-IN" w:eastAsia="en-IN"/>
              </w:rPr>
            </w:pPr>
            <w:r w:rsidRPr="00970B56">
              <w:rPr>
                <w:rFonts w:ascii="Calibri" w:eastAsia="Times New Roman" w:hAnsi="Calibri" w:cs="Calibri"/>
                <w:color w:val="000000"/>
                <w:lang w:val="en-IN" w:eastAsia="en-IN"/>
              </w:rPr>
              <w:t>System should generate summary reports for admin and manufacturers.</w:t>
            </w:r>
          </w:p>
        </w:tc>
        <w:tc>
          <w:tcPr>
            <w:tcW w:w="2031" w:type="dxa"/>
            <w:tcBorders>
              <w:top w:val="nil"/>
              <w:left w:val="nil"/>
              <w:bottom w:val="single" w:sz="8" w:space="0" w:color="auto"/>
              <w:right w:val="single" w:sz="8" w:space="0" w:color="auto"/>
            </w:tcBorders>
            <w:shd w:val="clear" w:color="auto" w:fill="auto"/>
            <w:vAlign w:val="center"/>
            <w:hideMark/>
          </w:tcPr>
          <w:p w:rsidR="00970B56" w:rsidRPr="00970B56" w:rsidRDefault="00970B56" w:rsidP="00970B56">
            <w:pPr>
              <w:spacing w:after="0" w:line="240" w:lineRule="auto"/>
              <w:jc w:val="center"/>
              <w:rPr>
                <w:rFonts w:ascii="Calibri" w:eastAsia="Times New Roman" w:hAnsi="Calibri" w:cs="Calibri"/>
                <w:b/>
                <w:bCs/>
                <w:color w:val="000000"/>
                <w:lang w:val="en-IN" w:eastAsia="en-IN"/>
              </w:rPr>
            </w:pPr>
            <w:r w:rsidRPr="00970B56">
              <w:rPr>
                <w:rFonts w:ascii="Calibri" w:eastAsia="Times New Roman" w:hAnsi="Calibri" w:cs="Calibri"/>
                <w:b/>
                <w:bCs/>
                <w:color w:val="000000"/>
                <w:lang w:val="en-IN" w:eastAsia="en-IN"/>
              </w:rPr>
              <w:t>10</w:t>
            </w:r>
          </w:p>
        </w:tc>
      </w:tr>
    </w:tbl>
    <w:p w:rsidR="00970B56" w:rsidRPr="00970B56" w:rsidRDefault="00970B56" w:rsidP="00970B56"/>
    <w:p w:rsidR="00C6779D" w:rsidRDefault="003440F4">
      <w:pPr>
        <w:pStyle w:val="Heading1"/>
      </w:pPr>
      <w:r>
        <w:t>Question 10 – Use Case Diagram</w:t>
      </w:r>
    </w:p>
    <w:p w:rsidR="000824D4" w:rsidRDefault="000824D4" w:rsidP="000824D4"/>
    <w:p w:rsidR="00455EF9" w:rsidRPr="00455EF9" w:rsidRDefault="00455EF9" w:rsidP="00455EF9">
      <w:p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sz w:val="24"/>
          <w:szCs w:val="24"/>
          <w:lang w:val="en-IN" w:eastAsia="en-IN"/>
        </w:rPr>
        <w:t>Use Case Diagram: Online Agriculture Products Store</w:t>
      </w:r>
    </w:p>
    <w:p w:rsidR="00455EF9" w:rsidRPr="00455EF9" w:rsidRDefault="00455EF9" w:rsidP="00455EF9">
      <w:p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Segoe UI Emoji" w:eastAsia="Times New Roman" w:hAnsi="Segoe UI Emoji" w:cs="Segoe UI Emoji"/>
          <w:sz w:val="24"/>
          <w:szCs w:val="24"/>
          <w:lang w:val="en-IN" w:eastAsia="en-IN"/>
        </w:rPr>
        <w:t>🧑</w:t>
      </w:r>
      <w:r w:rsidRPr="00455EF9">
        <w:rPr>
          <w:rFonts w:ascii="Times New Roman" w:eastAsia="Times New Roman" w:hAnsi="Times New Roman" w:cs="Times New Roman"/>
          <w:sz w:val="24"/>
          <w:szCs w:val="24"/>
          <w:lang w:val="en-IN" w:eastAsia="en-IN"/>
        </w:rPr>
        <w:t xml:space="preserve"> Actors:</w:t>
      </w:r>
    </w:p>
    <w:p w:rsidR="00455EF9" w:rsidRPr="00455EF9" w:rsidRDefault="00455EF9" w:rsidP="00455EF9">
      <w:pPr>
        <w:numPr>
          <w:ilvl w:val="0"/>
          <w:numId w:val="63"/>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Farmer</w:t>
      </w:r>
    </w:p>
    <w:p w:rsidR="00455EF9" w:rsidRPr="00455EF9" w:rsidRDefault="00455EF9" w:rsidP="00455EF9">
      <w:pPr>
        <w:numPr>
          <w:ilvl w:val="0"/>
          <w:numId w:val="63"/>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Manufacturer</w:t>
      </w:r>
    </w:p>
    <w:p w:rsidR="00455EF9" w:rsidRPr="00455EF9" w:rsidRDefault="00455EF9" w:rsidP="00455EF9">
      <w:pPr>
        <w:numPr>
          <w:ilvl w:val="0"/>
          <w:numId w:val="63"/>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System Admin</w:t>
      </w:r>
    </w:p>
    <w:p w:rsidR="00455EF9" w:rsidRPr="00455EF9" w:rsidRDefault="00455EF9" w:rsidP="00455EF9">
      <w:pPr>
        <w:numPr>
          <w:ilvl w:val="0"/>
          <w:numId w:val="63"/>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Delivery Partner</w:t>
      </w:r>
    </w:p>
    <w:p w:rsidR="00455EF9" w:rsidRPr="00455EF9" w:rsidRDefault="00455EF9" w:rsidP="00455EF9">
      <w:pPr>
        <w:numPr>
          <w:ilvl w:val="0"/>
          <w:numId w:val="63"/>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Payment Gateway</w:t>
      </w:r>
    </w:p>
    <w:p w:rsidR="00455EF9" w:rsidRPr="00455EF9" w:rsidRDefault="00455EF9" w:rsidP="00455EF9">
      <w:p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sz w:val="24"/>
          <w:szCs w:val="24"/>
          <w:lang w:val="en-IN" w:eastAsia="en-IN"/>
        </w:rPr>
        <w:t>Use Cases:</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Register/Login</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Browse Product Catalog</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Search Products</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Add to Cart / Buy Later</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Place Order</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Make Payment</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Track Delivery</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Upload Product Details</w:t>
      </w:r>
      <w:r w:rsidRPr="00455EF9">
        <w:rPr>
          <w:rFonts w:ascii="Times New Roman" w:eastAsia="Times New Roman" w:hAnsi="Times New Roman" w:cs="Times New Roman"/>
          <w:sz w:val="24"/>
          <w:szCs w:val="24"/>
          <w:lang w:val="en-IN" w:eastAsia="en-IN"/>
        </w:rPr>
        <w:t xml:space="preserve"> (Manufacturer)</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Receive Order Notification</w:t>
      </w:r>
      <w:r w:rsidRPr="00455EF9">
        <w:rPr>
          <w:rFonts w:ascii="Times New Roman" w:eastAsia="Times New Roman" w:hAnsi="Times New Roman" w:cs="Times New Roman"/>
          <w:sz w:val="24"/>
          <w:szCs w:val="24"/>
          <w:lang w:val="en-IN" w:eastAsia="en-IN"/>
        </w:rPr>
        <w:t xml:space="preserve"> (Manufacturer)</w:t>
      </w:r>
    </w:p>
    <w:p w:rsidR="00455EF9" w:rsidRPr="00455EF9" w:rsidRDefault="00455EF9" w:rsidP="00455EF9">
      <w:pPr>
        <w:numPr>
          <w:ilvl w:val="0"/>
          <w:numId w:val="64"/>
        </w:numPr>
        <w:spacing w:before="100" w:beforeAutospacing="1" w:after="100" w:afterAutospacing="1" w:line="240" w:lineRule="auto"/>
        <w:rPr>
          <w:rFonts w:ascii="Times New Roman" w:eastAsia="Times New Roman" w:hAnsi="Times New Roman" w:cs="Times New Roman"/>
          <w:sz w:val="24"/>
          <w:szCs w:val="24"/>
          <w:lang w:val="en-IN" w:eastAsia="en-IN"/>
        </w:rPr>
      </w:pPr>
      <w:r w:rsidRPr="00455EF9">
        <w:rPr>
          <w:rFonts w:ascii="Times New Roman" w:eastAsia="Times New Roman" w:hAnsi="Times New Roman" w:cs="Times New Roman"/>
          <w:b/>
          <w:bCs/>
          <w:sz w:val="24"/>
          <w:szCs w:val="24"/>
          <w:lang w:val="en-IN" w:eastAsia="en-IN"/>
        </w:rPr>
        <w:t>Manage Users &amp; Products</w:t>
      </w:r>
      <w:r w:rsidRPr="00455EF9">
        <w:rPr>
          <w:rFonts w:ascii="Times New Roman" w:eastAsia="Times New Roman" w:hAnsi="Times New Roman" w:cs="Times New Roman"/>
          <w:sz w:val="24"/>
          <w:szCs w:val="24"/>
          <w:lang w:val="en-IN" w:eastAsia="en-IN"/>
        </w:rPr>
        <w:t xml:space="preserve"> (Admin)</w:t>
      </w:r>
    </w:p>
    <w:p w:rsidR="000824D4" w:rsidRDefault="000824D4" w:rsidP="000824D4"/>
    <w:p w:rsidR="00455EF9" w:rsidRPr="00F90487" w:rsidRDefault="00455EF9" w:rsidP="000824D4">
      <w:pPr>
        <w:rPr>
          <w:b/>
        </w:rPr>
      </w:pPr>
      <w:r w:rsidRPr="00F90487">
        <w:rPr>
          <w:b/>
        </w:rPr>
        <w:t>Diagram Layout</w:t>
      </w:r>
    </w:p>
    <w:p w:rsidR="00455EF9" w:rsidRDefault="00455EF9" w:rsidP="000824D4"/>
    <w:tbl>
      <w:tblPr>
        <w:tblW w:w="7760" w:type="dxa"/>
        <w:tblInd w:w="720" w:type="dxa"/>
        <w:tblLook w:val="04A0" w:firstRow="1" w:lastRow="0" w:firstColumn="1" w:lastColumn="0" w:noHBand="0" w:noVBand="1"/>
      </w:tblPr>
      <w:tblGrid>
        <w:gridCol w:w="7760"/>
      </w:tblGrid>
      <w:tr w:rsidR="00455EF9" w:rsidRPr="00455EF9" w:rsidTr="00F90487">
        <w:trPr>
          <w:trHeight w:val="290"/>
        </w:trPr>
        <w:tc>
          <w:tcPr>
            <w:tcW w:w="7760" w:type="dxa"/>
            <w:tcBorders>
              <w:top w:val="single" w:sz="8" w:space="0" w:color="auto"/>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System Admin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lastRenderedPageBreak/>
              <w:t xml:space="preserve">         Manage Users/Product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Farmer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Register/Login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Browse Catalog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xml:space="preserve">| Search Products|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Add to Cart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Place Order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xml:space="preserve">| Make </w:t>
            </w:r>
            <w:proofErr w:type="gramStart"/>
            <w:r w:rsidRPr="00455EF9">
              <w:rPr>
                <w:rFonts w:ascii="Calibri" w:eastAsia="Times New Roman" w:hAnsi="Calibri" w:cs="Calibri"/>
                <w:color w:val="000000"/>
                <w:lang w:val="en-IN" w:eastAsia="en-IN"/>
              </w:rPr>
              <w:t>Payment  |</w:t>
            </w:r>
            <w:proofErr w:type="gramEnd"/>
            <w:r w:rsidRPr="00455EF9">
              <w:rPr>
                <w:rFonts w:ascii="Calibri" w:eastAsia="Times New Roman" w:hAnsi="Calibri" w:cs="Calibri"/>
                <w:color w:val="000000"/>
                <w:lang w:val="en-IN" w:eastAsia="en-IN"/>
              </w:rPr>
              <w:t xml:space="preserve">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r w:rsidRPr="00455EF9">
              <w:rPr>
                <w:rFonts w:ascii="Calibri" w:eastAsia="Times New Roman" w:hAnsi="Calibri" w:cs="Calibri"/>
                <w:color w:val="000000"/>
                <w:lang w:val="en-IN" w:eastAsia="en-IN"/>
              </w:rPr>
              <w:t xml:space="preserve">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Buy Later List |     | Track Delivery    |     | Email Confirm |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#NAME?</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Manufacturer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xml:space="preserve">       </w:t>
            </w:r>
            <w:r w:rsidRPr="00455EF9">
              <w:rPr>
                <w:rFonts w:ascii="Arial" w:eastAsia="Times New Roman" w:hAnsi="Arial" w:cs="Arial"/>
                <w:color w:val="000000"/>
                <w:lang w:val="en-IN" w:eastAsia="en-IN"/>
              </w:rPr>
              <w:t>▼</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 Upload Product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Receive Orders   |</w:t>
            </w:r>
          </w:p>
        </w:tc>
      </w:tr>
      <w:tr w:rsidR="00455EF9" w:rsidRPr="00455EF9" w:rsidTr="00F90487">
        <w:trPr>
          <w:trHeight w:val="290"/>
        </w:trPr>
        <w:tc>
          <w:tcPr>
            <w:tcW w:w="7760" w:type="dxa"/>
            <w:tcBorders>
              <w:top w:val="nil"/>
              <w:left w:val="single" w:sz="8" w:space="0" w:color="auto"/>
              <w:bottom w:val="nil"/>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Delivery Partner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xml:space="preserve"> Track Delivery</w:t>
            </w:r>
          </w:p>
        </w:tc>
      </w:tr>
      <w:tr w:rsidR="00455EF9" w:rsidRPr="00455EF9" w:rsidTr="00F90487">
        <w:trPr>
          <w:trHeight w:val="300"/>
        </w:trPr>
        <w:tc>
          <w:tcPr>
            <w:tcW w:w="7760" w:type="dxa"/>
            <w:tcBorders>
              <w:top w:val="nil"/>
              <w:left w:val="single" w:sz="8" w:space="0" w:color="auto"/>
              <w:bottom w:val="single" w:sz="8" w:space="0" w:color="auto"/>
              <w:right w:val="single" w:sz="8" w:space="0" w:color="auto"/>
            </w:tcBorders>
            <w:shd w:val="clear" w:color="auto" w:fill="auto"/>
            <w:noWrap/>
            <w:vAlign w:val="bottom"/>
            <w:hideMark/>
          </w:tcPr>
          <w:p w:rsidR="00455EF9" w:rsidRPr="00455EF9" w:rsidRDefault="00455EF9" w:rsidP="00455EF9">
            <w:pPr>
              <w:spacing w:after="0" w:line="240" w:lineRule="auto"/>
              <w:jc w:val="center"/>
              <w:rPr>
                <w:rFonts w:ascii="Calibri" w:eastAsia="Times New Roman" w:hAnsi="Calibri" w:cs="Calibri"/>
                <w:color w:val="000000"/>
                <w:lang w:val="en-IN" w:eastAsia="en-IN"/>
              </w:rPr>
            </w:pPr>
            <w:r w:rsidRPr="00455EF9">
              <w:rPr>
                <w:rFonts w:ascii="Calibri" w:eastAsia="Times New Roman" w:hAnsi="Calibri" w:cs="Calibri"/>
                <w:color w:val="000000"/>
                <w:lang w:val="en-IN" w:eastAsia="en-IN"/>
              </w:rPr>
              <w:t>Payment Gateway ─────</w:t>
            </w:r>
            <w:r w:rsidRPr="00455EF9">
              <w:rPr>
                <w:rFonts w:ascii="Segoe UI Emoji" w:eastAsia="Times New Roman" w:hAnsi="Segoe UI Emoji" w:cs="Segoe UI Emoji"/>
                <w:color w:val="000000"/>
                <w:lang w:val="en-IN" w:eastAsia="en-IN"/>
              </w:rPr>
              <w:t>▶</w:t>
            </w:r>
            <w:r w:rsidRPr="00455EF9">
              <w:rPr>
                <w:rFonts w:ascii="Calibri" w:eastAsia="Times New Roman" w:hAnsi="Calibri" w:cs="Calibri"/>
                <w:color w:val="000000"/>
                <w:lang w:val="en-IN" w:eastAsia="en-IN"/>
              </w:rPr>
              <w:t xml:space="preserve"> Make Payment</w:t>
            </w:r>
          </w:p>
        </w:tc>
      </w:tr>
    </w:tbl>
    <w:p w:rsidR="00972676" w:rsidRPr="00972676" w:rsidRDefault="00972676" w:rsidP="00972676"/>
    <w:p w:rsidR="00C6779D" w:rsidRDefault="003440F4">
      <w:pPr>
        <w:pStyle w:val="Heading1"/>
      </w:pPr>
      <w:r>
        <w:t>Question 11 – Use Case Specifications</w:t>
      </w:r>
    </w:p>
    <w:p w:rsidR="00130053" w:rsidRDefault="00130053" w:rsidP="00130053"/>
    <w:p w:rsidR="00130053" w:rsidRPr="00632569" w:rsidRDefault="00130053" w:rsidP="00130053">
      <w:pPr>
        <w:pStyle w:val="Heading1"/>
        <w:rPr>
          <w:color w:val="auto"/>
        </w:rPr>
      </w:pPr>
      <w:r w:rsidRPr="00632569">
        <w:rPr>
          <w:color w:val="auto"/>
        </w:rPr>
        <w:t>UC-01 — Register / Create Account</w:t>
      </w:r>
    </w:p>
    <w:p w:rsidR="00130053" w:rsidRDefault="00130053" w:rsidP="00130053">
      <w:pPr>
        <w:pStyle w:val="NormalWeb"/>
      </w:pPr>
      <w:r>
        <w:rPr>
          <w:rStyle w:val="Strong"/>
        </w:rPr>
        <w:t>ID:</w:t>
      </w:r>
      <w:r>
        <w:t xml:space="preserve"> UC-01</w:t>
      </w:r>
      <w:r>
        <w:br/>
      </w:r>
      <w:r>
        <w:rPr>
          <w:rStyle w:val="Strong"/>
        </w:rPr>
        <w:t>Name:</w:t>
      </w:r>
      <w:r>
        <w:t xml:space="preserve"> Register / Create Account</w:t>
      </w:r>
      <w:r>
        <w:br/>
      </w:r>
      <w:r>
        <w:rPr>
          <w:rStyle w:val="Strong"/>
        </w:rPr>
        <w:t>Primary Actor:</w:t>
      </w:r>
      <w:r>
        <w:t xml:space="preserve"> Farmer / Manufacturer / Administrator</w:t>
      </w:r>
      <w:r>
        <w:br/>
      </w:r>
      <w:r>
        <w:rPr>
          <w:rStyle w:val="Strong"/>
        </w:rPr>
        <w:t>Goal / Description:</w:t>
      </w:r>
      <w:r>
        <w:t xml:space="preserve"> Allow a new user (farmer or manufacturer) to create an account so they can use the system.</w:t>
      </w:r>
      <w:r>
        <w:br/>
      </w:r>
      <w:r>
        <w:rPr>
          <w:rStyle w:val="Strong"/>
        </w:rPr>
        <w:t>Pre-conditions:</w:t>
      </w:r>
      <w:r>
        <w:t xml:space="preserve"> User has internet access and a valid email or phone number.</w:t>
      </w:r>
      <w:r>
        <w:br/>
      </w:r>
      <w:r>
        <w:rPr>
          <w:rStyle w:val="Strong"/>
        </w:rPr>
        <w:t>Post-conditions:</w:t>
      </w:r>
      <w:r>
        <w:t xml:space="preserve"> User account is created and a verification (email/OTP) is sent. User may be logged in (depending on flow).</w:t>
      </w:r>
      <w:r>
        <w:br/>
      </w:r>
      <w:r>
        <w:rPr>
          <w:rStyle w:val="Strong"/>
        </w:rPr>
        <w:t>Trigger:</w:t>
      </w:r>
      <w:r>
        <w:t xml:space="preserve"> User selects “Sign up / Register” on the site/app.</w:t>
      </w:r>
    </w:p>
    <w:p w:rsidR="00130053" w:rsidRDefault="00130053" w:rsidP="00130053">
      <w:pPr>
        <w:pStyle w:val="NormalWeb"/>
      </w:pPr>
      <w:r>
        <w:rPr>
          <w:rStyle w:val="Strong"/>
        </w:rPr>
        <w:t>Basic Flow (Happy Path):</w:t>
      </w:r>
    </w:p>
    <w:p w:rsidR="00130053" w:rsidRDefault="00130053" w:rsidP="003C0EC6">
      <w:pPr>
        <w:pStyle w:val="NormalWeb"/>
        <w:numPr>
          <w:ilvl w:val="0"/>
          <w:numId w:val="27"/>
        </w:numPr>
      </w:pPr>
      <w:r>
        <w:t>User selects Register and chooses role (Farmer or Manufacturer).</w:t>
      </w:r>
    </w:p>
    <w:p w:rsidR="00130053" w:rsidRDefault="00130053" w:rsidP="003C0EC6">
      <w:pPr>
        <w:pStyle w:val="NormalWeb"/>
        <w:numPr>
          <w:ilvl w:val="0"/>
          <w:numId w:val="27"/>
        </w:numPr>
      </w:pPr>
      <w:r>
        <w:t>System displays registration form (name, email, password, contact, address, GST/Company details for manufacturers).</w:t>
      </w:r>
    </w:p>
    <w:p w:rsidR="00130053" w:rsidRDefault="00130053" w:rsidP="003C0EC6">
      <w:pPr>
        <w:pStyle w:val="NormalWeb"/>
        <w:numPr>
          <w:ilvl w:val="0"/>
          <w:numId w:val="27"/>
        </w:numPr>
      </w:pPr>
      <w:r>
        <w:t>User submits form.</w:t>
      </w:r>
    </w:p>
    <w:p w:rsidR="00130053" w:rsidRDefault="00130053" w:rsidP="003C0EC6">
      <w:pPr>
        <w:pStyle w:val="NormalWeb"/>
        <w:numPr>
          <w:ilvl w:val="0"/>
          <w:numId w:val="27"/>
        </w:numPr>
      </w:pPr>
      <w:r>
        <w:t>System validates input and checks for duplicate accounts.</w:t>
      </w:r>
    </w:p>
    <w:p w:rsidR="00130053" w:rsidRDefault="00130053" w:rsidP="003C0EC6">
      <w:pPr>
        <w:pStyle w:val="NormalWeb"/>
        <w:numPr>
          <w:ilvl w:val="0"/>
          <w:numId w:val="27"/>
        </w:numPr>
      </w:pPr>
      <w:r>
        <w:lastRenderedPageBreak/>
        <w:t>System creates user record and sends verification email/OTP.</w:t>
      </w:r>
    </w:p>
    <w:p w:rsidR="00130053" w:rsidRDefault="00130053" w:rsidP="003C0EC6">
      <w:pPr>
        <w:pStyle w:val="NormalWeb"/>
        <w:numPr>
          <w:ilvl w:val="0"/>
          <w:numId w:val="27"/>
        </w:numPr>
      </w:pPr>
      <w:r>
        <w:t>User verifies email/OTP.</w:t>
      </w:r>
    </w:p>
    <w:p w:rsidR="00130053" w:rsidRDefault="00130053" w:rsidP="003C0EC6">
      <w:pPr>
        <w:pStyle w:val="NormalWeb"/>
        <w:numPr>
          <w:ilvl w:val="0"/>
          <w:numId w:val="27"/>
        </w:numPr>
      </w:pPr>
      <w:r>
        <w:t>System activates account and displays success message.</w:t>
      </w:r>
    </w:p>
    <w:p w:rsidR="00130053" w:rsidRDefault="00130053" w:rsidP="00130053">
      <w:pPr>
        <w:pStyle w:val="NormalWeb"/>
      </w:pPr>
      <w:r>
        <w:rPr>
          <w:rStyle w:val="Strong"/>
        </w:rPr>
        <w:t>Alternative Flows:</w:t>
      </w:r>
    </w:p>
    <w:p w:rsidR="00130053" w:rsidRDefault="00130053" w:rsidP="003C0EC6">
      <w:pPr>
        <w:pStyle w:val="NormalWeb"/>
        <w:numPr>
          <w:ilvl w:val="0"/>
          <w:numId w:val="28"/>
        </w:numPr>
      </w:pPr>
      <w:r>
        <w:t>A1: User chooses social login -&gt; system delegates to OAuth provider and creates account on success.</w:t>
      </w:r>
    </w:p>
    <w:p w:rsidR="00130053" w:rsidRDefault="00130053" w:rsidP="003C0EC6">
      <w:pPr>
        <w:pStyle w:val="NormalWeb"/>
        <w:numPr>
          <w:ilvl w:val="0"/>
          <w:numId w:val="28"/>
        </w:numPr>
      </w:pPr>
      <w:r>
        <w:t>A2: Manufacturer uploads business documents during registration -&gt; admin reviews &amp; approves account.</w:t>
      </w:r>
    </w:p>
    <w:p w:rsidR="00130053" w:rsidRDefault="00130053" w:rsidP="00130053">
      <w:pPr>
        <w:pStyle w:val="NormalWeb"/>
      </w:pPr>
      <w:r>
        <w:rPr>
          <w:rStyle w:val="Strong"/>
        </w:rPr>
        <w:t>Exception Flows:</w:t>
      </w:r>
    </w:p>
    <w:p w:rsidR="00130053" w:rsidRDefault="00130053" w:rsidP="003C0EC6">
      <w:pPr>
        <w:pStyle w:val="NormalWeb"/>
        <w:numPr>
          <w:ilvl w:val="0"/>
          <w:numId w:val="29"/>
        </w:numPr>
      </w:pPr>
      <w:r>
        <w:t>E1: Duplicate email -&gt; system notifies user and suggests password recovery.</w:t>
      </w:r>
    </w:p>
    <w:p w:rsidR="00130053" w:rsidRDefault="00130053" w:rsidP="003C0EC6">
      <w:pPr>
        <w:pStyle w:val="NormalWeb"/>
        <w:numPr>
          <w:ilvl w:val="0"/>
          <w:numId w:val="29"/>
        </w:numPr>
      </w:pPr>
      <w:r>
        <w:t>E2: OTP not received -&gt; user can request resend.</w:t>
      </w:r>
    </w:p>
    <w:p w:rsidR="00130053" w:rsidRDefault="00130053" w:rsidP="00130053">
      <w:pPr>
        <w:pStyle w:val="NormalWeb"/>
      </w:pPr>
      <w:r>
        <w:rPr>
          <w:rStyle w:val="Strong"/>
        </w:rPr>
        <w:t>Business Rules:</w:t>
      </w:r>
      <w:r>
        <w:t xml:space="preserve"> Password must meet security policy (min length, complexity). Manufacturer accounts may require admin verification.</w:t>
      </w:r>
      <w:r>
        <w:br/>
      </w:r>
      <w:r>
        <w:rPr>
          <w:rStyle w:val="Strong"/>
        </w:rPr>
        <w:t>Priority:</w:t>
      </w:r>
      <w:r>
        <w:t xml:space="preserve"> 9</w:t>
      </w:r>
      <w:r>
        <w:br/>
      </w:r>
      <w:r>
        <w:rPr>
          <w:rStyle w:val="Strong"/>
        </w:rPr>
        <w:t>Frequency:</w:t>
      </w:r>
      <w:r>
        <w:t xml:space="preserve"> New users: medium-high during launch and ongoing growth</w:t>
      </w:r>
      <w:r>
        <w:br/>
      </w:r>
      <w:r>
        <w:rPr>
          <w:rStyle w:val="Strong"/>
        </w:rPr>
        <w:t>Stakeholders:</w:t>
      </w:r>
      <w:r>
        <w:t xml:space="preserve"> Farmers, Manufacturers, Admin, Finance (for KYC)</w:t>
      </w:r>
      <w:r>
        <w:br/>
      </w:r>
      <w:r>
        <w:rPr>
          <w:rStyle w:val="Strong"/>
        </w:rPr>
        <w:t>Notes:</w:t>
      </w:r>
      <w:r>
        <w:t xml:space="preserve"> Store minimal personal data and follow privacy rules.</w:t>
      </w:r>
    </w:p>
    <w:p w:rsidR="00130053" w:rsidRDefault="00130053" w:rsidP="00130053"/>
    <w:p w:rsidR="00130053" w:rsidRPr="00632569" w:rsidRDefault="00130053" w:rsidP="00130053">
      <w:pPr>
        <w:pStyle w:val="Heading1"/>
        <w:rPr>
          <w:color w:val="auto"/>
        </w:rPr>
      </w:pPr>
      <w:r w:rsidRPr="00632569">
        <w:rPr>
          <w:color w:val="auto"/>
        </w:rPr>
        <w:t>UC-02 — Login / Authenticate</w:t>
      </w:r>
    </w:p>
    <w:p w:rsidR="00130053" w:rsidRDefault="00130053" w:rsidP="00130053">
      <w:pPr>
        <w:pStyle w:val="NormalWeb"/>
      </w:pPr>
      <w:r>
        <w:rPr>
          <w:rStyle w:val="Strong"/>
        </w:rPr>
        <w:t>ID:</w:t>
      </w:r>
      <w:r>
        <w:t xml:space="preserve"> UC-02</w:t>
      </w:r>
      <w:r>
        <w:br/>
      </w:r>
      <w:r>
        <w:rPr>
          <w:rStyle w:val="Strong"/>
        </w:rPr>
        <w:t>Name:</w:t>
      </w:r>
      <w:r>
        <w:t xml:space="preserve"> Login / Authenticate</w:t>
      </w:r>
      <w:r>
        <w:br/>
      </w:r>
      <w:r>
        <w:rPr>
          <w:rStyle w:val="Strong"/>
        </w:rPr>
        <w:t>Primary Actor:</w:t>
      </w:r>
      <w:r>
        <w:t xml:space="preserve"> Farmer / Manufacturer / Admin</w:t>
      </w:r>
      <w:r>
        <w:br/>
      </w:r>
      <w:r>
        <w:rPr>
          <w:rStyle w:val="Strong"/>
        </w:rPr>
        <w:t>Goal / Description:</w:t>
      </w:r>
      <w:r>
        <w:t xml:space="preserve"> Authenticate user to access protected features.</w:t>
      </w:r>
      <w:r>
        <w:br/>
      </w:r>
      <w:r>
        <w:rPr>
          <w:rStyle w:val="Strong"/>
        </w:rPr>
        <w:t>Pre-conditions:</w:t>
      </w:r>
      <w:r>
        <w:t xml:space="preserve"> User has a registered account.</w:t>
      </w:r>
      <w:r>
        <w:br/>
      </w:r>
      <w:r>
        <w:rPr>
          <w:rStyle w:val="Strong"/>
        </w:rPr>
        <w:t>Post-conditions:</w:t>
      </w:r>
      <w:r>
        <w:t xml:space="preserve"> User is authenticated and session established.</w:t>
      </w:r>
      <w:r>
        <w:br/>
      </w:r>
      <w:r>
        <w:rPr>
          <w:rStyle w:val="Strong"/>
        </w:rPr>
        <w:t>Trigger:</w:t>
      </w:r>
      <w:r>
        <w:t xml:space="preserve"> User selects Login and supplies credentials.</w:t>
      </w:r>
    </w:p>
    <w:p w:rsidR="00130053" w:rsidRDefault="00130053" w:rsidP="00130053">
      <w:pPr>
        <w:pStyle w:val="NormalWeb"/>
      </w:pPr>
      <w:r>
        <w:rPr>
          <w:rStyle w:val="Strong"/>
        </w:rPr>
        <w:t>Basic Flow:</w:t>
      </w:r>
    </w:p>
    <w:p w:rsidR="00130053" w:rsidRDefault="00130053" w:rsidP="003C0EC6">
      <w:pPr>
        <w:pStyle w:val="NormalWeb"/>
        <w:numPr>
          <w:ilvl w:val="0"/>
          <w:numId w:val="30"/>
        </w:numPr>
      </w:pPr>
      <w:r>
        <w:t>User enters email/phone and password (or uses OTP/social login).</w:t>
      </w:r>
    </w:p>
    <w:p w:rsidR="00130053" w:rsidRDefault="00130053" w:rsidP="003C0EC6">
      <w:pPr>
        <w:pStyle w:val="NormalWeb"/>
        <w:numPr>
          <w:ilvl w:val="0"/>
          <w:numId w:val="30"/>
        </w:numPr>
      </w:pPr>
      <w:r>
        <w:t>System validates credentials.</w:t>
      </w:r>
    </w:p>
    <w:p w:rsidR="00130053" w:rsidRDefault="00130053" w:rsidP="003C0EC6">
      <w:pPr>
        <w:pStyle w:val="NormalWeb"/>
        <w:numPr>
          <w:ilvl w:val="0"/>
          <w:numId w:val="30"/>
        </w:numPr>
      </w:pPr>
      <w:r>
        <w:t>If successful, system creates session and redirects to dashboard/homepage.</w:t>
      </w:r>
    </w:p>
    <w:p w:rsidR="00130053" w:rsidRDefault="00130053" w:rsidP="00130053">
      <w:pPr>
        <w:pStyle w:val="NormalWeb"/>
      </w:pPr>
      <w:r>
        <w:rPr>
          <w:rStyle w:val="Strong"/>
        </w:rPr>
        <w:t>Alternative Flows:</w:t>
      </w:r>
    </w:p>
    <w:p w:rsidR="00130053" w:rsidRDefault="00130053" w:rsidP="003C0EC6">
      <w:pPr>
        <w:pStyle w:val="NormalWeb"/>
        <w:numPr>
          <w:ilvl w:val="0"/>
          <w:numId w:val="31"/>
        </w:numPr>
      </w:pPr>
      <w:r>
        <w:t xml:space="preserve">A1: User uses OTP or </w:t>
      </w:r>
      <w:r w:rsidR="00455EF9">
        <w:t>password less</w:t>
      </w:r>
      <w:r>
        <w:t xml:space="preserve"> link.</w:t>
      </w:r>
    </w:p>
    <w:p w:rsidR="00130053" w:rsidRDefault="00130053" w:rsidP="003C0EC6">
      <w:pPr>
        <w:pStyle w:val="NormalWeb"/>
        <w:numPr>
          <w:ilvl w:val="0"/>
          <w:numId w:val="31"/>
        </w:numPr>
      </w:pPr>
      <w:r>
        <w:t>A2: Multi-factor authentication required -&gt; system prompts for second factor.</w:t>
      </w:r>
    </w:p>
    <w:p w:rsidR="00130053" w:rsidRDefault="00130053" w:rsidP="00130053">
      <w:pPr>
        <w:pStyle w:val="NormalWeb"/>
      </w:pPr>
      <w:r>
        <w:rPr>
          <w:rStyle w:val="Strong"/>
        </w:rPr>
        <w:lastRenderedPageBreak/>
        <w:t>Exception Flows:</w:t>
      </w:r>
    </w:p>
    <w:p w:rsidR="00130053" w:rsidRDefault="00130053" w:rsidP="003C0EC6">
      <w:pPr>
        <w:pStyle w:val="NormalWeb"/>
        <w:numPr>
          <w:ilvl w:val="0"/>
          <w:numId w:val="32"/>
        </w:numPr>
      </w:pPr>
      <w:r>
        <w:t>E1: Invalid credentials -&gt; system displays error and allows retry.</w:t>
      </w:r>
    </w:p>
    <w:p w:rsidR="00130053" w:rsidRDefault="00130053" w:rsidP="003C0EC6">
      <w:pPr>
        <w:pStyle w:val="NormalWeb"/>
        <w:numPr>
          <w:ilvl w:val="0"/>
          <w:numId w:val="32"/>
        </w:numPr>
      </w:pPr>
      <w:r>
        <w:t>E2: Account locked after N failed attempts -&gt; system notifies and sends unlock instructions.</w:t>
      </w:r>
    </w:p>
    <w:p w:rsidR="00130053" w:rsidRDefault="00130053" w:rsidP="00130053">
      <w:pPr>
        <w:pStyle w:val="NormalWeb"/>
      </w:pPr>
      <w:r>
        <w:rPr>
          <w:rStyle w:val="Strong"/>
        </w:rPr>
        <w:t>Business Rules:</w:t>
      </w:r>
      <w:r>
        <w:t xml:space="preserve"> Session timeout policy; password reset flow must verify identity.</w:t>
      </w:r>
      <w:r>
        <w:br/>
      </w:r>
      <w:r>
        <w:rPr>
          <w:rStyle w:val="Strong"/>
        </w:rPr>
        <w:t>Priority:</w:t>
      </w:r>
      <w:r>
        <w:t xml:space="preserve"> 10</w:t>
      </w:r>
      <w:r>
        <w:br/>
      </w:r>
      <w:r>
        <w:rPr>
          <w:rStyle w:val="Strong"/>
        </w:rPr>
        <w:t>Frequency:</w:t>
      </w:r>
      <w:r>
        <w:t xml:space="preserve"> Very high (every login)</w:t>
      </w:r>
    </w:p>
    <w:p w:rsidR="00130053" w:rsidRDefault="00130053" w:rsidP="00130053"/>
    <w:p w:rsidR="00130053" w:rsidRPr="00632569" w:rsidRDefault="00130053" w:rsidP="00130053">
      <w:pPr>
        <w:pStyle w:val="Heading1"/>
        <w:rPr>
          <w:color w:val="auto"/>
        </w:rPr>
      </w:pPr>
      <w:r w:rsidRPr="00632569">
        <w:rPr>
          <w:color w:val="auto"/>
        </w:rPr>
        <w:t>UC-03 — Browse Products / View Catalog</w:t>
      </w:r>
    </w:p>
    <w:p w:rsidR="00130053" w:rsidRDefault="00130053" w:rsidP="00130053">
      <w:pPr>
        <w:pStyle w:val="NormalWeb"/>
      </w:pPr>
      <w:r>
        <w:rPr>
          <w:rStyle w:val="Strong"/>
        </w:rPr>
        <w:t>ID:</w:t>
      </w:r>
      <w:r>
        <w:t xml:space="preserve"> UC-03</w:t>
      </w:r>
      <w:r>
        <w:br/>
      </w:r>
      <w:r>
        <w:rPr>
          <w:rStyle w:val="Strong"/>
        </w:rPr>
        <w:t>Name:</w:t>
      </w:r>
      <w:r>
        <w:t xml:space="preserve"> Browse Products (Catalog)</w:t>
      </w:r>
      <w:r>
        <w:br/>
      </w:r>
      <w:r>
        <w:rPr>
          <w:rStyle w:val="Strong"/>
        </w:rPr>
        <w:t>Primary Actor:</w:t>
      </w:r>
      <w:r>
        <w:t xml:space="preserve"> Farmer (also public guest can browse limited)</w:t>
      </w:r>
      <w:r>
        <w:br/>
      </w:r>
      <w:r>
        <w:rPr>
          <w:rStyle w:val="Strong"/>
        </w:rPr>
        <w:t>Goal / Description:</w:t>
      </w:r>
      <w:r>
        <w:t xml:space="preserve"> Allow users to view available fertilizers, seeds and pesticides.</w:t>
      </w:r>
      <w:r>
        <w:br/>
      </w:r>
      <w:r>
        <w:rPr>
          <w:rStyle w:val="Strong"/>
        </w:rPr>
        <w:t>Pre-conditions:</w:t>
      </w:r>
      <w:r>
        <w:t xml:space="preserve"> Product catalog has entries; user is online.</w:t>
      </w:r>
      <w:r>
        <w:br/>
      </w:r>
      <w:r>
        <w:rPr>
          <w:rStyle w:val="Strong"/>
        </w:rPr>
        <w:t>Post-conditions:</w:t>
      </w:r>
      <w:r>
        <w:t xml:space="preserve"> User sees product details and can add items to cart or </w:t>
      </w:r>
      <w:r w:rsidR="00455EF9">
        <w:t>Wishlist</w:t>
      </w:r>
      <w:r>
        <w:t>.</w:t>
      </w:r>
      <w:r>
        <w:br/>
      </w:r>
      <w:r>
        <w:rPr>
          <w:rStyle w:val="Strong"/>
        </w:rPr>
        <w:t>Trigger:</w:t>
      </w:r>
      <w:r>
        <w:t xml:space="preserve"> User selects “Catalog” or lands on home page.</w:t>
      </w:r>
    </w:p>
    <w:p w:rsidR="00130053" w:rsidRDefault="00130053" w:rsidP="00130053">
      <w:pPr>
        <w:pStyle w:val="NormalWeb"/>
      </w:pPr>
      <w:r>
        <w:rPr>
          <w:rStyle w:val="Strong"/>
        </w:rPr>
        <w:t>Basic Flow:</w:t>
      </w:r>
    </w:p>
    <w:p w:rsidR="00130053" w:rsidRDefault="00130053" w:rsidP="003C0EC6">
      <w:pPr>
        <w:pStyle w:val="NormalWeb"/>
        <w:numPr>
          <w:ilvl w:val="0"/>
          <w:numId w:val="33"/>
        </w:numPr>
      </w:pPr>
      <w:r>
        <w:t>User opens Catalog.</w:t>
      </w:r>
    </w:p>
    <w:p w:rsidR="00130053" w:rsidRDefault="00130053" w:rsidP="003C0EC6">
      <w:pPr>
        <w:pStyle w:val="NormalWeb"/>
        <w:numPr>
          <w:ilvl w:val="0"/>
          <w:numId w:val="33"/>
        </w:numPr>
      </w:pPr>
      <w:r>
        <w:t>System displays product categories and featured items.</w:t>
      </w:r>
    </w:p>
    <w:p w:rsidR="00130053" w:rsidRDefault="00130053" w:rsidP="003C0EC6">
      <w:pPr>
        <w:pStyle w:val="NormalWeb"/>
        <w:numPr>
          <w:ilvl w:val="0"/>
          <w:numId w:val="33"/>
        </w:numPr>
      </w:pPr>
      <w:r>
        <w:t>User selects a category or product.</w:t>
      </w:r>
    </w:p>
    <w:p w:rsidR="00130053" w:rsidRDefault="00130053" w:rsidP="003C0EC6">
      <w:pPr>
        <w:pStyle w:val="NormalWeb"/>
        <w:numPr>
          <w:ilvl w:val="0"/>
          <w:numId w:val="33"/>
        </w:numPr>
      </w:pPr>
      <w:r>
        <w:t>System shows product list / product detail (images, description, price, stock, manufacturer).</w:t>
      </w:r>
    </w:p>
    <w:p w:rsidR="00130053" w:rsidRDefault="00130053" w:rsidP="003C0EC6">
      <w:pPr>
        <w:pStyle w:val="NormalWeb"/>
        <w:numPr>
          <w:ilvl w:val="0"/>
          <w:numId w:val="33"/>
        </w:numPr>
      </w:pPr>
      <w:r>
        <w:t xml:space="preserve">User may add to cart, add to </w:t>
      </w:r>
      <w:r w:rsidR="00455EF9">
        <w:t>Wishlist</w:t>
      </w:r>
      <w:r>
        <w:t>, or contact manufacturer.</w:t>
      </w:r>
    </w:p>
    <w:p w:rsidR="00130053" w:rsidRDefault="00130053" w:rsidP="00130053">
      <w:pPr>
        <w:pStyle w:val="NormalWeb"/>
      </w:pPr>
      <w:r>
        <w:rPr>
          <w:rStyle w:val="Strong"/>
        </w:rPr>
        <w:t>Alternative Flows:</w:t>
      </w:r>
    </w:p>
    <w:p w:rsidR="00130053" w:rsidRDefault="00130053" w:rsidP="003C0EC6">
      <w:pPr>
        <w:pStyle w:val="NormalWeb"/>
        <w:numPr>
          <w:ilvl w:val="0"/>
          <w:numId w:val="34"/>
        </w:numPr>
      </w:pPr>
      <w:r>
        <w:t>A1: Guest user tries to add to cart -&gt; system prompts to login/register.</w:t>
      </w:r>
    </w:p>
    <w:p w:rsidR="00130053" w:rsidRDefault="00130053" w:rsidP="003C0EC6">
      <w:pPr>
        <w:pStyle w:val="NormalWeb"/>
        <w:numPr>
          <w:ilvl w:val="0"/>
          <w:numId w:val="34"/>
        </w:numPr>
      </w:pPr>
      <w:r>
        <w:t>A2: User filters by crop type/brand/price and sorts results.</w:t>
      </w:r>
    </w:p>
    <w:p w:rsidR="00130053" w:rsidRDefault="00130053" w:rsidP="00130053">
      <w:pPr>
        <w:pStyle w:val="NormalWeb"/>
      </w:pPr>
      <w:r>
        <w:rPr>
          <w:rStyle w:val="Strong"/>
        </w:rPr>
        <w:t>Exceptions:</w:t>
      </w:r>
    </w:p>
    <w:p w:rsidR="00130053" w:rsidRDefault="00130053" w:rsidP="003C0EC6">
      <w:pPr>
        <w:pStyle w:val="NormalWeb"/>
        <w:numPr>
          <w:ilvl w:val="0"/>
          <w:numId w:val="35"/>
        </w:numPr>
      </w:pPr>
      <w:r>
        <w:t>E1: Product out of stock -&gt; show “Out of stock” and suggest alternatives.</w:t>
      </w:r>
    </w:p>
    <w:p w:rsidR="00130053" w:rsidRDefault="00130053" w:rsidP="00130053">
      <w:pPr>
        <w:pStyle w:val="NormalWeb"/>
      </w:pPr>
      <w:r>
        <w:rPr>
          <w:rStyle w:val="Strong"/>
        </w:rPr>
        <w:t>Business Rules:</w:t>
      </w:r>
      <w:r>
        <w:t xml:space="preserve"> Display real-time stock; prices must show currency and tax details.</w:t>
      </w:r>
      <w:r>
        <w:br/>
      </w:r>
      <w:r>
        <w:rPr>
          <w:rStyle w:val="Strong"/>
        </w:rPr>
        <w:t>Priority:</w:t>
      </w:r>
      <w:r>
        <w:t xml:space="preserve"> 10</w:t>
      </w:r>
      <w:r>
        <w:br/>
      </w:r>
      <w:r>
        <w:rPr>
          <w:rStyle w:val="Strong"/>
        </w:rPr>
        <w:t>Frequency:</w:t>
      </w:r>
      <w:r>
        <w:t xml:space="preserve"> Very high</w:t>
      </w:r>
    </w:p>
    <w:p w:rsidR="00130053" w:rsidRDefault="00130053" w:rsidP="00130053"/>
    <w:p w:rsidR="00130053" w:rsidRPr="00632569" w:rsidRDefault="00130053" w:rsidP="00130053">
      <w:pPr>
        <w:pStyle w:val="Heading1"/>
        <w:rPr>
          <w:color w:val="auto"/>
        </w:rPr>
      </w:pPr>
      <w:r w:rsidRPr="00632569">
        <w:rPr>
          <w:color w:val="auto"/>
        </w:rPr>
        <w:lastRenderedPageBreak/>
        <w:t>UC-04 — Search Products</w:t>
      </w:r>
    </w:p>
    <w:p w:rsidR="00130053" w:rsidRDefault="00130053" w:rsidP="00130053">
      <w:pPr>
        <w:pStyle w:val="NormalWeb"/>
      </w:pPr>
      <w:r>
        <w:rPr>
          <w:rStyle w:val="Strong"/>
        </w:rPr>
        <w:t>ID:</w:t>
      </w:r>
      <w:r>
        <w:t xml:space="preserve"> UC-04</w:t>
      </w:r>
      <w:r>
        <w:br/>
      </w:r>
      <w:r>
        <w:rPr>
          <w:rStyle w:val="Strong"/>
        </w:rPr>
        <w:t>Name:</w:t>
      </w:r>
      <w:r>
        <w:t xml:space="preserve"> Search Products</w:t>
      </w:r>
      <w:r>
        <w:br/>
      </w:r>
      <w:r>
        <w:rPr>
          <w:rStyle w:val="Strong"/>
        </w:rPr>
        <w:t>Primary Actor:</w:t>
      </w:r>
      <w:r>
        <w:t xml:space="preserve"> Farmer</w:t>
      </w:r>
      <w:r>
        <w:br/>
      </w:r>
      <w:r>
        <w:rPr>
          <w:rStyle w:val="Strong"/>
        </w:rPr>
        <w:t>Goal / Description:</w:t>
      </w:r>
      <w:r>
        <w:t xml:space="preserve"> Allow users to quickly find products by keywords, filters, or SKU.</w:t>
      </w:r>
      <w:r>
        <w:br/>
      </w:r>
      <w:r>
        <w:rPr>
          <w:rStyle w:val="Strong"/>
        </w:rPr>
        <w:t>Pre-conditions:</w:t>
      </w:r>
      <w:r>
        <w:t xml:space="preserve"> Product catalog is indexed for search.</w:t>
      </w:r>
      <w:r>
        <w:br/>
      </w:r>
      <w:r>
        <w:rPr>
          <w:rStyle w:val="Strong"/>
        </w:rPr>
        <w:t>Post-conditions:</w:t>
      </w:r>
      <w:r>
        <w:t xml:space="preserve"> Search results displayed.</w:t>
      </w:r>
      <w:r>
        <w:br/>
      </w:r>
      <w:r>
        <w:rPr>
          <w:rStyle w:val="Strong"/>
        </w:rPr>
        <w:t>Trigger:</w:t>
      </w:r>
      <w:r>
        <w:t xml:space="preserve"> User enters text into search box and submits.</w:t>
      </w:r>
    </w:p>
    <w:p w:rsidR="00130053" w:rsidRDefault="00130053" w:rsidP="00130053">
      <w:pPr>
        <w:pStyle w:val="NormalWeb"/>
      </w:pPr>
      <w:r>
        <w:rPr>
          <w:rStyle w:val="Strong"/>
        </w:rPr>
        <w:t>Basic Flow:</w:t>
      </w:r>
    </w:p>
    <w:p w:rsidR="00130053" w:rsidRDefault="00130053" w:rsidP="003C0EC6">
      <w:pPr>
        <w:pStyle w:val="NormalWeb"/>
        <w:numPr>
          <w:ilvl w:val="0"/>
          <w:numId w:val="36"/>
        </w:numPr>
      </w:pPr>
      <w:r>
        <w:t>User enters search term (e.g., “urea”, “rice seeds”) and presses search.</w:t>
      </w:r>
    </w:p>
    <w:p w:rsidR="00130053" w:rsidRDefault="00130053" w:rsidP="003C0EC6">
      <w:pPr>
        <w:pStyle w:val="NormalWeb"/>
        <w:numPr>
          <w:ilvl w:val="0"/>
          <w:numId w:val="36"/>
        </w:numPr>
      </w:pPr>
      <w:r>
        <w:t>System queries index and returns relevant products sorted by relevance.</w:t>
      </w:r>
    </w:p>
    <w:p w:rsidR="00130053" w:rsidRDefault="00130053" w:rsidP="003C0EC6">
      <w:pPr>
        <w:pStyle w:val="NormalWeb"/>
        <w:numPr>
          <w:ilvl w:val="0"/>
          <w:numId w:val="36"/>
        </w:numPr>
      </w:pPr>
      <w:r>
        <w:t>User refines results with filters (category, price, rating, manufacturer).</w:t>
      </w:r>
    </w:p>
    <w:p w:rsidR="00130053" w:rsidRDefault="00130053" w:rsidP="00130053">
      <w:pPr>
        <w:pStyle w:val="NormalWeb"/>
      </w:pPr>
      <w:r>
        <w:rPr>
          <w:rStyle w:val="Strong"/>
        </w:rPr>
        <w:t>Alternative Flows:</w:t>
      </w:r>
    </w:p>
    <w:p w:rsidR="00130053" w:rsidRDefault="00130053" w:rsidP="003C0EC6">
      <w:pPr>
        <w:pStyle w:val="NormalWeb"/>
        <w:numPr>
          <w:ilvl w:val="0"/>
          <w:numId w:val="37"/>
        </w:numPr>
      </w:pPr>
      <w:r>
        <w:t>A1: Autocomplete suggests matching products/keywords during typing.</w:t>
      </w:r>
    </w:p>
    <w:p w:rsidR="00130053" w:rsidRDefault="00130053" w:rsidP="003C0EC6">
      <w:pPr>
        <w:pStyle w:val="NormalWeb"/>
        <w:numPr>
          <w:ilvl w:val="0"/>
          <w:numId w:val="37"/>
        </w:numPr>
      </w:pPr>
      <w:r>
        <w:t>A2: No results -&gt; system shows suggestions / popular items.</w:t>
      </w:r>
    </w:p>
    <w:p w:rsidR="00130053" w:rsidRDefault="00130053" w:rsidP="00130053">
      <w:pPr>
        <w:pStyle w:val="NormalWeb"/>
      </w:pPr>
      <w:r>
        <w:rPr>
          <w:rStyle w:val="Strong"/>
        </w:rPr>
        <w:t>Exceptions:</w:t>
      </w:r>
      <w:r>
        <w:t xml:space="preserve"> Search backend failure -&gt; system displays an error and fallback to category browsing.</w:t>
      </w:r>
    </w:p>
    <w:p w:rsidR="00130053" w:rsidRDefault="00130053" w:rsidP="00130053">
      <w:pPr>
        <w:pStyle w:val="NormalWeb"/>
      </w:pPr>
      <w:r>
        <w:rPr>
          <w:rStyle w:val="Strong"/>
        </w:rPr>
        <w:t>Business Rules:</w:t>
      </w:r>
      <w:r>
        <w:t xml:space="preserve"> Search supports synonyms, stop words, and partial matches.</w:t>
      </w:r>
      <w:r>
        <w:br/>
      </w:r>
      <w:r>
        <w:rPr>
          <w:rStyle w:val="Strong"/>
        </w:rPr>
        <w:t>Priority:</w:t>
      </w:r>
      <w:r>
        <w:t xml:space="preserve"> 9</w:t>
      </w:r>
      <w:r>
        <w:br/>
      </w:r>
      <w:r>
        <w:rPr>
          <w:rStyle w:val="Strong"/>
        </w:rPr>
        <w:t>Frequency:</w:t>
      </w:r>
      <w:r>
        <w:t xml:space="preserve"> Very high</w:t>
      </w:r>
    </w:p>
    <w:p w:rsidR="00130053" w:rsidRDefault="00130053" w:rsidP="00130053"/>
    <w:p w:rsidR="00130053" w:rsidRPr="00632569" w:rsidRDefault="00130053" w:rsidP="00130053">
      <w:pPr>
        <w:pStyle w:val="Heading1"/>
        <w:rPr>
          <w:color w:val="auto"/>
        </w:rPr>
      </w:pPr>
      <w:r w:rsidRPr="00632569">
        <w:rPr>
          <w:color w:val="auto"/>
        </w:rPr>
        <w:t>UC-05 — Upload / Manage Product (Manufacturer)</w:t>
      </w:r>
    </w:p>
    <w:p w:rsidR="00130053" w:rsidRDefault="00130053" w:rsidP="00130053">
      <w:pPr>
        <w:pStyle w:val="NormalWeb"/>
      </w:pPr>
      <w:r>
        <w:rPr>
          <w:rStyle w:val="Strong"/>
        </w:rPr>
        <w:t>ID:</w:t>
      </w:r>
      <w:r>
        <w:t xml:space="preserve"> UC-05</w:t>
      </w:r>
      <w:r>
        <w:br/>
      </w:r>
      <w:r>
        <w:rPr>
          <w:rStyle w:val="Strong"/>
        </w:rPr>
        <w:t>Name:</w:t>
      </w:r>
      <w:r>
        <w:t xml:space="preserve"> Upload Product / Manage Product Details</w:t>
      </w:r>
      <w:r>
        <w:br/>
      </w:r>
      <w:r>
        <w:rPr>
          <w:rStyle w:val="Strong"/>
        </w:rPr>
        <w:t>Primary Actor:</w:t>
      </w:r>
      <w:r>
        <w:t xml:space="preserve"> Manufacturer</w:t>
      </w:r>
      <w:r>
        <w:br/>
      </w:r>
      <w:r>
        <w:rPr>
          <w:rStyle w:val="Strong"/>
        </w:rPr>
        <w:t>Goal / Description:</w:t>
      </w:r>
      <w:r>
        <w:t xml:space="preserve"> Manufacturers add and update their product listings (name, SKU, images, description, stock, price).</w:t>
      </w:r>
      <w:r>
        <w:br/>
      </w:r>
      <w:r>
        <w:rPr>
          <w:rStyle w:val="Strong"/>
        </w:rPr>
        <w:t>Pre-conditions:</w:t>
      </w:r>
      <w:r>
        <w:t xml:space="preserve"> Manufacturer account is active and authorized.</w:t>
      </w:r>
      <w:r>
        <w:br/>
      </w:r>
      <w:r>
        <w:rPr>
          <w:rStyle w:val="Strong"/>
        </w:rPr>
        <w:t>Post-conditions:</w:t>
      </w:r>
      <w:r>
        <w:t xml:space="preserve"> Product is saved to catalog (possibly in “Pending” state if approval required).</w:t>
      </w:r>
      <w:r>
        <w:br/>
      </w:r>
      <w:r>
        <w:rPr>
          <w:rStyle w:val="Strong"/>
        </w:rPr>
        <w:t>Trigger:</w:t>
      </w:r>
      <w:r>
        <w:t xml:space="preserve"> Manufacturer chooses “Add Product” in their dashboard.</w:t>
      </w:r>
    </w:p>
    <w:p w:rsidR="00130053" w:rsidRDefault="00130053" w:rsidP="00130053">
      <w:pPr>
        <w:pStyle w:val="NormalWeb"/>
      </w:pPr>
      <w:r>
        <w:rPr>
          <w:rStyle w:val="Strong"/>
        </w:rPr>
        <w:t>Basic Flow:</w:t>
      </w:r>
    </w:p>
    <w:p w:rsidR="00130053" w:rsidRDefault="00130053" w:rsidP="003C0EC6">
      <w:pPr>
        <w:pStyle w:val="NormalWeb"/>
        <w:numPr>
          <w:ilvl w:val="0"/>
          <w:numId w:val="38"/>
        </w:numPr>
      </w:pPr>
      <w:r>
        <w:t>Manufacturer opens “Add Product” form.</w:t>
      </w:r>
    </w:p>
    <w:p w:rsidR="00130053" w:rsidRDefault="00130053" w:rsidP="003C0EC6">
      <w:pPr>
        <w:pStyle w:val="NormalWeb"/>
        <w:numPr>
          <w:ilvl w:val="0"/>
          <w:numId w:val="38"/>
        </w:numPr>
      </w:pPr>
      <w:r>
        <w:lastRenderedPageBreak/>
        <w:t>Enters product details (category, name, description, composition, pack sizes, price, stock).</w:t>
      </w:r>
    </w:p>
    <w:p w:rsidR="00130053" w:rsidRDefault="00130053" w:rsidP="003C0EC6">
      <w:pPr>
        <w:pStyle w:val="NormalWeb"/>
        <w:numPr>
          <w:ilvl w:val="0"/>
          <w:numId w:val="38"/>
        </w:numPr>
      </w:pPr>
      <w:r>
        <w:t>Uploads images and documents (safety data sheet).</w:t>
      </w:r>
    </w:p>
    <w:p w:rsidR="00130053" w:rsidRDefault="00130053" w:rsidP="003C0EC6">
      <w:pPr>
        <w:pStyle w:val="NormalWeb"/>
        <w:numPr>
          <w:ilvl w:val="0"/>
          <w:numId w:val="38"/>
        </w:numPr>
      </w:pPr>
      <w:r>
        <w:t>Submits product.</w:t>
      </w:r>
    </w:p>
    <w:p w:rsidR="00130053" w:rsidRDefault="00130053" w:rsidP="003C0EC6">
      <w:pPr>
        <w:pStyle w:val="NormalWeb"/>
        <w:numPr>
          <w:ilvl w:val="0"/>
          <w:numId w:val="38"/>
        </w:numPr>
      </w:pPr>
      <w:r>
        <w:t>System validates and either publishes or marks for admin approval (based on business rules).</w:t>
      </w:r>
    </w:p>
    <w:p w:rsidR="00130053" w:rsidRDefault="00130053" w:rsidP="003C0EC6">
      <w:pPr>
        <w:pStyle w:val="NormalWeb"/>
        <w:numPr>
          <w:ilvl w:val="0"/>
          <w:numId w:val="38"/>
        </w:numPr>
      </w:pPr>
      <w:r>
        <w:t>System confirms success and lists product in manufacturer dashboard.</w:t>
      </w:r>
    </w:p>
    <w:p w:rsidR="00130053" w:rsidRDefault="00130053" w:rsidP="00130053">
      <w:pPr>
        <w:pStyle w:val="NormalWeb"/>
      </w:pPr>
      <w:r>
        <w:rPr>
          <w:rStyle w:val="Strong"/>
        </w:rPr>
        <w:t>Alternative Flows:</w:t>
      </w:r>
    </w:p>
    <w:p w:rsidR="00130053" w:rsidRDefault="00130053" w:rsidP="003C0EC6">
      <w:pPr>
        <w:pStyle w:val="NormalWeb"/>
        <w:numPr>
          <w:ilvl w:val="0"/>
          <w:numId w:val="39"/>
        </w:numPr>
      </w:pPr>
      <w:r>
        <w:t>A1: Manufacturer edits product -&gt; versioning or audit trail recorded.</w:t>
      </w:r>
    </w:p>
    <w:p w:rsidR="00130053" w:rsidRDefault="00130053" w:rsidP="003C0EC6">
      <w:pPr>
        <w:pStyle w:val="NormalWeb"/>
        <w:numPr>
          <w:ilvl w:val="0"/>
          <w:numId w:val="39"/>
        </w:numPr>
      </w:pPr>
      <w:r>
        <w:t>A2: Manufacturer updates stock levels in bulk (CSV upload).</w:t>
      </w:r>
    </w:p>
    <w:p w:rsidR="00130053" w:rsidRDefault="00130053" w:rsidP="00130053">
      <w:pPr>
        <w:pStyle w:val="NormalWeb"/>
      </w:pPr>
      <w:r>
        <w:rPr>
          <w:rStyle w:val="Strong"/>
        </w:rPr>
        <w:t>Exceptions:</w:t>
      </w:r>
    </w:p>
    <w:p w:rsidR="00130053" w:rsidRDefault="00130053" w:rsidP="003C0EC6">
      <w:pPr>
        <w:pStyle w:val="NormalWeb"/>
        <w:numPr>
          <w:ilvl w:val="0"/>
          <w:numId w:val="40"/>
        </w:numPr>
      </w:pPr>
      <w:r>
        <w:t>E1: Invalid data (price negative, missing mandatory fields) -&gt; show validation messages.</w:t>
      </w:r>
    </w:p>
    <w:p w:rsidR="00130053" w:rsidRDefault="00130053" w:rsidP="003C0EC6">
      <w:pPr>
        <w:pStyle w:val="NormalWeb"/>
        <w:numPr>
          <w:ilvl w:val="0"/>
          <w:numId w:val="40"/>
        </w:numPr>
      </w:pPr>
      <w:r>
        <w:t>E2: Image upload failure -&gt; allow retry.</w:t>
      </w:r>
    </w:p>
    <w:p w:rsidR="00130053" w:rsidRDefault="00130053" w:rsidP="00130053">
      <w:pPr>
        <w:pStyle w:val="NormalWeb"/>
      </w:pPr>
      <w:r>
        <w:rPr>
          <w:rStyle w:val="Strong"/>
        </w:rPr>
        <w:t>Business Rules:</w:t>
      </w:r>
      <w:r>
        <w:t xml:space="preserve"> Must include safety and compliance info; certain products may require admin approval before publishing.</w:t>
      </w:r>
      <w:r>
        <w:br/>
      </w:r>
      <w:r>
        <w:rPr>
          <w:rStyle w:val="Strong"/>
        </w:rPr>
        <w:t>Priority:</w:t>
      </w:r>
      <w:r>
        <w:t xml:space="preserve"> 10</w:t>
      </w:r>
      <w:r>
        <w:br/>
      </w:r>
      <w:r>
        <w:rPr>
          <w:rStyle w:val="Strong"/>
        </w:rPr>
        <w:t>Frequency:</w:t>
      </w:r>
      <w:r>
        <w:t xml:space="preserve"> Medium (ongoing)</w:t>
      </w:r>
    </w:p>
    <w:p w:rsidR="00130053" w:rsidRDefault="00130053" w:rsidP="00130053"/>
    <w:p w:rsidR="00130053" w:rsidRPr="00632569" w:rsidRDefault="00130053" w:rsidP="00130053">
      <w:pPr>
        <w:pStyle w:val="Heading1"/>
        <w:rPr>
          <w:color w:val="auto"/>
        </w:rPr>
      </w:pPr>
      <w:r w:rsidRPr="00632569">
        <w:rPr>
          <w:color w:val="auto"/>
        </w:rPr>
        <w:t>UC-06 — Add to Cart &amp; Checkout / Place Order</w:t>
      </w:r>
    </w:p>
    <w:p w:rsidR="00130053" w:rsidRDefault="00130053" w:rsidP="00130053">
      <w:pPr>
        <w:pStyle w:val="NormalWeb"/>
      </w:pPr>
      <w:r>
        <w:rPr>
          <w:rStyle w:val="Strong"/>
        </w:rPr>
        <w:t>ID:</w:t>
      </w:r>
      <w:r>
        <w:t xml:space="preserve"> UC-06</w:t>
      </w:r>
      <w:r>
        <w:br/>
      </w:r>
      <w:r>
        <w:rPr>
          <w:rStyle w:val="Strong"/>
        </w:rPr>
        <w:t>Name:</w:t>
      </w:r>
      <w:r>
        <w:t xml:space="preserve"> Add to Cart &amp; Place Order</w:t>
      </w:r>
      <w:r>
        <w:br/>
      </w:r>
      <w:r>
        <w:rPr>
          <w:rStyle w:val="Strong"/>
        </w:rPr>
        <w:t>Primary Actor:</w:t>
      </w:r>
      <w:r>
        <w:t xml:space="preserve"> Farmer</w:t>
      </w:r>
      <w:r>
        <w:br/>
      </w:r>
      <w:r>
        <w:rPr>
          <w:rStyle w:val="Strong"/>
        </w:rPr>
        <w:t>Goal / Description:</w:t>
      </w:r>
      <w:r>
        <w:t xml:space="preserve"> Farmer selects products, places an order and initiates payment/delivery.</w:t>
      </w:r>
      <w:r>
        <w:br/>
      </w:r>
      <w:r>
        <w:rPr>
          <w:rStyle w:val="Strong"/>
        </w:rPr>
        <w:t>Pre-conditions:</w:t>
      </w:r>
      <w:r>
        <w:t xml:space="preserve"> User is logged in (or prompted at checkout). Product stock is sufficient.</w:t>
      </w:r>
      <w:r>
        <w:br/>
      </w:r>
      <w:r>
        <w:rPr>
          <w:rStyle w:val="Strong"/>
        </w:rPr>
        <w:t>Post-conditions:</w:t>
      </w:r>
      <w:r>
        <w:t xml:space="preserve"> Order is created with status (e.g., Pending Payment / Payment Confirmed) and notification sent to manufacturer/admin.</w:t>
      </w:r>
      <w:r>
        <w:br/>
      </w:r>
      <w:r>
        <w:rPr>
          <w:rStyle w:val="Strong"/>
        </w:rPr>
        <w:t>Trigger:</w:t>
      </w:r>
      <w:r>
        <w:t xml:space="preserve"> User clicks “Checkout” from cart.</w:t>
      </w:r>
    </w:p>
    <w:p w:rsidR="00130053" w:rsidRDefault="00130053" w:rsidP="00130053">
      <w:pPr>
        <w:pStyle w:val="NormalWeb"/>
      </w:pPr>
      <w:r>
        <w:rPr>
          <w:rStyle w:val="Strong"/>
        </w:rPr>
        <w:t>Basic Flow:</w:t>
      </w:r>
    </w:p>
    <w:p w:rsidR="00130053" w:rsidRDefault="00130053" w:rsidP="003C0EC6">
      <w:pPr>
        <w:pStyle w:val="NormalWeb"/>
        <w:numPr>
          <w:ilvl w:val="0"/>
          <w:numId w:val="41"/>
        </w:numPr>
      </w:pPr>
      <w:r>
        <w:t>User adds items to cart.</w:t>
      </w:r>
    </w:p>
    <w:p w:rsidR="00130053" w:rsidRDefault="00130053" w:rsidP="003C0EC6">
      <w:pPr>
        <w:pStyle w:val="NormalWeb"/>
        <w:numPr>
          <w:ilvl w:val="0"/>
          <w:numId w:val="41"/>
        </w:numPr>
      </w:pPr>
      <w:r>
        <w:t>User proceeds to Checkout and confirms shipping address and contact.</w:t>
      </w:r>
    </w:p>
    <w:p w:rsidR="00130053" w:rsidRDefault="00130053" w:rsidP="003C0EC6">
      <w:pPr>
        <w:pStyle w:val="NormalWeb"/>
        <w:numPr>
          <w:ilvl w:val="0"/>
          <w:numId w:val="41"/>
        </w:numPr>
      </w:pPr>
      <w:r>
        <w:t>System calculates totals, taxes, shipping, and shows payment options.</w:t>
      </w:r>
    </w:p>
    <w:p w:rsidR="00130053" w:rsidRDefault="00130053" w:rsidP="003C0EC6">
      <w:pPr>
        <w:pStyle w:val="NormalWeb"/>
        <w:numPr>
          <w:ilvl w:val="0"/>
          <w:numId w:val="41"/>
        </w:numPr>
      </w:pPr>
      <w:r>
        <w:t>User selects payment method and confirms order.</w:t>
      </w:r>
    </w:p>
    <w:p w:rsidR="00130053" w:rsidRDefault="00130053" w:rsidP="003C0EC6">
      <w:pPr>
        <w:pStyle w:val="NormalWeb"/>
        <w:numPr>
          <w:ilvl w:val="0"/>
          <w:numId w:val="41"/>
        </w:numPr>
      </w:pPr>
      <w:r>
        <w:t>System processes payment (or records COD) and creates order with unique ID.</w:t>
      </w:r>
    </w:p>
    <w:p w:rsidR="00130053" w:rsidRDefault="00130053" w:rsidP="003C0EC6">
      <w:pPr>
        <w:pStyle w:val="NormalWeb"/>
        <w:numPr>
          <w:ilvl w:val="0"/>
          <w:numId w:val="41"/>
        </w:numPr>
      </w:pPr>
      <w:r>
        <w:lastRenderedPageBreak/>
        <w:t>System sends order confirmation email/SMS and notifies manufacturer/warehouse.</w:t>
      </w:r>
    </w:p>
    <w:p w:rsidR="00130053" w:rsidRDefault="00130053" w:rsidP="00130053">
      <w:pPr>
        <w:pStyle w:val="NormalWeb"/>
      </w:pPr>
      <w:r>
        <w:rPr>
          <w:rStyle w:val="Strong"/>
        </w:rPr>
        <w:t>Alternative Flows:</w:t>
      </w:r>
    </w:p>
    <w:p w:rsidR="00130053" w:rsidRDefault="00130053" w:rsidP="003C0EC6">
      <w:pPr>
        <w:pStyle w:val="NormalWeb"/>
        <w:numPr>
          <w:ilvl w:val="0"/>
          <w:numId w:val="42"/>
        </w:numPr>
      </w:pPr>
      <w:r>
        <w:t>A1: User applies coupon/discount -&gt; system recalculates totals.</w:t>
      </w:r>
    </w:p>
    <w:p w:rsidR="00130053" w:rsidRDefault="00130053" w:rsidP="003C0EC6">
      <w:pPr>
        <w:pStyle w:val="NormalWeb"/>
        <w:numPr>
          <w:ilvl w:val="0"/>
          <w:numId w:val="42"/>
        </w:numPr>
      </w:pPr>
      <w:r>
        <w:t>A2: Guest checkout -&gt; system prompts for minimal info and creates guest order (optionally prompts to register).</w:t>
      </w:r>
    </w:p>
    <w:p w:rsidR="00130053" w:rsidRDefault="00130053" w:rsidP="00130053">
      <w:pPr>
        <w:pStyle w:val="NormalWeb"/>
      </w:pPr>
      <w:r>
        <w:rPr>
          <w:rStyle w:val="Strong"/>
        </w:rPr>
        <w:t>Exceptions:</w:t>
      </w:r>
    </w:p>
    <w:p w:rsidR="00130053" w:rsidRDefault="00130053" w:rsidP="003C0EC6">
      <w:pPr>
        <w:pStyle w:val="NormalWeb"/>
        <w:numPr>
          <w:ilvl w:val="0"/>
          <w:numId w:val="43"/>
        </w:numPr>
      </w:pPr>
      <w:r>
        <w:t>E1: Payment failed -&gt; system shows error and allows retry or alternative payment.</w:t>
      </w:r>
    </w:p>
    <w:p w:rsidR="00130053" w:rsidRDefault="00130053" w:rsidP="003C0EC6">
      <w:pPr>
        <w:pStyle w:val="NormalWeb"/>
        <w:numPr>
          <w:ilvl w:val="0"/>
          <w:numId w:val="43"/>
        </w:numPr>
      </w:pPr>
      <w:r>
        <w:t>E2: Stock changed during checkout -&gt; system informs user and suggests update.</w:t>
      </w:r>
    </w:p>
    <w:p w:rsidR="00130053" w:rsidRDefault="00130053" w:rsidP="00130053">
      <w:pPr>
        <w:pStyle w:val="NormalWeb"/>
      </w:pPr>
      <w:r>
        <w:rPr>
          <w:rStyle w:val="Strong"/>
        </w:rPr>
        <w:t>Business Rules:</w:t>
      </w:r>
      <w:r>
        <w:t xml:space="preserve"> Orders must have unique IDs; cancellations within allowed window. COD allowable only in supported regions.</w:t>
      </w:r>
      <w:r>
        <w:br/>
      </w:r>
      <w:r>
        <w:rPr>
          <w:rStyle w:val="Strong"/>
        </w:rPr>
        <w:t>Priority:</w:t>
      </w:r>
      <w:r>
        <w:t xml:space="preserve"> 10</w:t>
      </w:r>
      <w:r>
        <w:br/>
      </w:r>
      <w:r>
        <w:rPr>
          <w:rStyle w:val="Strong"/>
        </w:rPr>
        <w:t>Frequency:</w:t>
      </w:r>
      <w:r>
        <w:t xml:space="preserve"> High</w:t>
      </w:r>
    </w:p>
    <w:p w:rsidR="00130053" w:rsidRDefault="00130053" w:rsidP="00130053"/>
    <w:p w:rsidR="00130053" w:rsidRPr="00632569" w:rsidRDefault="00130053" w:rsidP="00130053">
      <w:pPr>
        <w:pStyle w:val="Heading1"/>
        <w:rPr>
          <w:color w:val="auto"/>
        </w:rPr>
      </w:pPr>
      <w:r w:rsidRPr="00632569">
        <w:rPr>
          <w:color w:val="auto"/>
        </w:rPr>
        <w:t>UC-07 — Payment Processing</w:t>
      </w:r>
    </w:p>
    <w:p w:rsidR="00130053" w:rsidRDefault="00130053" w:rsidP="00130053">
      <w:pPr>
        <w:pStyle w:val="NormalWeb"/>
      </w:pPr>
      <w:r>
        <w:rPr>
          <w:rStyle w:val="Strong"/>
        </w:rPr>
        <w:t>ID:</w:t>
      </w:r>
      <w:r>
        <w:t xml:space="preserve"> UC-07</w:t>
      </w:r>
      <w:r>
        <w:br/>
      </w:r>
      <w:r>
        <w:rPr>
          <w:rStyle w:val="Strong"/>
        </w:rPr>
        <w:t>Name:</w:t>
      </w:r>
      <w:r>
        <w:t xml:space="preserve"> Payment Processing</w:t>
      </w:r>
      <w:r>
        <w:br/>
      </w:r>
      <w:r>
        <w:rPr>
          <w:rStyle w:val="Strong"/>
        </w:rPr>
        <w:t>Primary Actor:</w:t>
      </w:r>
      <w:r>
        <w:t xml:space="preserve"> Farmer (payer) / Payment Gateway (external)</w:t>
      </w:r>
      <w:r>
        <w:br/>
      </w:r>
      <w:r>
        <w:rPr>
          <w:rStyle w:val="Strong"/>
        </w:rPr>
        <w:t>Goal / Description:</w:t>
      </w:r>
      <w:r>
        <w:t xml:space="preserve"> Process payments securely via UPI, credit/debit card, or third-party gateways; record transactions.</w:t>
      </w:r>
      <w:r>
        <w:br/>
      </w:r>
      <w:r>
        <w:rPr>
          <w:rStyle w:val="Strong"/>
        </w:rPr>
        <w:t>Pre-conditions:</w:t>
      </w:r>
      <w:r>
        <w:t xml:space="preserve"> Order created and user selected an online payment method.</w:t>
      </w:r>
      <w:r>
        <w:br/>
      </w:r>
      <w:r>
        <w:rPr>
          <w:rStyle w:val="Strong"/>
        </w:rPr>
        <w:t>Post-conditions:</w:t>
      </w:r>
      <w:r>
        <w:t xml:space="preserve"> Payment status recorded (Success/Failed/Pending). Transaction ID stored.</w:t>
      </w:r>
      <w:r>
        <w:br/>
      </w:r>
      <w:r>
        <w:rPr>
          <w:rStyle w:val="Strong"/>
        </w:rPr>
        <w:t>Trigger:</w:t>
      </w:r>
      <w:r>
        <w:t xml:space="preserve"> User confirms payment during checkout.</w:t>
      </w:r>
    </w:p>
    <w:p w:rsidR="00130053" w:rsidRDefault="00130053" w:rsidP="00130053">
      <w:pPr>
        <w:pStyle w:val="NormalWeb"/>
      </w:pPr>
      <w:r>
        <w:rPr>
          <w:rStyle w:val="Strong"/>
        </w:rPr>
        <w:t>Basic Flow:</w:t>
      </w:r>
    </w:p>
    <w:p w:rsidR="00130053" w:rsidRDefault="00130053" w:rsidP="003C0EC6">
      <w:pPr>
        <w:pStyle w:val="NormalWeb"/>
        <w:numPr>
          <w:ilvl w:val="0"/>
          <w:numId w:val="44"/>
        </w:numPr>
      </w:pPr>
      <w:r>
        <w:t>System redirects/opens payment gateway with order details.</w:t>
      </w:r>
    </w:p>
    <w:p w:rsidR="00130053" w:rsidRDefault="00130053" w:rsidP="003C0EC6">
      <w:pPr>
        <w:pStyle w:val="NormalWeb"/>
        <w:numPr>
          <w:ilvl w:val="0"/>
          <w:numId w:val="44"/>
        </w:numPr>
      </w:pPr>
      <w:r>
        <w:t>User completes payment at gateway.</w:t>
      </w:r>
    </w:p>
    <w:p w:rsidR="00130053" w:rsidRDefault="00130053" w:rsidP="003C0EC6">
      <w:pPr>
        <w:pStyle w:val="NormalWeb"/>
        <w:numPr>
          <w:ilvl w:val="0"/>
          <w:numId w:val="44"/>
        </w:numPr>
      </w:pPr>
      <w:r>
        <w:t>Gateway returns payment status to system via callback/redirect.</w:t>
      </w:r>
    </w:p>
    <w:p w:rsidR="00130053" w:rsidRDefault="00130053" w:rsidP="003C0EC6">
      <w:pPr>
        <w:pStyle w:val="NormalWeb"/>
        <w:numPr>
          <w:ilvl w:val="0"/>
          <w:numId w:val="44"/>
        </w:numPr>
      </w:pPr>
      <w:r>
        <w:t>System updates order payment status and notifies user/vendor.</w:t>
      </w:r>
    </w:p>
    <w:p w:rsidR="00130053" w:rsidRDefault="00130053" w:rsidP="00130053">
      <w:pPr>
        <w:pStyle w:val="NormalWeb"/>
      </w:pPr>
      <w:r>
        <w:rPr>
          <w:rStyle w:val="Strong"/>
        </w:rPr>
        <w:t>Alternative Flows:</w:t>
      </w:r>
    </w:p>
    <w:p w:rsidR="00130053" w:rsidRDefault="00130053" w:rsidP="003C0EC6">
      <w:pPr>
        <w:pStyle w:val="NormalWeb"/>
        <w:numPr>
          <w:ilvl w:val="0"/>
          <w:numId w:val="45"/>
        </w:numPr>
      </w:pPr>
      <w:r>
        <w:t>A1: 3DSecure authentication required -&gt; gateway handles and returns result.</w:t>
      </w:r>
    </w:p>
    <w:p w:rsidR="00130053" w:rsidRDefault="00130053" w:rsidP="003C0EC6">
      <w:pPr>
        <w:pStyle w:val="NormalWeb"/>
        <w:numPr>
          <w:ilvl w:val="0"/>
          <w:numId w:val="45"/>
        </w:numPr>
      </w:pPr>
      <w:r>
        <w:t>A2: Wallet payment or saved card flow.</w:t>
      </w:r>
    </w:p>
    <w:p w:rsidR="00130053" w:rsidRDefault="00130053" w:rsidP="00130053">
      <w:pPr>
        <w:pStyle w:val="NormalWeb"/>
      </w:pPr>
      <w:r>
        <w:rPr>
          <w:rStyle w:val="Strong"/>
        </w:rPr>
        <w:lastRenderedPageBreak/>
        <w:t>Exceptions:</w:t>
      </w:r>
    </w:p>
    <w:p w:rsidR="00130053" w:rsidRDefault="00130053" w:rsidP="003C0EC6">
      <w:pPr>
        <w:pStyle w:val="NormalWeb"/>
        <w:numPr>
          <w:ilvl w:val="0"/>
          <w:numId w:val="46"/>
        </w:numPr>
      </w:pPr>
      <w:r>
        <w:t xml:space="preserve">E1: Timeout or </w:t>
      </w:r>
      <w:r w:rsidR="00972676">
        <w:t>call-back</w:t>
      </w:r>
      <w:r>
        <w:t xml:space="preserve"> not received -&gt; system marks payment as pending and starts reconciliation flow.</w:t>
      </w:r>
    </w:p>
    <w:p w:rsidR="00130053" w:rsidRDefault="00130053" w:rsidP="003C0EC6">
      <w:pPr>
        <w:pStyle w:val="NormalWeb"/>
        <w:numPr>
          <w:ilvl w:val="0"/>
          <w:numId w:val="46"/>
        </w:numPr>
      </w:pPr>
      <w:r>
        <w:t>E2: Chargeback dispute -&gt; system triggers support workflow.</w:t>
      </w:r>
    </w:p>
    <w:p w:rsidR="00130053" w:rsidRDefault="00130053" w:rsidP="00130053">
      <w:pPr>
        <w:pStyle w:val="NormalWeb"/>
      </w:pPr>
      <w:r>
        <w:rPr>
          <w:rStyle w:val="Strong"/>
        </w:rPr>
        <w:t>Business Rules:</w:t>
      </w:r>
      <w:r>
        <w:t xml:space="preserve"> PCI-DSS compliance for card handling; store only tokenized card references. Retry logic for transient failures.</w:t>
      </w:r>
      <w:r>
        <w:br/>
      </w:r>
      <w:r>
        <w:rPr>
          <w:rStyle w:val="Strong"/>
        </w:rPr>
        <w:t>Priority:</w:t>
      </w:r>
      <w:r>
        <w:t xml:space="preserve"> 10</w:t>
      </w:r>
      <w:r>
        <w:br/>
      </w:r>
      <w:r>
        <w:rPr>
          <w:rStyle w:val="Strong"/>
        </w:rPr>
        <w:t>Frequency:</w:t>
      </w:r>
      <w:r>
        <w:t xml:space="preserve"> High</w:t>
      </w:r>
    </w:p>
    <w:p w:rsidR="00130053" w:rsidRDefault="00130053" w:rsidP="00130053"/>
    <w:p w:rsidR="00130053" w:rsidRPr="00632569" w:rsidRDefault="00130053" w:rsidP="00130053">
      <w:pPr>
        <w:pStyle w:val="Heading1"/>
        <w:rPr>
          <w:color w:val="auto"/>
        </w:rPr>
      </w:pPr>
      <w:r w:rsidRPr="00632569">
        <w:rPr>
          <w:color w:val="auto"/>
        </w:rPr>
        <w:t>UC-08 — Delivery Tracking / Track Order</w:t>
      </w:r>
    </w:p>
    <w:p w:rsidR="00130053" w:rsidRDefault="00130053" w:rsidP="00130053">
      <w:pPr>
        <w:pStyle w:val="NormalWeb"/>
      </w:pPr>
      <w:r>
        <w:rPr>
          <w:rStyle w:val="Strong"/>
        </w:rPr>
        <w:t>ID:</w:t>
      </w:r>
      <w:r>
        <w:t xml:space="preserve"> UC-08</w:t>
      </w:r>
      <w:r>
        <w:br/>
      </w:r>
      <w:r>
        <w:rPr>
          <w:rStyle w:val="Strong"/>
        </w:rPr>
        <w:t>Name:</w:t>
      </w:r>
      <w:r>
        <w:t xml:space="preserve"> Delivery Tracking</w:t>
      </w:r>
      <w:r>
        <w:br/>
      </w:r>
      <w:r>
        <w:rPr>
          <w:rStyle w:val="Strong"/>
        </w:rPr>
        <w:t>Primary Actor:</w:t>
      </w:r>
      <w:r>
        <w:t xml:space="preserve"> Farmer (buyer) / Delivery Agent / Admin</w:t>
      </w:r>
      <w:r>
        <w:br/>
      </w:r>
      <w:r>
        <w:rPr>
          <w:rStyle w:val="Strong"/>
        </w:rPr>
        <w:t>Goal / Description:</w:t>
      </w:r>
      <w:r>
        <w:t xml:space="preserve"> Allow users to view current status and location of their order until delivery.</w:t>
      </w:r>
      <w:r>
        <w:br/>
      </w:r>
      <w:r>
        <w:rPr>
          <w:rStyle w:val="Strong"/>
        </w:rPr>
        <w:t>Pre-conditions:</w:t>
      </w:r>
      <w:r>
        <w:t xml:space="preserve"> Order is dispatched and assigned to a delivery agent or shipping partner.</w:t>
      </w:r>
      <w:r>
        <w:br/>
      </w:r>
      <w:r>
        <w:rPr>
          <w:rStyle w:val="Strong"/>
        </w:rPr>
        <w:t>Post-conditions:</w:t>
      </w:r>
      <w:r>
        <w:t xml:space="preserve"> Order status updated in system; delivered orders marked complete.</w:t>
      </w:r>
      <w:r>
        <w:br/>
      </w:r>
      <w:r>
        <w:rPr>
          <w:rStyle w:val="Strong"/>
        </w:rPr>
        <w:t>Trigger:</w:t>
      </w:r>
      <w:r>
        <w:t xml:space="preserve"> User selects “Track Order” from order history or receives tracking link.</w:t>
      </w:r>
    </w:p>
    <w:p w:rsidR="00130053" w:rsidRDefault="00130053" w:rsidP="00130053">
      <w:pPr>
        <w:pStyle w:val="NormalWeb"/>
      </w:pPr>
      <w:r>
        <w:rPr>
          <w:rStyle w:val="Strong"/>
        </w:rPr>
        <w:t>Basic Flow:</w:t>
      </w:r>
    </w:p>
    <w:p w:rsidR="00130053" w:rsidRDefault="00130053" w:rsidP="003C0EC6">
      <w:pPr>
        <w:pStyle w:val="NormalWeb"/>
        <w:numPr>
          <w:ilvl w:val="0"/>
          <w:numId w:val="47"/>
        </w:numPr>
      </w:pPr>
      <w:r>
        <w:t>System displays order status (Processing -&gt; Dispatched -&gt; In Transit -&gt; Out for Delivery -&gt; Delivered).</w:t>
      </w:r>
    </w:p>
    <w:p w:rsidR="00130053" w:rsidRDefault="00130053" w:rsidP="003C0EC6">
      <w:pPr>
        <w:pStyle w:val="NormalWeb"/>
        <w:numPr>
          <w:ilvl w:val="0"/>
          <w:numId w:val="47"/>
        </w:numPr>
      </w:pPr>
      <w:r>
        <w:t>If supported, system shows estimated delivery time and map/location updates (from delivery partner).</w:t>
      </w:r>
    </w:p>
    <w:p w:rsidR="00130053" w:rsidRDefault="00130053" w:rsidP="003C0EC6">
      <w:pPr>
        <w:pStyle w:val="NormalWeb"/>
        <w:numPr>
          <w:ilvl w:val="0"/>
          <w:numId w:val="47"/>
        </w:numPr>
      </w:pPr>
      <w:r>
        <w:t>User can contact support or delivery agent from tracking screen.</w:t>
      </w:r>
    </w:p>
    <w:p w:rsidR="00130053" w:rsidRDefault="00130053" w:rsidP="00130053">
      <w:pPr>
        <w:pStyle w:val="NormalWeb"/>
      </w:pPr>
      <w:r>
        <w:rPr>
          <w:rStyle w:val="Strong"/>
        </w:rPr>
        <w:t>Alternative Flows:</w:t>
      </w:r>
    </w:p>
    <w:p w:rsidR="00130053" w:rsidRDefault="00130053" w:rsidP="003C0EC6">
      <w:pPr>
        <w:pStyle w:val="NormalWeb"/>
        <w:numPr>
          <w:ilvl w:val="0"/>
          <w:numId w:val="48"/>
        </w:numPr>
      </w:pPr>
      <w:r>
        <w:t>A1: Delivery delayed -&gt; system updates estimated date and notifies user.</w:t>
      </w:r>
    </w:p>
    <w:p w:rsidR="00130053" w:rsidRDefault="00130053" w:rsidP="003C0EC6">
      <w:pPr>
        <w:pStyle w:val="NormalWeb"/>
        <w:numPr>
          <w:ilvl w:val="0"/>
          <w:numId w:val="48"/>
        </w:numPr>
      </w:pPr>
      <w:r>
        <w:t>A2: User reschedules delivery or updates address (allowed only before certain status).</w:t>
      </w:r>
    </w:p>
    <w:p w:rsidR="00130053" w:rsidRDefault="00130053" w:rsidP="00130053">
      <w:pPr>
        <w:pStyle w:val="NormalWeb"/>
      </w:pPr>
      <w:r>
        <w:rPr>
          <w:rStyle w:val="Strong"/>
        </w:rPr>
        <w:t>Exceptions:</w:t>
      </w:r>
    </w:p>
    <w:p w:rsidR="00130053" w:rsidRDefault="00130053" w:rsidP="003C0EC6">
      <w:pPr>
        <w:pStyle w:val="NormalWeb"/>
        <w:numPr>
          <w:ilvl w:val="0"/>
          <w:numId w:val="49"/>
        </w:numPr>
      </w:pPr>
      <w:r>
        <w:t>E1: No tracking info available -&gt; system displays last known status and contact details.</w:t>
      </w:r>
    </w:p>
    <w:p w:rsidR="00130053" w:rsidRDefault="00130053" w:rsidP="003C0EC6">
      <w:pPr>
        <w:pStyle w:val="NormalWeb"/>
        <w:numPr>
          <w:ilvl w:val="0"/>
          <w:numId w:val="49"/>
        </w:numPr>
      </w:pPr>
      <w:r>
        <w:t>E2: Delivery failed -&gt; system marks as failed and initiates retry/cancellation flow.</w:t>
      </w:r>
    </w:p>
    <w:p w:rsidR="00130053" w:rsidRDefault="00130053" w:rsidP="00130053">
      <w:pPr>
        <w:pStyle w:val="NormalWeb"/>
      </w:pPr>
      <w:r>
        <w:rPr>
          <w:rStyle w:val="Strong"/>
        </w:rPr>
        <w:lastRenderedPageBreak/>
        <w:t>Business Rules:</w:t>
      </w:r>
      <w:r>
        <w:t xml:space="preserve"> Only allow address changes before dispatch; delivery confirmation requires proof (OTP/signature/photo).</w:t>
      </w:r>
      <w:r>
        <w:br/>
      </w:r>
      <w:r>
        <w:rPr>
          <w:rStyle w:val="Strong"/>
        </w:rPr>
        <w:t>Priority:</w:t>
      </w:r>
      <w:r>
        <w:t xml:space="preserve"> 9</w:t>
      </w:r>
      <w:r>
        <w:br/>
      </w:r>
      <w:r>
        <w:rPr>
          <w:rStyle w:val="Strong"/>
        </w:rPr>
        <w:t>Frequency:</w:t>
      </w:r>
      <w:r>
        <w:t xml:space="preserve"> High</w:t>
      </w:r>
    </w:p>
    <w:p w:rsidR="00130053" w:rsidRDefault="00130053" w:rsidP="00130053"/>
    <w:p w:rsidR="00130053" w:rsidRPr="00632569" w:rsidRDefault="00130053" w:rsidP="00130053">
      <w:pPr>
        <w:pStyle w:val="Heading1"/>
        <w:rPr>
          <w:color w:val="auto"/>
        </w:rPr>
      </w:pPr>
      <w:r w:rsidRPr="00632569">
        <w:rPr>
          <w:color w:val="auto"/>
        </w:rPr>
        <w:t>UC-09 — Manage Orders / View Orders (Manufacturer &amp; Admin)</w:t>
      </w:r>
    </w:p>
    <w:p w:rsidR="00130053" w:rsidRDefault="00130053" w:rsidP="00130053">
      <w:pPr>
        <w:pStyle w:val="NormalWeb"/>
      </w:pPr>
      <w:r>
        <w:rPr>
          <w:rStyle w:val="Strong"/>
        </w:rPr>
        <w:t>ID:</w:t>
      </w:r>
      <w:r>
        <w:t xml:space="preserve"> UC-09</w:t>
      </w:r>
      <w:r>
        <w:br/>
      </w:r>
      <w:r>
        <w:rPr>
          <w:rStyle w:val="Strong"/>
        </w:rPr>
        <w:t>Name:</w:t>
      </w:r>
      <w:r>
        <w:t xml:space="preserve"> View &amp; Manage Orders</w:t>
      </w:r>
      <w:r>
        <w:br/>
      </w:r>
      <w:r>
        <w:rPr>
          <w:rStyle w:val="Strong"/>
        </w:rPr>
        <w:t>Primary Actor:</w:t>
      </w:r>
      <w:r>
        <w:t xml:space="preserve"> Manufacturer / Admin / Warehouse Staff</w:t>
      </w:r>
      <w:r>
        <w:br/>
      </w:r>
      <w:r>
        <w:rPr>
          <w:rStyle w:val="Strong"/>
        </w:rPr>
        <w:t>Goal / Description:</w:t>
      </w:r>
      <w:r>
        <w:t xml:space="preserve"> Allow manufacturers and admin to view orders, prepare shipments, update statuses, and manage cancellations/returns.</w:t>
      </w:r>
      <w:r>
        <w:br/>
      </w:r>
      <w:r>
        <w:rPr>
          <w:rStyle w:val="Strong"/>
        </w:rPr>
        <w:t>Pre-conditions:</w:t>
      </w:r>
      <w:r>
        <w:t xml:space="preserve"> Orders exist in the system. Manufacturer has proper permissions.</w:t>
      </w:r>
      <w:r>
        <w:br/>
      </w:r>
      <w:r>
        <w:rPr>
          <w:rStyle w:val="Strong"/>
        </w:rPr>
        <w:t>Post-conditions:</w:t>
      </w:r>
      <w:r>
        <w:t xml:space="preserve"> Order statuses updated; shipment initiated or cancellation processed.</w:t>
      </w:r>
      <w:r>
        <w:br/>
      </w:r>
      <w:r>
        <w:rPr>
          <w:rStyle w:val="Strong"/>
        </w:rPr>
        <w:t>Trigger:</w:t>
      </w:r>
      <w:r>
        <w:t xml:space="preserve"> Manufacturer or admin views order list or receives order notification.</w:t>
      </w:r>
    </w:p>
    <w:p w:rsidR="00130053" w:rsidRDefault="00130053" w:rsidP="00130053">
      <w:pPr>
        <w:pStyle w:val="NormalWeb"/>
      </w:pPr>
      <w:r>
        <w:rPr>
          <w:rStyle w:val="Strong"/>
        </w:rPr>
        <w:t>Basic Flow:</w:t>
      </w:r>
    </w:p>
    <w:p w:rsidR="00130053" w:rsidRDefault="00130053" w:rsidP="003C0EC6">
      <w:pPr>
        <w:pStyle w:val="NormalWeb"/>
        <w:numPr>
          <w:ilvl w:val="0"/>
          <w:numId w:val="50"/>
        </w:numPr>
      </w:pPr>
      <w:r>
        <w:t>Manufacturer/Admin logs into dashboard and views new orders.</w:t>
      </w:r>
    </w:p>
    <w:p w:rsidR="00130053" w:rsidRDefault="00130053" w:rsidP="003C0EC6">
      <w:pPr>
        <w:pStyle w:val="NormalWeb"/>
        <w:numPr>
          <w:ilvl w:val="0"/>
          <w:numId w:val="50"/>
        </w:numPr>
      </w:pPr>
      <w:r>
        <w:t>Selects order to view details (items, address, payment status).</w:t>
      </w:r>
    </w:p>
    <w:p w:rsidR="00130053" w:rsidRDefault="00130053" w:rsidP="003C0EC6">
      <w:pPr>
        <w:pStyle w:val="NormalWeb"/>
        <w:numPr>
          <w:ilvl w:val="0"/>
          <w:numId w:val="50"/>
        </w:numPr>
      </w:pPr>
      <w:r>
        <w:t>Confirms availability and marks order as Packed/Ready for Dispatch.</w:t>
      </w:r>
    </w:p>
    <w:p w:rsidR="00130053" w:rsidRDefault="00130053" w:rsidP="003C0EC6">
      <w:pPr>
        <w:pStyle w:val="NormalWeb"/>
        <w:numPr>
          <w:ilvl w:val="0"/>
          <w:numId w:val="50"/>
        </w:numPr>
      </w:pPr>
      <w:r>
        <w:t>Assigns courier or delivery agent.</w:t>
      </w:r>
    </w:p>
    <w:p w:rsidR="00130053" w:rsidRDefault="00130053" w:rsidP="003C0EC6">
      <w:pPr>
        <w:pStyle w:val="NormalWeb"/>
        <w:numPr>
          <w:ilvl w:val="0"/>
          <w:numId w:val="50"/>
        </w:numPr>
      </w:pPr>
      <w:r>
        <w:t>Updates order status to Dispatched and enters tracking ID.</w:t>
      </w:r>
    </w:p>
    <w:p w:rsidR="00130053" w:rsidRDefault="00130053" w:rsidP="00130053">
      <w:pPr>
        <w:pStyle w:val="NormalWeb"/>
      </w:pPr>
      <w:r>
        <w:rPr>
          <w:rStyle w:val="Strong"/>
        </w:rPr>
        <w:t>Alternative Flows:</w:t>
      </w:r>
    </w:p>
    <w:p w:rsidR="00130053" w:rsidRDefault="00130053" w:rsidP="003C0EC6">
      <w:pPr>
        <w:pStyle w:val="NormalWeb"/>
        <w:numPr>
          <w:ilvl w:val="0"/>
          <w:numId w:val="51"/>
        </w:numPr>
      </w:pPr>
      <w:r>
        <w:t>A1: Manufacturer requests admin intervention (e.g., for refunds or quality issues).</w:t>
      </w:r>
    </w:p>
    <w:p w:rsidR="00130053" w:rsidRDefault="00130053" w:rsidP="003C0EC6">
      <w:pPr>
        <w:pStyle w:val="NormalWeb"/>
        <w:numPr>
          <w:ilvl w:val="0"/>
          <w:numId w:val="51"/>
        </w:numPr>
      </w:pPr>
      <w:r>
        <w:t xml:space="preserve">A2: Split shipments for partial </w:t>
      </w:r>
      <w:r w:rsidR="00972676">
        <w:t>fulfilment</w:t>
      </w:r>
      <w:r>
        <w:t>.</w:t>
      </w:r>
    </w:p>
    <w:p w:rsidR="00130053" w:rsidRDefault="00130053" w:rsidP="00130053">
      <w:pPr>
        <w:pStyle w:val="NormalWeb"/>
      </w:pPr>
      <w:r>
        <w:rPr>
          <w:rStyle w:val="Strong"/>
        </w:rPr>
        <w:t>Exceptions:</w:t>
      </w:r>
    </w:p>
    <w:p w:rsidR="00130053" w:rsidRDefault="00130053" w:rsidP="003C0EC6">
      <w:pPr>
        <w:pStyle w:val="NormalWeb"/>
        <w:numPr>
          <w:ilvl w:val="0"/>
          <w:numId w:val="52"/>
        </w:numPr>
      </w:pPr>
      <w:r>
        <w:t>E1: Payment not confirmed for prepaid order -&gt; hold shipment.</w:t>
      </w:r>
    </w:p>
    <w:p w:rsidR="00130053" w:rsidRDefault="00130053" w:rsidP="003C0EC6">
      <w:pPr>
        <w:pStyle w:val="NormalWeb"/>
        <w:numPr>
          <w:ilvl w:val="0"/>
          <w:numId w:val="52"/>
        </w:numPr>
      </w:pPr>
      <w:r>
        <w:t>E2: Stock mismatch discovered -&gt; inform customer and suggest alternatives.</w:t>
      </w:r>
    </w:p>
    <w:p w:rsidR="00130053" w:rsidRDefault="00130053" w:rsidP="00130053">
      <w:pPr>
        <w:pStyle w:val="NormalWeb"/>
      </w:pPr>
      <w:r>
        <w:rPr>
          <w:rStyle w:val="Strong"/>
        </w:rPr>
        <w:t>Business Rules:</w:t>
      </w:r>
      <w:r>
        <w:t xml:space="preserve"> Ship only upon payment verification for prepaid orders; handle returns per policy.</w:t>
      </w:r>
      <w:r>
        <w:br/>
      </w:r>
      <w:r>
        <w:rPr>
          <w:rStyle w:val="Strong"/>
        </w:rPr>
        <w:t>Priority:</w:t>
      </w:r>
      <w:r>
        <w:t xml:space="preserve"> 9</w:t>
      </w:r>
      <w:r>
        <w:br/>
      </w:r>
      <w:r>
        <w:rPr>
          <w:rStyle w:val="Strong"/>
        </w:rPr>
        <w:t>Frequency:</w:t>
      </w:r>
      <w:r>
        <w:t xml:space="preserve"> High</w:t>
      </w:r>
    </w:p>
    <w:p w:rsidR="00130053" w:rsidRDefault="00130053" w:rsidP="00130053"/>
    <w:p w:rsidR="00130053" w:rsidRPr="00632569" w:rsidRDefault="00130053" w:rsidP="00130053">
      <w:pPr>
        <w:pStyle w:val="Heading1"/>
        <w:rPr>
          <w:color w:val="auto"/>
        </w:rPr>
      </w:pPr>
      <w:r w:rsidRPr="00632569">
        <w:rPr>
          <w:color w:val="auto"/>
        </w:rPr>
        <w:lastRenderedPageBreak/>
        <w:t>UC-10 — Deliver Order (Delivery Agent)</w:t>
      </w:r>
    </w:p>
    <w:p w:rsidR="00130053" w:rsidRDefault="00130053" w:rsidP="00130053">
      <w:pPr>
        <w:pStyle w:val="NormalWeb"/>
      </w:pPr>
      <w:r>
        <w:rPr>
          <w:rStyle w:val="Strong"/>
        </w:rPr>
        <w:t>ID:</w:t>
      </w:r>
      <w:r>
        <w:t xml:space="preserve"> UC-10</w:t>
      </w:r>
      <w:r>
        <w:br/>
      </w:r>
      <w:r>
        <w:rPr>
          <w:rStyle w:val="Strong"/>
        </w:rPr>
        <w:t>Name:</w:t>
      </w:r>
      <w:r>
        <w:t xml:space="preserve"> Deliver Order</w:t>
      </w:r>
      <w:r>
        <w:br/>
      </w:r>
      <w:r>
        <w:rPr>
          <w:rStyle w:val="Strong"/>
        </w:rPr>
        <w:t>Primary Actor:</w:t>
      </w:r>
      <w:r>
        <w:t xml:space="preserve"> Delivery Agent</w:t>
      </w:r>
      <w:r>
        <w:br/>
      </w:r>
      <w:r>
        <w:rPr>
          <w:rStyle w:val="Strong"/>
        </w:rPr>
        <w:t>Goal / Description:</w:t>
      </w:r>
      <w:r>
        <w:t xml:space="preserve"> Delivery agent receives assigned orders and delivers to the farmer’s address, confirming delivery.</w:t>
      </w:r>
      <w:r>
        <w:br/>
      </w:r>
      <w:r>
        <w:rPr>
          <w:rStyle w:val="Strong"/>
        </w:rPr>
        <w:t>Pre-conditions:</w:t>
      </w:r>
      <w:r>
        <w:t xml:space="preserve"> Order is Dispatched and assigned to an agent with necessary info.</w:t>
      </w:r>
      <w:r>
        <w:br/>
      </w:r>
      <w:r>
        <w:rPr>
          <w:rStyle w:val="Strong"/>
        </w:rPr>
        <w:t>Post-conditions:</w:t>
      </w:r>
      <w:r>
        <w:t xml:space="preserve"> Order status updated to Delivered (or Failed Delivery) with proof.</w:t>
      </w:r>
      <w:r>
        <w:br/>
      </w:r>
      <w:r>
        <w:rPr>
          <w:rStyle w:val="Strong"/>
        </w:rPr>
        <w:t>Trigger:</w:t>
      </w:r>
      <w:r>
        <w:t xml:space="preserve"> Delivery agent picks up package and starts delivery route.</w:t>
      </w:r>
    </w:p>
    <w:p w:rsidR="00130053" w:rsidRDefault="00130053" w:rsidP="00130053">
      <w:pPr>
        <w:pStyle w:val="NormalWeb"/>
      </w:pPr>
      <w:r>
        <w:rPr>
          <w:rStyle w:val="Strong"/>
        </w:rPr>
        <w:t>Basic Flow:</w:t>
      </w:r>
    </w:p>
    <w:p w:rsidR="00130053" w:rsidRDefault="00130053" w:rsidP="003C0EC6">
      <w:pPr>
        <w:pStyle w:val="NormalWeb"/>
        <w:numPr>
          <w:ilvl w:val="0"/>
          <w:numId w:val="53"/>
        </w:numPr>
      </w:pPr>
      <w:r>
        <w:t>Agent views assigned deliveries in mobile dashboard.</w:t>
      </w:r>
    </w:p>
    <w:p w:rsidR="00130053" w:rsidRDefault="00130053" w:rsidP="003C0EC6">
      <w:pPr>
        <w:pStyle w:val="NormalWeb"/>
        <w:numPr>
          <w:ilvl w:val="0"/>
          <w:numId w:val="53"/>
        </w:numPr>
      </w:pPr>
      <w:r>
        <w:t>Agent marks order as Out for Delivery and navigates to address.</w:t>
      </w:r>
    </w:p>
    <w:p w:rsidR="00130053" w:rsidRDefault="00130053" w:rsidP="003C0EC6">
      <w:pPr>
        <w:pStyle w:val="NormalWeb"/>
        <w:numPr>
          <w:ilvl w:val="0"/>
          <w:numId w:val="53"/>
        </w:numPr>
      </w:pPr>
      <w:r>
        <w:t>Upon arrival, agent obtains customer confirmation (OTP/signature/photo).</w:t>
      </w:r>
    </w:p>
    <w:p w:rsidR="00130053" w:rsidRDefault="00130053" w:rsidP="003C0EC6">
      <w:pPr>
        <w:pStyle w:val="NormalWeb"/>
        <w:numPr>
          <w:ilvl w:val="0"/>
          <w:numId w:val="53"/>
        </w:numPr>
      </w:pPr>
      <w:r>
        <w:t>Agent marks order as Delivered and captures proof.</w:t>
      </w:r>
    </w:p>
    <w:p w:rsidR="00130053" w:rsidRDefault="00130053" w:rsidP="003C0EC6">
      <w:pPr>
        <w:pStyle w:val="NormalWeb"/>
        <w:numPr>
          <w:ilvl w:val="0"/>
          <w:numId w:val="53"/>
        </w:numPr>
      </w:pPr>
      <w:r>
        <w:t>System updates order status and notifies customer.</w:t>
      </w:r>
    </w:p>
    <w:p w:rsidR="00130053" w:rsidRDefault="00130053" w:rsidP="00130053">
      <w:pPr>
        <w:pStyle w:val="NormalWeb"/>
      </w:pPr>
      <w:r>
        <w:rPr>
          <w:rStyle w:val="Strong"/>
        </w:rPr>
        <w:t>Alternative Flows:</w:t>
      </w:r>
    </w:p>
    <w:p w:rsidR="00130053" w:rsidRDefault="00130053" w:rsidP="003C0EC6">
      <w:pPr>
        <w:pStyle w:val="NormalWeb"/>
        <w:numPr>
          <w:ilvl w:val="0"/>
          <w:numId w:val="54"/>
        </w:numPr>
      </w:pPr>
      <w:r>
        <w:t>A1: Customer not available -&gt; agent retries or leaves a delivery attempt note; after N attempts, agent returns to depot and sets status accordingly.</w:t>
      </w:r>
    </w:p>
    <w:p w:rsidR="00130053" w:rsidRDefault="00130053" w:rsidP="003C0EC6">
      <w:pPr>
        <w:pStyle w:val="NormalWeb"/>
        <w:numPr>
          <w:ilvl w:val="0"/>
          <w:numId w:val="54"/>
        </w:numPr>
      </w:pPr>
      <w:r>
        <w:t>A2: Partial delivery if some items unavailable -&gt; mark partial delivered and rest pending.</w:t>
      </w:r>
    </w:p>
    <w:p w:rsidR="00130053" w:rsidRDefault="00130053" w:rsidP="00130053">
      <w:pPr>
        <w:pStyle w:val="NormalWeb"/>
      </w:pPr>
      <w:r>
        <w:rPr>
          <w:rStyle w:val="Strong"/>
        </w:rPr>
        <w:t>Exceptions:</w:t>
      </w:r>
    </w:p>
    <w:p w:rsidR="00130053" w:rsidRDefault="00130053" w:rsidP="003C0EC6">
      <w:pPr>
        <w:pStyle w:val="NormalWeb"/>
        <w:numPr>
          <w:ilvl w:val="0"/>
          <w:numId w:val="55"/>
        </w:numPr>
      </w:pPr>
      <w:r>
        <w:t>E1: Address invalid or unreachable -&gt; agent flags and support contacts customer.</w:t>
      </w:r>
    </w:p>
    <w:p w:rsidR="00130053" w:rsidRDefault="00130053" w:rsidP="003C0EC6">
      <w:pPr>
        <w:pStyle w:val="NormalWeb"/>
        <w:numPr>
          <w:ilvl w:val="0"/>
          <w:numId w:val="55"/>
        </w:numPr>
      </w:pPr>
      <w:r>
        <w:t>E2: Damaged package -&gt; agent marks damaged and initiates claims process.</w:t>
      </w:r>
    </w:p>
    <w:p w:rsidR="00130053" w:rsidRDefault="00130053" w:rsidP="00130053">
      <w:pPr>
        <w:pStyle w:val="NormalWeb"/>
      </w:pPr>
      <w:r>
        <w:rPr>
          <w:rStyle w:val="Strong"/>
        </w:rPr>
        <w:t>Business Rules:</w:t>
      </w:r>
      <w:r>
        <w:t xml:space="preserve"> OTP must match to confirm delivery for high-value items. Photo/signature retained for audit.</w:t>
      </w:r>
      <w:r>
        <w:br/>
      </w:r>
      <w:r>
        <w:rPr>
          <w:rStyle w:val="Strong"/>
        </w:rPr>
        <w:t>Priority:</w:t>
      </w:r>
      <w:r>
        <w:t xml:space="preserve"> 9</w:t>
      </w:r>
      <w:r>
        <w:br/>
      </w:r>
      <w:r>
        <w:rPr>
          <w:rStyle w:val="Strong"/>
        </w:rPr>
        <w:t>Frequency:</w:t>
      </w:r>
      <w:r>
        <w:t xml:space="preserve"> High</w:t>
      </w:r>
    </w:p>
    <w:p w:rsidR="00130053" w:rsidRDefault="00130053" w:rsidP="00130053"/>
    <w:p w:rsidR="00130053" w:rsidRPr="00632569" w:rsidRDefault="00130053" w:rsidP="00130053">
      <w:pPr>
        <w:pStyle w:val="Heading1"/>
        <w:rPr>
          <w:color w:val="auto"/>
        </w:rPr>
      </w:pPr>
      <w:r w:rsidRPr="00632569">
        <w:rPr>
          <w:color w:val="auto"/>
        </w:rPr>
        <w:t>UC-11 — Generate Reports / Admin Dashboard</w:t>
      </w:r>
    </w:p>
    <w:p w:rsidR="00130053" w:rsidRDefault="00130053" w:rsidP="00130053">
      <w:pPr>
        <w:pStyle w:val="NormalWeb"/>
      </w:pPr>
      <w:r>
        <w:rPr>
          <w:rStyle w:val="Strong"/>
        </w:rPr>
        <w:t>ID:</w:t>
      </w:r>
      <w:r>
        <w:t xml:space="preserve"> UC-11</w:t>
      </w:r>
      <w:r>
        <w:br/>
      </w:r>
      <w:r>
        <w:rPr>
          <w:rStyle w:val="Strong"/>
        </w:rPr>
        <w:t>Name:</w:t>
      </w:r>
      <w:r>
        <w:t xml:space="preserve"> Generate Reports &amp; Admin Dashboard</w:t>
      </w:r>
      <w:r>
        <w:br/>
      </w:r>
      <w:r>
        <w:rPr>
          <w:rStyle w:val="Strong"/>
        </w:rPr>
        <w:t>Primary Actor:</w:t>
      </w:r>
      <w:r>
        <w:t xml:space="preserve"> Administrator / Finance / PM</w:t>
      </w:r>
      <w:r>
        <w:br/>
      </w:r>
      <w:r>
        <w:rPr>
          <w:rStyle w:val="Strong"/>
        </w:rPr>
        <w:t>Goal / Description:</w:t>
      </w:r>
      <w:r>
        <w:t xml:space="preserve"> Admin generates sales, inventory, and transaction reports for analysis and compliance.</w:t>
      </w:r>
      <w:r>
        <w:br/>
      </w:r>
      <w:r>
        <w:rPr>
          <w:rStyle w:val="Strong"/>
        </w:rPr>
        <w:lastRenderedPageBreak/>
        <w:t>Pre-conditions:</w:t>
      </w:r>
      <w:r>
        <w:t xml:space="preserve"> System has transactional and inventory data. Admin has proper permissions.</w:t>
      </w:r>
      <w:r>
        <w:br/>
      </w:r>
      <w:r>
        <w:rPr>
          <w:rStyle w:val="Strong"/>
        </w:rPr>
        <w:t>Post-conditions:</w:t>
      </w:r>
      <w:r>
        <w:t xml:space="preserve"> Report generated and optionally exported (CSV/PDF).</w:t>
      </w:r>
      <w:r>
        <w:br/>
      </w:r>
      <w:r>
        <w:rPr>
          <w:rStyle w:val="Strong"/>
        </w:rPr>
        <w:t>Trigger:</w:t>
      </w:r>
      <w:r>
        <w:t xml:space="preserve"> Admin requests a report via dashboard.</w:t>
      </w:r>
    </w:p>
    <w:p w:rsidR="00130053" w:rsidRDefault="00130053" w:rsidP="00130053">
      <w:pPr>
        <w:pStyle w:val="NormalWeb"/>
      </w:pPr>
      <w:r>
        <w:rPr>
          <w:rStyle w:val="Strong"/>
        </w:rPr>
        <w:t>Basic Flow:</w:t>
      </w:r>
    </w:p>
    <w:p w:rsidR="00130053" w:rsidRDefault="00130053" w:rsidP="003C0EC6">
      <w:pPr>
        <w:pStyle w:val="NormalWeb"/>
        <w:numPr>
          <w:ilvl w:val="0"/>
          <w:numId w:val="56"/>
        </w:numPr>
      </w:pPr>
      <w:r>
        <w:t>Admin selects report type (Sales, Inventory, Payments, Complaints).</w:t>
      </w:r>
    </w:p>
    <w:p w:rsidR="00130053" w:rsidRDefault="00130053" w:rsidP="003C0EC6">
      <w:pPr>
        <w:pStyle w:val="NormalWeb"/>
        <w:numPr>
          <w:ilvl w:val="0"/>
          <w:numId w:val="56"/>
        </w:numPr>
      </w:pPr>
      <w:r>
        <w:t>Admin sets filters (date range, product category, manufacturer).</w:t>
      </w:r>
    </w:p>
    <w:p w:rsidR="00130053" w:rsidRDefault="00130053" w:rsidP="003C0EC6">
      <w:pPr>
        <w:pStyle w:val="NormalWeb"/>
        <w:numPr>
          <w:ilvl w:val="0"/>
          <w:numId w:val="56"/>
        </w:numPr>
      </w:pPr>
      <w:r>
        <w:t>System generates and displays report with charts/tables.</w:t>
      </w:r>
    </w:p>
    <w:p w:rsidR="00130053" w:rsidRDefault="00130053" w:rsidP="003C0EC6">
      <w:pPr>
        <w:pStyle w:val="NormalWeb"/>
        <w:numPr>
          <w:ilvl w:val="0"/>
          <w:numId w:val="56"/>
        </w:numPr>
      </w:pPr>
      <w:r>
        <w:t>Admin exports or schedules automated email reports.</w:t>
      </w:r>
    </w:p>
    <w:p w:rsidR="00130053" w:rsidRDefault="00130053" w:rsidP="00130053">
      <w:pPr>
        <w:pStyle w:val="NormalWeb"/>
      </w:pPr>
      <w:r>
        <w:rPr>
          <w:rStyle w:val="Strong"/>
        </w:rPr>
        <w:t>Alternative Flows:</w:t>
      </w:r>
    </w:p>
    <w:p w:rsidR="00130053" w:rsidRDefault="00130053" w:rsidP="003C0EC6">
      <w:pPr>
        <w:pStyle w:val="NormalWeb"/>
        <w:numPr>
          <w:ilvl w:val="0"/>
          <w:numId w:val="57"/>
        </w:numPr>
      </w:pPr>
      <w:r>
        <w:t>A1: Scheduled reports run automatically and are emailed to stakeholders.</w:t>
      </w:r>
    </w:p>
    <w:p w:rsidR="00130053" w:rsidRDefault="00130053" w:rsidP="00130053">
      <w:pPr>
        <w:pStyle w:val="NormalWeb"/>
      </w:pPr>
      <w:r>
        <w:rPr>
          <w:rStyle w:val="Strong"/>
        </w:rPr>
        <w:t>Exceptions:</w:t>
      </w:r>
      <w:r>
        <w:t xml:space="preserve"> Report generation heavy load -&gt; system queues the job and notifies when ready.</w:t>
      </w:r>
    </w:p>
    <w:p w:rsidR="00632569" w:rsidRPr="00130053" w:rsidRDefault="00130053" w:rsidP="00632569">
      <w:pPr>
        <w:pStyle w:val="NormalWeb"/>
      </w:pPr>
      <w:r>
        <w:rPr>
          <w:rStyle w:val="Strong"/>
        </w:rPr>
        <w:t>Business Rules:</w:t>
      </w:r>
      <w:r>
        <w:t xml:space="preserve"> Sensitive financial reports accessible only to authorized roles. Retention policy applies for audit trail.</w:t>
      </w:r>
      <w:r>
        <w:br/>
      </w:r>
      <w:r>
        <w:rPr>
          <w:rStyle w:val="Strong"/>
        </w:rPr>
        <w:t>Priority:</w:t>
      </w:r>
      <w:r>
        <w:t xml:space="preserve"> 7</w:t>
      </w:r>
      <w:r>
        <w:br/>
      </w:r>
      <w:r>
        <w:rPr>
          <w:rStyle w:val="Strong"/>
        </w:rPr>
        <w:t>Frequency:</w:t>
      </w:r>
      <w:r>
        <w:t xml:space="preserve"> Weekly / Monthly / On-demand</w:t>
      </w:r>
    </w:p>
    <w:p w:rsidR="00C6779D" w:rsidRDefault="003440F4">
      <w:pPr>
        <w:pStyle w:val="Heading1"/>
      </w:pPr>
      <w:r>
        <w:t>Question 12 – Activity Diagrams</w:t>
      </w:r>
    </w:p>
    <w:p w:rsidR="00C6779D" w:rsidRDefault="00C6779D">
      <w:pPr>
        <w:rPr>
          <w:rFonts w:ascii="Calibri" w:hAnsi="Calibri"/>
          <w:sz w:val="24"/>
        </w:rPr>
      </w:pP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ahoma" w:eastAsia="Times New Roman" w:hAnsi="Tahoma" w:cs="Tahoma"/>
          <w:sz w:val="24"/>
          <w:szCs w:val="24"/>
          <w:lang w:val="en-IN" w:eastAsia="en-IN"/>
        </w:rPr>
        <w:t xml:space="preserve">a. </w:t>
      </w:r>
      <w:r w:rsidRPr="00C40B7D">
        <w:rPr>
          <w:rFonts w:ascii="Times New Roman" w:eastAsia="Times New Roman" w:hAnsi="Times New Roman" w:cs="Times New Roman"/>
          <w:sz w:val="24"/>
          <w:szCs w:val="24"/>
          <w:lang w:val="en-IN" w:eastAsia="en-IN"/>
        </w:rPr>
        <w:t>Activity Diagram: User Registration and Login</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Actors</w:t>
      </w:r>
      <w:r w:rsidRPr="00C40B7D">
        <w:rPr>
          <w:rFonts w:ascii="Times New Roman" w:eastAsia="Times New Roman" w:hAnsi="Times New Roman" w:cs="Times New Roman"/>
          <w:sz w:val="24"/>
          <w:szCs w:val="24"/>
          <w:lang w:val="en-IN" w:eastAsia="en-IN"/>
        </w:rPr>
        <w:t>: Farmer, System</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Flow</w:t>
      </w:r>
      <w:r w:rsidRPr="00C40B7D">
        <w:rPr>
          <w:rFonts w:ascii="Times New Roman" w:eastAsia="Times New Roman" w:hAnsi="Times New Roman" w:cs="Times New Roman"/>
          <w:sz w:val="24"/>
          <w:szCs w:val="24"/>
          <w:lang w:val="en-IN" w:eastAsia="en-IN"/>
        </w:rPr>
        <w:t>:</w:t>
      </w:r>
    </w:p>
    <w:p w:rsidR="00C40B7D" w:rsidRPr="00C40B7D" w:rsidRDefault="00C40B7D" w:rsidP="00C40B7D">
      <w:pPr>
        <w:numPr>
          <w:ilvl w:val="0"/>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Start</w:t>
      </w:r>
    </w:p>
    <w:p w:rsidR="00C40B7D" w:rsidRPr="00C40B7D" w:rsidRDefault="00C40B7D" w:rsidP="00C40B7D">
      <w:pPr>
        <w:numPr>
          <w:ilvl w:val="0"/>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selects "Register" or "Login"</w:t>
      </w:r>
    </w:p>
    <w:p w:rsidR="00C40B7D" w:rsidRPr="00C40B7D" w:rsidRDefault="00C40B7D" w:rsidP="00C40B7D">
      <w:pPr>
        <w:numPr>
          <w:ilvl w:val="0"/>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If Register:</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Enter email and password</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validates input</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creates account</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Confirmation message</w:t>
      </w:r>
    </w:p>
    <w:p w:rsidR="00C40B7D" w:rsidRPr="00C40B7D" w:rsidRDefault="00C40B7D" w:rsidP="00C40B7D">
      <w:pPr>
        <w:numPr>
          <w:ilvl w:val="0"/>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If Login:</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Enter credentials</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authenticates</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If valid → Dashboard</w:t>
      </w:r>
    </w:p>
    <w:p w:rsidR="00C40B7D" w:rsidRPr="00C40B7D" w:rsidRDefault="00C40B7D" w:rsidP="00C40B7D">
      <w:pPr>
        <w:numPr>
          <w:ilvl w:val="1"/>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If invalid → Error message</w:t>
      </w:r>
    </w:p>
    <w:p w:rsidR="00C40B7D" w:rsidRPr="00C40B7D" w:rsidRDefault="00C40B7D" w:rsidP="00C40B7D">
      <w:pPr>
        <w:numPr>
          <w:ilvl w:val="0"/>
          <w:numId w:val="58"/>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lastRenderedPageBreak/>
        <w:t>End</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b. </w:t>
      </w:r>
      <w:r w:rsidRPr="00C40B7D">
        <w:rPr>
          <w:rFonts w:ascii="Times New Roman" w:eastAsia="Times New Roman" w:hAnsi="Times New Roman" w:cs="Times New Roman"/>
          <w:sz w:val="24"/>
          <w:szCs w:val="24"/>
          <w:lang w:val="en-IN" w:eastAsia="en-IN"/>
        </w:rPr>
        <w:t>Activity Diagram: Product Browsing and Search</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Actors</w:t>
      </w:r>
      <w:r w:rsidRPr="00C40B7D">
        <w:rPr>
          <w:rFonts w:ascii="Times New Roman" w:eastAsia="Times New Roman" w:hAnsi="Times New Roman" w:cs="Times New Roman"/>
          <w:sz w:val="24"/>
          <w:szCs w:val="24"/>
          <w:lang w:val="en-IN" w:eastAsia="en-IN"/>
        </w:rPr>
        <w:t>: Farmer, System</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Flow</w:t>
      </w:r>
      <w:r w:rsidRPr="00C40B7D">
        <w:rPr>
          <w:rFonts w:ascii="Times New Roman" w:eastAsia="Times New Roman" w:hAnsi="Times New Roman" w:cs="Times New Roman"/>
          <w:sz w:val="24"/>
          <w:szCs w:val="24"/>
          <w:lang w:val="en-IN" w:eastAsia="en-IN"/>
        </w:rPr>
        <w:t>:</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Start</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logs in</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Navigate to product catalog</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View categories (Fertilizers, Seeds, Pesticides)</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Enter search keyword (optional)</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filters and displays results</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selects a product to view details</w:t>
      </w:r>
    </w:p>
    <w:p w:rsidR="00C40B7D" w:rsidRPr="00C40B7D" w:rsidRDefault="00C40B7D" w:rsidP="00C40B7D">
      <w:pPr>
        <w:numPr>
          <w:ilvl w:val="0"/>
          <w:numId w:val="59"/>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End</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c. </w:t>
      </w:r>
      <w:r w:rsidRPr="00C40B7D">
        <w:rPr>
          <w:rFonts w:ascii="Times New Roman" w:eastAsia="Times New Roman" w:hAnsi="Times New Roman" w:cs="Times New Roman"/>
          <w:sz w:val="24"/>
          <w:szCs w:val="24"/>
          <w:lang w:val="en-IN" w:eastAsia="en-IN"/>
        </w:rPr>
        <w:t>Activity Diagram: Add to Cart and Buy Later</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Actors</w:t>
      </w:r>
      <w:r w:rsidRPr="00C40B7D">
        <w:rPr>
          <w:rFonts w:ascii="Times New Roman" w:eastAsia="Times New Roman" w:hAnsi="Times New Roman" w:cs="Times New Roman"/>
          <w:sz w:val="24"/>
          <w:szCs w:val="24"/>
          <w:lang w:val="en-IN" w:eastAsia="en-IN"/>
        </w:rPr>
        <w:t>: Farmer, System</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Flow</w:t>
      </w:r>
      <w:r w:rsidRPr="00C40B7D">
        <w:rPr>
          <w:rFonts w:ascii="Times New Roman" w:eastAsia="Times New Roman" w:hAnsi="Times New Roman" w:cs="Times New Roman"/>
          <w:sz w:val="24"/>
          <w:szCs w:val="24"/>
          <w:lang w:val="en-IN" w:eastAsia="en-IN"/>
        </w:rPr>
        <w:t>:</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Start</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views product</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Clicks "Add to Cart" or "Add to Buy Later"</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updates respective list</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Confirmation message shown</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continues shopping or proceeds to checkout</w:t>
      </w:r>
    </w:p>
    <w:p w:rsidR="00C40B7D" w:rsidRPr="00C40B7D" w:rsidRDefault="00C40B7D" w:rsidP="00C40B7D">
      <w:pPr>
        <w:numPr>
          <w:ilvl w:val="0"/>
          <w:numId w:val="60"/>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End</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d. </w:t>
      </w:r>
      <w:r w:rsidRPr="00C40B7D">
        <w:rPr>
          <w:rFonts w:ascii="Times New Roman" w:eastAsia="Times New Roman" w:hAnsi="Times New Roman" w:cs="Times New Roman"/>
          <w:sz w:val="24"/>
          <w:szCs w:val="24"/>
          <w:lang w:val="en-IN" w:eastAsia="en-IN"/>
        </w:rPr>
        <w:t>Activity Diagram: Place Order and Payment</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Actors</w:t>
      </w:r>
      <w:r w:rsidRPr="00C40B7D">
        <w:rPr>
          <w:rFonts w:ascii="Times New Roman" w:eastAsia="Times New Roman" w:hAnsi="Times New Roman" w:cs="Times New Roman"/>
          <w:sz w:val="24"/>
          <w:szCs w:val="24"/>
          <w:lang w:val="en-IN" w:eastAsia="en-IN"/>
        </w:rPr>
        <w:t>: Farmer, System, Payment Gateway</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Flow</w:t>
      </w:r>
      <w:r w:rsidRPr="00C40B7D">
        <w:rPr>
          <w:rFonts w:ascii="Times New Roman" w:eastAsia="Times New Roman" w:hAnsi="Times New Roman" w:cs="Times New Roman"/>
          <w:sz w:val="24"/>
          <w:szCs w:val="24"/>
          <w:lang w:val="en-IN" w:eastAsia="en-IN"/>
        </w:rPr>
        <w:t>:</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Start</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reviews cart</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Clicks "Place Order"</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Selects payment method (COD / UPI / Card)</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redirects to payment gateway (if online)</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Payment processed</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confirms order</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Email confirmation sent</w:t>
      </w:r>
    </w:p>
    <w:p w:rsidR="00C40B7D" w:rsidRPr="00C40B7D" w:rsidRDefault="00C40B7D" w:rsidP="00C40B7D">
      <w:pPr>
        <w:numPr>
          <w:ilvl w:val="0"/>
          <w:numId w:val="61"/>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End</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 xml:space="preserve">e. </w:t>
      </w:r>
      <w:r w:rsidRPr="00C40B7D">
        <w:rPr>
          <w:rFonts w:ascii="Times New Roman" w:eastAsia="Times New Roman" w:hAnsi="Times New Roman" w:cs="Times New Roman"/>
          <w:sz w:val="24"/>
          <w:szCs w:val="24"/>
          <w:lang w:val="en-IN" w:eastAsia="en-IN"/>
        </w:rPr>
        <w:t>Activity Diagram: Order Tracking</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Actors</w:t>
      </w:r>
      <w:r w:rsidRPr="00C40B7D">
        <w:rPr>
          <w:rFonts w:ascii="Times New Roman" w:eastAsia="Times New Roman" w:hAnsi="Times New Roman" w:cs="Times New Roman"/>
          <w:sz w:val="24"/>
          <w:szCs w:val="24"/>
          <w:lang w:val="en-IN" w:eastAsia="en-IN"/>
        </w:rPr>
        <w:t>: Farmer, System</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Flow</w:t>
      </w:r>
      <w:r w:rsidRPr="00C40B7D">
        <w:rPr>
          <w:rFonts w:ascii="Times New Roman" w:eastAsia="Times New Roman" w:hAnsi="Times New Roman" w:cs="Times New Roman"/>
          <w:sz w:val="24"/>
          <w:szCs w:val="24"/>
          <w:lang w:val="en-IN" w:eastAsia="en-IN"/>
        </w:rPr>
        <w:t>:</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Start</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User logs in</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Navigates to "My Orders"</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Selects an order</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System fetches current delivery status</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Displays tracking info (location, ETA)</w:t>
      </w:r>
    </w:p>
    <w:p w:rsidR="00C40B7D" w:rsidRPr="00C40B7D" w:rsidRDefault="00C40B7D" w:rsidP="00C40B7D">
      <w:pPr>
        <w:numPr>
          <w:ilvl w:val="0"/>
          <w:numId w:val="62"/>
        </w:num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End</w:t>
      </w:r>
    </w:p>
    <w:p w:rsidR="00972676" w:rsidRDefault="00972676" w:rsidP="00C40B7D">
      <w:pPr>
        <w:spacing w:before="100" w:beforeAutospacing="1" w:after="100" w:afterAutospacing="1" w:line="240" w:lineRule="auto"/>
        <w:rPr>
          <w:rFonts w:ascii="Times New Roman" w:eastAsia="Times New Roman" w:hAnsi="Times New Roman" w:cs="Times New Roman"/>
          <w:sz w:val="24"/>
          <w:szCs w:val="24"/>
          <w:lang w:val="en-IN" w:eastAsia="en-IN"/>
        </w:rPr>
      </w:pP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Activity Diagram 1: User Registration and Login</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Purpose</w:t>
      </w:r>
      <w:r w:rsidRPr="00C40B7D">
        <w:rPr>
          <w:rFonts w:ascii="Times New Roman" w:eastAsia="Times New Roman" w:hAnsi="Times New Roman" w:cs="Times New Roman"/>
          <w:sz w:val="24"/>
          <w:szCs w:val="24"/>
          <w:lang w:val="en-IN" w:eastAsia="en-IN"/>
        </w:rPr>
        <w:t>: To show how farmers and manufacturers register and log in to the system.</w:t>
      </w:r>
    </w:p>
    <w:p w:rsidR="00C40B7D" w:rsidRDefault="00C40B7D"/>
    <w:tbl>
      <w:tblPr>
        <w:tblW w:w="4442" w:type="dxa"/>
        <w:tblInd w:w="1440" w:type="dxa"/>
        <w:tblLook w:val="04A0" w:firstRow="1" w:lastRow="0" w:firstColumn="1" w:lastColumn="0" w:noHBand="0" w:noVBand="1"/>
      </w:tblPr>
      <w:tblGrid>
        <w:gridCol w:w="4442"/>
      </w:tblGrid>
      <w:tr w:rsidR="00C40B7D" w:rsidRPr="00C40B7D" w:rsidTr="00C40B7D">
        <w:trPr>
          <w:trHeight w:val="290"/>
        </w:trPr>
        <w:tc>
          <w:tcPr>
            <w:tcW w:w="4442" w:type="dxa"/>
            <w:tcBorders>
              <w:top w:val="single" w:sz="8" w:space="0" w:color="auto"/>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[Start]</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[Select "Register" or "Login"]</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w:t>
            </w:r>
            <w:r w:rsidRPr="00C40B7D">
              <w:rPr>
                <w:rFonts w:ascii="Arial" w:eastAsia="Times New Roman" w:hAnsi="Arial" w:cs="Arial"/>
                <w:color w:val="000000"/>
                <w:lang w:val="en-IN" w:eastAsia="en-IN"/>
              </w:rPr>
              <w:t>┬</w:t>
            </w:r>
            <w:r w:rsidRPr="00C40B7D">
              <w:rPr>
                <w:rFonts w:ascii="Calibri" w:eastAsia="Times New Roman" w:hAnsi="Calibri" w:cs="Calibri"/>
                <w:color w:val="000000"/>
                <w:lang w:val="en-IN" w:eastAsia="en-IN"/>
              </w:rPr>
              <w:t>────────────────────┐</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If Register   │ If Login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[Enter Email &amp; </w:t>
            </w:r>
            <w:proofErr w:type="gramStart"/>
            <w:r w:rsidRPr="00C40B7D">
              <w:rPr>
                <w:rFonts w:ascii="Calibri" w:eastAsia="Times New Roman" w:hAnsi="Calibri" w:cs="Calibri"/>
                <w:color w:val="000000"/>
                <w:lang w:val="en-IN" w:eastAsia="en-IN"/>
              </w:rPr>
              <w:t xml:space="preserve">Password]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[Validate </w:t>
            </w:r>
            <w:proofErr w:type="gramStart"/>
            <w:r w:rsidRPr="00C40B7D">
              <w:rPr>
                <w:rFonts w:ascii="Calibri" w:eastAsia="Times New Roman" w:hAnsi="Calibri" w:cs="Calibri"/>
                <w:color w:val="000000"/>
                <w:lang w:val="en-IN" w:eastAsia="en-IN"/>
              </w:rPr>
              <w:t xml:space="preserve">Input]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[Create </w:t>
            </w:r>
            <w:proofErr w:type="gramStart"/>
            <w:r w:rsidRPr="00C40B7D">
              <w:rPr>
                <w:rFonts w:ascii="Calibri" w:eastAsia="Times New Roman" w:hAnsi="Calibri" w:cs="Calibri"/>
                <w:color w:val="000000"/>
                <w:lang w:val="en-IN" w:eastAsia="en-IN"/>
              </w:rPr>
              <w:t xml:space="preserve">Account]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[Show </w:t>
            </w:r>
            <w:proofErr w:type="gramStart"/>
            <w:r w:rsidRPr="00C40B7D">
              <w:rPr>
                <w:rFonts w:ascii="Calibri" w:eastAsia="Times New Roman" w:hAnsi="Calibri" w:cs="Calibri"/>
                <w:color w:val="000000"/>
                <w:lang w:val="en-IN" w:eastAsia="en-IN"/>
              </w:rPr>
              <w:t xml:space="preserve">Confirmation]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[Enter </w:t>
            </w:r>
            <w:proofErr w:type="gramStart"/>
            <w:r w:rsidRPr="00C40B7D">
              <w:rPr>
                <w:rFonts w:ascii="Calibri" w:eastAsia="Times New Roman" w:hAnsi="Calibri" w:cs="Calibri"/>
                <w:color w:val="000000"/>
                <w:lang w:val="en-IN" w:eastAsia="en-IN"/>
              </w:rPr>
              <w:t xml:space="preserve">Credentials]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[Authenticate </w:t>
            </w:r>
            <w:proofErr w:type="gramStart"/>
            <w:r w:rsidRPr="00C40B7D">
              <w:rPr>
                <w:rFonts w:ascii="Calibri" w:eastAsia="Times New Roman" w:hAnsi="Calibri" w:cs="Calibri"/>
                <w:color w:val="000000"/>
                <w:lang w:val="en-IN" w:eastAsia="en-IN"/>
              </w:rPr>
              <w:t xml:space="preserve">User]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r w:rsidRPr="00C40B7D">
              <w:rPr>
                <w:rFonts w:ascii="Arial" w:eastAsia="Times New Roman" w:hAnsi="Arial" w:cs="Arial"/>
                <w:color w:val="000000"/>
                <w:lang w:val="en-IN" w:eastAsia="en-IN"/>
              </w:rPr>
              <w:t>┬</w:t>
            </w: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If Valid    │ If Invalid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[Go to </w:t>
            </w:r>
            <w:proofErr w:type="gramStart"/>
            <w:r w:rsidRPr="00C40B7D">
              <w:rPr>
                <w:rFonts w:ascii="Calibri" w:eastAsia="Times New Roman" w:hAnsi="Calibri" w:cs="Calibri"/>
                <w:color w:val="000000"/>
                <w:lang w:val="en-IN" w:eastAsia="en-IN"/>
              </w:rPr>
              <w:t xml:space="preserve">Dashboard]   </w:t>
            </w:r>
            <w:proofErr w:type="gramEnd"/>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[Show Error]</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lastRenderedPageBreak/>
              <w:t>└───────────────</w:t>
            </w:r>
            <w:r w:rsidRPr="00C40B7D">
              <w:rPr>
                <w:rFonts w:ascii="Arial" w:eastAsia="Times New Roman" w:hAnsi="Arial" w:cs="Arial"/>
                <w:color w:val="000000"/>
                <w:lang w:val="en-IN" w:eastAsia="en-IN"/>
              </w:rPr>
              <w:t>┴</w:t>
            </w:r>
            <w:r w:rsidRPr="00C40B7D">
              <w:rPr>
                <w:rFonts w:ascii="Calibri" w:eastAsia="Times New Roman" w:hAnsi="Calibri" w:cs="Calibri"/>
                <w:color w:val="000000"/>
                <w:lang w:val="en-IN" w:eastAsia="en-IN"/>
              </w:rPr>
              <w:t>────────────────────┘</w:t>
            </w:r>
          </w:p>
        </w:tc>
      </w:tr>
      <w:tr w:rsidR="00C40B7D" w:rsidRPr="00C40B7D" w:rsidTr="00C40B7D">
        <w:trPr>
          <w:trHeight w:val="290"/>
        </w:trPr>
        <w:tc>
          <w:tcPr>
            <w:tcW w:w="4442"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300"/>
        </w:trPr>
        <w:tc>
          <w:tcPr>
            <w:tcW w:w="4442" w:type="dxa"/>
            <w:tcBorders>
              <w:top w:val="nil"/>
              <w:left w:val="single" w:sz="8" w:space="0" w:color="auto"/>
              <w:bottom w:val="single" w:sz="8" w:space="0" w:color="auto"/>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[End]</w:t>
            </w:r>
          </w:p>
        </w:tc>
      </w:tr>
    </w:tbl>
    <w:p w:rsidR="00972676" w:rsidRDefault="00972676" w:rsidP="00C40B7D">
      <w:pPr>
        <w:spacing w:before="100" w:beforeAutospacing="1" w:after="100" w:afterAutospacing="1" w:line="240" w:lineRule="auto"/>
        <w:rPr>
          <w:rFonts w:ascii="Times New Roman" w:eastAsia="Times New Roman" w:hAnsi="Times New Roman" w:cs="Times New Roman"/>
          <w:sz w:val="24"/>
          <w:szCs w:val="24"/>
          <w:lang w:val="en-IN" w:eastAsia="en-IN"/>
        </w:rPr>
      </w:pP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sz w:val="24"/>
          <w:szCs w:val="24"/>
          <w:lang w:val="en-IN" w:eastAsia="en-IN"/>
        </w:rPr>
        <w:t>Activity Diagram 2: Product Browsing and Search</w:t>
      </w:r>
    </w:p>
    <w:p w:rsidR="00C40B7D" w:rsidRPr="00C40B7D" w:rsidRDefault="00C40B7D" w:rsidP="00C40B7D">
      <w:pPr>
        <w:spacing w:before="100" w:beforeAutospacing="1" w:after="100" w:afterAutospacing="1" w:line="240" w:lineRule="auto"/>
        <w:rPr>
          <w:rFonts w:ascii="Times New Roman" w:eastAsia="Times New Roman" w:hAnsi="Times New Roman" w:cs="Times New Roman"/>
          <w:sz w:val="24"/>
          <w:szCs w:val="24"/>
          <w:lang w:val="en-IN" w:eastAsia="en-IN"/>
        </w:rPr>
      </w:pPr>
      <w:r w:rsidRPr="00C40B7D">
        <w:rPr>
          <w:rFonts w:ascii="Times New Roman" w:eastAsia="Times New Roman" w:hAnsi="Times New Roman" w:cs="Times New Roman"/>
          <w:b/>
          <w:bCs/>
          <w:sz w:val="24"/>
          <w:szCs w:val="24"/>
          <w:lang w:val="en-IN" w:eastAsia="en-IN"/>
        </w:rPr>
        <w:t>Purpose</w:t>
      </w:r>
      <w:r w:rsidRPr="00C40B7D">
        <w:rPr>
          <w:rFonts w:ascii="Times New Roman" w:eastAsia="Times New Roman" w:hAnsi="Times New Roman" w:cs="Times New Roman"/>
          <w:sz w:val="24"/>
          <w:szCs w:val="24"/>
          <w:lang w:val="en-IN" w:eastAsia="en-IN"/>
        </w:rPr>
        <w:t>: To show how farmers browse and search for products.</w:t>
      </w:r>
    </w:p>
    <w:p w:rsidR="00C40B7D" w:rsidRDefault="00C40B7D"/>
    <w:tbl>
      <w:tblPr>
        <w:tblW w:w="4360" w:type="dxa"/>
        <w:tblInd w:w="1440" w:type="dxa"/>
        <w:tblLook w:val="04A0" w:firstRow="1" w:lastRow="0" w:firstColumn="1" w:lastColumn="0" w:noHBand="0" w:noVBand="1"/>
      </w:tblPr>
      <w:tblGrid>
        <w:gridCol w:w="4360"/>
      </w:tblGrid>
      <w:tr w:rsidR="00C40B7D" w:rsidRPr="00C40B7D" w:rsidTr="00C40B7D">
        <w:trPr>
          <w:trHeight w:val="290"/>
        </w:trPr>
        <w:tc>
          <w:tcPr>
            <w:tcW w:w="4360" w:type="dxa"/>
            <w:tcBorders>
              <w:top w:val="single" w:sz="8" w:space="0" w:color="auto"/>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[Start]</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[Login Successful]</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[Navigate to Product Catalog]</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[View Categories: Fertilizers, Seeds, Pesticides]</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[Enter Search Keyword (Optional)]</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[System Filters and Displays Results]</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[Select Product to View Details]</w:t>
            </w:r>
          </w:p>
        </w:tc>
      </w:tr>
      <w:tr w:rsidR="00C40B7D" w:rsidRPr="00C40B7D" w:rsidTr="00C40B7D">
        <w:trPr>
          <w:trHeight w:val="290"/>
        </w:trPr>
        <w:tc>
          <w:tcPr>
            <w:tcW w:w="4360" w:type="dxa"/>
            <w:tcBorders>
              <w:top w:val="nil"/>
              <w:left w:val="single" w:sz="8" w:space="0" w:color="auto"/>
              <w:bottom w:val="nil"/>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 xml:space="preserve">   ↓</w:t>
            </w:r>
          </w:p>
        </w:tc>
      </w:tr>
      <w:tr w:rsidR="00C40B7D" w:rsidRPr="00C40B7D" w:rsidTr="00C40B7D">
        <w:trPr>
          <w:trHeight w:val="300"/>
        </w:trPr>
        <w:tc>
          <w:tcPr>
            <w:tcW w:w="4360" w:type="dxa"/>
            <w:tcBorders>
              <w:top w:val="nil"/>
              <w:left w:val="single" w:sz="8" w:space="0" w:color="auto"/>
              <w:bottom w:val="single" w:sz="8" w:space="0" w:color="auto"/>
              <w:right w:val="single" w:sz="8" w:space="0" w:color="auto"/>
            </w:tcBorders>
            <w:shd w:val="clear" w:color="auto" w:fill="auto"/>
            <w:noWrap/>
            <w:vAlign w:val="center"/>
            <w:hideMark/>
          </w:tcPr>
          <w:p w:rsidR="00C40B7D" w:rsidRPr="00C40B7D" w:rsidRDefault="00C40B7D" w:rsidP="00C40B7D">
            <w:pPr>
              <w:spacing w:after="0" w:line="240" w:lineRule="auto"/>
              <w:jc w:val="center"/>
              <w:rPr>
                <w:rFonts w:ascii="Calibri" w:eastAsia="Times New Roman" w:hAnsi="Calibri" w:cs="Calibri"/>
                <w:color w:val="000000"/>
                <w:lang w:val="en-IN" w:eastAsia="en-IN"/>
              </w:rPr>
            </w:pPr>
            <w:r w:rsidRPr="00C40B7D">
              <w:rPr>
                <w:rFonts w:ascii="Calibri" w:eastAsia="Times New Roman" w:hAnsi="Calibri" w:cs="Calibri"/>
                <w:color w:val="000000"/>
                <w:lang w:val="en-IN" w:eastAsia="en-IN"/>
              </w:rPr>
              <w:t>[End]</w:t>
            </w:r>
          </w:p>
        </w:tc>
      </w:tr>
    </w:tbl>
    <w:p w:rsidR="00C40B7D" w:rsidRDefault="00C40B7D"/>
    <w:p w:rsidR="00E07629" w:rsidRPr="00E07629" w:rsidRDefault="00E07629" w:rsidP="00E07629">
      <w:pPr>
        <w:spacing w:before="100" w:beforeAutospacing="1" w:after="100" w:afterAutospacing="1" w:line="240" w:lineRule="auto"/>
        <w:rPr>
          <w:rFonts w:ascii="Times New Roman" w:eastAsia="Times New Roman" w:hAnsi="Times New Roman" w:cs="Times New Roman"/>
          <w:sz w:val="24"/>
          <w:szCs w:val="24"/>
          <w:lang w:val="en-IN" w:eastAsia="en-IN"/>
        </w:rPr>
      </w:pPr>
      <w:r w:rsidRPr="00E07629">
        <w:rPr>
          <w:rFonts w:ascii="Times New Roman" w:eastAsia="Times New Roman" w:hAnsi="Times New Roman" w:cs="Times New Roman"/>
          <w:sz w:val="24"/>
          <w:szCs w:val="24"/>
          <w:lang w:val="en-IN" w:eastAsia="en-IN"/>
        </w:rPr>
        <w:t>Activity Diagram 3: Add to Cart and Buy Later</w:t>
      </w:r>
    </w:p>
    <w:p w:rsidR="00E07629" w:rsidRPr="00E07629" w:rsidRDefault="00E07629" w:rsidP="00E07629">
      <w:pPr>
        <w:spacing w:before="100" w:beforeAutospacing="1" w:after="100" w:afterAutospacing="1" w:line="240" w:lineRule="auto"/>
        <w:rPr>
          <w:rFonts w:ascii="Times New Roman" w:eastAsia="Times New Roman" w:hAnsi="Times New Roman" w:cs="Times New Roman"/>
          <w:sz w:val="24"/>
          <w:szCs w:val="24"/>
          <w:lang w:val="en-IN" w:eastAsia="en-IN"/>
        </w:rPr>
      </w:pPr>
      <w:r w:rsidRPr="00E07629">
        <w:rPr>
          <w:rFonts w:ascii="Times New Roman" w:eastAsia="Times New Roman" w:hAnsi="Times New Roman" w:cs="Times New Roman"/>
          <w:b/>
          <w:bCs/>
          <w:sz w:val="24"/>
          <w:szCs w:val="24"/>
          <w:lang w:val="en-IN" w:eastAsia="en-IN"/>
        </w:rPr>
        <w:t>Purpose</w:t>
      </w:r>
      <w:r w:rsidRPr="00E07629">
        <w:rPr>
          <w:rFonts w:ascii="Times New Roman" w:eastAsia="Times New Roman" w:hAnsi="Times New Roman" w:cs="Times New Roman"/>
          <w:sz w:val="24"/>
          <w:szCs w:val="24"/>
          <w:lang w:val="en-IN" w:eastAsia="en-IN"/>
        </w:rPr>
        <w:t>: To show how farmers add products to cart or buy-later list.</w:t>
      </w:r>
    </w:p>
    <w:p w:rsidR="00C40B7D" w:rsidRDefault="00C40B7D"/>
    <w:tbl>
      <w:tblPr>
        <w:tblW w:w="4992" w:type="dxa"/>
        <w:tblInd w:w="1440" w:type="dxa"/>
        <w:tblLook w:val="04A0" w:firstRow="1" w:lastRow="0" w:firstColumn="1" w:lastColumn="0" w:noHBand="0" w:noVBand="1"/>
      </w:tblPr>
      <w:tblGrid>
        <w:gridCol w:w="4992"/>
      </w:tblGrid>
      <w:tr w:rsidR="00E07629" w:rsidRPr="00E07629" w:rsidTr="00E07629">
        <w:trPr>
          <w:trHeight w:val="290"/>
        </w:trPr>
        <w:tc>
          <w:tcPr>
            <w:tcW w:w="4992" w:type="dxa"/>
            <w:tcBorders>
              <w:top w:val="single" w:sz="8" w:space="0" w:color="auto"/>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[Start]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[View Product Details]</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w:t>
            </w:r>
            <w:r w:rsidRPr="00E07629">
              <w:rPr>
                <w:rFonts w:ascii="Arial" w:eastAsia="Times New Roman" w:hAnsi="Arial" w:cs="Arial"/>
                <w:color w:val="000000"/>
                <w:lang w:val="en-IN" w:eastAsia="en-IN"/>
              </w:rPr>
              <w:t>┬</w:t>
            </w:r>
            <w:r w:rsidRPr="00E07629">
              <w:rPr>
                <w:rFonts w:ascii="Calibri" w:eastAsia="Times New Roman" w:hAnsi="Calibri" w:cs="Calibri"/>
                <w:color w:val="000000"/>
                <w:lang w:val="en-IN" w:eastAsia="en-IN"/>
              </w:rPr>
              <w: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Click "Add to Cart"│ Click "Buy Later"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[System Updates </w:t>
            </w:r>
            <w:proofErr w:type="gramStart"/>
            <w:r w:rsidR="00D377CE" w:rsidRPr="00E07629">
              <w:rPr>
                <w:rFonts w:ascii="Calibri" w:eastAsia="Times New Roman" w:hAnsi="Calibri" w:cs="Calibri"/>
                <w:color w:val="000000"/>
                <w:lang w:val="en-IN" w:eastAsia="en-IN"/>
              </w:rPr>
              <w:t xml:space="preserve">Cart]  </w:t>
            </w:r>
            <w:r w:rsidRPr="00E07629">
              <w:rPr>
                <w:rFonts w:ascii="Calibri" w:eastAsia="Times New Roman" w:hAnsi="Calibri" w:cs="Calibri"/>
                <w:color w:val="000000"/>
                <w:lang w:val="en-IN" w:eastAsia="en-IN"/>
              </w:rPr>
              <w:t xml:space="preserve"> </w:t>
            </w:r>
            <w:proofErr w:type="gramEnd"/>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lastRenderedPageBreak/>
              <w:t xml:space="preserve"> [Show Confirmation </w:t>
            </w:r>
            <w:proofErr w:type="gramStart"/>
            <w:r w:rsidR="00D377CE" w:rsidRPr="00E07629">
              <w:rPr>
                <w:rFonts w:ascii="Calibri" w:eastAsia="Times New Roman" w:hAnsi="Calibri" w:cs="Calibri"/>
                <w:color w:val="000000"/>
                <w:lang w:val="en-IN" w:eastAsia="en-IN"/>
              </w:rPr>
              <w:t xml:space="preserve">Message]  </w:t>
            </w:r>
            <w:r w:rsidRPr="00E07629">
              <w:rPr>
                <w:rFonts w:ascii="Calibri" w:eastAsia="Times New Roman" w:hAnsi="Calibri" w:cs="Calibri"/>
                <w:color w:val="000000"/>
                <w:lang w:val="en-IN" w:eastAsia="en-IN"/>
              </w:rPr>
              <w:t xml:space="preserve"> </w:t>
            </w:r>
            <w:proofErr w:type="gramEnd"/>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w:t>
            </w:r>
            <w:r w:rsidRPr="00E07629">
              <w:rPr>
                <w:rFonts w:ascii="Arial" w:eastAsia="Times New Roman" w:hAnsi="Arial" w:cs="Arial"/>
                <w:color w:val="000000"/>
                <w:lang w:val="en-IN" w:eastAsia="en-IN"/>
              </w:rPr>
              <w:t>┴</w:t>
            </w:r>
            <w:r w:rsidRPr="00E07629">
              <w:rPr>
                <w:rFonts w:ascii="Calibri" w:eastAsia="Times New Roman" w:hAnsi="Calibri" w:cs="Calibri"/>
                <w:color w:val="000000"/>
                <w:lang w:val="en-IN" w:eastAsia="en-IN"/>
              </w:rPr>
              <w: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[Continue Shopping or Proceed to Checkout]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300"/>
        </w:trPr>
        <w:tc>
          <w:tcPr>
            <w:tcW w:w="4992" w:type="dxa"/>
            <w:tcBorders>
              <w:top w:val="nil"/>
              <w:left w:val="single" w:sz="8" w:space="0" w:color="auto"/>
              <w:bottom w:val="single" w:sz="8" w:space="0" w:color="auto"/>
              <w:right w:val="single" w:sz="8" w:space="0" w:color="auto"/>
            </w:tcBorders>
            <w:shd w:val="clear" w:color="auto" w:fill="auto"/>
            <w:noWrap/>
            <w:vAlign w:val="center"/>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[End]</w:t>
            </w:r>
          </w:p>
        </w:tc>
      </w:tr>
    </w:tbl>
    <w:p w:rsidR="00E07629" w:rsidRPr="00E07629" w:rsidRDefault="00E07629" w:rsidP="00E07629">
      <w:pPr>
        <w:spacing w:before="100" w:beforeAutospacing="1" w:after="100" w:afterAutospacing="1" w:line="240" w:lineRule="auto"/>
        <w:rPr>
          <w:rFonts w:ascii="Times New Roman" w:eastAsia="Times New Roman" w:hAnsi="Times New Roman" w:cs="Times New Roman"/>
          <w:sz w:val="24"/>
          <w:szCs w:val="24"/>
          <w:lang w:val="en-IN" w:eastAsia="en-IN"/>
        </w:rPr>
      </w:pPr>
      <w:r w:rsidRPr="00E07629">
        <w:rPr>
          <w:rFonts w:ascii="Times New Roman" w:eastAsia="Times New Roman" w:hAnsi="Times New Roman" w:cs="Times New Roman"/>
          <w:sz w:val="24"/>
          <w:szCs w:val="24"/>
          <w:lang w:val="en-IN" w:eastAsia="en-IN"/>
        </w:rPr>
        <w:t>Activity Diagram 4: Place Order and Payment</w:t>
      </w:r>
    </w:p>
    <w:p w:rsidR="00E07629" w:rsidRPr="00972676" w:rsidRDefault="00E07629" w:rsidP="00972676">
      <w:pPr>
        <w:spacing w:before="100" w:beforeAutospacing="1" w:after="100" w:afterAutospacing="1" w:line="240" w:lineRule="auto"/>
        <w:rPr>
          <w:rFonts w:ascii="Times New Roman" w:eastAsia="Times New Roman" w:hAnsi="Times New Roman" w:cs="Times New Roman"/>
          <w:sz w:val="24"/>
          <w:szCs w:val="24"/>
          <w:lang w:val="en-IN" w:eastAsia="en-IN"/>
        </w:rPr>
      </w:pPr>
      <w:r w:rsidRPr="00E07629">
        <w:rPr>
          <w:rFonts w:ascii="Times New Roman" w:eastAsia="Times New Roman" w:hAnsi="Times New Roman" w:cs="Times New Roman"/>
          <w:b/>
          <w:bCs/>
          <w:sz w:val="24"/>
          <w:szCs w:val="24"/>
          <w:lang w:val="en-IN" w:eastAsia="en-IN"/>
        </w:rPr>
        <w:t>Purpose</w:t>
      </w:r>
      <w:r w:rsidRPr="00E07629">
        <w:rPr>
          <w:rFonts w:ascii="Times New Roman" w:eastAsia="Times New Roman" w:hAnsi="Times New Roman" w:cs="Times New Roman"/>
          <w:sz w:val="24"/>
          <w:szCs w:val="24"/>
          <w:lang w:val="en-IN" w:eastAsia="en-IN"/>
        </w:rPr>
        <w:t>: To show how farmers place orders and make payments.</w:t>
      </w:r>
    </w:p>
    <w:tbl>
      <w:tblPr>
        <w:tblW w:w="4992" w:type="dxa"/>
        <w:tblInd w:w="1440" w:type="dxa"/>
        <w:tblLook w:val="04A0" w:firstRow="1" w:lastRow="0" w:firstColumn="1" w:lastColumn="0" w:noHBand="0" w:noVBand="1"/>
      </w:tblPr>
      <w:tblGrid>
        <w:gridCol w:w="4992"/>
      </w:tblGrid>
      <w:tr w:rsidR="00E07629" w:rsidRPr="00E07629" w:rsidTr="00E07629">
        <w:trPr>
          <w:trHeight w:val="290"/>
        </w:trPr>
        <w:tc>
          <w:tcPr>
            <w:tcW w:w="4992" w:type="dxa"/>
            <w:tcBorders>
              <w:top w:val="single" w:sz="8" w:space="0" w:color="auto"/>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[Start]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[Review Cart]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[Click "Place Order"]</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[Select Payment Method: COD / UPI / Card]</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w:t>
            </w:r>
            <w:r w:rsidRPr="00E07629">
              <w:rPr>
                <w:rFonts w:ascii="Arial" w:eastAsia="Times New Roman" w:hAnsi="Arial" w:cs="Arial"/>
                <w:color w:val="000000"/>
                <w:lang w:val="en-IN" w:eastAsia="en-IN"/>
              </w:rPr>
              <w:t>┬</w:t>
            </w:r>
            <w:r w:rsidRPr="00E07629">
              <w:rPr>
                <w:rFonts w:ascii="Calibri" w:eastAsia="Times New Roman" w:hAnsi="Calibri" w:cs="Calibri"/>
                <w:color w:val="000000"/>
                <w:lang w:val="en-IN" w:eastAsia="en-IN"/>
              </w:rPr>
              <w: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Online Payment     │ Cash on Delivery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[Redirect to </w:t>
            </w:r>
            <w:proofErr w:type="gramStart"/>
            <w:r w:rsidRPr="00E07629">
              <w:rPr>
                <w:rFonts w:ascii="Calibri" w:eastAsia="Times New Roman" w:hAnsi="Calibri" w:cs="Calibri"/>
                <w:color w:val="000000"/>
                <w:lang w:val="en-IN" w:eastAsia="en-IN"/>
              </w:rPr>
              <w:t xml:space="preserve">Gateway]   </w:t>
            </w:r>
            <w:proofErr w:type="gramEnd"/>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[Process </w:t>
            </w:r>
            <w:proofErr w:type="gramStart"/>
            <w:r w:rsidRPr="00E07629">
              <w:rPr>
                <w:rFonts w:ascii="Calibri" w:eastAsia="Times New Roman" w:hAnsi="Calibri" w:cs="Calibri"/>
                <w:color w:val="000000"/>
                <w:lang w:val="en-IN" w:eastAsia="en-IN"/>
              </w:rPr>
              <w:t xml:space="preserve">Payment]   </w:t>
            </w:r>
            <w:proofErr w:type="gramEnd"/>
            <w:r w:rsidRPr="00E07629">
              <w:rPr>
                <w:rFonts w:ascii="Calibri" w:eastAsia="Times New Roman" w:hAnsi="Calibri" w:cs="Calibri"/>
                <w:color w:val="000000"/>
                <w:lang w:val="en-IN" w:eastAsia="en-IN"/>
              </w:rPr>
              <w:t xml:space="preserve">                   </w:t>
            </w:r>
          </w:p>
        </w:tc>
      </w:tr>
      <w:tr w:rsidR="00E07629" w:rsidRPr="00E07629" w:rsidTr="00E07629">
        <w:trPr>
          <w:trHeight w:val="30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[Confirm </w:t>
            </w:r>
            <w:proofErr w:type="gramStart"/>
            <w:r w:rsidRPr="00E07629">
              <w:rPr>
                <w:rFonts w:ascii="Calibri" w:eastAsia="Times New Roman" w:hAnsi="Calibri" w:cs="Calibri"/>
                <w:color w:val="000000"/>
                <w:lang w:val="en-IN" w:eastAsia="en-IN"/>
              </w:rPr>
              <w:t xml:space="preserve">Order]   </w:t>
            </w:r>
            <w:proofErr w:type="gramEnd"/>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w:t>
            </w:r>
            <w:r w:rsidRPr="00E07629">
              <w:rPr>
                <w:rFonts w:ascii="Arial" w:eastAsia="Times New Roman" w:hAnsi="Arial" w:cs="Arial"/>
                <w:color w:val="000000"/>
                <w:lang w:val="en-IN" w:eastAsia="en-IN"/>
              </w:rPr>
              <w:t>┴</w:t>
            </w:r>
            <w:r w:rsidRPr="00E07629">
              <w:rPr>
                <w:rFonts w:ascii="Calibri" w:eastAsia="Times New Roman" w:hAnsi="Calibri" w:cs="Calibri"/>
                <w:color w:val="000000"/>
                <w:lang w:val="en-IN" w:eastAsia="en-IN"/>
              </w:rPr>
              <w:t>────────────────────┘</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[Send Email Confirmation]</w:t>
            </w:r>
          </w:p>
        </w:tc>
      </w:tr>
      <w:tr w:rsidR="00E07629" w:rsidRPr="00E07629" w:rsidTr="00E07629">
        <w:trPr>
          <w:trHeight w:val="290"/>
        </w:trPr>
        <w:tc>
          <w:tcPr>
            <w:tcW w:w="4992" w:type="dxa"/>
            <w:tcBorders>
              <w:top w:val="nil"/>
              <w:left w:val="single" w:sz="8" w:space="0" w:color="auto"/>
              <w:bottom w:val="nil"/>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 xml:space="preserve">   ↓</w:t>
            </w:r>
          </w:p>
        </w:tc>
      </w:tr>
      <w:tr w:rsidR="00E07629" w:rsidRPr="00E07629" w:rsidTr="00E07629">
        <w:trPr>
          <w:trHeight w:val="300"/>
        </w:trPr>
        <w:tc>
          <w:tcPr>
            <w:tcW w:w="4992" w:type="dxa"/>
            <w:tcBorders>
              <w:top w:val="nil"/>
              <w:left w:val="single" w:sz="8" w:space="0" w:color="auto"/>
              <w:bottom w:val="single" w:sz="8" w:space="0" w:color="auto"/>
              <w:right w:val="single" w:sz="8" w:space="0" w:color="auto"/>
            </w:tcBorders>
            <w:shd w:val="clear" w:color="auto" w:fill="auto"/>
            <w:noWrap/>
            <w:vAlign w:val="bottom"/>
            <w:hideMark/>
          </w:tcPr>
          <w:p w:rsidR="00E07629" w:rsidRPr="00E07629" w:rsidRDefault="00E07629" w:rsidP="00E07629">
            <w:pPr>
              <w:spacing w:after="0" w:line="240" w:lineRule="auto"/>
              <w:jc w:val="center"/>
              <w:rPr>
                <w:rFonts w:ascii="Calibri" w:eastAsia="Times New Roman" w:hAnsi="Calibri" w:cs="Calibri"/>
                <w:color w:val="000000"/>
                <w:lang w:val="en-IN" w:eastAsia="en-IN"/>
              </w:rPr>
            </w:pPr>
            <w:r w:rsidRPr="00E07629">
              <w:rPr>
                <w:rFonts w:ascii="Calibri" w:eastAsia="Times New Roman" w:hAnsi="Calibri" w:cs="Calibri"/>
                <w:color w:val="000000"/>
                <w:lang w:val="en-IN" w:eastAsia="en-IN"/>
              </w:rPr>
              <w:t>[End]</w:t>
            </w:r>
          </w:p>
        </w:tc>
      </w:tr>
    </w:tbl>
    <w:p w:rsidR="00972676" w:rsidRDefault="00972676" w:rsidP="00B35A5A">
      <w:pPr>
        <w:spacing w:before="100" w:beforeAutospacing="1" w:after="100" w:afterAutospacing="1" w:line="240" w:lineRule="auto"/>
        <w:rPr>
          <w:rFonts w:ascii="Times New Roman" w:eastAsia="Times New Roman" w:hAnsi="Times New Roman" w:cs="Times New Roman"/>
          <w:sz w:val="24"/>
          <w:szCs w:val="24"/>
          <w:lang w:val="en-IN" w:eastAsia="en-IN"/>
        </w:rPr>
      </w:pPr>
    </w:p>
    <w:p w:rsidR="00B35A5A" w:rsidRPr="00B35A5A" w:rsidRDefault="00B35A5A" w:rsidP="00B35A5A">
      <w:pPr>
        <w:spacing w:before="100" w:beforeAutospacing="1" w:after="100" w:afterAutospacing="1" w:line="240" w:lineRule="auto"/>
        <w:rPr>
          <w:rFonts w:ascii="Times New Roman" w:eastAsia="Times New Roman" w:hAnsi="Times New Roman" w:cs="Times New Roman"/>
          <w:sz w:val="24"/>
          <w:szCs w:val="24"/>
          <w:lang w:val="en-IN" w:eastAsia="en-IN"/>
        </w:rPr>
      </w:pPr>
      <w:r w:rsidRPr="00B35A5A">
        <w:rPr>
          <w:rFonts w:ascii="Times New Roman" w:eastAsia="Times New Roman" w:hAnsi="Times New Roman" w:cs="Times New Roman"/>
          <w:sz w:val="24"/>
          <w:szCs w:val="24"/>
          <w:lang w:val="en-IN" w:eastAsia="en-IN"/>
        </w:rPr>
        <w:t>Activity Diagram 5: Order Tracking</w:t>
      </w:r>
    </w:p>
    <w:p w:rsidR="00B35A5A" w:rsidRPr="00B35A5A" w:rsidRDefault="00B35A5A" w:rsidP="00B35A5A">
      <w:pPr>
        <w:spacing w:before="100" w:beforeAutospacing="1" w:after="100" w:afterAutospacing="1" w:line="240" w:lineRule="auto"/>
        <w:rPr>
          <w:rFonts w:ascii="Times New Roman" w:eastAsia="Times New Roman" w:hAnsi="Times New Roman" w:cs="Times New Roman"/>
          <w:sz w:val="24"/>
          <w:szCs w:val="24"/>
          <w:lang w:val="en-IN" w:eastAsia="en-IN"/>
        </w:rPr>
      </w:pPr>
      <w:r w:rsidRPr="00B35A5A">
        <w:rPr>
          <w:rFonts w:ascii="Times New Roman" w:eastAsia="Times New Roman" w:hAnsi="Times New Roman" w:cs="Times New Roman"/>
          <w:b/>
          <w:bCs/>
          <w:sz w:val="24"/>
          <w:szCs w:val="24"/>
          <w:lang w:val="en-IN" w:eastAsia="en-IN"/>
        </w:rPr>
        <w:t>Purpose</w:t>
      </w:r>
      <w:r w:rsidRPr="00B35A5A">
        <w:rPr>
          <w:rFonts w:ascii="Times New Roman" w:eastAsia="Times New Roman" w:hAnsi="Times New Roman" w:cs="Times New Roman"/>
          <w:sz w:val="24"/>
          <w:szCs w:val="24"/>
          <w:lang w:val="en-IN" w:eastAsia="en-IN"/>
        </w:rPr>
        <w:t>: To show how farmers track their orders.</w:t>
      </w:r>
    </w:p>
    <w:p w:rsidR="00E07629" w:rsidRDefault="00E07629"/>
    <w:tbl>
      <w:tblPr>
        <w:tblW w:w="3500" w:type="dxa"/>
        <w:tblInd w:w="1440" w:type="dxa"/>
        <w:tblLook w:val="04A0" w:firstRow="1" w:lastRow="0" w:firstColumn="1" w:lastColumn="0" w:noHBand="0" w:noVBand="1"/>
      </w:tblPr>
      <w:tblGrid>
        <w:gridCol w:w="3500"/>
      </w:tblGrid>
      <w:tr w:rsidR="00B35A5A" w:rsidRPr="00B35A5A" w:rsidTr="00B35A5A">
        <w:trPr>
          <w:trHeight w:val="290"/>
        </w:trPr>
        <w:tc>
          <w:tcPr>
            <w:tcW w:w="3500" w:type="dxa"/>
            <w:tcBorders>
              <w:top w:val="single" w:sz="8" w:space="0" w:color="auto"/>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[Start]</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[Login]</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lastRenderedPageBreak/>
              <w:t>[Navigate to "My Orders"]</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[Select Order to Track]</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[System Fetches Delivery Status]</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[Display Tracking Info: Location, ETA]</w:t>
            </w:r>
          </w:p>
        </w:tc>
      </w:tr>
      <w:tr w:rsidR="00B35A5A" w:rsidRPr="00B35A5A" w:rsidTr="00B35A5A">
        <w:trPr>
          <w:trHeight w:val="290"/>
        </w:trPr>
        <w:tc>
          <w:tcPr>
            <w:tcW w:w="3500" w:type="dxa"/>
            <w:tcBorders>
              <w:top w:val="nil"/>
              <w:left w:val="single" w:sz="8" w:space="0" w:color="auto"/>
              <w:bottom w:val="nil"/>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 xml:space="preserve">   ↓</w:t>
            </w:r>
          </w:p>
        </w:tc>
      </w:tr>
      <w:tr w:rsidR="00B35A5A" w:rsidRPr="00B35A5A" w:rsidTr="00B35A5A">
        <w:trPr>
          <w:trHeight w:val="300"/>
        </w:trPr>
        <w:tc>
          <w:tcPr>
            <w:tcW w:w="3500" w:type="dxa"/>
            <w:tcBorders>
              <w:top w:val="nil"/>
              <w:left w:val="single" w:sz="8" w:space="0" w:color="auto"/>
              <w:bottom w:val="single" w:sz="8" w:space="0" w:color="auto"/>
              <w:right w:val="single" w:sz="8" w:space="0" w:color="auto"/>
            </w:tcBorders>
            <w:shd w:val="clear" w:color="auto" w:fill="auto"/>
            <w:noWrap/>
            <w:vAlign w:val="bottom"/>
            <w:hideMark/>
          </w:tcPr>
          <w:p w:rsidR="00B35A5A" w:rsidRPr="00B35A5A" w:rsidRDefault="00B35A5A" w:rsidP="00B35A5A">
            <w:pPr>
              <w:spacing w:after="0" w:line="240" w:lineRule="auto"/>
              <w:jc w:val="center"/>
              <w:rPr>
                <w:rFonts w:ascii="Calibri" w:eastAsia="Times New Roman" w:hAnsi="Calibri" w:cs="Calibri"/>
                <w:color w:val="000000"/>
                <w:lang w:val="en-IN" w:eastAsia="en-IN"/>
              </w:rPr>
            </w:pPr>
            <w:r w:rsidRPr="00B35A5A">
              <w:rPr>
                <w:rFonts w:ascii="Calibri" w:eastAsia="Times New Roman" w:hAnsi="Calibri" w:cs="Calibri"/>
                <w:color w:val="000000"/>
                <w:lang w:val="en-IN" w:eastAsia="en-IN"/>
              </w:rPr>
              <w:t>[End]</w:t>
            </w:r>
          </w:p>
        </w:tc>
      </w:tr>
    </w:tbl>
    <w:p w:rsidR="00B35A5A" w:rsidRDefault="00B35A5A"/>
    <w:sectPr w:rsidR="00B35A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AB6C0D"/>
    <w:multiLevelType w:val="multilevel"/>
    <w:tmpl w:val="1A3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4C06"/>
    <w:multiLevelType w:val="multilevel"/>
    <w:tmpl w:val="813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925E2"/>
    <w:multiLevelType w:val="multilevel"/>
    <w:tmpl w:val="09B83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D1298"/>
    <w:multiLevelType w:val="multilevel"/>
    <w:tmpl w:val="F6F4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760EE"/>
    <w:multiLevelType w:val="multilevel"/>
    <w:tmpl w:val="AC1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450C6"/>
    <w:multiLevelType w:val="multilevel"/>
    <w:tmpl w:val="0E56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D628A"/>
    <w:multiLevelType w:val="multilevel"/>
    <w:tmpl w:val="2C74A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B5999"/>
    <w:multiLevelType w:val="multilevel"/>
    <w:tmpl w:val="08F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A37E4"/>
    <w:multiLevelType w:val="multilevel"/>
    <w:tmpl w:val="CCF2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0A58E4"/>
    <w:multiLevelType w:val="multilevel"/>
    <w:tmpl w:val="EFA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EC392C"/>
    <w:multiLevelType w:val="multilevel"/>
    <w:tmpl w:val="2B9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C77E6F"/>
    <w:multiLevelType w:val="multilevel"/>
    <w:tmpl w:val="6E58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5062F8"/>
    <w:multiLevelType w:val="multilevel"/>
    <w:tmpl w:val="20B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A4578E"/>
    <w:multiLevelType w:val="multilevel"/>
    <w:tmpl w:val="496A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5E11F5"/>
    <w:multiLevelType w:val="multilevel"/>
    <w:tmpl w:val="467A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A537CD"/>
    <w:multiLevelType w:val="multilevel"/>
    <w:tmpl w:val="EC1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A56CEB"/>
    <w:multiLevelType w:val="multilevel"/>
    <w:tmpl w:val="7A7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71506"/>
    <w:multiLevelType w:val="multilevel"/>
    <w:tmpl w:val="9A68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E2646C"/>
    <w:multiLevelType w:val="multilevel"/>
    <w:tmpl w:val="9D0A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661AC"/>
    <w:multiLevelType w:val="multilevel"/>
    <w:tmpl w:val="81F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1743E"/>
    <w:multiLevelType w:val="multilevel"/>
    <w:tmpl w:val="5EE6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273D3"/>
    <w:multiLevelType w:val="multilevel"/>
    <w:tmpl w:val="85B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434096"/>
    <w:multiLevelType w:val="multilevel"/>
    <w:tmpl w:val="D686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5E0D6C"/>
    <w:multiLevelType w:val="multilevel"/>
    <w:tmpl w:val="350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EF5EA5"/>
    <w:multiLevelType w:val="multilevel"/>
    <w:tmpl w:val="526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8B349C"/>
    <w:multiLevelType w:val="multilevel"/>
    <w:tmpl w:val="27AC6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3B06C1"/>
    <w:multiLevelType w:val="multilevel"/>
    <w:tmpl w:val="99D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618C3"/>
    <w:multiLevelType w:val="multilevel"/>
    <w:tmpl w:val="6724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984D73"/>
    <w:multiLevelType w:val="multilevel"/>
    <w:tmpl w:val="0670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527F8E"/>
    <w:multiLevelType w:val="multilevel"/>
    <w:tmpl w:val="5FB6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DB59BC"/>
    <w:multiLevelType w:val="multilevel"/>
    <w:tmpl w:val="B28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D854E5"/>
    <w:multiLevelType w:val="multilevel"/>
    <w:tmpl w:val="36E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0934B1"/>
    <w:multiLevelType w:val="multilevel"/>
    <w:tmpl w:val="3536A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4F7B74"/>
    <w:multiLevelType w:val="multilevel"/>
    <w:tmpl w:val="BC5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C33D05"/>
    <w:multiLevelType w:val="multilevel"/>
    <w:tmpl w:val="4946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55434F"/>
    <w:multiLevelType w:val="multilevel"/>
    <w:tmpl w:val="D93C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9B53BD"/>
    <w:multiLevelType w:val="multilevel"/>
    <w:tmpl w:val="81AE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DE6E2E"/>
    <w:multiLevelType w:val="multilevel"/>
    <w:tmpl w:val="5E8A5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B24004"/>
    <w:multiLevelType w:val="multilevel"/>
    <w:tmpl w:val="25F0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C47DB6"/>
    <w:multiLevelType w:val="multilevel"/>
    <w:tmpl w:val="FEB8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3F59E8"/>
    <w:multiLevelType w:val="multilevel"/>
    <w:tmpl w:val="BE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AF07B8"/>
    <w:multiLevelType w:val="multilevel"/>
    <w:tmpl w:val="9B1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F92F99"/>
    <w:multiLevelType w:val="multilevel"/>
    <w:tmpl w:val="845A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A57BFD"/>
    <w:multiLevelType w:val="multilevel"/>
    <w:tmpl w:val="EB8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664B8"/>
    <w:multiLevelType w:val="multilevel"/>
    <w:tmpl w:val="7F2AF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0D0279"/>
    <w:multiLevelType w:val="multilevel"/>
    <w:tmpl w:val="F39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825F7B"/>
    <w:multiLevelType w:val="multilevel"/>
    <w:tmpl w:val="5B86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5C284B"/>
    <w:multiLevelType w:val="multilevel"/>
    <w:tmpl w:val="DAD8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DF077A"/>
    <w:multiLevelType w:val="multilevel"/>
    <w:tmpl w:val="F54E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3343F8"/>
    <w:multiLevelType w:val="multilevel"/>
    <w:tmpl w:val="6F82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3A2E13"/>
    <w:multiLevelType w:val="multilevel"/>
    <w:tmpl w:val="AB84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F13A08"/>
    <w:multiLevelType w:val="multilevel"/>
    <w:tmpl w:val="128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D442DE"/>
    <w:multiLevelType w:val="multilevel"/>
    <w:tmpl w:val="E5DA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5B3B39"/>
    <w:multiLevelType w:val="multilevel"/>
    <w:tmpl w:val="8F32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A362FA"/>
    <w:multiLevelType w:val="multilevel"/>
    <w:tmpl w:val="9B9A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1D52A3"/>
    <w:multiLevelType w:val="multilevel"/>
    <w:tmpl w:val="08D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857EB9"/>
    <w:multiLevelType w:val="multilevel"/>
    <w:tmpl w:val="C9F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466D4F"/>
    <w:multiLevelType w:val="multilevel"/>
    <w:tmpl w:val="9B4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9"/>
  </w:num>
  <w:num w:numId="8">
    <w:abstractNumId w:val="43"/>
  </w:num>
  <w:num w:numId="9">
    <w:abstractNumId w:val="9"/>
  </w:num>
  <w:num w:numId="10">
    <w:abstractNumId w:val="50"/>
  </w:num>
  <w:num w:numId="11">
    <w:abstractNumId w:val="57"/>
  </w:num>
  <w:num w:numId="12">
    <w:abstractNumId w:val="58"/>
  </w:num>
  <w:num w:numId="13">
    <w:abstractNumId w:val="16"/>
  </w:num>
  <w:num w:numId="14">
    <w:abstractNumId w:val="11"/>
  </w:num>
  <w:num w:numId="15">
    <w:abstractNumId w:val="8"/>
  </w:num>
  <w:num w:numId="16">
    <w:abstractNumId w:val="17"/>
  </w:num>
  <w:num w:numId="17">
    <w:abstractNumId w:val="61"/>
  </w:num>
  <w:num w:numId="18">
    <w:abstractNumId w:val="33"/>
  </w:num>
  <w:num w:numId="19">
    <w:abstractNumId w:val="38"/>
  </w:num>
  <w:num w:numId="20">
    <w:abstractNumId w:val="32"/>
  </w:num>
  <w:num w:numId="21">
    <w:abstractNumId w:val="23"/>
  </w:num>
  <w:num w:numId="22">
    <w:abstractNumId w:val="36"/>
  </w:num>
  <w:num w:numId="23">
    <w:abstractNumId w:val="12"/>
  </w:num>
  <w:num w:numId="24">
    <w:abstractNumId w:val="21"/>
  </w:num>
  <w:num w:numId="25">
    <w:abstractNumId w:val="53"/>
  </w:num>
  <w:num w:numId="26">
    <w:abstractNumId w:val="26"/>
  </w:num>
  <w:num w:numId="27">
    <w:abstractNumId w:val="60"/>
  </w:num>
  <w:num w:numId="28">
    <w:abstractNumId w:val="10"/>
  </w:num>
  <w:num w:numId="29">
    <w:abstractNumId w:val="6"/>
  </w:num>
  <w:num w:numId="30">
    <w:abstractNumId w:val="59"/>
  </w:num>
  <w:num w:numId="31">
    <w:abstractNumId w:val="14"/>
  </w:num>
  <w:num w:numId="32">
    <w:abstractNumId w:val="37"/>
  </w:num>
  <w:num w:numId="33">
    <w:abstractNumId w:val="42"/>
  </w:num>
  <w:num w:numId="34">
    <w:abstractNumId w:val="13"/>
  </w:num>
  <w:num w:numId="35">
    <w:abstractNumId w:val="29"/>
  </w:num>
  <w:num w:numId="36">
    <w:abstractNumId w:val="35"/>
  </w:num>
  <w:num w:numId="37">
    <w:abstractNumId w:val="24"/>
  </w:num>
  <w:num w:numId="38">
    <w:abstractNumId w:val="45"/>
  </w:num>
  <w:num w:numId="39">
    <w:abstractNumId w:val="7"/>
  </w:num>
  <w:num w:numId="40">
    <w:abstractNumId w:val="25"/>
  </w:num>
  <w:num w:numId="41">
    <w:abstractNumId w:val="20"/>
  </w:num>
  <w:num w:numId="42">
    <w:abstractNumId w:val="47"/>
  </w:num>
  <w:num w:numId="43">
    <w:abstractNumId w:val="18"/>
  </w:num>
  <w:num w:numId="44">
    <w:abstractNumId w:val="48"/>
  </w:num>
  <w:num w:numId="45">
    <w:abstractNumId w:val="52"/>
  </w:num>
  <w:num w:numId="46">
    <w:abstractNumId w:val="63"/>
  </w:num>
  <w:num w:numId="47">
    <w:abstractNumId w:val="56"/>
  </w:num>
  <w:num w:numId="48">
    <w:abstractNumId w:val="27"/>
  </w:num>
  <w:num w:numId="49">
    <w:abstractNumId w:val="41"/>
  </w:num>
  <w:num w:numId="50">
    <w:abstractNumId w:val="40"/>
  </w:num>
  <w:num w:numId="51">
    <w:abstractNumId w:val="44"/>
  </w:num>
  <w:num w:numId="52">
    <w:abstractNumId w:val="51"/>
  </w:num>
  <w:num w:numId="53">
    <w:abstractNumId w:val="34"/>
  </w:num>
  <w:num w:numId="54">
    <w:abstractNumId w:val="39"/>
  </w:num>
  <w:num w:numId="55">
    <w:abstractNumId w:val="19"/>
  </w:num>
  <w:num w:numId="56">
    <w:abstractNumId w:val="28"/>
  </w:num>
  <w:num w:numId="57">
    <w:abstractNumId w:val="22"/>
  </w:num>
  <w:num w:numId="58">
    <w:abstractNumId w:val="31"/>
  </w:num>
  <w:num w:numId="59">
    <w:abstractNumId w:val="15"/>
  </w:num>
  <w:num w:numId="60">
    <w:abstractNumId w:val="54"/>
  </w:num>
  <w:num w:numId="61">
    <w:abstractNumId w:val="30"/>
  </w:num>
  <w:num w:numId="62">
    <w:abstractNumId w:val="55"/>
  </w:num>
  <w:num w:numId="63">
    <w:abstractNumId w:val="62"/>
  </w:num>
  <w:num w:numId="64">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D28"/>
    <w:rsid w:val="000755CE"/>
    <w:rsid w:val="0007709F"/>
    <w:rsid w:val="000824D4"/>
    <w:rsid w:val="00112008"/>
    <w:rsid w:val="00115356"/>
    <w:rsid w:val="00130053"/>
    <w:rsid w:val="0015074B"/>
    <w:rsid w:val="00155F6D"/>
    <w:rsid w:val="00177519"/>
    <w:rsid w:val="001A05A5"/>
    <w:rsid w:val="001A076C"/>
    <w:rsid w:val="00230791"/>
    <w:rsid w:val="0029639D"/>
    <w:rsid w:val="0029754C"/>
    <w:rsid w:val="002A7E57"/>
    <w:rsid w:val="002E6084"/>
    <w:rsid w:val="002F2246"/>
    <w:rsid w:val="00326F90"/>
    <w:rsid w:val="00336956"/>
    <w:rsid w:val="003440F4"/>
    <w:rsid w:val="00394E19"/>
    <w:rsid w:val="003C0EC6"/>
    <w:rsid w:val="003D405C"/>
    <w:rsid w:val="003E631D"/>
    <w:rsid w:val="00401C45"/>
    <w:rsid w:val="00407B18"/>
    <w:rsid w:val="00440063"/>
    <w:rsid w:val="00455EF9"/>
    <w:rsid w:val="004B33F9"/>
    <w:rsid w:val="004D027F"/>
    <w:rsid w:val="005037E0"/>
    <w:rsid w:val="005956B0"/>
    <w:rsid w:val="00621F3F"/>
    <w:rsid w:val="00632569"/>
    <w:rsid w:val="00647B0B"/>
    <w:rsid w:val="0068085C"/>
    <w:rsid w:val="00707C1C"/>
    <w:rsid w:val="007C69DB"/>
    <w:rsid w:val="007F5F66"/>
    <w:rsid w:val="00821898"/>
    <w:rsid w:val="008364B7"/>
    <w:rsid w:val="00961BEA"/>
    <w:rsid w:val="00970B56"/>
    <w:rsid w:val="00972676"/>
    <w:rsid w:val="009866FB"/>
    <w:rsid w:val="00995D19"/>
    <w:rsid w:val="009C3411"/>
    <w:rsid w:val="009D6456"/>
    <w:rsid w:val="00A40622"/>
    <w:rsid w:val="00AA1D8D"/>
    <w:rsid w:val="00B2609F"/>
    <w:rsid w:val="00B35A5A"/>
    <w:rsid w:val="00B47730"/>
    <w:rsid w:val="00B95D04"/>
    <w:rsid w:val="00BB2123"/>
    <w:rsid w:val="00C40B7D"/>
    <w:rsid w:val="00C52F37"/>
    <w:rsid w:val="00C6211D"/>
    <w:rsid w:val="00C6779D"/>
    <w:rsid w:val="00C800FB"/>
    <w:rsid w:val="00CB0664"/>
    <w:rsid w:val="00D377CE"/>
    <w:rsid w:val="00D83C25"/>
    <w:rsid w:val="00E07629"/>
    <w:rsid w:val="00E25821"/>
    <w:rsid w:val="00EB3ECA"/>
    <w:rsid w:val="00EB5321"/>
    <w:rsid w:val="00ED611F"/>
    <w:rsid w:val="00F720E3"/>
    <w:rsid w:val="00F90487"/>
    <w:rsid w:val="00F90581"/>
    <w:rsid w:val="00FA338F"/>
    <w:rsid w:val="00FC4919"/>
    <w:rsid w:val="00FC693F"/>
    <w:rsid w:val="00FF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70ECC"/>
  <w14:defaultImageDpi w14:val="300"/>
  <w15:docId w15:val="{8AB1CB4D-57A9-4B29-8542-3D450128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21F3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430">
      <w:bodyDiv w:val="1"/>
      <w:marLeft w:val="0"/>
      <w:marRight w:val="0"/>
      <w:marTop w:val="0"/>
      <w:marBottom w:val="0"/>
      <w:divBdr>
        <w:top w:val="none" w:sz="0" w:space="0" w:color="auto"/>
        <w:left w:val="none" w:sz="0" w:space="0" w:color="auto"/>
        <w:bottom w:val="none" w:sz="0" w:space="0" w:color="auto"/>
        <w:right w:val="none" w:sz="0" w:space="0" w:color="auto"/>
      </w:divBdr>
    </w:div>
    <w:div w:id="128713975">
      <w:bodyDiv w:val="1"/>
      <w:marLeft w:val="0"/>
      <w:marRight w:val="0"/>
      <w:marTop w:val="0"/>
      <w:marBottom w:val="0"/>
      <w:divBdr>
        <w:top w:val="none" w:sz="0" w:space="0" w:color="auto"/>
        <w:left w:val="none" w:sz="0" w:space="0" w:color="auto"/>
        <w:bottom w:val="none" w:sz="0" w:space="0" w:color="auto"/>
        <w:right w:val="none" w:sz="0" w:space="0" w:color="auto"/>
      </w:divBdr>
    </w:div>
    <w:div w:id="209074357">
      <w:bodyDiv w:val="1"/>
      <w:marLeft w:val="0"/>
      <w:marRight w:val="0"/>
      <w:marTop w:val="0"/>
      <w:marBottom w:val="0"/>
      <w:divBdr>
        <w:top w:val="none" w:sz="0" w:space="0" w:color="auto"/>
        <w:left w:val="none" w:sz="0" w:space="0" w:color="auto"/>
        <w:bottom w:val="none" w:sz="0" w:space="0" w:color="auto"/>
        <w:right w:val="none" w:sz="0" w:space="0" w:color="auto"/>
      </w:divBdr>
    </w:div>
    <w:div w:id="258488720">
      <w:bodyDiv w:val="1"/>
      <w:marLeft w:val="0"/>
      <w:marRight w:val="0"/>
      <w:marTop w:val="0"/>
      <w:marBottom w:val="0"/>
      <w:divBdr>
        <w:top w:val="none" w:sz="0" w:space="0" w:color="auto"/>
        <w:left w:val="none" w:sz="0" w:space="0" w:color="auto"/>
        <w:bottom w:val="none" w:sz="0" w:space="0" w:color="auto"/>
        <w:right w:val="none" w:sz="0" w:space="0" w:color="auto"/>
      </w:divBdr>
    </w:div>
    <w:div w:id="259457725">
      <w:bodyDiv w:val="1"/>
      <w:marLeft w:val="0"/>
      <w:marRight w:val="0"/>
      <w:marTop w:val="0"/>
      <w:marBottom w:val="0"/>
      <w:divBdr>
        <w:top w:val="none" w:sz="0" w:space="0" w:color="auto"/>
        <w:left w:val="none" w:sz="0" w:space="0" w:color="auto"/>
        <w:bottom w:val="none" w:sz="0" w:space="0" w:color="auto"/>
        <w:right w:val="none" w:sz="0" w:space="0" w:color="auto"/>
      </w:divBdr>
    </w:div>
    <w:div w:id="268585161">
      <w:bodyDiv w:val="1"/>
      <w:marLeft w:val="0"/>
      <w:marRight w:val="0"/>
      <w:marTop w:val="0"/>
      <w:marBottom w:val="0"/>
      <w:divBdr>
        <w:top w:val="none" w:sz="0" w:space="0" w:color="auto"/>
        <w:left w:val="none" w:sz="0" w:space="0" w:color="auto"/>
        <w:bottom w:val="none" w:sz="0" w:space="0" w:color="auto"/>
        <w:right w:val="none" w:sz="0" w:space="0" w:color="auto"/>
      </w:divBdr>
    </w:div>
    <w:div w:id="279995126">
      <w:bodyDiv w:val="1"/>
      <w:marLeft w:val="0"/>
      <w:marRight w:val="0"/>
      <w:marTop w:val="0"/>
      <w:marBottom w:val="0"/>
      <w:divBdr>
        <w:top w:val="none" w:sz="0" w:space="0" w:color="auto"/>
        <w:left w:val="none" w:sz="0" w:space="0" w:color="auto"/>
        <w:bottom w:val="none" w:sz="0" w:space="0" w:color="auto"/>
        <w:right w:val="none" w:sz="0" w:space="0" w:color="auto"/>
      </w:divBdr>
    </w:div>
    <w:div w:id="292449812">
      <w:bodyDiv w:val="1"/>
      <w:marLeft w:val="0"/>
      <w:marRight w:val="0"/>
      <w:marTop w:val="0"/>
      <w:marBottom w:val="0"/>
      <w:divBdr>
        <w:top w:val="none" w:sz="0" w:space="0" w:color="auto"/>
        <w:left w:val="none" w:sz="0" w:space="0" w:color="auto"/>
        <w:bottom w:val="none" w:sz="0" w:space="0" w:color="auto"/>
        <w:right w:val="none" w:sz="0" w:space="0" w:color="auto"/>
      </w:divBdr>
    </w:div>
    <w:div w:id="310140547">
      <w:bodyDiv w:val="1"/>
      <w:marLeft w:val="0"/>
      <w:marRight w:val="0"/>
      <w:marTop w:val="0"/>
      <w:marBottom w:val="0"/>
      <w:divBdr>
        <w:top w:val="none" w:sz="0" w:space="0" w:color="auto"/>
        <w:left w:val="none" w:sz="0" w:space="0" w:color="auto"/>
        <w:bottom w:val="none" w:sz="0" w:space="0" w:color="auto"/>
        <w:right w:val="none" w:sz="0" w:space="0" w:color="auto"/>
      </w:divBdr>
    </w:div>
    <w:div w:id="373232767">
      <w:bodyDiv w:val="1"/>
      <w:marLeft w:val="0"/>
      <w:marRight w:val="0"/>
      <w:marTop w:val="0"/>
      <w:marBottom w:val="0"/>
      <w:divBdr>
        <w:top w:val="none" w:sz="0" w:space="0" w:color="auto"/>
        <w:left w:val="none" w:sz="0" w:space="0" w:color="auto"/>
        <w:bottom w:val="none" w:sz="0" w:space="0" w:color="auto"/>
        <w:right w:val="none" w:sz="0" w:space="0" w:color="auto"/>
      </w:divBdr>
    </w:div>
    <w:div w:id="389161077">
      <w:bodyDiv w:val="1"/>
      <w:marLeft w:val="0"/>
      <w:marRight w:val="0"/>
      <w:marTop w:val="0"/>
      <w:marBottom w:val="0"/>
      <w:divBdr>
        <w:top w:val="none" w:sz="0" w:space="0" w:color="auto"/>
        <w:left w:val="none" w:sz="0" w:space="0" w:color="auto"/>
        <w:bottom w:val="none" w:sz="0" w:space="0" w:color="auto"/>
        <w:right w:val="none" w:sz="0" w:space="0" w:color="auto"/>
      </w:divBdr>
    </w:div>
    <w:div w:id="428815714">
      <w:bodyDiv w:val="1"/>
      <w:marLeft w:val="0"/>
      <w:marRight w:val="0"/>
      <w:marTop w:val="0"/>
      <w:marBottom w:val="0"/>
      <w:divBdr>
        <w:top w:val="none" w:sz="0" w:space="0" w:color="auto"/>
        <w:left w:val="none" w:sz="0" w:space="0" w:color="auto"/>
        <w:bottom w:val="none" w:sz="0" w:space="0" w:color="auto"/>
        <w:right w:val="none" w:sz="0" w:space="0" w:color="auto"/>
      </w:divBdr>
    </w:div>
    <w:div w:id="440539934">
      <w:bodyDiv w:val="1"/>
      <w:marLeft w:val="0"/>
      <w:marRight w:val="0"/>
      <w:marTop w:val="0"/>
      <w:marBottom w:val="0"/>
      <w:divBdr>
        <w:top w:val="none" w:sz="0" w:space="0" w:color="auto"/>
        <w:left w:val="none" w:sz="0" w:space="0" w:color="auto"/>
        <w:bottom w:val="none" w:sz="0" w:space="0" w:color="auto"/>
        <w:right w:val="none" w:sz="0" w:space="0" w:color="auto"/>
      </w:divBdr>
    </w:div>
    <w:div w:id="487981600">
      <w:bodyDiv w:val="1"/>
      <w:marLeft w:val="0"/>
      <w:marRight w:val="0"/>
      <w:marTop w:val="0"/>
      <w:marBottom w:val="0"/>
      <w:divBdr>
        <w:top w:val="none" w:sz="0" w:space="0" w:color="auto"/>
        <w:left w:val="none" w:sz="0" w:space="0" w:color="auto"/>
        <w:bottom w:val="none" w:sz="0" w:space="0" w:color="auto"/>
        <w:right w:val="none" w:sz="0" w:space="0" w:color="auto"/>
      </w:divBdr>
    </w:div>
    <w:div w:id="492333437">
      <w:bodyDiv w:val="1"/>
      <w:marLeft w:val="0"/>
      <w:marRight w:val="0"/>
      <w:marTop w:val="0"/>
      <w:marBottom w:val="0"/>
      <w:divBdr>
        <w:top w:val="none" w:sz="0" w:space="0" w:color="auto"/>
        <w:left w:val="none" w:sz="0" w:space="0" w:color="auto"/>
        <w:bottom w:val="none" w:sz="0" w:space="0" w:color="auto"/>
        <w:right w:val="none" w:sz="0" w:space="0" w:color="auto"/>
      </w:divBdr>
    </w:div>
    <w:div w:id="514612497">
      <w:bodyDiv w:val="1"/>
      <w:marLeft w:val="0"/>
      <w:marRight w:val="0"/>
      <w:marTop w:val="0"/>
      <w:marBottom w:val="0"/>
      <w:divBdr>
        <w:top w:val="none" w:sz="0" w:space="0" w:color="auto"/>
        <w:left w:val="none" w:sz="0" w:space="0" w:color="auto"/>
        <w:bottom w:val="none" w:sz="0" w:space="0" w:color="auto"/>
        <w:right w:val="none" w:sz="0" w:space="0" w:color="auto"/>
      </w:divBdr>
    </w:div>
    <w:div w:id="543567965">
      <w:bodyDiv w:val="1"/>
      <w:marLeft w:val="0"/>
      <w:marRight w:val="0"/>
      <w:marTop w:val="0"/>
      <w:marBottom w:val="0"/>
      <w:divBdr>
        <w:top w:val="none" w:sz="0" w:space="0" w:color="auto"/>
        <w:left w:val="none" w:sz="0" w:space="0" w:color="auto"/>
        <w:bottom w:val="none" w:sz="0" w:space="0" w:color="auto"/>
        <w:right w:val="none" w:sz="0" w:space="0" w:color="auto"/>
      </w:divBdr>
    </w:div>
    <w:div w:id="572198281">
      <w:bodyDiv w:val="1"/>
      <w:marLeft w:val="0"/>
      <w:marRight w:val="0"/>
      <w:marTop w:val="0"/>
      <w:marBottom w:val="0"/>
      <w:divBdr>
        <w:top w:val="none" w:sz="0" w:space="0" w:color="auto"/>
        <w:left w:val="none" w:sz="0" w:space="0" w:color="auto"/>
        <w:bottom w:val="none" w:sz="0" w:space="0" w:color="auto"/>
        <w:right w:val="none" w:sz="0" w:space="0" w:color="auto"/>
      </w:divBdr>
    </w:div>
    <w:div w:id="621421907">
      <w:bodyDiv w:val="1"/>
      <w:marLeft w:val="0"/>
      <w:marRight w:val="0"/>
      <w:marTop w:val="0"/>
      <w:marBottom w:val="0"/>
      <w:divBdr>
        <w:top w:val="none" w:sz="0" w:space="0" w:color="auto"/>
        <w:left w:val="none" w:sz="0" w:space="0" w:color="auto"/>
        <w:bottom w:val="none" w:sz="0" w:space="0" w:color="auto"/>
        <w:right w:val="none" w:sz="0" w:space="0" w:color="auto"/>
      </w:divBdr>
    </w:div>
    <w:div w:id="655302256">
      <w:bodyDiv w:val="1"/>
      <w:marLeft w:val="0"/>
      <w:marRight w:val="0"/>
      <w:marTop w:val="0"/>
      <w:marBottom w:val="0"/>
      <w:divBdr>
        <w:top w:val="none" w:sz="0" w:space="0" w:color="auto"/>
        <w:left w:val="none" w:sz="0" w:space="0" w:color="auto"/>
        <w:bottom w:val="none" w:sz="0" w:space="0" w:color="auto"/>
        <w:right w:val="none" w:sz="0" w:space="0" w:color="auto"/>
      </w:divBdr>
    </w:div>
    <w:div w:id="757797415">
      <w:bodyDiv w:val="1"/>
      <w:marLeft w:val="0"/>
      <w:marRight w:val="0"/>
      <w:marTop w:val="0"/>
      <w:marBottom w:val="0"/>
      <w:divBdr>
        <w:top w:val="none" w:sz="0" w:space="0" w:color="auto"/>
        <w:left w:val="none" w:sz="0" w:space="0" w:color="auto"/>
        <w:bottom w:val="none" w:sz="0" w:space="0" w:color="auto"/>
        <w:right w:val="none" w:sz="0" w:space="0" w:color="auto"/>
      </w:divBdr>
    </w:div>
    <w:div w:id="810561741">
      <w:bodyDiv w:val="1"/>
      <w:marLeft w:val="0"/>
      <w:marRight w:val="0"/>
      <w:marTop w:val="0"/>
      <w:marBottom w:val="0"/>
      <w:divBdr>
        <w:top w:val="none" w:sz="0" w:space="0" w:color="auto"/>
        <w:left w:val="none" w:sz="0" w:space="0" w:color="auto"/>
        <w:bottom w:val="none" w:sz="0" w:space="0" w:color="auto"/>
        <w:right w:val="none" w:sz="0" w:space="0" w:color="auto"/>
      </w:divBdr>
    </w:div>
    <w:div w:id="895047378">
      <w:bodyDiv w:val="1"/>
      <w:marLeft w:val="0"/>
      <w:marRight w:val="0"/>
      <w:marTop w:val="0"/>
      <w:marBottom w:val="0"/>
      <w:divBdr>
        <w:top w:val="none" w:sz="0" w:space="0" w:color="auto"/>
        <w:left w:val="none" w:sz="0" w:space="0" w:color="auto"/>
        <w:bottom w:val="none" w:sz="0" w:space="0" w:color="auto"/>
        <w:right w:val="none" w:sz="0" w:space="0" w:color="auto"/>
      </w:divBdr>
    </w:div>
    <w:div w:id="944730643">
      <w:bodyDiv w:val="1"/>
      <w:marLeft w:val="0"/>
      <w:marRight w:val="0"/>
      <w:marTop w:val="0"/>
      <w:marBottom w:val="0"/>
      <w:divBdr>
        <w:top w:val="none" w:sz="0" w:space="0" w:color="auto"/>
        <w:left w:val="none" w:sz="0" w:space="0" w:color="auto"/>
        <w:bottom w:val="none" w:sz="0" w:space="0" w:color="auto"/>
        <w:right w:val="none" w:sz="0" w:space="0" w:color="auto"/>
      </w:divBdr>
    </w:div>
    <w:div w:id="972711662">
      <w:bodyDiv w:val="1"/>
      <w:marLeft w:val="0"/>
      <w:marRight w:val="0"/>
      <w:marTop w:val="0"/>
      <w:marBottom w:val="0"/>
      <w:divBdr>
        <w:top w:val="none" w:sz="0" w:space="0" w:color="auto"/>
        <w:left w:val="none" w:sz="0" w:space="0" w:color="auto"/>
        <w:bottom w:val="none" w:sz="0" w:space="0" w:color="auto"/>
        <w:right w:val="none" w:sz="0" w:space="0" w:color="auto"/>
      </w:divBdr>
    </w:div>
    <w:div w:id="981498087">
      <w:bodyDiv w:val="1"/>
      <w:marLeft w:val="0"/>
      <w:marRight w:val="0"/>
      <w:marTop w:val="0"/>
      <w:marBottom w:val="0"/>
      <w:divBdr>
        <w:top w:val="none" w:sz="0" w:space="0" w:color="auto"/>
        <w:left w:val="none" w:sz="0" w:space="0" w:color="auto"/>
        <w:bottom w:val="none" w:sz="0" w:space="0" w:color="auto"/>
        <w:right w:val="none" w:sz="0" w:space="0" w:color="auto"/>
      </w:divBdr>
    </w:div>
    <w:div w:id="1059785339">
      <w:bodyDiv w:val="1"/>
      <w:marLeft w:val="0"/>
      <w:marRight w:val="0"/>
      <w:marTop w:val="0"/>
      <w:marBottom w:val="0"/>
      <w:divBdr>
        <w:top w:val="none" w:sz="0" w:space="0" w:color="auto"/>
        <w:left w:val="none" w:sz="0" w:space="0" w:color="auto"/>
        <w:bottom w:val="none" w:sz="0" w:space="0" w:color="auto"/>
        <w:right w:val="none" w:sz="0" w:space="0" w:color="auto"/>
      </w:divBdr>
    </w:div>
    <w:div w:id="1133523697">
      <w:bodyDiv w:val="1"/>
      <w:marLeft w:val="0"/>
      <w:marRight w:val="0"/>
      <w:marTop w:val="0"/>
      <w:marBottom w:val="0"/>
      <w:divBdr>
        <w:top w:val="none" w:sz="0" w:space="0" w:color="auto"/>
        <w:left w:val="none" w:sz="0" w:space="0" w:color="auto"/>
        <w:bottom w:val="none" w:sz="0" w:space="0" w:color="auto"/>
        <w:right w:val="none" w:sz="0" w:space="0" w:color="auto"/>
      </w:divBdr>
    </w:div>
    <w:div w:id="1141389513">
      <w:bodyDiv w:val="1"/>
      <w:marLeft w:val="0"/>
      <w:marRight w:val="0"/>
      <w:marTop w:val="0"/>
      <w:marBottom w:val="0"/>
      <w:divBdr>
        <w:top w:val="none" w:sz="0" w:space="0" w:color="auto"/>
        <w:left w:val="none" w:sz="0" w:space="0" w:color="auto"/>
        <w:bottom w:val="none" w:sz="0" w:space="0" w:color="auto"/>
        <w:right w:val="none" w:sz="0" w:space="0" w:color="auto"/>
      </w:divBdr>
    </w:div>
    <w:div w:id="1191338665">
      <w:bodyDiv w:val="1"/>
      <w:marLeft w:val="0"/>
      <w:marRight w:val="0"/>
      <w:marTop w:val="0"/>
      <w:marBottom w:val="0"/>
      <w:divBdr>
        <w:top w:val="none" w:sz="0" w:space="0" w:color="auto"/>
        <w:left w:val="none" w:sz="0" w:space="0" w:color="auto"/>
        <w:bottom w:val="none" w:sz="0" w:space="0" w:color="auto"/>
        <w:right w:val="none" w:sz="0" w:space="0" w:color="auto"/>
      </w:divBdr>
    </w:div>
    <w:div w:id="1222518116">
      <w:bodyDiv w:val="1"/>
      <w:marLeft w:val="0"/>
      <w:marRight w:val="0"/>
      <w:marTop w:val="0"/>
      <w:marBottom w:val="0"/>
      <w:divBdr>
        <w:top w:val="none" w:sz="0" w:space="0" w:color="auto"/>
        <w:left w:val="none" w:sz="0" w:space="0" w:color="auto"/>
        <w:bottom w:val="none" w:sz="0" w:space="0" w:color="auto"/>
        <w:right w:val="none" w:sz="0" w:space="0" w:color="auto"/>
      </w:divBdr>
    </w:div>
    <w:div w:id="1281258081">
      <w:bodyDiv w:val="1"/>
      <w:marLeft w:val="0"/>
      <w:marRight w:val="0"/>
      <w:marTop w:val="0"/>
      <w:marBottom w:val="0"/>
      <w:divBdr>
        <w:top w:val="none" w:sz="0" w:space="0" w:color="auto"/>
        <w:left w:val="none" w:sz="0" w:space="0" w:color="auto"/>
        <w:bottom w:val="none" w:sz="0" w:space="0" w:color="auto"/>
        <w:right w:val="none" w:sz="0" w:space="0" w:color="auto"/>
      </w:divBdr>
    </w:div>
    <w:div w:id="1338656956">
      <w:bodyDiv w:val="1"/>
      <w:marLeft w:val="0"/>
      <w:marRight w:val="0"/>
      <w:marTop w:val="0"/>
      <w:marBottom w:val="0"/>
      <w:divBdr>
        <w:top w:val="none" w:sz="0" w:space="0" w:color="auto"/>
        <w:left w:val="none" w:sz="0" w:space="0" w:color="auto"/>
        <w:bottom w:val="none" w:sz="0" w:space="0" w:color="auto"/>
        <w:right w:val="none" w:sz="0" w:space="0" w:color="auto"/>
      </w:divBdr>
    </w:div>
    <w:div w:id="1338658273">
      <w:bodyDiv w:val="1"/>
      <w:marLeft w:val="0"/>
      <w:marRight w:val="0"/>
      <w:marTop w:val="0"/>
      <w:marBottom w:val="0"/>
      <w:divBdr>
        <w:top w:val="none" w:sz="0" w:space="0" w:color="auto"/>
        <w:left w:val="none" w:sz="0" w:space="0" w:color="auto"/>
        <w:bottom w:val="none" w:sz="0" w:space="0" w:color="auto"/>
        <w:right w:val="none" w:sz="0" w:space="0" w:color="auto"/>
      </w:divBdr>
    </w:div>
    <w:div w:id="1349064827">
      <w:bodyDiv w:val="1"/>
      <w:marLeft w:val="0"/>
      <w:marRight w:val="0"/>
      <w:marTop w:val="0"/>
      <w:marBottom w:val="0"/>
      <w:divBdr>
        <w:top w:val="none" w:sz="0" w:space="0" w:color="auto"/>
        <w:left w:val="none" w:sz="0" w:space="0" w:color="auto"/>
        <w:bottom w:val="none" w:sz="0" w:space="0" w:color="auto"/>
        <w:right w:val="none" w:sz="0" w:space="0" w:color="auto"/>
      </w:divBdr>
    </w:div>
    <w:div w:id="1388604565">
      <w:bodyDiv w:val="1"/>
      <w:marLeft w:val="0"/>
      <w:marRight w:val="0"/>
      <w:marTop w:val="0"/>
      <w:marBottom w:val="0"/>
      <w:divBdr>
        <w:top w:val="none" w:sz="0" w:space="0" w:color="auto"/>
        <w:left w:val="none" w:sz="0" w:space="0" w:color="auto"/>
        <w:bottom w:val="none" w:sz="0" w:space="0" w:color="auto"/>
        <w:right w:val="none" w:sz="0" w:space="0" w:color="auto"/>
      </w:divBdr>
    </w:div>
    <w:div w:id="1409644836">
      <w:bodyDiv w:val="1"/>
      <w:marLeft w:val="0"/>
      <w:marRight w:val="0"/>
      <w:marTop w:val="0"/>
      <w:marBottom w:val="0"/>
      <w:divBdr>
        <w:top w:val="none" w:sz="0" w:space="0" w:color="auto"/>
        <w:left w:val="none" w:sz="0" w:space="0" w:color="auto"/>
        <w:bottom w:val="none" w:sz="0" w:space="0" w:color="auto"/>
        <w:right w:val="none" w:sz="0" w:space="0" w:color="auto"/>
      </w:divBdr>
    </w:div>
    <w:div w:id="1419982348">
      <w:bodyDiv w:val="1"/>
      <w:marLeft w:val="0"/>
      <w:marRight w:val="0"/>
      <w:marTop w:val="0"/>
      <w:marBottom w:val="0"/>
      <w:divBdr>
        <w:top w:val="none" w:sz="0" w:space="0" w:color="auto"/>
        <w:left w:val="none" w:sz="0" w:space="0" w:color="auto"/>
        <w:bottom w:val="none" w:sz="0" w:space="0" w:color="auto"/>
        <w:right w:val="none" w:sz="0" w:space="0" w:color="auto"/>
      </w:divBdr>
    </w:div>
    <w:div w:id="1542472982">
      <w:bodyDiv w:val="1"/>
      <w:marLeft w:val="0"/>
      <w:marRight w:val="0"/>
      <w:marTop w:val="0"/>
      <w:marBottom w:val="0"/>
      <w:divBdr>
        <w:top w:val="none" w:sz="0" w:space="0" w:color="auto"/>
        <w:left w:val="none" w:sz="0" w:space="0" w:color="auto"/>
        <w:bottom w:val="none" w:sz="0" w:space="0" w:color="auto"/>
        <w:right w:val="none" w:sz="0" w:space="0" w:color="auto"/>
      </w:divBdr>
    </w:div>
    <w:div w:id="1559513236">
      <w:bodyDiv w:val="1"/>
      <w:marLeft w:val="0"/>
      <w:marRight w:val="0"/>
      <w:marTop w:val="0"/>
      <w:marBottom w:val="0"/>
      <w:divBdr>
        <w:top w:val="none" w:sz="0" w:space="0" w:color="auto"/>
        <w:left w:val="none" w:sz="0" w:space="0" w:color="auto"/>
        <w:bottom w:val="none" w:sz="0" w:space="0" w:color="auto"/>
        <w:right w:val="none" w:sz="0" w:space="0" w:color="auto"/>
      </w:divBdr>
    </w:div>
    <w:div w:id="1574394570">
      <w:bodyDiv w:val="1"/>
      <w:marLeft w:val="0"/>
      <w:marRight w:val="0"/>
      <w:marTop w:val="0"/>
      <w:marBottom w:val="0"/>
      <w:divBdr>
        <w:top w:val="none" w:sz="0" w:space="0" w:color="auto"/>
        <w:left w:val="none" w:sz="0" w:space="0" w:color="auto"/>
        <w:bottom w:val="none" w:sz="0" w:space="0" w:color="auto"/>
        <w:right w:val="none" w:sz="0" w:space="0" w:color="auto"/>
      </w:divBdr>
    </w:div>
    <w:div w:id="1666786641">
      <w:bodyDiv w:val="1"/>
      <w:marLeft w:val="0"/>
      <w:marRight w:val="0"/>
      <w:marTop w:val="0"/>
      <w:marBottom w:val="0"/>
      <w:divBdr>
        <w:top w:val="none" w:sz="0" w:space="0" w:color="auto"/>
        <w:left w:val="none" w:sz="0" w:space="0" w:color="auto"/>
        <w:bottom w:val="none" w:sz="0" w:space="0" w:color="auto"/>
        <w:right w:val="none" w:sz="0" w:space="0" w:color="auto"/>
      </w:divBdr>
    </w:div>
    <w:div w:id="1671519951">
      <w:bodyDiv w:val="1"/>
      <w:marLeft w:val="0"/>
      <w:marRight w:val="0"/>
      <w:marTop w:val="0"/>
      <w:marBottom w:val="0"/>
      <w:divBdr>
        <w:top w:val="none" w:sz="0" w:space="0" w:color="auto"/>
        <w:left w:val="none" w:sz="0" w:space="0" w:color="auto"/>
        <w:bottom w:val="none" w:sz="0" w:space="0" w:color="auto"/>
        <w:right w:val="none" w:sz="0" w:space="0" w:color="auto"/>
      </w:divBdr>
    </w:div>
    <w:div w:id="1672096856">
      <w:bodyDiv w:val="1"/>
      <w:marLeft w:val="0"/>
      <w:marRight w:val="0"/>
      <w:marTop w:val="0"/>
      <w:marBottom w:val="0"/>
      <w:divBdr>
        <w:top w:val="none" w:sz="0" w:space="0" w:color="auto"/>
        <w:left w:val="none" w:sz="0" w:space="0" w:color="auto"/>
        <w:bottom w:val="none" w:sz="0" w:space="0" w:color="auto"/>
        <w:right w:val="none" w:sz="0" w:space="0" w:color="auto"/>
      </w:divBdr>
    </w:div>
    <w:div w:id="1682202503">
      <w:bodyDiv w:val="1"/>
      <w:marLeft w:val="0"/>
      <w:marRight w:val="0"/>
      <w:marTop w:val="0"/>
      <w:marBottom w:val="0"/>
      <w:divBdr>
        <w:top w:val="none" w:sz="0" w:space="0" w:color="auto"/>
        <w:left w:val="none" w:sz="0" w:space="0" w:color="auto"/>
        <w:bottom w:val="none" w:sz="0" w:space="0" w:color="auto"/>
        <w:right w:val="none" w:sz="0" w:space="0" w:color="auto"/>
      </w:divBdr>
    </w:div>
    <w:div w:id="1732119246">
      <w:bodyDiv w:val="1"/>
      <w:marLeft w:val="0"/>
      <w:marRight w:val="0"/>
      <w:marTop w:val="0"/>
      <w:marBottom w:val="0"/>
      <w:divBdr>
        <w:top w:val="none" w:sz="0" w:space="0" w:color="auto"/>
        <w:left w:val="none" w:sz="0" w:space="0" w:color="auto"/>
        <w:bottom w:val="none" w:sz="0" w:space="0" w:color="auto"/>
        <w:right w:val="none" w:sz="0" w:space="0" w:color="auto"/>
      </w:divBdr>
    </w:div>
    <w:div w:id="1763182713">
      <w:bodyDiv w:val="1"/>
      <w:marLeft w:val="0"/>
      <w:marRight w:val="0"/>
      <w:marTop w:val="0"/>
      <w:marBottom w:val="0"/>
      <w:divBdr>
        <w:top w:val="none" w:sz="0" w:space="0" w:color="auto"/>
        <w:left w:val="none" w:sz="0" w:space="0" w:color="auto"/>
        <w:bottom w:val="none" w:sz="0" w:space="0" w:color="auto"/>
        <w:right w:val="none" w:sz="0" w:space="0" w:color="auto"/>
      </w:divBdr>
    </w:div>
    <w:div w:id="1812940122">
      <w:bodyDiv w:val="1"/>
      <w:marLeft w:val="0"/>
      <w:marRight w:val="0"/>
      <w:marTop w:val="0"/>
      <w:marBottom w:val="0"/>
      <w:divBdr>
        <w:top w:val="none" w:sz="0" w:space="0" w:color="auto"/>
        <w:left w:val="none" w:sz="0" w:space="0" w:color="auto"/>
        <w:bottom w:val="none" w:sz="0" w:space="0" w:color="auto"/>
        <w:right w:val="none" w:sz="0" w:space="0" w:color="auto"/>
      </w:divBdr>
    </w:div>
    <w:div w:id="1841700838">
      <w:bodyDiv w:val="1"/>
      <w:marLeft w:val="0"/>
      <w:marRight w:val="0"/>
      <w:marTop w:val="0"/>
      <w:marBottom w:val="0"/>
      <w:divBdr>
        <w:top w:val="none" w:sz="0" w:space="0" w:color="auto"/>
        <w:left w:val="none" w:sz="0" w:space="0" w:color="auto"/>
        <w:bottom w:val="none" w:sz="0" w:space="0" w:color="auto"/>
        <w:right w:val="none" w:sz="0" w:space="0" w:color="auto"/>
      </w:divBdr>
    </w:div>
    <w:div w:id="1851674909">
      <w:bodyDiv w:val="1"/>
      <w:marLeft w:val="0"/>
      <w:marRight w:val="0"/>
      <w:marTop w:val="0"/>
      <w:marBottom w:val="0"/>
      <w:divBdr>
        <w:top w:val="none" w:sz="0" w:space="0" w:color="auto"/>
        <w:left w:val="none" w:sz="0" w:space="0" w:color="auto"/>
        <w:bottom w:val="none" w:sz="0" w:space="0" w:color="auto"/>
        <w:right w:val="none" w:sz="0" w:space="0" w:color="auto"/>
      </w:divBdr>
    </w:div>
    <w:div w:id="1867863055">
      <w:bodyDiv w:val="1"/>
      <w:marLeft w:val="0"/>
      <w:marRight w:val="0"/>
      <w:marTop w:val="0"/>
      <w:marBottom w:val="0"/>
      <w:divBdr>
        <w:top w:val="none" w:sz="0" w:space="0" w:color="auto"/>
        <w:left w:val="none" w:sz="0" w:space="0" w:color="auto"/>
        <w:bottom w:val="none" w:sz="0" w:space="0" w:color="auto"/>
        <w:right w:val="none" w:sz="0" w:space="0" w:color="auto"/>
      </w:divBdr>
    </w:div>
    <w:div w:id="1897664056">
      <w:bodyDiv w:val="1"/>
      <w:marLeft w:val="0"/>
      <w:marRight w:val="0"/>
      <w:marTop w:val="0"/>
      <w:marBottom w:val="0"/>
      <w:divBdr>
        <w:top w:val="none" w:sz="0" w:space="0" w:color="auto"/>
        <w:left w:val="none" w:sz="0" w:space="0" w:color="auto"/>
        <w:bottom w:val="none" w:sz="0" w:space="0" w:color="auto"/>
        <w:right w:val="none" w:sz="0" w:space="0" w:color="auto"/>
      </w:divBdr>
    </w:div>
    <w:div w:id="1951627140">
      <w:bodyDiv w:val="1"/>
      <w:marLeft w:val="0"/>
      <w:marRight w:val="0"/>
      <w:marTop w:val="0"/>
      <w:marBottom w:val="0"/>
      <w:divBdr>
        <w:top w:val="none" w:sz="0" w:space="0" w:color="auto"/>
        <w:left w:val="none" w:sz="0" w:space="0" w:color="auto"/>
        <w:bottom w:val="none" w:sz="0" w:space="0" w:color="auto"/>
        <w:right w:val="none" w:sz="0" w:space="0" w:color="auto"/>
      </w:divBdr>
    </w:div>
    <w:div w:id="1980501119">
      <w:bodyDiv w:val="1"/>
      <w:marLeft w:val="0"/>
      <w:marRight w:val="0"/>
      <w:marTop w:val="0"/>
      <w:marBottom w:val="0"/>
      <w:divBdr>
        <w:top w:val="none" w:sz="0" w:space="0" w:color="auto"/>
        <w:left w:val="none" w:sz="0" w:space="0" w:color="auto"/>
        <w:bottom w:val="none" w:sz="0" w:space="0" w:color="auto"/>
        <w:right w:val="none" w:sz="0" w:space="0" w:color="auto"/>
      </w:divBdr>
    </w:div>
    <w:div w:id="1998533519">
      <w:bodyDiv w:val="1"/>
      <w:marLeft w:val="0"/>
      <w:marRight w:val="0"/>
      <w:marTop w:val="0"/>
      <w:marBottom w:val="0"/>
      <w:divBdr>
        <w:top w:val="none" w:sz="0" w:space="0" w:color="auto"/>
        <w:left w:val="none" w:sz="0" w:space="0" w:color="auto"/>
        <w:bottom w:val="none" w:sz="0" w:space="0" w:color="auto"/>
        <w:right w:val="none" w:sz="0" w:space="0" w:color="auto"/>
      </w:divBdr>
    </w:div>
    <w:div w:id="2024479623">
      <w:bodyDiv w:val="1"/>
      <w:marLeft w:val="0"/>
      <w:marRight w:val="0"/>
      <w:marTop w:val="0"/>
      <w:marBottom w:val="0"/>
      <w:divBdr>
        <w:top w:val="none" w:sz="0" w:space="0" w:color="auto"/>
        <w:left w:val="none" w:sz="0" w:space="0" w:color="auto"/>
        <w:bottom w:val="none" w:sz="0" w:space="0" w:color="auto"/>
        <w:right w:val="none" w:sz="0" w:space="0" w:color="auto"/>
      </w:divBdr>
    </w:div>
    <w:div w:id="2062167329">
      <w:bodyDiv w:val="1"/>
      <w:marLeft w:val="0"/>
      <w:marRight w:val="0"/>
      <w:marTop w:val="0"/>
      <w:marBottom w:val="0"/>
      <w:divBdr>
        <w:top w:val="none" w:sz="0" w:space="0" w:color="auto"/>
        <w:left w:val="none" w:sz="0" w:space="0" w:color="auto"/>
        <w:bottom w:val="none" w:sz="0" w:space="0" w:color="auto"/>
        <w:right w:val="none" w:sz="0" w:space="0" w:color="auto"/>
      </w:divBdr>
    </w:div>
    <w:div w:id="2070179668">
      <w:bodyDiv w:val="1"/>
      <w:marLeft w:val="0"/>
      <w:marRight w:val="0"/>
      <w:marTop w:val="0"/>
      <w:marBottom w:val="0"/>
      <w:divBdr>
        <w:top w:val="none" w:sz="0" w:space="0" w:color="auto"/>
        <w:left w:val="none" w:sz="0" w:space="0" w:color="auto"/>
        <w:bottom w:val="none" w:sz="0" w:space="0" w:color="auto"/>
        <w:right w:val="none" w:sz="0" w:space="0" w:color="auto"/>
      </w:divBdr>
    </w:div>
    <w:div w:id="2079548731">
      <w:bodyDiv w:val="1"/>
      <w:marLeft w:val="0"/>
      <w:marRight w:val="0"/>
      <w:marTop w:val="0"/>
      <w:marBottom w:val="0"/>
      <w:divBdr>
        <w:top w:val="none" w:sz="0" w:space="0" w:color="auto"/>
        <w:left w:val="none" w:sz="0" w:space="0" w:color="auto"/>
        <w:bottom w:val="none" w:sz="0" w:space="0" w:color="auto"/>
        <w:right w:val="none" w:sz="0" w:space="0" w:color="auto"/>
      </w:divBdr>
    </w:div>
    <w:div w:id="2105567736">
      <w:bodyDiv w:val="1"/>
      <w:marLeft w:val="0"/>
      <w:marRight w:val="0"/>
      <w:marTop w:val="0"/>
      <w:marBottom w:val="0"/>
      <w:divBdr>
        <w:top w:val="none" w:sz="0" w:space="0" w:color="auto"/>
        <w:left w:val="none" w:sz="0" w:space="0" w:color="auto"/>
        <w:bottom w:val="none" w:sz="0" w:space="0" w:color="auto"/>
        <w:right w:val="none" w:sz="0" w:space="0" w:color="auto"/>
      </w:divBdr>
    </w:div>
    <w:div w:id="214364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629F-F1AE-4257-9A0C-E298426D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34</Pages>
  <Words>7055</Words>
  <Characters>40219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82</cp:revision>
  <dcterms:created xsi:type="dcterms:W3CDTF">2013-12-23T23:15:00Z</dcterms:created>
  <dcterms:modified xsi:type="dcterms:W3CDTF">2025-11-14T05:05:00Z</dcterms:modified>
  <cp:category/>
</cp:coreProperties>
</file>