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69E1" w14:textId="77777777" w:rsidR="001C3B17" w:rsidRDefault="00D43600">
      <w:pPr>
        <w:pStyle w:val="Title"/>
      </w:pPr>
      <w:r>
        <w:t>Business Case Document: Migration from ExShare to RDOS</w:t>
      </w:r>
    </w:p>
    <w:p w14:paraId="0161E82F" w14:textId="77777777" w:rsidR="001C3B17" w:rsidRDefault="00D43600">
      <w:pPr>
        <w:pStyle w:val="Heading1"/>
      </w:pPr>
      <w:r>
        <w:t>1. Executive Summary</w:t>
      </w:r>
    </w:p>
    <w:p w14:paraId="241507E7" w14:textId="77777777" w:rsidR="001C3B17" w:rsidRDefault="00D43600">
      <w:r>
        <w:t>Provide a high-level overview of the project, including the problem/opportunity, the proposed solution, and the expected benefits.</w:t>
      </w:r>
    </w:p>
    <w:p w14:paraId="55DCDE91" w14:textId="77777777" w:rsidR="001C3B17" w:rsidRDefault="00D43600">
      <w:pPr>
        <w:pStyle w:val="Heading1"/>
      </w:pPr>
      <w:r>
        <w:t>2. Business Problem / Opportunity</w:t>
      </w:r>
    </w:p>
    <w:p w14:paraId="1553481E" w14:textId="77777777" w:rsidR="001C3B17" w:rsidRDefault="00D43600">
      <w:r>
        <w:t>Describe the limitations of the current system (ExShare), explain why a new system (RDOS) is needed, and highlight operational inefficiencies, compliance risks, or usability concerns.</w:t>
      </w:r>
    </w:p>
    <w:p w14:paraId="1599F999" w14:textId="1B6A93DB" w:rsidR="00E368C7" w:rsidRPr="00E368C7" w:rsidRDefault="00E368C7" w:rsidP="00E368C7">
      <w:pPr>
        <w:rPr>
          <w:lang w:val="en-IN"/>
        </w:rPr>
      </w:pPr>
      <w:r w:rsidRPr="00E368C7">
        <w:rPr>
          <w:b/>
          <w:bCs/>
          <w:lang w:val="en-IN"/>
        </w:rPr>
        <w:t>Outdated Technology:</w:t>
      </w:r>
      <w:r w:rsidRPr="00E368C7">
        <w:rPr>
          <w:lang w:val="en-IN"/>
        </w:rPr>
        <w:t xml:space="preserve"> ExShare is no longer supported by vendors and has frequent performance lags.</w:t>
      </w:r>
    </w:p>
    <w:p w14:paraId="4F092831" w14:textId="233B70E3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 xml:space="preserve"> </w:t>
      </w:r>
      <w:r w:rsidRPr="00E368C7">
        <w:rPr>
          <w:b/>
          <w:bCs/>
          <w:lang w:val="en-IN"/>
        </w:rPr>
        <w:t>Security Risks:</w:t>
      </w:r>
      <w:r w:rsidRPr="00E368C7">
        <w:rPr>
          <w:lang w:val="en-IN"/>
        </w:rPr>
        <w:t xml:space="preserve"> Lacked compliance with modern data security and regulatory requirements (e.g., audit trails, role-based access).</w:t>
      </w:r>
    </w:p>
    <w:p w14:paraId="2D57AFD3" w14:textId="3A666B3D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 xml:space="preserve">  </w:t>
      </w:r>
      <w:r w:rsidRPr="00E368C7">
        <w:rPr>
          <w:b/>
          <w:bCs/>
          <w:lang w:val="en-IN"/>
        </w:rPr>
        <w:t>Inefficient Workflows:</w:t>
      </w:r>
      <w:r w:rsidRPr="00E368C7">
        <w:rPr>
          <w:lang w:val="en-IN"/>
        </w:rPr>
        <w:t xml:space="preserve"> Manual document routing and approvals led to process delays and errors.</w:t>
      </w:r>
    </w:p>
    <w:p w14:paraId="18010B32" w14:textId="0422543C" w:rsidR="00E368C7" w:rsidRPr="00E368C7" w:rsidRDefault="00E368C7" w:rsidP="00E368C7">
      <w:pPr>
        <w:rPr>
          <w:lang w:val="en-IN"/>
        </w:rPr>
      </w:pPr>
      <w:r w:rsidRPr="00E368C7">
        <w:rPr>
          <w:b/>
          <w:bCs/>
          <w:lang w:val="en-IN"/>
        </w:rPr>
        <w:t>Poor Integration:</w:t>
      </w:r>
      <w:r w:rsidRPr="00E368C7">
        <w:rPr>
          <w:lang w:val="en-IN"/>
        </w:rPr>
        <w:t xml:space="preserve"> No seamless integration with new enterprise systems (e.g., ERP, CRM).</w:t>
      </w:r>
    </w:p>
    <w:p w14:paraId="7B1732F6" w14:textId="6AE0B67F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 xml:space="preserve"> </w:t>
      </w:r>
      <w:r w:rsidRPr="00E368C7">
        <w:rPr>
          <w:b/>
          <w:bCs/>
          <w:lang w:val="en-IN"/>
        </w:rPr>
        <w:t>High Maintenance Costs:</w:t>
      </w:r>
      <w:r w:rsidRPr="00E368C7">
        <w:rPr>
          <w:lang w:val="en-IN"/>
        </w:rPr>
        <w:t xml:space="preserve"> Increasing effort and cost to maintain, patch, and support ExShare.</w:t>
      </w:r>
    </w:p>
    <w:p w14:paraId="1E4DE9DB" w14:textId="77777777" w:rsidR="00E368C7" w:rsidRDefault="00E368C7"/>
    <w:p w14:paraId="37026431" w14:textId="77777777" w:rsidR="001C3B17" w:rsidRDefault="00D43600">
      <w:pPr>
        <w:pStyle w:val="Heading1"/>
      </w:pPr>
      <w:r>
        <w:t>3. Project Purpose and Objectives</w:t>
      </w:r>
    </w:p>
    <w:p w14:paraId="71CA759A" w14:textId="77777777" w:rsidR="001C3B17" w:rsidRDefault="00D43600">
      <w:r>
        <w:t>Purpose: To select and implement a modern document management system (RDOS) to replace ExShare, improving usability, scalability, and compliance.</w:t>
      </w:r>
    </w:p>
    <w:p w14:paraId="7F0E91EC" w14:textId="77777777" w:rsidR="001C3B17" w:rsidRDefault="00D43600">
      <w:r>
        <w:t>Objectives:</w:t>
      </w:r>
    </w:p>
    <w:p w14:paraId="6D010A09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Migrate all content from ExShare to RDOS</w:t>
      </w:r>
    </w:p>
    <w:p w14:paraId="5BEAEC7C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Improve document search and access time by 30%</w:t>
      </w:r>
    </w:p>
    <w:p w14:paraId="5E7F3C91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Establish robust access control and audit trails</w:t>
      </w:r>
    </w:p>
    <w:p w14:paraId="5243799D" w14:textId="77777777" w:rsidR="001C3B17" w:rsidRDefault="00D43600">
      <w:pPr>
        <w:pStyle w:val="Heading1"/>
      </w:pPr>
      <w:r>
        <w:t>4. Proposed Solution</w:t>
      </w:r>
    </w:p>
    <w:p w14:paraId="019D6E4E" w14:textId="77777777" w:rsidR="001C3B17" w:rsidRDefault="00D43600">
      <w:r>
        <w:t>Replace ExShare with RDOS. Migrate all documents and metadata, configure role-based access and reporting, and provide end-user training and support.</w:t>
      </w:r>
    </w:p>
    <w:p w14:paraId="0F9D59E4" w14:textId="77777777" w:rsidR="001C3B17" w:rsidRDefault="00D43600">
      <w:pPr>
        <w:pStyle w:val="Heading1"/>
      </w:pPr>
      <w:r>
        <w:lastRenderedPageBreak/>
        <w:t>5. Options Considered</w:t>
      </w:r>
    </w:p>
    <w:p w14:paraId="228E321C" w14:textId="77777777" w:rsidR="001C3B17" w:rsidRDefault="00D43600">
      <w:r>
        <w:t>Option 1: Do Nothing – Retain ExShare (Risks: Compliance, aging tech) – Cost: ₹0</w:t>
      </w:r>
    </w:p>
    <w:p w14:paraId="44251694" w14:textId="77777777" w:rsidR="001C3B17" w:rsidRDefault="00D43600">
      <w:r>
        <w:t>Option 2: Upgrade ExShare – Limited vendor support – Cost: ₹5,00,000+</w:t>
      </w:r>
    </w:p>
    <w:p w14:paraId="5DE00903" w14:textId="77777777" w:rsidR="001C3B17" w:rsidRDefault="00D43600">
      <w:r>
        <w:t>Option 3: ✅ Migrate to RDOS – Modern system, some migration risk – Cost: ₹10,00,000 est.</w:t>
      </w:r>
    </w:p>
    <w:p w14:paraId="76C6A721" w14:textId="77777777" w:rsidR="001C3B17" w:rsidRDefault="00D43600">
      <w:pPr>
        <w:pStyle w:val="Heading1"/>
      </w:pPr>
      <w:r>
        <w:t>6. Financial Analysis</w:t>
      </w:r>
    </w:p>
    <w:p w14:paraId="3E06A489" w14:textId="77777777" w:rsidR="001C3B17" w:rsidRDefault="00D43600">
      <w:r>
        <w:t>Estimated Budget: ₹9.5 – ₹17.7 Lakhs</w:t>
      </w:r>
    </w:p>
    <w:p w14:paraId="1FE2E5E0" w14:textId="77777777" w:rsidR="001C3B17" w:rsidRDefault="00D43600">
      <w:r>
        <w:t>Expected ROI: Improved efficiency, audit readiness, and reduced support overhead</w:t>
      </w:r>
    </w:p>
    <w:p w14:paraId="5E998E80" w14:textId="77777777" w:rsidR="001C3B17" w:rsidRDefault="00D43600">
      <w:pPr>
        <w:pStyle w:val="Heading1"/>
      </w:pPr>
      <w:r>
        <w:t>7. Risks and Mitigations</w:t>
      </w:r>
    </w:p>
    <w:p w14:paraId="43FCB352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User resistance – Mitigation: Provide training and phased rollout</w:t>
      </w:r>
    </w:p>
    <w:p w14:paraId="50781D11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Migration errors – Mitigation: Validate data during UAT and pilot runs</w:t>
      </w:r>
    </w:p>
    <w:p w14:paraId="2AFFEB92" w14:textId="77777777" w:rsidR="001C3B17" w:rsidRDefault="00D43600" w:rsidP="00E368C7">
      <w:pPr>
        <w:pStyle w:val="ListBullet"/>
        <w:numPr>
          <w:ilvl w:val="0"/>
          <w:numId w:val="0"/>
        </w:numPr>
        <w:ind w:left="360"/>
      </w:pPr>
      <w:r>
        <w:t>• Integration issues – Mitigation: Schedule buffer time and vendor involvement</w:t>
      </w:r>
    </w:p>
    <w:p w14:paraId="36FD0413" w14:textId="77777777" w:rsidR="001C3B17" w:rsidRDefault="00D43600">
      <w:pPr>
        <w:pStyle w:val="Heading1"/>
      </w:pPr>
      <w:r>
        <w:t>8. Stakeholders</w:t>
      </w:r>
    </w:p>
    <w:p w14:paraId="2392240C" w14:textId="77777777" w:rsidR="001C3B17" w:rsidRDefault="00D43600">
      <w:r>
        <w:t>• Project Sponsor</w:t>
      </w:r>
      <w:r>
        <w:br/>
        <w:t>• Business Analyst</w:t>
      </w:r>
      <w:r>
        <w:br/>
        <w:t>• Admissions Office</w:t>
      </w:r>
      <w:r>
        <w:br/>
        <w:t>• ITS Department</w:t>
      </w:r>
      <w:r>
        <w:br/>
        <w:t>• Vendor Representatives</w:t>
      </w:r>
    </w:p>
    <w:p w14:paraId="387D9D5A" w14:textId="77777777" w:rsidR="001C3B17" w:rsidRDefault="00D43600">
      <w:pPr>
        <w:pStyle w:val="Heading1"/>
      </w:pPr>
      <w:r>
        <w:t>9. Timeline</w:t>
      </w:r>
    </w:p>
    <w:p w14:paraId="460A59FD" w14:textId="62B0B5C3" w:rsidR="001C3B17" w:rsidRDefault="00D43600" w:rsidP="00E36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Phase: Requirements Gathering </w:t>
      </w:r>
      <w:r w:rsidR="00E368C7">
        <w:t xml:space="preserve">   </w:t>
      </w:r>
      <w:r>
        <w:t>– Start: July 1 – End: July 15 – Duration: 2 weeks</w:t>
      </w:r>
    </w:p>
    <w:p w14:paraId="162B2604" w14:textId="5C5519C6" w:rsidR="001C3B17" w:rsidRDefault="00D43600" w:rsidP="00E36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Phase: Design &amp; Configuration</w:t>
      </w:r>
      <w:r w:rsidR="00E368C7">
        <w:t xml:space="preserve">     </w:t>
      </w:r>
      <w:r>
        <w:t xml:space="preserve"> – Start: July 16 – End: August 15 – Duration: 4 weeks</w:t>
      </w:r>
    </w:p>
    <w:p w14:paraId="105E1889" w14:textId="6CD3734D" w:rsidR="001C3B17" w:rsidRDefault="00D43600" w:rsidP="00E36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Phase: Migration &amp; Testing </w:t>
      </w:r>
      <w:r w:rsidR="00E368C7">
        <w:t xml:space="preserve">          </w:t>
      </w:r>
      <w:r>
        <w:t>– Start: Aug 16 – End: Sept 15 – Duration: 4 weeks</w:t>
      </w:r>
    </w:p>
    <w:p w14:paraId="04DFF246" w14:textId="4B90D3B0" w:rsidR="001C3B17" w:rsidRDefault="00D43600" w:rsidP="00E36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Phase: Go-Live</w:t>
      </w:r>
      <w:r w:rsidR="00E368C7">
        <w:t xml:space="preserve">                                 </w:t>
      </w:r>
      <w:r>
        <w:t xml:space="preserve"> – Start: Sept 20 – End: Sept 30 – Duration: 2 weeks</w:t>
      </w:r>
    </w:p>
    <w:p w14:paraId="1E5E2B3E" w14:textId="77777777" w:rsidR="001C3B17" w:rsidRDefault="00D43600">
      <w:pPr>
        <w:pStyle w:val="Heading1"/>
      </w:pPr>
      <w:r>
        <w:t>10. Recommendation</w:t>
      </w:r>
    </w:p>
    <w:p w14:paraId="1DADABC3" w14:textId="77777777" w:rsidR="001C3B17" w:rsidRDefault="00D43600">
      <w:r>
        <w:t>Proceed with migration from ExShare to RDOS using a Waterfall approach, with allocated budget and formal project governance.</w:t>
      </w:r>
    </w:p>
    <w:p w14:paraId="520873CC" w14:textId="77777777" w:rsidR="00E368C7" w:rsidRDefault="00E368C7"/>
    <w:p w14:paraId="6C58F082" w14:textId="77777777" w:rsidR="00E368C7" w:rsidRDefault="00E368C7"/>
    <w:p w14:paraId="2B14464B" w14:textId="77777777" w:rsidR="00E368C7" w:rsidRPr="00E368C7" w:rsidRDefault="00E368C7" w:rsidP="00E368C7">
      <w:pPr>
        <w:rPr>
          <w:b/>
          <w:bCs/>
          <w:sz w:val="44"/>
          <w:szCs w:val="44"/>
          <w:lang w:val="en-IN"/>
        </w:rPr>
      </w:pPr>
      <w:r w:rsidRPr="00E368C7">
        <w:rPr>
          <w:b/>
          <w:bCs/>
          <w:sz w:val="44"/>
          <w:szCs w:val="44"/>
          <w:lang w:val="en-IN"/>
        </w:rPr>
        <w:lastRenderedPageBreak/>
        <w:t>Business Analysis Strategy Document: Migration from ExShare to RDOS</w:t>
      </w:r>
    </w:p>
    <w:p w14:paraId="43D97307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1. Introduction</w:t>
      </w:r>
    </w:p>
    <w:p w14:paraId="081EADD6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This Business Analysis (BA) Strategy outlines the approach for analyzing, validating, and managing the requirements for the migration of the ExShare document management system to RDOS.</w:t>
      </w:r>
    </w:p>
    <w:p w14:paraId="1BFF9980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3B184DFB">
          <v:rect id="_x0000_i1025" style="width:0;height:1.5pt" o:hralign="center" o:hrstd="t" o:hr="t" fillcolor="#a0a0a0" stroked="f"/>
        </w:pict>
      </w:r>
    </w:p>
    <w:p w14:paraId="37B0842A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2. Business Analysis Objectives</w:t>
      </w:r>
    </w:p>
    <w:p w14:paraId="09CB0FBC" w14:textId="77777777" w:rsidR="00E368C7" w:rsidRPr="00E368C7" w:rsidRDefault="00E368C7" w:rsidP="00E368C7">
      <w:pPr>
        <w:numPr>
          <w:ilvl w:val="0"/>
          <w:numId w:val="10"/>
        </w:numPr>
        <w:rPr>
          <w:lang w:val="en-IN"/>
        </w:rPr>
      </w:pPr>
      <w:r w:rsidRPr="00E368C7">
        <w:rPr>
          <w:lang w:val="en-IN"/>
        </w:rPr>
        <w:t>Understand stakeholder needs and document business requirements</w:t>
      </w:r>
    </w:p>
    <w:p w14:paraId="4E2755EB" w14:textId="77777777" w:rsidR="00E368C7" w:rsidRPr="00E368C7" w:rsidRDefault="00E368C7" w:rsidP="00E368C7">
      <w:pPr>
        <w:numPr>
          <w:ilvl w:val="0"/>
          <w:numId w:val="10"/>
        </w:numPr>
        <w:rPr>
          <w:lang w:val="en-IN"/>
        </w:rPr>
      </w:pPr>
      <w:r w:rsidRPr="00E368C7">
        <w:rPr>
          <w:lang w:val="en-IN"/>
        </w:rPr>
        <w:t>Ensure traceability from requirements to implementation</w:t>
      </w:r>
    </w:p>
    <w:p w14:paraId="5618022B" w14:textId="77777777" w:rsidR="00E368C7" w:rsidRPr="00E368C7" w:rsidRDefault="00E368C7" w:rsidP="00E368C7">
      <w:pPr>
        <w:numPr>
          <w:ilvl w:val="0"/>
          <w:numId w:val="10"/>
        </w:numPr>
        <w:rPr>
          <w:lang w:val="en-IN"/>
        </w:rPr>
      </w:pPr>
      <w:r w:rsidRPr="00E368C7">
        <w:rPr>
          <w:lang w:val="en-IN"/>
        </w:rPr>
        <w:t>Validate solutions align with business goals</w:t>
      </w:r>
    </w:p>
    <w:p w14:paraId="721817BD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2E745952">
          <v:rect id="_x0000_i1026" style="width:0;height:1.5pt" o:hralign="center" o:hrstd="t" o:hr="t" fillcolor="#a0a0a0" stroked="f"/>
        </w:pict>
      </w:r>
    </w:p>
    <w:p w14:paraId="2153B1FC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3. Scope of Analysis</w:t>
      </w:r>
    </w:p>
    <w:p w14:paraId="22DFE1FF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Covers all BA activities for replacing ExShare with RDOS:</w:t>
      </w:r>
    </w:p>
    <w:p w14:paraId="01EDB820" w14:textId="77777777" w:rsidR="00E368C7" w:rsidRPr="00E368C7" w:rsidRDefault="00E368C7" w:rsidP="00E368C7">
      <w:pPr>
        <w:numPr>
          <w:ilvl w:val="0"/>
          <w:numId w:val="11"/>
        </w:numPr>
        <w:rPr>
          <w:lang w:val="en-IN"/>
        </w:rPr>
      </w:pPr>
      <w:r w:rsidRPr="00E368C7">
        <w:rPr>
          <w:lang w:val="en-IN"/>
        </w:rPr>
        <w:t>Current state analysis</w:t>
      </w:r>
    </w:p>
    <w:p w14:paraId="17BD57DA" w14:textId="77777777" w:rsidR="00E368C7" w:rsidRPr="00E368C7" w:rsidRDefault="00E368C7" w:rsidP="00E368C7">
      <w:pPr>
        <w:numPr>
          <w:ilvl w:val="0"/>
          <w:numId w:val="11"/>
        </w:numPr>
        <w:rPr>
          <w:lang w:val="en-IN"/>
        </w:rPr>
      </w:pPr>
      <w:r w:rsidRPr="00E368C7">
        <w:rPr>
          <w:lang w:val="en-IN"/>
        </w:rPr>
        <w:t>Requirements gathering and validation</w:t>
      </w:r>
    </w:p>
    <w:p w14:paraId="55E010D3" w14:textId="77777777" w:rsidR="00E368C7" w:rsidRPr="00E368C7" w:rsidRDefault="00E368C7" w:rsidP="00E368C7">
      <w:pPr>
        <w:numPr>
          <w:ilvl w:val="0"/>
          <w:numId w:val="11"/>
        </w:numPr>
        <w:rPr>
          <w:lang w:val="en-IN"/>
        </w:rPr>
      </w:pPr>
      <w:r w:rsidRPr="00E368C7">
        <w:rPr>
          <w:lang w:val="en-IN"/>
        </w:rPr>
        <w:t>Stakeholder engagement</w:t>
      </w:r>
    </w:p>
    <w:p w14:paraId="0FF25C33" w14:textId="77777777" w:rsidR="00E368C7" w:rsidRPr="00E368C7" w:rsidRDefault="00E368C7" w:rsidP="00E368C7">
      <w:pPr>
        <w:numPr>
          <w:ilvl w:val="0"/>
          <w:numId w:val="11"/>
        </w:numPr>
        <w:rPr>
          <w:lang w:val="en-IN"/>
        </w:rPr>
      </w:pPr>
      <w:r w:rsidRPr="00E368C7">
        <w:rPr>
          <w:lang w:val="en-IN"/>
        </w:rPr>
        <w:t>Solution assessment and validation</w:t>
      </w:r>
    </w:p>
    <w:p w14:paraId="5FC7D96E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40936F0A">
          <v:rect id="_x0000_i1027" style="width:0;height:1.5pt" o:hralign="center" o:hrstd="t" o:hr="t" fillcolor="#a0a0a0" stroked="f"/>
        </w:pict>
      </w:r>
    </w:p>
    <w:p w14:paraId="10ED470D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4. Stakeholder Analysis</w:t>
      </w:r>
    </w:p>
    <w:p w14:paraId="79CB7B63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Key stakeholders:</w:t>
      </w:r>
    </w:p>
    <w:p w14:paraId="0E49719D" w14:textId="77777777" w:rsidR="00E368C7" w:rsidRPr="00E368C7" w:rsidRDefault="00E368C7" w:rsidP="00E368C7">
      <w:pPr>
        <w:numPr>
          <w:ilvl w:val="0"/>
          <w:numId w:val="12"/>
        </w:numPr>
        <w:rPr>
          <w:lang w:val="en-IN"/>
        </w:rPr>
      </w:pPr>
      <w:r w:rsidRPr="00E368C7">
        <w:rPr>
          <w:lang w:val="en-IN"/>
        </w:rPr>
        <w:t>Project Sponsor</w:t>
      </w:r>
    </w:p>
    <w:p w14:paraId="32985633" w14:textId="77777777" w:rsidR="00E368C7" w:rsidRPr="00E368C7" w:rsidRDefault="00E368C7" w:rsidP="00E368C7">
      <w:pPr>
        <w:numPr>
          <w:ilvl w:val="0"/>
          <w:numId w:val="12"/>
        </w:numPr>
        <w:rPr>
          <w:lang w:val="en-IN"/>
        </w:rPr>
      </w:pPr>
      <w:r w:rsidRPr="00E368C7">
        <w:rPr>
          <w:lang w:val="en-IN"/>
        </w:rPr>
        <w:t>Admissions Office</w:t>
      </w:r>
    </w:p>
    <w:p w14:paraId="192FA4EB" w14:textId="77777777" w:rsidR="00E368C7" w:rsidRPr="00E368C7" w:rsidRDefault="00E368C7" w:rsidP="00E368C7">
      <w:pPr>
        <w:numPr>
          <w:ilvl w:val="0"/>
          <w:numId w:val="12"/>
        </w:numPr>
        <w:rPr>
          <w:lang w:val="en-IN"/>
        </w:rPr>
      </w:pPr>
      <w:r w:rsidRPr="00E368C7">
        <w:rPr>
          <w:lang w:val="en-IN"/>
        </w:rPr>
        <w:t>ITS Team</w:t>
      </w:r>
    </w:p>
    <w:p w14:paraId="53D67C4C" w14:textId="77777777" w:rsidR="00E368C7" w:rsidRPr="00E368C7" w:rsidRDefault="00E368C7" w:rsidP="00E368C7">
      <w:pPr>
        <w:numPr>
          <w:ilvl w:val="0"/>
          <w:numId w:val="12"/>
        </w:numPr>
        <w:rPr>
          <w:lang w:val="en-IN"/>
        </w:rPr>
      </w:pPr>
      <w:r w:rsidRPr="00E368C7">
        <w:rPr>
          <w:lang w:val="en-IN"/>
        </w:rPr>
        <w:t>System Vendors</w:t>
      </w:r>
    </w:p>
    <w:p w14:paraId="666B60E6" w14:textId="77777777" w:rsidR="00E368C7" w:rsidRPr="00E368C7" w:rsidRDefault="00E368C7" w:rsidP="00E368C7">
      <w:pPr>
        <w:numPr>
          <w:ilvl w:val="0"/>
          <w:numId w:val="12"/>
        </w:numPr>
        <w:rPr>
          <w:lang w:val="en-IN"/>
        </w:rPr>
      </w:pPr>
      <w:r w:rsidRPr="00E368C7">
        <w:rPr>
          <w:lang w:val="en-IN"/>
        </w:rPr>
        <w:t>End Users</w:t>
      </w:r>
    </w:p>
    <w:p w14:paraId="407149F8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lastRenderedPageBreak/>
        <w:pict w14:anchorId="73179AB6">
          <v:rect id="_x0000_i1028" style="width:0;height:1.5pt" o:hralign="center" o:hrstd="t" o:hr="t" fillcolor="#a0a0a0" stroked="f"/>
        </w:pict>
      </w:r>
    </w:p>
    <w:p w14:paraId="552F96F2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5. BA Approach and Techniques</w:t>
      </w:r>
    </w:p>
    <w:p w14:paraId="1DBE9251" w14:textId="77777777" w:rsidR="00E368C7" w:rsidRPr="00E368C7" w:rsidRDefault="00E368C7" w:rsidP="00E368C7">
      <w:pPr>
        <w:numPr>
          <w:ilvl w:val="0"/>
          <w:numId w:val="13"/>
        </w:numPr>
        <w:rPr>
          <w:lang w:val="en-IN"/>
        </w:rPr>
      </w:pPr>
      <w:r w:rsidRPr="00E368C7">
        <w:rPr>
          <w:lang w:val="en-IN"/>
        </w:rPr>
        <w:t>Waterfall methodology to support sequential phases</w:t>
      </w:r>
    </w:p>
    <w:p w14:paraId="32FFDD15" w14:textId="77777777" w:rsidR="00E368C7" w:rsidRPr="00E368C7" w:rsidRDefault="00E368C7" w:rsidP="00E368C7">
      <w:pPr>
        <w:numPr>
          <w:ilvl w:val="0"/>
          <w:numId w:val="13"/>
        </w:numPr>
        <w:rPr>
          <w:lang w:val="en-IN"/>
        </w:rPr>
      </w:pPr>
      <w:r w:rsidRPr="00E368C7">
        <w:rPr>
          <w:lang w:val="en-IN"/>
        </w:rPr>
        <w:t>Stakeholder interviews, document analysis, process mapping</w:t>
      </w:r>
    </w:p>
    <w:p w14:paraId="1CD13630" w14:textId="77777777" w:rsidR="00E368C7" w:rsidRPr="00E368C7" w:rsidRDefault="00E368C7" w:rsidP="00E368C7">
      <w:pPr>
        <w:numPr>
          <w:ilvl w:val="0"/>
          <w:numId w:val="13"/>
        </w:numPr>
        <w:rPr>
          <w:lang w:val="en-IN"/>
        </w:rPr>
      </w:pPr>
      <w:r w:rsidRPr="00E368C7">
        <w:rPr>
          <w:lang w:val="en-IN"/>
        </w:rPr>
        <w:t>Models: use case diagrams, DFDs, and BPMs</w:t>
      </w:r>
    </w:p>
    <w:p w14:paraId="211894D3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6B972E47">
          <v:rect id="_x0000_i1029" style="width:0;height:1.5pt" o:hralign="center" o:hrstd="t" o:hr="t" fillcolor="#a0a0a0" stroked="f"/>
        </w:pict>
      </w:r>
    </w:p>
    <w:p w14:paraId="47121DC5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6. Requirements Management</w:t>
      </w:r>
    </w:p>
    <w:p w14:paraId="1D0CF479" w14:textId="77777777" w:rsidR="00E368C7" w:rsidRPr="00E368C7" w:rsidRDefault="00E368C7" w:rsidP="00E368C7">
      <w:pPr>
        <w:numPr>
          <w:ilvl w:val="0"/>
          <w:numId w:val="14"/>
        </w:numPr>
        <w:rPr>
          <w:lang w:val="en-IN"/>
        </w:rPr>
      </w:pPr>
      <w:r w:rsidRPr="00E368C7">
        <w:rPr>
          <w:lang w:val="en-IN"/>
        </w:rPr>
        <w:t>Maintain Requirements Traceability Matrix (RTM)</w:t>
      </w:r>
    </w:p>
    <w:p w14:paraId="150B7AA2" w14:textId="77777777" w:rsidR="00E368C7" w:rsidRPr="00E368C7" w:rsidRDefault="00E368C7" w:rsidP="00E368C7">
      <w:pPr>
        <w:numPr>
          <w:ilvl w:val="0"/>
          <w:numId w:val="14"/>
        </w:numPr>
        <w:rPr>
          <w:lang w:val="en-IN"/>
        </w:rPr>
      </w:pPr>
      <w:r w:rsidRPr="00E368C7">
        <w:rPr>
          <w:lang w:val="en-IN"/>
        </w:rPr>
        <w:t>Use formal change control and sign-off</w:t>
      </w:r>
    </w:p>
    <w:p w14:paraId="746C66ED" w14:textId="77777777" w:rsidR="00E368C7" w:rsidRPr="00E368C7" w:rsidRDefault="00E368C7" w:rsidP="00E368C7">
      <w:pPr>
        <w:numPr>
          <w:ilvl w:val="0"/>
          <w:numId w:val="14"/>
        </w:numPr>
        <w:rPr>
          <w:lang w:val="en-IN"/>
        </w:rPr>
      </w:pPr>
      <w:r w:rsidRPr="00E368C7">
        <w:rPr>
          <w:lang w:val="en-IN"/>
        </w:rPr>
        <w:t>Prioritize based on impact and feasibility</w:t>
      </w:r>
    </w:p>
    <w:p w14:paraId="7DB57646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21D744DE">
          <v:rect id="_x0000_i1030" style="width:0;height:1.5pt" o:hralign="center" o:hrstd="t" o:hr="t" fillcolor="#a0a0a0" stroked="f"/>
        </w:pict>
      </w:r>
    </w:p>
    <w:p w14:paraId="35875617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7. Tools and Templates</w:t>
      </w:r>
    </w:p>
    <w:p w14:paraId="23FE712C" w14:textId="77777777" w:rsidR="00E368C7" w:rsidRPr="00E368C7" w:rsidRDefault="00E368C7" w:rsidP="00E368C7">
      <w:pPr>
        <w:numPr>
          <w:ilvl w:val="0"/>
          <w:numId w:val="15"/>
        </w:numPr>
        <w:rPr>
          <w:lang w:val="en-IN"/>
        </w:rPr>
      </w:pPr>
      <w:r w:rsidRPr="00E368C7">
        <w:rPr>
          <w:lang w:val="en-IN"/>
        </w:rPr>
        <w:t>MS Word/Excel – documentation and tracking</w:t>
      </w:r>
    </w:p>
    <w:p w14:paraId="73485D07" w14:textId="77777777" w:rsidR="00E368C7" w:rsidRPr="00E368C7" w:rsidRDefault="00E368C7" w:rsidP="00E368C7">
      <w:pPr>
        <w:numPr>
          <w:ilvl w:val="0"/>
          <w:numId w:val="15"/>
        </w:numPr>
        <w:rPr>
          <w:lang w:val="en-IN"/>
        </w:rPr>
      </w:pPr>
      <w:r w:rsidRPr="00E368C7">
        <w:rPr>
          <w:lang w:val="en-IN"/>
        </w:rPr>
        <w:t>Visio – diagrams and workflows</w:t>
      </w:r>
    </w:p>
    <w:p w14:paraId="3A25D0A7" w14:textId="77777777" w:rsidR="00E368C7" w:rsidRPr="00E368C7" w:rsidRDefault="00E368C7" w:rsidP="00E368C7">
      <w:pPr>
        <w:numPr>
          <w:ilvl w:val="0"/>
          <w:numId w:val="15"/>
        </w:numPr>
        <w:rPr>
          <w:lang w:val="en-IN"/>
        </w:rPr>
      </w:pPr>
      <w:r w:rsidRPr="00E368C7">
        <w:rPr>
          <w:lang w:val="en-IN"/>
        </w:rPr>
        <w:t>SharePoint/Teams – collaboration and versioning</w:t>
      </w:r>
    </w:p>
    <w:p w14:paraId="57C25AED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5A79C1DA">
          <v:rect id="_x0000_i1031" style="width:0;height:1.5pt" o:hralign="center" o:hrstd="t" o:hr="t" fillcolor="#a0a0a0" stroked="f"/>
        </w:pict>
      </w:r>
    </w:p>
    <w:p w14:paraId="56272225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8. Deliverables</w:t>
      </w:r>
    </w:p>
    <w:p w14:paraId="3655BC6F" w14:textId="77777777" w:rsidR="00E368C7" w:rsidRPr="00E368C7" w:rsidRDefault="00E368C7" w:rsidP="00E368C7">
      <w:pPr>
        <w:numPr>
          <w:ilvl w:val="0"/>
          <w:numId w:val="16"/>
        </w:numPr>
        <w:rPr>
          <w:lang w:val="en-IN"/>
        </w:rPr>
      </w:pPr>
      <w:r w:rsidRPr="00E368C7">
        <w:rPr>
          <w:lang w:val="en-IN"/>
        </w:rPr>
        <w:t>Business Case Document</w:t>
      </w:r>
    </w:p>
    <w:p w14:paraId="122AC3BF" w14:textId="77777777" w:rsidR="00E368C7" w:rsidRPr="00E368C7" w:rsidRDefault="00E368C7" w:rsidP="00E368C7">
      <w:pPr>
        <w:numPr>
          <w:ilvl w:val="0"/>
          <w:numId w:val="16"/>
        </w:numPr>
        <w:rPr>
          <w:lang w:val="en-IN"/>
        </w:rPr>
      </w:pPr>
      <w:r w:rsidRPr="00E368C7">
        <w:rPr>
          <w:lang w:val="en-IN"/>
        </w:rPr>
        <w:t>Requirements Document (BRD)</w:t>
      </w:r>
    </w:p>
    <w:p w14:paraId="0DA42C90" w14:textId="77777777" w:rsidR="00E368C7" w:rsidRPr="00E368C7" w:rsidRDefault="00E368C7" w:rsidP="00E368C7">
      <w:pPr>
        <w:numPr>
          <w:ilvl w:val="0"/>
          <w:numId w:val="16"/>
        </w:numPr>
        <w:rPr>
          <w:lang w:val="en-IN"/>
        </w:rPr>
      </w:pPr>
      <w:r w:rsidRPr="00E368C7">
        <w:rPr>
          <w:lang w:val="en-IN"/>
        </w:rPr>
        <w:t>Use Case Specifications</w:t>
      </w:r>
    </w:p>
    <w:p w14:paraId="6E4E504C" w14:textId="77777777" w:rsidR="00E368C7" w:rsidRPr="00E368C7" w:rsidRDefault="00E368C7" w:rsidP="00E368C7">
      <w:pPr>
        <w:numPr>
          <w:ilvl w:val="0"/>
          <w:numId w:val="16"/>
        </w:numPr>
        <w:rPr>
          <w:lang w:val="en-IN"/>
        </w:rPr>
      </w:pPr>
      <w:r w:rsidRPr="00E368C7">
        <w:rPr>
          <w:lang w:val="en-IN"/>
        </w:rPr>
        <w:t>RTM (Requirements Traceability Matrix)</w:t>
      </w:r>
    </w:p>
    <w:p w14:paraId="4D6B7875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0C0EB3CC">
          <v:rect id="_x0000_i1032" style="width:0;height:1.5pt" o:hralign="center" o:hrstd="t" o:hr="t" fillcolor="#a0a0a0" stroked="f"/>
        </w:pict>
      </w:r>
    </w:p>
    <w:p w14:paraId="2EF8FC4B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9. Success Measures</w:t>
      </w:r>
    </w:p>
    <w:p w14:paraId="20F39048" w14:textId="77777777" w:rsidR="00E368C7" w:rsidRPr="00E368C7" w:rsidRDefault="00E368C7" w:rsidP="00E368C7">
      <w:pPr>
        <w:numPr>
          <w:ilvl w:val="0"/>
          <w:numId w:val="17"/>
        </w:numPr>
        <w:rPr>
          <w:lang w:val="en-IN"/>
        </w:rPr>
      </w:pPr>
      <w:r w:rsidRPr="00E368C7">
        <w:rPr>
          <w:lang w:val="en-IN"/>
        </w:rPr>
        <w:t>Stakeholder satisfaction</w:t>
      </w:r>
    </w:p>
    <w:p w14:paraId="3AF2D520" w14:textId="77777777" w:rsidR="00E368C7" w:rsidRPr="00E368C7" w:rsidRDefault="00E368C7" w:rsidP="00E368C7">
      <w:pPr>
        <w:numPr>
          <w:ilvl w:val="0"/>
          <w:numId w:val="17"/>
        </w:numPr>
        <w:rPr>
          <w:lang w:val="en-IN"/>
        </w:rPr>
      </w:pPr>
      <w:r w:rsidRPr="00E368C7">
        <w:rPr>
          <w:lang w:val="en-IN"/>
        </w:rPr>
        <w:t>Requirements completeness and traceability</w:t>
      </w:r>
    </w:p>
    <w:p w14:paraId="10E70498" w14:textId="77777777" w:rsidR="00E368C7" w:rsidRPr="00E368C7" w:rsidRDefault="00E368C7" w:rsidP="00E368C7">
      <w:pPr>
        <w:numPr>
          <w:ilvl w:val="0"/>
          <w:numId w:val="17"/>
        </w:numPr>
        <w:rPr>
          <w:lang w:val="en-IN"/>
        </w:rPr>
      </w:pPr>
      <w:r w:rsidRPr="00E368C7">
        <w:rPr>
          <w:lang w:val="en-IN"/>
        </w:rPr>
        <w:t>Solution alignment with business needs</w:t>
      </w:r>
    </w:p>
    <w:p w14:paraId="1757B22D" w14:textId="77777777" w:rsidR="00E368C7" w:rsidRPr="00E368C7" w:rsidRDefault="00E368C7" w:rsidP="00E368C7">
      <w:pPr>
        <w:rPr>
          <w:b/>
          <w:bCs/>
          <w:sz w:val="40"/>
          <w:szCs w:val="40"/>
          <w:lang w:val="en-IN"/>
        </w:rPr>
      </w:pPr>
      <w:r w:rsidRPr="00E368C7">
        <w:rPr>
          <w:b/>
          <w:bCs/>
          <w:sz w:val="40"/>
          <w:szCs w:val="40"/>
          <w:lang w:val="en-IN"/>
        </w:rPr>
        <w:lastRenderedPageBreak/>
        <w:t>Functional Specification Document: Migration from ExShare to RDOS</w:t>
      </w:r>
    </w:p>
    <w:p w14:paraId="1A5B1409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1. Introduction</w:t>
      </w:r>
    </w:p>
    <w:p w14:paraId="331C4CC6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This document outlines the detailed functional requirements for migrating from ExShare to RDOS, including system features, roles, and migration criteria.</w:t>
      </w:r>
    </w:p>
    <w:p w14:paraId="5FBA27E9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54625B6D">
          <v:rect id="_x0000_i1033" style="width:0;height:1.5pt" o:hralign="center" o:hrstd="t" o:hr="t" fillcolor="#a0a0a0" stroked="f"/>
        </w:pict>
      </w:r>
    </w:p>
    <w:p w14:paraId="039A09A3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2. Project Overview</w:t>
      </w:r>
    </w:p>
    <w:p w14:paraId="47706C95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The project aims to replace the outdated ExShare document system with RDOS, providing enhanced user experience, compliance, and maintainability.</w:t>
      </w:r>
    </w:p>
    <w:p w14:paraId="3F027D13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5C5A5643">
          <v:rect id="_x0000_i1034" style="width:0;height:1.5pt" o:hralign="center" o:hrstd="t" o:hr="t" fillcolor="#a0a0a0" stroked="f"/>
        </w:pict>
      </w:r>
    </w:p>
    <w:p w14:paraId="5D851FC9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3. Functional Requirements</w:t>
      </w:r>
    </w:p>
    <w:p w14:paraId="572152B6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User Authentication</w:t>
      </w:r>
      <w:r w:rsidRPr="00E368C7">
        <w:rPr>
          <w:lang w:val="en-IN"/>
        </w:rPr>
        <w:t xml:space="preserve"> – RDOS must support role-based user access</w:t>
      </w:r>
    </w:p>
    <w:p w14:paraId="346EF126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Document Upload/Download</w:t>
      </w:r>
      <w:r w:rsidRPr="00E368C7">
        <w:rPr>
          <w:lang w:val="en-IN"/>
        </w:rPr>
        <w:t xml:space="preserve"> – Secure upload and download functionality</w:t>
      </w:r>
    </w:p>
    <w:p w14:paraId="1F262143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Metadata Management</w:t>
      </w:r>
      <w:r w:rsidRPr="00E368C7">
        <w:rPr>
          <w:lang w:val="en-IN"/>
        </w:rPr>
        <w:t xml:space="preserve"> – Tagging documents with metadata (type, owner, department)</w:t>
      </w:r>
    </w:p>
    <w:p w14:paraId="14D6D4BE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Search Functionality</w:t>
      </w:r>
      <w:r w:rsidRPr="00E368C7">
        <w:rPr>
          <w:lang w:val="en-IN"/>
        </w:rPr>
        <w:t xml:space="preserve"> – Advanced filtering and keyword-based search</w:t>
      </w:r>
    </w:p>
    <w:p w14:paraId="10AC48DB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Audit Logs</w:t>
      </w:r>
      <w:r w:rsidRPr="00E368C7">
        <w:rPr>
          <w:lang w:val="en-IN"/>
        </w:rPr>
        <w:t xml:space="preserve"> – Record all user actions with timestamps</w:t>
      </w:r>
    </w:p>
    <w:p w14:paraId="3C73A624" w14:textId="77777777" w:rsidR="00E368C7" w:rsidRPr="00E368C7" w:rsidRDefault="00E368C7" w:rsidP="00E368C7">
      <w:pPr>
        <w:numPr>
          <w:ilvl w:val="0"/>
          <w:numId w:val="18"/>
        </w:numPr>
        <w:rPr>
          <w:lang w:val="en-IN"/>
        </w:rPr>
      </w:pPr>
      <w:r w:rsidRPr="00E368C7">
        <w:rPr>
          <w:b/>
          <w:bCs/>
          <w:lang w:val="en-IN"/>
        </w:rPr>
        <w:t>Version Control</w:t>
      </w:r>
      <w:r w:rsidRPr="00E368C7">
        <w:rPr>
          <w:lang w:val="en-IN"/>
        </w:rPr>
        <w:t xml:space="preserve"> – Maintain historical versions of documents</w:t>
      </w:r>
    </w:p>
    <w:p w14:paraId="3BB98FD7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10AC373D">
          <v:rect id="_x0000_i1035" style="width:0;height:1.5pt" o:hralign="center" o:hrstd="t" o:hr="t" fillcolor="#a0a0a0" stroked="f"/>
        </w:pict>
      </w:r>
    </w:p>
    <w:p w14:paraId="58CFFFFF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4. User Roles and Permissions</w:t>
      </w:r>
    </w:p>
    <w:p w14:paraId="3E9CD21F" w14:textId="77777777" w:rsidR="00E368C7" w:rsidRPr="00E368C7" w:rsidRDefault="00E368C7" w:rsidP="00E368C7">
      <w:pPr>
        <w:numPr>
          <w:ilvl w:val="0"/>
          <w:numId w:val="19"/>
        </w:numPr>
        <w:rPr>
          <w:lang w:val="en-IN"/>
        </w:rPr>
      </w:pPr>
      <w:r w:rsidRPr="00E368C7">
        <w:rPr>
          <w:b/>
          <w:bCs/>
          <w:lang w:val="en-IN"/>
        </w:rPr>
        <w:t>Admin</w:t>
      </w:r>
      <w:r w:rsidRPr="00E368C7">
        <w:rPr>
          <w:lang w:val="en-IN"/>
        </w:rPr>
        <w:t xml:space="preserve"> – Full system access and configuration rights</w:t>
      </w:r>
    </w:p>
    <w:p w14:paraId="2135CC1A" w14:textId="77777777" w:rsidR="00E368C7" w:rsidRPr="00E368C7" w:rsidRDefault="00E368C7" w:rsidP="00E368C7">
      <w:pPr>
        <w:numPr>
          <w:ilvl w:val="0"/>
          <w:numId w:val="19"/>
        </w:numPr>
        <w:rPr>
          <w:lang w:val="en-IN"/>
        </w:rPr>
      </w:pPr>
      <w:r w:rsidRPr="00E368C7">
        <w:rPr>
          <w:b/>
          <w:bCs/>
          <w:lang w:val="en-IN"/>
        </w:rPr>
        <w:t>Department Head</w:t>
      </w:r>
      <w:r w:rsidRPr="00E368C7">
        <w:rPr>
          <w:lang w:val="en-IN"/>
        </w:rPr>
        <w:t xml:space="preserve"> – Access to department-specific documents, approval permissions</w:t>
      </w:r>
    </w:p>
    <w:p w14:paraId="27E3B6F2" w14:textId="77777777" w:rsidR="00E368C7" w:rsidRPr="00E368C7" w:rsidRDefault="00E368C7" w:rsidP="00E368C7">
      <w:pPr>
        <w:numPr>
          <w:ilvl w:val="0"/>
          <w:numId w:val="19"/>
        </w:numPr>
        <w:rPr>
          <w:lang w:val="en-IN"/>
        </w:rPr>
      </w:pPr>
      <w:r w:rsidRPr="00E368C7">
        <w:rPr>
          <w:b/>
          <w:bCs/>
          <w:lang w:val="en-IN"/>
        </w:rPr>
        <w:t>Staff</w:t>
      </w:r>
      <w:r w:rsidRPr="00E368C7">
        <w:rPr>
          <w:lang w:val="en-IN"/>
        </w:rPr>
        <w:t xml:space="preserve"> – Limited access within their department for upload/view actions</w:t>
      </w:r>
    </w:p>
    <w:p w14:paraId="65EE2FEA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39CFCC0B">
          <v:rect id="_x0000_i1036" style="width:0;height:1.5pt" o:hralign="center" o:hrstd="t" o:hr="t" fillcolor="#a0a0a0" stroked="f"/>
        </w:pict>
      </w:r>
    </w:p>
    <w:p w14:paraId="7DB10137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5. Data Migration Requirements</w:t>
      </w:r>
    </w:p>
    <w:p w14:paraId="0A8899B0" w14:textId="77777777" w:rsidR="00E368C7" w:rsidRPr="00E368C7" w:rsidRDefault="00E368C7" w:rsidP="00E368C7">
      <w:pPr>
        <w:numPr>
          <w:ilvl w:val="0"/>
          <w:numId w:val="20"/>
        </w:numPr>
        <w:rPr>
          <w:lang w:val="en-IN"/>
        </w:rPr>
      </w:pPr>
      <w:r w:rsidRPr="00E368C7">
        <w:rPr>
          <w:lang w:val="en-IN"/>
        </w:rPr>
        <w:t>Migrate active documents from ExShare to RDOS</w:t>
      </w:r>
    </w:p>
    <w:p w14:paraId="357CAE69" w14:textId="77777777" w:rsidR="00E368C7" w:rsidRPr="00E368C7" w:rsidRDefault="00E368C7" w:rsidP="00E368C7">
      <w:pPr>
        <w:numPr>
          <w:ilvl w:val="0"/>
          <w:numId w:val="20"/>
        </w:numPr>
        <w:rPr>
          <w:lang w:val="en-IN"/>
        </w:rPr>
      </w:pPr>
      <w:r w:rsidRPr="00E368C7">
        <w:rPr>
          <w:lang w:val="en-IN"/>
        </w:rPr>
        <w:lastRenderedPageBreak/>
        <w:t>Retain metadata such as upload date, creator, and access logs</w:t>
      </w:r>
    </w:p>
    <w:p w14:paraId="0B3BB1D6" w14:textId="77777777" w:rsidR="00E368C7" w:rsidRPr="00E368C7" w:rsidRDefault="00E368C7" w:rsidP="00E368C7">
      <w:pPr>
        <w:numPr>
          <w:ilvl w:val="0"/>
          <w:numId w:val="20"/>
        </w:numPr>
        <w:rPr>
          <w:lang w:val="en-IN"/>
        </w:rPr>
      </w:pPr>
      <w:r w:rsidRPr="00E368C7">
        <w:rPr>
          <w:lang w:val="en-IN"/>
        </w:rPr>
        <w:t>Validate data integrity after migration</w:t>
      </w:r>
    </w:p>
    <w:p w14:paraId="0C22215B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73D39444">
          <v:rect id="_x0000_i1037" style="width:0;height:1.5pt" o:hralign="center" o:hrstd="t" o:hr="t" fillcolor="#a0a0a0" stroked="f"/>
        </w:pict>
      </w:r>
    </w:p>
    <w:p w14:paraId="146665E5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6. Integration Requirements</w:t>
      </w:r>
    </w:p>
    <w:p w14:paraId="375FC0C2" w14:textId="77777777" w:rsidR="00E368C7" w:rsidRPr="00E368C7" w:rsidRDefault="00E368C7" w:rsidP="00E368C7">
      <w:pPr>
        <w:numPr>
          <w:ilvl w:val="0"/>
          <w:numId w:val="21"/>
        </w:numPr>
        <w:rPr>
          <w:lang w:val="en-IN"/>
        </w:rPr>
      </w:pPr>
      <w:r w:rsidRPr="00E368C7">
        <w:rPr>
          <w:lang w:val="en-IN"/>
        </w:rPr>
        <w:t>Integration with Active Directory (SSO)</w:t>
      </w:r>
    </w:p>
    <w:p w14:paraId="6F729FA6" w14:textId="77777777" w:rsidR="00E368C7" w:rsidRPr="00E368C7" w:rsidRDefault="00E368C7" w:rsidP="00E368C7">
      <w:pPr>
        <w:numPr>
          <w:ilvl w:val="0"/>
          <w:numId w:val="21"/>
        </w:numPr>
        <w:rPr>
          <w:lang w:val="en-IN"/>
        </w:rPr>
      </w:pPr>
      <w:r w:rsidRPr="00E368C7">
        <w:rPr>
          <w:lang w:val="en-IN"/>
        </w:rPr>
        <w:t>Integration with internal reporting tools</w:t>
      </w:r>
    </w:p>
    <w:p w14:paraId="1B63A6F5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16EBDF7B">
          <v:rect id="_x0000_i1038" style="width:0;height:1.5pt" o:hralign="center" o:hrstd="t" o:hr="t" fillcolor="#a0a0a0" stroked="f"/>
        </w:pict>
      </w:r>
    </w:p>
    <w:p w14:paraId="5908BE06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7. Reporting Requirements</w:t>
      </w:r>
    </w:p>
    <w:p w14:paraId="3F6ECEC9" w14:textId="77777777" w:rsidR="00E368C7" w:rsidRPr="00E368C7" w:rsidRDefault="00E368C7" w:rsidP="00E368C7">
      <w:pPr>
        <w:numPr>
          <w:ilvl w:val="0"/>
          <w:numId w:val="22"/>
        </w:numPr>
        <w:rPr>
          <w:lang w:val="en-IN"/>
        </w:rPr>
      </w:pPr>
      <w:r w:rsidRPr="00E368C7">
        <w:rPr>
          <w:lang w:val="en-IN"/>
        </w:rPr>
        <w:t>Daily usage reports by user</w:t>
      </w:r>
    </w:p>
    <w:p w14:paraId="18FFD05C" w14:textId="77777777" w:rsidR="00E368C7" w:rsidRPr="00E368C7" w:rsidRDefault="00E368C7" w:rsidP="00E368C7">
      <w:pPr>
        <w:numPr>
          <w:ilvl w:val="0"/>
          <w:numId w:val="22"/>
        </w:numPr>
        <w:rPr>
          <w:lang w:val="en-IN"/>
        </w:rPr>
      </w:pPr>
      <w:r w:rsidRPr="00E368C7">
        <w:rPr>
          <w:lang w:val="en-IN"/>
        </w:rPr>
        <w:t>Access history by document type</w:t>
      </w:r>
    </w:p>
    <w:p w14:paraId="28E91D02" w14:textId="77777777" w:rsidR="00E368C7" w:rsidRPr="00E368C7" w:rsidRDefault="00E368C7" w:rsidP="00E368C7">
      <w:pPr>
        <w:numPr>
          <w:ilvl w:val="0"/>
          <w:numId w:val="22"/>
        </w:numPr>
        <w:rPr>
          <w:lang w:val="en-IN"/>
        </w:rPr>
      </w:pPr>
      <w:r w:rsidRPr="00E368C7">
        <w:rPr>
          <w:lang w:val="en-IN"/>
        </w:rPr>
        <w:t>Summary of migrated items and validation results</w:t>
      </w:r>
    </w:p>
    <w:p w14:paraId="120AA96D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71E91F03">
          <v:rect id="_x0000_i1039" style="width:0;height:1.5pt" o:hralign="center" o:hrstd="t" o:hr="t" fillcolor="#a0a0a0" stroked="f"/>
        </w:pict>
      </w:r>
    </w:p>
    <w:p w14:paraId="3E1269F4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8. Assumptions and Constraints</w:t>
      </w:r>
    </w:p>
    <w:p w14:paraId="637787AF" w14:textId="77777777" w:rsidR="00E368C7" w:rsidRPr="00E368C7" w:rsidRDefault="00E368C7" w:rsidP="00E368C7">
      <w:pPr>
        <w:numPr>
          <w:ilvl w:val="0"/>
          <w:numId w:val="23"/>
        </w:numPr>
        <w:rPr>
          <w:lang w:val="en-IN"/>
        </w:rPr>
      </w:pPr>
      <w:r w:rsidRPr="00E368C7">
        <w:rPr>
          <w:lang w:val="en-IN"/>
        </w:rPr>
        <w:t>RDOS hosted internally</w:t>
      </w:r>
    </w:p>
    <w:p w14:paraId="7B9D40CD" w14:textId="77777777" w:rsidR="00E368C7" w:rsidRPr="00E368C7" w:rsidRDefault="00E368C7" w:rsidP="00E368C7">
      <w:pPr>
        <w:numPr>
          <w:ilvl w:val="0"/>
          <w:numId w:val="23"/>
        </w:numPr>
        <w:rPr>
          <w:lang w:val="en-IN"/>
        </w:rPr>
      </w:pPr>
      <w:r w:rsidRPr="00E368C7">
        <w:rPr>
          <w:lang w:val="en-IN"/>
        </w:rPr>
        <w:t>No major changes to network/security setup</w:t>
      </w:r>
    </w:p>
    <w:p w14:paraId="5ACBFED1" w14:textId="77777777" w:rsidR="00E368C7" w:rsidRPr="00E368C7" w:rsidRDefault="00E368C7" w:rsidP="00E368C7">
      <w:pPr>
        <w:numPr>
          <w:ilvl w:val="0"/>
          <w:numId w:val="23"/>
        </w:numPr>
        <w:rPr>
          <w:lang w:val="en-IN"/>
        </w:rPr>
      </w:pPr>
      <w:r w:rsidRPr="00E368C7">
        <w:rPr>
          <w:lang w:val="en-IN"/>
        </w:rPr>
        <w:t>End-users trained before deployment</w:t>
      </w:r>
    </w:p>
    <w:p w14:paraId="0F64D86C" w14:textId="77777777" w:rsidR="00E368C7" w:rsidRDefault="00E368C7"/>
    <w:p w14:paraId="7D59DD47" w14:textId="77777777" w:rsidR="00E368C7" w:rsidRDefault="00E368C7"/>
    <w:p w14:paraId="506E1A11" w14:textId="77777777" w:rsidR="00E368C7" w:rsidRPr="00E368C7" w:rsidRDefault="00E368C7" w:rsidP="00E368C7">
      <w:pPr>
        <w:rPr>
          <w:b/>
          <w:bCs/>
          <w:sz w:val="36"/>
          <w:szCs w:val="36"/>
          <w:lang w:val="en-IN"/>
        </w:rPr>
      </w:pPr>
      <w:r w:rsidRPr="00E368C7">
        <w:rPr>
          <w:b/>
          <w:bCs/>
          <w:sz w:val="36"/>
          <w:szCs w:val="36"/>
          <w:lang w:val="en-IN"/>
        </w:rPr>
        <w:t>Requirement Traceability Matrix (RTM): Migration from ExShare to RDOS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991"/>
        <w:gridCol w:w="1463"/>
        <w:gridCol w:w="1342"/>
        <w:gridCol w:w="1204"/>
        <w:gridCol w:w="648"/>
        <w:gridCol w:w="1356"/>
      </w:tblGrid>
      <w:tr w:rsidR="00E368C7" w:rsidRPr="00E368C7" w14:paraId="7BAC7FD4" w14:textId="77777777" w:rsidTr="00E36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EAD4F2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Req ID</w:t>
            </w:r>
          </w:p>
        </w:tc>
        <w:tc>
          <w:tcPr>
            <w:tcW w:w="0" w:type="auto"/>
            <w:vAlign w:val="center"/>
            <w:hideMark/>
          </w:tcPr>
          <w:p w14:paraId="0DF8086E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Requirement Description</w:t>
            </w:r>
          </w:p>
        </w:tc>
        <w:tc>
          <w:tcPr>
            <w:tcW w:w="0" w:type="auto"/>
            <w:vAlign w:val="center"/>
            <w:hideMark/>
          </w:tcPr>
          <w:p w14:paraId="7F68267E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5999BB5D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Functional Spec Section</w:t>
            </w:r>
          </w:p>
        </w:tc>
        <w:tc>
          <w:tcPr>
            <w:tcW w:w="0" w:type="auto"/>
            <w:vAlign w:val="center"/>
            <w:hideMark/>
          </w:tcPr>
          <w:p w14:paraId="79B5C7E8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Design Reference</w:t>
            </w:r>
          </w:p>
        </w:tc>
        <w:tc>
          <w:tcPr>
            <w:tcW w:w="0" w:type="auto"/>
            <w:vAlign w:val="center"/>
            <w:hideMark/>
          </w:tcPr>
          <w:p w14:paraId="4DC3096A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4E4D0458" w14:textId="77777777" w:rsidR="00E368C7" w:rsidRPr="00E368C7" w:rsidRDefault="00E368C7" w:rsidP="00E368C7">
            <w:pPr>
              <w:rPr>
                <w:b/>
                <w:bCs/>
                <w:lang w:val="en-IN"/>
              </w:rPr>
            </w:pPr>
            <w:r w:rsidRPr="00E368C7">
              <w:rPr>
                <w:b/>
                <w:bCs/>
                <w:lang w:val="en-IN"/>
              </w:rPr>
              <w:t>Status</w:t>
            </w:r>
          </w:p>
        </w:tc>
      </w:tr>
      <w:tr w:rsidR="00E368C7" w:rsidRPr="00E368C7" w14:paraId="1A84884E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0DC62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REQ-001</w:t>
            </w:r>
          </w:p>
        </w:tc>
        <w:tc>
          <w:tcPr>
            <w:tcW w:w="0" w:type="auto"/>
            <w:vAlign w:val="center"/>
            <w:hideMark/>
          </w:tcPr>
          <w:p w14:paraId="53035286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System shall support role-based access control</w:t>
            </w:r>
          </w:p>
        </w:tc>
        <w:tc>
          <w:tcPr>
            <w:tcW w:w="0" w:type="auto"/>
            <w:vAlign w:val="center"/>
            <w:hideMark/>
          </w:tcPr>
          <w:p w14:paraId="4181BDFD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Stakeholder Interview</w:t>
            </w:r>
          </w:p>
        </w:tc>
        <w:tc>
          <w:tcPr>
            <w:tcW w:w="0" w:type="auto"/>
            <w:vAlign w:val="center"/>
            <w:hideMark/>
          </w:tcPr>
          <w:p w14:paraId="29626E8D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4037D05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DR-SEC-01</w:t>
            </w:r>
          </w:p>
        </w:tc>
        <w:tc>
          <w:tcPr>
            <w:tcW w:w="0" w:type="auto"/>
            <w:vAlign w:val="center"/>
            <w:hideMark/>
          </w:tcPr>
          <w:p w14:paraId="383F9D00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TC-001</w:t>
            </w:r>
          </w:p>
        </w:tc>
        <w:tc>
          <w:tcPr>
            <w:tcW w:w="0" w:type="auto"/>
            <w:vAlign w:val="center"/>
            <w:hideMark/>
          </w:tcPr>
          <w:p w14:paraId="7B76E037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Implemented</w:t>
            </w:r>
          </w:p>
        </w:tc>
      </w:tr>
      <w:tr w:rsidR="00E368C7" w:rsidRPr="00E368C7" w14:paraId="315A77F1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DE89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lastRenderedPageBreak/>
              <w:t>REQ-002</w:t>
            </w:r>
          </w:p>
        </w:tc>
        <w:tc>
          <w:tcPr>
            <w:tcW w:w="0" w:type="auto"/>
            <w:vAlign w:val="center"/>
            <w:hideMark/>
          </w:tcPr>
          <w:p w14:paraId="38808A93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Users shall be able to upload documents securely</w:t>
            </w:r>
          </w:p>
        </w:tc>
        <w:tc>
          <w:tcPr>
            <w:tcW w:w="0" w:type="auto"/>
            <w:vAlign w:val="center"/>
            <w:hideMark/>
          </w:tcPr>
          <w:p w14:paraId="3650F934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Stakeholder Interview</w:t>
            </w:r>
          </w:p>
        </w:tc>
        <w:tc>
          <w:tcPr>
            <w:tcW w:w="0" w:type="auto"/>
            <w:vAlign w:val="center"/>
            <w:hideMark/>
          </w:tcPr>
          <w:p w14:paraId="5B750486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333B713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DR-UPLD-02</w:t>
            </w:r>
          </w:p>
        </w:tc>
        <w:tc>
          <w:tcPr>
            <w:tcW w:w="0" w:type="auto"/>
            <w:vAlign w:val="center"/>
            <w:hideMark/>
          </w:tcPr>
          <w:p w14:paraId="0A72C0A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TC-002</w:t>
            </w:r>
          </w:p>
        </w:tc>
        <w:tc>
          <w:tcPr>
            <w:tcW w:w="0" w:type="auto"/>
            <w:vAlign w:val="center"/>
            <w:hideMark/>
          </w:tcPr>
          <w:p w14:paraId="6F552ADE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In Progress</w:t>
            </w:r>
          </w:p>
        </w:tc>
      </w:tr>
      <w:tr w:rsidR="00E368C7" w:rsidRPr="00E368C7" w14:paraId="42216792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8249A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REQ-003</w:t>
            </w:r>
          </w:p>
        </w:tc>
        <w:tc>
          <w:tcPr>
            <w:tcW w:w="0" w:type="auto"/>
            <w:vAlign w:val="center"/>
            <w:hideMark/>
          </w:tcPr>
          <w:p w14:paraId="11610FCD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System shall allow document tagging with metadata</w:t>
            </w:r>
          </w:p>
        </w:tc>
        <w:tc>
          <w:tcPr>
            <w:tcW w:w="0" w:type="auto"/>
            <w:vAlign w:val="center"/>
            <w:hideMark/>
          </w:tcPr>
          <w:p w14:paraId="53A7D5A8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Business Process Doc</w:t>
            </w:r>
          </w:p>
        </w:tc>
        <w:tc>
          <w:tcPr>
            <w:tcW w:w="0" w:type="auto"/>
            <w:vAlign w:val="center"/>
            <w:hideMark/>
          </w:tcPr>
          <w:p w14:paraId="68BC71FC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14:paraId="206DB63A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DR-META-01</w:t>
            </w:r>
          </w:p>
        </w:tc>
        <w:tc>
          <w:tcPr>
            <w:tcW w:w="0" w:type="auto"/>
            <w:vAlign w:val="center"/>
            <w:hideMark/>
          </w:tcPr>
          <w:p w14:paraId="2BF49534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TC-003</w:t>
            </w:r>
          </w:p>
        </w:tc>
        <w:tc>
          <w:tcPr>
            <w:tcW w:w="0" w:type="auto"/>
            <w:vAlign w:val="center"/>
            <w:hideMark/>
          </w:tcPr>
          <w:p w14:paraId="610CC654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Implemented</w:t>
            </w:r>
          </w:p>
        </w:tc>
      </w:tr>
      <w:tr w:rsidR="00E368C7" w:rsidRPr="00E368C7" w14:paraId="33E94CCA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F2AD4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REQ-004</w:t>
            </w:r>
          </w:p>
        </w:tc>
        <w:tc>
          <w:tcPr>
            <w:tcW w:w="0" w:type="auto"/>
            <w:vAlign w:val="center"/>
            <w:hideMark/>
          </w:tcPr>
          <w:p w14:paraId="0D6AB1E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Advanced document search functionality shall be available</w:t>
            </w:r>
          </w:p>
        </w:tc>
        <w:tc>
          <w:tcPr>
            <w:tcW w:w="0" w:type="auto"/>
            <w:vAlign w:val="center"/>
            <w:hideMark/>
          </w:tcPr>
          <w:p w14:paraId="5136B45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Stakeholder Interview</w:t>
            </w:r>
          </w:p>
        </w:tc>
        <w:tc>
          <w:tcPr>
            <w:tcW w:w="0" w:type="auto"/>
            <w:vAlign w:val="center"/>
            <w:hideMark/>
          </w:tcPr>
          <w:p w14:paraId="3AB06E6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14:paraId="1D8748BF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DR-SRCH-01</w:t>
            </w:r>
          </w:p>
        </w:tc>
        <w:tc>
          <w:tcPr>
            <w:tcW w:w="0" w:type="auto"/>
            <w:vAlign w:val="center"/>
            <w:hideMark/>
          </w:tcPr>
          <w:p w14:paraId="69FE822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TC-004</w:t>
            </w:r>
          </w:p>
        </w:tc>
        <w:tc>
          <w:tcPr>
            <w:tcW w:w="0" w:type="auto"/>
            <w:vAlign w:val="center"/>
            <w:hideMark/>
          </w:tcPr>
          <w:p w14:paraId="63D31569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Planned</w:t>
            </w:r>
          </w:p>
        </w:tc>
      </w:tr>
      <w:tr w:rsidR="00E368C7" w:rsidRPr="00E368C7" w14:paraId="33E8D07C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3AD96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REQ-005</w:t>
            </w:r>
          </w:p>
        </w:tc>
        <w:tc>
          <w:tcPr>
            <w:tcW w:w="0" w:type="auto"/>
            <w:vAlign w:val="center"/>
            <w:hideMark/>
          </w:tcPr>
          <w:p w14:paraId="119722EB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System shall maintain an audit log of user actions</w:t>
            </w:r>
          </w:p>
        </w:tc>
        <w:tc>
          <w:tcPr>
            <w:tcW w:w="0" w:type="auto"/>
            <w:vAlign w:val="center"/>
            <w:hideMark/>
          </w:tcPr>
          <w:p w14:paraId="6E235986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Regulatory Requirement</w:t>
            </w:r>
          </w:p>
        </w:tc>
        <w:tc>
          <w:tcPr>
            <w:tcW w:w="0" w:type="auto"/>
            <w:vAlign w:val="center"/>
            <w:hideMark/>
          </w:tcPr>
          <w:p w14:paraId="5D2E66CF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582AFA39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DR-AUDT-01</w:t>
            </w:r>
          </w:p>
        </w:tc>
        <w:tc>
          <w:tcPr>
            <w:tcW w:w="0" w:type="auto"/>
            <w:vAlign w:val="center"/>
            <w:hideMark/>
          </w:tcPr>
          <w:p w14:paraId="03CE538C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TC-005</w:t>
            </w:r>
          </w:p>
        </w:tc>
        <w:tc>
          <w:tcPr>
            <w:tcW w:w="0" w:type="auto"/>
            <w:vAlign w:val="center"/>
            <w:hideMark/>
          </w:tcPr>
          <w:p w14:paraId="1D67D87C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Implemented</w:t>
            </w:r>
          </w:p>
        </w:tc>
      </w:tr>
      <w:tr w:rsidR="00E368C7" w:rsidRPr="00E368C7" w14:paraId="6A61D2F3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EACF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REQ-006</w:t>
            </w:r>
          </w:p>
        </w:tc>
        <w:tc>
          <w:tcPr>
            <w:tcW w:w="0" w:type="auto"/>
            <w:vAlign w:val="center"/>
            <w:hideMark/>
          </w:tcPr>
          <w:p w14:paraId="7046BECB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Document version history shall be retained</w:t>
            </w:r>
          </w:p>
        </w:tc>
        <w:tc>
          <w:tcPr>
            <w:tcW w:w="0" w:type="auto"/>
            <w:vAlign w:val="center"/>
            <w:hideMark/>
          </w:tcPr>
          <w:p w14:paraId="65126968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Compliance Checklist</w:t>
            </w:r>
          </w:p>
        </w:tc>
        <w:tc>
          <w:tcPr>
            <w:tcW w:w="0" w:type="auto"/>
            <w:vAlign w:val="center"/>
            <w:hideMark/>
          </w:tcPr>
          <w:p w14:paraId="0E6297C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14:paraId="77652400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DR-VERS-01</w:t>
            </w:r>
          </w:p>
        </w:tc>
        <w:tc>
          <w:tcPr>
            <w:tcW w:w="0" w:type="auto"/>
            <w:vAlign w:val="center"/>
            <w:hideMark/>
          </w:tcPr>
          <w:p w14:paraId="7E23001E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TC-006</w:t>
            </w:r>
          </w:p>
        </w:tc>
        <w:tc>
          <w:tcPr>
            <w:tcW w:w="0" w:type="auto"/>
            <w:vAlign w:val="center"/>
            <w:hideMark/>
          </w:tcPr>
          <w:p w14:paraId="1FC8834D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Planned</w:t>
            </w:r>
          </w:p>
        </w:tc>
      </w:tr>
      <w:tr w:rsidR="00E368C7" w:rsidRPr="00E368C7" w14:paraId="428B74CB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69409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REQ-007</w:t>
            </w:r>
          </w:p>
        </w:tc>
        <w:tc>
          <w:tcPr>
            <w:tcW w:w="0" w:type="auto"/>
            <w:vAlign w:val="center"/>
            <w:hideMark/>
          </w:tcPr>
          <w:p w14:paraId="39C9FC5B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RDOS shall integrate with Active Directory</w:t>
            </w:r>
          </w:p>
        </w:tc>
        <w:tc>
          <w:tcPr>
            <w:tcW w:w="0" w:type="auto"/>
            <w:vAlign w:val="center"/>
            <w:hideMark/>
          </w:tcPr>
          <w:p w14:paraId="14E2F5CB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Technical Requirement</w:t>
            </w:r>
          </w:p>
        </w:tc>
        <w:tc>
          <w:tcPr>
            <w:tcW w:w="0" w:type="auto"/>
            <w:vAlign w:val="center"/>
            <w:hideMark/>
          </w:tcPr>
          <w:p w14:paraId="61FC3234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231EDD58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DR-INTG-AD</w:t>
            </w:r>
          </w:p>
        </w:tc>
        <w:tc>
          <w:tcPr>
            <w:tcW w:w="0" w:type="auto"/>
            <w:vAlign w:val="center"/>
            <w:hideMark/>
          </w:tcPr>
          <w:p w14:paraId="721E3462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TC-007</w:t>
            </w:r>
          </w:p>
        </w:tc>
        <w:tc>
          <w:tcPr>
            <w:tcW w:w="0" w:type="auto"/>
            <w:vAlign w:val="center"/>
            <w:hideMark/>
          </w:tcPr>
          <w:p w14:paraId="0BCC9562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In Progress</w:t>
            </w:r>
          </w:p>
        </w:tc>
      </w:tr>
      <w:tr w:rsidR="00E368C7" w:rsidRPr="00E368C7" w14:paraId="348CD927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5F5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REQ-008</w:t>
            </w:r>
          </w:p>
        </w:tc>
        <w:tc>
          <w:tcPr>
            <w:tcW w:w="0" w:type="auto"/>
            <w:vAlign w:val="center"/>
            <w:hideMark/>
          </w:tcPr>
          <w:p w14:paraId="24B1A2E2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System shall produce daily user activity reports</w:t>
            </w:r>
          </w:p>
        </w:tc>
        <w:tc>
          <w:tcPr>
            <w:tcW w:w="0" w:type="auto"/>
            <w:vAlign w:val="center"/>
            <w:hideMark/>
          </w:tcPr>
          <w:p w14:paraId="4DC286B3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Stakeholder Interview</w:t>
            </w:r>
          </w:p>
        </w:tc>
        <w:tc>
          <w:tcPr>
            <w:tcW w:w="0" w:type="auto"/>
            <w:vAlign w:val="center"/>
            <w:hideMark/>
          </w:tcPr>
          <w:p w14:paraId="3AB66F9F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03E50480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DR-RPT-01</w:t>
            </w:r>
          </w:p>
        </w:tc>
        <w:tc>
          <w:tcPr>
            <w:tcW w:w="0" w:type="auto"/>
            <w:vAlign w:val="center"/>
            <w:hideMark/>
          </w:tcPr>
          <w:p w14:paraId="03EA5EE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TC-008</w:t>
            </w:r>
          </w:p>
        </w:tc>
        <w:tc>
          <w:tcPr>
            <w:tcW w:w="0" w:type="auto"/>
            <w:vAlign w:val="center"/>
            <w:hideMark/>
          </w:tcPr>
          <w:p w14:paraId="51473A1A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Not Started</w:t>
            </w:r>
          </w:p>
        </w:tc>
      </w:tr>
      <w:tr w:rsidR="00E368C7" w:rsidRPr="00E368C7" w14:paraId="62AB3C1B" w14:textId="77777777" w:rsidTr="00E368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3819D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REQ-009</w:t>
            </w:r>
          </w:p>
        </w:tc>
        <w:tc>
          <w:tcPr>
            <w:tcW w:w="0" w:type="auto"/>
            <w:vAlign w:val="center"/>
            <w:hideMark/>
          </w:tcPr>
          <w:p w14:paraId="5C4032B5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Migration must retain all metadata and logs</w:t>
            </w:r>
          </w:p>
        </w:tc>
        <w:tc>
          <w:tcPr>
            <w:tcW w:w="0" w:type="auto"/>
            <w:vAlign w:val="center"/>
            <w:hideMark/>
          </w:tcPr>
          <w:p w14:paraId="25E63F51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Migration Plan</w:t>
            </w:r>
          </w:p>
        </w:tc>
        <w:tc>
          <w:tcPr>
            <w:tcW w:w="0" w:type="auto"/>
            <w:vAlign w:val="center"/>
            <w:hideMark/>
          </w:tcPr>
          <w:p w14:paraId="0D17E00B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67FAC2C3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DR-MIGR-01</w:t>
            </w:r>
          </w:p>
        </w:tc>
        <w:tc>
          <w:tcPr>
            <w:tcW w:w="0" w:type="auto"/>
            <w:vAlign w:val="center"/>
            <w:hideMark/>
          </w:tcPr>
          <w:p w14:paraId="1A0E9898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TC-009</w:t>
            </w:r>
          </w:p>
        </w:tc>
        <w:tc>
          <w:tcPr>
            <w:tcW w:w="0" w:type="auto"/>
            <w:vAlign w:val="center"/>
            <w:hideMark/>
          </w:tcPr>
          <w:p w14:paraId="3D00CC52" w14:textId="77777777" w:rsidR="00E368C7" w:rsidRPr="00E368C7" w:rsidRDefault="00E368C7" w:rsidP="00E368C7">
            <w:pPr>
              <w:rPr>
                <w:lang w:val="en-IN"/>
              </w:rPr>
            </w:pPr>
            <w:r w:rsidRPr="00E368C7">
              <w:rPr>
                <w:lang w:val="en-IN"/>
              </w:rPr>
              <w:t>In Progress</w:t>
            </w:r>
          </w:p>
        </w:tc>
      </w:tr>
    </w:tbl>
    <w:p w14:paraId="5E2DBB3D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22A288FD">
          <v:rect id="_x0000_i1040" style="width:0;height:1.5pt" o:hralign="center" o:hrstd="t" o:hr="t" fillcolor="#a0a0a0" stroked="f"/>
        </w:pict>
      </w:r>
    </w:p>
    <w:p w14:paraId="1B74EE6D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Legend</w:t>
      </w:r>
    </w:p>
    <w:p w14:paraId="6FEB8836" w14:textId="77777777" w:rsidR="00E368C7" w:rsidRP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t>Req ID</w:t>
      </w:r>
      <w:r w:rsidRPr="00E368C7">
        <w:rPr>
          <w:lang w:val="en-IN"/>
        </w:rPr>
        <w:t>: Unique identifier for each requirement</w:t>
      </w:r>
    </w:p>
    <w:p w14:paraId="39D57DCC" w14:textId="77777777" w:rsidR="00E368C7" w:rsidRP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t>Source</w:t>
      </w:r>
      <w:r w:rsidRPr="00E368C7">
        <w:rPr>
          <w:lang w:val="en-IN"/>
        </w:rPr>
        <w:t>: Where the requirement originated</w:t>
      </w:r>
    </w:p>
    <w:p w14:paraId="4E47D074" w14:textId="77777777" w:rsidR="00E368C7" w:rsidRP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lastRenderedPageBreak/>
        <w:t>Functional Spec Section</w:t>
      </w:r>
      <w:r w:rsidRPr="00E368C7">
        <w:rPr>
          <w:lang w:val="en-IN"/>
        </w:rPr>
        <w:t>: Maps to section in Functional Specification Document</w:t>
      </w:r>
    </w:p>
    <w:p w14:paraId="3414C7B6" w14:textId="77777777" w:rsidR="00E368C7" w:rsidRP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t>Design Reference</w:t>
      </w:r>
      <w:r w:rsidRPr="00E368C7">
        <w:rPr>
          <w:lang w:val="en-IN"/>
        </w:rPr>
        <w:t>: Corresponding design document/code module</w:t>
      </w:r>
    </w:p>
    <w:p w14:paraId="1C3E553B" w14:textId="77777777" w:rsidR="00E368C7" w:rsidRP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t>Test Case ID</w:t>
      </w:r>
      <w:r w:rsidRPr="00E368C7">
        <w:rPr>
          <w:lang w:val="en-IN"/>
        </w:rPr>
        <w:t>: Related test case used to verify implementation</w:t>
      </w:r>
    </w:p>
    <w:p w14:paraId="1E58702F" w14:textId="77777777" w:rsidR="00E368C7" w:rsidRDefault="00E368C7" w:rsidP="00E368C7">
      <w:pPr>
        <w:numPr>
          <w:ilvl w:val="0"/>
          <w:numId w:val="24"/>
        </w:numPr>
        <w:rPr>
          <w:lang w:val="en-IN"/>
        </w:rPr>
      </w:pPr>
      <w:r w:rsidRPr="00E368C7">
        <w:rPr>
          <w:b/>
          <w:bCs/>
          <w:lang w:val="en-IN"/>
        </w:rPr>
        <w:t>Status</w:t>
      </w:r>
      <w:r w:rsidRPr="00E368C7">
        <w:rPr>
          <w:lang w:val="en-IN"/>
        </w:rPr>
        <w:t>: (Planned, In Progress, Implemented, Not Started)</w:t>
      </w:r>
    </w:p>
    <w:p w14:paraId="7E70106D" w14:textId="77777777" w:rsidR="00E368C7" w:rsidRDefault="00E368C7" w:rsidP="00E368C7">
      <w:pPr>
        <w:rPr>
          <w:lang w:val="en-IN"/>
        </w:rPr>
      </w:pPr>
    </w:p>
    <w:p w14:paraId="3EF67566" w14:textId="77777777" w:rsidR="00E368C7" w:rsidRDefault="00E368C7" w:rsidP="00E368C7">
      <w:pPr>
        <w:rPr>
          <w:lang w:val="en-IN"/>
        </w:rPr>
      </w:pPr>
    </w:p>
    <w:p w14:paraId="4DD07F7D" w14:textId="77777777" w:rsidR="00E368C7" w:rsidRPr="00E368C7" w:rsidRDefault="00E368C7" w:rsidP="00E368C7">
      <w:pPr>
        <w:rPr>
          <w:b/>
          <w:bCs/>
          <w:sz w:val="36"/>
          <w:szCs w:val="36"/>
          <w:lang w:val="en-IN"/>
        </w:rPr>
      </w:pPr>
      <w:r w:rsidRPr="00E368C7">
        <w:rPr>
          <w:b/>
          <w:bCs/>
          <w:sz w:val="36"/>
          <w:szCs w:val="36"/>
          <w:lang w:val="en-IN"/>
        </w:rPr>
        <w:t>Business Requirements Document (BRD)</w:t>
      </w:r>
    </w:p>
    <w:p w14:paraId="52B7C210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Project: Migration from ExShare to RDOS</w:t>
      </w:r>
    </w:p>
    <w:p w14:paraId="6E9CCFFA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37676596">
          <v:rect id="_x0000_i1041" style="width:0;height:1.5pt" o:hralign="center" o:hrstd="t" o:hr="t" fillcolor="#a0a0a0" stroked="f"/>
        </w:pict>
      </w:r>
    </w:p>
    <w:p w14:paraId="10E3A6CE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1. Project Overview</w:t>
      </w:r>
    </w:p>
    <w:p w14:paraId="0882DF6B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This BRD defines the business needs for migrating from the ExShare system to RDOS to improve document management, access, and security.</w:t>
      </w:r>
    </w:p>
    <w:p w14:paraId="1FC1B04A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14B0F05B">
          <v:rect id="_x0000_i1042" style="width:0;height:1.5pt" o:hralign="center" o:hrstd="t" o:hr="t" fillcolor="#a0a0a0" stroked="f"/>
        </w:pict>
      </w:r>
    </w:p>
    <w:p w14:paraId="6494C4FF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2. Business Objectives</w:t>
      </w:r>
    </w:p>
    <w:p w14:paraId="3A565ABB" w14:textId="77777777" w:rsidR="00E368C7" w:rsidRPr="00E368C7" w:rsidRDefault="00E368C7" w:rsidP="00E368C7">
      <w:pPr>
        <w:numPr>
          <w:ilvl w:val="0"/>
          <w:numId w:val="25"/>
        </w:numPr>
        <w:rPr>
          <w:lang w:val="en-IN"/>
        </w:rPr>
      </w:pPr>
      <w:r w:rsidRPr="00E368C7">
        <w:rPr>
          <w:lang w:val="en-IN"/>
        </w:rPr>
        <w:t>Improve document accessibility and searchability</w:t>
      </w:r>
    </w:p>
    <w:p w14:paraId="1DE38796" w14:textId="77777777" w:rsidR="00E368C7" w:rsidRPr="00E368C7" w:rsidRDefault="00E368C7" w:rsidP="00E368C7">
      <w:pPr>
        <w:numPr>
          <w:ilvl w:val="0"/>
          <w:numId w:val="25"/>
        </w:numPr>
        <w:rPr>
          <w:lang w:val="en-IN"/>
        </w:rPr>
      </w:pPr>
      <w:r w:rsidRPr="00E368C7">
        <w:rPr>
          <w:lang w:val="en-IN"/>
        </w:rPr>
        <w:t>Enable secure, role-based access</w:t>
      </w:r>
    </w:p>
    <w:p w14:paraId="3CD53C31" w14:textId="77777777" w:rsidR="00E368C7" w:rsidRPr="00E368C7" w:rsidRDefault="00E368C7" w:rsidP="00E368C7">
      <w:pPr>
        <w:numPr>
          <w:ilvl w:val="0"/>
          <w:numId w:val="25"/>
        </w:numPr>
        <w:rPr>
          <w:lang w:val="en-IN"/>
        </w:rPr>
      </w:pPr>
      <w:r w:rsidRPr="00E368C7">
        <w:rPr>
          <w:lang w:val="en-IN"/>
        </w:rPr>
        <w:t>Streamline upload, tagging, and version control</w:t>
      </w:r>
    </w:p>
    <w:p w14:paraId="5B72EE34" w14:textId="77777777" w:rsidR="00E368C7" w:rsidRPr="00E368C7" w:rsidRDefault="00E368C7" w:rsidP="00E368C7">
      <w:pPr>
        <w:numPr>
          <w:ilvl w:val="0"/>
          <w:numId w:val="25"/>
        </w:numPr>
        <w:rPr>
          <w:lang w:val="en-IN"/>
        </w:rPr>
      </w:pPr>
      <w:r w:rsidRPr="00E368C7">
        <w:rPr>
          <w:lang w:val="en-IN"/>
        </w:rPr>
        <w:t>Enable real-time audit tracking and reporting</w:t>
      </w:r>
    </w:p>
    <w:p w14:paraId="632928E4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630183C3">
          <v:rect id="_x0000_i1043" style="width:0;height:1.5pt" o:hralign="center" o:hrstd="t" o:hr="t" fillcolor="#a0a0a0" stroked="f"/>
        </w:pict>
      </w:r>
    </w:p>
    <w:p w14:paraId="3D12912A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3. Current State Assessment</w:t>
      </w:r>
    </w:p>
    <w:p w14:paraId="0C57C609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ExShare has been used for 7+ years. It lacks modern features, has limited search options, and is difficult to integrate with enterprise systems.</w:t>
      </w:r>
    </w:p>
    <w:p w14:paraId="1E550F94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4C28AC3A">
          <v:rect id="_x0000_i1044" style="width:0;height:1.5pt" o:hralign="center" o:hrstd="t" o:hr="t" fillcolor="#a0a0a0" stroked="f"/>
        </w:pict>
      </w:r>
    </w:p>
    <w:p w14:paraId="40435F1B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4. Proposed System</w:t>
      </w:r>
    </w:p>
    <w:p w14:paraId="73A46D71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RDOS is the proposed replacement, offering enhanced security, better UI, advanced search, integration support, and reporting features.</w:t>
      </w:r>
    </w:p>
    <w:p w14:paraId="060771B4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4F64057C">
          <v:rect id="_x0000_i1045" style="width:0;height:1.5pt" o:hralign="center" o:hrstd="t" o:hr="t" fillcolor="#a0a0a0" stroked="f"/>
        </w:pict>
      </w:r>
    </w:p>
    <w:p w14:paraId="66A1BE5C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lastRenderedPageBreak/>
        <w:t>5. Functional Requirements Summary</w:t>
      </w:r>
    </w:p>
    <w:p w14:paraId="6610C38F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Secure login and authentication</w:t>
      </w:r>
    </w:p>
    <w:p w14:paraId="2C2B339F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Document upload/download</w:t>
      </w:r>
    </w:p>
    <w:p w14:paraId="1068191B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Metadata tagging and management</w:t>
      </w:r>
    </w:p>
    <w:p w14:paraId="0497D915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Advanced search and filtering</w:t>
      </w:r>
    </w:p>
    <w:p w14:paraId="506FBDEA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Version control and audit logs</w:t>
      </w:r>
    </w:p>
    <w:p w14:paraId="69D59831" w14:textId="77777777" w:rsidR="00E368C7" w:rsidRPr="00E368C7" w:rsidRDefault="00E368C7" w:rsidP="00E368C7">
      <w:pPr>
        <w:numPr>
          <w:ilvl w:val="0"/>
          <w:numId w:val="26"/>
        </w:numPr>
        <w:rPr>
          <w:lang w:val="en-IN"/>
        </w:rPr>
      </w:pPr>
      <w:r w:rsidRPr="00E368C7">
        <w:rPr>
          <w:lang w:val="en-IN"/>
        </w:rPr>
        <w:t>Daily/weekly activity reporting</w:t>
      </w:r>
    </w:p>
    <w:p w14:paraId="423C7601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4B334CC6">
          <v:rect id="_x0000_i1046" style="width:0;height:1.5pt" o:hralign="center" o:hrstd="t" o:hr="t" fillcolor="#a0a0a0" stroked="f"/>
        </w:pict>
      </w:r>
    </w:p>
    <w:p w14:paraId="2487D4EA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6. Non-Functional Requirements</w:t>
      </w:r>
    </w:p>
    <w:p w14:paraId="09FFD29A" w14:textId="77777777" w:rsidR="00E368C7" w:rsidRPr="00E368C7" w:rsidRDefault="00E368C7" w:rsidP="00E368C7">
      <w:pPr>
        <w:numPr>
          <w:ilvl w:val="0"/>
          <w:numId w:val="27"/>
        </w:numPr>
        <w:rPr>
          <w:lang w:val="en-IN"/>
        </w:rPr>
      </w:pPr>
      <w:r w:rsidRPr="00E368C7">
        <w:rPr>
          <w:lang w:val="en-IN"/>
        </w:rPr>
        <w:t>99.9% system uptime</w:t>
      </w:r>
    </w:p>
    <w:p w14:paraId="363F1D43" w14:textId="77777777" w:rsidR="00E368C7" w:rsidRPr="00E368C7" w:rsidRDefault="00E368C7" w:rsidP="00E368C7">
      <w:pPr>
        <w:numPr>
          <w:ilvl w:val="0"/>
          <w:numId w:val="27"/>
        </w:numPr>
        <w:rPr>
          <w:lang w:val="en-IN"/>
        </w:rPr>
      </w:pPr>
      <w:r w:rsidRPr="00E368C7">
        <w:rPr>
          <w:lang w:val="en-IN"/>
        </w:rPr>
        <w:t>≤ 2 seconds search response</w:t>
      </w:r>
    </w:p>
    <w:p w14:paraId="2E525979" w14:textId="77777777" w:rsidR="00E368C7" w:rsidRPr="00E368C7" w:rsidRDefault="00E368C7" w:rsidP="00E368C7">
      <w:pPr>
        <w:numPr>
          <w:ilvl w:val="0"/>
          <w:numId w:val="27"/>
        </w:numPr>
        <w:rPr>
          <w:lang w:val="en-IN"/>
        </w:rPr>
      </w:pPr>
      <w:r w:rsidRPr="00E368C7">
        <w:rPr>
          <w:lang w:val="en-IN"/>
        </w:rPr>
        <w:t>Compliant with internal security and data policies</w:t>
      </w:r>
    </w:p>
    <w:p w14:paraId="283F5166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0A1522E5">
          <v:rect id="_x0000_i1047" style="width:0;height:1.5pt" o:hralign="center" o:hrstd="t" o:hr="t" fillcolor="#a0a0a0" stroked="f"/>
        </w:pict>
      </w:r>
    </w:p>
    <w:p w14:paraId="202272C0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7. Assumptions and Constraints</w:t>
      </w:r>
    </w:p>
    <w:p w14:paraId="6498E82B" w14:textId="77777777" w:rsidR="00E368C7" w:rsidRPr="00E368C7" w:rsidRDefault="00E368C7" w:rsidP="00E368C7">
      <w:pPr>
        <w:numPr>
          <w:ilvl w:val="0"/>
          <w:numId w:val="28"/>
        </w:numPr>
        <w:rPr>
          <w:lang w:val="en-IN"/>
        </w:rPr>
      </w:pPr>
      <w:r w:rsidRPr="00E368C7">
        <w:rPr>
          <w:lang w:val="en-IN"/>
        </w:rPr>
        <w:t>Users will be trained pre-go-live</w:t>
      </w:r>
    </w:p>
    <w:p w14:paraId="590FB135" w14:textId="77777777" w:rsidR="00E368C7" w:rsidRPr="00E368C7" w:rsidRDefault="00E368C7" w:rsidP="00E368C7">
      <w:pPr>
        <w:numPr>
          <w:ilvl w:val="0"/>
          <w:numId w:val="28"/>
        </w:numPr>
        <w:rPr>
          <w:lang w:val="en-IN"/>
        </w:rPr>
      </w:pPr>
      <w:r w:rsidRPr="00E368C7">
        <w:rPr>
          <w:lang w:val="en-IN"/>
        </w:rPr>
        <w:t>Migration will be scheduled during off-hours</w:t>
      </w:r>
    </w:p>
    <w:p w14:paraId="4A0E1432" w14:textId="77777777" w:rsidR="00E368C7" w:rsidRPr="00E368C7" w:rsidRDefault="00E368C7" w:rsidP="00E368C7">
      <w:pPr>
        <w:numPr>
          <w:ilvl w:val="0"/>
          <w:numId w:val="28"/>
        </w:numPr>
        <w:rPr>
          <w:lang w:val="en-IN"/>
        </w:rPr>
      </w:pPr>
      <w:r w:rsidRPr="00E368C7">
        <w:rPr>
          <w:lang w:val="en-IN"/>
        </w:rPr>
        <w:t>Data integrity and access must be preserved</w:t>
      </w:r>
    </w:p>
    <w:p w14:paraId="1929A91E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67E8724C">
          <v:rect id="_x0000_i1048" style="width:0;height:1.5pt" o:hralign="center" o:hrstd="t" o:hr="t" fillcolor="#a0a0a0" stroked="f"/>
        </w:pict>
      </w:r>
    </w:p>
    <w:p w14:paraId="6E49AD67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8. Business Impact</w:t>
      </w:r>
    </w:p>
    <w:p w14:paraId="1B8E2987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t>Migration will reduce long-term costs, enhance user experience, and provide a scalable and supportable architecture.</w:t>
      </w:r>
    </w:p>
    <w:p w14:paraId="37DBE31B" w14:textId="77777777" w:rsidR="00E368C7" w:rsidRPr="00E368C7" w:rsidRDefault="00E368C7" w:rsidP="00E368C7">
      <w:pPr>
        <w:rPr>
          <w:lang w:val="en-IN"/>
        </w:rPr>
      </w:pPr>
      <w:r w:rsidRPr="00E368C7">
        <w:rPr>
          <w:lang w:val="en-IN"/>
        </w:rPr>
        <w:pict w14:anchorId="5B75B5E9">
          <v:rect id="_x0000_i1049" style="width:0;height:1.5pt" o:hralign="center" o:hrstd="t" o:hr="t" fillcolor="#a0a0a0" stroked="f"/>
        </w:pict>
      </w:r>
    </w:p>
    <w:p w14:paraId="09A44C18" w14:textId="77777777" w:rsidR="00E368C7" w:rsidRPr="00E368C7" w:rsidRDefault="00E368C7" w:rsidP="00E368C7">
      <w:pPr>
        <w:rPr>
          <w:b/>
          <w:bCs/>
          <w:lang w:val="en-IN"/>
        </w:rPr>
      </w:pPr>
      <w:r w:rsidRPr="00E368C7">
        <w:rPr>
          <w:b/>
          <w:bCs/>
          <w:lang w:val="en-IN"/>
        </w:rPr>
        <w:t>9. Stakeholders</w:t>
      </w:r>
    </w:p>
    <w:p w14:paraId="7F07DA8E" w14:textId="77777777" w:rsidR="00E368C7" w:rsidRPr="00E368C7" w:rsidRDefault="00E368C7" w:rsidP="00E368C7">
      <w:pPr>
        <w:numPr>
          <w:ilvl w:val="0"/>
          <w:numId w:val="29"/>
        </w:numPr>
        <w:rPr>
          <w:lang w:val="en-IN"/>
        </w:rPr>
      </w:pPr>
      <w:r w:rsidRPr="00E368C7">
        <w:rPr>
          <w:lang w:val="en-IN"/>
        </w:rPr>
        <w:t>Project Sponsor</w:t>
      </w:r>
    </w:p>
    <w:p w14:paraId="6B586F5F" w14:textId="77777777" w:rsidR="00E368C7" w:rsidRPr="00E368C7" w:rsidRDefault="00E368C7" w:rsidP="00E368C7">
      <w:pPr>
        <w:numPr>
          <w:ilvl w:val="0"/>
          <w:numId w:val="29"/>
        </w:numPr>
        <w:rPr>
          <w:lang w:val="en-IN"/>
        </w:rPr>
      </w:pPr>
      <w:r w:rsidRPr="00E368C7">
        <w:rPr>
          <w:lang w:val="en-IN"/>
        </w:rPr>
        <w:t>Department Heads</w:t>
      </w:r>
    </w:p>
    <w:p w14:paraId="3AB57E08" w14:textId="77777777" w:rsidR="00E368C7" w:rsidRPr="00E368C7" w:rsidRDefault="00E368C7" w:rsidP="00E368C7">
      <w:pPr>
        <w:numPr>
          <w:ilvl w:val="0"/>
          <w:numId w:val="29"/>
        </w:numPr>
        <w:rPr>
          <w:lang w:val="en-IN"/>
        </w:rPr>
      </w:pPr>
      <w:r w:rsidRPr="00E368C7">
        <w:rPr>
          <w:lang w:val="en-IN"/>
        </w:rPr>
        <w:t>ITS Infrastructure Team</w:t>
      </w:r>
    </w:p>
    <w:p w14:paraId="5FB0CFBF" w14:textId="77777777" w:rsidR="00E368C7" w:rsidRPr="00E368C7" w:rsidRDefault="00E368C7" w:rsidP="00E368C7">
      <w:pPr>
        <w:numPr>
          <w:ilvl w:val="0"/>
          <w:numId w:val="29"/>
        </w:numPr>
        <w:rPr>
          <w:lang w:val="en-IN"/>
        </w:rPr>
      </w:pPr>
      <w:r w:rsidRPr="00E368C7">
        <w:rPr>
          <w:lang w:val="en-IN"/>
        </w:rPr>
        <w:lastRenderedPageBreak/>
        <w:t>End Users</w:t>
      </w:r>
    </w:p>
    <w:p w14:paraId="6D78829C" w14:textId="77777777" w:rsidR="00D43600" w:rsidRPr="00D43600" w:rsidRDefault="00D43600" w:rsidP="00D43600">
      <w:pPr>
        <w:rPr>
          <w:b/>
          <w:bCs/>
          <w:lang w:val="en-IN"/>
        </w:rPr>
      </w:pPr>
      <w:r w:rsidRPr="00D43600">
        <w:rPr>
          <w:b/>
          <w:bCs/>
          <w:lang w:val="en-IN"/>
        </w:rPr>
        <w:t>Business Case Document Template</w:t>
      </w:r>
    </w:p>
    <w:p w14:paraId="43377AF4" w14:textId="77777777" w:rsidR="00D43600" w:rsidRPr="00D43600" w:rsidRDefault="00D43600" w:rsidP="00D43600">
      <w:pPr>
        <w:rPr>
          <w:b/>
          <w:bCs/>
          <w:lang w:val="en-IN"/>
        </w:rPr>
      </w:pPr>
      <w:r w:rsidRPr="00D43600">
        <w:rPr>
          <w:b/>
          <w:bCs/>
          <w:lang w:val="en-IN"/>
        </w:rPr>
        <w:t>Section: Why is this project initiated?</w:t>
      </w:r>
    </w:p>
    <w:p w14:paraId="4274CC37" w14:textId="77777777" w:rsidR="00D43600" w:rsidRPr="00D43600" w:rsidRDefault="00D43600" w:rsidP="00D43600">
      <w:pPr>
        <w:rPr>
          <w:lang w:val="en-IN"/>
        </w:rPr>
      </w:pPr>
      <w:r w:rsidRPr="00D43600">
        <w:rPr>
          <w:lang w:val="en-IN"/>
        </w:rPr>
        <w:pict w14:anchorId="4ED21B92">
          <v:rect id="_x0000_i1050" style="width:0;height:1.5pt" o:hralign="center" o:hrstd="t" o:hr="t" fillcolor="#a0a0a0" stroked="f"/>
        </w:pict>
      </w:r>
    </w:p>
    <w:p w14:paraId="15CB3133" w14:textId="0D7CD49A" w:rsidR="00D43600" w:rsidRPr="00D43600" w:rsidRDefault="00D43600" w:rsidP="00D43600">
      <w:pPr>
        <w:rPr>
          <w:b/>
          <w:bCs/>
          <w:lang w:val="en-IN"/>
        </w:rPr>
      </w:pPr>
      <w:r w:rsidRPr="00D43600">
        <w:rPr>
          <w:b/>
          <w:bCs/>
          <w:lang w:val="en-IN"/>
        </w:rPr>
        <w:t>Reason for Initiation:</w:t>
      </w:r>
    </w:p>
    <w:p w14:paraId="2F2B357D" w14:textId="77777777" w:rsidR="00D43600" w:rsidRPr="00D43600" w:rsidRDefault="00D43600" w:rsidP="00D43600">
      <w:pPr>
        <w:rPr>
          <w:lang w:val="en-IN"/>
        </w:rPr>
      </w:pPr>
      <w:r w:rsidRPr="00D43600">
        <w:rPr>
          <w:lang w:val="en-IN"/>
        </w:rPr>
        <w:t xml:space="preserve">The </w:t>
      </w:r>
      <w:r w:rsidRPr="00D43600">
        <w:rPr>
          <w:b/>
          <w:bCs/>
          <w:lang w:val="en-IN"/>
        </w:rPr>
        <w:t>Migration from ExShare to RDOS</w:t>
      </w:r>
      <w:r w:rsidRPr="00D43600">
        <w:rPr>
          <w:lang w:val="en-IN"/>
        </w:rPr>
        <w:t xml:space="preserve"> project is initiated due to the following key drivers:</w:t>
      </w:r>
    </w:p>
    <w:p w14:paraId="27AFCC96" w14:textId="077FF462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Obsolescence of Existing System (ExShare):</w:t>
      </w:r>
      <w:r w:rsidRPr="00D43600">
        <w:rPr>
          <w:lang w:val="en-IN"/>
        </w:rPr>
        <w:br/>
        <w:t xml:space="preserve">ExShare has been in use for over </w:t>
      </w:r>
      <w:r>
        <w:rPr>
          <w:lang w:val="en-IN"/>
        </w:rPr>
        <w:t>1</w:t>
      </w:r>
      <w:r w:rsidRPr="00D43600">
        <w:rPr>
          <w:lang w:val="en-IN"/>
        </w:rPr>
        <w:t xml:space="preserve"> years and lacks critical modern capabilities such as advanced search, audit logging, and integration with enterprise authentication systems.</w:t>
      </w:r>
    </w:p>
    <w:p w14:paraId="1E48579B" w14:textId="77777777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Security &amp; Compliance Requirements:</w:t>
      </w:r>
      <w:r w:rsidRPr="00D43600">
        <w:rPr>
          <w:lang w:val="en-IN"/>
        </w:rPr>
        <w:br/>
        <w:t>The current system does not meet the latest IT security policies or regulatory compliance standards (such as audit trails and access logs), creating potential risk exposure.</w:t>
      </w:r>
    </w:p>
    <w:p w14:paraId="5855A93A" w14:textId="77777777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Operational Inefficiencies:</w:t>
      </w:r>
      <w:r w:rsidRPr="00D43600">
        <w:rPr>
          <w:lang w:val="en-IN"/>
        </w:rPr>
        <w:br/>
        <w:t>Users report difficulties in locating, tagging, and managing documents efficiently in ExShare, leading to productivity loss and support overhead.</w:t>
      </w:r>
    </w:p>
    <w:p w14:paraId="694A00B1" w14:textId="77777777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Integration Needs:</w:t>
      </w:r>
      <w:r w:rsidRPr="00D43600">
        <w:rPr>
          <w:lang w:val="en-IN"/>
        </w:rPr>
        <w:br/>
        <w:t>RDOS offers seamless integration with Active Directory (SSO), internal reporting tools, and backup systems—something not feasible with ExShare.</w:t>
      </w:r>
    </w:p>
    <w:p w14:paraId="57097259" w14:textId="77777777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Strategic Alignment:</w:t>
      </w:r>
      <w:r w:rsidRPr="00D43600">
        <w:rPr>
          <w:lang w:val="en-IN"/>
        </w:rPr>
        <w:br/>
        <w:t>The migration aligns with the organization’s IT modernization roadmap, aiming to standardize platforms, reduce maintenance costs, and improve system scalability.</w:t>
      </w:r>
    </w:p>
    <w:p w14:paraId="20749753" w14:textId="77777777" w:rsidR="00D43600" w:rsidRPr="00D43600" w:rsidRDefault="00D43600" w:rsidP="00D43600">
      <w:pPr>
        <w:numPr>
          <w:ilvl w:val="0"/>
          <w:numId w:val="30"/>
        </w:numPr>
        <w:rPr>
          <w:lang w:val="en-IN"/>
        </w:rPr>
      </w:pPr>
      <w:r w:rsidRPr="00D43600">
        <w:rPr>
          <w:b/>
          <w:bCs/>
          <w:lang w:val="en-IN"/>
        </w:rPr>
        <w:t>Vendor &amp; Support Limitations:</w:t>
      </w:r>
      <w:r w:rsidRPr="00D43600">
        <w:rPr>
          <w:lang w:val="en-IN"/>
        </w:rPr>
        <w:br/>
        <w:t>ExShare’s support model has become limited or cost-prohibitive, while RDOS has robust vendor support and documentation.</w:t>
      </w:r>
    </w:p>
    <w:p w14:paraId="4F288771" w14:textId="77777777" w:rsidR="00E368C7" w:rsidRPr="008143F3" w:rsidRDefault="00E368C7" w:rsidP="00E368C7">
      <w:pPr>
        <w:rPr>
          <w:sz w:val="28"/>
          <w:szCs w:val="28"/>
          <w:lang w:val="en-IN"/>
        </w:rPr>
      </w:pPr>
    </w:p>
    <w:p w14:paraId="24D9EE49" w14:textId="77777777" w:rsidR="008143F3" w:rsidRPr="008143F3" w:rsidRDefault="008143F3" w:rsidP="008143F3">
      <w:pPr>
        <w:rPr>
          <w:b/>
          <w:bCs/>
          <w:sz w:val="28"/>
          <w:szCs w:val="28"/>
          <w:lang w:val="en-IN"/>
        </w:rPr>
      </w:pPr>
      <w:r w:rsidRPr="008143F3">
        <w:rPr>
          <w:b/>
          <w:bCs/>
          <w:sz w:val="28"/>
          <w:szCs w:val="28"/>
          <w:lang w:val="en-IN"/>
        </w:rPr>
        <w:t xml:space="preserve">Current Problems with </w:t>
      </w:r>
      <w:proofErr w:type="spellStart"/>
      <w:r w:rsidRPr="008143F3">
        <w:rPr>
          <w:b/>
          <w:bCs/>
          <w:sz w:val="28"/>
          <w:szCs w:val="28"/>
          <w:lang w:val="en-IN"/>
        </w:rPr>
        <w:t>ExShare</w:t>
      </w:r>
      <w:proofErr w:type="spellEnd"/>
      <w:r w:rsidRPr="008143F3">
        <w:rPr>
          <w:b/>
          <w:bCs/>
          <w:sz w:val="28"/>
          <w:szCs w:val="28"/>
          <w:lang w:val="en-IN"/>
        </w:rPr>
        <w:t>:</w:t>
      </w:r>
    </w:p>
    <w:p w14:paraId="57973EDC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Outdated User Interface &amp; Poor Usability</w:t>
      </w:r>
    </w:p>
    <w:p w14:paraId="60535DAE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The UI is not intuitive, making it difficult for users to upload, tag, or retrieve documents efficiently.</w:t>
      </w:r>
    </w:p>
    <w:p w14:paraId="793DBB4B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Lacks modern features like drag-and-drop upload or advanced filters.</w:t>
      </w:r>
    </w:p>
    <w:p w14:paraId="50471957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lastRenderedPageBreak/>
        <w:t>Limited Search Functionality</w:t>
      </w:r>
    </w:p>
    <w:p w14:paraId="52A40A6D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Users struggle to find documents due to limited metadata support and basic keyword search only.</w:t>
      </w:r>
    </w:p>
    <w:p w14:paraId="7A30E00B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No filtering by tags, date range, or document type.</w:t>
      </w:r>
    </w:p>
    <w:p w14:paraId="40100E24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No Version Control or Change History</w:t>
      </w:r>
    </w:p>
    <w:p w14:paraId="42FB5691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proofErr w:type="spellStart"/>
      <w:r w:rsidRPr="008143F3">
        <w:rPr>
          <w:lang w:val="en-IN"/>
        </w:rPr>
        <w:t>ExShare</w:t>
      </w:r>
      <w:proofErr w:type="spellEnd"/>
      <w:r w:rsidRPr="008143F3">
        <w:rPr>
          <w:lang w:val="en-IN"/>
        </w:rPr>
        <w:t xml:space="preserve"> lacks built-in version control, increasing the risk of data loss or overwriting important documents.</w:t>
      </w:r>
    </w:p>
    <w:p w14:paraId="3F34CA33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Users cannot track changes over time.</w:t>
      </w:r>
    </w:p>
    <w:p w14:paraId="673DD1FA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No Real-Time Audit Trails</w:t>
      </w:r>
    </w:p>
    <w:p w14:paraId="49AD60A7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The system does not log who accessed, modified, or deleted documents.</w:t>
      </w:r>
    </w:p>
    <w:p w14:paraId="1B61B1AC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This is a major gap for security audits and compliance.</w:t>
      </w:r>
    </w:p>
    <w:p w14:paraId="0DE9E682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Lack of Integration Capabilities</w:t>
      </w:r>
    </w:p>
    <w:p w14:paraId="613CC697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Cannot be integrated with enterprise systems such as Active Directory, reporting dashboards, or data backup tools.</w:t>
      </w:r>
    </w:p>
    <w:p w14:paraId="739B85FD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Leads to manual processes and duplication of efforts.</w:t>
      </w:r>
    </w:p>
    <w:p w14:paraId="307033C5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Poor Support and Maintenance</w:t>
      </w:r>
    </w:p>
    <w:p w14:paraId="5B7EE5F4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Vendor support is either discontinued or expensive.</w:t>
      </w:r>
    </w:p>
    <w:p w14:paraId="2E48B63B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Internal teams struggle with customization or issue resolution.</w:t>
      </w:r>
    </w:p>
    <w:p w14:paraId="3683C130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High Operational Overhead</w:t>
      </w:r>
    </w:p>
    <w:p w14:paraId="77971A69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Frequent helpdesk requests and workaround implementations drain IT and support resources.</w:t>
      </w:r>
    </w:p>
    <w:p w14:paraId="7ADD3563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Maintenance and upgrades are time-consuming and costly.</w:t>
      </w:r>
    </w:p>
    <w:p w14:paraId="135611ED" w14:textId="77777777" w:rsidR="008143F3" w:rsidRPr="008143F3" w:rsidRDefault="008143F3" w:rsidP="008143F3">
      <w:pPr>
        <w:numPr>
          <w:ilvl w:val="0"/>
          <w:numId w:val="31"/>
        </w:numPr>
        <w:rPr>
          <w:lang w:val="en-IN"/>
        </w:rPr>
      </w:pPr>
      <w:r w:rsidRPr="008143F3">
        <w:rPr>
          <w:b/>
          <w:bCs/>
          <w:lang w:val="en-IN"/>
        </w:rPr>
        <w:t>Security Vulnerabilities</w:t>
      </w:r>
    </w:p>
    <w:p w14:paraId="67FA676B" w14:textId="77777777" w:rsidR="008143F3" w:rsidRP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The platform does not align with current cybersecurity standards (e.g., access control, encryption, secure APIs).</w:t>
      </w:r>
    </w:p>
    <w:p w14:paraId="0C5E682A" w14:textId="77777777" w:rsidR="008143F3" w:rsidRDefault="008143F3" w:rsidP="008143F3">
      <w:pPr>
        <w:numPr>
          <w:ilvl w:val="1"/>
          <w:numId w:val="31"/>
        </w:numPr>
        <w:rPr>
          <w:lang w:val="en-IN"/>
        </w:rPr>
      </w:pPr>
      <w:r w:rsidRPr="008143F3">
        <w:rPr>
          <w:lang w:val="en-IN"/>
        </w:rPr>
        <w:t>This could expose sensitive organizational data.</w:t>
      </w:r>
    </w:p>
    <w:p w14:paraId="61FF0EB8" w14:textId="77777777" w:rsidR="008143F3" w:rsidRDefault="008143F3" w:rsidP="008143F3">
      <w:pPr>
        <w:rPr>
          <w:lang w:val="en-IN"/>
        </w:rPr>
      </w:pPr>
    </w:p>
    <w:p w14:paraId="2E2D8EEE" w14:textId="77777777" w:rsidR="008143F3" w:rsidRDefault="008143F3" w:rsidP="008143F3">
      <w:pPr>
        <w:rPr>
          <w:lang w:val="en-IN"/>
        </w:rPr>
      </w:pPr>
    </w:p>
    <w:p w14:paraId="0C96B3C8" w14:textId="77777777" w:rsidR="008143F3" w:rsidRPr="008143F3" w:rsidRDefault="008143F3" w:rsidP="008143F3">
      <w:pPr>
        <w:rPr>
          <w:b/>
          <w:bCs/>
          <w:sz w:val="28"/>
          <w:szCs w:val="28"/>
          <w:lang w:val="en-IN"/>
        </w:rPr>
      </w:pPr>
      <w:r w:rsidRPr="008143F3">
        <w:rPr>
          <w:b/>
          <w:bCs/>
          <w:sz w:val="28"/>
          <w:szCs w:val="28"/>
          <w:lang w:val="en-IN"/>
        </w:rPr>
        <w:lastRenderedPageBreak/>
        <w:t>Problems Solved by RDOS Migration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5561"/>
      </w:tblGrid>
      <w:tr w:rsidR="008143F3" w:rsidRPr="008143F3" w14:paraId="73A70A36" w14:textId="77777777" w:rsidTr="008143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7BBB9A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 xml:space="preserve">Problem in </w:t>
            </w:r>
            <w:proofErr w:type="spellStart"/>
            <w:r w:rsidRPr="008143F3">
              <w:rPr>
                <w:b/>
                <w:bCs/>
                <w:lang w:val="en-IN"/>
              </w:rPr>
              <w:t>ExShare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8C26A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>How RDOS Solves It</w:t>
            </w:r>
          </w:p>
        </w:tc>
      </w:tr>
      <w:tr w:rsidR="008143F3" w:rsidRPr="008143F3" w14:paraId="1F1FC435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FB22D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1. Outdated User Interface &amp; Poor Usability</w:t>
            </w:r>
          </w:p>
        </w:tc>
        <w:tc>
          <w:tcPr>
            <w:tcW w:w="0" w:type="auto"/>
            <w:vAlign w:val="center"/>
            <w:hideMark/>
          </w:tcPr>
          <w:p w14:paraId="28A36328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RDOS offers a modern, intuitive interface with drag-and-drop, dashboards, and tooltips</w:t>
            </w:r>
          </w:p>
        </w:tc>
      </w:tr>
      <w:tr w:rsidR="008143F3" w:rsidRPr="008143F3" w14:paraId="3FB0D23E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6F475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2. Limited Search Functionality</w:t>
            </w:r>
          </w:p>
        </w:tc>
        <w:tc>
          <w:tcPr>
            <w:tcW w:w="0" w:type="auto"/>
            <w:vAlign w:val="center"/>
            <w:hideMark/>
          </w:tcPr>
          <w:p w14:paraId="25CCDFC2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Advanced search options with filters, tags, and full-text indexing</w:t>
            </w:r>
          </w:p>
        </w:tc>
      </w:tr>
      <w:tr w:rsidR="008143F3" w:rsidRPr="008143F3" w14:paraId="5BB2A195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E7A4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3. No Version Control or Change History</w:t>
            </w:r>
          </w:p>
        </w:tc>
        <w:tc>
          <w:tcPr>
            <w:tcW w:w="0" w:type="auto"/>
            <w:vAlign w:val="center"/>
            <w:hideMark/>
          </w:tcPr>
          <w:p w14:paraId="7825C2E4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Built-in version control and history tracking for all documents</w:t>
            </w:r>
          </w:p>
        </w:tc>
      </w:tr>
      <w:tr w:rsidR="008143F3" w:rsidRPr="008143F3" w14:paraId="6DC0B551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DBB99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4. No Real-Time Audit Trails</w:t>
            </w:r>
          </w:p>
        </w:tc>
        <w:tc>
          <w:tcPr>
            <w:tcW w:w="0" w:type="auto"/>
            <w:vAlign w:val="center"/>
            <w:hideMark/>
          </w:tcPr>
          <w:p w14:paraId="3142E10E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Comprehensive audit logs with timestamps, user IDs, and activity tracking</w:t>
            </w:r>
          </w:p>
        </w:tc>
      </w:tr>
      <w:tr w:rsidR="008143F3" w:rsidRPr="008143F3" w14:paraId="0E352193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8DF7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5. Lack of Integration Capabilities</w:t>
            </w:r>
          </w:p>
        </w:tc>
        <w:tc>
          <w:tcPr>
            <w:tcW w:w="0" w:type="auto"/>
            <w:vAlign w:val="center"/>
            <w:hideMark/>
          </w:tcPr>
          <w:p w14:paraId="2AA16F3C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Integrates with Active Directory, reporting tools, and backup systems</w:t>
            </w:r>
          </w:p>
        </w:tc>
      </w:tr>
      <w:tr w:rsidR="008143F3" w:rsidRPr="008143F3" w14:paraId="5FCD803F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5B089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6. Poor Support and Maintenance</w:t>
            </w:r>
          </w:p>
        </w:tc>
        <w:tc>
          <w:tcPr>
            <w:tcW w:w="0" w:type="auto"/>
            <w:vAlign w:val="center"/>
            <w:hideMark/>
          </w:tcPr>
          <w:p w14:paraId="1D62511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Vendor-backed support, frequent updates, and easier internal configuration</w:t>
            </w:r>
          </w:p>
        </w:tc>
      </w:tr>
      <w:tr w:rsidR="008143F3" w:rsidRPr="008143F3" w14:paraId="1F88CF7A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E71F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7. High Operational Overhead</w:t>
            </w:r>
          </w:p>
        </w:tc>
        <w:tc>
          <w:tcPr>
            <w:tcW w:w="0" w:type="auto"/>
            <w:vAlign w:val="center"/>
            <w:hideMark/>
          </w:tcPr>
          <w:p w14:paraId="3558823B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Automation reduces manual intervention; less IT support required</w:t>
            </w:r>
          </w:p>
        </w:tc>
      </w:tr>
      <w:tr w:rsidR="008143F3" w:rsidRPr="008143F3" w14:paraId="56C248BD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C3E14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8. Security Vulnerabilities</w:t>
            </w:r>
          </w:p>
        </w:tc>
        <w:tc>
          <w:tcPr>
            <w:tcW w:w="0" w:type="auto"/>
            <w:vAlign w:val="center"/>
            <w:hideMark/>
          </w:tcPr>
          <w:p w14:paraId="45367F6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Enhanced role-based access, encrypted data storage, and secure APIs</w:t>
            </w:r>
          </w:p>
        </w:tc>
      </w:tr>
    </w:tbl>
    <w:p w14:paraId="042D162F" w14:textId="77777777" w:rsidR="008143F3" w:rsidRPr="008143F3" w:rsidRDefault="008143F3" w:rsidP="008143F3">
      <w:pPr>
        <w:rPr>
          <w:lang w:val="en-IN"/>
        </w:rPr>
      </w:pPr>
    </w:p>
    <w:p w14:paraId="197F5DBC" w14:textId="77777777" w:rsidR="00E368C7" w:rsidRDefault="00E368C7"/>
    <w:p w14:paraId="08B08B8F" w14:textId="77777777" w:rsidR="008143F3" w:rsidRPr="008143F3" w:rsidRDefault="008143F3" w:rsidP="008143F3">
      <w:pPr>
        <w:rPr>
          <w:b/>
          <w:bCs/>
          <w:sz w:val="28"/>
          <w:szCs w:val="28"/>
          <w:lang w:val="en-IN"/>
        </w:rPr>
      </w:pPr>
      <w:r w:rsidRPr="008143F3">
        <w:rPr>
          <w:b/>
          <w:bCs/>
          <w:sz w:val="28"/>
          <w:szCs w:val="28"/>
          <w:lang w:val="en-IN"/>
        </w:rPr>
        <w:t>Resources Required</w:t>
      </w:r>
    </w:p>
    <w:p w14:paraId="77E6B075" w14:textId="77777777" w:rsidR="008143F3" w:rsidRPr="008143F3" w:rsidRDefault="008143F3" w:rsidP="008143F3">
      <w:pPr>
        <w:rPr>
          <w:lang w:val="en-IN"/>
        </w:rPr>
      </w:pPr>
      <w:r w:rsidRPr="008143F3">
        <w:rPr>
          <w:lang w:val="en-IN"/>
        </w:rPr>
        <w:pict w14:anchorId="25FCEBC4">
          <v:rect id="_x0000_i1075" style="width:0;height:1.5pt" o:hralign="center" o:hrstd="t" o:hr="t" fillcolor="#a0a0a0" stroked="f"/>
        </w:pict>
      </w:r>
    </w:p>
    <w:p w14:paraId="680C6B97" w14:textId="4809C220" w:rsidR="008143F3" w:rsidRPr="008143F3" w:rsidRDefault="008143F3" w:rsidP="008143F3">
      <w:pPr>
        <w:rPr>
          <w:b/>
          <w:bCs/>
          <w:lang w:val="en-IN"/>
        </w:rPr>
      </w:pPr>
      <w:r w:rsidRPr="008143F3">
        <w:rPr>
          <w:b/>
          <w:bCs/>
          <w:lang w:val="en-IN"/>
        </w:rPr>
        <w:t xml:space="preserve"> People Resources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189"/>
      </w:tblGrid>
      <w:tr w:rsidR="008143F3" w:rsidRPr="008143F3" w14:paraId="54BD2BA6" w14:textId="77777777" w:rsidTr="008143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8800F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2A5911E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>Responsibility</w:t>
            </w:r>
          </w:p>
        </w:tc>
      </w:tr>
      <w:tr w:rsidR="008143F3" w:rsidRPr="008143F3" w14:paraId="343DF0C8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073F7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5BADC3D0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Requirement gathering, stakeholder communication, documentation</w:t>
            </w:r>
          </w:p>
        </w:tc>
      </w:tr>
      <w:tr w:rsidR="008143F3" w:rsidRPr="008143F3" w14:paraId="2D8D38C4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B09EA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Project Manager (PM)</w:t>
            </w:r>
          </w:p>
        </w:tc>
        <w:tc>
          <w:tcPr>
            <w:tcW w:w="0" w:type="auto"/>
            <w:vAlign w:val="center"/>
            <w:hideMark/>
          </w:tcPr>
          <w:p w14:paraId="24C82702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Project planning, monitoring, risk management</w:t>
            </w:r>
          </w:p>
        </w:tc>
      </w:tr>
      <w:tr w:rsidR="008143F3" w:rsidRPr="008143F3" w14:paraId="64806851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78428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lastRenderedPageBreak/>
              <w:t>Solution Architect</w:t>
            </w:r>
          </w:p>
        </w:tc>
        <w:tc>
          <w:tcPr>
            <w:tcW w:w="0" w:type="auto"/>
            <w:vAlign w:val="center"/>
            <w:hideMark/>
          </w:tcPr>
          <w:p w14:paraId="0A25BAEA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Designing system architecture and integration roadmap</w:t>
            </w:r>
          </w:p>
        </w:tc>
      </w:tr>
      <w:tr w:rsidR="008143F3" w:rsidRPr="008143F3" w14:paraId="39665C48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EC5F1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Developers (Backend &amp; UI)</w:t>
            </w:r>
          </w:p>
        </w:tc>
        <w:tc>
          <w:tcPr>
            <w:tcW w:w="0" w:type="auto"/>
            <w:vAlign w:val="center"/>
            <w:hideMark/>
          </w:tcPr>
          <w:p w14:paraId="766C7235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Development and customization of RDOS</w:t>
            </w:r>
          </w:p>
        </w:tc>
      </w:tr>
      <w:tr w:rsidR="008143F3" w:rsidRPr="008143F3" w14:paraId="4AE3B2E6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F07E8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QA/Test Engineers</w:t>
            </w:r>
          </w:p>
        </w:tc>
        <w:tc>
          <w:tcPr>
            <w:tcW w:w="0" w:type="auto"/>
            <w:vAlign w:val="center"/>
            <w:hideMark/>
          </w:tcPr>
          <w:p w14:paraId="3B0F0947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Prepare and execute test cases, validate migration success</w:t>
            </w:r>
          </w:p>
        </w:tc>
      </w:tr>
      <w:tr w:rsidR="008143F3" w:rsidRPr="008143F3" w14:paraId="0B9ACE30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2EDAF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Migration Specialist</w:t>
            </w:r>
          </w:p>
        </w:tc>
        <w:tc>
          <w:tcPr>
            <w:tcW w:w="0" w:type="auto"/>
            <w:vAlign w:val="center"/>
            <w:hideMark/>
          </w:tcPr>
          <w:p w14:paraId="34751B08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 xml:space="preserve">Plan and execute data migration from </w:t>
            </w:r>
            <w:proofErr w:type="spellStart"/>
            <w:r w:rsidRPr="008143F3">
              <w:rPr>
                <w:lang w:val="en-IN"/>
              </w:rPr>
              <w:t>ExShare</w:t>
            </w:r>
            <w:proofErr w:type="spellEnd"/>
            <w:r w:rsidRPr="008143F3">
              <w:rPr>
                <w:lang w:val="en-IN"/>
              </w:rPr>
              <w:t xml:space="preserve"> to RDOS</w:t>
            </w:r>
          </w:p>
        </w:tc>
      </w:tr>
      <w:tr w:rsidR="008143F3" w:rsidRPr="008143F3" w14:paraId="495909A1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4B777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IT Security Analyst</w:t>
            </w:r>
          </w:p>
        </w:tc>
        <w:tc>
          <w:tcPr>
            <w:tcW w:w="0" w:type="auto"/>
            <w:vAlign w:val="center"/>
            <w:hideMark/>
          </w:tcPr>
          <w:p w14:paraId="7D5F3AA0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Ensure compliance with security standards and perform risk reviews</w:t>
            </w:r>
          </w:p>
        </w:tc>
      </w:tr>
      <w:tr w:rsidR="008143F3" w:rsidRPr="008143F3" w14:paraId="67533BFB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348EA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End Users (Pilot Group)</w:t>
            </w:r>
          </w:p>
        </w:tc>
        <w:tc>
          <w:tcPr>
            <w:tcW w:w="0" w:type="auto"/>
            <w:vAlign w:val="center"/>
            <w:hideMark/>
          </w:tcPr>
          <w:p w14:paraId="7FA13AA1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Participate in UAT (User Acceptance Testing)</w:t>
            </w:r>
          </w:p>
        </w:tc>
      </w:tr>
      <w:tr w:rsidR="008143F3" w:rsidRPr="008143F3" w14:paraId="7587C43D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0F202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Training &amp; Support Staff</w:t>
            </w:r>
          </w:p>
        </w:tc>
        <w:tc>
          <w:tcPr>
            <w:tcW w:w="0" w:type="auto"/>
            <w:vAlign w:val="center"/>
            <w:hideMark/>
          </w:tcPr>
          <w:p w14:paraId="13C1312A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Create training materials, deliver user training and post-go-live support</w:t>
            </w:r>
          </w:p>
        </w:tc>
      </w:tr>
    </w:tbl>
    <w:p w14:paraId="748049E6" w14:textId="77777777" w:rsidR="008143F3" w:rsidRPr="008143F3" w:rsidRDefault="008143F3" w:rsidP="008143F3">
      <w:pPr>
        <w:rPr>
          <w:lang w:val="en-IN"/>
        </w:rPr>
      </w:pPr>
      <w:r w:rsidRPr="008143F3">
        <w:rPr>
          <w:lang w:val="en-IN"/>
        </w:rPr>
        <w:pict w14:anchorId="72ED980A">
          <v:rect id="_x0000_i1076" style="width:0;height:1.5pt" o:hralign="center" o:hrstd="t" o:hr="t" fillcolor="#a0a0a0" stroked="f"/>
        </w:pict>
      </w:r>
    </w:p>
    <w:p w14:paraId="789FF290" w14:textId="7B0AC66F" w:rsidR="008143F3" w:rsidRPr="008143F3" w:rsidRDefault="008143F3" w:rsidP="008143F3">
      <w:pPr>
        <w:rPr>
          <w:b/>
          <w:bCs/>
          <w:lang w:val="en-IN"/>
        </w:rPr>
      </w:pPr>
      <w:r w:rsidRPr="008143F3">
        <w:rPr>
          <w:b/>
          <w:bCs/>
          <w:lang w:val="en-IN"/>
        </w:rPr>
        <w:t>Time Resources</w:t>
      </w:r>
    </w:p>
    <w:p w14:paraId="2B2981D0" w14:textId="77777777" w:rsidR="008143F3" w:rsidRPr="008143F3" w:rsidRDefault="008143F3" w:rsidP="008143F3">
      <w:pPr>
        <w:numPr>
          <w:ilvl w:val="0"/>
          <w:numId w:val="32"/>
        </w:numPr>
        <w:rPr>
          <w:lang w:val="en-IN"/>
        </w:rPr>
      </w:pPr>
      <w:r w:rsidRPr="008143F3">
        <w:rPr>
          <w:b/>
          <w:bCs/>
          <w:lang w:val="en-IN"/>
        </w:rPr>
        <w:t>Project Duration:</w:t>
      </w:r>
      <w:r w:rsidRPr="008143F3">
        <w:rPr>
          <w:lang w:val="en-IN"/>
        </w:rPr>
        <w:t xml:space="preserve"> Estimated 4–6 months</w:t>
      </w:r>
    </w:p>
    <w:p w14:paraId="7265DA02" w14:textId="77777777" w:rsidR="008143F3" w:rsidRPr="008143F3" w:rsidRDefault="008143F3" w:rsidP="008143F3">
      <w:pPr>
        <w:numPr>
          <w:ilvl w:val="0"/>
          <w:numId w:val="32"/>
        </w:numPr>
        <w:rPr>
          <w:lang w:val="en-IN"/>
        </w:rPr>
      </w:pPr>
      <w:r w:rsidRPr="008143F3">
        <w:rPr>
          <w:b/>
          <w:bCs/>
          <w:lang w:val="en-IN"/>
        </w:rPr>
        <w:t>Major Phases:</w:t>
      </w:r>
    </w:p>
    <w:p w14:paraId="48696993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Requirement Analysis – 2 weeks</w:t>
      </w:r>
    </w:p>
    <w:p w14:paraId="0F040725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Design &amp; Planning – 3 weeks</w:t>
      </w:r>
    </w:p>
    <w:p w14:paraId="2892C8A5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Development &amp; Configuration – 2 months</w:t>
      </w:r>
    </w:p>
    <w:p w14:paraId="2228303E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Testing &amp; Validation – 3 weeks</w:t>
      </w:r>
    </w:p>
    <w:p w14:paraId="7ACF8D3E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User Training &amp; Go-Live – 2 weeks</w:t>
      </w:r>
    </w:p>
    <w:p w14:paraId="076A71BF" w14:textId="77777777" w:rsidR="008143F3" w:rsidRPr="008143F3" w:rsidRDefault="008143F3" w:rsidP="008143F3">
      <w:pPr>
        <w:numPr>
          <w:ilvl w:val="1"/>
          <w:numId w:val="32"/>
        </w:numPr>
        <w:rPr>
          <w:lang w:val="en-IN"/>
        </w:rPr>
      </w:pPr>
      <w:r w:rsidRPr="008143F3">
        <w:rPr>
          <w:lang w:val="en-IN"/>
        </w:rPr>
        <w:t>Post-Implementation Support – 2 weeks</w:t>
      </w:r>
    </w:p>
    <w:p w14:paraId="199A675C" w14:textId="77777777" w:rsidR="008143F3" w:rsidRPr="008143F3" w:rsidRDefault="008143F3" w:rsidP="008143F3">
      <w:pPr>
        <w:rPr>
          <w:lang w:val="en-IN"/>
        </w:rPr>
      </w:pPr>
      <w:r w:rsidRPr="008143F3">
        <w:rPr>
          <w:lang w:val="en-IN"/>
        </w:rPr>
        <w:pict w14:anchorId="1FEEAFAC">
          <v:rect id="_x0000_i1077" style="width:0;height:1.5pt" o:hralign="center" o:hrstd="t" o:hr="t" fillcolor="#a0a0a0" stroked="f"/>
        </w:pict>
      </w:r>
    </w:p>
    <w:p w14:paraId="537BE606" w14:textId="676B831D" w:rsidR="008143F3" w:rsidRPr="008143F3" w:rsidRDefault="008143F3" w:rsidP="008143F3">
      <w:pPr>
        <w:rPr>
          <w:b/>
          <w:bCs/>
          <w:lang w:val="en-IN"/>
        </w:rPr>
      </w:pPr>
      <w:r w:rsidRPr="008143F3">
        <w:rPr>
          <w:b/>
          <w:bCs/>
          <w:lang w:val="en-IN"/>
        </w:rPr>
        <w:t xml:space="preserve"> Budget Resources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176"/>
      </w:tblGrid>
      <w:tr w:rsidR="008143F3" w:rsidRPr="008143F3" w14:paraId="5CE29E06" w14:textId="77777777" w:rsidTr="008143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45775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>Cost Item</w:t>
            </w:r>
          </w:p>
        </w:tc>
        <w:tc>
          <w:tcPr>
            <w:tcW w:w="0" w:type="auto"/>
            <w:vAlign w:val="center"/>
            <w:hideMark/>
          </w:tcPr>
          <w:p w14:paraId="1A0C1732" w14:textId="77777777" w:rsidR="008143F3" w:rsidRPr="008143F3" w:rsidRDefault="008143F3" w:rsidP="008143F3">
            <w:pPr>
              <w:rPr>
                <w:b/>
                <w:bCs/>
                <w:lang w:val="en-IN"/>
              </w:rPr>
            </w:pPr>
            <w:r w:rsidRPr="008143F3">
              <w:rPr>
                <w:b/>
                <w:bCs/>
                <w:lang w:val="en-IN"/>
              </w:rPr>
              <w:t>Estimated Cost (INR)</w:t>
            </w:r>
          </w:p>
        </w:tc>
      </w:tr>
      <w:tr w:rsidR="008143F3" w:rsidRPr="008143F3" w14:paraId="3CCEC9EC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5233E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Hardware Infrastructure</w:t>
            </w:r>
          </w:p>
        </w:tc>
        <w:tc>
          <w:tcPr>
            <w:tcW w:w="0" w:type="auto"/>
            <w:vAlign w:val="center"/>
            <w:hideMark/>
          </w:tcPr>
          <w:p w14:paraId="17B60447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1,00,000</w:t>
            </w:r>
          </w:p>
        </w:tc>
      </w:tr>
      <w:tr w:rsidR="008143F3" w:rsidRPr="008143F3" w14:paraId="1F86784D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52A10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lastRenderedPageBreak/>
              <w:t>RDOS Software Licensing</w:t>
            </w:r>
          </w:p>
        </w:tc>
        <w:tc>
          <w:tcPr>
            <w:tcW w:w="0" w:type="auto"/>
            <w:vAlign w:val="center"/>
            <w:hideMark/>
          </w:tcPr>
          <w:p w14:paraId="00CBA50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2,50,000</w:t>
            </w:r>
          </w:p>
        </w:tc>
      </w:tr>
      <w:tr w:rsidR="008143F3" w:rsidRPr="008143F3" w14:paraId="1249AB5B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1E065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Development and Integration</w:t>
            </w:r>
          </w:p>
        </w:tc>
        <w:tc>
          <w:tcPr>
            <w:tcW w:w="0" w:type="auto"/>
            <w:vAlign w:val="center"/>
            <w:hideMark/>
          </w:tcPr>
          <w:p w14:paraId="1CCA2712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1,50,000</w:t>
            </w:r>
          </w:p>
        </w:tc>
      </w:tr>
      <w:tr w:rsidR="008143F3" w:rsidRPr="008143F3" w14:paraId="287C4FF4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F7AAB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Training and Change Management</w:t>
            </w:r>
          </w:p>
        </w:tc>
        <w:tc>
          <w:tcPr>
            <w:tcW w:w="0" w:type="auto"/>
            <w:vAlign w:val="center"/>
            <w:hideMark/>
          </w:tcPr>
          <w:p w14:paraId="3151C195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50,000</w:t>
            </w:r>
          </w:p>
        </w:tc>
      </w:tr>
      <w:tr w:rsidR="008143F3" w:rsidRPr="008143F3" w14:paraId="40E747E4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4052A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Data Migration &amp; Validation</w:t>
            </w:r>
          </w:p>
        </w:tc>
        <w:tc>
          <w:tcPr>
            <w:tcW w:w="0" w:type="auto"/>
            <w:vAlign w:val="center"/>
            <w:hideMark/>
          </w:tcPr>
          <w:p w14:paraId="4F170352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75,000</w:t>
            </w:r>
          </w:p>
        </w:tc>
      </w:tr>
      <w:tr w:rsidR="008143F3" w:rsidRPr="008143F3" w14:paraId="66F59CA2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DCD46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Contingency &amp; Miscellaneous</w:t>
            </w:r>
          </w:p>
        </w:tc>
        <w:tc>
          <w:tcPr>
            <w:tcW w:w="0" w:type="auto"/>
            <w:vAlign w:val="center"/>
            <w:hideMark/>
          </w:tcPr>
          <w:p w14:paraId="2378A8EF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lang w:val="en-IN"/>
              </w:rPr>
              <w:t>₹ 25,000</w:t>
            </w:r>
          </w:p>
        </w:tc>
      </w:tr>
      <w:tr w:rsidR="008143F3" w:rsidRPr="008143F3" w14:paraId="3D086D62" w14:textId="77777777" w:rsidTr="008143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6DB73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b/>
                <w:bCs/>
                <w:lang w:val="en-IN"/>
              </w:rPr>
              <w:t>Total Estimated Budget</w:t>
            </w:r>
          </w:p>
        </w:tc>
        <w:tc>
          <w:tcPr>
            <w:tcW w:w="0" w:type="auto"/>
            <w:vAlign w:val="center"/>
            <w:hideMark/>
          </w:tcPr>
          <w:p w14:paraId="0B9DBA80" w14:textId="77777777" w:rsidR="008143F3" w:rsidRPr="008143F3" w:rsidRDefault="008143F3" w:rsidP="008143F3">
            <w:pPr>
              <w:rPr>
                <w:lang w:val="en-IN"/>
              </w:rPr>
            </w:pPr>
            <w:r w:rsidRPr="008143F3">
              <w:rPr>
                <w:b/>
                <w:bCs/>
                <w:lang w:val="en-IN"/>
              </w:rPr>
              <w:t>₹ 6,50,000</w:t>
            </w:r>
          </w:p>
        </w:tc>
      </w:tr>
    </w:tbl>
    <w:p w14:paraId="07591AE0" w14:textId="77777777" w:rsidR="008143F3" w:rsidRPr="008143F3" w:rsidRDefault="008143F3" w:rsidP="008143F3">
      <w:pPr>
        <w:rPr>
          <w:lang w:val="en-IN"/>
        </w:rPr>
      </w:pPr>
      <w:r w:rsidRPr="008143F3">
        <w:rPr>
          <w:lang w:val="en-IN"/>
        </w:rPr>
        <w:pict w14:anchorId="22D60CAA">
          <v:rect id="_x0000_i1078" style="width:0;height:1.5pt" o:hralign="center" o:hrstd="t" o:hr="t" fillcolor="#a0a0a0" stroked="f"/>
        </w:pict>
      </w:r>
    </w:p>
    <w:p w14:paraId="0068C7CA" w14:textId="4824ECFF" w:rsidR="008143F3" w:rsidRPr="008143F3" w:rsidRDefault="008143F3" w:rsidP="008143F3">
      <w:pPr>
        <w:rPr>
          <w:b/>
          <w:bCs/>
          <w:lang w:val="en-IN"/>
        </w:rPr>
      </w:pPr>
      <w:r w:rsidRPr="008143F3">
        <w:rPr>
          <w:b/>
          <w:bCs/>
          <w:lang w:val="en-IN"/>
        </w:rPr>
        <w:t xml:space="preserve"> Other Resources</w:t>
      </w:r>
    </w:p>
    <w:p w14:paraId="4EC53DA4" w14:textId="77777777" w:rsidR="008143F3" w:rsidRPr="008143F3" w:rsidRDefault="008143F3" w:rsidP="008143F3">
      <w:pPr>
        <w:numPr>
          <w:ilvl w:val="0"/>
          <w:numId w:val="33"/>
        </w:numPr>
        <w:rPr>
          <w:lang w:val="en-IN"/>
        </w:rPr>
      </w:pPr>
      <w:r w:rsidRPr="008143F3">
        <w:rPr>
          <w:b/>
          <w:bCs/>
          <w:lang w:val="en-IN"/>
        </w:rPr>
        <w:t>Software Tools</w:t>
      </w:r>
      <w:r w:rsidRPr="008143F3">
        <w:rPr>
          <w:lang w:val="en-IN"/>
        </w:rPr>
        <w:t>: Migration utilities, reporting tools, testing frameworks</w:t>
      </w:r>
    </w:p>
    <w:p w14:paraId="7FDA8B53" w14:textId="77777777" w:rsidR="008143F3" w:rsidRPr="008143F3" w:rsidRDefault="008143F3" w:rsidP="008143F3">
      <w:pPr>
        <w:numPr>
          <w:ilvl w:val="0"/>
          <w:numId w:val="33"/>
        </w:numPr>
        <w:rPr>
          <w:lang w:val="en-IN"/>
        </w:rPr>
      </w:pPr>
      <w:r w:rsidRPr="008143F3">
        <w:rPr>
          <w:b/>
          <w:bCs/>
          <w:lang w:val="en-IN"/>
        </w:rPr>
        <w:t>Documents</w:t>
      </w:r>
      <w:r w:rsidRPr="008143F3">
        <w:rPr>
          <w:lang w:val="en-IN"/>
        </w:rPr>
        <w:t>: Current system documentation, compliance checklists, training guides</w:t>
      </w:r>
    </w:p>
    <w:p w14:paraId="7E1FFA11" w14:textId="77777777" w:rsidR="008143F3" w:rsidRPr="008143F3" w:rsidRDefault="008143F3" w:rsidP="008143F3">
      <w:pPr>
        <w:numPr>
          <w:ilvl w:val="0"/>
          <w:numId w:val="33"/>
        </w:numPr>
        <w:rPr>
          <w:lang w:val="en-IN"/>
        </w:rPr>
      </w:pPr>
      <w:r w:rsidRPr="008143F3">
        <w:rPr>
          <w:b/>
          <w:bCs/>
          <w:lang w:val="en-IN"/>
        </w:rPr>
        <w:t>External Inputs</w:t>
      </w:r>
      <w:r w:rsidRPr="008143F3">
        <w:rPr>
          <w:lang w:val="en-IN"/>
        </w:rPr>
        <w:t>: Site visits, vendor demos, analyst reports (Dataquest, Gartner, etc.)</w:t>
      </w:r>
    </w:p>
    <w:p w14:paraId="643B6067" w14:textId="77777777" w:rsidR="008143F3" w:rsidRDefault="008143F3"/>
    <w:sectPr w:rsidR="008143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86F26"/>
    <w:multiLevelType w:val="multilevel"/>
    <w:tmpl w:val="A74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EC5896"/>
    <w:multiLevelType w:val="multilevel"/>
    <w:tmpl w:val="7B8E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7E1735"/>
    <w:multiLevelType w:val="multilevel"/>
    <w:tmpl w:val="221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422723"/>
    <w:multiLevelType w:val="multilevel"/>
    <w:tmpl w:val="4980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183876"/>
    <w:multiLevelType w:val="multilevel"/>
    <w:tmpl w:val="B1D8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A298D"/>
    <w:multiLevelType w:val="multilevel"/>
    <w:tmpl w:val="61C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D5FAE"/>
    <w:multiLevelType w:val="multilevel"/>
    <w:tmpl w:val="A5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658C8"/>
    <w:multiLevelType w:val="multilevel"/>
    <w:tmpl w:val="54C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94114"/>
    <w:multiLevelType w:val="multilevel"/>
    <w:tmpl w:val="D8C6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C5376"/>
    <w:multiLevelType w:val="multilevel"/>
    <w:tmpl w:val="2E9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C5645"/>
    <w:multiLevelType w:val="multilevel"/>
    <w:tmpl w:val="D7E0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14A3B"/>
    <w:multiLevelType w:val="multilevel"/>
    <w:tmpl w:val="168E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D1E97"/>
    <w:multiLevelType w:val="multilevel"/>
    <w:tmpl w:val="915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6044B"/>
    <w:multiLevelType w:val="multilevel"/>
    <w:tmpl w:val="A26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E3EF4"/>
    <w:multiLevelType w:val="multilevel"/>
    <w:tmpl w:val="D3C2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20893"/>
    <w:multiLevelType w:val="multilevel"/>
    <w:tmpl w:val="41A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495039"/>
    <w:multiLevelType w:val="multilevel"/>
    <w:tmpl w:val="C75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34875"/>
    <w:multiLevelType w:val="multilevel"/>
    <w:tmpl w:val="0A68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2A05A2"/>
    <w:multiLevelType w:val="multilevel"/>
    <w:tmpl w:val="A7F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A03678"/>
    <w:multiLevelType w:val="multilevel"/>
    <w:tmpl w:val="A0E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6581D"/>
    <w:multiLevelType w:val="multilevel"/>
    <w:tmpl w:val="51C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E3A3B"/>
    <w:multiLevelType w:val="multilevel"/>
    <w:tmpl w:val="31B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35E70"/>
    <w:multiLevelType w:val="multilevel"/>
    <w:tmpl w:val="4DB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E548EA"/>
    <w:multiLevelType w:val="multilevel"/>
    <w:tmpl w:val="176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521324">
    <w:abstractNumId w:val="8"/>
  </w:num>
  <w:num w:numId="2" w16cid:durableId="465703683">
    <w:abstractNumId w:val="6"/>
  </w:num>
  <w:num w:numId="3" w16cid:durableId="1440682177">
    <w:abstractNumId w:val="5"/>
  </w:num>
  <w:num w:numId="4" w16cid:durableId="571934433">
    <w:abstractNumId w:val="4"/>
  </w:num>
  <w:num w:numId="5" w16cid:durableId="38823483">
    <w:abstractNumId w:val="7"/>
  </w:num>
  <w:num w:numId="6" w16cid:durableId="1099637473">
    <w:abstractNumId w:val="3"/>
  </w:num>
  <w:num w:numId="7" w16cid:durableId="739711641">
    <w:abstractNumId w:val="2"/>
  </w:num>
  <w:num w:numId="8" w16cid:durableId="502596385">
    <w:abstractNumId w:val="1"/>
  </w:num>
  <w:num w:numId="9" w16cid:durableId="1310860158">
    <w:abstractNumId w:val="0"/>
  </w:num>
  <w:num w:numId="10" w16cid:durableId="990446559">
    <w:abstractNumId w:val="27"/>
  </w:num>
  <w:num w:numId="11" w16cid:durableId="1024096589">
    <w:abstractNumId w:val="22"/>
  </w:num>
  <w:num w:numId="12" w16cid:durableId="627853807">
    <w:abstractNumId w:val="28"/>
  </w:num>
  <w:num w:numId="13" w16cid:durableId="360472222">
    <w:abstractNumId w:val="14"/>
  </w:num>
  <w:num w:numId="14" w16cid:durableId="207766546">
    <w:abstractNumId w:val="16"/>
  </w:num>
  <w:num w:numId="15" w16cid:durableId="341592391">
    <w:abstractNumId w:val="15"/>
  </w:num>
  <w:num w:numId="16" w16cid:durableId="2143958291">
    <w:abstractNumId w:val="31"/>
  </w:num>
  <w:num w:numId="17" w16cid:durableId="1483960543">
    <w:abstractNumId w:val="30"/>
  </w:num>
  <w:num w:numId="18" w16cid:durableId="167522100">
    <w:abstractNumId w:val="21"/>
  </w:num>
  <w:num w:numId="19" w16cid:durableId="947547164">
    <w:abstractNumId w:val="11"/>
  </w:num>
  <w:num w:numId="20" w16cid:durableId="1950233353">
    <w:abstractNumId w:val="24"/>
  </w:num>
  <w:num w:numId="21" w16cid:durableId="1613588812">
    <w:abstractNumId w:val="19"/>
  </w:num>
  <w:num w:numId="22" w16cid:durableId="216819646">
    <w:abstractNumId w:val="32"/>
  </w:num>
  <w:num w:numId="23" w16cid:durableId="1990671627">
    <w:abstractNumId w:val="18"/>
  </w:num>
  <w:num w:numId="24" w16cid:durableId="481776221">
    <w:abstractNumId w:val="23"/>
  </w:num>
  <w:num w:numId="25" w16cid:durableId="428543697">
    <w:abstractNumId w:val="29"/>
  </w:num>
  <w:num w:numId="26" w16cid:durableId="505706577">
    <w:abstractNumId w:val="13"/>
  </w:num>
  <w:num w:numId="27" w16cid:durableId="1526091702">
    <w:abstractNumId w:val="9"/>
  </w:num>
  <w:num w:numId="28" w16cid:durableId="1220945943">
    <w:abstractNumId w:val="25"/>
  </w:num>
  <w:num w:numId="29" w16cid:durableId="763647157">
    <w:abstractNumId w:val="20"/>
  </w:num>
  <w:num w:numId="30" w16cid:durableId="1885630316">
    <w:abstractNumId w:val="17"/>
  </w:num>
  <w:num w:numId="31" w16cid:durableId="1846742568">
    <w:abstractNumId w:val="26"/>
  </w:num>
  <w:num w:numId="32" w16cid:durableId="663317893">
    <w:abstractNumId w:val="10"/>
  </w:num>
  <w:num w:numId="33" w16cid:durableId="1735082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B17"/>
    <w:rsid w:val="0029639D"/>
    <w:rsid w:val="00326F90"/>
    <w:rsid w:val="00456351"/>
    <w:rsid w:val="00642489"/>
    <w:rsid w:val="008143F3"/>
    <w:rsid w:val="00AA1D8D"/>
    <w:rsid w:val="00B47730"/>
    <w:rsid w:val="00C12CA3"/>
    <w:rsid w:val="00CB0664"/>
    <w:rsid w:val="00D43600"/>
    <w:rsid w:val="00E368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23763"/>
  <w14:defaultImageDpi w14:val="300"/>
  <w15:docId w15:val="{04BC29A0-D768-4C64-82F4-522D3BB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thati bhargav</cp:lastModifiedBy>
  <cp:revision>3</cp:revision>
  <dcterms:created xsi:type="dcterms:W3CDTF">2025-07-08T02:17:00Z</dcterms:created>
  <dcterms:modified xsi:type="dcterms:W3CDTF">2025-07-08T02:20:00Z</dcterms:modified>
  <cp:category/>
</cp:coreProperties>
</file>