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367C" w14:textId="77777777" w:rsidR="009343B1" w:rsidRDefault="00000000" w:rsidP="00FA4E76">
      <w:pPr>
        <w:pStyle w:val="Title"/>
        <w:ind w:firstLine="720"/>
      </w:pPr>
      <w:r>
        <w:t>Capstone Project – BA Answers</w:t>
      </w:r>
    </w:p>
    <w:p w14:paraId="76690CCF" w14:textId="29521FAC" w:rsidR="009343B1" w:rsidRDefault="00000000">
      <w:pPr>
        <w:pStyle w:val="Heading1"/>
      </w:pPr>
      <w:r>
        <w:t xml:space="preserve">Question 1 – Audits </w:t>
      </w:r>
    </w:p>
    <w:p w14:paraId="09E74AD5" w14:textId="77777777" w:rsidR="009611E2" w:rsidRPr="009611E2" w:rsidRDefault="009611E2" w:rsidP="009611E2"/>
    <w:p w14:paraId="371D5244" w14:textId="77777777" w:rsidR="009343B1" w:rsidRDefault="00000000">
      <w:r>
        <w:t>As a Business Analyst (BA), audits are crucial for ensuring project alignment, quality, and compliance. Here's how the quarterly audits would typically happen:</w:t>
      </w:r>
    </w:p>
    <w:p w14:paraId="72B5E952" w14:textId="77777777" w:rsidR="00FA4E76" w:rsidRDefault="00000000">
      <w:r>
        <w:t xml:space="preserve">- Q1 Audit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6978"/>
      </w:tblGrid>
      <w:tr w:rsidR="00FA4E76" w14:paraId="160EC5B6" w14:textId="77777777" w:rsidTr="00FA4E76">
        <w:tc>
          <w:tcPr>
            <w:tcW w:w="1668" w:type="dxa"/>
          </w:tcPr>
          <w:p w14:paraId="5DD111F7" w14:textId="464F40D9" w:rsidR="00FA4E76" w:rsidRDefault="00FA4E76">
            <w:r>
              <w:t>STAGE</w:t>
            </w:r>
          </w:p>
        </w:tc>
        <w:tc>
          <w:tcPr>
            <w:tcW w:w="7188" w:type="dxa"/>
          </w:tcPr>
          <w:p w14:paraId="38AB1343" w14:textId="71A58DC6" w:rsidR="00FA4E76" w:rsidRDefault="00FA4E76">
            <w:r>
              <w:t>REQUIREMENT GATHERING PHASE</w:t>
            </w:r>
          </w:p>
        </w:tc>
      </w:tr>
      <w:tr w:rsidR="00FA4E76" w14:paraId="015A44B3" w14:textId="77777777" w:rsidTr="00FA4E76">
        <w:tc>
          <w:tcPr>
            <w:tcW w:w="1668" w:type="dxa"/>
          </w:tcPr>
          <w:p w14:paraId="4FC39ED3" w14:textId="692F1575" w:rsidR="00FA4E76" w:rsidRDefault="00FA4E76">
            <w:r>
              <w:t>Completed</w:t>
            </w:r>
          </w:p>
        </w:tc>
        <w:tc>
          <w:tcPr>
            <w:tcW w:w="7188" w:type="dxa"/>
          </w:tcPr>
          <w:p w14:paraId="1EB0D7FA" w14:textId="00398F02" w:rsidR="00FA4E76" w:rsidRDefault="00FA4E76">
            <w:r>
              <w:t>10 weeks (Week 1 to Week 10)</w:t>
            </w:r>
          </w:p>
        </w:tc>
      </w:tr>
      <w:tr w:rsidR="00FA4E76" w14:paraId="76557FEC" w14:textId="77777777" w:rsidTr="00FA4E76">
        <w:tc>
          <w:tcPr>
            <w:tcW w:w="1668" w:type="dxa"/>
          </w:tcPr>
          <w:p w14:paraId="7F0A4750" w14:textId="3AF2953C" w:rsidR="00FA4E76" w:rsidRDefault="00FA4E76">
            <w:r>
              <w:t>Checklist</w:t>
            </w:r>
          </w:p>
        </w:tc>
        <w:tc>
          <w:tcPr>
            <w:tcW w:w="7188" w:type="dxa"/>
          </w:tcPr>
          <w:p w14:paraId="485EC26C" w14:textId="2B9B0AF2" w:rsidR="00FA4E76" w:rsidRDefault="00FA4E76">
            <w:r>
              <w:t>BRD template</w:t>
            </w:r>
          </w:p>
        </w:tc>
      </w:tr>
      <w:tr w:rsidR="00FA4E76" w14:paraId="56637A74" w14:textId="77777777" w:rsidTr="00FA4E76">
        <w:tc>
          <w:tcPr>
            <w:tcW w:w="1668" w:type="dxa"/>
          </w:tcPr>
          <w:p w14:paraId="49198701" w14:textId="77777777" w:rsidR="00FA4E76" w:rsidRDefault="00FA4E76"/>
        </w:tc>
        <w:tc>
          <w:tcPr>
            <w:tcW w:w="7188" w:type="dxa"/>
          </w:tcPr>
          <w:p w14:paraId="735D1E62" w14:textId="6AEB6C94" w:rsidR="00FA4E76" w:rsidRDefault="00FA4E76">
            <w:r>
              <w:t>Elicitation results report</w:t>
            </w:r>
          </w:p>
        </w:tc>
      </w:tr>
      <w:tr w:rsidR="00FA4E76" w14:paraId="4023BE9D" w14:textId="77777777" w:rsidTr="00FA4E76">
        <w:tc>
          <w:tcPr>
            <w:tcW w:w="1668" w:type="dxa"/>
          </w:tcPr>
          <w:p w14:paraId="415DA0B6" w14:textId="77777777" w:rsidR="00FA4E76" w:rsidRDefault="00FA4E76"/>
        </w:tc>
        <w:tc>
          <w:tcPr>
            <w:tcW w:w="7188" w:type="dxa"/>
          </w:tcPr>
          <w:p w14:paraId="3FEB4786" w14:textId="5D009F9C" w:rsidR="00FA4E76" w:rsidRDefault="00FA4E76">
            <w:r>
              <w:t>Duplicate requirements report</w:t>
            </w:r>
          </w:p>
        </w:tc>
      </w:tr>
      <w:tr w:rsidR="00FA4E76" w14:paraId="04B410FD" w14:textId="77777777" w:rsidTr="00FA4E76">
        <w:tc>
          <w:tcPr>
            <w:tcW w:w="1668" w:type="dxa"/>
          </w:tcPr>
          <w:p w14:paraId="36546C32" w14:textId="77777777" w:rsidR="00FA4E76" w:rsidRDefault="00FA4E76"/>
        </w:tc>
        <w:tc>
          <w:tcPr>
            <w:tcW w:w="7188" w:type="dxa"/>
          </w:tcPr>
          <w:p w14:paraId="5FC787DD" w14:textId="6C4DD76F" w:rsidR="00FA4E76" w:rsidRDefault="00FA4E76">
            <w:r>
              <w:t>Signoff, grouping of functionalities</w:t>
            </w:r>
          </w:p>
        </w:tc>
      </w:tr>
      <w:tr w:rsidR="00FA4E76" w14:paraId="05A840BE" w14:textId="77777777" w:rsidTr="00FA4E76">
        <w:tc>
          <w:tcPr>
            <w:tcW w:w="1668" w:type="dxa"/>
          </w:tcPr>
          <w:p w14:paraId="0AFC7C60" w14:textId="77777777" w:rsidR="00FA4E76" w:rsidRDefault="00FA4E76"/>
        </w:tc>
        <w:tc>
          <w:tcPr>
            <w:tcW w:w="7188" w:type="dxa"/>
          </w:tcPr>
          <w:p w14:paraId="133C26C6" w14:textId="5CF0A9BF" w:rsidR="00FA4E76" w:rsidRDefault="00FA4E76">
            <w:r>
              <w:t>Communication via email</w:t>
            </w:r>
          </w:p>
        </w:tc>
      </w:tr>
    </w:tbl>
    <w:p w14:paraId="12276D6C" w14:textId="77777777" w:rsidR="00FA4E76" w:rsidRDefault="00FA4E76"/>
    <w:p w14:paraId="61E39683" w14:textId="77777777" w:rsidR="009611E2" w:rsidRDefault="009611E2" w:rsidP="00FA4E76"/>
    <w:p w14:paraId="384193C4" w14:textId="73120231" w:rsidR="00FA4E76" w:rsidRDefault="00000000" w:rsidP="00FA4E76">
      <w:r>
        <w:t xml:space="preserve">- Q2 Audit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6978"/>
      </w:tblGrid>
      <w:tr w:rsidR="00FA4E76" w14:paraId="7E6F844B" w14:textId="77777777" w:rsidTr="00A75AC0">
        <w:tc>
          <w:tcPr>
            <w:tcW w:w="1668" w:type="dxa"/>
          </w:tcPr>
          <w:p w14:paraId="46CE88E4" w14:textId="77777777" w:rsidR="00FA4E76" w:rsidRDefault="00FA4E76" w:rsidP="00A75AC0">
            <w:r>
              <w:t>STAGE</w:t>
            </w:r>
          </w:p>
        </w:tc>
        <w:tc>
          <w:tcPr>
            <w:tcW w:w="7188" w:type="dxa"/>
          </w:tcPr>
          <w:p w14:paraId="7C665FA0" w14:textId="319D9163" w:rsidR="00FA4E76" w:rsidRDefault="00FA4E76" w:rsidP="00A75AC0">
            <w:r>
              <w:t>REQUIREMENT ANALYSIS PHASE</w:t>
            </w:r>
          </w:p>
        </w:tc>
      </w:tr>
      <w:tr w:rsidR="00FA4E76" w14:paraId="573C50F8" w14:textId="77777777" w:rsidTr="00A75AC0">
        <w:tc>
          <w:tcPr>
            <w:tcW w:w="1668" w:type="dxa"/>
          </w:tcPr>
          <w:p w14:paraId="1733252A" w14:textId="77777777" w:rsidR="00FA4E76" w:rsidRDefault="00FA4E76" w:rsidP="00A75AC0">
            <w:r>
              <w:t>Completed</w:t>
            </w:r>
          </w:p>
        </w:tc>
        <w:tc>
          <w:tcPr>
            <w:tcW w:w="7188" w:type="dxa"/>
          </w:tcPr>
          <w:p w14:paraId="20256FBC" w14:textId="0BE6691F" w:rsidR="00FA4E76" w:rsidRDefault="00FA4E76" w:rsidP="00A75AC0">
            <w:r>
              <w:t>07 weeks (Week 16 to Week 23)</w:t>
            </w:r>
          </w:p>
        </w:tc>
      </w:tr>
      <w:tr w:rsidR="00FA4E76" w14:paraId="64592B2E" w14:textId="77777777" w:rsidTr="00A75AC0">
        <w:tc>
          <w:tcPr>
            <w:tcW w:w="1668" w:type="dxa"/>
          </w:tcPr>
          <w:p w14:paraId="3FFB137C" w14:textId="77777777" w:rsidR="00FA4E76" w:rsidRDefault="00FA4E76" w:rsidP="00A75AC0">
            <w:r>
              <w:t>Checklist</w:t>
            </w:r>
          </w:p>
        </w:tc>
        <w:tc>
          <w:tcPr>
            <w:tcW w:w="7188" w:type="dxa"/>
          </w:tcPr>
          <w:p w14:paraId="1E274A46" w14:textId="1AE3759F" w:rsidR="00FA4E76" w:rsidRDefault="00FA4E76" w:rsidP="00A75AC0">
            <w:r>
              <w:t>UML Diagram</w:t>
            </w:r>
          </w:p>
        </w:tc>
      </w:tr>
      <w:tr w:rsidR="00FA4E76" w14:paraId="047D5BD5" w14:textId="77777777" w:rsidTr="00A75AC0">
        <w:tc>
          <w:tcPr>
            <w:tcW w:w="1668" w:type="dxa"/>
          </w:tcPr>
          <w:p w14:paraId="4BDA760D" w14:textId="77777777" w:rsidR="00FA4E76" w:rsidRDefault="00FA4E76" w:rsidP="00A75AC0"/>
        </w:tc>
        <w:tc>
          <w:tcPr>
            <w:tcW w:w="7188" w:type="dxa"/>
          </w:tcPr>
          <w:p w14:paraId="16EFB19C" w14:textId="7A6C37CE" w:rsidR="00FA4E76" w:rsidRDefault="00FA4E76" w:rsidP="00A75AC0">
            <w:r>
              <w:t>Business to functional requirement mapping</w:t>
            </w:r>
          </w:p>
        </w:tc>
      </w:tr>
      <w:tr w:rsidR="00FA4E76" w14:paraId="50AD92F2" w14:textId="77777777" w:rsidTr="00A75AC0">
        <w:tc>
          <w:tcPr>
            <w:tcW w:w="1668" w:type="dxa"/>
          </w:tcPr>
          <w:p w14:paraId="5838A9A8" w14:textId="77777777" w:rsidR="00FA4E76" w:rsidRDefault="00FA4E76" w:rsidP="00A75AC0"/>
        </w:tc>
        <w:tc>
          <w:tcPr>
            <w:tcW w:w="7188" w:type="dxa"/>
          </w:tcPr>
          <w:p w14:paraId="10D1837A" w14:textId="6D4C8E1A" w:rsidR="00FA4E76" w:rsidRDefault="00FA4E76" w:rsidP="00A75AC0">
            <w:r>
              <w:t>Client signoff - documents</w:t>
            </w:r>
          </w:p>
        </w:tc>
      </w:tr>
      <w:tr w:rsidR="00FA4E76" w14:paraId="18FD19FE" w14:textId="77777777" w:rsidTr="00A75AC0">
        <w:tc>
          <w:tcPr>
            <w:tcW w:w="1668" w:type="dxa"/>
          </w:tcPr>
          <w:p w14:paraId="2DEB2D86" w14:textId="77777777" w:rsidR="00FA4E76" w:rsidRDefault="00FA4E76" w:rsidP="00A75AC0"/>
        </w:tc>
        <w:tc>
          <w:tcPr>
            <w:tcW w:w="7188" w:type="dxa"/>
          </w:tcPr>
          <w:p w14:paraId="323E3ED4" w14:textId="0A45FBE7" w:rsidR="00FA4E76" w:rsidRDefault="00FA4E76" w:rsidP="00A75AC0">
            <w:r>
              <w:t>RTM document version control</w:t>
            </w:r>
          </w:p>
        </w:tc>
      </w:tr>
      <w:tr w:rsidR="00FA4E76" w14:paraId="5E319E7A" w14:textId="77777777" w:rsidTr="00A75AC0">
        <w:tc>
          <w:tcPr>
            <w:tcW w:w="1668" w:type="dxa"/>
          </w:tcPr>
          <w:p w14:paraId="40DAE9FC" w14:textId="77777777" w:rsidR="00FA4E76" w:rsidRDefault="00FA4E76" w:rsidP="00A75AC0"/>
        </w:tc>
        <w:tc>
          <w:tcPr>
            <w:tcW w:w="7188" w:type="dxa"/>
          </w:tcPr>
          <w:p w14:paraId="294F31AE" w14:textId="77777777" w:rsidR="00FA4E76" w:rsidRDefault="00FA4E76" w:rsidP="00A75AC0">
            <w:r>
              <w:t>Communication via email</w:t>
            </w:r>
          </w:p>
        </w:tc>
      </w:tr>
    </w:tbl>
    <w:p w14:paraId="7409DD24" w14:textId="77777777" w:rsidR="00FA4E76" w:rsidRDefault="00FA4E76"/>
    <w:p w14:paraId="12826FE2" w14:textId="77777777" w:rsidR="009611E2" w:rsidRDefault="009611E2"/>
    <w:p w14:paraId="6F44D903" w14:textId="0236FC87" w:rsidR="00FA4E76" w:rsidRDefault="00000000">
      <w:r>
        <w:t xml:space="preserve">- Q3 Audit – </w:t>
      </w:r>
    </w:p>
    <w:p w14:paraId="3F463689" w14:textId="0471C609" w:rsidR="00FA4E76" w:rsidRDefault="00FA4E76" w:rsidP="00FA4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977"/>
      </w:tblGrid>
      <w:tr w:rsidR="00FA4E76" w14:paraId="0731FD03" w14:textId="77777777" w:rsidTr="00A75AC0">
        <w:tc>
          <w:tcPr>
            <w:tcW w:w="1668" w:type="dxa"/>
          </w:tcPr>
          <w:p w14:paraId="03A6F592" w14:textId="77777777" w:rsidR="00FA4E76" w:rsidRDefault="00FA4E76" w:rsidP="00A75AC0">
            <w:r>
              <w:t>STAGE</w:t>
            </w:r>
          </w:p>
        </w:tc>
        <w:tc>
          <w:tcPr>
            <w:tcW w:w="7188" w:type="dxa"/>
          </w:tcPr>
          <w:p w14:paraId="3727A6AD" w14:textId="45A38637" w:rsidR="00FA4E76" w:rsidRDefault="00FA4E76" w:rsidP="00A75AC0">
            <w:r>
              <w:t>DESIGN</w:t>
            </w:r>
          </w:p>
        </w:tc>
      </w:tr>
      <w:tr w:rsidR="00FA4E76" w14:paraId="552E22F6" w14:textId="77777777" w:rsidTr="00A75AC0">
        <w:tc>
          <w:tcPr>
            <w:tcW w:w="1668" w:type="dxa"/>
          </w:tcPr>
          <w:p w14:paraId="23C41E7A" w14:textId="77777777" w:rsidR="00FA4E76" w:rsidRDefault="00FA4E76" w:rsidP="00A75AC0">
            <w:r>
              <w:t>Completed</w:t>
            </w:r>
          </w:p>
        </w:tc>
        <w:tc>
          <w:tcPr>
            <w:tcW w:w="7188" w:type="dxa"/>
          </w:tcPr>
          <w:p w14:paraId="35D2059D" w14:textId="095A3E07" w:rsidR="00FA4E76" w:rsidRDefault="00FA4E76" w:rsidP="00A75AC0">
            <w:r>
              <w:t>07 weeks (Week 30 to Week 37)</w:t>
            </w:r>
          </w:p>
        </w:tc>
      </w:tr>
      <w:tr w:rsidR="00FA4E76" w14:paraId="2258DCA0" w14:textId="77777777" w:rsidTr="00A75AC0">
        <w:tc>
          <w:tcPr>
            <w:tcW w:w="1668" w:type="dxa"/>
          </w:tcPr>
          <w:p w14:paraId="660029C8" w14:textId="77777777" w:rsidR="00FA4E76" w:rsidRDefault="00FA4E76" w:rsidP="00A75AC0">
            <w:r>
              <w:t>Checklist</w:t>
            </w:r>
          </w:p>
        </w:tc>
        <w:tc>
          <w:tcPr>
            <w:tcW w:w="7188" w:type="dxa"/>
          </w:tcPr>
          <w:p w14:paraId="2F4FC582" w14:textId="5525228A" w:rsidR="00FA4E76" w:rsidRDefault="00FA4E76" w:rsidP="00A75AC0">
            <w:r>
              <w:t>Validate design documents</w:t>
            </w:r>
          </w:p>
        </w:tc>
      </w:tr>
      <w:tr w:rsidR="00FA4E76" w14:paraId="421A8862" w14:textId="77777777" w:rsidTr="00A75AC0">
        <w:tc>
          <w:tcPr>
            <w:tcW w:w="1668" w:type="dxa"/>
          </w:tcPr>
          <w:p w14:paraId="4614BC25" w14:textId="77777777" w:rsidR="00FA4E76" w:rsidRDefault="00FA4E76" w:rsidP="00A75AC0"/>
        </w:tc>
        <w:tc>
          <w:tcPr>
            <w:tcW w:w="7188" w:type="dxa"/>
          </w:tcPr>
          <w:p w14:paraId="24829F00" w14:textId="25FA24A2" w:rsidR="00FA4E76" w:rsidRDefault="00FA4E76" w:rsidP="00A75AC0">
            <w:r>
              <w:t>Utilization of the tools</w:t>
            </w:r>
          </w:p>
        </w:tc>
      </w:tr>
      <w:tr w:rsidR="00FA4E76" w14:paraId="400DBC72" w14:textId="77777777" w:rsidTr="00A75AC0">
        <w:tc>
          <w:tcPr>
            <w:tcW w:w="1668" w:type="dxa"/>
          </w:tcPr>
          <w:p w14:paraId="0EEEF916" w14:textId="77777777" w:rsidR="00FA4E76" w:rsidRDefault="00FA4E76" w:rsidP="00A75AC0"/>
        </w:tc>
        <w:tc>
          <w:tcPr>
            <w:tcW w:w="7188" w:type="dxa"/>
          </w:tcPr>
          <w:p w14:paraId="00D68089" w14:textId="7BA1F7D3" w:rsidR="00FA4E76" w:rsidRDefault="00FA4E76" w:rsidP="00A75AC0">
            <w:r>
              <w:t>Documented evidence on client communication</w:t>
            </w:r>
          </w:p>
        </w:tc>
      </w:tr>
      <w:tr w:rsidR="00FA4E76" w14:paraId="5024EB4A" w14:textId="77777777" w:rsidTr="00A75AC0">
        <w:tc>
          <w:tcPr>
            <w:tcW w:w="1668" w:type="dxa"/>
          </w:tcPr>
          <w:p w14:paraId="6A032F7D" w14:textId="77777777" w:rsidR="00FA4E76" w:rsidRDefault="00FA4E76" w:rsidP="00A75AC0"/>
        </w:tc>
        <w:tc>
          <w:tcPr>
            <w:tcW w:w="7188" w:type="dxa"/>
          </w:tcPr>
          <w:p w14:paraId="1741BE0E" w14:textId="1FDFDD41" w:rsidR="00FA4E76" w:rsidRDefault="00FA4E76" w:rsidP="00A75AC0">
            <w:r>
              <w:t>Stakeholder minute of meetings</w:t>
            </w:r>
          </w:p>
        </w:tc>
      </w:tr>
      <w:tr w:rsidR="00FA4E76" w14:paraId="38753B54" w14:textId="77777777" w:rsidTr="00A75AC0">
        <w:tc>
          <w:tcPr>
            <w:tcW w:w="1668" w:type="dxa"/>
          </w:tcPr>
          <w:p w14:paraId="3363454F" w14:textId="77777777" w:rsidR="00FA4E76" w:rsidRDefault="00FA4E76" w:rsidP="00A75AC0"/>
        </w:tc>
        <w:tc>
          <w:tcPr>
            <w:tcW w:w="7188" w:type="dxa"/>
          </w:tcPr>
          <w:p w14:paraId="0266AFDC" w14:textId="77777777" w:rsidR="00FA4E76" w:rsidRDefault="00FA4E76" w:rsidP="00A75AC0">
            <w:r>
              <w:t>Communication via email</w:t>
            </w:r>
          </w:p>
        </w:tc>
      </w:tr>
    </w:tbl>
    <w:p w14:paraId="4DCCBB8B" w14:textId="4BAB35AD" w:rsidR="009343B1" w:rsidRDefault="009343B1"/>
    <w:p w14:paraId="5528F411" w14:textId="4F6565DC" w:rsidR="00FA4E76" w:rsidRDefault="00000000" w:rsidP="00FA4E76">
      <w:r>
        <w:t>- Q4 Audit –</w:t>
      </w:r>
    </w:p>
    <w:p w14:paraId="1F280453" w14:textId="77777777" w:rsidR="00FA4E76" w:rsidRDefault="00FA4E76" w:rsidP="00FA4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6978"/>
      </w:tblGrid>
      <w:tr w:rsidR="00FA4E76" w14:paraId="306CBE45" w14:textId="77777777" w:rsidTr="00A75AC0">
        <w:tc>
          <w:tcPr>
            <w:tcW w:w="1668" w:type="dxa"/>
          </w:tcPr>
          <w:p w14:paraId="5D3A96F4" w14:textId="77777777" w:rsidR="00FA4E76" w:rsidRDefault="00FA4E76" w:rsidP="00A75AC0">
            <w:r>
              <w:t>STAGE</w:t>
            </w:r>
          </w:p>
        </w:tc>
        <w:tc>
          <w:tcPr>
            <w:tcW w:w="7188" w:type="dxa"/>
          </w:tcPr>
          <w:p w14:paraId="2BBDEE53" w14:textId="05C1F7F4" w:rsidR="00FA4E76" w:rsidRDefault="00FA4E76" w:rsidP="00A75AC0">
            <w:r>
              <w:t>DEVELOPMENT</w:t>
            </w:r>
          </w:p>
        </w:tc>
      </w:tr>
      <w:tr w:rsidR="00FA4E76" w14:paraId="18CA36E6" w14:textId="77777777" w:rsidTr="00A75AC0">
        <w:tc>
          <w:tcPr>
            <w:tcW w:w="1668" w:type="dxa"/>
          </w:tcPr>
          <w:p w14:paraId="56CC27EB" w14:textId="77777777" w:rsidR="00FA4E76" w:rsidRDefault="00FA4E76" w:rsidP="00A75AC0">
            <w:r>
              <w:t>Completed</w:t>
            </w:r>
          </w:p>
        </w:tc>
        <w:tc>
          <w:tcPr>
            <w:tcW w:w="7188" w:type="dxa"/>
          </w:tcPr>
          <w:p w14:paraId="71244DD1" w14:textId="4DF3EFA1" w:rsidR="00FA4E76" w:rsidRDefault="00FA4E76" w:rsidP="00A75AC0">
            <w:r>
              <w:t>20 weeks (Week 40 to Week 60)</w:t>
            </w:r>
          </w:p>
        </w:tc>
      </w:tr>
      <w:tr w:rsidR="00FA4E76" w14:paraId="48CF4E63" w14:textId="77777777" w:rsidTr="00A75AC0">
        <w:tc>
          <w:tcPr>
            <w:tcW w:w="1668" w:type="dxa"/>
          </w:tcPr>
          <w:p w14:paraId="20A8E5A8" w14:textId="77777777" w:rsidR="00FA4E76" w:rsidRDefault="00FA4E76" w:rsidP="00A75AC0">
            <w:r>
              <w:t>Checklist</w:t>
            </w:r>
          </w:p>
        </w:tc>
        <w:tc>
          <w:tcPr>
            <w:tcW w:w="7188" w:type="dxa"/>
          </w:tcPr>
          <w:p w14:paraId="0A7F182E" w14:textId="463DC678" w:rsidR="00FA4E76" w:rsidRDefault="00FA4E76" w:rsidP="00A75AC0">
            <w:r>
              <w:t>JAD session report</w:t>
            </w:r>
          </w:p>
        </w:tc>
      </w:tr>
      <w:tr w:rsidR="00FA4E76" w14:paraId="4147C7AC" w14:textId="77777777" w:rsidTr="00A75AC0">
        <w:tc>
          <w:tcPr>
            <w:tcW w:w="1668" w:type="dxa"/>
          </w:tcPr>
          <w:p w14:paraId="53FF1636" w14:textId="77777777" w:rsidR="00FA4E76" w:rsidRDefault="00FA4E76" w:rsidP="00A75AC0"/>
        </w:tc>
        <w:tc>
          <w:tcPr>
            <w:tcW w:w="7188" w:type="dxa"/>
          </w:tcPr>
          <w:p w14:paraId="7C04052F" w14:textId="4C7A2BA0" w:rsidR="00FA4E76" w:rsidRDefault="00FA4E76" w:rsidP="00A75AC0">
            <w:r>
              <w:t>User manual preparation document</w:t>
            </w:r>
          </w:p>
        </w:tc>
      </w:tr>
      <w:tr w:rsidR="00FA4E76" w14:paraId="2AB03A99" w14:textId="77777777" w:rsidTr="00A75AC0">
        <w:tc>
          <w:tcPr>
            <w:tcW w:w="1668" w:type="dxa"/>
          </w:tcPr>
          <w:p w14:paraId="0B385B44" w14:textId="77777777" w:rsidR="00FA4E76" w:rsidRDefault="00FA4E76" w:rsidP="00A75AC0"/>
        </w:tc>
        <w:tc>
          <w:tcPr>
            <w:tcW w:w="7188" w:type="dxa"/>
          </w:tcPr>
          <w:p w14:paraId="0C120757" w14:textId="16C8B368" w:rsidR="00FA4E76" w:rsidRDefault="00FA4E76" w:rsidP="00A75AC0">
            <w:r>
              <w:t>BA and developers minute of meetings</w:t>
            </w:r>
          </w:p>
        </w:tc>
      </w:tr>
      <w:tr w:rsidR="00FA4E76" w14:paraId="7795A782" w14:textId="77777777" w:rsidTr="00A75AC0">
        <w:tc>
          <w:tcPr>
            <w:tcW w:w="1668" w:type="dxa"/>
          </w:tcPr>
          <w:p w14:paraId="45C4B694" w14:textId="77777777" w:rsidR="00FA4E76" w:rsidRDefault="00FA4E76" w:rsidP="00A75AC0"/>
        </w:tc>
        <w:tc>
          <w:tcPr>
            <w:tcW w:w="7188" w:type="dxa"/>
          </w:tcPr>
          <w:p w14:paraId="269D320B" w14:textId="77777777" w:rsidR="00FA4E76" w:rsidRDefault="00FA4E76" w:rsidP="00A75AC0">
            <w:r>
              <w:t>Communication via email</w:t>
            </w:r>
          </w:p>
        </w:tc>
      </w:tr>
    </w:tbl>
    <w:p w14:paraId="7B8B20BE" w14:textId="43482C6C" w:rsidR="00FA4E76" w:rsidRDefault="00FA4E76"/>
    <w:p w14:paraId="7B52F6F0" w14:textId="237771F6" w:rsidR="00FA4E76" w:rsidRDefault="00FA4E76" w:rsidP="00FA4E76">
      <w:r>
        <w:t xml:space="preserve">- Q5 Audit – </w:t>
      </w:r>
    </w:p>
    <w:p w14:paraId="38D8462E" w14:textId="77777777" w:rsidR="00FA4E76" w:rsidRDefault="00FA4E76" w:rsidP="00FA4E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3"/>
        <w:gridCol w:w="6977"/>
      </w:tblGrid>
      <w:tr w:rsidR="00FA4E76" w14:paraId="69056D64" w14:textId="77777777" w:rsidTr="00A75AC0">
        <w:tc>
          <w:tcPr>
            <w:tcW w:w="1668" w:type="dxa"/>
          </w:tcPr>
          <w:p w14:paraId="5C092940" w14:textId="77777777" w:rsidR="00FA4E76" w:rsidRDefault="00FA4E76" w:rsidP="00A75AC0">
            <w:r>
              <w:t>STAGE</w:t>
            </w:r>
          </w:p>
        </w:tc>
        <w:tc>
          <w:tcPr>
            <w:tcW w:w="7188" w:type="dxa"/>
          </w:tcPr>
          <w:p w14:paraId="66807495" w14:textId="0777E3E4" w:rsidR="00FA4E76" w:rsidRDefault="00FA4E76" w:rsidP="00A75AC0">
            <w:r>
              <w:t>TESTING</w:t>
            </w:r>
          </w:p>
        </w:tc>
      </w:tr>
      <w:tr w:rsidR="00FA4E76" w14:paraId="71D43FA7" w14:textId="77777777" w:rsidTr="00A75AC0">
        <w:tc>
          <w:tcPr>
            <w:tcW w:w="1668" w:type="dxa"/>
          </w:tcPr>
          <w:p w14:paraId="10427970" w14:textId="77777777" w:rsidR="00FA4E76" w:rsidRDefault="00FA4E76" w:rsidP="00A75AC0">
            <w:r>
              <w:t>Completed</w:t>
            </w:r>
          </w:p>
        </w:tc>
        <w:tc>
          <w:tcPr>
            <w:tcW w:w="7188" w:type="dxa"/>
          </w:tcPr>
          <w:p w14:paraId="61396493" w14:textId="53D39462" w:rsidR="00FA4E76" w:rsidRDefault="00FA4E76" w:rsidP="00A75AC0">
            <w:r>
              <w:t>20 weeks (Week 58 to Week 78)</w:t>
            </w:r>
          </w:p>
        </w:tc>
      </w:tr>
      <w:tr w:rsidR="00FA4E76" w14:paraId="6D7721F0" w14:textId="77777777" w:rsidTr="00A75AC0">
        <w:tc>
          <w:tcPr>
            <w:tcW w:w="1668" w:type="dxa"/>
          </w:tcPr>
          <w:p w14:paraId="769AEB37" w14:textId="77777777" w:rsidR="00FA4E76" w:rsidRDefault="00FA4E76" w:rsidP="00A75AC0">
            <w:r>
              <w:t>Checklist</w:t>
            </w:r>
          </w:p>
        </w:tc>
        <w:tc>
          <w:tcPr>
            <w:tcW w:w="7188" w:type="dxa"/>
          </w:tcPr>
          <w:p w14:paraId="303E9F6F" w14:textId="36A2981B" w:rsidR="00FA4E76" w:rsidRDefault="009611E2" w:rsidP="00A75AC0">
            <w:r>
              <w:t>Test Case Summary</w:t>
            </w:r>
          </w:p>
        </w:tc>
      </w:tr>
      <w:tr w:rsidR="00FA4E76" w14:paraId="24361858" w14:textId="77777777" w:rsidTr="00A75AC0">
        <w:tc>
          <w:tcPr>
            <w:tcW w:w="1668" w:type="dxa"/>
          </w:tcPr>
          <w:p w14:paraId="0E5DF25F" w14:textId="77777777" w:rsidR="00FA4E76" w:rsidRDefault="00FA4E76" w:rsidP="00A75AC0"/>
        </w:tc>
        <w:tc>
          <w:tcPr>
            <w:tcW w:w="7188" w:type="dxa"/>
          </w:tcPr>
          <w:p w14:paraId="4527D57E" w14:textId="60BBA127" w:rsidR="00FA4E76" w:rsidRDefault="009611E2" w:rsidP="00A75AC0">
            <w:r>
              <w:t>Training report to end user</w:t>
            </w:r>
          </w:p>
        </w:tc>
      </w:tr>
      <w:tr w:rsidR="00FA4E76" w14:paraId="06FF971D" w14:textId="77777777" w:rsidTr="00A75AC0">
        <w:tc>
          <w:tcPr>
            <w:tcW w:w="1668" w:type="dxa"/>
          </w:tcPr>
          <w:p w14:paraId="4A50AC14" w14:textId="77777777" w:rsidR="00FA4E76" w:rsidRDefault="00FA4E76" w:rsidP="00A75AC0"/>
        </w:tc>
        <w:tc>
          <w:tcPr>
            <w:tcW w:w="7188" w:type="dxa"/>
          </w:tcPr>
          <w:p w14:paraId="13E65961" w14:textId="50A0F6F0" w:rsidR="00FA4E76" w:rsidRDefault="009611E2" w:rsidP="00A75AC0">
            <w:r>
              <w:t xml:space="preserve">Lessons learnt </w:t>
            </w:r>
            <w:proofErr w:type="spellStart"/>
            <w:r>
              <w:t>documnet</w:t>
            </w:r>
            <w:proofErr w:type="spellEnd"/>
          </w:p>
        </w:tc>
      </w:tr>
      <w:tr w:rsidR="00FA4E76" w14:paraId="2715FE3D" w14:textId="77777777" w:rsidTr="00A75AC0">
        <w:tc>
          <w:tcPr>
            <w:tcW w:w="1668" w:type="dxa"/>
          </w:tcPr>
          <w:p w14:paraId="423778AB" w14:textId="77777777" w:rsidR="00FA4E76" w:rsidRDefault="00FA4E76" w:rsidP="00A75AC0"/>
        </w:tc>
        <w:tc>
          <w:tcPr>
            <w:tcW w:w="7188" w:type="dxa"/>
          </w:tcPr>
          <w:p w14:paraId="651D10AF" w14:textId="77777777" w:rsidR="00FA4E76" w:rsidRDefault="00FA4E76" w:rsidP="00A75AC0">
            <w:r>
              <w:t>Communication via email</w:t>
            </w:r>
          </w:p>
        </w:tc>
      </w:tr>
    </w:tbl>
    <w:p w14:paraId="4243A487" w14:textId="12C00AB2" w:rsidR="009343B1" w:rsidRDefault="009343B1"/>
    <w:p w14:paraId="380BB180" w14:textId="77777777" w:rsidR="009343B1" w:rsidRDefault="00000000">
      <w:r>
        <w:t>BAs ensure that all audit criteria are met by maintaining proper documentation, attending meetings, and facilitating transparency across stakeholders.</w:t>
      </w:r>
    </w:p>
    <w:p w14:paraId="33A548E7" w14:textId="4A2E461B" w:rsidR="009343B1" w:rsidRDefault="00000000">
      <w:pPr>
        <w:pStyle w:val="Heading1"/>
      </w:pPr>
      <w:r>
        <w:t xml:space="preserve">Question 2 – BA Approach Strategy – </w:t>
      </w:r>
    </w:p>
    <w:p w14:paraId="5FF29257" w14:textId="77777777" w:rsidR="009611E2" w:rsidRPr="009611E2" w:rsidRDefault="009611E2" w:rsidP="009611E2"/>
    <w:p w14:paraId="66EA91BE" w14:textId="77777777" w:rsidR="009343B1" w:rsidRDefault="00000000">
      <w:r>
        <w:t>The BA Approach Strategy includes the following steps:</w:t>
      </w:r>
    </w:p>
    <w:p w14:paraId="4FE61F55" w14:textId="0C2BBAD6" w:rsidR="009343B1" w:rsidRDefault="00000000">
      <w:r>
        <w:t xml:space="preserve">1. Requirement Elicitation Techniques – Conduct stakeholder interviews, workshops, surveys, and use cases to gather </w:t>
      </w:r>
      <w:r w:rsidR="009611E2">
        <w:t>requirements</w:t>
      </w:r>
      <w:r>
        <w:t>.</w:t>
      </w:r>
      <w:r w:rsidR="009611E2">
        <w:t xml:space="preserve"> Some are: Brainstorming, Document analysis, Focus Groups, Observation, etc.</w:t>
      </w:r>
    </w:p>
    <w:p w14:paraId="4A4CDCA4" w14:textId="77777777" w:rsidR="009343B1" w:rsidRDefault="00000000">
      <w:r>
        <w:t>2. Documentation – Prepare BRD, FRD, user stories, use case diagrams, and acceptance criteria.</w:t>
      </w:r>
    </w:p>
    <w:p w14:paraId="01B9547A" w14:textId="08B22EFA" w:rsidR="009343B1" w:rsidRDefault="00000000">
      <w:r>
        <w:t xml:space="preserve">3. </w:t>
      </w:r>
      <w:r w:rsidR="009611E2">
        <w:t>Stakeholder Analysis (</w:t>
      </w:r>
      <w:r>
        <w:t>RACI</w:t>
      </w:r>
      <w:r w:rsidR="009611E2">
        <w:t>)</w:t>
      </w:r>
      <w:r>
        <w:t>– Identify and document Roles and Responsibilities (RACI</w:t>
      </w:r>
      <w:r w:rsidR="009611E2">
        <w:t xml:space="preserve"> Matrix</w:t>
      </w:r>
      <w:r>
        <w:t>)</w:t>
      </w:r>
      <w:r w:rsidR="009611E2">
        <w:t xml:space="preserve"> – Identifying Stakeholders, define roles and responsibilities, create the RACI Matrix, assign RACI roles.</w:t>
      </w:r>
    </w:p>
    <w:p w14:paraId="3DEA7814" w14:textId="014FDB7C" w:rsidR="009343B1" w:rsidRDefault="00000000">
      <w:r>
        <w:t xml:space="preserve">4. Review and Sign-off Process – </w:t>
      </w:r>
      <w:r w:rsidR="009611E2">
        <w:t>Signoff to be taken on SRS</w:t>
      </w:r>
      <w:r w:rsidR="00A46B88">
        <w:t xml:space="preserve"> as this is the primary and important document. Sign off can be taken by using E mail confirmation from client. </w:t>
      </w:r>
      <w:r>
        <w:t>Shar</w:t>
      </w:r>
      <w:r w:rsidR="00A46B88">
        <w:t xml:space="preserve">ing the </w:t>
      </w:r>
      <w:r>
        <w:t>documents for feedback and follow</w:t>
      </w:r>
      <w:r w:rsidR="00A46B88">
        <w:t>ing</w:t>
      </w:r>
      <w:r>
        <w:t xml:space="preserve"> the approval workflow.</w:t>
      </w:r>
    </w:p>
    <w:p w14:paraId="670D741A" w14:textId="74BB6B5B" w:rsidR="009343B1" w:rsidRDefault="00000000">
      <w:r>
        <w:t>5. Client Approvals – Coordinate</w:t>
      </w:r>
      <w:r w:rsidR="00A46B88">
        <w:t xml:space="preserve"> continuously</w:t>
      </w:r>
      <w:r>
        <w:t xml:space="preserve"> with clients for timely sign-offs </w:t>
      </w:r>
      <w:r w:rsidR="00A46B88">
        <w:t>via meetings.</w:t>
      </w:r>
    </w:p>
    <w:p w14:paraId="0A2BFC50" w14:textId="0827AA42" w:rsidR="009343B1" w:rsidRDefault="00000000">
      <w:r>
        <w:t>6. Communication Channels – Establish effective channels like emails, dashboards, and meetings to keep everyone informed</w:t>
      </w:r>
      <w:r w:rsidR="00A46B88">
        <w:t>, weekly status meetings, bi-weekly sprint reviews, and monthly stakeholder updates.</w:t>
      </w:r>
    </w:p>
    <w:p w14:paraId="547B4DFF" w14:textId="77777777" w:rsidR="009343B1" w:rsidRDefault="00000000">
      <w:r>
        <w:t>7. Progress Updates – Provide regular status updates to stakeholders through reports and presentations.</w:t>
      </w:r>
    </w:p>
    <w:p w14:paraId="196C0DAD" w14:textId="198EFD91" w:rsidR="009343B1" w:rsidRDefault="00000000">
      <w:r>
        <w:t>8. Change Management – Manage and document any changes in scope or requirements</w:t>
      </w:r>
      <w:r w:rsidR="00A46B88">
        <w:t>, change request form, impact analysis, approval process, documentation.</w:t>
      </w:r>
    </w:p>
    <w:p w14:paraId="0050F43A" w14:textId="1C470FA8" w:rsidR="00A46B88" w:rsidRDefault="00000000">
      <w:r>
        <w:t>9.</w:t>
      </w:r>
      <w:r w:rsidR="00A46B88">
        <w:t>Project up-dation – Weekly Status reports, Monthly review meetings</w:t>
      </w:r>
    </w:p>
    <w:p w14:paraId="2214398B" w14:textId="3D96048A" w:rsidR="009343B1" w:rsidRDefault="00000000">
      <w:r>
        <w:t xml:space="preserve">10. </w:t>
      </w:r>
      <w:r w:rsidR="00A46B88">
        <w:t>UAT Coordination –</w:t>
      </w:r>
      <w:r w:rsidR="0017658D">
        <w:t xml:space="preserve"> UAT preparation, Conduct UAT with the team, fix issues, acceptance form, final review meeting, obtain the Sign off</w:t>
      </w:r>
      <w:r>
        <w:t>.</w:t>
      </w:r>
    </w:p>
    <w:p w14:paraId="7CF04656" w14:textId="7A84B590" w:rsidR="009343B1" w:rsidRDefault="00000000">
      <w:pPr>
        <w:pStyle w:val="Heading1"/>
      </w:pPr>
      <w:r>
        <w:t xml:space="preserve">Question 3 –Tier Architecture – </w:t>
      </w:r>
    </w:p>
    <w:p w14:paraId="28C73DF7" w14:textId="77777777" w:rsidR="009343B1" w:rsidRDefault="00000000">
      <w:r>
        <w:t>3-Tier Architecture divides the application into three logical layers:</w:t>
      </w:r>
    </w:p>
    <w:p w14:paraId="7EA0F5C8" w14:textId="3ECA4391" w:rsidR="009343B1" w:rsidRDefault="00000000">
      <w:r>
        <w:lastRenderedPageBreak/>
        <w:t>1. Presentation Layer</w:t>
      </w:r>
      <w:r w:rsidR="0017658D">
        <w:t>/ Application Layer</w:t>
      </w:r>
      <w:r>
        <w:t xml:space="preserve"> (Client Tier):</w:t>
      </w:r>
      <w:r>
        <w:br/>
        <w:t>- This is the user interface (UI), typically a web or mobile app</w:t>
      </w:r>
      <w:r w:rsidR="0017658D">
        <w:t xml:space="preserve"> (has screens and pages)</w:t>
      </w:r>
      <w:r>
        <w:t>.</w:t>
      </w:r>
      <w:r>
        <w:br/>
      </w:r>
      <w:r w:rsidR="0017658D">
        <w:t xml:space="preserve">   Example: </w:t>
      </w:r>
      <w:r>
        <w:t>Farmers interact with the application here to view and request products.</w:t>
      </w:r>
    </w:p>
    <w:p w14:paraId="0001FDAF" w14:textId="7F0D767E" w:rsidR="009343B1" w:rsidRDefault="00000000">
      <w:r>
        <w:t xml:space="preserve">2. </w:t>
      </w:r>
      <w:r w:rsidR="0017658D">
        <w:t>Business Logic Layer</w:t>
      </w:r>
      <w:r>
        <w:t xml:space="preserve"> (Middle Tier / Logic Tier):</w:t>
      </w:r>
      <w:r>
        <w:br/>
        <w:t>- This contains the business logic, rules, and workflow</w:t>
      </w:r>
      <w:r w:rsidR="0017658D">
        <w:t>, it is the intermediary between the presentation layer and data storage layer. Example – Printer, payment gateways (3</w:t>
      </w:r>
      <w:r w:rsidR="0017658D" w:rsidRPr="0017658D">
        <w:rPr>
          <w:vertAlign w:val="superscript"/>
        </w:rPr>
        <w:t>rd</w:t>
      </w:r>
      <w:r w:rsidR="0017658D">
        <w:t xml:space="preserve"> party)</w:t>
      </w:r>
      <w:r>
        <w:br/>
        <w:t>- It processes user requests, handles authentication, and routes data between UI and database.</w:t>
      </w:r>
    </w:p>
    <w:p w14:paraId="676DD7FF" w14:textId="351D9F9F" w:rsidR="009343B1" w:rsidRDefault="00000000">
      <w:r>
        <w:t>3. Data Layer (Database Tier):</w:t>
      </w:r>
      <w:r>
        <w:br/>
        <w:t>- Stores and retrieves data such as product details, farmer requests, and transaction logs.</w:t>
      </w:r>
      <w:r>
        <w:br/>
        <w:t>- Ensures secure and scalable data management</w:t>
      </w:r>
      <w:r w:rsidR="0017658D">
        <w:t>. Example: MySQL, Oracle database.</w:t>
      </w:r>
    </w:p>
    <w:p w14:paraId="7C043F08" w14:textId="77777777" w:rsidR="009343B1" w:rsidRDefault="00000000">
      <w:r>
        <w:t>This architecture improves maintainability, scalability, and security.</w:t>
      </w:r>
    </w:p>
    <w:p w14:paraId="1CBE1623" w14:textId="77777777" w:rsidR="0017658D" w:rsidRDefault="0017658D"/>
    <w:p w14:paraId="70648CE4" w14:textId="634E0120" w:rsidR="009F3837" w:rsidRDefault="009F3837" w:rsidP="009F3837">
      <w:pPr>
        <w:pStyle w:val="Heading1"/>
      </w:pPr>
      <w:r>
        <w:t xml:space="preserve">Question 4 – BA Approach Strategy for Framing Questions -  </w:t>
      </w:r>
    </w:p>
    <w:p w14:paraId="5396728E" w14:textId="77777777" w:rsidR="009F3837" w:rsidRPr="009F3837" w:rsidRDefault="009F3837" w:rsidP="009F3837"/>
    <w:p w14:paraId="4B8F2BF4" w14:textId="77777777" w:rsidR="009F3837" w:rsidRPr="009F3837" w:rsidRDefault="009F3837" w:rsidP="009F3837">
      <w:r w:rsidRPr="009F3837">
        <w:t>A Business Analyst (BA) should consider the following when framing questions for stakeholders:</w:t>
      </w:r>
    </w:p>
    <w:p w14:paraId="4E960283" w14:textId="77777777" w:rsidR="009F3837" w:rsidRPr="009F3837" w:rsidRDefault="009F3837" w:rsidP="009F3837"/>
    <w:p w14:paraId="6BEB3161" w14:textId="77777777" w:rsidR="009F3837" w:rsidRDefault="009F3837" w:rsidP="009F3837">
      <w:r w:rsidRPr="009F3837">
        <w:t>1. 5W1H Technique – Who, What, When, Where, Why, and How to gather complete information.</w:t>
      </w:r>
    </w:p>
    <w:p w14:paraId="49989BEC" w14:textId="51B405D0" w:rsidR="009F3837" w:rsidRPr="009F3837" w:rsidRDefault="009F3837" w:rsidP="009F3837">
      <w:r>
        <w:t>Example: Who are the stakeholder ? What kind of requirements are there ? When should be this project completed ? Where is the completion done? Why to initiate the project? How to resolve the current problems ?</w:t>
      </w:r>
    </w:p>
    <w:p w14:paraId="782B6024" w14:textId="77777777" w:rsidR="009F3837" w:rsidRPr="009F3837" w:rsidRDefault="009F3837" w:rsidP="009F3837"/>
    <w:p w14:paraId="33144BCD" w14:textId="6D8D2FC4" w:rsidR="009F3837" w:rsidRPr="009F3837" w:rsidRDefault="009F3837" w:rsidP="009F3837">
      <w:r w:rsidRPr="009F3837">
        <w:t>2. SMART Questions</w:t>
      </w:r>
      <w:r>
        <w:t xml:space="preserve"> Techniques</w:t>
      </w:r>
      <w:r w:rsidRPr="009F3837">
        <w:t xml:space="preserve"> – Specific, Measurable, Achievable, Relevant, Time-bound.</w:t>
      </w:r>
    </w:p>
    <w:p w14:paraId="7A8B16E4" w14:textId="77777777" w:rsidR="009F3837" w:rsidRPr="009F3837" w:rsidRDefault="009F3837" w:rsidP="009F3837"/>
    <w:p w14:paraId="44FA17A6" w14:textId="33FE8A99" w:rsidR="009F3837" w:rsidRPr="009F3837" w:rsidRDefault="009F3837" w:rsidP="009F3837">
      <w:r w:rsidRPr="009F3837">
        <w:t>3. RACI Matrix Awareness – Know the stakeholder roles (Responsible, Accountable, Consulted, Informed)</w:t>
      </w:r>
      <w:r>
        <w:t>, helps to define and clarify roles and responsibilities within a team by outlining the</w:t>
      </w:r>
      <w:r w:rsidR="009B5A8A">
        <w:t xml:space="preserve"> </w:t>
      </w:r>
      <w:r w:rsidR="009B5A8A" w:rsidRPr="009F3837">
        <w:t>Responsible, Accountable, Consulted, Informed</w:t>
      </w:r>
      <w:r w:rsidR="009B5A8A">
        <w:t>.</w:t>
      </w:r>
    </w:p>
    <w:p w14:paraId="03B49565" w14:textId="77777777" w:rsidR="009F3837" w:rsidRPr="009F3837" w:rsidRDefault="009F3837" w:rsidP="009F3837"/>
    <w:p w14:paraId="41D4039B" w14:textId="77777777" w:rsidR="009F3837" w:rsidRPr="009F3837" w:rsidRDefault="009F3837" w:rsidP="009F3837">
      <w:r w:rsidRPr="009F3837">
        <w:t>4. Understand 3-Tier Architecture – To frame relevant technical and functional questions.</w:t>
      </w:r>
    </w:p>
    <w:p w14:paraId="447A067C" w14:textId="77777777" w:rsidR="009F3837" w:rsidRPr="009F3837" w:rsidRDefault="009F3837" w:rsidP="009F3837"/>
    <w:p w14:paraId="1857A92D" w14:textId="77777777" w:rsidR="009F3837" w:rsidRPr="009F3837" w:rsidRDefault="009F3837" w:rsidP="009F3837">
      <w:r w:rsidRPr="009F3837">
        <w:t>5. Use Cases and Specifications – Identify what the user needs to do and what system should support.</w:t>
      </w:r>
    </w:p>
    <w:p w14:paraId="42EB282C" w14:textId="77777777" w:rsidR="009F3837" w:rsidRPr="009F3837" w:rsidRDefault="009F3837" w:rsidP="009F3837"/>
    <w:p w14:paraId="5271055D" w14:textId="77777777" w:rsidR="009F3837" w:rsidRPr="009F3837" w:rsidRDefault="009F3837" w:rsidP="009F3837">
      <w:r w:rsidRPr="009F3837">
        <w:t>6. Activity Diagrams &amp; Models – Helps visualize workflows before framing in-depth questions.</w:t>
      </w:r>
    </w:p>
    <w:p w14:paraId="52C22DB4" w14:textId="77777777" w:rsidR="009F3837" w:rsidRPr="009F3837" w:rsidRDefault="009F3837" w:rsidP="009F3837"/>
    <w:p w14:paraId="7E6033F2" w14:textId="77777777" w:rsidR="009F3837" w:rsidRPr="009F3837" w:rsidRDefault="009F3837" w:rsidP="009F3837">
      <w:r w:rsidRPr="009F3837">
        <w:t>7. Page Designs – Understanding basic UI/UX to clarify visual and user interaction requirements.</w:t>
      </w:r>
    </w:p>
    <w:p w14:paraId="15587104" w14:textId="0DF5CC57" w:rsidR="009F3837" w:rsidRDefault="009F3837" w:rsidP="009F3837"/>
    <w:p w14:paraId="65789EAA" w14:textId="77777777" w:rsidR="009B5A8A" w:rsidRDefault="009B5A8A" w:rsidP="009F3837"/>
    <w:p w14:paraId="54CC51DA" w14:textId="026CA6E3" w:rsidR="009B5A8A" w:rsidRPr="009B5A8A" w:rsidRDefault="009B5A8A" w:rsidP="009B5A8A">
      <w:pPr>
        <w:pStyle w:val="Heading1"/>
      </w:pPr>
      <w:r>
        <w:lastRenderedPageBreak/>
        <w:t xml:space="preserve">Question 5 – </w:t>
      </w:r>
      <w:r w:rsidRPr="009B5A8A">
        <w:t>What Elicitation Techniques are you aware of?</w:t>
      </w:r>
    </w:p>
    <w:p w14:paraId="4656DAC0" w14:textId="77777777" w:rsidR="009B5A8A" w:rsidRPr="009B5A8A" w:rsidRDefault="009B5A8A" w:rsidP="009B5A8A"/>
    <w:p w14:paraId="236D1D25" w14:textId="77777777" w:rsidR="009B5A8A" w:rsidRPr="009B5A8A" w:rsidRDefault="009B5A8A" w:rsidP="009B5A8A">
      <w:r w:rsidRPr="009B5A8A">
        <w:t>The commonly used elicitation techniques (BDRFOWJIJPQU) include:</w:t>
      </w:r>
    </w:p>
    <w:p w14:paraId="2C03DE79" w14:textId="77777777" w:rsidR="009B5A8A" w:rsidRPr="009B5A8A" w:rsidRDefault="009B5A8A" w:rsidP="009B5A8A"/>
    <w:p w14:paraId="2B7A8D1E" w14:textId="77777777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Brainstorming</w:t>
      </w:r>
    </w:p>
    <w:p w14:paraId="5AD74C9F" w14:textId="3D4D2742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Document Analysis</w:t>
      </w:r>
    </w:p>
    <w:p w14:paraId="631D6CAF" w14:textId="53E7DBC7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Research &amp; Benchmarking</w:t>
      </w:r>
    </w:p>
    <w:p w14:paraId="6806F85D" w14:textId="00E7421B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Focus Groups</w:t>
      </w:r>
    </w:p>
    <w:p w14:paraId="48DC0212" w14:textId="42DFACFF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Observation</w:t>
      </w:r>
    </w:p>
    <w:p w14:paraId="6110EE44" w14:textId="19FC8C68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Workshops</w:t>
      </w:r>
    </w:p>
    <w:p w14:paraId="2AEDED44" w14:textId="08A32197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JAD (Joint Application Design)</w:t>
      </w:r>
    </w:p>
    <w:p w14:paraId="0C2C2F89" w14:textId="754C4CFC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Interviews</w:t>
      </w:r>
    </w:p>
    <w:p w14:paraId="24B30886" w14:textId="0B32430E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Job Shadowing</w:t>
      </w:r>
    </w:p>
    <w:p w14:paraId="4CFBD3F9" w14:textId="22432BF5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Prototyping</w:t>
      </w:r>
    </w:p>
    <w:p w14:paraId="397D11BA" w14:textId="05FA0E81" w:rsidR="009B5A8A" w:rsidRPr="009B5A8A" w:rsidRDefault="009B5A8A" w:rsidP="009B5A8A">
      <w:pPr>
        <w:pStyle w:val="ListParagraph"/>
        <w:numPr>
          <w:ilvl w:val="0"/>
          <w:numId w:val="10"/>
        </w:numPr>
      </w:pPr>
      <w:r w:rsidRPr="009B5A8A">
        <w:t>Questionnaires</w:t>
      </w:r>
    </w:p>
    <w:p w14:paraId="0E1DEF8E" w14:textId="77777777" w:rsidR="009B5A8A" w:rsidRDefault="009B5A8A" w:rsidP="009B5A8A">
      <w:pPr>
        <w:pStyle w:val="ListParagraph"/>
        <w:numPr>
          <w:ilvl w:val="0"/>
          <w:numId w:val="10"/>
        </w:numPr>
      </w:pPr>
      <w:r w:rsidRPr="009B5A8A">
        <w:t>Use Cases/Scenarios</w:t>
      </w:r>
    </w:p>
    <w:p w14:paraId="3FEBE04A" w14:textId="77777777" w:rsidR="009B5A8A" w:rsidRDefault="009B5A8A" w:rsidP="009B5A8A"/>
    <w:p w14:paraId="117602FA" w14:textId="77777777" w:rsidR="009B5A8A" w:rsidRDefault="009B5A8A" w:rsidP="009B5A8A"/>
    <w:p w14:paraId="6E697DCB" w14:textId="143817AF" w:rsidR="0017658D" w:rsidRDefault="009B5A8A" w:rsidP="009B5A8A">
      <w:pPr>
        <w:pStyle w:val="Heading1"/>
      </w:pPr>
      <w:r>
        <w:t xml:space="preserve">Question 6– </w:t>
      </w:r>
      <w:r w:rsidRPr="009B5A8A">
        <w:t>This Project: Elicitation Techniques</w:t>
      </w:r>
      <w:r>
        <w:t xml:space="preserve"> : Justification</w:t>
      </w:r>
    </w:p>
    <w:p w14:paraId="0DCB5E57" w14:textId="7172BC78" w:rsidR="009B5A8A" w:rsidRPr="009B5A8A" w:rsidRDefault="009B5A8A" w:rsidP="009B5A8A">
      <w:r w:rsidRPr="009B5A8A">
        <w:br/>
        <w:t>Prototyping – To show screens (product list, login, payment) to stakeholders and refine requirements.</w:t>
      </w:r>
    </w:p>
    <w:p w14:paraId="4DEED72B" w14:textId="77777777" w:rsidR="009B5A8A" w:rsidRPr="009B5A8A" w:rsidRDefault="009B5A8A" w:rsidP="009B5A8A"/>
    <w:p w14:paraId="5EC162DD" w14:textId="77777777" w:rsidR="009B5A8A" w:rsidRPr="009B5A8A" w:rsidRDefault="009B5A8A" w:rsidP="009B5A8A">
      <w:r w:rsidRPr="009B5A8A">
        <w:t>Use Case Specs – Helps understand user interactions like product search, order placement.</w:t>
      </w:r>
    </w:p>
    <w:p w14:paraId="3BFA94BF" w14:textId="77777777" w:rsidR="009B5A8A" w:rsidRPr="009B5A8A" w:rsidRDefault="009B5A8A" w:rsidP="009B5A8A"/>
    <w:p w14:paraId="172942C6" w14:textId="77777777" w:rsidR="009B5A8A" w:rsidRPr="009B5A8A" w:rsidRDefault="009B5A8A" w:rsidP="009B5A8A">
      <w:r w:rsidRPr="009B5A8A">
        <w:t>Document Analysis – Understand existing business process and tech documentation from SOONY.</w:t>
      </w:r>
    </w:p>
    <w:p w14:paraId="24F3622D" w14:textId="77777777" w:rsidR="009B5A8A" w:rsidRPr="009B5A8A" w:rsidRDefault="009B5A8A" w:rsidP="009B5A8A"/>
    <w:p w14:paraId="280A0D53" w14:textId="77777777" w:rsidR="009B5A8A" w:rsidRPr="009B5A8A" w:rsidRDefault="009B5A8A" w:rsidP="009B5A8A">
      <w:r w:rsidRPr="009B5A8A">
        <w:t>Brainstorming – With Peter, Kevin, Ben, and Henry to gather feature suggestions.</w:t>
      </w:r>
    </w:p>
    <w:p w14:paraId="24ADECBD" w14:textId="77777777" w:rsidR="009B5A8A" w:rsidRPr="009B5A8A" w:rsidRDefault="009B5A8A" w:rsidP="009B5A8A"/>
    <w:p w14:paraId="3F5FE25B" w14:textId="77777777" w:rsidR="009B5A8A" w:rsidRPr="009B5A8A" w:rsidRDefault="009B5A8A" w:rsidP="009B5A8A"/>
    <w:p w14:paraId="5C7B92C6" w14:textId="2C567591" w:rsidR="009B5A8A" w:rsidRPr="009B5A8A" w:rsidRDefault="009B5A8A" w:rsidP="009B5A8A">
      <w:r w:rsidRPr="009B5A8A">
        <w:t>These are justified based on project needs like login, catalogue display, search filters, payment options, and delivery tracking.</w:t>
      </w:r>
    </w:p>
    <w:p w14:paraId="0BBAAE58" w14:textId="77777777" w:rsidR="009B5A8A" w:rsidRDefault="009B5A8A" w:rsidP="009B5A8A"/>
    <w:p w14:paraId="04F8AC94" w14:textId="77777777" w:rsidR="009B5A8A" w:rsidRDefault="009B5A8A" w:rsidP="009B5A8A"/>
    <w:p w14:paraId="749589F3" w14:textId="77777777" w:rsidR="009B5A8A" w:rsidRDefault="009B5A8A" w:rsidP="009B5A8A"/>
    <w:p w14:paraId="57AD7FA3" w14:textId="77777777" w:rsidR="009B5A8A" w:rsidRDefault="009B5A8A" w:rsidP="009B5A8A"/>
    <w:p w14:paraId="33807A52" w14:textId="77777777" w:rsidR="009B5A8A" w:rsidRDefault="009B5A8A" w:rsidP="009B5A8A"/>
    <w:p w14:paraId="7EF46CF3" w14:textId="77777777" w:rsidR="009B5A8A" w:rsidRDefault="009B5A8A" w:rsidP="009B5A8A"/>
    <w:p w14:paraId="067C598E" w14:textId="77777777" w:rsidR="009B5A8A" w:rsidRDefault="009B5A8A" w:rsidP="009B5A8A"/>
    <w:p w14:paraId="50592374" w14:textId="77777777" w:rsidR="009B5A8A" w:rsidRPr="009B5A8A" w:rsidRDefault="009B5A8A" w:rsidP="009B5A8A"/>
    <w:p w14:paraId="36EE229F" w14:textId="556591E2" w:rsidR="009B5A8A" w:rsidRDefault="009B5A8A" w:rsidP="009B5A8A">
      <w:pPr>
        <w:pStyle w:val="Heading1"/>
      </w:pPr>
      <w:r>
        <w:lastRenderedPageBreak/>
        <w:t>Question 7</w:t>
      </w:r>
      <w:r w:rsidRPr="009B5A8A">
        <w:t>– 10 Business Requirements</w:t>
      </w:r>
    </w:p>
    <w:p w14:paraId="25E237E6" w14:textId="77777777" w:rsidR="009B5A8A" w:rsidRDefault="009B5A8A" w:rsidP="009B5A8A"/>
    <w:p w14:paraId="41288D9A" w14:textId="5EC8B60A" w:rsidR="009B5A8A" w:rsidRPr="009B5A8A" w:rsidRDefault="009B5A8A" w:rsidP="009B5A8A">
      <w:r w:rsidRPr="009B5A8A">
        <w:t>Req</w:t>
      </w:r>
      <w:r>
        <w:t>uirement</w:t>
      </w:r>
      <w:r w:rsidRPr="009B5A8A">
        <w:t xml:space="preserve"> ID </w:t>
      </w:r>
      <w:r>
        <w:t xml:space="preserve">: </w:t>
      </w:r>
      <w:r w:rsidRPr="009B5A8A">
        <w:t>Business Requirement</w:t>
      </w:r>
    </w:p>
    <w:p w14:paraId="4BCD1E51" w14:textId="77777777" w:rsidR="009B5A8A" w:rsidRPr="009B5A8A" w:rsidRDefault="009B5A8A" w:rsidP="009B5A8A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292E04" w14:paraId="7BFDC794" w14:textId="77777777" w:rsidTr="00292E04">
        <w:tc>
          <w:tcPr>
            <w:tcW w:w="1271" w:type="dxa"/>
          </w:tcPr>
          <w:p w14:paraId="22531562" w14:textId="77777777" w:rsidR="00292E04" w:rsidRDefault="00292E04" w:rsidP="00A75AC0">
            <w:proofErr w:type="spellStart"/>
            <w:r>
              <w:t>Req</w:t>
            </w:r>
            <w:proofErr w:type="spellEnd"/>
            <w:r>
              <w:t xml:space="preserve"> ID</w:t>
            </w:r>
          </w:p>
        </w:tc>
        <w:tc>
          <w:tcPr>
            <w:tcW w:w="7938" w:type="dxa"/>
          </w:tcPr>
          <w:p w14:paraId="68681515" w14:textId="77777777" w:rsidR="00292E04" w:rsidRDefault="00292E04" w:rsidP="00A75AC0">
            <w:r>
              <w:t>Business Requirement</w:t>
            </w:r>
          </w:p>
        </w:tc>
      </w:tr>
      <w:tr w:rsidR="00292E04" w14:paraId="0402A7CB" w14:textId="77777777" w:rsidTr="00292E04">
        <w:tc>
          <w:tcPr>
            <w:tcW w:w="1271" w:type="dxa"/>
          </w:tcPr>
          <w:p w14:paraId="51DE69C2" w14:textId="77777777" w:rsidR="00292E04" w:rsidRDefault="00292E04" w:rsidP="00A75AC0">
            <w:r>
              <w:t>BR001</w:t>
            </w:r>
          </w:p>
        </w:tc>
        <w:tc>
          <w:tcPr>
            <w:tcW w:w="7938" w:type="dxa"/>
          </w:tcPr>
          <w:p w14:paraId="5C8C0E04" w14:textId="77777777" w:rsidR="00292E04" w:rsidRDefault="00292E04" w:rsidP="00A75AC0">
            <w:r>
              <w:t>Farmers should be able to search for products in fertilizers, seeds, pesticides.</w:t>
            </w:r>
          </w:p>
        </w:tc>
      </w:tr>
      <w:tr w:rsidR="00292E04" w14:paraId="50A10497" w14:textId="77777777" w:rsidTr="00292E04">
        <w:tc>
          <w:tcPr>
            <w:tcW w:w="1271" w:type="dxa"/>
          </w:tcPr>
          <w:p w14:paraId="74EBBF48" w14:textId="77777777" w:rsidR="00292E04" w:rsidRDefault="00292E04" w:rsidP="00A75AC0">
            <w:r>
              <w:t>BR002</w:t>
            </w:r>
          </w:p>
        </w:tc>
        <w:tc>
          <w:tcPr>
            <w:tcW w:w="7938" w:type="dxa"/>
          </w:tcPr>
          <w:p w14:paraId="13161143" w14:textId="77777777" w:rsidR="00292E04" w:rsidRDefault="00292E04" w:rsidP="00A75AC0">
            <w:r>
              <w:t>Manufacturers should be able to upload/display their products.</w:t>
            </w:r>
          </w:p>
        </w:tc>
      </w:tr>
      <w:tr w:rsidR="00292E04" w14:paraId="6593DF6F" w14:textId="77777777" w:rsidTr="00292E04">
        <w:tc>
          <w:tcPr>
            <w:tcW w:w="1271" w:type="dxa"/>
          </w:tcPr>
          <w:p w14:paraId="4C39F91C" w14:textId="77777777" w:rsidR="00292E04" w:rsidRDefault="00292E04" w:rsidP="00A75AC0">
            <w:r>
              <w:t>BR003</w:t>
            </w:r>
          </w:p>
        </w:tc>
        <w:tc>
          <w:tcPr>
            <w:tcW w:w="7938" w:type="dxa"/>
          </w:tcPr>
          <w:p w14:paraId="6716825C" w14:textId="77777777" w:rsidR="00292E04" w:rsidRDefault="00292E04" w:rsidP="00A75AC0">
            <w:r>
              <w:t>Farmers should have a secure login using email and password.</w:t>
            </w:r>
          </w:p>
        </w:tc>
      </w:tr>
      <w:tr w:rsidR="00292E04" w14:paraId="38CAFBCA" w14:textId="77777777" w:rsidTr="00292E04">
        <w:tc>
          <w:tcPr>
            <w:tcW w:w="1271" w:type="dxa"/>
          </w:tcPr>
          <w:p w14:paraId="74EF8142" w14:textId="77777777" w:rsidR="00292E04" w:rsidRDefault="00292E04" w:rsidP="00A75AC0">
            <w:r>
              <w:t>BR004</w:t>
            </w:r>
          </w:p>
        </w:tc>
        <w:tc>
          <w:tcPr>
            <w:tcW w:w="7938" w:type="dxa"/>
          </w:tcPr>
          <w:p w14:paraId="233EBC50" w14:textId="77777777" w:rsidR="00292E04" w:rsidRDefault="00292E04" w:rsidP="00A75AC0">
            <w:r>
              <w:t>Farmers should be able to view product descriptions and prices.</w:t>
            </w:r>
          </w:p>
        </w:tc>
      </w:tr>
      <w:tr w:rsidR="00292E04" w14:paraId="0432D846" w14:textId="77777777" w:rsidTr="00292E04">
        <w:tc>
          <w:tcPr>
            <w:tcW w:w="1271" w:type="dxa"/>
          </w:tcPr>
          <w:p w14:paraId="5E2A4D19" w14:textId="77777777" w:rsidR="00292E04" w:rsidRDefault="00292E04" w:rsidP="00A75AC0">
            <w:r>
              <w:t>BR005</w:t>
            </w:r>
          </w:p>
        </w:tc>
        <w:tc>
          <w:tcPr>
            <w:tcW w:w="7938" w:type="dxa"/>
          </w:tcPr>
          <w:p w14:paraId="17DC9452" w14:textId="77777777" w:rsidR="00292E04" w:rsidRDefault="00292E04" w:rsidP="00A75AC0">
            <w:r>
              <w:t>Application should support product filtering/search.</w:t>
            </w:r>
          </w:p>
        </w:tc>
      </w:tr>
      <w:tr w:rsidR="00292E04" w14:paraId="01B8502F" w14:textId="77777777" w:rsidTr="00292E04">
        <w:tc>
          <w:tcPr>
            <w:tcW w:w="1271" w:type="dxa"/>
          </w:tcPr>
          <w:p w14:paraId="2D9F97AC" w14:textId="77777777" w:rsidR="00292E04" w:rsidRDefault="00292E04" w:rsidP="00A75AC0">
            <w:r>
              <w:t>BR006</w:t>
            </w:r>
          </w:p>
        </w:tc>
        <w:tc>
          <w:tcPr>
            <w:tcW w:w="7938" w:type="dxa"/>
          </w:tcPr>
          <w:p w14:paraId="5E8A7BB2" w14:textId="77777777" w:rsidR="00292E04" w:rsidRDefault="00292E04" w:rsidP="00A75AC0">
            <w:r>
              <w:t>Payment options should include COD, UPI, and card payments.</w:t>
            </w:r>
          </w:p>
        </w:tc>
      </w:tr>
      <w:tr w:rsidR="00292E04" w14:paraId="0405AE50" w14:textId="77777777" w:rsidTr="00292E04">
        <w:tc>
          <w:tcPr>
            <w:tcW w:w="1271" w:type="dxa"/>
          </w:tcPr>
          <w:p w14:paraId="16E8B97F" w14:textId="77777777" w:rsidR="00292E04" w:rsidRDefault="00292E04" w:rsidP="00A75AC0">
            <w:r>
              <w:t>BR007</w:t>
            </w:r>
          </w:p>
        </w:tc>
        <w:tc>
          <w:tcPr>
            <w:tcW w:w="7938" w:type="dxa"/>
          </w:tcPr>
          <w:p w14:paraId="79210D3C" w14:textId="77777777" w:rsidR="00292E04" w:rsidRDefault="00292E04" w:rsidP="00A75AC0">
            <w:r>
              <w:t>Farmers should get confirmation emails on order placement.</w:t>
            </w:r>
          </w:p>
        </w:tc>
      </w:tr>
      <w:tr w:rsidR="00292E04" w14:paraId="25F3E0F9" w14:textId="77777777" w:rsidTr="00292E04">
        <w:tc>
          <w:tcPr>
            <w:tcW w:w="1271" w:type="dxa"/>
          </w:tcPr>
          <w:p w14:paraId="68FCDBBF" w14:textId="77777777" w:rsidR="00292E04" w:rsidRDefault="00292E04" w:rsidP="00A75AC0">
            <w:r>
              <w:t>BR008</w:t>
            </w:r>
          </w:p>
        </w:tc>
        <w:tc>
          <w:tcPr>
            <w:tcW w:w="7938" w:type="dxa"/>
          </w:tcPr>
          <w:p w14:paraId="4787206D" w14:textId="77777777" w:rsidR="00292E04" w:rsidRDefault="00292E04" w:rsidP="00A75AC0">
            <w:r>
              <w:t>Application should have a delivery tracking system.</w:t>
            </w:r>
          </w:p>
        </w:tc>
      </w:tr>
      <w:tr w:rsidR="00292E04" w14:paraId="4B11183C" w14:textId="77777777" w:rsidTr="00292E04">
        <w:tc>
          <w:tcPr>
            <w:tcW w:w="1271" w:type="dxa"/>
          </w:tcPr>
          <w:p w14:paraId="180A6F1A" w14:textId="77777777" w:rsidR="00292E04" w:rsidRDefault="00292E04" w:rsidP="00A75AC0">
            <w:r>
              <w:t>BR009</w:t>
            </w:r>
          </w:p>
        </w:tc>
        <w:tc>
          <w:tcPr>
            <w:tcW w:w="7938" w:type="dxa"/>
          </w:tcPr>
          <w:p w14:paraId="6354E63A" w14:textId="77777777" w:rsidR="00292E04" w:rsidRDefault="00292E04" w:rsidP="00A75AC0">
            <w:r>
              <w:t>System should allow adding products to a 'Buy Later' list.</w:t>
            </w:r>
          </w:p>
        </w:tc>
      </w:tr>
      <w:tr w:rsidR="00292E04" w14:paraId="7F54EE53" w14:textId="77777777" w:rsidTr="00292E04">
        <w:tc>
          <w:tcPr>
            <w:tcW w:w="1271" w:type="dxa"/>
          </w:tcPr>
          <w:p w14:paraId="69DB957A" w14:textId="77777777" w:rsidR="00292E04" w:rsidRDefault="00292E04" w:rsidP="00A75AC0">
            <w:r>
              <w:t>BR010</w:t>
            </w:r>
          </w:p>
        </w:tc>
        <w:tc>
          <w:tcPr>
            <w:tcW w:w="7938" w:type="dxa"/>
          </w:tcPr>
          <w:p w14:paraId="280267CD" w14:textId="77777777" w:rsidR="00292E04" w:rsidRDefault="00292E04" w:rsidP="00A75AC0">
            <w:r>
              <w:t>Manufacturers should get order notifications instantly.</w:t>
            </w:r>
          </w:p>
        </w:tc>
      </w:tr>
    </w:tbl>
    <w:p w14:paraId="64B3FD27" w14:textId="77777777" w:rsidR="009B5A8A" w:rsidRDefault="009B5A8A" w:rsidP="009B5A8A"/>
    <w:p w14:paraId="702FECEF" w14:textId="77777777" w:rsidR="009B5A8A" w:rsidRPr="009B5A8A" w:rsidRDefault="009B5A8A" w:rsidP="009B5A8A"/>
    <w:p w14:paraId="45D17589" w14:textId="1BFAD716" w:rsidR="009B5A8A" w:rsidRDefault="009B5A8A" w:rsidP="009B5A8A">
      <w:pPr>
        <w:pStyle w:val="Heading1"/>
      </w:pPr>
      <w:r>
        <w:t>Question 8</w:t>
      </w:r>
      <w:r w:rsidRPr="009B5A8A">
        <w:t xml:space="preserve">– </w:t>
      </w:r>
      <w:r>
        <w:t xml:space="preserve">Write assumptions based on the report </w:t>
      </w:r>
    </w:p>
    <w:p w14:paraId="4253F069" w14:textId="77777777" w:rsidR="009B5A8A" w:rsidRDefault="009B5A8A" w:rsidP="009B5A8A"/>
    <w:p w14:paraId="70468FCE" w14:textId="7BB53FBE" w:rsidR="009B5A8A" w:rsidRPr="009B5A8A" w:rsidRDefault="009B5A8A" w:rsidP="009B5A8A">
      <w:r w:rsidRPr="009B5A8A">
        <w:t>1. Internet access is available in the remote areas.</w:t>
      </w:r>
    </w:p>
    <w:p w14:paraId="443F95BE" w14:textId="735B4C6A" w:rsidR="009B5A8A" w:rsidRPr="009B5A8A" w:rsidRDefault="009B5A8A" w:rsidP="009B5A8A">
      <w:r w:rsidRPr="009B5A8A">
        <w:t>2. Farmers are familiar with basic smartphone/web app use.</w:t>
      </w:r>
    </w:p>
    <w:p w14:paraId="70657B26" w14:textId="108F6A08" w:rsidR="009B5A8A" w:rsidRPr="009B5A8A" w:rsidRDefault="009B5A8A" w:rsidP="009B5A8A">
      <w:r w:rsidRPr="009B5A8A">
        <w:t>3. All product data will be provided by manufacturers.</w:t>
      </w:r>
    </w:p>
    <w:p w14:paraId="4D418423" w14:textId="68E3818E" w:rsidR="009B5A8A" w:rsidRPr="009B5A8A" w:rsidRDefault="009B5A8A" w:rsidP="009B5A8A">
      <w:r w:rsidRPr="009B5A8A">
        <w:t>4. Payment gateway APIs will be available for integration.</w:t>
      </w:r>
    </w:p>
    <w:p w14:paraId="65771265" w14:textId="77777777" w:rsidR="009B5A8A" w:rsidRDefault="009B5A8A" w:rsidP="009B5A8A">
      <w:r w:rsidRPr="009B5A8A">
        <w:t>5. Stakeholders will be available for timely feedback and approvals.</w:t>
      </w:r>
    </w:p>
    <w:p w14:paraId="3D4F179D" w14:textId="77777777" w:rsidR="00E6693B" w:rsidRDefault="00E6693B" w:rsidP="009B5A8A"/>
    <w:p w14:paraId="0C29C407" w14:textId="77777777" w:rsidR="00E6693B" w:rsidRDefault="00E6693B" w:rsidP="009B5A8A"/>
    <w:p w14:paraId="332D1452" w14:textId="30DBECF7" w:rsidR="00292E04" w:rsidRPr="00292E04" w:rsidRDefault="00E6693B" w:rsidP="00292E04">
      <w:pPr>
        <w:pStyle w:val="Heading1"/>
      </w:pPr>
      <w:r>
        <w:t>Question 9</w:t>
      </w:r>
      <w:r w:rsidRPr="009B5A8A">
        <w:t xml:space="preserve">– </w:t>
      </w:r>
      <w:r w:rsidR="00292E04" w:rsidRPr="00292E04">
        <w:t>Project Requirements Priority</w:t>
      </w:r>
    </w:p>
    <w:p w14:paraId="2573D279" w14:textId="6DF4056E" w:rsidR="00E6693B" w:rsidRDefault="00292E04" w:rsidP="00E6693B">
      <w:pPr>
        <w:pStyle w:val="Heading1"/>
      </w:pPr>
      <w:r w:rsidRPr="00292E04">
        <w:t>Requirement Prioritization (1–10 scale):</w:t>
      </w:r>
    </w:p>
    <w:p w14:paraId="17955ACB" w14:textId="77777777" w:rsidR="00E6693B" w:rsidRDefault="00E6693B" w:rsidP="009B5A8A"/>
    <w:p w14:paraId="50510F62" w14:textId="77777777" w:rsidR="00E6693B" w:rsidRPr="009B5A8A" w:rsidRDefault="00E6693B" w:rsidP="009B5A8A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3"/>
        <w:gridCol w:w="6994"/>
        <w:gridCol w:w="950"/>
      </w:tblGrid>
      <w:tr w:rsidR="00292E04" w14:paraId="395F0743" w14:textId="0A019B41" w:rsidTr="00292E04">
        <w:tc>
          <w:tcPr>
            <w:tcW w:w="1127" w:type="dxa"/>
          </w:tcPr>
          <w:p w14:paraId="2F3939F7" w14:textId="77777777" w:rsidR="00292E04" w:rsidRDefault="00292E04" w:rsidP="00A75AC0">
            <w:proofErr w:type="spellStart"/>
            <w:r>
              <w:t>Req</w:t>
            </w:r>
            <w:proofErr w:type="spellEnd"/>
            <w:r>
              <w:t xml:space="preserve"> ID</w:t>
            </w:r>
          </w:p>
        </w:tc>
        <w:tc>
          <w:tcPr>
            <w:tcW w:w="7090" w:type="dxa"/>
          </w:tcPr>
          <w:p w14:paraId="417179EB" w14:textId="77777777" w:rsidR="00292E04" w:rsidRDefault="00292E04" w:rsidP="00A75AC0">
            <w:r>
              <w:t>Business Requirement</w:t>
            </w:r>
          </w:p>
        </w:tc>
        <w:tc>
          <w:tcPr>
            <w:tcW w:w="850" w:type="dxa"/>
          </w:tcPr>
          <w:p w14:paraId="7AADC854" w14:textId="228741AD" w:rsidR="00292E04" w:rsidRDefault="00292E04" w:rsidP="00A75AC0">
            <w:r>
              <w:t>Priority</w:t>
            </w:r>
          </w:p>
        </w:tc>
      </w:tr>
      <w:tr w:rsidR="00292E04" w14:paraId="0690ED7F" w14:textId="77EB35CC" w:rsidTr="00292E04">
        <w:tc>
          <w:tcPr>
            <w:tcW w:w="1127" w:type="dxa"/>
          </w:tcPr>
          <w:p w14:paraId="0DA6557B" w14:textId="77777777" w:rsidR="00292E04" w:rsidRDefault="00292E04" w:rsidP="00A75AC0">
            <w:r>
              <w:t>BR001</w:t>
            </w:r>
          </w:p>
        </w:tc>
        <w:tc>
          <w:tcPr>
            <w:tcW w:w="7090" w:type="dxa"/>
          </w:tcPr>
          <w:p w14:paraId="412A15BE" w14:textId="77777777" w:rsidR="00292E04" w:rsidRDefault="00292E04" w:rsidP="00A75AC0">
            <w:r>
              <w:t>Farmers should be able to search for products in fertilizers, seeds, pesticides.</w:t>
            </w:r>
          </w:p>
        </w:tc>
        <w:tc>
          <w:tcPr>
            <w:tcW w:w="850" w:type="dxa"/>
          </w:tcPr>
          <w:p w14:paraId="157BD9E9" w14:textId="41228213" w:rsidR="00292E04" w:rsidRDefault="00292E04" w:rsidP="00A75AC0">
            <w:r>
              <w:t>9</w:t>
            </w:r>
          </w:p>
        </w:tc>
      </w:tr>
      <w:tr w:rsidR="00292E04" w14:paraId="785705AE" w14:textId="4B636A6E" w:rsidTr="00292E04">
        <w:tc>
          <w:tcPr>
            <w:tcW w:w="1127" w:type="dxa"/>
          </w:tcPr>
          <w:p w14:paraId="00F3E1F4" w14:textId="77777777" w:rsidR="00292E04" w:rsidRDefault="00292E04" w:rsidP="00A75AC0">
            <w:r>
              <w:t>BR002</w:t>
            </w:r>
          </w:p>
        </w:tc>
        <w:tc>
          <w:tcPr>
            <w:tcW w:w="7090" w:type="dxa"/>
          </w:tcPr>
          <w:p w14:paraId="273005B0" w14:textId="77777777" w:rsidR="00292E04" w:rsidRDefault="00292E04" w:rsidP="00A75AC0">
            <w:r>
              <w:t>Manufacturers should be able to upload/display their products.</w:t>
            </w:r>
          </w:p>
        </w:tc>
        <w:tc>
          <w:tcPr>
            <w:tcW w:w="850" w:type="dxa"/>
          </w:tcPr>
          <w:p w14:paraId="3FF6CCF0" w14:textId="63E4EE03" w:rsidR="00292E04" w:rsidRDefault="00292E04" w:rsidP="00A75AC0">
            <w:r>
              <w:t>8</w:t>
            </w:r>
          </w:p>
        </w:tc>
      </w:tr>
      <w:tr w:rsidR="00292E04" w14:paraId="254589DA" w14:textId="7A20D7E5" w:rsidTr="00292E04">
        <w:tc>
          <w:tcPr>
            <w:tcW w:w="1127" w:type="dxa"/>
          </w:tcPr>
          <w:p w14:paraId="3D81DA43" w14:textId="77777777" w:rsidR="00292E04" w:rsidRDefault="00292E04" w:rsidP="00A75AC0">
            <w:r>
              <w:t>BR003</w:t>
            </w:r>
          </w:p>
        </w:tc>
        <w:tc>
          <w:tcPr>
            <w:tcW w:w="7090" w:type="dxa"/>
          </w:tcPr>
          <w:p w14:paraId="399F09BE" w14:textId="77777777" w:rsidR="00292E04" w:rsidRDefault="00292E04" w:rsidP="00A75AC0">
            <w:r>
              <w:t>Farmers should have a secure login using email and password.</w:t>
            </w:r>
          </w:p>
        </w:tc>
        <w:tc>
          <w:tcPr>
            <w:tcW w:w="850" w:type="dxa"/>
          </w:tcPr>
          <w:p w14:paraId="59075BAF" w14:textId="71C9BC31" w:rsidR="00292E04" w:rsidRDefault="00292E04" w:rsidP="00A75AC0">
            <w:r>
              <w:t>10</w:t>
            </w:r>
          </w:p>
        </w:tc>
      </w:tr>
      <w:tr w:rsidR="00292E04" w14:paraId="0D964501" w14:textId="0A552D35" w:rsidTr="00292E04">
        <w:tc>
          <w:tcPr>
            <w:tcW w:w="1127" w:type="dxa"/>
          </w:tcPr>
          <w:p w14:paraId="77C64323" w14:textId="77777777" w:rsidR="00292E04" w:rsidRDefault="00292E04" w:rsidP="00A75AC0">
            <w:r>
              <w:t>BR004</w:t>
            </w:r>
          </w:p>
        </w:tc>
        <w:tc>
          <w:tcPr>
            <w:tcW w:w="7090" w:type="dxa"/>
          </w:tcPr>
          <w:p w14:paraId="0C0A98D8" w14:textId="77777777" w:rsidR="00292E04" w:rsidRDefault="00292E04" w:rsidP="00A75AC0">
            <w:r>
              <w:t>Farmers should be able to view product descriptions and prices.</w:t>
            </w:r>
          </w:p>
        </w:tc>
        <w:tc>
          <w:tcPr>
            <w:tcW w:w="850" w:type="dxa"/>
          </w:tcPr>
          <w:p w14:paraId="00B3FB90" w14:textId="63459EC2" w:rsidR="00292E04" w:rsidRDefault="00292E04" w:rsidP="00A75AC0">
            <w:r>
              <w:t>7</w:t>
            </w:r>
          </w:p>
        </w:tc>
      </w:tr>
      <w:tr w:rsidR="00292E04" w14:paraId="74AB0FF1" w14:textId="13C6645C" w:rsidTr="00292E04">
        <w:tc>
          <w:tcPr>
            <w:tcW w:w="1127" w:type="dxa"/>
          </w:tcPr>
          <w:p w14:paraId="58E1E31F" w14:textId="77777777" w:rsidR="00292E04" w:rsidRDefault="00292E04" w:rsidP="00A75AC0">
            <w:r>
              <w:t>BR005</w:t>
            </w:r>
          </w:p>
        </w:tc>
        <w:tc>
          <w:tcPr>
            <w:tcW w:w="7090" w:type="dxa"/>
          </w:tcPr>
          <w:p w14:paraId="6CD2F918" w14:textId="77777777" w:rsidR="00292E04" w:rsidRDefault="00292E04" w:rsidP="00A75AC0">
            <w:r>
              <w:t>Application should support product filtering/search.</w:t>
            </w:r>
          </w:p>
        </w:tc>
        <w:tc>
          <w:tcPr>
            <w:tcW w:w="850" w:type="dxa"/>
          </w:tcPr>
          <w:p w14:paraId="3D04D4DF" w14:textId="00E8552B" w:rsidR="00292E04" w:rsidRDefault="00292E04" w:rsidP="00A75AC0">
            <w:r>
              <w:t>6</w:t>
            </w:r>
          </w:p>
        </w:tc>
      </w:tr>
      <w:tr w:rsidR="00292E04" w14:paraId="22F8368F" w14:textId="7D673DDF" w:rsidTr="00292E04">
        <w:tc>
          <w:tcPr>
            <w:tcW w:w="1127" w:type="dxa"/>
          </w:tcPr>
          <w:p w14:paraId="618F84EA" w14:textId="77777777" w:rsidR="00292E04" w:rsidRDefault="00292E04" w:rsidP="00A75AC0">
            <w:r>
              <w:t>BR006</w:t>
            </w:r>
          </w:p>
        </w:tc>
        <w:tc>
          <w:tcPr>
            <w:tcW w:w="7090" w:type="dxa"/>
          </w:tcPr>
          <w:p w14:paraId="59EAE24B" w14:textId="77777777" w:rsidR="00292E04" w:rsidRDefault="00292E04" w:rsidP="00A75AC0">
            <w:r>
              <w:t>Payment options should include COD, UPI, and card payments.</w:t>
            </w:r>
          </w:p>
        </w:tc>
        <w:tc>
          <w:tcPr>
            <w:tcW w:w="850" w:type="dxa"/>
          </w:tcPr>
          <w:p w14:paraId="7CBD87D9" w14:textId="6C17FA2E" w:rsidR="00292E04" w:rsidRDefault="00292E04" w:rsidP="00A75AC0">
            <w:r>
              <w:t>7</w:t>
            </w:r>
          </w:p>
        </w:tc>
      </w:tr>
      <w:tr w:rsidR="00292E04" w14:paraId="59443FD5" w14:textId="0E1188FF" w:rsidTr="00292E04">
        <w:tc>
          <w:tcPr>
            <w:tcW w:w="1127" w:type="dxa"/>
          </w:tcPr>
          <w:p w14:paraId="2751C13A" w14:textId="77777777" w:rsidR="00292E04" w:rsidRDefault="00292E04" w:rsidP="00A75AC0">
            <w:r>
              <w:t>BR007</w:t>
            </w:r>
          </w:p>
        </w:tc>
        <w:tc>
          <w:tcPr>
            <w:tcW w:w="7090" w:type="dxa"/>
          </w:tcPr>
          <w:p w14:paraId="066E872B" w14:textId="77777777" w:rsidR="00292E04" w:rsidRDefault="00292E04" w:rsidP="00A75AC0">
            <w:r>
              <w:t>Farmers should get confirmation emails on order placement.</w:t>
            </w:r>
          </w:p>
        </w:tc>
        <w:tc>
          <w:tcPr>
            <w:tcW w:w="850" w:type="dxa"/>
          </w:tcPr>
          <w:p w14:paraId="51C1472C" w14:textId="5F55DE23" w:rsidR="00292E04" w:rsidRDefault="00292E04" w:rsidP="00A75AC0">
            <w:r>
              <w:t>5</w:t>
            </w:r>
          </w:p>
        </w:tc>
      </w:tr>
      <w:tr w:rsidR="00292E04" w14:paraId="5F4A7EAB" w14:textId="7ED44716" w:rsidTr="00292E04">
        <w:tc>
          <w:tcPr>
            <w:tcW w:w="1127" w:type="dxa"/>
          </w:tcPr>
          <w:p w14:paraId="2A51A599" w14:textId="77777777" w:rsidR="00292E04" w:rsidRDefault="00292E04" w:rsidP="00A75AC0">
            <w:r>
              <w:lastRenderedPageBreak/>
              <w:t>BR008</w:t>
            </w:r>
          </w:p>
        </w:tc>
        <w:tc>
          <w:tcPr>
            <w:tcW w:w="7090" w:type="dxa"/>
          </w:tcPr>
          <w:p w14:paraId="194AA28B" w14:textId="77777777" w:rsidR="00292E04" w:rsidRDefault="00292E04" w:rsidP="00A75AC0">
            <w:r>
              <w:t>Application should have a delivery tracking system.</w:t>
            </w:r>
          </w:p>
        </w:tc>
        <w:tc>
          <w:tcPr>
            <w:tcW w:w="850" w:type="dxa"/>
          </w:tcPr>
          <w:p w14:paraId="30B80A9C" w14:textId="7C37BDA7" w:rsidR="00292E04" w:rsidRDefault="00292E04" w:rsidP="00A75AC0">
            <w:r>
              <w:t>6</w:t>
            </w:r>
          </w:p>
        </w:tc>
      </w:tr>
      <w:tr w:rsidR="00292E04" w14:paraId="2A92AB20" w14:textId="1F7BC0A4" w:rsidTr="00292E04">
        <w:tc>
          <w:tcPr>
            <w:tcW w:w="1127" w:type="dxa"/>
          </w:tcPr>
          <w:p w14:paraId="47EA4D99" w14:textId="77777777" w:rsidR="00292E04" w:rsidRDefault="00292E04" w:rsidP="00A75AC0">
            <w:r>
              <w:t>BR009</w:t>
            </w:r>
          </w:p>
        </w:tc>
        <w:tc>
          <w:tcPr>
            <w:tcW w:w="7090" w:type="dxa"/>
          </w:tcPr>
          <w:p w14:paraId="02AFBA81" w14:textId="77777777" w:rsidR="00292E04" w:rsidRDefault="00292E04" w:rsidP="00A75AC0">
            <w:r>
              <w:t>System should allow adding products to a 'Buy Later' list.</w:t>
            </w:r>
          </w:p>
        </w:tc>
        <w:tc>
          <w:tcPr>
            <w:tcW w:w="850" w:type="dxa"/>
          </w:tcPr>
          <w:p w14:paraId="699A0F5E" w14:textId="6EE5B351" w:rsidR="00292E04" w:rsidRDefault="00292E04" w:rsidP="00A75AC0">
            <w:r>
              <w:t>4</w:t>
            </w:r>
          </w:p>
        </w:tc>
      </w:tr>
      <w:tr w:rsidR="00292E04" w14:paraId="638BDD04" w14:textId="564C8767" w:rsidTr="00292E04">
        <w:tc>
          <w:tcPr>
            <w:tcW w:w="1127" w:type="dxa"/>
          </w:tcPr>
          <w:p w14:paraId="57BBB04F" w14:textId="77777777" w:rsidR="00292E04" w:rsidRDefault="00292E04" w:rsidP="00A75AC0">
            <w:r>
              <w:t>BR010</w:t>
            </w:r>
          </w:p>
        </w:tc>
        <w:tc>
          <w:tcPr>
            <w:tcW w:w="7090" w:type="dxa"/>
          </w:tcPr>
          <w:p w14:paraId="5667B4B1" w14:textId="77777777" w:rsidR="00292E04" w:rsidRDefault="00292E04" w:rsidP="00A75AC0">
            <w:r>
              <w:t>Manufacturers should get order notifications instantly.</w:t>
            </w:r>
          </w:p>
        </w:tc>
        <w:tc>
          <w:tcPr>
            <w:tcW w:w="850" w:type="dxa"/>
          </w:tcPr>
          <w:p w14:paraId="50F356BB" w14:textId="7D1D1259" w:rsidR="00292E04" w:rsidRDefault="00292E04" w:rsidP="00A75AC0">
            <w:r>
              <w:t>8</w:t>
            </w:r>
          </w:p>
        </w:tc>
      </w:tr>
    </w:tbl>
    <w:p w14:paraId="2409AB2C" w14:textId="77777777" w:rsidR="009B5A8A" w:rsidRPr="009B5A8A" w:rsidRDefault="009B5A8A" w:rsidP="009B5A8A"/>
    <w:p w14:paraId="21F881D7" w14:textId="77777777" w:rsidR="009B5A8A" w:rsidRPr="009B5A8A" w:rsidRDefault="009B5A8A" w:rsidP="009B5A8A"/>
    <w:p w14:paraId="5599DA30" w14:textId="77777777" w:rsidR="009B5A8A" w:rsidRPr="009B5A8A" w:rsidRDefault="009B5A8A" w:rsidP="009B5A8A"/>
    <w:p w14:paraId="4BCD889E" w14:textId="77777777" w:rsidR="009B5A8A" w:rsidRPr="009B5A8A" w:rsidRDefault="009B5A8A" w:rsidP="009B5A8A"/>
    <w:p w14:paraId="369A518D" w14:textId="77777777" w:rsidR="009B5A8A" w:rsidRPr="009B5A8A" w:rsidRDefault="009B5A8A" w:rsidP="009B5A8A"/>
    <w:p w14:paraId="022A0954" w14:textId="6CC13C24" w:rsidR="00016BD5" w:rsidRDefault="00352681" w:rsidP="00016BD5">
      <w:pPr>
        <w:pStyle w:val="Heading1"/>
      </w:pPr>
      <w:r>
        <w:lastRenderedPageBreak/>
        <w:t>Question 10</w:t>
      </w:r>
      <w:r w:rsidRPr="009B5A8A">
        <w:t xml:space="preserve">– </w:t>
      </w:r>
      <w:r w:rsidRPr="00352681">
        <w:t>Use Case Diagram </w:t>
      </w:r>
      <w:r w:rsidR="00016BD5">
        <w:object w:dxaOrig="3996" w:dyaOrig="816" w14:anchorId="0B7F9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8pt;height:40.8pt" o:ole="">
            <v:imagedata r:id="rId6" o:title=""/>
          </v:shape>
          <o:OLEObject Type="Embed" ProgID="Package" ShapeID="_x0000_i1025" DrawAspect="Content" ObjectID="_1811014365" r:id="rId7"/>
        </w:object>
      </w:r>
      <w:r w:rsidR="00BA603A">
        <w:object w:dxaOrig="10037" w:dyaOrig="16852" w14:anchorId="2D0CF7B2">
          <v:shape id="_x0000_i1026" type="#_x0000_t75" style="width:344.4pt;height:558.6pt" o:ole="">
            <v:imagedata r:id="rId8" o:title=""/>
          </v:shape>
          <o:OLEObject Type="Embed" ProgID="Visio.Drawing.11" ShapeID="_x0000_i1026" DrawAspect="Content" ObjectID="_1811014366" r:id="rId9"/>
        </w:object>
      </w:r>
    </w:p>
    <w:p w14:paraId="6B692BED" w14:textId="77777777" w:rsidR="00EF0AE0" w:rsidRDefault="00EF0AE0" w:rsidP="00EF0AE0"/>
    <w:p w14:paraId="3A4C84A4" w14:textId="77777777" w:rsidR="00EF0AE0" w:rsidRPr="00EF0AE0" w:rsidRDefault="00EF0AE0" w:rsidP="00EF0AE0"/>
    <w:p w14:paraId="7CAE8A23" w14:textId="77777777" w:rsidR="00BA603A" w:rsidRDefault="00BA603A" w:rsidP="00EF0AE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7F302E8" w14:textId="4C2D309B" w:rsidR="00EF0AE0" w:rsidRDefault="00EF0AE0" w:rsidP="00EF0AE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F0A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Question 11 – Use Case Specifications (5 Minimum) </w:t>
      </w:r>
    </w:p>
    <w:p w14:paraId="5719FB3B" w14:textId="77777777" w:rsidR="00B90CEB" w:rsidRPr="00EF0AE0" w:rsidRDefault="00B90CEB" w:rsidP="00EF0AE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0C3429F" w14:textId="77777777" w:rsidR="00EF0AE0" w:rsidRPr="00EF0AE0" w:rsidRDefault="00EF0AE0" w:rsidP="00EF0AE0">
      <w:pPr>
        <w:rPr>
          <w:lang w:val="en-US"/>
        </w:rPr>
      </w:pPr>
    </w:p>
    <w:p w14:paraId="622BB5CE" w14:textId="1836C9FE" w:rsidR="00EF0AE0" w:rsidRDefault="00EF0AE0" w:rsidP="00EF0AE0">
      <w:r w:rsidRPr="00EF0AE0">
        <w:t>Here are 5 Use Case Specifications:</w:t>
      </w:r>
    </w:p>
    <w:p w14:paraId="75EBF1C4" w14:textId="77777777" w:rsidR="00EF0AE0" w:rsidRPr="00EF0AE0" w:rsidRDefault="00EF0AE0" w:rsidP="00EF0AE0"/>
    <w:p w14:paraId="26FCDFBC" w14:textId="77777777" w:rsidR="00EF0AE0" w:rsidRDefault="00EF0AE0" w:rsidP="00EF0AE0">
      <w:r w:rsidRPr="00EF0AE0">
        <w:t xml:space="preserve">Use Case 1: </w:t>
      </w:r>
    </w:p>
    <w:p w14:paraId="3D08A107" w14:textId="77777777" w:rsidR="00EF0AE0" w:rsidRDefault="00EF0AE0" w:rsidP="00EF0AE0"/>
    <w:p w14:paraId="5FA60157" w14:textId="4E200264" w:rsidR="00EF0AE0" w:rsidRPr="00EF0AE0" w:rsidRDefault="00EF0AE0" w:rsidP="00EF0AE0">
      <w:r w:rsidRPr="00EF0AE0">
        <w:t>User Registration/Login</w:t>
      </w:r>
    </w:p>
    <w:p w14:paraId="341152A7" w14:textId="5A2CBF13" w:rsidR="00EF0AE0" w:rsidRPr="00EF0AE0" w:rsidRDefault="00EF0AE0" w:rsidP="00EF0AE0">
      <w:r w:rsidRPr="00EF0AE0">
        <w:t>Actor: Farmer/Manufacturer</w:t>
      </w:r>
    </w:p>
    <w:p w14:paraId="705D0DDC" w14:textId="01AB2C86" w:rsidR="00EF0AE0" w:rsidRPr="00EF0AE0" w:rsidRDefault="00EF0AE0" w:rsidP="00EF0AE0">
      <w:r w:rsidRPr="00EF0AE0">
        <w:t>Description: User registers or logs into the system</w:t>
      </w:r>
    </w:p>
    <w:p w14:paraId="3CE9B612" w14:textId="77777777" w:rsidR="00EF0AE0" w:rsidRPr="00EF0AE0" w:rsidRDefault="00EF0AE0" w:rsidP="00EF0AE0">
      <w:r w:rsidRPr="00EF0AE0">
        <w:t>Precondition: Must not be logged in</w:t>
      </w:r>
    </w:p>
    <w:p w14:paraId="6CFAA1D5" w14:textId="77777777" w:rsidR="00EF0AE0" w:rsidRPr="00EF0AE0" w:rsidRDefault="00EF0AE0" w:rsidP="00EF0AE0"/>
    <w:p w14:paraId="661F6BA7" w14:textId="77777777" w:rsidR="00EF0AE0" w:rsidRPr="00EF0AE0" w:rsidRDefault="00EF0AE0" w:rsidP="00EF0AE0">
      <w:r w:rsidRPr="00EF0AE0">
        <w:t>Steps:</w:t>
      </w:r>
    </w:p>
    <w:p w14:paraId="5E71C87F" w14:textId="77777777" w:rsidR="00EF0AE0" w:rsidRPr="00EF0AE0" w:rsidRDefault="00EF0AE0" w:rsidP="00EF0AE0"/>
    <w:p w14:paraId="07EF217A" w14:textId="1BF2B94A" w:rsidR="00EF0AE0" w:rsidRPr="00EF0AE0" w:rsidRDefault="00EF0AE0" w:rsidP="00EF0AE0">
      <w:r w:rsidRPr="00EF0AE0">
        <w:t>1. Open registration/login pag</w:t>
      </w:r>
      <w:r>
        <w:t>e</w:t>
      </w:r>
    </w:p>
    <w:p w14:paraId="18CC6EA1" w14:textId="49BB0DE5" w:rsidR="00EF0AE0" w:rsidRPr="00EF0AE0" w:rsidRDefault="00EF0AE0" w:rsidP="00EF0AE0">
      <w:r w:rsidRPr="00EF0AE0">
        <w:t>2. Enter email/password</w:t>
      </w:r>
    </w:p>
    <w:p w14:paraId="675AEAA5" w14:textId="2810E502" w:rsidR="00EF0AE0" w:rsidRPr="00EF0AE0" w:rsidRDefault="00EF0AE0" w:rsidP="00EF0AE0">
      <w:r w:rsidRPr="00EF0AE0">
        <w:t>3. System authenticates</w:t>
      </w:r>
    </w:p>
    <w:p w14:paraId="25E8B494" w14:textId="77777777" w:rsidR="00EF0AE0" w:rsidRPr="00EF0AE0" w:rsidRDefault="00EF0AE0" w:rsidP="00EF0AE0">
      <w:r w:rsidRPr="00EF0AE0">
        <w:t>4. Dashboard is shown</w:t>
      </w:r>
    </w:p>
    <w:p w14:paraId="28B3D3A4" w14:textId="77777777" w:rsidR="00EF0AE0" w:rsidRPr="00EF0AE0" w:rsidRDefault="00EF0AE0" w:rsidP="00EF0AE0">
      <w:r w:rsidRPr="00EF0AE0">
        <w:t>Postcondition: User is logged in</w:t>
      </w:r>
    </w:p>
    <w:p w14:paraId="15CB00B7" w14:textId="77777777" w:rsidR="00EF0AE0" w:rsidRPr="00EF0AE0" w:rsidRDefault="00EF0AE0" w:rsidP="00EF0AE0"/>
    <w:p w14:paraId="27E7208F" w14:textId="77777777" w:rsidR="00EF0AE0" w:rsidRPr="00EF0AE0" w:rsidRDefault="00EF0AE0" w:rsidP="00EF0AE0"/>
    <w:p w14:paraId="66F58F08" w14:textId="77777777" w:rsidR="00EF0AE0" w:rsidRDefault="00EF0AE0" w:rsidP="00EF0AE0">
      <w:r w:rsidRPr="00EF0AE0">
        <w:t>Use Case 2:</w:t>
      </w:r>
    </w:p>
    <w:p w14:paraId="3243CEC3" w14:textId="77777777" w:rsidR="00EF0AE0" w:rsidRDefault="00EF0AE0" w:rsidP="00EF0AE0"/>
    <w:p w14:paraId="47AAB00E" w14:textId="77777777" w:rsidR="00EF0AE0" w:rsidRDefault="00EF0AE0" w:rsidP="00EF0AE0">
      <w:r w:rsidRPr="00EF0AE0">
        <w:t>Search Products</w:t>
      </w:r>
    </w:p>
    <w:p w14:paraId="5807B3AB" w14:textId="7A30D895" w:rsidR="00EF0AE0" w:rsidRPr="00EF0AE0" w:rsidRDefault="00EF0AE0" w:rsidP="00EF0AE0">
      <w:r w:rsidRPr="00EF0AE0">
        <w:t>Actor: Farmer</w:t>
      </w:r>
    </w:p>
    <w:p w14:paraId="0A4B3869" w14:textId="3EF1C19E" w:rsidR="00EF0AE0" w:rsidRPr="00EF0AE0" w:rsidRDefault="00EF0AE0" w:rsidP="00EF0AE0">
      <w:r w:rsidRPr="00EF0AE0">
        <w:t>Description: Search for products by category or name</w:t>
      </w:r>
    </w:p>
    <w:p w14:paraId="02BFCEE4" w14:textId="77777777" w:rsidR="00EF0AE0" w:rsidRPr="00EF0AE0" w:rsidRDefault="00EF0AE0" w:rsidP="00EF0AE0">
      <w:r w:rsidRPr="00EF0AE0">
        <w:t>Precondition: User is logged in</w:t>
      </w:r>
    </w:p>
    <w:p w14:paraId="1370C3E4" w14:textId="77777777" w:rsidR="00EF0AE0" w:rsidRPr="00EF0AE0" w:rsidRDefault="00EF0AE0" w:rsidP="00EF0AE0"/>
    <w:p w14:paraId="489E963F" w14:textId="77777777" w:rsidR="00EF0AE0" w:rsidRDefault="00EF0AE0" w:rsidP="00EF0AE0"/>
    <w:p w14:paraId="07AFCB3E" w14:textId="77777777" w:rsidR="00EF0AE0" w:rsidRDefault="00EF0AE0" w:rsidP="00EF0AE0"/>
    <w:p w14:paraId="463A0553" w14:textId="77777777" w:rsidR="00EF0AE0" w:rsidRDefault="00EF0AE0" w:rsidP="00EF0AE0"/>
    <w:p w14:paraId="6817CB1C" w14:textId="06F6D445" w:rsidR="00EF0AE0" w:rsidRPr="00EF0AE0" w:rsidRDefault="00EF0AE0" w:rsidP="00EF0AE0">
      <w:r w:rsidRPr="00EF0AE0">
        <w:t>Steps:</w:t>
      </w:r>
    </w:p>
    <w:p w14:paraId="73D7D460" w14:textId="77777777" w:rsidR="00EF0AE0" w:rsidRPr="00EF0AE0" w:rsidRDefault="00EF0AE0" w:rsidP="00EF0AE0"/>
    <w:p w14:paraId="43BD93E0" w14:textId="3AEB2C13" w:rsidR="00EF0AE0" w:rsidRPr="00EF0AE0" w:rsidRDefault="00EF0AE0" w:rsidP="00EF0AE0">
      <w:r w:rsidRPr="00EF0AE0">
        <w:t>1. Enter search query</w:t>
      </w:r>
    </w:p>
    <w:p w14:paraId="29B6C9FF" w14:textId="6B06B675" w:rsidR="00EF0AE0" w:rsidRPr="00EF0AE0" w:rsidRDefault="00EF0AE0" w:rsidP="00EF0AE0">
      <w:r w:rsidRPr="00EF0AE0">
        <w:t>2. Select filters</w:t>
      </w:r>
    </w:p>
    <w:p w14:paraId="6396474D" w14:textId="7B92935F" w:rsidR="00EF0AE0" w:rsidRPr="00EF0AE0" w:rsidRDefault="00EF0AE0" w:rsidP="00EF0AE0">
      <w:r w:rsidRPr="00EF0AE0">
        <w:t>3. View search results</w:t>
      </w:r>
    </w:p>
    <w:p w14:paraId="314D4EC4" w14:textId="77777777" w:rsidR="00EF0AE0" w:rsidRPr="00EF0AE0" w:rsidRDefault="00EF0AE0" w:rsidP="00EF0AE0">
      <w:r w:rsidRPr="00EF0AE0">
        <w:t>Postcondition: Results displayed</w:t>
      </w:r>
    </w:p>
    <w:p w14:paraId="7DD3835A" w14:textId="77777777" w:rsidR="00EF0AE0" w:rsidRPr="00EF0AE0" w:rsidRDefault="00EF0AE0" w:rsidP="00EF0AE0"/>
    <w:p w14:paraId="3662FED8" w14:textId="77777777" w:rsidR="00EF0AE0" w:rsidRPr="00EF0AE0" w:rsidRDefault="00EF0AE0" w:rsidP="00EF0AE0"/>
    <w:p w14:paraId="68243A24" w14:textId="77777777" w:rsidR="00EF0AE0" w:rsidRDefault="00EF0AE0" w:rsidP="00EF0AE0">
      <w:r w:rsidRPr="00EF0AE0">
        <w:t xml:space="preserve">Use Case 3: </w:t>
      </w:r>
    </w:p>
    <w:p w14:paraId="7C52FE4A" w14:textId="77777777" w:rsidR="00EF0AE0" w:rsidRDefault="00EF0AE0" w:rsidP="00EF0AE0"/>
    <w:p w14:paraId="0ED774B8" w14:textId="7E14BAE6" w:rsidR="00EF0AE0" w:rsidRPr="00EF0AE0" w:rsidRDefault="00EF0AE0" w:rsidP="00EF0AE0">
      <w:r w:rsidRPr="00EF0AE0">
        <w:t>Upload Products</w:t>
      </w:r>
    </w:p>
    <w:p w14:paraId="24055144" w14:textId="50D75A95" w:rsidR="00EF0AE0" w:rsidRPr="00EF0AE0" w:rsidRDefault="00EF0AE0" w:rsidP="00EF0AE0">
      <w:r w:rsidRPr="00EF0AE0">
        <w:t>Actor: Manufacturer</w:t>
      </w:r>
    </w:p>
    <w:p w14:paraId="7F74DE01" w14:textId="70BAE85B" w:rsidR="00EF0AE0" w:rsidRPr="00EF0AE0" w:rsidRDefault="00EF0AE0" w:rsidP="00EF0AE0">
      <w:r w:rsidRPr="00EF0AE0">
        <w:t>Description: Upload new products with details</w:t>
      </w:r>
    </w:p>
    <w:p w14:paraId="4175CA78" w14:textId="4D70F048" w:rsidR="00EF0AE0" w:rsidRPr="00EF0AE0" w:rsidRDefault="00EF0AE0" w:rsidP="00EF0AE0">
      <w:r w:rsidRPr="00EF0AE0">
        <w:t>Precondition: Manufacturer is logged in</w:t>
      </w:r>
    </w:p>
    <w:p w14:paraId="5EE52C0B" w14:textId="77777777" w:rsidR="00EF0AE0" w:rsidRPr="00EF0AE0" w:rsidRDefault="00EF0AE0" w:rsidP="00EF0AE0"/>
    <w:p w14:paraId="18D782A8" w14:textId="77777777" w:rsidR="00EF0AE0" w:rsidRPr="00EF0AE0" w:rsidRDefault="00EF0AE0" w:rsidP="00EF0AE0">
      <w:r w:rsidRPr="00EF0AE0">
        <w:lastRenderedPageBreak/>
        <w:t>Steps:</w:t>
      </w:r>
    </w:p>
    <w:p w14:paraId="1EBC26A6" w14:textId="77777777" w:rsidR="00EF0AE0" w:rsidRPr="00EF0AE0" w:rsidRDefault="00EF0AE0" w:rsidP="00EF0AE0"/>
    <w:p w14:paraId="6C0010FC" w14:textId="339E31E5" w:rsidR="00EF0AE0" w:rsidRPr="00EF0AE0" w:rsidRDefault="00EF0AE0" w:rsidP="00EF0AE0">
      <w:r w:rsidRPr="00EF0AE0">
        <w:t>1. Click "Add Product"</w:t>
      </w:r>
    </w:p>
    <w:p w14:paraId="1EF68B9E" w14:textId="67F3639C" w:rsidR="00EF0AE0" w:rsidRPr="00EF0AE0" w:rsidRDefault="00EF0AE0" w:rsidP="00EF0AE0">
      <w:r w:rsidRPr="00EF0AE0">
        <w:t>2. Enter product name, category, image, price</w:t>
      </w:r>
    </w:p>
    <w:p w14:paraId="7356EFE8" w14:textId="5CBD5F06" w:rsidR="00EF0AE0" w:rsidRPr="00EF0AE0" w:rsidRDefault="00EF0AE0" w:rsidP="00EF0AE0">
      <w:r w:rsidRPr="00EF0AE0">
        <w:t>3. Submit for</w:t>
      </w:r>
      <w:r>
        <w:t>m</w:t>
      </w:r>
    </w:p>
    <w:p w14:paraId="34C83D8A" w14:textId="77777777" w:rsidR="00EF0AE0" w:rsidRPr="00EF0AE0" w:rsidRDefault="00EF0AE0" w:rsidP="00EF0AE0">
      <w:r w:rsidRPr="00EF0AE0">
        <w:t>Postcondition: Product is listed</w:t>
      </w:r>
    </w:p>
    <w:p w14:paraId="00EDA55D" w14:textId="77777777" w:rsidR="00EF0AE0" w:rsidRPr="00EF0AE0" w:rsidRDefault="00EF0AE0" w:rsidP="00EF0AE0"/>
    <w:p w14:paraId="37ED862D" w14:textId="77777777" w:rsidR="00EF0AE0" w:rsidRPr="00EF0AE0" w:rsidRDefault="00EF0AE0" w:rsidP="00EF0AE0"/>
    <w:p w14:paraId="6AE9E6BD" w14:textId="77777777" w:rsidR="00EF0AE0" w:rsidRDefault="00EF0AE0" w:rsidP="00EF0AE0">
      <w:r w:rsidRPr="00EF0AE0">
        <w:t xml:space="preserve">Use Case 4: </w:t>
      </w:r>
    </w:p>
    <w:p w14:paraId="510AA712" w14:textId="77777777" w:rsidR="00EF0AE0" w:rsidRDefault="00EF0AE0" w:rsidP="00EF0AE0"/>
    <w:p w14:paraId="2E413854" w14:textId="2A45C105" w:rsidR="00EF0AE0" w:rsidRPr="00EF0AE0" w:rsidRDefault="00EF0AE0" w:rsidP="00EF0AE0">
      <w:r w:rsidRPr="00EF0AE0">
        <w:t>Rate/Review Products</w:t>
      </w:r>
    </w:p>
    <w:p w14:paraId="768B5F00" w14:textId="77777777" w:rsidR="00EF0AE0" w:rsidRPr="00EF0AE0" w:rsidRDefault="00EF0AE0" w:rsidP="00EF0AE0">
      <w:r w:rsidRPr="00EF0AE0">
        <w:t>Actor: Farmer</w:t>
      </w:r>
    </w:p>
    <w:p w14:paraId="333C37A5" w14:textId="77777777" w:rsidR="00EF0AE0" w:rsidRPr="00EF0AE0" w:rsidRDefault="00EF0AE0" w:rsidP="00EF0AE0">
      <w:r w:rsidRPr="00EF0AE0">
        <w:t>Description: Leave a rating or feedback</w:t>
      </w:r>
    </w:p>
    <w:p w14:paraId="4349030B" w14:textId="77777777" w:rsidR="00EF0AE0" w:rsidRPr="00EF0AE0" w:rsidRDefault="00EF0AE0" w:rsidP="00EF0AE0">
      <w:r w:rsidRPr="00EF0AE0">
        <w:t>Precondition: Product has been viewed</w:t>
      </w:r>
    </w:p>
    <w:p w14:paraId="5639F585" w14:textId="77777777" w:rsidR="00EF0AE0" w:rsidRDefault="00EF0AE0" w:rsidP="00EF0AE0"/>
    <w:p w14:paraId="103CB140" w14:textId="20B8379B" w:rsidR="00EF0AE0" w:rsidRPr="00EF0AE0" w:rsidRDefault="00EF0AE0" w:rsidP="00EF0AE0">
      <w:r w:rsidRPr="00EF0AE0">
        <w:t>Steps:</w:t>
      </w:r>
    </w:p>
    <w:p w14:paraId="0368AD3C" w14:textId="77777777" w:rsidR="00EF0AE0" w:rsidRPr="00EF0AE0" w:rsidRDefault="00EF0AE0" w:rsidP="00EF0AE0"/>
    <w:p w14:paraId="169D6C6E" w14:textId="088CE2B6" w:rsidR="00EF0AE0" w:rsidRPr="00EF0AE0" w:rsidRDefault="00EF0AE0" w:rsidP="00EF0AE0">
      <w:r w:rsidRPr="00EF0AE0">
        <w:t>1. Click on product</w:t>
      </w:r>
    </w:p>
    <w:p w14:paraId="043665BE" w14:textId="1FE2091B" w:rsidR="00EF0AE0" w:rsidRPr="00EF0AE0" w:rsidRDefault="00EF0AE0" w:rsidP="00EF0AE0">
      <w:r w:rsidRPr="00EF0AE0">
        <w:t>2. Leave rating and comment</w:t>
      </w:r>
    </w:p>
    <w:p w14:paraId="098FDCE4" w14:textId="3D8411FF" w:rsidR="00EF0AE0" w:rsidRPr="00EF0AE0" w:rsidRDefault="00EF0AE0" w:rsidP="00EF0AE0">
      <w:r w:rsidRPr="00EF0AE0">
        <w:t>3. Submit</w:t>
      </w:r>
    </w:p>
    <w:p w14:paraId="6F19D949" w14:textId="77777777" w:rsidR="00EF0AE0" w:rsidRPr="00EF0AE0" w:rsidRDefault="00EF0AE0" w:rsidP="00EF0AE0">
      <w:r w:rsidRPr="00EF0AE0">
        <w:t>Postcondition: Feedback is saved</w:t>
      </w:r>
    </w:p>
    <w:p w14:paraId="4DB1CA24" w14:textId="77777777" w:rsidR="00EF0AE0" w:rsidRPr="00EF0AE0" w:rsidRDefault="00EF0AE0" w:rsidP="00EF0AE0"/>
    <w:p w14:paraId="38A4B466" w14:textId="77777777" w:rsidR="00EF0AE0" w:rsidRPr="00EF0AE0" w:rsidRDefault="00EF0AE0" w:rsidP="00EF0AE0"/>
    <w:p w14:paraId="0D72812F" w14:textId="77777777" w:rsidR="00EF0AE0" w:rsidRDefault="00EF0AE0" w:rsidP="00EF0AE0">
      <w:r w:rsidRPr="00EF0AE0">
        <w:t xml:space="preserve">Use Case 5: </w:t>
      </w:r>
    </w:p>
    <w:p w14:paraId="396F21D3" w14:textId="77777777" w:rsidR="00EF0AE0" w:rsidRDefault="00EF0AE0" w:rsidP="00EF0AE0"/>
    <w:p w14:paraId="7FBCEFF4" w14:textId="52FADF61" w:rsidR="00EF0AE0" w:rsidRPr="00EF0AE0" w:rsidRDefault="00EF0AE0" w:rsidP="00EF0AE0">
      <w:r w:rsidRPr="00EF0AE0">
        <w:t>Admin Product Management</w:t>
      </w:r>
    </w:p>
    <w:p w14:paraId="71B4F77D" w14:textId="77715C9D" w:rsidR="00EF0AE0" w:rsidRPr="00EF0AE0" w:rsidRDefault="00EF0AE0" w:rsidP="00EF0AE0">
      <w:r w:rsidRPr="00EF0AE0">
        <w:t>Actor: Admin</w:t>
      </w:r>
    </w:p>
    <w:p w14:paraId="55CFD781" w14:textId="7D587F40" w:rsidR="00EF0AE0" w:rsidRPr="00EF0AE0" w:rsidRDefault="00EF0AE0" w:rsidP="00EF0AE0">
      <w:r w:rsidRPr="00EF0AE0">
        <w:t>Description: Approve or remove products</w:t>
      </w:r>
    </w:p>
    <w:p w14:paraId="218B456F" w14:textId="77777777" w:rsidR="00EF0AE0" w:rsidRPr="00EF0AE0" w:rsidRDefault="00EF0AE0" w:rsidP="00EF0AE0">
      <w:r w:rsidRPr="00EF0AE0">
        <w:t>Precondition: Admin is logged in</w:t>
      </w:r>
    </w:p>
    <w:p w14:paraId="76F3776E" w14:textId="77777777" w:rsidR="00EF0AE0" w:rsidRPr="00EF0AE0" w:rsidRDefault="00EF0AE0" w:rsidP="00EF0AE0"/>
    <w:p w14:paraId="4CF071FD" w14:textId="77777777" w:rsidR="00EF0AE0" w:rsidRDefault="00EF0AE0" w:rsidP="00EF0AE0"/>
    <w:p w14:paraId="42B930CA" w14:textId="77777777" w:rsidR="00EF0AE0" w:rsidRDefault="00EF0AE0" w:rsidP="00EF0AE0"/>
    <w:p w14:paraId="7539BB6E" w14:textId="3F51DDDD" w:rsidR="00EF0AE0" w:rsidRPr="00EF0AE0" w:rsidRDefault="00EF0AE0" w:rsidP="00EF0AE0">
      <w:r w:rsidRPr="00EF0AE0">
        <w:t>Steps:</w:t>
      </w:r>
    </w:p>
    <w:p w14:paraId="42D8708F" w14:textId="77777777" w:rsidR="00EF0AE0" w:rsidRPr="00EF0AE0" w:rsidRDefault="00EF0AE0" w:rsidP="00EF0AE0"/>
    <w:p w14:paraId="5F7B1BE9" w14:textId="5591967D" w:rsidR="00EF0AE0" w:rsidRPr="00EF0AE0" w:rsidRDefault="00EF0AE0" w:rsidP="00EF0AE0">
      <w:r w:rsidRPr="00EF0AE0">
        <w:t>1. View product list</w:t>
      </w:r>
    </w:p>
    <w:p w14:paraId="05405079" w14:textId="3D103506" w:rsidR="00EF0AE0" w:rsidRPr="00EF0AE0" w:rsidRDefault="00EF0AE0" w:rsidP="00EF0AE0">
      <w:r w:rsidRPr="00EF0AE0">
        <w:t>2. Choose action (approve/delete)</w:t>
      </w:r>
    </w:p>
    <w:p w14:paraId="0F5BE835" w14:textId="77777777" w:rsidR="00EF0AE0" w:rsidRPr="00EF0AE0" w:rsidRDefault="00EF0AE0" w:rsidP="00EF0AE0">
      <w:r w:rsidRPr="00EF0AE0">
        <w:t>Postcondition: Product status updated</w:t>
      </w:r>
    </w:p>
    <w:p w14:paraId="4E316C9C" w14:textId="77777777" w:rsidR="000C0569" w:rsidRDefault="000C0569" w:rsidP="000C0569"/>
    <w:p w14:paraId="0439E35D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51E3BAD0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88C12D6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0FF994B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BE40264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7B42C87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4BE7887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4E6AB72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15D0A86" w14:textId="4A22D232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EF0A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Question 1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</w:t>
      </w:r>
      <w:r w:rsidRPr="00EF0A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Activity Diagrams</w:t>
      </w:r>
      <w:r w:rsidRPr="00EF0A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42A89FF6" w14:textId="77777777" w:rsidR="00BA603A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0364CE5" w14:textId="6B90A343" w:rsidR="00BA603A" w:rsidRDefault="00BA603A" w:rsidP="00BA603A">
      <w:pPr>
        <w:pStyle w:val="ListParagraph"/>
        <w:numPr>
          <w:ilvl w:val="0"/>
          <w:numId w:val="11"/>
        </w:numPr>
      </w:pPr>
      <w:r>
        <w:t>User Registration</w:t>
      </w:r>
    </w:p>
    <w:p w14:paraId="35F4D97D" w14:textId="59AD3A51" w:rsidR="00BA603A" w:rsidRDefault="00BA603A" w:rsidP="00BA603A">
      <w:pPr>
        <w:pStyle w:val="ListParagraph"/>
        <w:numPr>
          <w:ilvl w:val="0"/>
          <w:numId w:val="11"/>
        </w:numPr>
      </w:pPr>
      <w:r>
        <w:t>Rate and Review</w:t>
      </w:r>
    </w:p>
    <w:p w14:paraId="3D0EA40C" w14:textId="5D1E133E" w:rsidR="00BA603A" w:rsidRDefault="00BA603A" w:rsidP="00BA603A">
      <w:pPr>
        <w:pStyle w:val="ListParagraph"/>
        <w:numPr>
          <w:ilvl w:val="0"/>
          <w:numId w:val="11"/>
        </w:numPr>
      </w:pPr>
      <w:r>
        <w:t>Product Upload</w:t>
      </w:r>
    </w:p>
    <w:p w14:paraId="3ADC6C8B" w14:textId="3D11A75A" w:rsidR="00BA603A" w:rsidRDefault="00BA603A" w:rsidP="00BA603A">
      <w:pPr>
        <w:pStyle w:val="ListParagraph"/>
        <w:numPr>
          <w:ilvl w:val="0"/>
          <w:numId w:val="11"/>
        </w:numPr>
      </w:pPr>
      <w:r>
        <w:t>Product Search</w:t>
      </w:r>
    </w:p>
    <w:p w14:paraId="712D6FF9" w14:textId="7B19105D" w:rsidR="00BA603A" w:rsidRPr="00EF0AE0" w:rsidRDefault="004F4BE1" w:rsidP="00BA603A">
      <w:pPr>
        <w:pStyle w:val="ListParagraph"/>
        <w:numPr>
          <w:ilvl w:val="0"/>
          <w:numId w:val="11"/>
        </w:numPr>
      </w:pPr>
      <w:r>
        <w:t>Admin Manage Products.</w:t>
      </w:r>
    </w:p>
    <w:p w14:paraId="0E30AB16" w14:textId="77777777" w:rsidR="00BA603A" w:rsidRDefault="00BA603A" w:rsidP="00BA603A"/>
    <w:p w14:paraId="17B88B0E" w14:textId="08A21456" w:rsidR="00BA603A" w:rsidRPr="00EF0AE0" w:rsidRDefault="00BA603A" w:rsidP="00BA603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object w:dxaOrig="3966" w:dyaOrig="14240" w14:anchorId="79F78B0C">
          <v:shape id="_x0000_i1027" type="#_x0000_t75" style="width:144.6pt;height:518.4pt" o:ole="">
            <v:imagedata r:id="rId10" o:title=""/>
          </v:shape>
          <o:OLEObject Type="Embed" ProgID="Visio.Drawing.11" ShapeID="_x0000_i1027" DrawAspect="Content" ObjectID="_1811014367" r:id="rId11"/>
        </w:object>
      </w:r>
      <w:r w:rsidRPr="00EF0AE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object w:dxaOrig="5767" w:dyaOrig="15516" w14:anchorId="06BC305E">
          <v:shape id="_x0000_i1028" type="#_x0000_t75" style="width:190.8pt;height:511.8pt" o:ole="">
            <v:imagedata r:id="rId12" o:title=""/>
          </v:shape>
          <o:OLEObject Type="Embed" ProgID="Visio.Drawing.11" ShapeID="_x0000_i1028" DrawAspect="Content" ObjectID="_1811014368" r:id="rId13"/>
        </w:objec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object w:dxaOrig="5767" w:dyaOrig="15545" w14:anchorId="31C281BC">
          <v:shape id="_x0000_i1029" type="#_x0000_t75" style="width:185.4pt;height:499.2pt" o:ole="">
            <v:imagedata r:id="rId14" o:title=""/>
          </v:shape>
          <o:OLEObject Type="Embed" ProgID="Visio.Drawing.11" ShapeID="_x0000_i1029" DrawAspect="Content" ObjectID="_1811014369" r:id="rId15"/>
        </w:objec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object w:dxaOrig="5767" w:dyaOrig="15317" w14:anchorId="3ADF17E3">
          <v:shape id="_x0000_i1030" type="#_x0000_t75" style="width:215.4pt;height:571.2pt" o:ole="">
            <v:imagedata r:id="rId16" o:title=""/>
          </v:shape>
          <o:OLEObject Type="Embed" ProgID="Visio.Drawing.11" ShapeID="_x0000_i1030" DrawAspect="Content" ObjectID="_1811014370" r:id="rId17"/>
        </w:objec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object w:dxaOrig="5767" w:dyaOrig="15488" w14:anchorId="2C02E081">
          <v:shape id="_x0000_i1031" type="#_x0000_t75" style="width:207.6pt;height:556.8pt" o:ole="">
            <v:imagedata r:id="rId18" o:title=""/>
          </v:shape>
          <o:OLEObject Type="Embed" ProgID="Visio.Drawing.11" ShapeID="_x0000_i1031" DrawAspect="Content" ObjectID="_1811014371" r:id="rId19"/>
        </w:object>
      </w:r>
    </w:p>
    <w:p w14:paraId="1259BD1C" w14:textId="77777777" w:rsidR="00BA603A" w:rsidRPr="000C0569" w:rsidRDefault="00BA603A" w:rsidP="000C0569"/>
    <w:sectPr w:rsidR="00BA603A" w:rsidRPr="000C05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D45A41"/>
    <w:multiLevelType w:val="hybridMultilevel"/>
    <w:tmpl w:val="8134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B63A0"/>
    <w:multiLevelType w:val="hybridMultilevel"/>
    <w:tmpl w:val="A9C6C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3075">
    <w:abstractNumId w:val="8"/>
  </w:num>
  <w:num w:numId="2" w16cid:durableId="1453481998">
    <w:abstractNumId w:val="6"/>
  </w:num>
  <w:num w:numId="3" w16cid:durableId="395906757">
    <w:abstractNumId w:val="5"/>
  </w:num>
  <w:num w:numId="4" w16cid:durableId="195626806">
    <w:abstractNumId w:val="4"/>
  </w:num>
  <w:num w:numId="5" w16cid:durableId="1830362302">
    <w:abstractNumId w:val="7"/>
  </w:num>
  <w:num w:numId="6" w16cid:durableId="809135126">
    <w:abstractNumId w:val="3"/>
  </w:num>
  <w:num w:numId="7" w16cid:durableId="1740203458">
    <w:abstractNumId w:val="2"/>
  </w:num>
  <w:num w:numId="8" w16cid:durableId="1298031804">
    <w:abstractNumId w:val="1"/>
  </w:num>
  <w:num w:numId="9" w16cid:durableId="1614938630">
    <w:abstractNumId w:val="0"/>
  </w:num>
  <w:num w:numId="10" w16cid:durableId="1228952748">
    <w:abstractNumId w:val="9"/>
  </w:num>
  <w:num w:numId="11" w16cid:durableId="810440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BD5"/>
    <w:rsid w:val="00034616"/>
    <w:rsid w:val="0006063C"/>
    <w:rsid w:val="000C0569"/>
    <w:rsid w:val="0015074B"/>
    <w:rsid w:val="0017658D"/>
    <w:rsid w:val="00292E04"/>
    <w:rsid w:val="0029639D"/>
    <w:rsid w:val="00326F90"/>
    <w:rsid w:val="00352681"/>
    <w:rsid w:val="004F4BE1"/>
    <w:rsid w:val="00521168"/>
    <w:rsid w:val="009343B1"/>
    <w:rsid w:val="009611E2"/>
    <w:rsid w:val="009B5A8A"/>
    <w:rsid w:val="009B71B1"/>
    <w:rsid w:val="009F3837"/>
    <w:rsid w:val="009F6AFB"/>
    <w:rsid w:val="00A4420C"/>
    <w:rsid w:val="00A46B88"/>
    <w:rsid w:val="00AA1D8D"/>
    <w:rsid w:val="00B47730"/>
    <w:rsid w:val="00B90CEB"/>
    <w:rsid w:val="00BA603A"/>
    <w:rsid w:val="00BE0750"/>
    <w:rsid w:val="00CB0664"/>
    <w:rsid w:val="00CC7E8D"/>
    <w:rsid w:val="00E6693B"/>
    <w:rsid w:val="00EF0AE0"/>
    <w:rsid w:val="00FA4E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7AFAE"/>
  <w14:defaultImageDpi w14:val="300"/>
  <w15:docId w15:val="{ACE6C913-DDD1-3846-9C6D-E584B1BF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a680</cp:lastModifiedBy>
  <cp:revision>8</cp:revision>
  <dcterms:created xsi:type="dcterms:W3CDTF">2025-06-04T18:07:00Z</dcterms:created>
  <dcterms:modified xsi:type="dcterms:W3CDTF">2025-06-09T17:16:00Z</dcterms:modified>
  <cp:category/>
</cp:coreProperties>
</file>