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D6C19" w14:textId="77777777" w:rsidR="000B0CD5" w:rsidRPr="00F47AFE" w:rsidRDefault="00F47AFE">
      <w:pPr>
        <w:pStyle w:val="Heading1"/>
        <w:rPr>
          <w:rFonts w:ascii="Arial" w:hAnsi="Arial" w:cs="Arial"/>
        </w:rPr>
      </w:pPr>
      <w:r w:rsidRPr="00F47AFE">
        <w:rPr>
          <w:rFonts w:ascii="Arial" w:hAnsi="Arial" w:cs="Arial"/>
        </w:rPr>
        <w:t>Agile Deliverables – Seat Booking App Project (Copeland, Pune)</w:t>
      </w:r>
    </w:p>
    <w:p w14:paraId="3D58E375" w14:textId="77777777" w:rsidR="000B0CD5" w:rsidRPr="00F47AFE" w:rsidRDefault="00F47AFE">
      <w:pPr>
        <w:pStyle w:val="Heading2"/>
        <w:rPr>
          <w:rFonts w:ascii="Arial" w:hAnsi="Arial" w:cs="Arial"/>
        </w:rPr>
      </w:pPr>
      <w:r w:rsidRPr="00F47AFE">
        <w:rPr>
          <w:rFonts w:ascii="Arial" w:hAnsi="Arial" w:cs="Arial"/>
        </w:rPr>
        <w:t>Document 1: Definition of Done</w:t>
      </w:r>
    </w:p>
    <w:p w14:paraId="4AD67EA6" w14:textId="77777777" w:rsidR="00414D20" w:rsidRPr="00F47AFE" w:rsidRDefault="00F47AFE">
      <w:pPr>
        <w:rPr>
          <w:rFonts w:ascii="Arial" w:hAnsi="Arial" w:cs="Arial"/>
        </w:rPr>
      </w:pPr>
      <w:r w:rsidRPr="00F47AFE">
        <w:rPr>
          <w:rFonts w:ascii="Arial" w:hAnsi="Arial" w:cs="Arial"/>
        </w:rPr>
        <w:br/>
      </w:r>
      <w:r w:rsidRPr="00F47AFE">
        <w:rPr>
          <w:rFonts w:ascii="Arial" w:hAnsi="Arial" w:cs="Arial"/>
        </w:rPr>
        <w:t xml:space="preserve">Definition of Done (DoD) for the Seat Booking App ensures that every user story and sprint deliverable meets </w:t>
      </w:r>
      <w:r w:rsidRPr="00F47AFE">
        <w:rPr>
          <w:rFonts w:ascii="Arial" w:hAnsi="Arial" w:cs="Arial"/>
        </w:rPr>
        <w:t>clear, measurable, and agreed-upon completion criteria. The checklist below defines the quality and value expectations.</w:t>
      </w:r>
      <w:r w:rsidRPr="00F47AFE">
        <w:rPr>
          <w:rFonts w:ascii="Arial" w:hAnsi="Arial" w:cs="Arial"/>
        </w:rPr>
        <w:br/>
      </w:r>
      <w:r w:rsidRPr="00F47AFE">
        <w:rPr>
          <w:rFonts w:ascii="Arial" w:hAnsi="Arial" w:cs="Arial"/>
        </w:rPr>
        <w:br/>
        <w:t>• Produced working code for booked seat functionalities and related modules.</w:t>
      </w:r>
      <w:r w:rsidRPr="00F47AFE">
        <w:rPr>
          <w:rFonts w:ascii="Arial" w:hAnsi="Arial" w:cs="Arial"/>
        </w:rPr>
        <w:br/>
        <w:t>• Assumptions of user stories are met as per acceptance criteria.</w:t>
      </w:r>
      <w:r w:rsidRPr="00F47AFE">
        <w:rPr>
          <w:rFonts w:ascii="Arial" w:hAnsi="Arial" w:cs="Arial"/>
        </w:rPr>
        <w:br/>
        <w:t>• Application builds successfully without errors.</w:t>
      </w:r>
      <w:r w:rsidRPr="00F47AFE">
        <w:rPr>
          <w:rFonts w:ascii="Arial" w:hAnsi="Arial" w:cs="Arial"/>
        </w:rPr>
        <w:br/>
        <w:t>• Unit, Integration, and Regression tests executed and passed.</w:t>
      </w:r>
      <w:r w:rsidRPr="00F47AFE">
        <w:rPr>
          <w:rFonts w:ascii="Arial" w:hAnsi="Arial" w:cs="Arial"/>
        </w:rPr>
        <w:br/>
        <w:t>• Deployed on test and staging environments identical to production.</w:t>
      </w:r>
      <w:r w:rsidRPr="00F47AFE">
        <w:rPr>
          <w:rFonts w:ascii="Arial" w:hAnsi="Arial" w:cs="Arial"/>
        </w:rPr>
        <w:br/>
        <w:t>• Validated functionality on supported browsers and devices.</w:t>
      </w:r>
      <w:r w:rsidRPr="00F47AFE">
        <w:rPr>
          <w:rFonts w:ascii="Arial" w:hAnsi="Arial" w:cs="Arial"/>
        </w:rPr>
        <w:br/>
        <w:t>• QA testing completed, and issues resolved.</w:t>
      </w:r>
      <w:r w:rsidRPr="00F47AFE">
        <w:rPr>
          <w:rFonts w:ascii="Arial" w:hAnsi="Arial" w:cs="Arial"/>
        </w:rPr>
        <w:br/>
        <w:t>• Features verified by Product Owner and approved by stakeholders.</w:t>
      </w:r>
      <w:r w:rsidRPr="00F47AFE">
        <w:rPr>
          <w:rFonts w:ascii="Arial" w:hAnsi="Arial" w:cs="Arial"/>
        </w:rPr>
        <w:br/>
        <w:t>• Documentati</w:t>
      </w:r>
      <w:r w:rsidRPr="00F47AFE">
        <w:rPr>
          <w:rFonts w:ascii="Arial" w:hAnsi="Arial" w:cs="Arial"/>
        </w:rPr>
        <w:t>on and configuration details updated.</w:t>
      </w:r>
      <w:r w:rsidRPr="00F47AFE">
        <w:rPr>
          <w:rFonts w:ascii="Arial" w:hAnsi="Arial" w:cs="Arial"/>
        </w:rPr>
        <w:br/>
        <w:t>• Peer code review completed.</w:t>
      </w:r>
      <w:r w:rsidRPr="00F47AFE">
        <w:rPr>
          <w:rFonts w:ascii="Arial" w:hAnsi="Arial" w:cs="Arial"/>
        </w:rPr>
        <w:br/>
        <w:t>• DoD validated at user story, sprint, and release levels.</w:t>
      </w:r>
    </w:p>
    <w:p w14:paraId="161ADA52" w14:textId="21C57B47" w:rsidR="000B0CD5" w:rsidRPr="00F47AFE" w:rsidRDefault="00414D20">
      <w:pPr>
        <w:rPr>
          <w:rFonts w:ascii="Arial" w:hAnsi="Arial" w:cs="Arial"/>
        </w:rPr>
      </w:pPr>
      <w:r w:rsidRPr="00F47AFE">
        <w:rPr>
          <w:rFonts w:ascii="Arial" w:hAnsi="Arial" w:cs="Arial"/>
        </w:rPr>
        <w:t>• Reduce seat conflicts to &lt;5%.</w:t>
      </w:r>
      <w:r w:rsidRPr="00F47AFE">
        <w:rPr>
          <w:rFonts w:ascii="Arial" w:hAnsi="Arial" w:cs="Arial"/>
        </w:rPr>
        <w:br/>
        <w:t>• Ensure manager approval within 24 hours.</w:t>
      </w:r>
      <w:r w:rsidRPr="00F47AFE">
        <w:rPr>
          <w:rFonts w:ascii="Arial" w:hAnsi="Arial" w:cs="Arial"/>
        </w:rPr>
        <w:br/>
        <w:t>• Achieve 80% adoption in 3 months.</w:t>
      </w:r>
      <w:r w:rsidRPr="00F47AFE">
        <w:rPr>
          <w:rFonts w:ascii="Arial" w:hAnsi="Arial" w:cs="Arial"/>
        </w:rPr>
        <w:br/>
        <w:t>• 100% transparency in seat allocation.</w:t>
      </w:r>
      <w:r w:rsidR="00F47AFE" w:rsidRPr="00F47AFE">
        <w:rPr>
          <w:rFonts w:ascii="Arial" w:hAnsi="Arial" w:cs="Arial"/>
        </w:rPr>
        <w:br/>
      </w:r>
    </w:p>
    <w:p w14:paraId="1F3634F6" w14:textId="77777777" w:rsidR="000B0CD5" w:rsidRPr="00F47AFE" w:rsidRDefault="00F47AFE">
      <w:pPr>
        <w:pStyle w:val="Heading2"/>
        <w:rPr>
          <w:rFonts w:ascii="Arial" w:hAnsi="Arial" w:cs="Arial"/>
        </w:rPr>
      </w:pPr>
      <w:r w:rsidRPr="00F47AFE">
        <w:rPr>
          <w:rFonts w:ascii="Arial" w:hAnsi="Arial" w:cs="Arial"/>
        </w:rPr>
        <w:t>Document 2: Product Vision</w:t>
      </w:r>
    </w:p>
    <w:p w14:paraId="479487A4" w14:textId="77777777" w:rsidR="00637F7E" w:rsidRPr="00F47AFE" w:rsidRDefault="00637F7E" w:rsidP="00637F7E">
      <w:pPr>
        <w:rPr>
          <w:rFonts w:ascii="Arial" w:hAnsi="Arial" w:cs="Arial"/>
        </w:rPr>
      </w:pPr>
    </w:p>
    <w:tbl>
      <w:tblPr>
        <w:tblW w:w="940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899"/>
        <w:gridCol w:w="1838"/>
        <w:gridCol w:w="1341"/>
        <w:gridCol w:w="1321"/>
        <w:gridCol w:w="1299"/>
        <w:gridCol w:w="30"/>
        <w:gridCol w:w="1268"/>
        <w:gridCol w:w="1314"/>
        <w:gridCol w:w="45"/>
      </w:tblGrid>
      <w:tr w:rsidR="00113AA9" w:rsidRPr="00F47AFE" w14:paraId="33989ADA" w14:textId="77777777" w:rsidTr="00B7087E">
        <w:trPr>
          <w:gridAfter w:val="1"/>
          <w:tblHeader/>
          <w:tblCellSpacing w:w="15" w:type="dxa"/>
        </w:trPr>
        <w:tc>
          <w:tcPr>
            <w:tcW w:w="7280" w:type="dxa"/>
            <w:gridSpan w:val="7"/>
            <w:vAlign w:val="center"/>
            <w:hideMark/>
          </w:tcPr>
          <w:p w14:paraId="4FC67877" w14:textId="07424FBE" w:rsidR="00637F7E" w:rsidRPr="00F47AFE" w:rsidRDefault="00637F7E" w:rsidP="00665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Scrum Project Name: </w:t>
            </w:r>
            <w:r w:rsidR="00CE3378" w:rsidRPr="00F47AFE">
              <w:rPr>
                <w:rFonts w:ascii="Arial" w:hAnsi="Arial" w:cs="Arial"/>
              </w:rPr>
              <w:t>Seat Booking – Copeland, Pune</w:t>
            </w:r>
          </w:p>
        </w:tc>
        <w:tc>
          <w:tcPr>
            <w:tcW w:w="1455" w:type="dxa"/>
            <w:gridSpan w:val="2"/>
            <w:vAlign w:val="center"/>
            <w:hideMark/>
          </w:tcPr>
          <w:p w14:paraId="0C084054" w14:textId="1C980467" w:rsidR="00637F7E" w:rsidRPr="00F47AFE" w:rsidRDefault="00637F7E" w:rsidP="00B7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Venue: </w:t>
            </w:r>
            <w:r w:rsidR="00CE3378" w:rsidRPr="00F47AFE">
              <w:rPr>
                <w:rFonts w:ascii="Arial" w:hAnsi="Arial" w:cs="Arial"/>
              </w:rPr>
              <w:t>Copeland India Pvt. Ltd., Pune</w:t>
            </w:r>
          </w:p>
        </w:tc>
      </w:tr>
      <w:tr w:rsidR="00113AA9" w:rsidRPr="00F47AFE" w14:paraId="0E62DB30" w14:textId="77777777" w:rsidTr="00B7087E">
        <w:trPr>
          <w:gridAfter w:val="1"/>
          <w:tblCellSpacing w:w="15" w:type="dxa"/>
        </w:trPr>
        <w:tc>
          <w:tcPr>
            <w:tcW w:w="7280" w:type="dxa"/>
            <w:gridSpan w:val="7"/>
            <w:vAlign w:val="center"/>
            <w:hideMark/>
          </w:tcPr>
          <w:p w14:paraId="007969DA" w14:textId="0360E6CA" w:rsidR="00637F7E" w:rsidRPr="00F47AFE" w:rsidRDefault="00637F7E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Date:</w:t>
            </w:r>
            <w:r w:rsidRPr="00F47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gridSpan w:val="2"/>
            <w:vAlign w:val="center"/>
            <w:hideMark/>
          </w:tcPr>
          <w:p w14:paraId="4CDE7CB4" w14:textId="77777777" w:rsidR="00637F7E" w:rsidRPr="00F47AFE" w:rsidRDefault="00637F7E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Start time:</w:t>
            </w:r>
            <w:r w:rsidRPr="00F47AFE">
              <w:rPr>
                <w:rFonts w:ascii="Arial" w:eastAsia="Times New Roman" w:hAnsi="Arial" w:cs="Arial"/>
                <w:sz w:val="24"/>
                <w:szCs w:val="24"/>
              </w:rPr>
              <w:t xml:space="preserve"> 10:00 AM</w:t>
            </w:r>
          </w:p>
        </w:tc>
      </w:tr>
      <w:tr w:rsidR="00113AA9" w:rsidRPr="00F47AFE" w14:paraId="541F0E13" w14:textId="77777777" w:rsidTr="00B7087E">
        <w:trPr>
          <w:gridAfter w:val="1"/>
          <w:tblCellSpacing w:w="15" w:type="dxa"/>
        </w:trPr>
        <w:tc>
          <w:tcPr>
            <w:tcW w:w="7280" w:type="dxa"/>
            <w:gridSpan w:val="7"/>
            <w:vAlign w:val="center"/>
            <w:hideMark/>
          </w:tcPr>
          <w:p w14:paraId="017F7E8F" w14:textId="7B8FFD7A" w:rsidR="00637F7E" w:rsidRPr="00F47AFE" w:rsidRDefault="00637F7E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Client:</w:t>
            </w:r>
            <w:r w:rsidRPr="00F47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65183" w:rsidRPr="00F47AFE">
              <w:rPr>
                <w:rFonts w:ascii="Arial" w:hAnsi="Arial" w:cs="Arial"/>
              </w:rPr>
              <w:t>Copeland India Pvt. Ltd.</w:t>
            </w:r>
          </w:p>
        </w:tc>
        <w:tc>
          <w:tcPr>
            <w:tcW w:w="1455" w:type="dxa"/>
            <w:gridSpan w:val="2"/>
            <w:vAlign w:val="center"/>
            <w:hideMark/>
          </w:tcPr>
          <w:p w14:paraId="1326D752" w14:textId="77777777" w:rsidR="00637F7E" w:rsidRPr="00F47AFE" w:rsidRDefault="00637F7E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13AA9" w:rsidRPr="00F47AFE" w14:paraId="547647A2" w14:textId="77777777" w:rsidTr="00B7087E">
        <w:trPr>
          <w:gridAfter w:val="1"/>
          <w:tblCellSpacing w:w="15" w:type="dxa"/>
        </w:trPr>
        <w:tc>
          <w:tcPr>
            <w:tcW w:w="7280" w:type="dxa"/>
            <w:gridSpan w:val="7"/>
            <w:vAlign w:val="center"/>
            <w:hideMark/>
          </w:tcPr>
          <w:p w14:paraId="466BD777" w14:textId="3AC31109" w:rsidR="00637F7E" w:rsidRPr="00F47AFE" w:rsidRDefault="00637F7E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Stakeholder list:</w:t>
            </w:r>
            <w:r w:rsidRPr="00F47A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65183" w:rsidRPr="00F47AFE">
              <w:rPr>
                <w:rFonts w:ascii="Arial" w:hAnsi="Arial" w:cs="Arial"/>
              </w:rPr>
              <w:t>HR Department, IT Department, Employees, Managers, Product Owner, Scrum Team</w:t>
            </w:r>
          </w:p>
        </w:tc>
        <w:tc>
          <w:tcPr>
            <w:tcW w:w="1455" w:type="dxa"/>
            <w:gridSpan w:val="2"/>
            <w:vAlign w:val="center"/>
            <w:hideMark/>
          </w:tcPr>
          <w:p w14:paraId="3235C93F" w14:textId="77777777" w:rsidR="00637F7E" w:rsidRPr="00F47AFE" w:rsidRDefault="00637F7E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13AA9" w:rsidRPr="00F47AFE" w14:paraId="74E24455" w14:textId="77777777" w:rsidTr="00B7087E">
        <w:trPr>
          <w:gridAfter w:val="1"/>
          <w:tblCellSpacing w:w="15" w:type="dxa"/>
        </w:trPr>
        <w:tc>
          <w:tcPr>
            <w:tcW w:w="7280" w:type="dxa"/>
            <w:gridSpan w:val="7"/>
            <w:vAlign w:val="center"/>
          </w:tcPr>
          <w:p w14:paraId="58A6F235" w14:textId="77777777" w:rsidR="00637F7E" w:rsidRPr="00F47AFE" w:rsidRDefault="00637F7E" w:rsidP="00B70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   </w:t>
            </w:r>
            <w:r w:rsidRPr="00F47AFE">
              <w:rPr>
                <w:rFonts w:ascii="Arial" w:hAnsi="Arial" w:cs="Arial"/>
              </w:rPr>
              <w:t>Scrum Team</w:t>
            </w:r>
          </w:p>
        </w:tc>
        <w:tc>
          <w:tcPr>
            <w:tcW w:w="1455" w:type="dxa"/>
            <w:gridSpan w:val="2"/>
            <w:vAlign w:val="center"/>
          </w:tcPr>
          <w:p w14:paraId="17A6CBB9" w14:textId="77777777" w:rsidR="00637F7E" w:rsidRPr="00F47AFE" w:rsidRDefault="00637F7E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13AA9" w:rsidRPr="00F47AFE" w14:paraId="7072F91F" w14:textId="77777777" w:rsidTr="00B7087E">
        <w:trPr>
          <w:gridBefore w:val="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645FB3" w14:textId="77777777" w:rsidR="00637F7E" w:rsidRPr="00F47AFE" w:rsidRDefault="00637F7E" w:rsidP="00B7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Scrum Master</w:t>
            </w:r>
          </w:p>
        </w:tc>
        <w:tc>
          <w:tcPr>
            <w:tcW w:w="0" w:type="auto"/>
            <w:vAlign w:val="center"/>
            <w:hideMark/>
          </w:tcPr>
          <w:p w14:paraId="50B82261" w14:textId="77777777" w:rsidR="00637F7E" w:rsidRPr="00F47AFE" w:rsidRDefault="00637F7E" w:rsidP="00B7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Product Owner</w:t>
            </w:r>
          </w:p>
        </w:tc>
        <w:tc>
          <w:tcPr>
            <w:tcW w:w="0" w:type="auto"/>
            <w:vAlign w:val="center"/>
            <w:hideMark/>
          </w:tcPr>
          <w:p w14:paraId="430BC099" w14:textId="77777777" w:rsidR="00637F7E" w:rsidRPr="00F47AFE" w:rsidRDefault="00637F7E" w:rsidP="00B7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Scrum Developer 1</w:t>
            </w:r>
          </w:p>
        </w:tc>
        <w:tc>
          <w:tcPr>
            <w:tcW w:w="0" w:type="auto"/>
            <w:vAlign w:val="center"/>
            <w:hideMark/>
          </w:tcPr>
          <w:p w14:paraId="34E893DC" w14:textId="77777777" w:rsidR="00637F7E" w:rsidRPr="00F47AFE" w:rsidRDefault="00637F7E" w:rsidP="00B7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Scrum Developer 2</w:t>
            </w:r>
          </w:p>
        </w:tc>
        <w:tc>
          <w:tcPr>
            <w:tcW w:w="0" w:type="auto"/>
            <w:vAlign w:val="center"/>
            <w:hideMark/>
          </w:tcPr>
          <w:p w14:paraId="597D3670" w14:textId="77777777" w:rsidR="00637F7E" w:rsidRPr="00F47AFE" w:rsidRDefault="00637F7E" w:rsidP="00B7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Scrum Developer 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9E4686" w14:textId="77777777" w:rsidR="00637F7E" w:rsidRPr="00F47AFE" w:rsidRDefault="00637F7E" w:rsidP="00B7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Scrum Developer 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04425E" w14:textId="77777777" w:rsidR="00637F7E" w:rsidRPr="00F47AFE" w:rsidRDefault="00637F7E" w:rsidP="00B7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Scrum Developer 5</w:t>
            </w:r>
          </w:p>
        </w:tc>
      </w:tr>
      <w:tr w:rsidR="00113AA9" w:rsidRPr="00F47AFE" w14:paraId="5E41666F" w14:textId="77777777" w:rsidTr="00B7087E">
        <w:trPr>
          <w:gridBefore w:val="1"/>
          <w:trHeight w:val="2067"/>
          <w:tblCellSpacing w:w="15" w:type="dxa"/>
        </w:trPr>
        <w:tc>
          <w:tcPr>
            <w:tcW w:w="0" w:type="auto"/>
            <w:vAlign w:val="center"/>
            <w:hideMark/>
          </w:tcPr>
          <w:p w14:paraId="05CC0676" w14:textId="0D23CA9A" w:rsidR="00637F7E" w:rsidRPr="00F47AFE" w:rsidRDefault="00BF0627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BA</w:t>
            </w:r>
          </w:p>
        </w:tc>
        <w:tc>
          <w:tcPr>
            <w:tcW w:w="0" w:type="auto"/>
            <w:vAlign w:val="center"/>
            <w:hideMark/>
          </w:tcPr>
          <w:p w14:paraId="7F209B6E" w14:textId="1DE922ED" w:rsidR="00637F7E" w:rsidRPr="00F47AFE" w:rsidRDefault="003A2EB3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sz w:val="24"/>
                <w:szCs w:val="24"/>
              </w:rPr>
              <w:t>HR Representatives</w:t>
            </w:r>
          </w:p>
        </w:tc>
        <w:tc>
          <w:tcPr>
            <w:tcW w:w="0" w:type="auto"/>
            <w:vAlign w:val="center"/>
            <w:hideMark/>
          </w:tcPr>
          <w:p w14:paraId="20F7BE81" w14:textId="41790DA7" w:rsidR="00637F7E" w:rsidRPr="00F47AFE" w:rsidRDefault="00637F7E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sz w:val="24"/>
                <w:szCs w:val="24"/>
              </w:rPr>
              <w:t>Dev 1</w:t>
            </w:r>
            <w:r w:rsidR="00113AA9" w:rsidRPr="00F47AFE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F47AFE">
              <w:rPr>
                <w:rFonts w:ascii="Arial" w:eastAsia="Times New Roman" w:hAnsi="Arial" w:cs="Arial"/>
                <w:sz w:val="24"/>
                <w:szCs w:val="24"/>
              </w:rPr>
              <w:t xml:space="preserve"> Backend (API &amp; DB)</w:t>
            </w:r>
          </w:p>
        </w:tc>
        <w:tc>
          <w:tcPr>
            <w:tcW w:w="0" w:type="auto"/>
            <w:vAlign w:val="center"/>
            <w:hideMark/>
          </w:tcPr>
          <w:p w14:paraId="5B5411EF" w14:textId="450B7BB0" w:rsidR="00637F7E" w:rsidRPr="00F47AFE" w:rsidRDefault="00637F7E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sz w:val="24"/>
                <w:szCs w:val="24"/>
              </w:rPr>
              <w:t>Dev 2</w:t>
            </w:r>
            <w:r w:rsidR="00113AA9" w:rsidRPr="00F47AFE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F47AFE">
              <w:rPr>
                <w:rFonts w:ascii="Arial" w:eastAsia="Times New Roman" w:hAnsi="Arial" w:cs="Arial"/>
                <w:sz w:val="24"/>
                <w:szCs w:val="24"/>
              </w:rPr>
              <w:t xml:space="preserve"> Frontend (UI/UX)</w:t>
            </w:r>
          </w:p>
        </w:tc>
        <w:tc>
          <w:tcPr>
            <w:tcW w:w="0" w:type="auto"/>
            <w:vAlign w:val="center"/>
            <w:hideMark/>
          </w:tcPr>
          <w:p w14:paraId="4340EB12" w14:textId="578EEEDB" w:rsidR="00637F7E" w:rsidRPr="00F47AFE" w:rsidRDefault="00637F7E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sz w:val="24"/>
                <w:szCs w:val="24"/>
              </w:rPr>
              <w:t>Dev 3</w:t>
            </w:r>
            <w:r w:rsidR="00113AA9" w:rsidRPr="00F47AFE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Pr="00F47AFE">
              <w:rPr>
                <w:rFonts w:ascii="Arial" w:eastAsia="Times New Roman" w:hAnsi="Arial" w:cs="Arial"/>
                <w:sz w:val="24"/>
                <w:szCs w:val="24"/>
              </w:rPr>
              <w:t>QA &amp; Testing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C86E4F0" w14:textId="3BF218F6" w:rsidR="00637F7E" w:rsidRPr="00F47AFE" w:rsidRDefault="00637F7E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sz w:val="24"/>
                <w:szCs w:val="24"/>
              </w:rPr>
              <w:t>Dev 4</w:t>
            </w:r>
            <w:r w:rsidR="00113AA9" w:rsidRPr="00F47AFE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F47AFE">
              <w:rPr>
                <w:rFonts w:ascii="Arial" w:eastAsia="Times New Roman" w:hAnsi="Arial" w:cs="Arial"/>
                <w:sz w:val="24"/>
                <w:szCs w:val="24"/>
              </w:rPr>
              <w:t xml:space="preserve"> Integration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E098508" w14:textId="1F3EF59E" w:rsidR="00637F7E" w:rsidRPr="00F47AFE" w:rsidRDefault="00637F7E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sz w:val="24"/>
                <w:szCs w:val="24"/>
              </w:rPr>
              <w:t>Dev 5</w:t>
            </w:r>
            <w:r w:rsidR="00113AA9" w:rsidRPr="00F47AFE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F47AFE">
              <w:rPr>
                <w:rFonts w:ascii="Arial" w:eastAsia="Times New Roman" w:hAnsi="Arial" w:cs="Arial"/>
                <w:sz w:val="24"/>
                <w:szCs w:val="24"/>
              </w:rPr>
              <w:t>Reporting &amp; Analytics</w:t>
            </w:r>
          </w:p>
        </w:tc>
      </w:tr>
    </w:tbl>
    <w:p w14:paraId="1A51D0DD" w14:textId="77777777" w:rsidR="00637F7E" w:rsidRPr="00F47AFE" w:rsidRDefault="00637F7E" w:rsidP="00637F7E">
      <w:pPr>
        <w:rPr>
          <w:rFonts w:ascii="Arial" w:hAnsi="Arial" w:cs="Arial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2578"/>
        <w:gridCol w:w="2102"/>
        <w:gridCol w:w="2689"/>
      </w:tblGrid>
      <w:tr w:rsidR="00975032" w:rsidRPr="00F47AFE" w14:paraId="5124B2BF" w14:textId="77777777" w:rsidTr="00B7087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259A05" w14:textId="77777777" w:rsidR="009F403F" w:rsidRPr="00F47AFE" w:rsidRDefault="009F403F" w:rsidP="00B7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Target group</w:t>
            </w:r>
          </w:p>
        </w:tc>
        <w:tc>
          <w:tcPr>
            <w:tcW w:w="0" w:type="auto"/>
            <w:vAlign w:val="center"/>
            <w:hideMark/>
          </w:tcPr>
          <w:p w14:paraId="0592ADFA" w14:textId="77777777" w:rsidR="009F403F" w:rsidRPr="00F47AFE" w:rsidRDefault="009F403F" w:rsidP="00B7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Needs</w:t>
            </w:r>
          </w:p>
        </w:tc>
        <w:tc>
          <w:tcPr>
            <w:tcW w:w="0" w:type="auto"/>
            <w:vAlign w:val="center"/>
            <w:hideMark/>
          </w:tcPr>
          <w:p w14:paraId="67290278" w14:textId="77777777" w:rsidR="009F403F" w:rsidRPr="00F47AFE" w:rsidRDefault="009F403F" w:rsidP="00B7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Product</w:t>
            </w:r>
          </w:p>
        </w:tc>
        <w:tc>
          <w:tcPr>
            <w:tcW w:w="0" w:type="auto"/>
            <w:vAlign w:val="center"/>
            <w:hideMark/>
          </w:tcPr>
          <w:p w14:paraId="2B50ADB5" w14:textId="77777777" w:rsidR="009F403F" w:rsidRPr="00F47AFE" w:rsidRDefault="009F403F" w:rsidP="00B7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Value</w:t>
            </w:r>
          </w:p>
        </w:tc>
      </w:tr>
      <w:tr w:rsidR="00975032" w:rsidRPr="00F47AFE" w14:paraId="10A5787D" w14:textId="77777777" w:rsidTr="00B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A39DC" w14:textId="77777777" w:rsidR="009F403F" w:rsidRPr="00F47AFE" w:rsidRDefault="009F403F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sz w:val="24"/>
                <w:szCs w:val="24"/>
              </w:rPr>
              <w:t>Employees</w:t>
            </w:r>
          </w:p>
        </w:tc>
        <w:tc>
          <w:tcPr>
            <w:tcW w:w="0" w:type="auto"/>
            <w:vAlign w:val="center"/>
            <w:hideMark/>
          </w:tcPr>
          <w:p w14:paraId="3FBA52B0" w14:textId="3D6AB1B0" w:rsidR="009F403F" w:rsidRPr="00F47AFE" w:rsidRDefault="00BF0627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7AFE">
              <w:rPr>
                <w:rFonts w:ascii="Arial" w:hAnsi="Arial" w:cs="Arial"/>
              </w:rPr>
              <w:t>Eliminate manual seat allocation errors.</w:t>
            </w:r>
          </w:p>
        </w:tc>
        <w:tc>
          <w:tcPr>
            <w:tcW w:w="0" w:type="auto"/>
            <w:vAlign w:val="center"/>
            <w:hideMark/>
          </w:tcPr>
          <w:p w14:paraId="6A02F264" w14:textId="6C886FED" w:rsidR="009F403F" w:rsidRPr="00F47AFE" w:rsidRDefault="00BA09C3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sz w:val="24"/>
                <w:szCs w:val="24"/>
              </w:rPr>
              <w:t>Seat Booking Manually</w:t>
            </w:r>
          </w:p>
        </w:tc>
        <w:tc>
          <w:tcPr>
            <w:tcW w:w="0" w:type="auto"/>
            <w:vAlign w:val="center"/>
            <w:hideMark/>
          </w:tcPr>
          <w:p w14:paraId="0E19D8F9" w14:textId="77777777" w:rsidR="009F403F" w:rsidRPr="00F47AFE" w:rsidRDefault="009F403F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sz w:val="24"/>
                <w:szCs w:val="24"/>
              </w:rPr>
              <w:t>Saves time, improves self-service, increases employee satisfaction.</w:t>
            </w:r>
          </w:p>
        </w:tc>
      </w:tr>
      <w:tr w:rsidR="00975032" w:rsidRPr="00F47AFE" w14:paraId="0561D25E" w14:textId="77777777" w:rsidTr="00B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ECB7A" w14:textId="77777777" w:rsidR="009F403F" w:rsidRPr="00F47AFE" w:rsidRDefault="009F403F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sz w:val="24"/>
                <w:szCs w:val="24"/>
              </w:rPr>
              <w:t>HR &amp; Managers</w:t>
            </w:r>
          </w:p>
        </w:tc>
        <w:tc>
          <w:tcPr>
            <w:tcW w:w="0" w:type="auto"/>
            <w:vAlign w:val="center"/>
            <w:hideMark/>
          </w:tcPr>
          <w:p w14:paraId="0A71068D" w14:textId="2807C3E2" w:rsidR="009F403F" w:rsidRPr="00F47AFE" w:rsidRDefault="00BF0627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7AFE">
              <w:rPr>
                <w:rFonts w:ascii="Arial" w:hAnsi="Arial" w:cs="Arial"/>
              </w:rPr>
              <w:t>Improve visibility into seat availability.</w:t>
            </w:r>
            <w:r w:rsidRPr="00F47AFE">
              <w:rPr>
                <w:rFonts w:ascii="Arial" w:hAnsi="Arial" w:cs="Arial"/>
              </w:rPr>
              <w:t xml:space="preserve"> </w:t>
            </w:r>
            <w:r w:rsidRPr="00F47AFE">
              <w:rPr>
                <w:rFonts w:ascii="Arial" w:hAnsi="Arial" w:cs="Arial"/>
              </w:rPr>
              <w:t>Reduce double bookings and conflicts.</w:t>
            </w:r>
          </w:p>
        </w:tc>
        <w:tc>
          <w:tcPr>
            <w:tcW w:w="0" w:type="auto"/>
            <w:vAlign w:val="center"/>
            <w:hideMark/>
          </w:tcPr>
          <w:p w14:paraId="2D15132F" w14:textId="1B7EAA20" w:rsidR="009F403F" w:rsidRPr="00F47AFE" w:rsidRDefault="009F403F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sz w:val="24"/>
                <w:szCs w:val="24"/>
              </w:rPr>
              <w:t>HR dashboards</w:t>
            </w:r>
            <w:r w:rsidR="00BC7E66" w:rsidRPr="00F47AFE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r w:rsidR="00BC7E66" w:rsidRPr="00F47AFE">
              <w:rPr>
                <w:rFonts w:ascii="Arial" w:hAnsi="Arial" w:cs="Arial"/>
              </w:rPr>
              <w:t>manager approval workflow</w:t>
            </w:r>
          </w:p>
        </w:tc>
        <w:tc>
          <w:tcPr>
            <w:tcW w:w="0" w:type="auto"/>
            <w:vAlign w:val="center"/>
            <w:hideMark/>
          </w:tcPr>
          <w:p w14:paraId="1C8DC240" w14:textId="77777777" w:rsidR="009F403F" w:rsidRPr="00F47AFE" w:rsidRDefault="009F403F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sz w:val="24"/>
                <w:szCs w:val="24"/>
              </w:rPr>
              <w:t>Provides better decision-making, ensures compliance, and tracks productivity.</w:t>
            </w:r>
          </w:p>
        </w:tc>
      </w:tr>
      <w:tr w:rsidR="00975032" w:rsidRPr="00F47AFE" w14:paraId="0E773E2D" w14:textId="77777777" w:rsidTr="00B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00DB5" w14:textId="77777777" w:rsidR="009F403F" w:rsidRPr="00F47AFE" w:rsidRDefault="009F403F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sz w:val="24"/>
                <w:szCs w:val="24"/>
              </w:rPr>
              <w:t>Admins</w:t>
            </w:r>
          </w:p>
        </w:tc>
        <w:tc>
          <w:tcPr>
            <w:tcW w:w="0" w:type="auto"/>
            <w:vAlign w:val="center"/>
            <w:hideMark/>
          </w:tcPr>
          <w:p w14:paraId="0CAA9D04" w14:textId="77777777" w:rsidR="009F403F" w:rsidRPr="00F47AFE" w:rsidRDefault="009F403F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sz w:val="24"/>
                <w:szCs w:val="24"/>
              </w:rPr>
              <w:t>Need to maintain system performance &amp; file security.</w:t>
            </w:r>
          </w:p>
        </w:tc>
        <w:tc>
          <w:tcPr>
            <w:tcW w:w="0" w:type="auto"/>
            <w:vAlign w:val="center"/>
            <w:hideMark/>
          </w:tcPr>
          <w:p w14:paraId="08566824" w14:textId="77777777" w:rsidR="009F403F" w:rsidRPr="00F47AFE" w:rsidRDefault="009F403F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sz w:val="24"/>
                <w:szCs w:val="24"/>
              </w:rPr>
              <w:t>File validation, restrictions, and secure uploads.</w:t>
            </w:r>
          </w:p>
        </w:tc>
        <w:tc>
          <w:tcPr>
            <w:tcW w:w="0" w:type="auto"/>
            <w:vAlign w:val="center"/>
            <w:hideMark/>
          </w:tcPr>
          <w:p w14:paraId="75E5DDB4" w14:textId="77777777" w:rsidR="009F403F" w:rsidRPr="00F47AFE" w:rsidRDefault="009F403F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7AFE">
              <w:rPr>
                <w:rFonts w:ascii="Arial" w:eastAsia="Times New Roman" w:hAnsi="Arial" w:cs="Arial"/>
                <w:sz w:val="24"/>
                <w:szCs w:val="24"/>
              </w:rPr>
              <w:t>Ensures data security, reduces risks, improves system reliability.</w:t>
            </w:r>
          </w:p>
        </w:tc>
      </w:tr>
    </w:tbl>
    <w:p w14:paraId="7D9A8B8B" w14:textId="4F444724" w:rsidR="000B0CD5" w:rsidRPr="00F47AFE" w:rsidRDefault="000B0CD5">
      <w:pPr>
        <w:rPr>
          <w:rFonts w:ascii="Arial" w:hAnsi="Arial" w:cs="Arial"/>
        </w:rPr>
      </w:pPr>
    </w:p>
    <w:p w14:paraId="2CE84CF5" w14:textId="77777777" w:rsidR="000B0CD5" w:rsidRPr="00F47AFE" w:rsidRDefault="00F47AFE">
      <w:pPr>
        <w:pStyle w:val="Heading2"/>
        <w:rPr>
          <w:rFonts w:ascii="Arial" w:hAnsi="Arial" w:cs="Arial"/>
        </w:rPr>
      </w:pPr>
      <w:r w:rsidRPr="00F47AFE">
        <w:rPr>
          <w:rFonts w:ascii="Arial" w:hAnsi="Arial" w:cs="Arial"/>
        </w:rPr>
        <w:t>Document 3: User Stories</w:t>
      </w:r>
    </w:p>
    <w:p w14:paraId="6739E377" w14:textId="77777777" w:rsidR="00563380" w:rsidRPr="00F47AFE" w:rsidRDefault="00563380" w:rsidP="0056338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563380" w:rsidRPr="00F47AFE" w14:paraId="6A25CA55" w14:textId="77777777" w:rsidTr="00563380">
        <w:tc>
          <w:tcPr>
            <w:tcW w:w="2952" w:type="dxa"/>
          </w:tcPr>
          <w:p w14:paraId="03D70D7D" w14:textId="77777777" w:rsidR="00563380" w:rsidRPr="00F47AFE" w:rsidRDefault="00E856A8" w:rsidP="00563380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User Story No: 1</w:t>
            </w:r>
          </w:p>
          <w:p w14:paraId="58384B5B" w14:textId="77777777" w:rsidR="00466476" w:rsidRPr="00F47AFE" w:rsidRDefault="00A11D9A" w:rsidP="00563380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Seat Booking by Employee</w:t>
            </w:r>
          </w:p>
          <w:p w14:paraId="7984B64B" w14:textId="4461D16E" w:rsidR="0088022E" w:rsidRPr="00F47AFE" w:rsidRDefault="0088022E" w:rsidP="00563380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73524E2F" w14:textId="49A467A6" w:rsidR="00563380" w:rsidRPr="00F47AFE" w:rsidRDefault="00E856A8" w:rsidP="00563380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Task: </w:t>
            </w:r>
          </w:p>
        </w:tc>
        <w:tc>
          <w:tcPr>
            <w:tcW w:w="2952" w:type="dxa"/>
          </w:tcPr>
          <w:p w14:paraId="378E537E" w14:textId="3FC03E13" w:rsidR="00563380" w:rsidRPr="00F47AFE" w:rsidRDefault="00E856A8" w:rsidP="00563380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Priority:</w:t>
            </w:r>
            <w:r w:rsidR="00466476" w:rsidRPr="00F47AFE">
              <w:rPr>
                <w:rFonts w:ascii="Arial" w:hAnsi="Arial" w:cs="Arial"/>
                <w:b/>
                <w:bCs/>
              </w:rPr>
              <w:t xml:space="preserve"> </w:t>
            </w:r>
            <w:r w:rsidR="00466476" w:rsidRPr="00F47AFE">
              <w:rPr>
                <w:rFonts w:ascii="Arial" w:hAnsi="Arial" w:cs="Arial"/>
              </w:rPr>
              <w:t>High</w:t>
            </w:r>
          </w:p>
        </w:tc>
      </w:tr>
      <w:tr w:rsidR="005B6DD3" w:rsidRPr="00F47AFE" w14:paraId="7DFEE851" w14:textId="77777777" w:rsidTr="005249A4">
        <w:tc>
          <w:tcPr>
            <w:tcW w:w="8856" w:type="dxa"/>
            <w:gridSpan w:val="3"/>
          </w:tcPr>
          <w:p w14:paraId="1AF21EDB" w14:textId="77777777" w:rsidR="005B6DD3" w:rsidRPr="00F47AFE" w:rsidRDefault="005B6DD3" w:rsidP="00563380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Value Statement:</w:t>
            </w:r>
          </w:p>
          <w:p w14:paraId="29B72484" w14:textId="77777777" w:rsidR="005B6DD3" w:rsidRPr="00F47AFE" w:rsidRDefault="00CA3837" w:rsidP="00563380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As an employee, I want to book my office seat in advance so that I can ensure a seat is available when I come to work.</w:t>
            </w:r>
          </w:p>
          <w:p w14:paraId="78C6CEF8" w14:textId="39D3FE1F" w:rsidR="0088022E" w:rsidRPr="00F47AFE" w:rsidRDefault="0088022E" w:rsidP="00563380">
            <w:pPr>
              <w:rPr>
                <w:rFonts w:ascii="Arial" w:hAnsi="Arial" w:cs="Arial"/>
              </w:rPr>
            </w:pPr>
          </w:p>
        </w:tc>
      </w:tr>
      <w:tr w:rsidR="00606992" w:rsidRPr="00F47AFE" w14:paraId="0EA7A4C3" w14:textId="77777777" w:rsidTr="008A6756">
        <w:tc>
          <w:tcPr>
            <w:tcW w:w="2952" w:type="dxa"/>
          </w:tcPr>
          <w:p w14:paraId="37235EBE" w14:textId="183BFD7E" w:rsidR="00606992" w:rsidRPr="00F47AFE" w:rsidRDefault="00606992" w:rsidP="00563380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BV:</w:t>
            </w:r>
            <w:r w:rsidR="00730326" w:rsidRPr="00F47AFE">
              <w:rPr>
                <w:rFonts w:ascii="Arial" w:hAnsi="Arial" w:cs="Arial"/>
                <w:b/>
                <w:bCs/>
              </w:rPr>
              <w:t xml:space="preserve"> </w:t>
            </w:r>
            <w:r w:rsidR="00730326" w:rsidRPr="00F47AFE">
              <w:rPr>
                <w:rFonts w:ascii="Arial" w:hAnsi="Arial" w:cs="Arial"/>
              </w:rPr>
              <w:t>5</w:t>
            </w:r>
          </w:p>
        </w:tc>
        <w:tc>
          <w:tcPr>
            <w:tcW w:w="5904" w:type="dxa"/>
            <w:gridSpan w:val="2"/>
          </w:tcPr>
          <w:p w14:paraId="21ECA5F6" w14:textId="3BC61979" w:rsidR="00606992" w:rsidRPr="00F47AFE" w:rsidRDefault="00606992" w:rsidP="00563380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CP:</w:t>
            </w:r>
            <w:r w:rsidR="00730326" w:rsidRPr="00F47AFE">
              <w:rPr>
                <w:rFonts w:ascii="Arial" w:hAnsi="Arial" w:cs="Arial"/>
                <w:b/>
                <w:bCs/>
              </w:rPr>
              <w:t xml:space="preserve"> </w:t>
            </w:r>
            <w:r w:rsidR="00730326" w:rsidRPr="00F47AFE">
              <w:rPr>
                <w:rFonts w:ascii="Arial" w:hAnsi="Arial" w:cs="Arial"/>
              </w:rPr>
              <w:t>3</w:t>
            </w:r>
          </w:p>
        </w:tc>
      </w:tr>
      <w:tr w:rsidR="005B6DD3" w:rsidRPr="00F47AFE" w14:paraId="741B41FE" w14:textId="77777777" w:rsidTr="00BF2B3C">
        <w:tc>
          <w:tcPr>
            <w:tcW w:w="8856" w:type="dxa"/>
            <w:gridSpan w:val="3"/>
          </w:tcPr>
          <w:p w14:paraId="6A92F27C" w14:textId="77777777" w:rsidR="00730326" w:rsidRPr="00F47AFE" w:rsidRDefault="005B6DD3" w:rsidP="00730326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Acceptance Criteria:</w:t>
            </w:r>
          </w:p>
          <w:p w14:paraId="6C97EFBC" w14:textId="77777777" w:rsidR="00730326" w:rsidRPr="00F47AFE" w:rsidRDefault="00730326" w:rsidP="0073032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lang w:val="en-IN"/>
              </w:rPr>
              <w:t>Employee can log in to the system.</w:t>
            </w:r>
          </w:p>
          <w:p w14:paraId="5EB9B08A" w14:textId="77777777" w:rsidR="00730326" w:rsidRPr="00F47AFE" w:rsidRDefault="00730326" w:rsidP="0073032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lang w:val="en-IN"/>
              </w:rPr>
              <w:t>Available seats are displayed in real-time.</w:t>
            </w:r>
          </w:p>
          <w:p w14:paraId="78B38C3F" w14:textId="77777777" w:rsidR="00730326" w:rsidRPr="00F47AFE" w:rsidRDefault="00730326" w:rsidP="0073032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lang w:val="en-IN"/>
              </w:rPr>
              <w:t>Employee selects a date, seat, and shift timing.</w:t>
            </w:r>
          </w:p>
          <w:p w14:paraId="3356B15C" w14:textId="77777777" w:rsidR="00730326" w:rsidRPr="00F47AFE" w:rsidRDefault="00730326" w:rsidP="0073032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lang w:val="en-IN"/>
              </w:rPr>
              <w:t>Booking request is sent for manager approval.</w:t>
            </w:r>
          </w:p>
          <w:p w14:paraId="22D5834F" w14:textId="152E7BF9" w:rsidR="005B6DD3" w:rsidRPr="00F47AFE" w:rsidRDefault="00730326" w:rsidP="0073032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lang w:val="en-IN"/>
              </w:rPr>
              <w:t>Confirmation notification/email is sent once approved.</w:t>
            </w:r>
          </w:p>
        </w:tc>
      </w:tr>
    </w:tbl>
    <w:p w14:paraId="30422DA6" w14:textId="77777777" w:rsidR="00D46AF7" w:rsidRPr="00F47AFE" w:rsidRDefault="00F47AFE">
      <w:pPr>
        <w:rPr>
          <w:rFonts w:ascii="Arial" w:hAnsi="Arial" w:cs="Arial"/>
        </w:rPr>
      </w:pPr>
      <w:r w:rsidRPr="00F47AFE">
        <w:rPr>
          <w:rFonts w:ascii="Arial" w:hAnsi="Arial" w:cs="Arial"/>
        </w:rPr>
        <w:br/>
      </w:r>
    </w:p>
    <w:p w14:paraId="3C6D2628" w14:textId="77777777" w:rsidR="00D46AF7" w:rsidRPr="00F47AFE" w:rsidRDefault="00D46AF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D46AF7" w:rsidRPr="00F47AFE" w14:paraId="4017175E" w14:textId="77777777" w:rsidTr="00B7087E">
        <w:tc>
          <w:tcPr>
            <w:tcW w:w="2952" w:type="dxa"/>
          </w:tcPr>
          <w:p w14:paraId="75DDFE29" w14:textId="304E4589" w:rsidR="00D46AF7" w:rsidRPr="00F47AFE" w:rsidRDefault="00D46AF7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User Story No: </w:t>
            </w:r>
            <w:r w:rsidR="00094C7E" w:rsidRPr="00F47AFE">
              <w:rPr>
                <w:rFonts w:ascii="Arial" w:hAnsi="Arial" w:cs="Arial"/>
                <w:b/>
                <w:bCs/>
              </w:rPr>
              <w:t>2</w:t>
            </w:r>
          </w:p>
          <w:p w14:paraId="2BC3E635" w14:textId="65A135B7" w:rsidR="00614EB9" w:rsidRPr="00F47AFE" w:rsidRDefault="00614EB9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Seat Release Functionality</w:t>
            </w:r>
          </w:p>
          <w:p w14:paraId="606C6853" w14:textId="2FE5694A" w:rsidR="00D46AF7" w:rsidRPr="00F47AFE" w:rsidRDefault="00D46AF7" w:rsidP="00B7087E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39EB14B1" w14:textId="11FB99EE" w:rsidR="00D46AF7" w:rsidRPr="00F47AFE" w:rsidRDefault="00D46AF7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Task: </w:t>
            </w:r>
          </w:p>
        </w:tc>
        <w:tc>
          <w:tcPr>
            <w:tcW w:w="2952" w:type="dxa"/>
          </w:tcPr>
          <w:p w14:paraId="0A858A4B" w14:textId="1E916C38" w:rsidR="00D46AF7" w:rsidRPr="00F47AFE" w:rsidRDefault="00D46AF7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Priority: </w:t>
            </w:r>
            <w:r w:rsidR="00830AFF" w:rsidRPr="00F47AFE">
              <w:rPr>
                <w:rFonts w:ascii="Arial" w:hAnsi="Arial" w:cs="Arial"/>
              </w:rPr>
              <w:t>Medium</w:t>
            </w:r>
          </w:p>
        </w:tc>
      </w:tr>
      <w:tr w:rsidR="00D46AF7" w:rsidRPr="00F47AFE" w14:paraId="04378DCA" w14:textId="77777777" w:rsidTr="00B7087E">
        <w:tc>
          <w:tcPr>
            <w:tcW w:w="8856" w:type="dxa"/>
            <w:gridSpan w:val="3"/>
          </w:tcPr>
          <w:p w14:paraId="0C87FCBD" w14:textId="77777777" w:rsidR="00614EB9" w:rsidRPr="00F47AFE" w:rsidRDefault="00D46AF7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Value Statement:</w:t>
            </w:r>
          </w:p>
          <w:p w14:paraId="50E84CDC" w14:textId="533AA991" w:rsidR="00D46AF7" w:rsidRPr="00F47AFE" w:rsidRDefault="00614EB9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As an employee, I want to release my booked seat when I cannot come to the office so that others can use it.</w:t>
            </w:r>
          </w:p>
          <w:p w14:paraId="7AD97A58" w14:textId="0F051739" w:rsidR="00D46AF7" w:rsidRPr="00F47AFE" w:rsidRDefault="00D46AF7" w:rsidP="00B7087E">
            <w:pPr>
              <w:rPr>
                <w:rFonts w:ascii="Arial" w:hAnsi="Arial" w:cs="Arial"/>
              </w:rPr>
            </w:pPr>
          </w:p>
        </w:tc>
      </w:tr>
      <w:tr w:rsidR="00D46AF7" w:rsidRPr="00F47AFE" w14:paraId="7EFA89AB" w14:textId="77777777" w:rsidTr="00B7087E">
        <w:tc>
          <w:tcPr>
            <w:tcW w:w="2952" w:type="dxa"/>
          </w:tcPr>
          <w:p w14:paraId="62472FC2" w14:textId="5A3CC2A2" w:rsidR="00D46AF7" w:rsidRPr="00F47AFE" w:rsidRDefault="00D46AF7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BV: </w:t>
            </w:r>
            <w:r w:rsidR="00830AFF" w:rsidRPr="00F47AFE">
              <w:rPr>
                <w:rFonts w:ascii="Arial" w:hAnsi="Arial" w:cs="Arial"/>
              </w:rPr>
              <w:t>4</w:t>
            </w:r>
          </w:p>
        </w:tc>
        <w:tc>
          <w:tcPr>
            <w:tcW w:w="5904" w:type="dxa"/>
            <w:gridSpan w:val="2"/>
          </w:tcPr>
          <w:p w14:paraId="60001A37" w14:textId="6803B630" w:rsidR="00D46AF7" w:rsidRPr="00F47AFE" w:rsidRDefault="00D46AF7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CP: </w:t>
            </w:r>
            <w:r w:rsidR="00830AFF" w:rsidRPr="00F47AFE">
              <w:rPr>
                <w:rFonts w:ascii="Arial" w:hAnsi="Arial" w:cs="Arial"/>
              </w:rPr>
              <w:t>2</w:t>
            </w:r>
          </w:p>
        </w:tc>
      </w:tr>
      <w:tr w:rsidR="00D46AF7" w:rsidRPr="00F47AFE" w14:paraId="6D139AEF" w14:textId="77777777" w:rsidTr="00B7087E">
        <w:tc>
          <w:tcPr>
            <w:tcW w:w="8856" w:type="dxa"/>
            <w:gridSpan w:val="3"/>
          </w:tcPr>
          <w:p w14:paraId="6C804F38" w14:textId="77777777" w:rsidR="00D46AF7" w:rsidRPr="00F47AFE" w:rsidRDefault="00D46AF7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Acceptance Criteria:</w:t>
            </w:r>
          </w:p>
          <w:p w14:paraId="159A19A8" w14:textId="77777777" w:rsidR="00ED6F3A" w:rsidRPr="00F47AFE" w:rsidRDefault="00ED6F3A" w:rsidP="00ED6F3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lang w:val="en-IN"/>
              </w:rPr>
            </w:pPr>
            <w:r w:rsidRPr="00F47AFE">
              <w:rPr>
                <w:rFonts w:ascii="Arial" w:hAnsi="Arial" w:cs="Arial"/>
                <w:lang w:val="en-IN"/>
              </w:rPr>
              <w:t>Employee can release a booked seat before the booking date.</w:t>
            </w:r>
          </w:p>
          <w:p w14:paraId="71E46B10" w14:textId="77777777" w:rsidR="00830AFF" w:rsidRPr="00F47AFE" w:rsidRDefault="00ED6F3A" w:rsidP="00ED6F3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lang w:val="en-IN"/>
              </w:rPr>
            </w:pPr>
            <w:r w:rsidRPr="00F47AFE">
              <w:rPr>
                <w:rFonts w:ascii="Arial" w:hAnsi="Arial" w:cs="Arial"/>
                <w:lang w:val="en-IN"/>
              </w:rPr>
              <w:t>Released seat appears as available to others.</w:t>
            </w:r>
          </w:p>
          <w:p w14:paraId="2187AD64" w14:textId="223805A1" w:rsidR="00D46AF7" w:rsidRPr="00F47AFE" w:rsidRDefault="00ED6F3A" w:rsidP="00830AF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F47AFE">
              <w:rPr>
                <w:rFonts w:ascii="Arial" w:hAnsi="Arial" w:cs="Arial"/>
                <w:lang w:val="en-IN"/>
              </w:rPr>
              <w:t>Notification is sent to manager and HR.</w:t>
            </w:r>
          </w:p>
        </w:tc>
      </w:tr>
    </w:tbl>
    <w:p w14:paraId="44DE038C" w14:textId="77777777" w:rsidR="00142872" w:rsidRPr="00F47AFE" w:rsidRDefault="0014287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42872" w:rsidRPr="00F47AFE" w14:paraId="58B06759" w14:textId="77777777" w:rsidTr="00B7087E">
        <w:tc>
          <w:tcPr>
            <w:tcW w:w="2952" w:type="dxa"/>
          </w:tcPr>
          <w:p w14:paraId="143AE9FA" w14:textId="7C64FF55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User Story No: </w:t>
            </w:r>
            <w:r w:rsidR="00830AFF" w:rsidRPr="00F47AFE">
              <w:rPr>
                <w:rFonts w:ascii="Arial" w:hAnsi="Arial" w:cs="Arial"/>
                <w:b/>
                <w:bCs/>
              </w:rPr>
              <w:t>3</w:t>
            </w:r>
          </w:p>
          <w:p w14:paraId="4F5B31A8" w14:textId="77777777" w:rsidR="00142872" w:rsidRPr="00F47AFE" w:rsidRDefault="00032B33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View Seat Availability</w:t>
            </w:r>
          </w:p>
          <w:p w14:paraId="332EE6AD" w14:textId="6A4C13F0" w:rsidR="00032B33" w:rsidRPr="00F47AFE" w:rsidRDefault="00032B33" w:rsidP="00B7087E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29543FEF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Task: </w:t>
            </w:r>
          </w:p>
        </w:tc>
        <w:tc>
          <w:tcPr>
            <w:tcW w:w="2952" w:type="dxa"/>
          </w:tcPr>
          <w:p w14:paraId="2025796F" w14:textId="73385619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Priority: </w:t>
            </w:r>
            <w:r w:rsidR="004A3DAB" w:rsidRPr="00F47AFE">
              <w:rPr>
                <w:rFonts w:ascii="Arial" w:hAnsi="Arial" w:cs="Arial"/>
              </w:rPr>
              <w:t>High</w:t>
            </w:r>
          </w:p>
        </w:tc>
      </w:tr>
      <w:tr w:rsidR="00142872" w:rsidRPr="00F47AFE" w14:paraId="779936DB" w14:textId="77777777" w:rsidTr="00B7087E">
        <w:tc>
          <w:tcPr>
            <w:tcW w:w="8856" w:type="dxa"/>
            <w:gridSpan w:val="3"/>
          </w:tcPr>
          <w:p w14:paraId="02799AE0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Value Statement:</w:t>
            </w:r>
          </w:p>
          <w:p w14:paraId="5409A0A6" w14:textId="77777777" w:rsidR="00142872" w:rsidRPr="00F47AFE" w:rsidRDefault="004A3DAB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As an employee, I want to view the available seats on specific dates so that I can plan my office attendance accordingly.</w:t>
            </w:r>
          </w:p>
          <w:p w14:paraId="0E37392D" w14:textId="7F937049" w:rsidR="004A3DAB" w:rsidRPr="00F47AFE" w:rsidRDefault="004A3DAB" w:rsidP="00B7087E">
            <w:pPr>
              <w:rPr>
                <w:rFonts w:ascii="Arial" w:hAnsi="Arial" w:cs="Arial"/>
              </w:rPr>
            </w:pPr>
          </w:p>
        </w:tc>
      </w:tr>
      <w:tr w:rsidR="00142872" w:rsidRPr="00F47AFE" w14:paraId="36A7BD6B" w14:textId="77777777" w:rsidTr="00B7087E">
        <w:tc>
          <w:tcPr>
            <w:tcW w:w="2952" w:type="dxa"/>
          </w:tcPr>
          <w:p w14:paraId="4BDA79A7" w14:textId="07EF89BA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BV: </w:t>
            </w:r>
            <w:r w:rsidR="004A3DAB" w:rsidRPr="00F47AFE">
              <w:rPr>
                <w:rFonts w:ascii="Arial" w:hAnsi="Arial" w:cs="Arial"/>
              </w:rPr>
              <w:t>5</w:t>
            </w:r>
          </w:p>
        </w:tc>
        <w:tc>
          <w:tcPr>
            <w:tcW w:w="5904" w:type="dxa"/>
            <w:gridSpan w:val="2"/>
          </w:tcPr>
          <w:p w14:paraId="1779CC85" w14:textId="0B835FB1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CP: </w:t>
            </w:r>
            <w:r w:rsidR="00D33DFB" w:rsidRPr="00F47AFE">
              <w:rPr>
                <w:rFonts w:ascii="Arial" w:hAnsi="Arial" w:cs="Arial"/>
              </w:rPr>
              <w:t>2</w:t>
            </w:r>
          </w:p>
        </w:tc>
      </w:tr>
      <w:tr w:rsidR="00142872" w:rsidRPr="00F47AFE" w14:paraId="558DF78D" w14:textId="77777777" w:rsidTr="00B7087E">
        <w:tc>
          <w:tcPr>
            <w:tcW w:w="8856" w:type="dxa"/>
            <w:gridSpan w:val="3"/>
          </w:tcPr>
          <w:p w14:paraId="5C1A8710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Acceptance Criteria:</w:t>
            </w:r>
          </w:p>
          <w:p w14:paraId="5D6CC10F" w14:textId="34E86BE3" w:rsidR="004A3DAB" w:rsidRPr="004A3DAB" w:rsidRDefault="004A3DAB" w:rsidP="004A3DA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4A3DAB">
              <w:rPr>
                <w:rFonts w:ascii="Arial" w:hAnsi="Arial" w:cs="Arial"/>
                <w:lang w:val="en-IN"/>
              </w:rPr>
              <w:t>Real-time availability shown in a floor layout or list view.</w:t>
            </w:r>
          </w:p>
          <w:p w14:paraId="3037462D" w14:textId="72F7DACF" w:rsidR="004A3DAB" w:rsidRPr="004A3DAB" w:rsidRDefault="004A3DAB" w:rsidP="004A3DA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4A3DAB">
              <w:rPr>
                <w:rFonts w:ascii="Arial" w:hAnsi="Arial" w:cs="Arial"/>
                <w:lang w:val="en-IN"/>
              </w:rPr>
              <w:t>Seats are categorized as “Booked”, “Available”, or “Released”.</w:t>
            </w:r>
          </w:p>
          <w:p w14:paraId="00BC5ED0" w14:textId="32DB52D5" w:rsidR="00142872" w:rsidRPr="00F47AFE" w:rsidRDefault="004A3DAB" w:rsidP="004A3DA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4A3DAB">
              <w:rPr>
                <w:rFonts w:ascii="Arial" w:hAnsi="Arial" w:cs="Arial"/>
                <w:lang w:val="en-IN"/>
              </w:rPr>
              <w:t>Filtering options by team, department, or date.</w:t>
            </w:r>
          </w:p>
        </w:tc>
      </w:tr>
    </w:tbl>
    <w:p w14:paraId="47027ADF" w14:textId="77777777" w:rsidR="00142872" w:rsidRPr="00F47AFE" w:rsidRDefault="0014287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42872" w:rsidRPr="00F47AFE" w14:paraId="4F3FF3A0" w14:textId="77777777" w:rsidTr="00B7087E">
        <w:tc>
          <w:tcPr>
            <w:tcW w:w="2952" w:type="dxa"/>
          </w:tcPr>
          <w:p w14:paraId="45308C83" w14:textId="32ECF00A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User Story No:</w:t>
            </w:r>
            <w:r w:rsidR="004A3DAB" w:rsidRPr="00F47AFE">
              <w:rPr>
                <w:rFonts w:ascii="Arial" w:hAnsi="Arial" w:cs="Arial"/>
                <w:b/>
                <w:bCs/>
              </w:rPr>
              <w:t xml:space="preserve"> 4</w:t>
            </w:r>
          </w:p>
          <w:p w14:paraId="15522CB5" w14:textId="05EEB51A" w:rsidR="00BB6EE8" w:rsidRPr="00F47AFE" w:rsidRDefault="00BB6EE8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Manager Approval Workflow</w:t>
            </w:r>
          </w:p>
          <w:p w14:paraId="728B4CB6" w14:textId="77777777" w:rsidR="00142872" w:rsidRPr="00F47AFE" w:rsidRDefault="00142872" w:rsidP="00B7087E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650ADB20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Task: </w:t>
            </w:r>
          </w:p>
        </w:tc>
        <w:tc>
          <w:tcPr>
            <w:tcW w:w="2952" w:type="dxa"/>
          </w:tcPr>
          <w:p w14:paraId="6C8541F3" w14:textId="527CA9A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Priority: </w:t>
            </w:r>
            <w:r w:rsidR="00BB6EE8" w:rsidRPr="00F47AFE">
              <w:rPr>
                <w:rFonts w:ascii="Arial" w:hAnsi="Arial" w:cs="Arial"/>
              </w:rPr>
              <w:t>High</w:t>
            </w:r>
          </w:p>
        </w:tc>
      </w:tr>
      <w:tr w:rsidR="00142872" w:rsidRPr="00F47AFE" w14:paraId="4934470D" w14:textId="77777777" w:rsidTr="00B7087E">
        <w:tc>
          <w:tcPr>
            <w:tcW w:w="8856" w:type="dxa"/>
            <w:gridSpan w:val="3"/>
          </w:tcPr>
          <w:p w14:paraId="63720DC6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Value Statement:</w:t>
            </w:r>
          </w:p>
          <w:p w14:paraId="46B86DF8" w14:textId="77777777" w:rsidR="00142872" w:rsidRPr="00F47AFE" w:rsidRDefault="00BB6EE8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As a manager, I want to approve or reject seat booking requests so that I can manage seat allocation for my team fairly.</w:t>
            </w:r>
          </w:p>
          <w:p w14:paraId="29875E2A" w14:textId="1FA2B291" w:rsidR="00BB6EE8" w:rsidRPr="00F47AFE" w:rsidRDefault="00BB6EE8" w:rsidP="00B7087E">
            <w:pPr>
              <w:rPr>
                <w:rFonts w:ascii="Arial" w:hAnsi="Arial" w:cs="Arial"/>
              </w:rPr>
            </w:pPr>
          </w:p>
        </w:tc>
      </w:tr>
      <w:tr w:rsidR="00142872" w:rsidRPr="00F47AFE" w14:paraId="7E605036" w14:textId="77777777" w:rsidTr="00B7087E">
        <w:tc>
          <w:tcPr>
            <w:tcW w:w="2952" w:type="dxa"/>
          </w:tcPr>
          <w:p w14:paraId="759696BC" w14:textId="13854296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BV:</w:t>
            </w:r>
            <w:r w:rsidRPr="00F47AFE">
              <w:rPr>
                <w:rFonts w:ascii="Arial" w:hAnsi="Arial" w:cs="Arial"/>
              </w:rPr>
              <w:t xml:space="preserve"> </w:t>
            </w:r>
            <w:r w:rsidR="00BB6EE8" w:rsidRPr="00F47AFE">
              <w:rPr>
                <w:rFonts w:ascii="Arial" w:hAnsi="Arial" w:cs="Arial"/>
              </w:rPr>
              <w:t>5</w:t>
            </w:r>
          </w:p>
        </w:tc>
        <w:tc>
          <w:tcPr>
            <w:tcW w:w="5904" w:type="dxa"/>
            <w:gridSpan w:val="2"/>
          </w:tcPr>
          <w:p w14:paraId="2D21A269" w14:textId="7A5842F0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CP: </w:t>
            </w:r>
            <w:r w:rsidR="00BB6EE8" w:rsidRPr="00F47AFE">
              <w:rPr>
                <w:rFonts w:ascii="Arial" w:hAnsi="Arial" w:cs="Arial"/>
              </w:rPr>
              <w:t>4</w:t>
            </w:r>
          </w:p>
        </w:tc>
      </w:tr>
      <w:tr w:rsidR="00142872" w:rsidRPr="00F47AFE" w14:paraId="4BE1354A" w14:textId="77777777" w:rsidTr="00B7087E">
        <w:tc>
          <w:tcPr>
            <w:tcW w:w="8856" w:type="dxa"/>
            <w:gridSpan w:val="3"/>
          </w:tcPr>
          <w:p w14:paraId="4FF21F0D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Acceptance Criteria:</w:t>
            </w:r>
          </w:p>
          <w:p w14:paraId="7678E533" w14:textId="441869FF" w:rsidR="00BB6EE8" w:rsidRPr="00BB6EE8" w:rsidRDefault="00BB6EE8" w:rsidP="00BB6EE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BB6EE8">
              <w:rPr>
                <w:rFonts w:ascii="Arial" w:hAnsi="Arial" w:cs="Arial"/>
                <w:lang w:val="en-IN"/>
              </w:rPr>
              <w:t>Manager receives notification of pending requests.</w:t>
            </w:r>
          </w:p>
          <w:p w14:paraId="16FDDF06" w14:textId="5D72CB00" w:rsidR="00BB6EE8" w:rsidRPr="00BB6EE8" w:rsidRDefault="00BB6EE8" w:rsidP="00BB6EE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BB6EE8">
              <w:rPr>
                <w:rFonts w:ascii="Arial" w:hAnsi="Arial" w:cs="Arial"/>
                <w:lang w:val="en-IN"/>
              </w:rPr>
              <w:t>Can approve or reject with comments.</w:t>
            </w:r>
          </w:p>
          <w:p w14:paraId="2461A8A5" w14:textId="4C38249B" w:rsidR="00BB6EE8" w:rsidRPr="00BB6EE8" w:rsidRDefault="00BB6EE8" w:rsidP="00BB6EE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BB6EE8">
              <w:rPr>
                <w:rFonts w:ascii="Arial" w:hAnsi="Arial" w:cs="Arial"/>
                <w:lang w:val="en-IN"/>
              </w:rPr>
              <w:t>System updates seat status automatically.</w:t>
            </w:r>
          </w:p>
          <w:p w14:paraId="169E243F" w14:textId="16C47A99" w:rsidR="00142872" w:rsidRPr="00F47AFE" w:rsidRDefault="00BB6EE8" w:rsidP="00BB6EE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BB6EE8">
              <w:rPr>
                <w:rFonts w:ascii="Arial" w:hAnsi="Arial" w:cs="Arial"/>
                <w:lang w:val="en-IN"/>
              </w:rPr>
              <w:t>Email notification sent to the requester.</w:t>
            </w:r>
          </w:p>
        </w:tc>
      </w:tr>
    </w:tbl>
    <w:p w14:paraId="65628160" w14:textId="77777777" w:rsidR="00142872" w:rsidRPr="00F47AFE" w:rsidRDefault="0014287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42872" w:rsidRPr="00F47AFE" w14:paraId="21CBCE31" w14:textId="77777777" w:rsidTr="00B7087E">
        <w:tc>
          <w:tcPr>
            <w:tcW w:w="2952" w:type="dxa"/>
          </w:tcPr>
          <w:p w14:paraId="0F0A251B" w14:textId="3E72E159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User Story No: </w:t>
            </w:r>
            <w:r w:rsidR="00D36433" w:rsidRPr="00F47AFE">
              <w:rPr>
                <w:rFonts w:ascii="Arial" w:hAnsi="Arial" w:cs="Arial"/>
                <w:b/>
                <w:bCs/>
              </w:rPr>
              <w:t>5</w:t>
            </w:r>
          </w:p>
          <w:p w14:paraId="2E1141F9" w14:textId="77777777" w:rsidR="00142872" w:rsidRPr="00F47AFE" w:rsidRDefault="00D36433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HR Dashboard and Reports</w:t>
            </w:r>
          </w:p>
          <w:p w14:paraId="133E3F7F" w14:textId="08F27A63" w:rsidR="00D36433" w:rsidRPr="00F47AFE" w:rsidRDefault="00D36433" w:rsidP="00B7087E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5616B7F0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Task: </w:t>
            </w:r>
          </w:p>
        </w:tc>
        <w:tc>
          <w:tcPr>
            <w:tcW w:w="2952" w:type="dxa"/>
          </w:tcPr>
          <w:p w14:paraId="409B52FF" w14:textId="30346B40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Priority: </w:t>
            </w:r>
            <w:r w:rsidR="00C17C9C" w:rsidRPr="00F47AFE">
              <w:rPr>
                <w:rFonts w:ascii="Arial" w:hAnsi="Arial" w:cs="Arial"/>
              </w:rPr>
              <w:t>Medium</w:t>
            </w:r>
          </w:p>
        </w:tc>
      </w:tr>
      <w:tr w:rsidR="00142872" w:rsidRPr="00F47AFE" w14:paraId="6F826EBA" w14:textId="77777777" w:rsidTr="00B7087E">
        <w:tc>
          <w:tcPr>
            <w:tcW w:w="8856" w:type="dxa"/>
            <w:gridSpan w:val="3"/>
          </w:tcPr>
          <w:p w14:paraId="22B1E134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Value Statement:</w:t>
            </w:r>
          </w:p>
          <w:p w14:paraId="25047FBC" w14:textId="3DBCE5AB" w:rsidR="00C17C9C" w:rsidRPr="00F47AFE" w:rsidRDefault="00C17C9C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lastRenderedPageBreak/>
              <w:t>As an HR user, I want to view booking statistics and occupancy reports so that I can analyze office utilization trends.</w:t>
            </w:r>
          </w:p>
          <w:p w14:paraId="1D195299" w14:textId="77777777" w:rsidR="00142872" w:rsidRPr="00F47AFE" w:rsidRDefault="00142872" w:rsidP="00B7087E">
            <w:pPr>
              <w:rPr>
                <w:rFonts w:ascii="Arial" w:hAnsi="Arial" w:cs="Arial"/>
              </w:rPr>
            </w:pPr>
          </w:p>
        </w:tc>
      </w:tr>
      <w:tr w:rsidR="00142872" w:rsidRPr="00F47AFE" w14:paraId="7A5844C5" w14:textId="77777777" w:rsidTr="00B7087E">
        <w:tc>
          <w:tcPr>
            <w:tcW w:w="2952" w:type="dxa"/>
          </w:tcPr>
          <w:p w14:paraId="79DEC9C8" w14:textId="66035149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lastRenderedPageBreak/>
              <w:t xml:space="preserve">BV: </w:t>
            </w:r>
            <w:r w:rsidR="00C17C9C" w:rsidRPr="00F47AFE">
              <w:rPr>
                <w:rFonts w:ascii="Arial" w:hAnsi="Arial" w:cs="Arial"/>
              </w:rPr>
              <w:t>4</w:t>
            </w:r>
          </w:p>
        </w:tc>
        <w:tc>
          <w:tcPr>
            <w:tcW w:w="5904" w:type="dxa"/>
            <w:gridSpan w:val="2"/>
          </w:tcPr>
          <w:p w14:paraId="72EFF35E" w14:textId="285251F6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CP: </w:t>
            </w:r>
            <w:r w:rsidR="00C17C9C" w:rsidRPr="00F47AFE">
              <w:rPr>
                <w:rFonts w:ascii="Arial" w:hAnsi="Arial" w:cs="Arial"/>
              </w:rPr>
              <w:t>3</w:t>
            </w:r>
          </w:p>
        </w:tc>
      </w:tr>
      <w:tr w:rsidR="00142872" w:rsidRPr="00F47AFE" w14:paraId="2085E59D" w14:textId="77777777" w:rsidTr="00B7087E">
        <w:tc>
          <w:tcPr>
            <w:tcW w:w="8856" w:type="dxa"/>
            <w:gridSpan w:val="3"/>
          </w:tcPr>
          <w:p w14:paraId="275341DD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Acceptance Criteria:</w:t>
            </w:r>
          </w:p>
          <w:p w14:paraId="34DB1CD4" w14:textId="59BE7962" w:rsidR="00F529F4" w:rsidRPr="00F529F4" w:rsidRDefault="00F529F4" w:rsidP="00F529F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F529F4">
              <w:rPr>
                <w:rFonts w:ascii="Arial" w:hAnsi="Arial" w:cs="Arial"/>
                <w:lang w:val="en-IN"/>
              </w:rPr>
              <w:t>Dashboard displays daily, weekly, and monthly occupancy.</w:t>
            </w:r>
          </w:p>
          <w:p w14:paraId="54EDC0D0" w14:textId="70F548F4" w:rsidR="00F529F4" w:rsidRPr="00F529F4" w:rsidRDefault="00F529F4" w:rsidP="00F529F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F529F4">
              <w:rPr>
                <w:rFonts w:ascii="Arial" w:hAnsi="Arial" w:cs="Arial"/>
                <w:lang w:val="en-IN"/>
              </w:rPr>
              <w:t>Data export option to Excel/PDF.</w:t>
            </w:r>
          </w:p>
          <w:p w14:paraId="40127E59" w14:textId="127001FE" w:rsidR="00142872" w:rsidRPr="00F47AFE" w:rsidRDefault="00F529F4" w:rsidP="00F529F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F529F4">
              <w:rPr>
                <w:rFonts w:ascii="Arial" w:hAnsi="Arial" w:cs="Arial"/>
                <w:lang w:val="en-IN"/>
              </w:rPr>
              <w:t>Insights include most booked areas and no-show rates.</w:t>
            </w:r>
          </w:p>
        </w:tc>
      </w:tr>
    </w:tbl>
    <w:p w14:paraId="19CBE796" w14:textId="77777777" w:rsidR="00142872" w:rsidRPr="00F47AFE" w:rsidRDefault="0014287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42872" w:rsidRPr="00F47AFE" w14:paraId="315CAB03" w14:textId="77777777" w:rsidTr="00B7087E">
        <w:tc>
          <w:tcPr>
            <w:tcW w:w="2952" w:type="dxa"/>
          </w:tcPr>
          <w:p w14:paraId="3E802DA6" w14:textId="342EA240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User Story No: </w:t>
            </w:r>
            <w:r w:rsidR="00886C69" w:rsidRPr="00F47AFE">
              <w:rPr>
                <w:rFonts w:ascii="Arial" w:hAnsi="Arial" w:cs="Arial"/>
                <w:b/>
                <w:bCs/>
              </w:rPr>
              <w:t>6</w:t>
            </w:r>
          </w:p>
          <w:p w14:paraId="65061516" w14:textId="77777777" w:rsidR="00142872" w:rsidRPr="00F47AFE" w:rsidRDefault="004223E7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Employee Profile Management</w:t>
            </w:r>
          </w:p>
          <w:p w14:paraId="56641012" w14:textId="22932358" w:rsidR="004223E7" w:rsidRPr="00F47AFE" w:rsidRDefault="004223E7" w:rsidP="00B7087E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57C9696A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Task: </w:t>
            </w:r>
          </w:p>
        </w:tc>
        <w:tc>
          <w:tcPr>
            <w:tcW w:w="2952" w:type="dxa"/>
          </w:tcPr>
          <w:p w14:paraId="64DDF068" w14:textId="426FEFF6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Priority: </w:t>
            </w:r>
            <w:r w:rsidR="00561F44" w:rsidRPr="00F47AFE">
              <w:rPr>
                <w:rFonts w:ascii="Arial" w:hAnsi="Arial" w:cs="Arial"/>
              </w:rPr>
              <w:t>Low</w:t>
            </w:r>
          </w:p>
        </w:tc>
      </w:tr>
      <w:tr w:rsidR="00142872" w:rsidRPr="00F47AFE" w14:paraId="230D3087" w14:textId="77777777" w:rsidTr="00B7087E">
        <w:tc>
          <w:tcPr>
            <w:tcW w:w="8856" w:type="dxa"/>
            <w:gridSpan w:val="3"/>
          </w:tcPr>
          <w:p w14:paraId="4B1954C7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Value Statement:</w:t>
            </w:r>
          </w:p>
          <w:p w14:paraId="4FF53E51" w14:textId="77777777" w:rsidR="00142872" w:rsidRPr="00F47AFE" w:rsidRDefault="00561F44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As an employee, I want to update my contact details and team information so that my seat bookings remain correctly mapped.</w:t>
            </w:r>
          </w:p>
          <w:p w14:paraId="25D62319" w14:textId="01DED232" w:rsidR="00561F44" w:rsidRPr="00F47AFE" w:rsidRDefault="00561F44" w:rsidP="00B7087E">
            <w:pPr>
              <w:rPr>
                <w:rFonts w:ascii="Arial" w:hAnsi="Arial" w:cs="Arial"/>
              </w:rPr>
            </w:pPr>
          </w:p>
        </w:tc>
      </w:tr>
      <w:tr w:rsidR="00142872" w:rsidRPr="00F47AFE" w14:paraId="757CE63F" w14:textId="77777777" w:rsidTr="00B7087E">
        <w:tc>
          <w:tcPr>
            <w:tcW w:w="2952" w:type="dxa"/>
          </w:tcPr>
          <w:p w14:paraId="4C0B7898" w14:textId="33BA2040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BV: </w:t>
            </w:r>
            <w:r w:rsidR="00561F44" w:rsidRPr="00F47AFE">
              <w:rPr>
                <w:rFonts w:ascii="Arial" w:hAnsi="Arial" w:cs="Arial"/>
              </w:rPr>
              <w:t>3</w:t>
            </w:r>
          </w:p>
        </w:tc>
        <w:tc>
          <w:tcPr>
            <w:tcW w:w="5904" w:type="dxa"/>
            <w:gridSpan w:val="2"/>
          </w:tcPr>
          <w:p w14:paraId="6F1E38FB" w14:textId="0674198F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CP: </w:t>
            </w:r>
            <w:r w:rsidR="00561F44" w:rsidRPr="00F47AFE">
              <w:rPr>
                <w:rFonts w:ascii="Arial" w:hAnsi="Arial" w:cs="Arial"/>
              </w:rPr>
              <w:t>2</w:t>
            </w:r>
          </w:p>
        </w:tc>
      </w:tr>
      <w:tr w:rsidR="00142872" w:rsidRPr="00F47AFE" w14:paraId="79FE5F55" w14:textId="77777777" w:rsidTr="00B7087E">
        <w:tc>
          <w:tcPr>
            <w:tcW w:w="8856" w:type="dxa"/>
            <w:gridSpan w:val="3"/>
          </w:tcPr>
          <w:p w14:paraId="539A02D6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Acceptance Criteria:</w:t>
            </w:r>
          </w:p>
          <w:p w14:paraId="3B32E7A5" w14:textId="6D8F652B" w:rsidR="00E607BD" w:rsidRPr="00E607BD" w:rsidRDefault="00E607BD" w:rsidP="00E607B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E607BD">
              <w:rPr>
                <w:rFonts w:ascii="Arial" w:hAnsi="Arial" w:cs="Arial"/>
                <w:lang w:val="en-IN"/>
              </w:rPr>
              <w:t>Employee can edit personal and team details.</w:t>
            </w:r>
          </w:p>
          <w:p w14:paraId="566BA0A3" w14:textId="6C623A9D" w:rsidR="00142872" w:rsidRPr="00F47AFE" w:rsidRDefault="00E607BD" w:rsidP="00E607B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E607BD">
              <w:rPr>
                <w:rFonts w:ascii="Arial" w:hAnsi="Arial" w:cs="Arial"/>
                <w:lang w:val="en-IN"/>
              </w:rPr>
              <w:t>Updates reflect in booking and approval records.</w:t>
            </w:r>
          </w:p>
        </w:tc>
      </w:tr>
    </w:tbl>
    <w:p w14:paraId="3BC63234" w14:textId="77777777" w:rsidR="00142872" w:rsidRPr="00F47AFE" w:rsidRDefault="0014287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42872" w:rsidRPr="00F47AFE" w14:paraId="37B3A362" w14:textId="77777777" w:rsidTr="00B7087E">
        <w:tc>
          <w:tcPr>
            <w:tcW w:w="2952" w:type="dxa"/>
          </w:tcPr>
          <w:p w14:paraId="3D80C9DC" w14:textId="3563CB07" w:rsidR="00142872" w:rsidRPr="00F47AFE" w:rsidRDefault="00142872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User Story No: </w:t>
            </w:r>
            <w:r w:rsidR="004223E7" w:rsidRPr="00F47AFE">
              <w:rPr>
                <w:rFonts w:ascii="Arial" w:hAnsi="Arial" w:cs="Arial"/>
                <w:b/>
                <w:bCs/>
              </w:rPr>
              <w:t>7</w:t>
            </w:r>
          </w:p>
          <w:p w14:paraId="0C4914FE" w14:textId="77F807B6" w:rsidR="004223E7" w:rsidRPr="00F47AFE" w:rsidRDefault="004223E7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Notifications and Reminders</w:t>
            </w:r>
          </w:p>
          <w:p w14:paraId="10CCD604" w14:textId="77777777" w:rsidR="00142872" w:rsidRPr="00F47AFE" w:rsidRDefault="00142872" w:rsidP="00B7087E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1D3B09CF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Task: </w:t>
            </w:r>
          </w:p>
        </w:tc>
        <w:tc>
          <w:tcPr>
            <w:tcW w:w="2952" w:type="dxa"/>
          </w:tcPr>
          <w:p w14:paraId="7CF40012" w14:textId="531AAFE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Priority: </w:t>
            </w:r>
            <w:r w:rsidR="000D3411" w:rsidRPr="00F47AFE">
              <w:rPr>
                <w:rFonts w:ascii="Arial" w:hAnsi="Arial" w:cs="Arial"/>
              </w:rPr>
              <w:t>Medium</w:t>
            </w:r>
          </w:p>
        </w:tc>
      </w:tr>
      <w:tr w:rsidR="00142872" w:rsidRPr="00F47AFE" w14:paraId="435EC387" w14:textId="77777777" w:rsidTr="00B7087E">
        <w:tc>
          <w:tcPr>
            <w:tcW w:w="8856" w:type="dxa"/>
            <w:gridSpan w:val="3"/>
          </w:tcPr>
          <w:p w14:paraId="018FAF5C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Value Statement:</w:t>
            </w:r>
          </w:p>
          <w:p w14:paraId="68E4385F" w14:textId="77777777" w:rsidR="00142872" w:rsidRPr="00F47AFE" w:rsidRDefault="000D3411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As an employee, I want to receive reminders and notifications for seat booking updates so that I stay informed about my bookings.</w:t>
            </w:r>
          </w:p>
          <w:p w14:paraId="00471E37" w14:textId="2912874B" w:rsidR="000D3411" w:rsidRPr="00F47AFE" w:rsidRDefault="000D3411" w:rsidP="00B7087E">
            <w:pPr>
              <w:rPr>
                <w:rFonts w:ascii="Arial" w:hAnsi="Arial" w:cs="Arial"/>
              </w:rPr>
            </w:pPr>
          </w:p>
        </w:tc>
      </w:tr>
      <w:tr w:rsidR="00142872" w:rsidRPr="00F47AFE" w14:paraId="7FB333E3" w14:textId="77777777" w:rsidTr="00B7087E">
        <w:tc>
          <w:tcPr>
            <w:tcW w:w="2952" w:type="dxa"/>
          </w:tcPr>
          <w:p w14:paraId="257FE314" w14:textId="41DB1339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BV: </w:t>
            </w:r>
            <w:r w:rsidR="000D3411" w:rsidRPr="00F47AFE">
              <w:rPr>
                <w:rFonts w:ascii="Arial" w:hAnsi="Arial" w:cs="Arial"/>
              </w:rPr>
              <w:t>4</w:t>
            </w:r>
          </w:p>
        </w:tc>
        <w:tc>
          <w:tcPr>
            <w:tcW w:w="5904" w:type="dxa"/>
            <w:gridSpan w:val="2"/>
          </w:tcPr>
          <w:p w14:paraId="363739DA" w14:textId="0C7D578A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CP: </w:t>
            </w:r>
            <w:r w:rsidR="000D3411" w:rsidRPr="00F47AFE">
              <w:rPr>
                <w:rFonts w:ascii="Arial" w:hAnsi="Arial" w:cs="Arial"/>
              </w:rPr>
              <w:t>2</w:t>
            </w:r>
          </w:p>
        </w:tc>
      </w:tr>
      <w:tr w:rsidR="00142872" w:rsidRPr="00F47AFE" w14:paraId="0CFDB527" w14:textId="77777777" w:rsidTr="00B7087E">
        <w:tc>
          <w:tcPr>
            <w:tcW w:w="8856" w:type="dxa"/>
            <w:gridSpan w:val="3"/>
          </w:tcPr>
          <w:p w14:paraId="18DA878C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Acceptance Criteria:</w:t>
            </w:r>
          </w:p>
          <w:p w14:paraId="5968642E" w14:textId="08A3C282" w:rsidR="00A72DC4" w:rsidRPr="00A72DC4" w:rsidRDefault="00A72DC4" w:rsidP="00A72DC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A72DC4">
              <w:rPr>
                <w:rFonts w:ascii="Arial" w:hAnsi="Arial" w:cs="Arial"/>
                <w:lang w:val="en-IN"/>
              </w:rPr>
              <w:t>Notifications triggered on booking, approval, release, and reminders.</w:t>
            </w:r>
          </w:p>
          <w:p w14:paraId="128ED7E9" w14:textId="3D7D7C86" w:rsidR="00142872" w:rsidRPr="00F47AFE" w:rsidRDefault="00A72DC4" w:rsidP="00A72DC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A72DC4">
              <w:rPr>
                <w:rFonts w:ascii="Arial" w:hAnsi="Arial" w:cs="Arial"/>
                <w:lang w:val="en-IN"/>
              </w:rPr>
              <w:t>Configurable via email and in-app alerts.</w:t>
            </w:r>
          </w:p>
        </w:tc>
      </w:tr>
    </w:tbl>
    <w:p w14:paraId="3F43DD02" w14:textId="77777777" w:rsidR="00142872" w:rsidRPr="00F47AFE" w:rsidRDefault="0014287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42872" w:rsidRPr="00F47AFE" w14:paraId="33222107" w14:textId="77777777" w:rsidTr="00B7087E">
        <w:tc>
          <w:tcPr>
            <w:tcW w:w="2952" w:type="dxa"/>
          </w:tcPr>
          <w:p w14:paraId="29827676" w14:textId="121EE40B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User Story No: </w:t>
            </w:r>
            <w:r w:rsidR="00A72DC4" w:rsidRPr="00F47AFE">
              <w:rPr>
                <w:rFonts w:ascii="Arial" w:hAnsi="Arial" w:cs="Arial"/>
                <w:b/>
                <w:bCs/>
              </w:rPr>
              <w:t>8</w:t>
            </w:r>
          </w:p>
          <w:p w14:paraId="39C98F07" w14:textId="77777777" w:rsidR="00142872" w:rsidRPr="00F47AFE" w:rsidRDefault="00A72DC4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Admin Panel for Configuration</w:t>
            </w:r>
          </w:p>
          <w:p w14:paraId="0D075374" w14:textId="28EEE99B" w:rsidR="00A72DC4" w:rsidRPr="00F47AFE" w:rsidRDefault="00A72DC4" w:rsidP="00B7087E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6D1940A9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Task: </w:t>
            </w:r>
          </w:p>
        </w:tc>
        <w:tc>
          <w:tcPr>
            <w:tcW w:w="2952" w:type="dxa"/>
          </w:tcPr>
          <w:p w14:paraId="7CD28415" w14:textId="43CA21CA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Priority: </w:t>
            </w:r>
            <w:r w:rsidR="00A3637A" w:rsidRPr="00F47AFE">
              <w:rPr>
                <w:rFonts w:ascii="Arial" w:hAnsi="Arial" w:cs="Arial"/>
              </w:rPr>
              <w:t>High</w:t>
            </w:r>
          </w:p>
        </w:tc>
      </w:tr>
      <w:tr w:rsidR="00142872" w:rsidRPr="00F47AFE" w14:paraId="6B79A21D" w14:textId="77777777" w:rsidTr="00B7087E">
        <w:tc>
          <w:tcPr>
            <w:tcW w:w="8856" w:type="dxa"/>
            <w:gridSpan w:val="3"/>
          </w:tcPr>
          <w:p w14:paraId="3F59C5B6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Value Statement:</w:t>
            </w:r>
          </w:p>
          <w:p w14:paraId="40D58B57" w14:textId="77777777" w:rsidR="00142872" w:rsidRPr="00F47AFE" w:rsidRDefault="00A3637A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As an admin, I want to configure seat layout, capacity, and user roles so that the system can adapt to office changes.</w:t>
            </w:r>
          </w:p>
          <w:p w14:paraId="7202AB7C" w14:textId="2A59062B" w:rsidR="00A3637A" w:rsidRPr="00F47AFE" w:rsidRDefault="00A3637A" w:rsidP="00B7087E">
            <w:pPr>
              <w:rPr>
                <w:rFonts w:ascii="Arial" w:hAnsi="Arial" w:cs="Arial"/>
              </w:rPr>
            </w:pPr>
          </w:p>
        </w:tc>
      </w:tr>
      <w:tr w:rsidR="00142872" w:rsidRPr="00F47AFE" w14:paraId="6545398A" w14:textId="77777777" w:rsidTr="00B7087E">
        <w:tc>
          <w:tcPr>
            <w:tcW w:w="2952" w:type="dxa"/>
          </w:tcPr>
          <w:p w14:paraId="344D2C4B" w14:textId="3C7F1C5F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BV: </w:t>
            </w:r>
            <w:r w:rsidR="00A3637A" w:rsidRPr="00F47AFE">
              <w:rPr>
                <w:rFonts w:ascii="Arial" w:hAnsi="Arial" w:cs="Arial"/>
              </w:rPr>
              <w:t>5</w:t>
            </w:r>
          </w:p>
        </w:tc>
        <w:tc>
          <w:tcPr>
            <w:tcW w:w="5904" w:type="dxa"/>
            <w:gridSpan w:val="2"/>
          </w:tcPr>
          <w:p w14:paraId="0FA91988" w14:textId="7370481E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CP: </w:t>
            </w:r>
            <w:r w:rsidR="00A3637A" w:rsidRPr="00F47AFE">
              <w:rPr>
                <w:rFonts w:ascii="Arial" w:hAnsi="Arial" w:cs="Arial"/>
              </w:rPr>
              <w:t>5</w:t>
            </w:r>
          </w:p>
        </w:tc>
      </w:tr>
      <w:tr w:rsidR="00142872" w:rsidRPr="00F47AFE" w14:paraId="27D31765" w14:textId="77777777" w:rsidTr="00B7087E">
        <w:tc>
          <w:tcPr>
            <w:tcW w:w="8856" w:type="dxa"/>
            <w:gridSpan w:val="3"/>
          </w:tcPr>
          <w:p w14:paraId="2BBD59BF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Acceptance Criteria:</w:t>
            </w:r>
          </w:p>
          <w:p w14:paraId="67317F44" w14:textId="1C1AF58A" w:rsidR="00D4654A" w:rsidRPr="00D4654A" w:rsidRDefault="00D4654A" w:rsidP="00D4654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D4654A">
              <w:rPr>
                <w:rFonts w:ascii="Arial" w:hAnsi="Arial" w:cs="Arial"/>
                <w:lang w:val="en-IN"/>
              </w:rPr>
              <w:t>Admin can add, edit, or remove seats.</w:t>
            </w:r>
          </w:p>
          <w:p w14:paraId="70EC53D4" w14:textId="3D984387" w:rsidR="00D4654A" w:rsidRPr="00D4654A" w:rsidRDefault="00D4654A" w:rsidP="00D4654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D4654A">
              <w:rPr>
                <w:rFonts w:ascii="Arial" w:hAnsi="Arial" w:cs="Arial"/>
                <w:lang w:val="en-IN"/>
              </w:rPr>
              <w:t>Can assign roles (Employee, Manager, HR, Admin).</w:t>
            </w:r>
          </w:p>
          <w:p w14:paraId="1A28BC78" w14:textId="336A0D01" w:rsidR="00142872" w:rsidRPr="00F47AFE" w:rsidRDefault="00D4654A" w:rsidP="00D4654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D4654A">
              <w:rPr>
                <w:rFonts w:ascii="Arial" w:hAnsi="Arial" w:cs="Arial"/>
                <w:lang w:val="en-IN"/>
              </w:rPr>
              <w:lastRenderedPageBreak/>
              <w:t>Changes instantly reflect across modules.</w:t>
            </w:r>
          </w:p>
        </w:tc>
      </w:tr>
    </w:tbl>
    <w:p w14:paraId="5E3E52AD" w14:textId="77777777" w:rsidR="00142872" w:rsidRPr="00F47AFE" w:rsidRDefault="0014287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42872" w:rsidRPr="00F47AFE" w14:paraId="79DEA8D0" w14:textId="77777777" w:rsidTr="00B7087E">
        <w:tc>
          <w:tcPr>
            <w:tcW w:w="2952" w:type="dxa"/>
          </w:tcPr>
          <w:p w14:paraId="17F69F9A" w14:textId="0681A281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User Story No: </w:t>
            </w:r>
            <w:r w:rsidR="00D4654A" w:rsidRPr="00F47AFE">
              <w:rPr>
                <w:rFonts w:ascii="Arial" w:hAnsi="Arial" w:cs="Arial"/>
                <w:b/>
                <w:bCs/>
              </w:rPr>
              <w:t>9</w:t>
            </w:r>
          </w:p>
          <w:p w14:paraId="60A96905" w14:textId="77777777" w:rsidR="00142872" w:rsidRPr="00F47AFE" w:rsidRDefault="00A2387C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Authentication and Access Control</w:t>
            </w:r>
          </w:p>
          <w:p w14:paraId="6B5587DF" w14:textId="7BE8E621" w:rsidR="00A2387C" w:rsidRPr="00F47AFE" w:rsidRDefault="00A2387C" w:rsidP="00B7087E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4B4A674E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Task: </w:t>
            </w:r>
          </w:p>
        </w:tc>
        <w:tc>
          <w:tcPr>
            <w:tcW w:w="2952" w:type="dxa"/>
          </w:tcPr>
          <w:p w14:paraId="0069E764" w14:textId="59D2FDE0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Priority: </w:t>
            </w:r>
            <w:r w:rsidR="00A2387C" w:rsidRPr="00F47AFE">
              <w:rPr>
                <w:rFonts w:ascii="Arial" w:hAnsi="Arial" w:cs="Arial"/>
              </w:rPr>
              <w:t>High</w:t>
            </w:r>
          </w:p>
        </w:tc>
      </w:tr>
      <w:tr w:rsidR="00142872" w:rsidRPr="00F47AFE" w14:paraId="4B2A8EA8" w14:textId="77777777" w:rsidTr="00B7087E">
        <w:tc>
          <w:tcPr>
            <w:tcW w:w="8856" w:type="dxa"/>
            <w:gridSpan w:val="3"/>
          </w:tcPr>
          <w:p w14:paraId="6DFF2A53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Value Statement:</w:t>
            </w:r>
          </w:p>
          <w:p w14:paraId="519DF106" w14:textId="77777777" w:rsidR="00142872" w:rsidRPr="00F47AFE" w:rsidRDefault="00A2387C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As an employee, I want to securely log in using my company credentials so that my data remains protected.</w:t>
            </w:r>
          </w:p>
          <w:p w14:paraId="710796A1" w14:textId="3EF83959" w:rsidR="00A2387C" w:rsidRPr="00F47AFE" w:rsidRDefault="00A2387C" w:rsidP="00B7087E">
            <w:pPr>
              <w:rPr>
                <w:rFonts w:ascii="Arial" w:hAnsi="Arial" w:cs="Arial"/>
              </w:rPr>
            </w:pPr>
          </w:p>
        </w:tc>
      </w:tr>
      <w:tr w:rsidR="00142872" w:rsidRPr="00F47AFE" w14:paraId="5E5AFB8E" w14:textId="77777777" w:rsidTr="00B7087E">
        <w:tc>
          <w:tcPr>
            <w:tcW w:w="2952" w:type="dxa"/>
          </w:tcPr>
          <w:p w14:paraId="3AAF99B9" w14:textId="0E626AB2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BV: </w:t>
            </w:r>
            <w:r w:rsidR="00A2387C" w:rsidRPr="00F47AFE">
              <w:rPr>
                <w:rFonts w:ascii="Arial" w:hAnsi="Arial" w:cs="Arial"/>
              </w:rPr>
              <w:t>5</w:t>
            </w:r>
          </w:p>
        </w:tc>
        <w:tc>
          <w:tcPr>
            <w:tcW w:w="5904" w:type="dxa"/>
            <w:gridSpan w:val="2"/>
          </w:tcPr>
          <w:p w14:paraId="7DA92E1D" w14:textId="70A3ECDA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CP: </w:t>
            </w:r>
            <w:r w:rsidR="00A2387C" w:rsidRPr="00F47AFE">
              <w:rPr>
                <w:rFonts w:ascii="Arial" w:hAnsi="Arial" w:cs="Arial"/>
              </w:rPr>
              <w:t>5</w:t>
            </w:r>
          </w:p>
        </w:tc>
      </w:tr>
      <w:tr w:rsidR="00142872" w:rsidRPr="00F47AFE" w14:paraId="75356345" w14:textId="77777777" w:rsidTr="00B7087E">
        <w:tc>
          <w:tcPr>
            <w:tcW w:w="8856" w:type="dxa"/>
            <w:gridSpan w:val="3"/>
          </w:tcPr>
          <w:p w14:paraId="63715B83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Acceptance Criteria:</w:t>
            </w:r>
          </w:p>
          <w:p w14:paraId="43D3ED35" w14:textId="67861D24" w:rsidR="00E949F2" w:rsidRPr="00E949F2" w:rsidRDefault="00E949F2" w:rsidP="00E949F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E949F2">
              <w:rPr>
                <w:rFonts w:ascii="Arial" w:hAnsi="Arial" w:cs="Arial"/>
                <w:lang w:val="en-IN"/>
              </w:rPr>
              <w:t>SSO or company login integration enabled.</w:t>
            </w:r>
          </w:p>
          <w:p w14:paraId="343FD017" w14:textId="5ACB7B37" w:rsidR="00E949F2" w:rsidRPr="00E949F2" w:rsidRDefault="00E949F2" w:rsidP="00E949F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E949F2">
              <w:rPr>
                <w:rFonts w:ascii="Arial" w:hAnsi="Arial" w:cs="Arial"/>
                <w:lang w:val="en-IN"/>
              </w:rPr>
              <w:t>Role-based access implemented.</w:t>
            </w:r>
          </w:p>
          <w:p w14:paraId="0ED0A422" w14:textId="688577EF" w:rsidR="00142872" w:rsidRPr="00F47AFE" w:rsidRDefault="00E949F2" w:rsidP="00E949F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E949F2">
              <w:rPr>
                <w:rFonts w:ascii="Arial" w:hAnsi="Arial" w:cs="Arial"/>
                <w:lang w:val="en-IN"/>
              </w:rPr>
              <w:t>Logout and session timeout features active.</w:t>
            </w:r>
          </w:p>
        </w:tc>
      </w:tr>
    </w:tbl>
    <w:p w14:paraId="384F554C" w14:textId="77777777" w:rsidR="00142872" w:rsidRPr="00F47AFE" w:rsidRDefault="0014287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42872" w:rsidRPr="00F47AFE" w14:paraId="4AB48842" w14:textId="77777777" w:rsidTr="00B7087E">
        <w:tc>
          <w:tcPr>
            <w:tcW w:w="2952" w:type="dxa"/>
          </w:tcPr>
          <w:p w14:paraId="56882411" w14:textId="18D7CF5F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User Story No: </w:t>
            </w:r>
            <w:r w:rsidR="00E949F2" w:rsidRPr="00F47AFE">
              <w:rPr>
                <w:rFonts w:ascii="Arial" w:hAnsi="Arial" w:cs="Arial"/>
                <w:b/>
                <w:bCs/>
              </w:rPr>
              <w:t>10</w:t>
            </w:r>
          </w:p>
          <w:p w14:paraId="70588813" w14:textId="77777777" w:rsidR="00142872" w:rsidRPr="00F47AFE" w:rsidRDefault="00CB36E6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Analytics and Power BI Integration</w:t>
            </w:r>
          </w:p>
          <w:p w14:paraId="3FDC89C0" w14:textId="07808CDB" w:rsidR="00CB36E6" w:rsidRPr="00F47AFE" w:rsidRDefault="00CB36E6" w:rsidP="00B7087E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0A9D61F8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Task: </w:t>
            </w:r>
          </w:p>
        </w:tc>
        <w:tc>
          <w:tcPr>
            <w:tcW w:w="2952" w:type="dxa"/>
          </w:tcPr>
          <w:p w14:paraId="52C42B0E" w14:textId="795A8C08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Priority: </w:t>
            </w:r>
            <w:r w:rsidR="00CB36E6" w:rsidRPr="00F47AFE">
              <w:rPr>
                <w:rFonts w:ascii="Arial" w:hAnsi="Arial" w:cs="Arial"/>
              </w:rPr>
              <w:t>Medium</w:t>
            </w:r>
          </w:p>
        </w:tc>
      </w:tr>
      <w:tr w:rsidR="00142872" w:rsidRPr="00F47AFE" w14:paraId="1697D313" w14:textId="77777777" w:rsidTr="00B7087E">
        <w:tc>
          <w:tcPr>
            <w:tcW w:w="8856" w:type="dxa"/>
            <w:gridSpan w:val="3"/>
          </w:tcPr>
          <w:p w14:paraId="0ADC3375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Value Statement:</w:t>
            </w:r>
          </w:p>
          <w:p w14:paraId="29675E36" w14:textId="77777777" w:rsidR="00142872" w:rsidRPr="00F47AFE" w:rsidRDefault="00CB36E6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As an HR manager, I want to view visual analytics on Power BI so that I can make data-driven workspace decisions.</w:t>
            </w:r>
          </w:p>
          <w:p w14:paraId="3CAEBD10" w14:textId="4C207CE6" w:rsidR="00CB36E6" w:rsidRPr="00F47AFE" w:rsidRDefault="00CB36E6" w:rsidP="00B7087E">
            <w:pPr>
              <w:rPr>
                <w:rFonts w:ascii="Arial" w:hAnsi="Arial" w:cs="Arial"/>
              </w:rPr>
            </w:pPr>
          </w:p>
        </w:tc>
      </w:tr>
      <w:tr w:rsidR="00142872" w:rsidRPr="00F47AFE" w14:paraId="54B20477" w14:textId="77777777" w:rsidTr="00B7087E">
        <w:tc>
          <w:tcPr>
            <w:tcW w:w="2952" w:type="dxa"/>
          </w:tcPr>
          <w:p w14:paraId="59894596" w14:textId="21BB1721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BV: </w:t>
            </w:r>
            <w:r w:rsidR="00CB36E6" w:rsidRPr="00F47AFE">
              <w:rPr>
                <w:rFonts w:ascii="Arial" w:hAnsi="Arial" w:cs="Arial"/>
              </w:rPr>
              <w:t>4</w:t>
            </w:r>
          </w:p>
        </w:tc>
        <w:tc>
          <w:tcPr>
            <w:tcW w:w="5904" w:type="dxa"/>
            <w:gridSpan w:val="2"/>
          </w:tcPr>
          <w:p w14:paraId="023F627D" w14:textId="21730928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CP: </w:t>
            </w:r>
            <w:r w:rsidR="00CB36E6" w:rsidRPr="00F47AFE">
              <w:rPr>
                <w:rFonts w:ascii="Arial" w:hAnsi="Arial" w:cs="Arial"/>
              </w:rPr>
              <w:t>3</w:t>
            </w:r>
          </w:p>
        </w:tc>
      </w:tr>
      <w:tr w:rsidR="00142872" w:rsidRPr="00F47AFE" w14:paraId="4C8DBC5E" w14:textId="77777777" w:rsidTr="00B7087E">
        <w:tc>
          <w:tcPr>
            <w:tcW w:w="8856" w:type="dxa"/>
            <w:gridSpan w:val="3"/>
          </w:tcPr>
          <w:p w14:paraId="4C6225C5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Acceptance Criteria:</w:t>
            </w:r>
          </w:p>
          <w:p w14:paraId="10A8AD0D" w14:textId="242216FB" w:rsidR="00D73C30" w:rsidRPr="00D73C30" w:rsidRDefault="00D73C30" w:rsidP="00D73C3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D73C30">
              <w:rPr>
                <w:rFonts w:ascii="Arial" w:hAnsi="Arial" w:cs="Arial"/>
                <w:lang w:val="en-IN"/>
              </w:rPr>
              <w:t>Power BI dashboard connected to booking database.</w:t>
            </w:r>
          </w:p>
          <w:p w14:paraId="320383B2" w14:textId="0CDAA016" w:rsidR="00D73C30" w:rsidRPr="00D73C30" w:rsidRDefault="00D73C30" w:rsidP="00D73C3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D73C30">
              <w:rPr>
                <w:rFonts w:ascii="Arial" w:hAnsi="Arial" w:cs="Arial"/>
                <w:lang w:val="en-IN"/>
              </w:rPr>
              <w:t>Visualization of seat utilization trends.</w:t>
            </w:r>
          </w:p>
          <w:p w14:paraId="6C4FCD8E" w14:textId="752BAEEE" w:rsidR="00142872" w:rsidRPr="00F47AFE" w:rsidRDefault="00D73C30" w:rsidP="00D73C3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D73C30">
              <w:rPr>
                <w:rFonts w:ascii="Arial" w:hAnsi="Arial" w:cs="Arial"/>
                <w:lang w:val="en-IN"/>
              </w:rPr>
              <w:t>Data auto-refresh enabled daily.</w:t>
            </w:r>
          </w:p>
        </w:tc>
      </w:tr>
    </w:tbl>
    <w:p w14:paraId="76F1A5EC" w14:textId="77777777" w:rsidR="00142872" w:rsidRPr="00F47AFE" w:rsidRDefault="0014287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42872" w:rsidRPr="00F47AFE" w14:paraId="63007874" w14:textId="77777777" w:rsidTr="00B7087E">
        <w:tc>
          <w:tcPr>
            <w:tcW w:w="2952" w:type="dxa"/>
          </w:tcPr>
          <w:p w14:paraId="2F7753BC" w14:textId="41CF79C0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User Story No: </w:t>
            </w:r>
            <w:r w:rsidR="00D73C30" w:rsidRPr="00F47AFE">
              <w:rPr>
                <w:rFonts w:ascii="Arial" w:hAnsi="Arial" w:cs="Arial"/>
                <w:b/>
                <w:bCs/>
              </w:rPr>
              <w:t>11</w:t>
            </w:r>
          </w:p>
          <w:p w14:paraId="6854C158" w14:textId="77777777" w:rsidR="00142872" w:rsidRPr="00F47AFE" w:rsidRDefault="00536B5D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Mobile App Functionality</w:t>
            </w:r>
          </w:p>
          <w:p w14:paraId="0FD416A9" w14:textId="576E0D90" w:rsidR="00536B5D" w:rsidRPr="00F47AFE" w:rsidRDefault="00536B5D" w:rsidP="00B7087E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5676102F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Task: </w:t>
            </w:r>
          </w:p>
        </w:tc>
        <w:tc>
          <w:tcPr>
            <w:tcW w:w="2952" w:type="dxa"/>
          </w:tcPr>
          <w:p w14:paraId="0A57BD29" w14:textId="52F0670B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Priority: </w:t>
            </w:r>
            <w:r w:rsidR="004B3F55" w:rsidRPr="00F47AFE">
              <w:rPr>
                <w:rFonts w:ascii="Arial" w:hAnsi="Arial" w:cs="Arial"/>
              </w:rPr>
              <w:t>Medium</w:t>
            </w:r>
          </w:p>
        </w:tc>
      </w:tr>
      <w:tr w:rsidR="00142872" w:rsidRPr="00F47AFE" w14:paraId="3715B254" w14:textId="77777777" w:rsidTr="00B7087E">
        <w:tc>
          <w:tcPr>
            <w:tcW w:w="8856" w:type="dxa"/>
            <w:gridSpan w:val="3"/>
          </w:tcPr>
          <w:p w14:paraId="2419DA93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Value Statement:</w:t>
            </w:r>
          </w:p>
          <w:p w14:paraId="57C24794" w14:textId="77777777" w:rsidR="00142872" w:rsidRPr="00F47AFE" w:rsidRDefault="004B3F55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As an employee, I want to access the Seat Booking system on mobile so that I can book or release seats on the go.</w:t>
            </w:r>
          </w:p>
          <w:p w14:paraId="0EE30A7A" w14:textId="20D1836D" w:rsidR="004B3F55" w:rsidRPr="00F47AFE" w:rsidRDefault="004B3F55" w:rsidP="00B7087E">
            <w:pPr>
              <w:rPr>
                <w:rFonts w:ascii="Arial" w:hAnsi="Arial" w:cs="Arial"/>
              </w:rPr>
            </w:pPr>
          </w:p>
        </w:tc>
      </w:tr>
      <w:tr w:rsidR="00142872" w:rsidRPr="00F47AFE" w14:paraId="73B28824" w14:textId="77777777" w:rsidTr="00B7087E">
        <w:tc>
          <w:tcPr>
            <w:tcW w:w="2952" w:type="dxa"/>
          </w:tcPr>
          <w:p w14:paraId="56670958" w14:textId="6BADEECE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BV: </w:t>
            </w:r>
            <w:r w:rsidR="004B3F55" w:rsidRPr="00F47AFE">
              <w:rPr>
                <w:rFonts w:ascii="Arial" w:hAnsi="Arial" w:cs="Arial"/>
              </w:rPr>
              <w:t>4</w:t>
            </w:r>
          </w:p>
        </w:tc>
        <w:tc>
          <w:tcPr>
            <w:tcW w:w="5904" w:type="dxa"/>
            <w:gridSpan w:val="2"/>
          </w:tcPr>
          <w:p w14:paraId="49DE6416" w14:textId="0AAF3E90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CP: </w:t>
            </w:r>
            <w:r w:rsidR="004B3F55" w:rsidRPr="00F47AFE">
              <w:rPr>
                <w:rFonts w:ascii="Arial" w:hAnsi="Arial" w:cs="Arial"/>
              </w:rPr>
              <w:t>3</w:t>
            </w:r>
          </w:p>
        </w:tc>
      </w:tr>
      <w:tr w:rsidR="00142872" w:rsidRPr="00F47AFE" w14:paraId="6459BB5C" w14:textId="77777777" w:rsidTr="00B7087E">
        <w:tc>
          <w:tcPr>
            <w:tcW w:w="8856" w:type="dxa"/>
            <w:gridSpan w:val="3"/>
          </w:tcPr>
          <w:p w14:paraId="231DB95A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Acceptance Criteria:</w:t>
            </w:r>
          </w:p>
          <w:p w14:paraId="14BC7753" w14:textId="7AFF006C" w:rsidR="00367750" w:rsidRPr="00367750" w:rsidRDefault="00367750" w:rsidP="0036775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367750">
              <w:rPr>
                <w:rFonts w:ascii="Arial" w:hAnsi="Arial" w:cs="Arial"/>
                <w:lang w:val="en-IN"/>
              </w:rPr>
              <w:t>Mobile app compatible with Android and iOS.</w:t>
            </w:r>
          </w:p>
          <w:p w14:paraId="1D3A67C6" w14:textId="146000E8" w:rsidR="00367750" w:rsidRPr="00367750" w:rsidRDefault="00367750" w:rsidP="0036775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367750">
              <w:rPr>
                <w:rFonts w:ascii="Arial" w:hAnsi="Arial" w:cs="Arial"/>
                <w:lang w:val="en-IN"/>
              </w:rPr>
              <w:t>UI optimized for small screens.</w:t>
            </w:r>
          </w:p>
          <w:p w14:paraId="465C774E" w14:textId="4B3DE049" w:rsidR="00142872" w:rsidRPr="00F47AFE" w:rsidRDefault="00367750" w:rsidP="0036775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367750">
              <w:rPr>
                <w:rFonts w:ascii="Arial" w:hAnsi="Arial" w:cs="Arial"/>
                <w:lang w:val="en-IN"/>
              </w:rPr>
              <w:t>Syncs with web version instantly.</w:t>
            </w:r>
          </w:p>
        </w:tc>
      </w:tr>
    </w:tbl>
    <w:p w14:paraId="766D6687" w14:textId="77777777" w:rsidR="00142872" w:rsidRPr="00F47AFE" w:rsidRDefault="0014287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42872" w:rsidRPr="00F47AFE" w14:paraId="2EED1060" w14:textId="77777777" w:rsidTr="00B7087E">
        <w:tc>
          <w:tcPr>
            <w:tcW w:w="2952" w:type="dxa"/>
          </w:tcPr>
          <w:p w14:paraId="5E0332EA" w14:textId="5D5C5555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User Story No: </w:t>
            </w:r>
            <w:r w:rsidR="00367750" w:rsidRPr="00F47AFE">
              <w:rPr>
                <w:rFonts w:ascii="Arial" w:hAnsi="Arial" w:cs="Arial"/>
                <w:b/>
                <w:bCs/>
              </w:rPr>
              <w:t>12</w:t>
            </w:r>
          </w:p>
          <w:p w14:paraId="3BC52E2C" w14:textId="4C7AE9A3" w:rsidR="00367750" w:rsidRPr="00F47AFE" w:rsidRDefault="00367750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Search and Filter Options</w:t>
            </w:r>
          </w:p>
        </w:tc>
        <w:tc>
          <w:tcPr>
            <w:tcW w:w="2952" w:type="dxa"/>
          </w:tcPr>
          <w:p w14:paraId="16892ECB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Task: </w:t>
            </w:r>
          </w:p>
        </w:tc>
        <w:tc>
          <w:tcPr>
            <w:tcW w:w="2952" w:type="dxa"/>
          </w:tcPr>
          <w:p w14:paraId="27D4EF4C" w14:textId="2586B2CD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Priority: </w:t>
            </w:r>
            <w:r w:rsidR="00A70E11" w:rsidRPr="00F47AFE">
              <w:rPr>
                <w:rFonts w:ascii="Arial" w:hAnsi="Arial" w:cs="Arial"/>
              </w:rPr>
              <w:t>Medium</w:t>
            </w:r>
          </w:p>
        </w:tc>
      </w:tr>
      <w:tr w:rsidR="00142872" w:rsidRPr="00F47AFE" w14:paraId="652515A4" w14:textId="77777777" w:rsidTr="00B7087E">
        <w:tc>
          <w:tcPr>
            <w:tcW w:w="8856" w:type="dxa"/>
            <w:gridSpan w:val="3"/>
          </w:tcPr>
          <w:p w14:paraId="5799FD94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Value Statement:</w:t>
            </w:r>
          </w:p>
          <w:p w14:paraId="1A367F30" w14:textId="77777777" w:rsidR="00142872" w:rsidRPr="00F47AFE" w:rsidRDefault="00A70E11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lastRenderedPageBreak/>
              <w:t>As an employee, I want to search for seats by floor, department, or proximity so that I can find convenient seating.</w:t>
            </w:r>
          </w:p>
          <w:p w14:paraId="49A1F447" w14:textId="4ECAE97D" w:rsidR="00A70E11" w:rsidRPr="00F47AFE" w:rsidRDefault="00A70E11" w:rsidP="00B7087E">
            <w:pPr>
              <w:rPr>
                <w:rFonts w:ascii="Arial" w:hAnsi="Arial" w:cs="Arial"/>
              </w:rPr>
            </w:pPr>
          </w:p>
        </w:tc>
      </w:tr>
      <w:tr w:rsidR="00142872" w:rsidRPr="00F47AFE" w14:paraId="13015353" w14:textId="77777777" w:rsidTr="00B7087E">
        <w:tc>
          <w:tcPr>
            <w:tcW w:w="2952" w:type="dxa"/>
          </w:tcPr>
          <w:p w14:paraId="5ABC2A37" w14:textId="3B861FFD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lastRenderedPageBreak/>
              <w:t xml:space="preserve">BV: </w:t>
            </w:r>
            <w:r w:rsidR="00A70E11" w:rsidRPr="00F47AFE">
              <w:rPr>
                <w:rFonts w:ascii="Arial" w:hAnsi="Arial" w:cs="Arial"/>
              </w:rPr>
              <w:t>4</w:t>
            </w:r>
          </w:p>
        </w:tc>
        <w:tc>
          <w:tcPr>
            <w:tcW w:w="5904" w:type="dxa"/>
            <w:gridSpan w:val="2"/>
          </w:tcPr>
          <w:p w14:paraId="7FAC608F" w14:textId="23860B9F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CP: </w:t>
            </w:r>
            <w:r w:rsidR="00A70E11" w:rsidRPr="00F47AFE">
              <w:rPr>
                <w:rFonts w:ascii="Arial" w:hAnsi="Arial" w:cs="Arial"/>
              </w:rPr>
              <w:t>2</w:t>
            </w:r>
          </w:p>
        </w:tc>
      </w:tr>
      <w:tr w:rsidR="00142872" w:rsidRPr="00F47AFE" w14:paraId="5BF8D85A" w14:textId="77777777" w:rsidTr="00B7087E">
        <w:tc>
          <w:tcPr>
            <w:tcW w:w="8856" w:type="dxa"/>
            <w:gridSpan w:val="3"/>
          </w:tcPr>
          <w:p w14:paraId="34E656EB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Acceptance Criteria:</w:t>
            </w:r>
          </w:p>
          <w:p w14:paraId="7CFF570C" w14:textId="169CEB32" w:rsidR="00E8353B" w:rsidRPr="00E8353B" w:rsidRDefault="00E8353B" w:rsidP="00E8353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E8353B">
              <w:rPr>
                <w:rFonts w:ascii="Arial" w:hAnsi="Arial" w:cs="Arial"/>
                <w:lang w:val="en-IN"/>
              </w:rPr>
              <w:t>Search bar available for filters.</w:t>
            </w:r>
          </w:p>
          <w:p w14:paraId="03A13EF4" w14:textId="193F58C0" w:rsidR="00142872" w:rsidRPr="00F47AFE" w:rsidRDefault="00E8353B" w:rsidP="00E8353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E8353B">
              <w:rPr>
                <w:rFonts w:ascii="Arial" w:hAnsi="Arial" w:cs="Arial"/>
                <w:lang w:val="en-IN"/>
              </w:rPr>
              <w:t>Results show real-time availability.</w:t>
            </w:r>
          </w:p>
        </w:tc>
      </w:tr>
    </w:tbl>
    <w:p w14:paraId="7407FBA7" w14:textId="77777777" w:rsidR="00142872" w:rsidRPr="00F47AFE" w:rsidRDefault="0014287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42872" w:rsidRPr="00F47AFE" w14:paraId="368DECB8" w14:textId="77777777" w:rsidTr="00B7087E">
        <w:tc>
          <w:tcPr>
            <w:tcW w:w="2952" w:type="dxa"/>
          </w:tcPr>
          <w:p w14:paraId="714E24C9" w14:textId="61F5970A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User Story No: </w:t>
            </w:r>
            <w:r w:rsidR="00E8353B" w:rsidRPr="00F47AFE">
              <w:rPr>
                <w:rFonts w:ascii="Arial" w:hAnsi="Arial" w:cs="Arial"/>
                <w:b/>
                <w:bCs/>
              </w:rPr>
              <w:t>13</w:t>
            </w:r>
          </w:p>
          <w:p w14:paraId="4D38F434" w14:textId="77777777" w:rsidR="00142872" w:rsidRPr="00F47AFE" w:rsidRDefault="00A42CF1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Data Security and Privacy</w:t>
            </w:r>
          </w:p>
          <w:p w14:paraId="5DE61B3E" w14:textId="4A1C5C51" w:rsidR="00A42CF1" w:rsidRPr="00F47AFE" w:rsidRDefault="00A42CF1" w:rsidP="00B7087E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5FB00CD6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Task: </w:t>
            </w:r>
          </w:p>
        </w:tc>
        <w:tc>
          <w:tcPr>
            <w:tcW w:w="2952" w:type="dxa"/>
          </w:tcPr>
          <w:p w14:paraId="7FE95C7C" w14:textId="69086E38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Priority: </w:t>
            </w:r>
            <w:r w:rsidR="00A42CF1" w:rsidRPr="00F47AFE">
              <w:rPr>
                <w:rFonts w:ascii="Arial" w:hAnsi="Arial" w:cs="Arial"/>
              </w:rPr>
              <w:t>High</w:t>
            </w:r>
          </w:p>
        </w:tc>
      </w:tr>
      <w:tr w:rsidR="00142872" w:rsidRPr="00F47AFE" w14:paraId="4645D42F" w14:textId="77777777" w:rsidTr="00B7087E">
        <w:tc>
          <w:tcPr>
            <w:tcW w:w="8856" w:type="dxa"/>
            <w:gridSpan w:val="3"/>
          </w:tcPr>
          <w:p w14:paraId="7DBF296E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Value Statement:</w:t>
            </w:r>
          </w:p>
          <w:p w14:paraId="1156D4DC" w14:textId="77777777" w:rsidR="00142872" w:rsidRPr="00F47AFE" w:rsidRDefault="00376DE3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As a system admin, I want to ensure data encryption and access logging so that employee information remains secure.</w:t>
            </w:r>
          </w:p>
          <w:p w14:paraId="29A551F4" w14:textId="44E5D6A7" w:rsidR="00376DE3" w:rsidRPr="00F47AFE" w:rsidRDefault="00376DE3" w:rsidP="00B7087E">
            <w:pPr>
              <w:rPr>
                <w:rFonts w:ascii="Arial" w:hAnsi="Arial" w:cs="Arial"/>
              </w:rPr>
            </w:pPr>
          </w:p>
        </w:tc>
      </w:tr>
      <w:tr w:rsidR="00142872" w:rsidRPr="00F47AFE" w14:paraId="1325C029" w14:textId="77777777" w:rsidTr="00B7087E">
        <w:tc>
          <w:tcPr>
            <w:tcW w:w="2952" w:type="dxa"/>
          </w:tcPr>
          <w:p w14:paraId="7FE9E10B" w14:textId="03794160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BV: </w:t>
            </w:r>
            <w:r w:rsidR="00A42CF1" w:rsidRPr="00F47AFE">
              <w:rPr>
                <w:rFonts w:ascii="Arial" w:hAnsi="Arial" w:cs="Arial"/>
              </w:rPr>
              <w:t>5</w:t>
            </w:r>
          </w:p>
        </w:tc>
        <w:tc>
          <w:tcPr>
            <w:tcW w:w="5904" w:type="dxa"/>
            <w:gridSpan w:val="2"/>
          </w:tcPr>
          <w:p w14:paraId="4A6B5842" w14:textId="5DCDA9FC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CP: </w:t>
            </w:r>
            <w:r w:rsidR="00A42CF1" w:rsidRPr="00F47AFE">
              <w:rPr>
                <w:rFonts w:ascii="Arial" w:hAnsi="Arial" w:cs="Arial"/>
              </w:rPr>
              <w:t>4</w:t>
            </w:r>
          </w:p>
        </w:tc>
      </w:tr>
      <w:tr w:rsidR="00142872" w:rsidRPr="00F47AFE" w14:paraId="1A5B4CAB" w14:textId="77777777" w:rsidTr="00B7087E">
        <w:tc>
          <w:tcPr>
            <w:tcW w:w="8856" w:type="dxa"/>
            <w:gridSpan w:val="3"/>
          </w:tcPr>
          <w:p w14:paraId="2A4992C1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Acceptance Criteria:</w:t>
            </w:r>
          </w:p>
          <w:p w14:paraId="07E8823F" w14:textId="06C3B912" w:rsidR="00376DE3" w:rsidRPr="00376DE3" w:rsidRDefault="00376DE3" w:rsidP="00376DE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376DE3">
              <w:rPr>
                <w:rFonts w:ascii="Arial" w:hAnsi="Arial" w:cs="Arial"/>
                <w:lang w:val="en-IN"/>
              </w:rPr>
              <w:t>All personal data encrypted in database.</w:t>
            </w:r>
          </w:p>
          <w:p w14:paraId="7DD95225" w14:textId="23813381" w:rsidR="00376DE3" w:rsidRPr="00376DE3" w:rsidRDefault="00376DE3" w:rsidP="00376DE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376DE3">
              <w:rPr>
                <w:rFonts w:ascii="Arial" w:hAnsi="Arial" w:cs="Arial"/>
                <w:lang w:val="en-IN"/>
              </w:rPr>
              <w:t>Access logs maintained for audit.</w:t>
            </w:r>
          </w:p>
          <w:p w14:paraId="638FAFE2" w14:textId="72D07DAE" w:rsidR="00142872" w:rsidRPr="00F47AFE" w:rsidRDefault="00376DE3" w:rsidP="00376DE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376DE3">
              <w:rPr>
                <w:rFonts w:ascii="Arial" w:hAnsi="Arial" w:cs="Arial"/>
                <w:lang w:val="en-IN"/>
              </w:rPr>
              <w:t>Role-based data visibility ensured.</w:t>
            </w:r>
          </w:p>
        </w:tc>
      </w:tr>
    </w:tbl>
    <w:p w14:paraId="74F8D494" w14:textId="77777777" w:rsidR="00142872" w:rsidRPr="00F47AFE" w:rsidRDefault="0014287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42872" w:rsidRPr="00F47AFE" w14:paraId="02C28BB0" w14:textId="77777777" w:rsidTr="00B7087E">
        <w:tc>
          <w:tcPr>
            <w:tcW w:w="2952" w:type="dxa"/>
          </w:tcPr>
          <w:p w14:paraId="09002EF9" w14:textId="09D6A8DE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User Story No: </w:t>
            </w:r>
            <w:r w:rsidR="006824E0" w:rsidRPr="00F47AFE">
              <w:rPr>
                <w:rFonts w:ascii="Arial" w:hAnsi="Arial" w:cs="Arial"/>
                <w:b/>
                <w:bCs/>
              </w:rPr>
              <w:t>14</w:t>
            </w:r>
          </w:p>
          <w:p w14:paraId="5BAA8054" w14:textId="73414C0E" w:rsidR="006824E0" w:rsidRPr="00F47AFE" w:rsidRDefault="006824E0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Integration with Attendance System</w:t>
            </w:r>
          </w:p>
          <w:p w14:paraId="6716CE03" w14:textId="77777777" w:rsidR="00142872" w:rsidRPr="00F47AFE" w:rsidRDefault="00142872" w:rsidP="00B7087E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70EA34D6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Task: </w:t>
            </w:r>
          </w:p>
        </w:tc>
        <w:tc>
          <w:tcPr>
            <w:tcW w:w="2952" w:type="dxa"/>
          </w:tcPr>
          <w:p w14:paraId="63F9D739" w14:textId="4B882E51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Priority: </w:t>
            </w:r>
            <w:r w:rsidR="006824E0" w:rsidRPr="00F47AFE">
              <w:rPr>
                <w:rFonts w:ascii="Arial" w:hAnsi="Arial" w:cs="Arial"/>
              </w:rPr>
              <w:t>Medium</w:t>
            </w:r>
          </w:p>
        </w:tc>
      </w:tr>
      <w:tr w:rsidR="00142872" w:rsidRPr="00F47AFE" w14:paraId="1E4DF130" w14:textId="77777777" w:rsidTr="00B7087E">
        <w:tc>
          <w:tcPr>
            <w:tcW w:w="8856" w:type="dxa"/>
            <w:gridSpan w:val="3"/>
          </w:tcPr>
          <w:p w14:paraId="7C759A94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Value Statement:</w:t>
            </w:r>
          </w:p>
          <w:p w14:paraId="20B0CB6C" w14:textId="77777777" w:rsidR="00142872" w:rsidRPr="00F47AFE" w:rsidRDefault="00445B48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As an HR manager, I want to integrate seat booking data with attendance so that presence records stay accurate.</w:t>
            </w:r>
          </w:p>
          <w:p w14:paraId="46B81016" w14:textId="4050392C" w:rsidR="00445B48" w:rsidRPr="00F47AFE" w:rsidRDefault="00445B48" w:rsidP="00B7087E">
            <w:pPr>
              <w:rPr>
                <w:rFonts w:ascii="Arial" w:hAnsi="Arial" w:cs="Arial"/>
              </w:rPr>
            </w:pPr>
          </w:p>
        </w:tc>
      </w:tr>
      <w:tr w:rsidR="00142872" w:rsidRPr="00F47AFE" w14:paraId="23D50431" w14:textId="77777777" w:rsidTr="00B7087E">
        <w:tc>
          <w:tcPr>
            <w:tcW w:w="2952" w:type="dxa"/>
          </w:tcPr>
          <w:p w14:paraId="2F2A8612" w14:textId="4265AF4B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BV: </w:t>
            </w:r>
            <w:r w:rsidR="006824E0" w:rsidRPr="00F47AFE">
              <w:rPr>
                <w:rFonts w:ascii="Arial" w:hAnsi="Arial" w:cs="Arial"/>
              </w:rPr>
              <w:t>4</w:t>
            </w:r>
          </w:p>
        </w:tc>
        <w:tc>
          <w:tcPr>
            <w:tcW w:w="5904" w:type="dxa"/>
            <w:gridSpan w:val="2"/>
          </w:tcPr>
          <w:p w14:paraId="0D662CE5" w14:textId="5202B03A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CP: </w:t>
            </w:r>
            <w:r w:rsidR="006824E0" w:rsidRPr="00F47AFE">
              <w:rPr>
                <w:rFonts w:ascii="Arial" w:hAnsi="Arial" w:cs="Arial"/>
              </w:rPr>
              <w:t>4</w:t>
            </w:r>
          </w:p>
        </w:tc>
      </w:tr>
      <w:tr w:rsidR="00142872" w:rsidRPr="00F47AFE" w14:paraId="1DCF9079" w14:textId="77777777" w:rsidTr="00B7087E">
        <w:tc>
          <w:tcPr>
            <w:tcW w:w="8856" w:type="dxa"/>
            <w:gridSpan w:val="3"/>
          </w:tcPr>
          <w:p w14:paraId="3E0E8BB7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Acceptance Criteria:</w:t>
            </w:r>
          </w:p>
          <w:p w14:paraId="0A3964B7" w14:textId="20AE8CFF" w:rsidR="006B5D4D" w:rsidRPr="006B5D4D" w:rsidRDefault="006B5D4D" w:rsidP="006B5D4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6B5D4D">
              <w:rPr>
                <w:rFonts w:ascii="Arial" w:hAnsi="Arial" w:cs="Arial"/>
                <w:lang w:val="en-IN"/>
              </w:rPr>
              <w:t>Attendance auto-updated when seat booking is confirmed.</w:t>
            </w:r>
          </w:p>
          <w:p w14:paraId="4F12C2FF" w14:textId="6B485CA4" w:rsidR="00142872" w:rsidRPr="00F47AFE" w:rsidRDefault="006B5D4D" w:rsidP="006B5D4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6B5D4D">
              <w:rPr>
                <w:rFonts w:ascii="Arial" w:hAnsi="Arial" w:cs="Arial"/>
                <w:lang w:val="en-IN"/>
              </w:rPr>
              <w:t>Integration verified via API.</w:t>
            </w:r>
          </w:p>
        </w:tc>
      </w:tr>
    </w:tbl>
    <w:p w14:paraId="200B6FEB" w14:textId="77777777" w:rsidR="00142872" w:rsidRPr="00F47AFE" w:rsidRDefault="0014287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42872" w:rsidRPr="00F47AFE" w14:paraId="01DEA328" w14:textId="77777777" w:rsidTr="00B7087E">
        <w:tc>
          <w:tcPr>
            <w:tcW w:w="2952" w:type="dxa"/>
          </w:tcPr>
          <w:p w14:paraId="71D15034" w14:textId="53DE95C0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User Story No: </w:t>
            </w:r>
            <w:r w:rsidR="006B5D4D" w:rsidRPr="00F47AFE">
              <w:rPr>
                <w:rFonts w:ascii="Arial" w:hAnsi="Arial" w:cs="Arial"/>
                <w:b/>
                <w:bCs/>
              </w:rPr>
              <w:t>15</w:t>
            </w:r>
          </w:p>
          <w:p w14:paraId="31767A1C" w14:textId="77777777" w:rsidR="00142872" w:rsidRPr="00F47AFE" w:rsidRDefault="006B5D4D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Feedback and Support</w:t>
            </w:r>
          </w:p>
          <w:p w14:paraId="05FEBFD3" w14:textId="55C6F6CA" w:rsidR="006B5D4D" w:rsidRPr="00F47AFE" w:rsidRDefault="006B5D4D" w:rsidP="00B7087E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1911A88B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Task: </w:t>
            </w:r>
          </w:p>
        </w:tc>
        <w:tc>
          <w:tcPr>
            <w:tcW w:w="2952" w:type="dxa"/>
          </w:tcPr>
          <w:p w14:paraId="557B9A63" w14:textId="464DBDD3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Priority: </w:t>
            </w:r>
            <w:r w:rsidR="008143E5" w:rsidRPr="00F47AFE">
              <w:rPr>
                <w:rFonts w:ascii="Arial" w:hAnsi="Arial" w:cs="Arial"/>
              </w:rPr>
              <w:t>Low</w:t>
            </w:r>
          </w:p>
        </w:tc>
      </w:tr>
      <w:tr w:rsidR="00142872" w:rsidRPr="00F47AFE" w14:paraId="0E170F48" w14:textId="77777777" w:rsidTr="00B7087E">
        <w:tc>
          <w:tcPr>
            <w:tcW w:w="8856" w:type="dxa"/>
            <w:gridSpan w:val="3"/>
          </w:tcPr>
          <w:p w14:paraId="5525EB2E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Value Statement:</w:t>
            </w:r>
          </w:p>
          <w:p w14:paraId="41968D6C" w14:textId="77777777" w:rsidR="00142872" w:rsidRPr="00F47AFE" w:rsidRDefault="008143E5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As an employee, I want to provide feedback or raise issues within the app so that the team can resolve them quickly.</w:t>
            </w:r>
          </w:p>
          <w:p w14:paraId="2ABC1FA7" w14:textId="0C71D307" w:rsidR="008143E5" w:rsidRPr="00F47AFE" w:rsidRDefault="008143E5" w:rsidP="00B7087E">
            <w:pPr>
              <w:rPr>
                <w:rFonts w:ascii="Arial" w:hAnsi="Arial" w:cs="Arial"/>
              </w:rPr>
            </w:pPr>
          </w:p>
        </w:tc>
      </w:tr>
      <w:tr w:rsidR="00142872" w:rsidRPr="00F47AFE" w14:paraId="1207E665" w14:textId="77777777" w:rsidTr="00B7087E">
        <w:tc>
          <w:tcPr>
            <w:tcW w:w="2952" w:type="dxa"/>
          </w:tcPr>
          <w:p w14:paraId="25B1E6D1" w14:textId="2F781C66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BV:</w:t>
            </w:r>
            <w:r w:rsidRPr="00F47AFE">
              <w:rPr>
                <w:rFonts w:ascii="Arial" w:hAnsi="Arial" w:cs="Arial"/>
              </w:rPr>
              <w:t xml:space="preserve"> </w:t>
            </w:r>
            <w:r w:rsidR="008143E5" w:rsidRPr="00F47AFE">
              <w:rPr>
                <w:rFonts w:ascii="Arial" w:hAnsi="Arial" w:cs="Arial"/>
              </w:rPr>
              <w:t>3</w:t>
            </w:r>
          </w:p>
        </w:tc>
        <w:tc>
          <w:tcPr>
            <w:tcW w:w="5904" w:type="dxa"/>
            <w:gridSpan w:val="2"/>
          </w:tcPr>
          <w:p w14:paraId="34F0B977" w14:textId="2DE6393E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CP: </w:t>
            </w:r>
            <w:r w:rsidR="008143E5" w:rsidRPr="00F47AFE">
              <w:rPr>
                <w:rFonts w:ascii="Arial" w:hAnsi="Arial" w:cs="Arial"/>
              </w:rPr>
              <w:t>1</w:t>
            </w:r>
          </w:p>
        </w:tc>
      </w:tr>
      <w:tr w:rsidR="00142872" w:rsidRPr="00F47AFE" w14:paraId="1396763E" w14:textId="77777777" w:rsidTr="00B7087E">
        <w:tc>
          <w:tcPr>
            <w:tcW w:w="8856" w:type="dxa"/>
            <w:gridSpan w:val="3"/>
          </w:tcPr>
          <w:p w14:paraId="541E7433" w14:textId="77777777" w:rsidR="00142872" w:rsidRPr="00F47AFE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Acceptance Criteria:</w:t>
            </w:r>
          </w:p>
          <w:p w14:paraId="5EEDFC67" w14:textId="7AABC780" w:rsidR="00265011" w:rsidRPr="00265011" w:rsidRDefault="00265011" w:rsidP="0026501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265011">
              <w:rPr>
                <w:rFonts w:ascii="Arial" w:hAnsi="Arial" w:cs="Arial"/>
                <w:lang w:val="en-IN"/>
              </w:rPr>
              <w:t>In-app feedback form functional.</w:t>
            </w:r>
          </w:p>
          <w:p w14:paraId="6AF8EF1B" w14:textId="4788B6DB" w:rsidR="00265011" w:rsidRPr="00265011" w:rsidRDefault="00265011" w:rsidP="0026501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265011">
              <w:rPr>
                <w:rFonts w:ascii="Arial" w:hAnsi="Arial" w:cs="Arial"/>
                <w:lang w:val="en-IN"/>
              </w:rPr>
              <w:t>Tickets assigned to IT or HR.</w:t>
            </w:r>
          </w:p>
          <w:p w14:paraId="2F5CBB9E" w14:textId="2227AD45" w:rsidR="00142872" w:rsidRPr="00F47AFE" w:rsidRDefault="00265011" w:rsidP="0026501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265011">
              <w:rPr>
                <w:rFonts w:ascii="Arial" w:hAnsi="Arial" w:cs="Arial"/>
                <w:lang w:val="en-IN"/>
              </w:rPr>
              <w:t>Notifications on resolution sent to user.</w:t>
            </w:r>
          </w:p>
        </w:tc>
      </w:tr>
    </w:tbl>
    <w:p w14:paraId="4AD81121" w14:textId="77777777" w:rsidR="000B0CD5" w:rsidRPr="00F47AFE" w:rsidRDefault="00F47AFE">
      <w:pPr>
        <w:pStyle w:val="Heading2"/>
        <w:rPr>
          <w:rFonts w:ascii="Arial" w:hAnsi="Arial" w:cs="Arial"/>
        </w:rPr>
      </w:pPr>
      <w:r w:rsidRPr="00F47AFE">
        <w:rPr>
          <w:rFonts w:ascii="Arial" w:hAnsi="Arial" w:cs="Arial"/>
        </w:rPr>
        <w:lastRenderedPageBreak/>
        <w:t>Document 4: Agile Product Owner Experience</w:t>
      </w:r>
    </w:p>
    <w:p w14:paraId="03608A94" w14:textId="77777777" w:rsidR="00A04798" w:rsidRPr="00F47AFE" w:rsidRDefault="00F47AFE">
      <w:pPr>
        <w:rPr>
          <w:rFonts w:ascii="Arial" w:hAnsi="Arial" w:cs="Arial"/>
        </w:rPr>
      </w:pPr>
      <w:r w:rsidRPr="00F47AFE">
        <w:rPr>
          <w:rFonts w:ascii="Arial" w:hAnsi="Arial" w:cs="Arial"/>
        </w:rPr>
        <w:br/>
        <w:t>As a Product Owner for the Seat Booking App project, I was responsible for defining the vision, roadmap, and prioritizing features.</w:t>
      </w:r>
    </w:p>
    <w:p w14:paraId="01118598" w14:textId="77777777" w:rsidR="00A04798" w:rsidRPr="00F47AFE" w:rsidRDefault="00A04798" w:rsidP="00A04798">
      <w:pPr>
        <w:pStyle w:val="Heading2"/>
        <w:rPr>
          <w:rFonts w:ascii="Arial" w:hAnsi="Arial" w:cs="Arial"/>
        </w:rPr>
      </w:pPr>
      <w:r w:rsidRPr="00F47AFE">
        <w:rPr>
          <w:rFonts w:ascii="Arial" w:hAnsi="Arial" w:cs="Arial"/>
        </w:rPr>
        <w:t>Responsibilities of the Product Owner</w:t>
      </w:r>
    </w:p>
    <w:p w14:paraId="183ECE52" w14:textId="77777777" w:rsidR="00A04798" w:rsidRPr="00F47AFE" w:rsidRDefault="00A04798" w:rsidP="00A04798">
      <w:pPr>
        <w:pStyle w:val="Heading3"/>
        <w:rPr>
          <w:rFonts w:ascii="Arial" w:hAnsi="Arial" w:cs="Arial"/>
        </w:rPr>
      </w:pPr>
      <w:r w:rsidRPr="00F47AFE">
        <w:rPr>
          <w:rFonts w:ascii="Arial" w:hAnsi="Arial" w:cs="Arial"/>
        </w:rPr>
        <w:t>1. Market Analysis</w:t>
      </w:r>
    </w:p>
    <w:p w14:paraId="0CA4CB7E" w14:textId="0197B6D0" w:rsidR="00651F34" w:rsidRPr="00F47AFE" w:rsidRDefault="00A04798" w:rsidP="00A04798">
      <w:pPr>
        <w:rPr>
          <w:rFonts w:ascii="Arial" w:hAnsi="Arial" w:cs="Arial"/>
        </w:rPr>
      </w:pPr>
      <w:r w:rsidRPr="00F47AFE">
        <w:rPr>
          <w:rFonts w:ascii="Arial" w:hAnsi="Arial" w:cs="Arial"/>
        </w:rPr>
        <w:t>- Analysis of market needs and demand.</w:t>
      </w:r>
      <w:r w:rsidRPr="00F47AFE">
        <w:rPr>
          <w:rFonts w:ascii="Arial" w:hAnsi="Arial" w:cs="Arial"/>
        </w:rPr>
        <w:br/>
        <w:t>- Identification of gaps and opportunitie</w:t>
      </w:r>
      <w:r w:rsidR="00BE0D02" w:rsidRPr="00F47AFE">
        <w:rPr>
          <w:rFonts w:ascii="Arial" w:hAnsi="Arial" w:cs="Arial"/>
        </w:rPr>
        <w:t>s.</w:t>
      </w:r>
      <w:r w:rsidRPr="00F47AFE">
        <w:rPr>
          <w:rFonts w:ascii="Arial" w:hAnsi="Arial" w:cs="Arial"/>
        </w:rPr>
        <w:br/>
        <w:t xml:space="preserve">- </w:t>
      </w:r>
      <w:r w:rsidR="00651F34" w:rsidRPr="00F47AFE">
        <w:rPr>
          <w:rFonts w:ascii="Arial" w:hAnsi="Arial" w:cs="Arial"/>
        </w:rPr>
        <w:t>Conducted market analysis to understand hybrid work challenges and similar tools.</w:t>
      </w:r>
    </w:p>
    <w:p w14:paraId="42F36B4E" w14:textId="77777777" w:rsidR="00A04798" w:rsidRPr="00F47AFE" w:rsidRDefault="00A04798" w:rsidP="00A04798">
      <w:pPr>
        <w:pStyle w:val="Heading3"/>
        <w:rPr>
          <w:rFonts w:ascii="Arial" w:hAnsi="Arial" w:cs="Arial"/>
        </w:rPr>
      </w:pPr>
      <w:r w:rsidRPr="00F47AFE">
        <w:rPr>
          <w:rFonts w:ascii="Arial" w:hAnsi="Arial" w:cs="Arial"/>
        </w:rPr>
        <w:t>2. Enterprise Analysis</w:t>
      </w:r>
    </w:p>
    <w:p w14:paraId="0F68794A" w14:textId="62092A3D" w:rsidR="00A04798" w:rsidRPr="00F47AFE" w:rsidRDefault="00A04798" w:rsidP="00A04798">
      <w:pPr>
        <w:rPr>
          <w:rFonts w:ascii="Arial" w:hAnsi="Arial" w:cs="Arial"/>
        </w:rPr>
      </w:pPr>
      <w:r w:rsidRPr="00F47AFE">
        <w:rPr>
          <w:rFonts w:ascii="Arial" w:hAnsi="Arial" w:cs="Arial"/>
        </w:rPr>
        <w:t>- Conduct due diligence on the market opportunity.</w:t>
      </w:r>
      <w:r w:rsidRPr="00F47AFE">
        <w:rPr>
          <w:rFonts w:ascii="Arial" w:hAnsi="Arial" w:cs="Arial"/>
        </w:rPr>
        <w:br/>
        <w:t xml:space="preserve">- Align </w:t>
      </w:r>
      <w:r w:rsidR="00200592" w:rsidRPr="00F47AFE">
        <w:rPr>
          <w:rFonts w:ascii="Arial" w:hAnsi="Arial" w:cs="Arial"/>
        </w:rPr>
        <w:t>seat booking</w:t>
      </w:r>
      <w:r w:rsidRPr="00F47AFE">
        <w:rPr>
          <w:rFonts w:ascii="Arial" w:hAnsi="Arial" w:cs="Arial"/>
        </w:rPr>
        <w:t xml:space="preserve"> enhancements with organizational strategy.</w:t>
      </w:r>
    </w:p>
    <w:p w14:paraId="3601B937" w14:textId="77777777" w:rsidR="00A04798" w:rsidRPr="00F47AFE" w:rsidRDefault="00A04798" w:rsidP="00A04798">
      <w:pPr>
        <w:pStyle w:val="Heading3"/>
        <w:rPr>
          <w:rFonts w:ascii="Arial" w:hAnsi="Arial" w:cs="Arial"/>
        </w:rPr>
      </w:pPr>
      <w:r w:rsidRPr="00F47AFE">
        <w:rPr>
          <w:rFonts w:ascii="Arial" w:hAnsi="Arial" w:cs="Arial"/>
        </w:rPr>
        <w:t>3. Product Vision and Roadmap</w:t>
      </w:r>
    </w:p>
    <w:p w14:paraId="7B2B48B2" w14:textId="371427B1" w:rsidR="00A04798" w:rsidRPr="00F47AFE" w:rsidRDefault="00A04798" w:rsidP="00A04798">
      <w:pPr>
        <w:rPr>
          <w:rFonts w:ascii="Arial" w:hAnsi="Arial" w:cs="Arial"/>
        </w:rPr>
      </w:pPr>
      <w:r w:rsidRPr="00F47AFE">
        <w:rPr>
          <w:rFonts w:ascii="Arial" w:hAnsi="Arial" w:cs="Arial"/>
        </w:rPr>
        <w:t>- Define a clear vision of the S</w:t>
      </w:r>
      <w:r w:rsidR="00200592" w:rsidRPr="00F47AFE">
        <w:rPr>
          <w:rFonts w:ascii="Arial" w:hAnsi="Arial" w:cs="Arial"/>
        </w:rPr>
        <w:t>eat booking app</w:t>
      </w:r>
      <w:r w:rsidRPr="00F47AFE">
        <w:rPr>
          <w:rFonts w:ascii="Arial" w:hAnsi="Arial" w:cs="Arial"/>
        </w:rPr>
        <w:t xml:space="preserve"> product keeping the needs analysis in mind.</w:t>
      </w:r>
      <w:r w:rsidRPr="00F47AFE">
        <w:rPr>
          <w:rFonts w:ascii="Arial" w:hAnsi="Arial" w:cs="Arial"/>
        </w:rPr>
        <w:br/>
        <w:t>- Create a product roadmap with high-level features and timelines.</w:t>
      </w:r>
      <w:r w:rsidRPr="00F47AFE">
        <w:rPr>
          <w:rFonts w:ascii="Arial" w:hAnsi="Arial" w:cs="Arial"/>
        </w:rPr>
        <w:br/>
        <w:t xml:space="preserve">- Ensure alignment of </w:t>
      </w:r>
      <w:r w:rsidR="005A0895" w:rsidRPr="00F47AFE">
        <w:rPr>
          <w:rFonts w:ascii="Arial" w:hAnsi="Arial" w:cs="Arial"/>
        </w:rPr>
        <w:t xml:space="preserve">product </w:t>
      </w:r>
      <w:r w:rsidRPr="00F47AFE">
        <w:rPr>
          <w:rFonts w:ascii="Arial" w:hAnsi="Arial" w:cs="Arial"/>
        </w:rPr>
        <w:t xml:space="preserve">vision </w:t>
      </w:r>
      <w:r w:rsidR="005A0895" w:rsidRPr="00F47AFE">
        <w:rPr>
          <w:rFonts w:ascii="Arial" w:hAnsi="Arial" w:cs="Arial"/>
        </w:rPr>
        <w:t xml:space="preserve">and roadmap </w:t>
      </w:r>
      <w:r w:rsidRPr="00F47AFE">
        <w:rPr>
          <w:rFonts w:ascii="Arial" w:hAnsi="Arial" w:cs="Arial"/>
        </w:rPr>
        <w:t xml:space="preserve">with </w:t>
      </w:r>
      <w:r w:rsidR="005A0895" w:rsidRPr="00F47AFE">
        <w:rPr>
          <w:rFonts w:ascii="Arial" w:hAnsi="Arial" w:cs="Arial"/>
        </w:rPr>
        <w:t>Copeland’s digit goals.</w:t>
      </w:r>
    </w:p>
    <w:p w14:paraId="4690CD13" w14:textId="77777777" w:rsidR="00A04798" w:rsidRPr="00F47AFE" w:rsidRDefault="00A04798" w:rsidP="00A04798">
      <w:pPr>
        <w:pStyle w:val="Heading3"/>
        <w:rPr>
          <w:rFonts w:ascii="Arial" w:hAnsi="Arial" w:cs="Arial"/>
        </w:rPr>
      </w:pPr>
      <w:r w:rsidRPr="00F47AFE">
        <w:rPr>
          <w:rFonts w:ascii="Arial" w:hAnsi="Arial" w:cs="Arial"/>
        </w:rPr>
        <w:t>4. Managing Product Features</w:t>
      </w:r>
    </w:p>
    <w:p w14:paraId="3C1827D8" w14:textId="77777777" w:rsidR="00A04798" w:rsidRPr="00F47AFE" w:rsidRDefault="00A04798" w:rsidP="00A04798">
      <w:pPr>
        <w:rPr>
          <w:rFonts w:ascii="Arial" w:hAnsi="Arial" w:cs="Arial"/>
        </w:rPr>
      </w:pPr>
      <w:r w:rsidRPr="00F47AFE">
        <w:rPr>
          <w:rFonts w:ascii="Arial" w:hAnsi="Arial" w:cs="Arial"/>
        </w:rPr>
        <w:t>- Manage stakeholder expectations by gathering and analyzing requirements.</w:t>
      </w:r>
      <w:r w:rsidRPr="00F47AFE">
        <w:rPr>
          <w:rFonts w:ascii="Arial" w:hAnsi="Arial" w:cs="Arial"/>
        </w:rPr>
        <w:br/>
        <w:t>- Prioritize epics, user stories, and features based on criticality and ROI.</w:t>
      </w:r>
      <w:r w:rsidRPr="00F47AFE">
        <w:rPr>
          <w:rFonts w:ascii="Arial" w:hAnsi="Arial" w:cs="Arial"/>
        </w:rPr>
        <w:br/>
        <w:t>- Ensure balance between business value and technical feasibility.</w:t>
      </w:r>
    </w:p>
    <w:p w14:paraId="05BD706D" w14:textId="77777777" w:rsidR="00A04798" w:rsidRPr="00F47AFE" w:rsidRDefault="00A04798" w:rsidP="00A04798">
      <w:pPr>
        <w:pStyle w:val="Heading3"/>
        <w:rPr>
          <w:rFonts w:ascii="Arial" w:hAnsi="Arial" w:cs="Arial"/>
        </w:rPr>
      </w:pPr>
      <w:r w:rsidRPr="00F47AFE">
        <w:rPr>
          <w:rFonts w:ascii="Arial" w:hAnsi="Arial" w:cs="Arial"/>
        </w:rPr>
        <w:t>5. Managing the Product Backlog</w:t>
      </w:r>
    </w:p>
    <w:p w14:paraId="363EBA48" w14:textId="5E78B86A" w:rsidR="00E67D22" w:rsidRPr="00F47AFE" w:rsidRDefault="00A04798" w:rsidP="00A04798">
      <w:pPr>
        <w:rPr>
          <w:rFonts w:ascii="Arial" w:hAnsi="Arial" w:cs="Arial"/>
        </w:rPr>
      </w:pPr>
      <w:r w:rsidRPr="00F47AFE">
        <w:rPr>
          <w:rFonts w:ascii="Arial" w:hAnsi="Arial" w:cs="Arial"/>
        </w:rPr>
        <w:t>- Maintain and prioritize the product backlog.</w:t>
      </w:r>
      <w:r w:rsidRPr="00F47AFE">
        <w:rPr>
          <w:rFonts w:ascii="Arial" w:hAnsi="Arial" w:cs="Arial"/>
        </w:rPr>
        <w:br/>
        <w:t>- Reprioritize items based on stakeholder needs and business priorities.</w:t>
      </w:r>
      <w:r w:rsidR="00AD71CF" w:rsidRPr="00F47AFE">
        <w:rPr>
          <w:rFonts w:ascii="Arial" w:hAnsi="Arial" w:cs="Arial"/>
        </w:rPr>
        <w:t xml:space="preserve"> Collaborated with HR and IT to refine user stories and backlog items.</w:t>
      </w:r>
      <w:r w:rsidRPr="00F47AFE">
        <w:rPr>
          <w:rFonts w:ascii="Arial" w:hAnsi="Arial" w:cs="Arial"/>
        </w:rPr>
        <w:br/>
        <w:t>- Organize epics, stories, and features for incremental delivery.</w:t>
      </w:r>
      <w:r w:rsidR="00AD71CF" w:rsidRPr="00F47AFE">
        <w:rPr>
          <w:rFonts w:ascii="Arial" w:hAnsi="Arial" w:cs="Arial"/>
        </w:rPr>
        <w:t xml:space="preserve"> </w:t>
      </w:r>
      <w:r w:rsidR="00E67D22" w:rsidRPr="00F47AFE">
        <w:rPr>
          <w:rFonts w:ascii="Arial" w:hAnsi="Arial" w:cs="Arial"/>
        </w:rPr>
        <w:t>Reviewed sprint progress, facilitated sprint reviews, and retrospectives.</w:t>
      </w:r>
    </w:p>
    <w:p w14:paraId="2EEC3BC5" w14:textId="77777777" w:rsidR="00A04798" w:rsidRPr="00F47AFE" w:rsidRDefault="00A04798" w:rsidP="00A04798">
      <w:pPr>
        <w:pStyle w:val="Heading3"/>
        <w:rPr>
          <w:rFonts w:ascii="Arial" w:hAnsi="Arial" w:cs="Arial"/>
        </w:rPr>
      </w:pPr>
      <w:r w:rsidRPr="00F47AFE">
        <w:rPr>
          <w:rFonts w:ascii="Arial" w:hAnsi="Arial" w:cs="Arial"/>
        </w:rPr>
        <w:t>6. Managing Overall Iteration Progress</w:t>
      </w:r>
    </w:p>
    <w:p w14:paraId="458B422C" w14:textId="5A535114" w:rsidR="00E67D22" w:rsidRPr="00F47AFE" w:rsidRDefault="00A04798" w:rsidP="00A04798">
      <w:pPr>
        <w:rPr>
          <w:rFonts w:ascii="Arial" w:hAnsi="Arial" w:cs="Arial"/>
        </w:rPr>
      </w:pPr>
      <w:r w:rsidRPr="00F47AFE">
        <w:rPr>
          <w:rFonts w:ascii="Arial" w:hAnsi="Arial" w:cs="Arial"/>
        </w:rPr>
        <w:t>- Review sprint progress and ensure alignment with sprint goals.</w:t>
      </w:r>
      <w:r w:rsidRPr="00F47AFE">
        <w:rPr>
          <w:rFonts w:ascii="Arial" w:hAnsi="Arial" w:cs="Arial"/>
        </w:rPr>
        <w:br/>
        <w:t>- Reprioritize sprints or epics if business needs change.</w:t>
      </w:r>
      <w:r w:rsidRPr="00F47AFE">
        <w:rPr>
          <w:rFonts w:ascii="Arial" w:hAnsi="Arial" w:cs="Arial"/>
        </w:rPr>
        <w:br/>
        <w:t>- Collaborate with the Business Analyst during sprint retrospectives to identify improvements.</w:t>
      </w:r>
      <w:r w:rsidR="007A7AD5" w:rsidRPr="00F47AFE">
        <w:rPr>
          <w:rFonts w:ascii="Arial" w:hAnsi="Arial" w:cs="Arial"/>
        </w:rPr>
        <w:t xml:space="preserve"> </w:t>
      </w:r>
      <w:r w:rsidR="00E67D22" w:rsidRPr="00F47AFE">
        <w:rPr>
          <w:rFonts w:ascii="Arial" w:hAnsi="Arial" w:cs="Arial"/>
        </w:rPr>
        <w:t>Managed product backlog in Jira and ensured continuous feedback incorporation.</w:t>
      </w:r>
    </w:p>
    <w:p w14:paraId="359D9C0A" w14:textId="77777777" w:rsidR="00172F56" w:rsidRPr="00F47AFE" w:rsidRDefault="00172F56" w:rsidP="00172F56">
      <w:pPr>
        <w:pStyle w:val="Heading2"/>
        <w:rPr>
          <w:rFonts w:ascii="Arial" w:hAnsi="Arial" w:cs="Arial"/>
        </w:rPr>
      </w:pPr>
      <w:r w:rsidRPr="00F47AFE">
        <w:rPr>
          <w:rFonts w:ascii="Arial" w:hAnsi="Arial" w:cs="Arial"/>
        </w:rPr>
        <w:t>Agile Ceremonies and Meetings Handled</w:t>
      </w:r>
    </w:p>
    <w:p w14:paraId="7A77F2F6" w14:textId="7DD97426" w:rsidR="00172F56" w:rsidRPr="00F47AFE" w:rsidRDefault="00172F56" w:rsidP="00172F56">
      <w:pPr>
        <w:rPr>
          <w:rFonts w:ascii="Arial" w:hAnsi="Arial" w:cs="Arial"/>
        </w:rPr>
      </w:pPr>
      <w:r w:rsidRPr="00F47AFE">
        <w:rPr>
          <w:rFonts w:ascii="Arial" w:hAnsi="Arial" w:cs="Arial"/>
        </w:rPr>
        <w:t xml:space="preserve">From this project, </w:t>
      </w:r>
      <w:r w:rsidR="00BD269C" w:rsidRPr="00F47AFE">
        <w:rPr>
          <w:rFonts w:ascii="Arial" w:hAnsi="Arial" w:cs="Arial"/>
        </w:rPr>
        <w:t xml:space="preserve">I as a </w:t>
      </w:r>
      <w:r w:rsidRPr="00F47AFE">
        <w:rPr>
          <w:rFonts w:ascii="Arial" w:hAnsi="Arial" w:cs="Arial"/>
        </w:rPr>
        <w:t>Product Owner gained experience in effectively handling and participating in Agile meetings:</w:t>
      </w:r>
    </w:p>
    <w:p w14:paraId="66B0C492" w14:textId="77777777" w:rsidR="00172F56" w:rsidRPr="00F47AFE" w:rsidRDefault="00172F56" w:rsidP="00172F56">
      <w:pPr>
        <w:rPr>
          <w:rFonts w:ascii="Arial" w:hAnsi="Arial" w:cs="Arial"/>
        </w:rPr>
      </w:pPr>
      <w:r w:rsidRPr="00F47AFE">
        <w:rPr>
          <w:rFonts w:ascii="Arial" w:hAnsi="Arial" w:cs="Arial"/>
        </w:rPr>
        <w:lastRenderedPageBreak/>
        <w:t>- Sprint Planning Meeting → Define sprint goals and backlog items.</w:t>
      </w:r>
      <w:r w:rsidRPr="00F47AFE">
        <w:rPr>
          <w:rFonts w:ascii="Arial" w:hAnsi="Arial" w:cs="Arial"/>
        </w:rPr>
        <w:br/>
        <w:t>- Daily Scrum Meeting → Monitor daily progress, resolve blockers.</w:t>
      </w:r>
      <w:r w:rsidRPr="00F47AFE">
        <w:rPr>
          <w:rFonts w:ascii="Arial" w:hAnsi="Arial" w:cs="Arial"/>
        </w:rPr>
        <w:br/>
        <w:t>- Sprint Review Meeting → Demonstrate increment to stakeholders and gather feedback.</w:t>
      </w:r>
      <w:r w:rsidRPr="00F47AFE">
        <w:rPr>
          <w:rFonts w:ascii="Arial" w:hAnsi="Arial" w:cs="Arial"/>
        </w:rPr>
        <w:br/>
        <w:t>- Sprint Retrospective Meeting → Identify improvements with the team.</w:t>
      </w:r>
      <w:r w:rsidRPr="00F47AFE">
        <w:rPr>
          <w:rFonts w:ascii="Arial" w:hAnsi="Arial" w:cs="Arial"/>
        </w:rPr>
        <w:br/>
        <w:t>- Backlog Refinement Meeting → Continuously groom and reprioritize backlog items.</w:t>
      </w:r>
    </w:p>
    <w:p w14:paraId="63AA9F63" w14:textId="77777777" w:rsidR="007F38A8" w:rsidRPr="00F47AFE" w:rsidRDefault="007F38A8" w:rsidP="007F38A8">
      <w:pPr>
        <w:pStyle w:val="Heading2"/>
        <w:rPr>
          <w:rFonts w:ascii="Arial" w:hAnsi="Arial" w:cs="Arial"/>
        </w:rPr>
      </w:pPr>
      <w:r w:rsidRPr="00F47AFE">
        <w:rPr>
          <w:rFonts w:ascii="Arial" w:hAnsi="Arial" w:cs="Arial"/>
        </w:rPr>
        <w:t>User Story Experience</w:t>
      </w:r>
    </w:p>
    <w:p w14:paraId="23B1738E" w14:textId="4BF072EB" w:rsidR="007F38A8" w:rsidRPr="00F47AFE" w:rsidRDefault="00BD269C" w:rsidP="007F38A8">
      <w:pPr>
        <w:rPr>
          <w:rFonts w:ascii="Arial" w:hAnsi="Arial" w:cs="Arial"/>
        </w:rPr>
      </w:pPr>
      <w:r w:rsidRPr="00F47AFE">
        <w:rPr>
          <w:rFonts w:ascii="Arial" w:hAnsi="Arial" w:cs="Arial"/>
        </w:rPr>
        <w:t xml:space="preserve">I as a </w:t>
      </w:r>
      <w:r w:rsidR="007F38A8" w:rsidRPr="00F47AFE">
        <w:rPr>
          <w:rFonts w:ascii="Arial" w:hAnsi="Arial" w:cs="Arial"/>
        </w:rPr>
        <w:t>Product Owner developed skills in user story creation, ensuring each story included:</w:t>
      </w:r>
      <w:r w:rsidR="007F38A8" w:rsidRPr="00F47AFE">
        <w:rPr>
          <w:rFonts w:ascii="Arial" w:hAnsi="Arial" w:cs="Arial"/>
        </w:rPr>
        <w:br/>
        <w:t>- Story number</w:t>
      </w:r>
      <w:r w:rsidR="007F38A8" w:rsidRPr="00F47AFE">
        <w:rPr>
          <w:rFonts w:ascii="Arial" w:hAnsi="Arial" w:cs="Arial"/>
        </w:rPr>
        <w:br/>
        <w:t>- Tasks</w:t>
      </w:r>
      <w:r w:rsidR="007F38A8" w:rsidRPr="00F47AFE">
        <w:rPr>
          <w:rFonts w:ascii="Arial" w:hAnsi="Arial" w:cs="Arial"/>
        </w:rPr>
        <w:br/>
        <w:t>- Priority (High/Medium/Low)</w:t>
      </w:r>
      <w:r w:rsidR="007F38A8" w:rsidRPr="00F47AFE">
        <w:rPr>
          <w:rFonts w:ascii="Arial" w:hAnsi="Arial" w:cs="Arial"/>
        </w:rPr>
        <w:br/>
        <w:t>- Acceptance criteria</w:t>
      </w:r>
      <w:r w:rsidR="007F38A8" w:rsidRPr="00F47AFE">
        <w:rPr>
          <w:rFonts w:ascii="Arial" w:hAnsi="Arial" w:cs="Arial"/>
        </w:rPr>
        <w:br/>
        <w:t>- Business Value (BV) &amp; Complexity Points (CP)</w:t>
      </w:r>
      <w:r w:rsidR="007F38A8" w:rsidRPr="00F47AFE">
        <w:rPr>
          <w:rFonts w:ascii="Arial" w:hAnsi="Arial" w:cs="Arial"/>
        </w:rPr>
        <w:br/>
      </w:r>
      <w:r w:rsidR="007F38A8" w:rsidRPr="00F47AFE">
        <w:rPr>
          <w:rFonts w:ascii="Arial" w:hAnsi="Arial" w:cs="Arial"/>
        </w:rPr>
        <w:br/>
        <w:t>This structured approach enabled clear communication, accurate prioritization, and measurable delivery.</w:t>
      </w:r>
    </w:p>
    <w:p w14:paraId="7CB7820F" w14:textId="77777777" w:rsidR="00550C00" w:rsidRPr="00F47AFE" w:rsidRDefault="00550C00" w:rsidP="00550C00">
      <w:pPr>
        <w:pStyle w:val="Heading2"/>
        <w:rPr>
          <w:rFonts w:ascii="Arial" w:hAnsi="Arial" w:cs="Arial"/>
        </w:rPr>
      </w:pPr>
      <w:r w:rsidRPr="00F47AFE">
        <w:rPr>
          <w:rFonts w:ascii="Arial" w:hAnsi="Arial" w:cs="Arial"/>
        </w:rPr>
        <w:t>PO as a Liaison</w:t>
      </w:r>
    </w:p>
    <w:p w14:paraId="27058112" w14:textId="77777777" w:rsidR="00550C00" w:rsidRPr="00F47AFE" w:rsidRDefault="00550C00" w:rsidP="00550C00">
      <w:pPr>
        <w:rPr>
          <w:rFonts w:ascii="Arial" w:hAnsi="Arial" w:cs="Arial"/>
        </w:rPr>
      </w:pPr>
      <w:r w:rsidRPr="00F47AFE">
        <w:rPr>
          <w:rFonts w:ascii="Arial" w:hAnsi="Arial" w:cs="Arial"/>
        </w:rPr>
        <w:t>In Scrum, the Product Owner acts as a liaison between:</w:t>
      </w:r>
      <w:r w:rsidRPr="00F47AFE">
        <w:rPr>
          <w:rFonts w:ascii="Arial" w:hAnsi="Arial" w:cs="Arial"/>
        </w:rPr>
        <w:br/>
        <w:t>- Business Stakeholders → to ensure business needs are met.</w:t>
      </w:r>
      <w:r w:rsidRPr="00F47AFE">
        <w:rPr>
          <w:rFonts w:ascii="Arial" w:hAnsi="Arial" w:cs="Arial"/>
        </w:rPr>
        <w:br/>
        <w:t>- Scrum Team → to clarify requirements, prioritize backlog, and provide feedback.</w:t>
      </w:r>
      <w:r w:rsidRPr="00F47AFE">
        <w:rPr>
          <w:rFonts w:ascii="Arial" w:hAnsi="Arial" w:cs="Arial"/>
        </w:rPr>
        <w:br/>
      </w:r>
      <w:r w:rsidRPr="00F47AFE">
        <w:rPr>
          <w:rFonts w:ascii="Arial" w:hAnsi="Arial" w:cs="Arial"/>
        </w:rPr>
        <w:br/>
        <w:t>The PO ensures all stakeholders remain informed on project development and progress.</w:t>
      </w:r>
    </w:p>
    <w:p w14:paraId="193560B0" w14:textId="77777777" w:rsidR="00550C00" w:rsidRPr="00F47AFE" w:rsidRDefault="00550C00" w:rsidP="00550C00">
      <w:pPr>
        <w:pStyle w:val="Heading2"/>
        <w:rPr>
          <w:rFonts w:ascii="Arial" w:hAnsi="Arial" w:cs="Arial"/>
        </w:rPr>
      </w:pPr>
      <w:r w:rsidRPr="00F47AFE">
        <w:rPr>
          <w:rFonts w:ascii="Arial" w:hAnsi="Arial" w:cs="Arial"/>
        </w:rPr>
        <w:t>Conclusion</w:t>
      </w:r>
    </w:p>
    <w:p w14:paraId="2FCB0EEA" w14:textId="698E1F62" w:rsidR="00550C00" w:rsidRPr="00F47AFE" w:rsidRDefault="00F1702C" w:rsidP="00550C00">
      <w:pPr>
        <w:rPr>
          <w:rFonts w:ascii="Arial" w:hAnsi="Arial" w:cs="Arial"/>
        </w:rPr>
      </w:pPr>
      <w:r w:rsidRPr="00F47AFE">
        <w:rPr>
          <w:rFonts w:ascii="Arial" w:hAnsi="Arial" w:cs="Arial"/>
        </w:rPr>
        <w:t xml:space="preserve">I as a </w:t>
      </w:r>
      <w:r w:rsidR="00550C00" w:rsidRPr="00F47AFE">
        <w:rPr>
          <w:rFonts w:ascii="Arial" w:hAnsi="Arial" w:cs="Arial"/>
        </w:rPr>
        <w:t>Product Owner develops and communicates a vision of the product’s function and operation.</w:t>
      </w:r>
      <w:r w:rsidR="00550C00" w:rsidRPr="00F47AFE">
        <w:rPr>
          <w:rFonts w:ascii="Arial" w:hAnsi="Arial" w:cs="Arial"/>
        </w:rPr>
        <w:br/>
        <w:t>This vision allows the Scrum Team to:</w:t>
      </w:r>
      <w:r w:rsidR="00550C00" w:rsidRPr="00F47AFE">
        <w:rPr>
          <w:rFonts w:ascii="Arial" w:hAnsi="Arial" w:cs="Arial"/>
        </w:rPr>
        <w:br/>
        <w:t>- Define product features.</w:t>
      </w:r>
      <w:r w:rsidR="00550C00" w:rsidRPr="00F47AFE">
        <w:rPr>
          <w:rFonts w:ascii="Arial" w:hAnsi="Arial" w:cs="Arial"/>
        </w:rPr>
        <w:br/>
        <w:t>- Break them into manageable product backlog items.</w:t>
      </w:r>
      <w:r w:rsidR="00550C00" w:rsidRPr="00F47AFE">
        <w:rPr>
          <w:rFonts w:ascii="Arial" w:hAnsi="Arial" w:cs="Arial"/>
        </w:rPr>
        <w:br/>
        <w:t>- Deliver incremental value aligned with organizational strategy and market demand.</w:t>
      </w:r>
    </w:p>
    <w:p w14:paraId="768442ED" w14:textId="77777777" w:rsidR="009D155B" w:rsidRPr="00F47AFE" w:rsidRDefault="00550C00" w:rsidP="009D155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F47AFE">
        <w:rPr>
          <w:rFonts w:ascii="Arial" w:hAnsi="Arial" w:cs="Arial"/>
        </w:rPr>
        <w:t>Gained hands-on experience with sprint planning, backlog refinement, and retrospectives.</w:t>
      </w:r>
    </w:p>
    <w:p w14:paraId="1AD8B5E3" w14:textId="61AAF4F5" w:rsidR="009D155B" w:rsidRPr="00F47AFE" w:rsidRDefault="00550C00" w:rsidP="009D155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F47AFE">
        <w:rPr>
          <w:rFonts w:ascii="Arial" w:hAnsi="Arial" w:cs="Arial"/>
        </w:rPr>
        <w:t>Enhanced skills in stakeholder communication and Agile documentation.</w:t>
      </w:r>
    </w:p>
    <w:p w14:paraId="5E15EDBD" w14:textId="59974256" w:rsidR="000B0CD5" w:rsidRPr="00F47AFE" w:rsidRDefault="009D155B" w:rsidP="009D155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F47AFE">
        <w:rPr>
          <w:rFonts w:ascii="Arial" w:hAnsi="Arial" w:cs="Arial"/>
        </w:rPr>
        <w:t>Improved ability to translate business needs into actionable user stories.</w:t>
      </w:r>
      <w:r w:rsidR="00F47AFE" w:rsidRPr="00F47AFE">
        <w:rPr>
          <w:rFonts w:ascii="Arial" w:hAnsi="Arial" w:cs="Arial"/>
        </w:rPr>
        <w:br/>
      </w:r>
    </w:p>
    <w:p w14:paraId="21FD1FA0" w14:textId="77777777" w:rsidR="00064959" w:rsidRPr="00F47AFE" w:rsidRDefault="00064959" w:rsidP="00064959">
      <w:pPr>
        <w:rPr>
          <w:rFonts w:ascii="Arial" w:hAnsi="Arial" w:cs="Arial"/>
        </w:rPr>
      </w:pPr>
    </w:p>
    <w:p w14:paraId="67F4A8DA" w14:textId="77777777" w:rsidR="00064959" w:rsidRPr="00F47AFE" w:rsidRDefault="00064959" w:rsidP="00064959">
      <w:pPr>
        <w:rPr>
          <w:rFonts w:ascii="Arial" w:hAnsi="Arial" w:cs="Arial"/>
        </w:rPr>
      </w:pPr>
    </w:p>
    <w:p w14:paraId="0A4E41D5" w14:textId="77777777" w:rsidR="000B0CD5" w:rsidRPr="00F47AFE" w:rsidRDefault="00F47AFE">
      <w:pPr>
        <w:pStyle w:val="Heading2"/>
        <w:rPr>
          <w:rFonts w:ascii="Arial" w:hAnsi="Arial" w:cs="Arial"/>
        </w:rPr>
      </w:pPr>
      <w:r w:rsidRPr="00F47AFE">
        <w:rPr>
          <w:rFonts w:ascii="Arial" w:hAnsi="Arial" w:cs="Arial"/>
        </w:rPr>
        <w:lastRenderedPageBreak/>
        <w:t>Document 5: Product and Sprint Backlog and Burndown Charts</w:t>
      </w:r>
    </w:p>
    <w:p w14:paraId="77403781" w14:textId="70C9B65C" w:rsidR="000B0CD5" w:rsidRPr="00F47AFE" w:rsidRDefault="00F47AFE">
      <w:pPr>
        <w:rPr>
          <w:rFonts w:ascii="Arial" w:hAnsi="Arial" w:cs="Arial"/>
        </w:rPr>
      </w:pPr>
      <w:r w:rsidRPr="00F47AFE">
        <w:rPr>
          <w:rFonts w:ascii="Arial" w:hAnsi="Arial" w:cs="Arial"/>
        </w:rPr>
        <w:br/>
      </w:r>
      <w:r w:rsidRPr="00F47AFE">
        <w:rPr>
          <w:rFonts w:ascii="Arial" w:hAnsi="Arial" w:cs="Arial"/>
        </w:rPr>
        <w:br/>
      </w:r>
    </w:p>
    <w:p w14:paraId="759E59BA" w14:textId="77777777" w:rsidR="000B0CD5" w:rsidRPr="00F47AFE" w:rsidRDefault="00F47AFE">
      <w:pPr>
        <w:pStyle w:val="Heading2"/>
        <w:rPr>
          <w:rFonts w:ascii="Arial" w:hAnsi="Arial" w:cs="Arial"/>
        </w:rPr>
      </w:pPr>
      <w:r w:rsidRPr="00F47AFE">
        <w:rPr>
          <w:rFonts w:ascii="Arial" w:hAnsi="Arial" w:cs="Arial"/>
        </w:rPr>
        <w:t>Document 6: Sprint Meetings</w:t>
      </w:r>
    </w:p>
    <w:p w14:paraId="7A7C751C" w14:textId="77777777" w:rsidR="000D2C87" w:rsidRPr="00F47AFE" w:rsidRDefault="00F47AFE">
      <w:pPr>
        <w:rPr>
          <w:rFonts w:ascii="Arial" w:hAnsi="Arial" w:cs="Arial"/>
          <w:b/>
          <w:bCs/>
          <w:sz w:val="24"/>
          <w:szCs w:val="24"/>
        </w:rPr>
      </w:pPr>
      <w:r w:rsidRPr="00F47AFE">
        <w:rPr>
          <w:rFonts w:ascii="Arial" w:hAnsi="Arial" w:cs="Arial"/>
        </w:rPr>
        <w:br/>
      </w:r>
      <w:r w:rsidRPr="00F47AFE">
        <w:rPr>
          <w:rFonts w:ascii="Arial" w:hAnsi="Arial" w:cs="Arial"/>
          <w:b/>
          <w:bCs/>
          <w:sz w:val="24"/>
          <w:szCs w:val="24"/>
        </w:rPr>
        <w:t>Meeting Type 1: Sprint Planning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5F2C3B" w:rsidRPr="00F47AFE" w14:paraId="01E7E87D" w14:textId="77777777" w:rsidTr="005F2C3B">
        <w:tc>
          <w:tcPr>
            <w:tcW w:w="4428" w:type="dxa"/>
          </w:tcPr>
          <w:p w14:paraId="3455438C" w14:textId="0477E479" w:rsidR="005F2C3B" w:rsidRPr="00F47AFE" w:rsidRDefault="00061214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4428" w:type="dxa"/>
          </w:tcPr>
          <w:p w14:paraId="460D28ED" w14:textId="08205926" w:rsidR="005F2C3B" w:rsidRPr="00F47AFE" w:rsidRDefault="005F2C3B">
            <w:pPr>
              <w:rPr>
                <w:rFonts w:ascii="Arial" w:hAnsi="Arial" w:cs="Arial"/>
              </w:rPr>
            </w:pPr>
          </w:p>
        </w:tc>
      </w:tr>
      <w:tr w:rsidR="005F2C3B" w:rsidRPr="00F47AFE" w14:paraId="404AF72F" w14:textId="77777777" w:rsidTr="005F2C3B">
        <w:tc>
          <w:tcPr>
            <w:tcW w:w="4428" w:type="dxa"/>
          </w:tcPr>
          <w:p w14:paraId="38CEB577" w14:textId="684D64C3" w:rsidR="005F2C3B" w:rsidRPr="00F47AFE" w:rsidRDefault="00AA0D23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4428" w:type="dxa"/>
          </w:tcPr>
          <w:p w14:paraId="6D145698" w14:textId="346BD556" w:rsidR="005F2C3B" w:rsidRPr="00F47AFE" w:rsidRDefault="007A6E12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10:00 AM – 1</w:t>
            </w:r>
            <w:r w:rsidRPr="00F47AFE">
              <w:rPr>
                <w:rFonts w:ascii="Arial" w:hAnsi="Arial" w:cs="Arial"/>
              </w:rPr>
              <w:t>1</w:t>
            </w:r>
            <w:r w:rsidRPr="00F47AFE">
              <w:rPr>
                <w:rFonts w:ascii="Arial" w:hAnsi="Arial" w:cs="Arial"/>
              </w:rPr>
              <w:t>:</w:t>
            </w:r>
            <w:r w:rsidRPr="00F47AFE">
              <w:rPr>
                <w:rFonts w:ascii="Arial" w:hAnsi="Arial" w:cs="Arial"/>
              </w:rPr>
              <w:t>3</w:t>
            </w:r>
            <w:r w:rsidRPr="00F47AFE">
              <w:rPr>
                <w:rFonts w:ascii="Arial" w:hAnsi="Arial" w:cs="Arial"/>
              </w:rPr>
              <w:t>0 PM</w:t>
            </w:r>
          </w:p>
        </w:tc>
      </w:tr>
      <w:tr w:rsidR="005F2C3B" w:rsidRPr="00F47AFE" w14:paraId="37879A13" w14:textId="77777777" w:rsidTr="005F2C3B">
        <w:tc>
          <w:tcPr>
            <w:tcW w:w="4428" w:type="dxa"/>
          </w:tcPr>
          <w:p w14:paraId="16F9AA8E" w14:textId="797374B4" w:rsidR="005F2C3B" w:rsidRPr="00F47AFE" w:rsidRDefault="00AA0D23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4428" w:type="dxa"/>
          </w:tcPr>
          <w:p w14:paraId="0310D352" w14:textId="54D6AA59" w:rsidR="005F2C3B" w:rsidRPr="00F47AFE" w:rsidRDefault="004B42F0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Conference Room / Teams</w:t>
            </w:r>
          </w:p>
        </w:tc>
      </w:tr>
      <w:tr w:rsidR="005F2C3B" w:rsidRPr="00F47AFE" w14:paraId="3B1C6DA6" w14:textId="77777777" w:rsidTr="005F2C3B">
        <w:tc>
          <w:tcPr>
            <w:tcW w:w="4428" w:type="dxa"/>
          </w:tcPr>
          <w:p w14:paraId="682EA7F7" w14:textId="75347BB3" w:rsidR="005F2C3B" w:rsidRPr="00F47AFE" w:rsidRDefault="00C52CD7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Prepared by</w:t>
            </w:r>
          </w:p>
        </w:tc>
        <w:tc>
          <w:tcPr>
            <w:tcW w:w="4428" w:type="dxa"/>
          </w:tcPr>
          <w:p w14:paraId="60EE9023" w14:textId="4A4250F8" w:rsidR="005F2C3B" w:rsidRPr="00F47AFE" w:rsidRDefault="0025601B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Ruchita Pawar- BA</w:t>
            </w:r>
          </w:p>
        </w:tc>
      </w:tr>
      <w:tr w:rsidR="0025601B" w:rsidRPr="00F47AFE" w14:paraId="64B98429" w14:textId="77777777" w:rsidTr="00211BF6">
        <w:tc>
          <w:tcPr>
            <w:tcW w:w="4428" w:type="dxa"/>
          </w:tcPr>
          <w:p w14:paraId="4CA75877" w14:textId="69BC2750" w:rsidR="0025601B" w:rsidRPr="00F47AFE" w:rsidRDefault="0025601B" w:rsidP="0025601B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Attendees</w:t>
            </w:r>
          </w:p>
        </w:tc>
        <w:tc>
          <w:tcPr>
            <w:tcW w:w="4428" w:type="dxa"/>
            <w:vAlign w:val="center"/>
          </w:tcPr>
          <w:p w14:paraId="4AF99AEE" w14:textId="63F0BF43" w:rsidR="0025601B" w:rsidRPr="00F47AFE" w:rsidRDefault="0025601B" w:rsidP="0025601B">
            <w:pPr>
              <w:rPr>
                <w:rFonts w:ascii="Arial" w:hAnsi="Arial" w:cs="Arial"/>
              </w:rPr>
            </w:pPr>
            <w:r w:rsidRPr="00F47AFE">
              <w:rPr>
                <w:rFonts w:ascii="Arial" w:eastAsia="Times New Roman" w:hAnsi="Arial" w:cs="Arial"/>
                <w:sz w:val="24"/>
                <w:szCs w:val="24"/>
              </w:rPr>
              <w:t>Product Owner, Scrum Master, Developers (</w:t>
            </w:r>
            <w:r w:rsidRPr="00F47AFE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F47AFE">
              <w:rPr>
                <w:rFonts w:ascii="Arial" w:eastAsia="Times New Roman" w:hAnsi="Arial" w:cs="Arial"/>
                <w:sz w:val="24"/>
                <w:szCs w:val="24"/>
              </w:rPr>
              <w:t>), QA</w:t>
            </w:r>
          </w:p>
        </w:tc>
      </w:tr>
    </w:tbl>
    <w:p w14:paraId="1C933E75" w14:textId="77777777" w:rsidR="00ED7794" w:rsidRPr="00F47AFE" w:rsidRDefault="00ED779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A63AFE" w:rsidRPr="00F47AFE" w14:paraId="04A709FD" w14:textId="77777777" w:rsidTr="00A63AFE">
        <w:tc>
          <w:tcPr>
            <w:tcW w:w="2952" w:type="dxa"/>
          </w:tcPr>
          <w:p w14:paraId="65EA5B9A" w14:textId="36C5F666" w:rsidR="00A63AFE" w:rsidRPr="00F47AFE" w:rsidRDefault="007957DF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Topic</w:t>
            </w:r>
          </w:p>
        </w:tc>
        <w:tc>
          <w:tcPr>
            <w:tcW w:w="2952" w:type="dxa"/>
          </w:tcPr>
          <w:p w14:paraId="6AC91EF3" w14:textId="17AD3059" w:rsidR="00A63AFE" w:rsidRPr="00F47AFE" w:rsidRDefault="007957DF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Presenter</w:t>
            </w:r>
          </w:p>
        </w:tc>
        <w:tc>
          <w:tcPr>
            <w:tcW w:w="2952" w:type="dxa"/>
          </w:tcPr>
          <w:p w14:paraId="40B541B8" w14:textId="3C28ED60" w:rsidR="00A63AFE" w:rsidRPr="00F47AFE" w:rsidRDefault="007957DF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 xml:space="preserve">Time </w:t>
            </w:r>
            <w:r w:rsidR="00A74069" w:rsidRPr="00F47AFE">
              <w:rPr>
                <w:rFonts w:ascii="Arial" w:hAnsi="Arial" w:cs="Arial"/>
                <w:b/>
                <w:bCs/>
              </w:rPr>
              <w:t>allot</w:t>
            </w:r>
            <w:r w:rsidR="00B71691" w:rsidRPr="00F47AFE">
              <w:rPr>
                <w:rFonts w:ascii="Arial" w:hAnsi="Arial" w:cs="Arial"/>
                <w:b/>
                <w:bCs/>
              </w:rPr>
              <w:t>t</w:t>
            </w:r>
            <w:r w:rsidR="00A74069" w:rsidRPr="00F47AFE">
              <w:rPr>
                <w:rFonts w:ascii="Arial" w:hAnsi="Arial" w:cs="Arial"/>
                <w:b/>
                <w:bCs/>
              </w:rPr>
              <w:t>ed</w:t>
            </w:r>
          </w:p>
        </w:tc>
      </w:tr>
      <w:tr w:rsidR="00E77005" w:rsidRPr="00F47AFE" w14:paraId="317BFD0C" w14:textId="77777777" w:rsidTr="00A63AFE">
        <w:tc>
          <w:tcPr>
            <w:tcW w:w="2952" w:type="dxa"/>
          </w:tcPr>
          <w:p w14:paraId="1736CFBB" w14:textId="298CE016" w:rsidR="00E77005" w:rsidRPr="00F47AFE" w:rsidRDefault="00E77005" w:rsidP="00E77005">
            <w:pPr>
              <w:rPr>
                <w:rFonts w:ascii="Arial" w:hAnsi="Arial" w:cs="Arial"/>
              </w:rPr>
            </w:pPr>
            <w:r w:rsidRPr="00F47AFE">
              <w:rPr>
                <w:rFonts w:ascii="Arial" w:eastAsia="Times New Roman" w:hAnsi="Arial" w:cs="Arial"/>
                <w:sz w:val="24"/>
                <w:szCs w:val="24"/>
              </w:rPr>
              <w:t>Review prioritized backlog items</w:t>
            </w:r>
          </w:p>
        </w:tc>
        <w:tc>
          <w:tcPr>
            <w:tcW w:w="2952" w:type="dxa"/>
          </w:tcPr>
          <w:p w14:paraId="2CCC01D7" w14:textId="10CBBC0B" w:rsidR="00E77005" w:rsidRPr="00F47AFE" w:rsidRDefault="00E77005" w:rsidP="00E77005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Product Owner</w:t>
            </w:r>
          </w:p>
        </w:tc>
        <w:tc>
          <w:tcPr>
            <w:tcW w:w="2952" w:type="dxa"/>
          </w:tcPr>
          <w:p w14:paraId="296F64D5" w14:textId="030BC6F1" w:rsidR="00E77005" w:rsidRPr="00F47AFE" w:rsidRDefault="00EE2C96" w:rsidP="00E77005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 xml:space="preserve">20 </w:t>
            </w:r>
            <w:r w:rsidR="00E77005" w:rsidRPr="00F47AFE">
              <w:rPr>
                <w:rFonts w:ascii="Arial" w:hAnsi="Arial" w:cs="Arial"/>
              </w:rPr>
              <w:t>mins</w:t>
            </w:r>
          </w:p>
        </w:tc>
      </w:tr>
      <w:tr w:rsidR="00E77005" w:rsidRPr="00F47AFE" w14:paraId="3B90FA8C" w14:textId="77777777" w:rsidTr="00A63AFE">
        <w:tc>
          <w:tcPr>
            <w:tcW w:w="2952" w:type="dxa"/>
          </w:tcPr>
          <w:p w14:paraId="7CA77BA4" w14:textId="640709DC" w:rsidR="00E77005" w:rsidRPr="00F47AFE" w:rsidRDefault="00E77005" w:rsidP="00E77005">
            <w:pPr>
              <w:rPr>
                <w:rFonts w:ascii="Arial" w:hAnsi="Arial" w:cs="Arial"/>
              </w:rPr>
            </w:pPr>
            <w:r w:rsidRPr="00F47AFE">
              <w:rPr>
                <w:rFonts w:ascii="Arial" w:eastAsia="Times New Roman" w:hAnsi="Arial" w:cs="Arial"/>
                <w:sz w:val="24"/>
                <w:szCs w:val="24"/>
              </w:rPr>
              <w:t>Define Sprint Goal</w:t>
            </w:r>
          </w:p>
        </w:tc>
        <w:tc>
          <w:tcPr>
            <w:tcW w:w="2952" w:type="dxa"/>
          </w:tcPr>
          <w:p w14:paraId="403F2AF4" w14:textId="7DAFDE0C" w:rsidR="00E77005" w:rsidRPr="00F47AFE" w:rsidRDefault="00E77005" w:rsidP="00E77005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Scrum Master</w:t>
            </w:r>
          </w:p>
        </w:tc>
        <w:tc>
          <w:tcPr>
            <w:tcW w:w="2952" w:type="dxa"/>
          </w:tcPr>
          <w:p w14:paraId="525FAD87" w14:textId="6183180C" w:rsidR="00E77005" w:rsidRPr="00F47AFE" w:rsidRDefault="00E77005" w:rsidP="00E77005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15 mins</w:t>
            </w:r>
          </w:p>
        </w:tc>
      </w:tr>
      <w:tr w:rsidR="00E77005" w:rsidRPr="00F47AFE" w14:paraId="4ECA9F91" w14:textId="77777777" w:rsidTr="00257A12">
        <w:tc>
          <w:tcPr>
            <w:tcW w:w="2952" w:type="dxa"/>
            <w:vAlign w:val="center"/>
          </w:tcPr>
          <w:p w14:paraId="43E892EB" w14:textId="6684AF6C" w:rsidR="00E77005" w:rsidRPr="00F47AFE" w:rsidRDefault="00E77005" w:rsidP="00E77005">
            <w:pPr>
              <w:rPr>
                <w:rFonts w:ascii="Arial" w:hAnsi="Arial" w:cs="Arial"/>
              </w:rPr>
            </w:pPr>
            <w:r w:rsidRPr="00F47AFE">
              <w:rPr>
                <w:rFonts w:ascii="Arial" w:eastAsia="Times New Roman" w:hAnsi="Arial" w:cs="Arial"/>
                <w:sz w:val="24"/>
                <w:szCs w:val="24"/>
              </w:rPr>
              <w:t>Break down user stories into tasks</w:t>
            </w:r>
          </w:p>
        </w:tc>
        <w:tc>
          <w:tcPr>
            <w:tcW w:w="2952" w:type="dxa"/>
          </w:tcPr>
          <w:p w14:paraId="4C5914D7" w14:textId="2189CA12" w:rsidR="00E77005" w:rsidRPr="00F47AFE" w:rsidRDefault="00E77005" w:rsidP="00E77005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Developers</w:t>
            </w:r>
          </w:p>
        </w:tc>
        <w:tc>
          <w:tcPr>
            <w:tcW w:w="2952" w:type="dxa"/>
          </w:tcPr>
          <w:p w14:paraId="10816349" w14:textId="635372B3" w:rsidR="00E77005" w:rsidRPr="00F47AFE" w:rsidRDefault="00EE2C96" w:rsidP="00E77005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40</w:t>
            </w:r>
            <w:r w:rsidR="00E77005" w:rsidRPr="00F47AFE">
              <w:rPr>
                <w:rFonts w:ascii="Arial" w:hAnsi="Arial" w:cs="Arial"/>
              </w:rPr>
              <w:t xml:space="preserve"> mins</w:t>
            </w:r>
          </w:p>
        </w:tc>
      </w:tr>
      <w:tr w:rsidR="00D56832" w:rsidRPr="00F47AFE" w14:paraId="53CCC364" w14:textId="77777777" w:rsidTr="00A6613C">
        <w:tc>
          <w:tcPr>
            <w:tcW w:w="2952" w:type="dxa"/>
            <w:vAlign w:val="center"/>
          </w:tcPr>
          <w:p w14:paraId="4E58526B" w14:textId="0432176D" w:rsidR="00D56832" w:rsidRPr="00F47AFE" w:rsidRDefault="00D56832" w:rsidP="00D56832">
            <w:pPr>
              <w:rPr>
                <w:rFonts w:ascii="Arial" w:hAnsi="Arial" w:cs="Arial"/>
              </w:rPr>
            </w:pPr>
            <w:r w:rsidRPr="00F47AFE">
              <w:rPr>
                <w:rFonts w:ascii="Arial" w:eastAsia="Times New Roman" w:hAnsi="Arial" w:cs="Arial"/>
                <w:sz w:val="24"/>
                <w:szCs w:val="24"/>
              </w:rPr>
              <w:t>Estimate story points (Planning Poker)</w:t>
            </w:r>
          </w:p>
        </w:tc>
        <w:tc>
          <w:tcPr>
            <w:tcW w:w="2952" w:type="dxa"/>
          </w:tcPr>
          <w:p w14:paraId="2D5EBD6C" w14:textId="0262CB87" w:rsidR="00D56832" w:rsidRPr="00F47AFE" w:rsidRDefault="00F15231" w:rsidP="00D56832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All team</w:t>
            </w:r>
          </w:p>
        </w:tc>
        <w:tc>
          <w:tcPr>
            <w:tcW w:w="2952" w:type="dxa"/>
          </w:tcPr>
          <w:p w14:paraId="269596F4" w14:textId="7EAA5342" w:rsidR="00D56832" w:rsidRPr="00F47AFE" w:rsidRDefault="00E77005" w:rsidP="00D56832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15 mins</w:t>
            </w:r>
          </w:p>
        </w:tc>
      </w:tr>
    </w:tbl>
    <w:p w14:paraId="44D0F056" w14:textId="77777777" w:rsidR="00C13244" w:rsidRPr="00F47AFE" w:rsidRDefault="00F47AFE">
      <w:pPr>
        <w:rPr>
          <w:rFonts w:ascii="Arial" w:hAnsi="Arial" w:cs="Arial"/>
        </w:rPr>
      </w:pPr>
      <w:r w:rsidRPr="00F47AFE">
        <w:rPr>
          <w:rFonts w:ascii="Arial" w:hAnsi="Arial" w:cs="Arial"/>
        </w:rPr>
        <w:br/>
      </w:r>
      <w:r w:rsidRPr="00F47AFE">
        <w:rPr>
          <w:rFonts w:ascii="Arial" w:hAnsi="Arial" w:cs="Arial"/>
          <w:b/>
          <w:bCs/>
          <w:sz w:val="24"/>
          <w:szCs w:val="24"/>
        </w:rPr>
        <w:t>Meeting Type 2: Sprint Review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EE36FF" w:rsidRPr="00F47AFE" w14:paraId="1D78AA16" w14:textId="77777777" w:rsidTr="00B7087E">
        <w:tc>
          <w:tcPr>
            <w:tcW w:w="4428" w:type="dxa"/>
          </w:tcPr>
          <w:p w14:paraId="65359B03" w14:textId="77777777" w:rsidR="00EE36FF" w:rsidRPr="00F47AFE" w:rsidRDefault="00EE36FF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4428" w:type="dxa"/>
          </w:tcPr>
          <w:p w14:paraId="5488C19E" w14:textId="6B57A751" w:rsidR="00EE36FF" w:rsidRPr="00F47AFE" w:rsidRDefault="00EE36FF" w:rsidP="00B7087E">
            <w:pPr>
              <w:rPr>
                <w:rFonts w:ascii="Arial" w:hAnsi="Arial" w:cs="Arial"/>
              </w:rPr>
            </w:pPr>
          </w:p>
        </w:tc>
      </w:tr>
      <w:tr w:rsidR="00EE36FF" w:rsidRPr="00F47AFE" w14:paraId="655F889B" w14:textId="77777777" w:rsidTr="00B7087E">
        <w:tc>
          <w:tcPr>
            <w:tcW w:w="4428" w:type="dxa"/>
          </w:tcPr>
          <w:p w14:paraId="3921BFBF" w14:textId="77777777" w:rsidR="00EE36FF" w:rsidRPr="00F47AFE" w:rsidRDefault="00EE36FF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4428" w:type="dxa"/>
          </w:tcPr>
          <w:p w14:paraId="5EC5CD3D" w14:textId="41B5517D" w:rsidR="00EE36FF" w:rsidRPr="00F47AFE" w:rsidRDefault="00AA40D8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03</w:t>
            </w:r>
            <w:r w:rsidR="00EE36FF" w:rsidRPr="00F47AFE">
              <w:rPr>
                <w:rFonts w:ascii="Arial" w:hAnsi="Arial" w:cs="Arial"/>
              </w:rPr>
              <w:t xml:space="preserve">:00 AM – </w:t>
            </w:r>
            <w:r w:rsidRPr="00F47AFE">
              <w:rPr>
                <w:rFonts w:ascii="Arial" w:hAnsi="Arial" w:cs="Arial"/>
              </w:rPr>
              <w:t>04</w:t>
            </w:r>
            <w:r w:rsidR="00EE36FF" w:rsidRPr="00F47AFE">
              <w:rPr>
                <w:rFonts w:ascii="Arial" w:hAnsi="Arial" w:cs="Arial"/>
              </w:rPr>
              <w:t>:</w:t>
            </w:r>
            <w:r w:rsidRPr="00F47AFE">
              <w:rPr>
                <w:rFonts w:ascii="Arial" w:hAnsi="Arial" w:cs="Arial"/>
              </w:rPr>
              <w:t>0</w:t>
            </w:r>
            <w:r w:rsidR="00EE36FF" w:rsidRPr="00F47AFE">
              <w:rPr>
                <w:rFonts w:ascii="Arial" w:hAnsi="Arial" w:cs="Arial"/>
              </w:rPr>
              <w:t>0 PM</w:t>
            </w:r>
          </w:p>
        </w:tc>
      </w:tr>
      <w:tr w:rsidR="00EE36FF" w:rsidRPr="00F47AFE" w14:paraId="02102E41" w14:textId="77777777" w:rsidTr="00B7087E">
        <w:tc>
          <w:tcPr>
            <w:tcW w:w="4428" w:type="dxa"/>
          </w:tcPr>
          <w:p w14:paraId="1D088E48" w14:textId="77777777" w:rsidR="00EE36FF" w:rsidRPr="00F47AFE" w:rsidRDefault="00EE36FF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4428" w:type="dxa"/>
          </w:tcPr>
          <w:p w14:paraId="6C47302D" w14:textId="77777777" w:rsidR="00EE36FF" w:rsidRPr="00F47AFE" w:rsidRDefault="00EE36FF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Conference Room / Teams</w:t>
            </w:r>
          </w:p>
        </w:tc>
      </w:tr>
      <w:tr w:rsidR="00EE36FF" w:rsidRPr="00F47AFE" w14:paraId="60288C6F" w14:textId="77777777" w:rsidTr="00B7087E">
        <w:tc>
          <w:tcPr>
            <w:tcW w:w="4428" w:type="dxa"/>
          </w:tcPr>
          <w:p w14:paraId="41CB297D" w14:textId="77777777" w:rsidR="00EE36FF" w:rsidRPr="00F47AFE" w:rsidRDefault="00EE36FF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Prepared by</w:t>
            </w:r>
          </w:p>
        </w:tc>
        <w:tc>
          <w:tcPr>
            <w:tcW w:w="4428" w:type="dxa"/>
          </w:tcPr>
          <w:p w14:paraId="2A036AE5" w14:textId="77777777" w:rsidR="00EE36FF" w:rsidRPr="00F47AFE" w:rsidRDefault="00EE36FF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Ruchita Pawar- BA</w:t>
            </w:r>
          </w:p>
        </w:tc>
      </w:tr>
      <w:tr w:rsidR="00EE36FF" w:rsidRPr="00F47AFE" w14:paraId="6112948D" w14:textId="77777777" w:rsidTr="00B7087E">
        <w:tc>
          <w:tcPr>
            <w:tcW w:w="4428" w:type="dxa"/>
          </w:tcPr>
          <w:p w14:paraId="0EA075D7" w14:textId="77777777" w:rsidR="00EE36FF" w:rsidRPr="00F47AFE" w:rsidRDefault="00EE36FF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Attendees</w:t>
            </w:r>
          </w:p>
        </w:tc>
        <w:tc>
          <w:tcPr>
            <w:tcW w:w="4428" w:type="dxa"/>
            <w:vAlign w:val="center"/>
          </w:tcPr>
          <w:p w14:paraId="3CD561B8" w14:textId="04904BF1" w:rsidR="00EE36FF" w:rsidRPr="00F47AFE" w:rsidRDefault="00EE36FF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eastAsia="Times New Roman" w:hAnsi="Arial" w:cs="Arial"/>
                <w:sz w:val="24"/>
                <w:szCs w:val="24"/>
              </w:rPr>
              <w:t>Product Owner, Scrum Master, Developers (4), QA</w:t>
            </w:r>
            <w:r w:rsidR="00354F9F" w:rsidRPr="00F47AFE">
              <w:rPr>
                <w:rFonts w:ascii="Arial" w:eastAsia="Times New Roman" w:hAnsi="Arial" w:cs="Arial"/>
                <w:sz w:val="24"/>
                <w:szCs w:val="24"/>
              </w:rPr>
              <w:t>, Stakeholders</w:t>
            </w:r>
          </w:p>
        </w:tc>
      </w:tr>
    </w:tbl>
    <w:p w14:paraId="1D10632F" w14:textId="77777777" w:rsidR="00C13244" w:rsidRPr="00F47AFE" w:rsidRDefault="00C13244">
      <w:pPr>
        <w:rPr>
          <w:rFonts w:ascii="Arial" w:hAnsi="Arial" w:cs="Arial"/>
        </w:rPr>
      </w:pPr>
    </w:p>
    <w:p w14:paraId="33D5C9DA" w14:textId="15B07680" w:rsidR="00054756" w:rsidRPr="00F47AFE" w:rsidRDefault="00054756">
      <w:pPr>
        <w:rPr>
          <w:rFonts w:ascii="Arial" w:hAnsi="Arial" w:cs="Arial"/>
          <w:b/>
          <w:bCs/>
        </w:rPr>
      </w:pPr>
      <w:r w:rsidRPr="00F47AFE">
        <w:rPr>
          <w:rFonts w:ascii="Arial" w:hAnsi="Arial" w:cs="Arial"/>
          <w:b/>
          <w:bCs/>
        </w:rPr>
        <w:t>Sprint Review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2059CD" w:rsidRPr="00F47AFE" w14:paraId="4F8848E4" w14:textId="77777777" w:rsidTr="002059CD">
        <w:tc>
          <w:tcPr>
            <w:tcW w:w="2214" w:type="dxa"/>
          </w:tcPr>
          <w:p w14:paraId="0299DF51" w14:textId="11690857" w:rsidR="002059CD" w:rsidRPr="00F47AFE" w:rsidRDefault="002E5851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Sprint Status</w:t>
            </w:r>
          </w:p>
        </w:tc>
        <w:tc>
          <w:tcPr>
            <w:tcW w:w="2214" w:type="dxa"/>
          </w:tcPr>
          <w:p w14:paraId="6418C67E" w14:textId="4B2B5F3F" w:rsidR="002059CD" w:rsidRPr="00F47AFE" w:rsidRDefault="00507FB7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Things to demo</w:t>
            </w:r>
          </w:p>
        </w:tc>
        <w:tc>
          <w:tcPr>
            <w:tcW w:w="2214" w:type="dxa"/>
          </w:tcPr>
          <w:p w14:paraId="2583C617" w14:textId="73E0E8AE" w:rsidR="002059CD" w:rsidRPr="00F47AFE" w:rsidRDefault="00BC073B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Quick updates</w:t>
            </w:r>
          </w:p>
        </w:tc>
        <w:tc>
          <w:tcPr>
            <w:tcW w:w="2214" w:type="dxa"/>
          </w:tcPr>
          <w:p w14:paraId="4B532391" w14:textId="51693E48" w:rsidR="002059CD" w:rsidRPr="00F47AFE" w:rsidRDefault="0063105F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What’s next</w:t>
            </w:r>
          </w:p>
        </w:tc>
      </w:tr>
      <w:tr w:rsidR="002059CD" w:rsidRPr="00F47AFE" w14:paraId="07BBA87C" w14:textId="77777777" w:rsidTr="002059CD">
        <w:tc>
          <w:tcPr>
            <w:tcW w:w="2214" w:type="dxa"/>
          </w:tcPr>
          <w:p w14:paraId="3A613D27" w14:textId="53EDEC3A" w:rsidR="002059CD" w:rsidRPr="00F47AFE" w:rsidRDefault="006671EB">
            <w:pPr>
              <w:rPr>
                <w:rFonts w:ascii="Arial" w:hAnsi="Arial" w:cs="Arial"/>
              </w:rPr>
            </w:pPr>
            <w:r w:rsidRPr="00F47AFE">
              <w:rPr>
                <w:rFonts w:ascii="Arial" w:eastAsia="Times New Roman" w:hAnsi="Arial" w:cs="Arial"/>
                <w:sz w:val="24"/>
                <w:szCs w:val="24"/>
              </w:rPr>
              <w:t>Completed 5/6 committed stories</w:t>
            </w:r>
          </w:p>
        </w:tc>
        <w:tc>
          <w:tcPr>
            <w:tcW w:w="2214" w:type="dxa"/>
          </w:tcPr>
          <w:p w14:paraId="3F73D157" w14:textId="15A21E3D" w:rsidR="002059CD" w:rsidRPr="00F47AFE" w:rsidRDefault="00B572A3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Seat booking flow, manager approval.</w:t>
            </w:r>
          </w:p>
        </w:tc>
        <w:tc>
          <w:tcPr>
            <w:tcW w:w="2214" w:type="dxa"/>
          </w:tcPr>
          <w:p w14:paraId="5932DE15" w14:textId="0FC15876" w:rsidR="002059CD" w:rsidRPr="00F47AFE" w:rsidRDefault="009D7DFD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Minor Bug fixes</w:t>
            </w:r>
            <w:r w:rsidR="00BA1EB6" w:rsidRPr="00F47A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14" w:type="dxa"/>
          </w:tcPr>
          <w:p w14:paraId="0F7E9F8D" w14:textId="0BB320FA" w:rsidR="002059CD" w:rsidRPr="00F47AFE" w:rsidRDefault="00B572A3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Release Seat Release Feature.</w:t>
            </w:r>
          </w:p>
        </w:tc>
      </w:tr>
    </w:tbl>
    <w:p w14:paraId="3AA89B38" w14:textId="77777777" w:rsidR="00F04E17" w:rsidRPr="00F47AFE" w:rsidRDefault="00F04E17">
      <w:pPr>
        <w:rPr>
          <w:rFonts w:ascii="Arial" w:hAnsi="Arial" w:cs="Arial"/>
        </w:rPr>
      </w:pPr>
    </w:p>
    <w:p w14:paraId="4682793D" w14:textId="77777777" w:rsidR="00F04E17" w:rsidRPr="00F47AFE" w:rsidRDefault="00F04E17">
      <w:pPr>
        <w:rPr>
          <w:rFonts w:ascii="Arial" w:hAnsi="Arial" w:cs="Arial"/>
        </w:rPr>
      </w:pPr>
    </w:p>
    <w:p w14:paraId="2BE31FEA" w14:textId="77777777" w:rsidR="00F04E17" w:rsidRPr="00F47AFE" w:rsidRDefault="00F04E17">
      <w:pPr>
        <w:rPr>
          <w:rFonts w:ascii="Arial" w:hAnsi="Arial" w:cs="Arial"/>
        </w:rPr>
      </w:pPr>
    </w:p>
    <w:p w14:paraId="5271978B" w14:textId="1671EECE" w:rsidR="00EE254F" w:rsidRPr="00F47AFE" w:rsidRDefault="00F47AFE">
      <w:pPr>
        <w:rPr>
          <w:rFonts w:ascii="Arial" w:hAnsi="Arial" w:cs="Arial"/>
        </w:rPr>
      </w:pPr>
      <w:r w:rsidRPr="00F47AFE">
        <w:rPr>
          <w:rFonts w:ascii="Arial" w:hAnsi="Arial" w:cs="Arial"/>
        </w:rPr>
        <w:lastRenderedPageBreak/>
        <w:br/>
      </w:r>
      <w:r w:rsidRPr="00F47AFE">
        <w:rPr>
          <w:rFonts w:ascii="Arial" w:hAnsi="Arial" w:cs="Arial"/>
          <w:b/>
          <w:bCs/>
          <w:sz w:val="24"/>
          <w:szCs w:val="24"/>
        </w:rPr>
        <w:t>Meeting Type 3: Sprint Retrospective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753036" w:rsidRPr="00F47AFE" w14:paraId="01490E69" w14:textId="77777777" w:rsidTr="00B7087E">
        <w:tc>
          <w:tcPr>
            <w:tcW w:w="4428" w:type="dxa"/>
          </w:tcPr>
          <w:p w14:paraId="69838C0A" w14:textId="77777777" w:rsidR="00753036" w:rsidRPr="00F47AFE" w:rsidRDefault="00753036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4428" w:type="dxa"/>
          </w:tcPr>
          <w:p w14:paraId="76A05E28" w14:textId="77777777" w:rsidR="00753036" w:rsidRPr="00F47AFE" w:rsidRDefault="00753036" w:rsidP="00B7087E">
            <w:pPr>
              <w:rPr>
                <w:rFonts w:ascii="Arial" w:hAnsi="Arial" w:cs="Arial"/>
              </w:rPr>
            </w:pPr>
          </w:p>
        </w:tc>
      </w:tr>
      <w:tr w:rsidR="00753036" w:rsidRPr="00F47AFE" w14:paraId="2FB2EC34" w14:textId="77777777" w:rsidTr="00B7087E">
        <w:tc>
          <w:tcPr>
            <w:tcW w:w="4428" w:type="dxa"/>
          </w:tcPr>
          <w:p w14:paraId="6ABA7895" w14:textId="77777777" w:rsidR="00753036" w:rsidRPr="00F47AFE" w:rsidRDefault="00753036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4428" w:type="dxa"/>
          </w:tcPr>
          <w:p w14:paraId="0EB0CCF1" w14:textId="77777777" w:rsidR="00753036" w:rsidRPr="00F47AFE" w:rsidRDefault="00753036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03:00 AM – 04:00 PM</w:t>
            </w:r>
          </w:p>
        </w:tc>
      </w:tr>
      <w:tr w:rsidR="00753036" w:rsidRPr="00F47AFE" w14:paraId="1A56E2A9" w14:textId="77777777" w:rsidTr="00B7087E">
        <w:tc>
          <w:tcPr>
            <w:tcW w:w="4428" w:type="dxa"/>
          </w:tcPr>
          <w:p w14:paraId="7E1C58A2" w14:textId="77777777" w:rsidR="00753036" w:rsidRPr="00F47AFE" w:rsidRDefault="00753036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4428" w:type="dxa"/>
          </w:tcPr>
          <w:p w14:paraId="20814593" w14:textId="77777777" w:rsidR="00753036" w:rsidRPr="00F47AFE" w:rsidRDefault="00753036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Conference Room / Teams</w:t>
            </w:r>
          </w:p>
        </w:tc>
      </w:tr>
      <w:tr w:rsidR="00753036" w:rsidRPr="00F47AFE" w14:paraId="2A393CA3" w14:textId="77777777" w:rsidTr="00B7087E">
        <w:tc>
          <w:tcPr>
            <w:tcW w:w="4428" w:type="dxa"/>
          </w:tcPr>
          <w:p w14:paraId="12422119" w14:textId="77777777" w:rsidR="00753036" w:rsidRPr="00F47AFE" w:rsidRDefault="00753036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Prepared by</w:t>
            </w:r>
          </w:p>
        </w:tc>
        <w:tc>
          <w:tcPr>
            <w:tcW w:w="4428" w:type="dxa"/>
          </w:tcPr>
          <w:p w14:paraId="0DFC7C4D" w14:textId="77777777" w:rsidR="00753036" w:rsidRPr="00F47AFE" w:rsidRDefault="00753036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Ruchita Pawar- BA</w:t>
            </w:r>
          </w:p>
        </w:tc>
      </w:tr>
      <w:tr w:rsidR="00753036" w:rsidRPr="00F47AFE" w14:paraId="247CF053" w14:textId="77777777" w:rsidTr="00B7087E">
        <w:tc>
          <w:tcPr>
            <w:tcW w:w="4428" w:type="dxa"/>
          </w:tcPr>
          <w:p w14:paraId="70D80890" w14:textId="77777777" w:rsidR="00753036" w:rsidRPr="00F47AFE" w:rsidRDefault="00753036" w:rsidP="00B7087E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Attendees</w:t>
            </w:r>
          </w:p>
        </w:tc>
        <w:tc>
          <w:tcPr>
            <w:tcW w:w="4428" w:type="dxa"/>
            <w:vAlign w:val="center"/>
          </w:tcPr>
          <w:p w14:paraId="2ACD63DD" w14:textId="377B2A06" w:rsidR="00753036" w:rsidRPr="00F47AFE" w:rsidRDefault="00753036" w:rsidP="00B7087E">
            <w:pPr>
              <w:rPr>
                <w:rFonts w:ascii="Arial" w:hAnsi="Arial" w:cs="Arial"/>
              </w:rPr>
            </w:pPr>
            <w:r w:rsidRPr="00F47AFE">
              <w:rPr>
                <w:rFonts w:ascii="Arial" w:eastAsia="Times New Roman" w:hAnsi="Arial" w:cs="Arial"/>
                <w:sz w:val="24"/>
                <w:szCs w:val="24"/>
              </w:rPr>
              <w:t>Product Owner, Scrum Master, Developers (4), QA</w:t>
            </w:r>
          </w:p>
        </w:tc>
      </w:tr>
    </w:tbl>
    <w:p w14:paraId="55A17A8A" w14:textId="77777777" w:rsidR="00030C64" w:rsidRPr="00F47AFE" w:rsidRDefault="00030C6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030C64" w:rsidRPr="00F47AFE" w14:paraId="753E74F5" w14:textId="77777777" w:rsidTr="00030C64">
        <w:tc>
          <w:tcPr>
            <w:tcW w:w="1771" w:type="dxa"/>
          </w:tcPr>
          <w:p w14:paraId="7BCE4CEA" w14:textId="32E55621" w:rsidR="00030C64" w:rsidRPr="00F47AFE" w:rsidRDefault="003522E7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Agenda</w:t>
            </w:r>
          </w:p>
        </w:tc>
        <w:tc>
          <w:tcPr>
            <w:tcW w:w="1771" w:type="dxa"/>
          </w:tcPr>
          <w:p w14:paraId="3469B0A8" w14:textId="7B512707" w:rsidR="00030C64" w:rsidRPr="00F47AFE" w:rsidRDefault="000A7D93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What went well</w:t>
            </w:r>
          </w:p>
        </w:tc>
        <w:tc>
          <w:tcPr>
            <w:tcW w:w="1771" w:type="dxa"/>
          </w:tcPr>
          <w:p w14:paraId="55AAFC6A" w14:textId="69C6EF4C" w:rsidR="00030C64" w:rsidRPr="00F47AFE" w:rsidRDefault="00CA2BC4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What didn’t go well</w:t>
            </w:r>
          </w:p>
        </w:tc>
        <w:tc>
          <w:tcPr>
            <w:tcW w:w="1771" w:type="dxa"/>
          </w:tcPr>
          <w:p w14:paraId="1BA2511E" w14:textId="2FED6174" w:rsidR="00030C64" w:rsidRPr="00F47AFE" w:rsidRDefault="0058183D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Questions</w:t>
            </w:r>
          </w:p>
        </w:tc>
        <w:tc>
          <w:tcPr>
            <w:tcW w:w="1772" w:type="dxa"/>
          </w:tcPr>
          <w:p w14:paraId="3D0EA0E0" w14:textId="79FD8D73" w:rsidR="00030C64" w:rsidRPr="00F47AFE" w:rsidRDefault="0058183D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Reference</w:t>
            </w:r>
          </w:p>
        </w:tc>
      </w:tr>
      <w:tr w:rsidR="00B6513C" w:rsidRPr="00F47AFE" w14:paraId="56788A50" w14:textId="77777777" w:rsidTr="00000F2B">
        <w:tc>
          <w:tcPr>
            <w:tcW w:w="1771" w:type="dxa"/>
          </w:tcPr>
          <w:p w14:paraId="7819D50F" w14:textId="35D04403" w:rsidR="00B6513C" w:rsidRPr="00F47AFE" w:rsidRDefault="00B6513C" w:rsidP="00B6513C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Sprint Overview</w:t>
            </w:r>
          </w:p>
        </w:tc>
        <w:tc>
          <w:tcPr>
            <w:tcW w:w="1771" w:type="dxa"/>
            <w:vAlign w:val="center"/>
          </w:tcPr>
          <w:p w14:paraId="120F9C9C" w14:textId="16753C63" w:rsidR="00B6513C" w:rsidRPr="00F47AFE" w:rsidRDefault="00B6513C" w:rsidP="00B6513C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User stories were well-defined, making dev faster</w:t>
            </w:r>
          </w:p>
        </w:tc>
        <w:tc>
          <w:tcPr>
            <w:tcW w:w="1771" w:type="dxa"/>
            <w:vAlign w:val="center"/>
          </w:tcPr>
          <w:p w14:paraId="7BF7BF65" w14:textId="2A9A59A3" w:rsidR="00B6513C" w:rsidRPr="00F47AFE" w:rsidRDefault="00B6513C" w:rsidP="00B6513C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Test cases were not ready on time for 2 user stories</w:t>
            </w:r>
          </w:p>
        </w:tc>
        <w:tc>
          <w:tcPr>
            <w:tcW w:w="1771" w:type="dxa"/>
            <w:vAlign w:val="center"/>
          </w:tcPr>
          <w:p w14:paraId="6A7684C4" w14:textId="7E6D9A7A" w:rsidR="00B6513C" w:rsidRPr="00F47AFE" w:rsidRDefault="00B6513C" w:rsidP="00B6513C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Can QA be involved earlier in sprint planning?</w:t>
            </w:r>
          </w:p>
        </w:tc>
        <w:tc>
          <w:tcPr>
            <w:tcW w:w="1772" w:type="dxa"/>
            <w:vAlign w:val="center"/>
          </w:tcPr>
          <w:p w14:paraId="5FD055CD" w14:textId="4DCC3979" w:rsidR="00B6513C" w:rsidRPr="00F47AFE" w:rsidRDefault="00B6513C" w:rsidP="00B6513C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JIRA Sprint-25</w:t>
            </w:r>
          </w:p>
        </w:tc>
      </w:tr>
      <w:tr w:rsidR="00B6513C" w:rsidRPr="00F47AFE" w14:paraId="2C00245E" w14:textId="77777777" w:rsidTr="00000F2B">
        <w:tc>
          <w:tcPr>
            <w:tcW w:w="1771" w:type="dxa"/>
          </w:tcPr>
          <w:p w14:paraId="695F0E07" w14:textId="3DC07E47" w:rsidR="00B6513C" w:rsidRPr="00F47AFE" w:rsidRDefault="00B6513C" w:rsidP="00B6513C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Development</w:t>
            </w:r>
          </w:p>
        </w:tc>
        <w:tc>
          <w:tcPr>
            <w:tcW w:w="1771" w:type="dxa"/>
            <w:vAlign w:val="center"/>
          </w:tcPr>
          <w:p w14:paraId="7EAA231E" w14:textId="2EC5BA3D" w:rsidR="00B6513C" w:rsidRPr="00F47AFE" w:rsidRDefault="00B6513C" w:rsidP="00B6513C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CI/CD integration improved deployment speed</w:t>
            </w:r>
          </w:p>
        </w:tc>
        <w:tc>
          <w:tcPr>
            <w:tcW w:w="1771" w:type="dxa"/>
            <w:vAlign w:val="center"/>
          </w:tcPr>
          <w:p w14:paraId="60122A69" w14:textId="7286837C" w:rsidR="00B6513C" w:rsidRPr="00F47AFE" w:rsidRDefault="00B6513C" w:rsidP="00B6513C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Story 10 had unclear acceptance criteria</w:t>
            </w:r>
          </w:p>
        </w:tc>
        <w:tc>
          <w:tcPr>
            <w:tcW w:w="1771" w:type="dxa"/>
            <w:vAlign w:val="center"/>
          </w:tcPr>
          <w:p w14:paraId="33F1E95E" w14:textId="2D6F1745" w:rsidR="00B6513C" w:rsidRPr="00F47AFE" w:rsidRDefault="00B6513C" w:rsidP="00B6513C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Who should refine complex stories before sprint?</w:t>
            </w:r>
          </w:p>
        </w:tc>
        <w:tc>
          <w:tcPr>
            <w:tcW w:w="1772" w:type="dxa"/>
            <w:vAlign w:val="center"/>
          </w:tcPr>
          <w:p w14:paraId="62929237" w14:textId="19DC8936" w:rsidR="00B6513C" w:rsidRPr="00F47AFE" w:rsidRDefault="00B6513C" w:rsidP="00B6513C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Story 104</w:t>
            </w:r>
          </w:p>
        </w:tc>
      </w:tr>
      <w:tr w:rsidR="00B6513C" w:rsidRPr="00F47AFE" w14:paraId="32BC2EA8" w14:textId="77777777" w:rsidTr="00000F2B">
        <w:tc>
          <w:tcPr>
            <w:tcW w:w="1771" w:type="dxa"/>
          </w:tcPr>
          <w:p w14:paraId="1C800291" w14:textId="0BB9455D" w:rsidR="00B6513C" w:rsidRPr="00F47AFE" w:rsidRDefault="00B6513C" w:rsidP="00B6513C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Collaboration</w:t>
            </w:r>
          </w:p>
        </w:tc>
        <w:tc>
          <w:tcPr>
            <w:tcW w:w="1771" w:type="dxa"/>
            <w:vAlign w:val="center"/>
          </w:tcPr>
          <w:p w14:paraId="75EF3509" w14:textId="3C88999C" w:rsidR="00B6513C" w:rsidRPr="00F47AFE" w:rsidRDefault="00B6513C" w:rsidP="00B6513C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Daily standups improved task tracking</w:t>
            </w:r>
          </w:p>
        </w:tc>
        <w:tc>
          <w:tcPr>
            <w:tcW w:w="1771" w:type="dxa"/>
            <w:vAlign w:val="center"/>
          </w:tcPr>
          <w:p w14:paraId="74D29B98" w14:textId="5F79C9F7" w:rsidR="00B6513C" w:rsidRPr="00F47AFE" w:rsidRDefault="00B6513C" w:rsidP="00B6513C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Time zone differences affected some sync calls</w:t>
            </w:r>
          </w:p>
        </w:tc>
        <w:tc>
          <w:tcPr>
            <w:tcW w:w="1771" w:type="dxa"/>
            <w:vAlign w:val="center"/>
          </w:tcPr>
          <w:p w14:paraId="4EA803D7" w14:textId="5E45EFD5" w:rsidR="00B6513C" w:rsidRPr="00F47AFE" w:rsidRDefault="00B6513C" w:rsidP="00B6513C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Can we set a fixed time for all?</w:t>
            </w:r>
          </w:p>
        </w:tc>
        <w:tc>
          <w:tcPr>
            <w:tcW w:w="1772" w:type="dxa"/>
            <w:vAlign w:val="center"/>
          </w:tcPr>
          <w:p w14:paraId="1EA81F0E" w14:textId="3C0E95D2" w:rsidR="00B6513C" w:rsidRPr="00F47AFE" w:rsidRDefault="00B6513C" w:rsidP="00B6513C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Standup Notes</w:t>
            </w:r>
          </w:p>
        </w:tc>
      </w:tr>
      <w:tr w:rsidR="00B6513C" w:rsidRPr="00F47AFE" w14:paraId="249C9036" w14:textId="77777777" w:rsidTr="00000F2B">
        <w:tc>
          <w:tcPr>
            <w:tcW w:w="1771" w:type="dxa"/>
          </w:tcPr>
          <w:p w14:paraId="55A8B6E3" w14:textId="243BFA83" w:rsidR="00B6513C" w:rsidRPr="00F47AFE" w:rsidRDefault="00B6513C" w:rsidP="00B6513C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Demos &amp; Reviews</w:t>
            </w:r>
          </w:p>
        </w:tc>
        <w:tc>
          <w:tcPr>
            <w:tcW w:w="1771" w:type="dxa"/>
            <w:vAlign w:val="center"/>
          </w:tcPr>
          <w:p w14:paraId="447D018D" w14:textId="16967228" w:rsidR="00B6513C" w:rsidRPr="00F47AFE" w:rsidRDefault="00B6513C" w:rsidP="00B6513C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Stakeholders appreciated the sprint demo</w:t>
            </w:r>
          </w:p>
        </w:tc>
        <w:tc>
          <w:tcPr>
            <w:tcW w:w="1771" w:type="dxa"/>
            <w:vAlign w:val="center"/>
          </w:tcPr>
          <w:p w14:paraId="0AB144F5" w14:textId="24A62C58" w:rsidR="00B6513C" w:rsidRPr="00F47AFE" w:rsidRDefault="00B6513C" w:rsidP="00B6513C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Some feedback came after sprint closed</w:t>
            </w:r>
          </w:p>
        </w:tc>
        <w:tc>
          <w:tcPr>
            <w:tcW w:w="1771" w:type="dxa"/>
            <w:vAlign w:val="center"/>
          </w:tcPr>
          <w:p w14:paraId="4DAF3076" w14:textId="15FFEE35" w:rsidR="00B6513C" w:rsidRPr="00F47AFE" w:rsidRDefault="00B6513C" w:rsidP="00B6513C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Can we record demos for late viewers?</w:t>
            </w:r>
          </w:p>
        </w:tc>
        <w:tc>
          <w:tcPr>
            <w:tcW w:w="1772" w:type="dxa"/>
            <w:vAlign w:val="center"/>
          </w:tcPr>
          <w:p w14:paraId="54E30751" w14:textId="1662309D" w:rsidR="00B6513C" w:rsidRPr="00F47AFE" w:rsidRDefault="00B6513C" w:rsidP="00B6513C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Sprint Demo Video</w:t>
            </w:r>
          </w:p>
        </w:tc>
      </w:tr>
    </w:tbl>
    <w:p w14:paraId="308F5810" w14:textId="77777777" w:rsidR="00B25D9C" w:rsidRPr="00F47AFE" w:rsidRDefault="00F47AFE">
      <w:pPr>
        <w:rPr>
          <w:rFonts w:ascii="Arial" w:hAnsi="Arial" w:cs="Arial"/>
        </w:rPr>
      </w:pPr>
      <w:r w:rsidRPr="00F47AFE">
        <w:rPr>
          <w:rFonts w:ascii="Arial" w:hAnsi="Arial" w:cs="Arial"/>
        </w:rPr>
        <w:br/>
      </w:r>
    </w:p>
    <w:p w14:paraId="13ADE9E0" w14:textId="77777777" w:rsidR="004633DB" w:rsidRPr="00F47AFE" w:rsidRDefault="00F47AFE">
      <w:pPr>
        <w:rPr>
          <w:rFonts w:ascii="Arial" w:hAnsi="Arial" w:cs="Arial"/>
        </w:rPr>
      </w:pPr>
      <w:r w:rsidRPr="00F47AFE">
        <w:rPr>
          <w:rFonts w:ascii="Arial" w:hAnsi="Arial" w:cs="Arial"/>
          <w:b/>
          <w:bCs/>
          <w:sz w:val="24"/>
          <w:szCs w:val="24"/>
        </w:rPr>
        <w:t>Meeting Type 4: Daily Stand-up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1"/>
        <w:gridCol w:w="1209"/>
        <w:gridCol w:w="1230"/>
        <w:gridCol w:w="1240"/>
        <w:gridCol w:w="1283"/>
        <w:gridCol w:w="1156"/>
        <w:gridCol w:w="1507"/>
      </w:tblGrid>
      <w:tr w:rsidR="00B5679C" w:rsidRPr="00F47AFE" w14:paraId="32B330A5" w14:textId="77777777" w:rsidTr="001A02FF">
        <w:tc>
          <w:tcPr>
            <w:tcW w:w="1213" w:type="dxa"/>
            <w:vMerge w:val="restart"/>
          </w:tcPr>
          <w:p w14:paraId="7DAA7776" w14:textId="626F9914" w:rsidR="00B5679C" w:rsidRPr="00F47AFE" w:rsidRDefault="00B5679C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Questions</w:t>
            </w:r>
          </w:p>
        </w:tc>
        <w:tc>
          <w:tcPr>
            <w:tcW w:w="1256" w:type="dxa"/>
            <w:vMerge w:val="restart"/>
          </w:tcPr>
          <w:p w14:paraId="0FB5D34B" w14:textId="1FAA04B1" w:rsidR="00B5679C" w:rsidRPr="00F47AFE" w:rsidRDefault="00B5679C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Name/Role</w:t>
            </w:r>
          </w:p>
        </w:tc>
        <w:tc>
          <w:tcPr>
            <w:tcW w:w="6387" w:type="dxa"/>
            <w:gridSpan w:val="5"/>
          </w:tcPr>
          <w:p w14:paraId="3C4C5D7F" w14:textId="0219F7D5" w:rsidR="00B5679C" w:rsidRPr="00F47AFE" w:rsidRDefault="00B5679C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Week “X” (from dd/mm/</w:t>
            </w:r>
            <w:proofErr w:type="spellStart"/>
            <w:r w:rsidRPr="00F47AFE">
              <w:rPr>
                <w:rFonts w:ascii="Arial" w:hAnsi="Arial" w:cs="Arial"/>
                <w:b/>
                <w:bCs/>
              </w:rPr>
              <w:t>yyyy</w:t>
            </w:r>
            <w:proofErr w:type="spellEnd"/>
            <w:r w:rsidRPr="00F47AFE">
              <w:rPr>
                <w:rFonts w:ascii="Arial" w:hAnsi="Arial" w:cs="Arial"/>
                <w:b/>
                <w:bCs/>
              </w:rPr>
              <w:t xml:space="preserve"> to dd/mm/</w:t>
            </w:r>
            <w:proofErr w:type="spellStart"/>
            <w:r w:rsidRPr="00F47AFE">
              <w:rPr>
                <w:rFonts w:ascii="Arial" w:hAnsi="Arial" w:cs="Arial"/>
                <w:b/>
                <w:bCs/>
              </w:rPr>
              <w:t>yyyy</w:t>
            </w:r>
            <w:proofErr w:type="spellEnd"/>
            <w:r w:rsidRPr="00F47AFE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626ED1" w:rsidRPr="00F47AFE" w14:paraId="1942E6F2" w14:textId="77777777" w:rsidTr="001A02FF">
        <w:tc>
          <w:tcPr>
            <w:tcW w:w="1213" w:type="dxa"/>
            <w:vMerge/>
          </w:tcPr>
          <w:p w14:paraId="1F5DF206" w14:textId="77777777" w:rsidR="00B5679C" w:rsidRPr="00F47AFE" w:rsidRDefault="00B567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6" w:type="dxa"/>
            <w:vMerge/>
          </w:tcPr>
          <w:p w14:paraId="721A9FFA" w14:textId="77777777" w:rsidR="00B5679C" w:rsidRPr="00F47AFE" w:rsidRDefault="00B567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2" w:type="dxa"/>
          </w:tcPr>
          <w:p w14:paraId="027824D2" w14:textId="13D86F61" w:rsidR="00B5679C" w:rsidRPr="00F47AFE" w:rsidRDefault="00B5679C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1118" w:type="dxa"/>
          </w:tcPr>
          <w:p w14:paraId="56294E73" w14:textId="53B66965" w:rsidR="00B5679C" w:rsidRPr="00F47AFE" w:rsidRDefault="00B5679C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Tuesday</w:t>
            </w:r>
          </w:p>
        </w:tc>
        <w:tc>
          <w:tcPr>
            <w:tcW w:w="1283" w:type="dxa"/>
          </w:tcPr>
          <w:p w14:paraId="09B37A88" w14:textId="1FE6BAA8" w:rsidR="00B5679C" w:rsidRPr="00F47AFE" w:rsidRDefault="00B5679C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Wednesday</w:t>
            </w:r>
          </w:p>
        </w:tc>
        <w:tc>
          <w:tcPr>
            <w:tcW w:w="1152" w:type="dxa"/>
          </w:tcPr>
          <w:p w14:paraId="45707B56" w14:textId="7F1AFD9C" w:rsidR="00B5679C" w:rsidRPr="00F47AFE" w:rsidRDefault="00B5679C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Thursday</w:t>
            </w:r>
          </w:p>
        </w:tc>
        <w:tc>
          <w:tcPr>
            <w:tcW w:w="1532" w:type="dxa"/>
          </w:tcPr>
          <w:p w14:paraId="07387A79" w14:textId="02002BA4" w:rsidR="00B5679C" w:rsidRPr="00F47AFE" w:rsidRDefault="00B5679C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Friday</w:t>
            </w:r>
          </w:p>
        </w:tc>
      </w:tr>
      <w:tr w:rsidR="00F47AFE" w:rsidRPr="00F47AFE" w14:paraId="6949F292" w14:textId="77777777" w:rsidTr="001A02FF">
        <w:tc>
          <w:tcPr>
            <w:tcW w:w="1213" w:type="dxa"/>
            <w:vMerge w:val="restart"/>
          </w:tcPr>
          <w:p w14:paraId="36A285B1" w14:textId="2E784DE8" w:rsidR="000C7555" w:rsidRPr="00F47AFE" w:rsidRDefault="000C7555" w:rsidP="000C7555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What did you do yesterday?</w:t>
            </w:r>
          </w:p>
        </w:tc>
        <w:tc>
          <w:tcPr>
            <w:tcW w:w="1256" w:type="dxa"/>
          </w:tcPr>
          <w:p w14:paraId="13EF9E7C" w14:textId="32BF6FCC" w:rsidR="000C7555" w:rsidRPr="00F47AFE" w:rsidRDefault="000C7555" w:rsidP="000C7555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Developer 1</w:t>
            </w:r>
          </w:p>
        </w:tc>
        <w:tc>
          <w:tcPr>
            <w:tcW w:w="1302" w:type="dxa"/>
            <w:vAlign w:val="center"/>
          </w:tcPr>
          <w:p w14:paraId="6A9FC3F3" w14:textId="7ADD9215" w:rsidR="000C7555" w:rsidRPr="00F47AFE" w:rsidRDefault="000C7555" w:rsidP="000C7555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Completed login UI</w:t>
            </w:r>
          </w:p>
        </w:tc>
        <w:tc>
          <w:tcPr>
            <w:tcW w:w="1118" w:type="dxa"/>
            <w:vAlign w:val="center"/>
          </w:tcPr>
          <w:p w14:paraId="0E2D375E" w14:textId="213A20D9" w:rsidR="000C7555" w:rsidRPr="00F47AFE" w:rsidRDefault="000C7555" w:rsidP="000C7555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Fixed bug #304</w:t>
            </w:r>
          </w:p>
        </w:tc>
        <w:tc>
          <w:tcPr>
            <w:tcW w:w="1283" w:type="dxa"/>
            <w:vAlign w:val="center"/>
          </w:tcPr>
          <w:p w14:paraId="77B1CED0" w14:textId="301C8C86" w:rsidR="000C7555" w:rsidRPr="00F47AFE" w:rsidRDefault="000C7555" w:rsidP="000C7555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Reviewed</w:t>
            </w:r>
          </w:p>
        </w:tc>
        <w:tc>
          <w:tcPr>
            <w:tcW w:w="1152" w:type="dxa"/>
            <w:vAlign w:val="center"/>
          </w:tcPr>
          <w:p w14:paraId="7B57EE35" w14:textId="13BF81DA" w:rsidR="000C7555" w:rsidRPr="00F47AFE" w:rsidRDefault="000C7555" w:rsidP="000C7555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Refactored auth service</w:t>
            </w:r>
          </w:p>
        </w:tc>
        <w:tc>
          <w:tcPr>
            <w:tcW w:w="1532" w:type="dxa"/>
            <w:vAlign w:val="center"/>
          </w:tcPr>
          <w:p w14:paraId="775A4FC7" w14:textId="4AF97EEB" w:rsidR="000C7555" w:rsidRPr="00F47AFE" w:rsidRDefault="000C7555" w:rsidP="000C7555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Worked</w:t>
            </w:r>
          </w:p>
        </w:tc>
      </w:tr>
      <w:tr w:rsidR="00F47AFE" w:rsidRPr="00F47AFE" w14:paraId="52433ADB" w14:textId="77777777" w:rsidTr="001A02FF">
        <w:tc>
          <w:tcPr>
            <w:tcW w:w="1213" w:type="dxa"/>
            <w:vMerge/>
          </w:tcPr>
          <w:p w14:paraId="54EBB9B5" w14:textId="77777777" w:rsidR="00626ED1" w:rsidRPr="00F47AFE" w:rsidRDefault="00626ED1" w:rsidP="00626ED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6" w:type="dxa"/>
          </w:tcPr>
          <w:p w14:paraId="72403974" w14:textId="2C858D65" w:rsidR="00626ED1" w:rsidRPr="00F47AFE" w:rsidRDefault="00626ED1" w:rsidP="00626ED1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Developer 2</w:t>
            </w:r>
          </w:p>
        </w:tc>
        <w:tc>
          <w:tcPr>
            <w:tcW w:w="1302" w:type="dxa"/>
            <w:vAlign w:val="center"/>
          </w:tcPr>
          <w:p w14:paraId="24E91C24" w14:textId="7EEFC27C" w:rsidR="00626ED1" w:rsidRPr="00F47AFE" w:rsidRDefault="00626ED1" w:rsidP="00626ED1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API integration for payments</w:t>
            </w:r>
          </w:p>
        </w:tc>
        <w:tc>
          <w:tcPr>
            <w:tcW w:w="1118" w:type="dxa"/>
            <w:vAlign w:val="center"/>
          </w:tcPr>
          <w:p w14:paraId="1DE95471" w14:textId="4F04FB9E" w:rsidR="00626ED1" w:rsidRPr="00F47AFE" w:rsidRDefault="00626ED1" w:rsidP="00626ED1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Testing payment module</w:t>
            </w:r>
          </w:p>
        </w:tc>
        <w:tc>
          <w:tcPr>
            <w:tcW w:w="1283" w:type="dxa"/>
            <w:vAlign w:val="center"/>
          </w:tcPr>
          <w:p w14:paraId="1B5931D8" w14:textId="0D35BDE2" w:rsidR="00626ED1" w:rsidRPr="00F47AFE" w:rsidRDefault="00626ED1" w:rsidP="00626ED1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Bug fixes</w:t>
            </w:r>
          </w:p>
        </w:tc>
        <w:tc>
          <w:tcPr>
            <w:tcW w:w="1152" w:type="dxa"/>
            <w:vAlign w:val="center"/>
          </w:tcPr>
          <w:p w14:paraId="47D9E730" w14:textId="61C246A4" w:rsidR="00626ED1" w:rsidRPr="00F47AFE" w:rsidRDefault="00626ED1" w:rsidP="00626ED1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Code cleanup</w:t>
            </w:r>
          </w:p>
        </w:tc>
        <w:tc>
          <w:tcPr>
            <w:tcW w:w="1532" w:type="dxa"/>
            <w:vAlign w:val="center"/>
          </w:tcPr>
          <w:p w14:paraId="0D86ED5D" w14:textId="751CDC9D" w:rsidR="00626ED1" w:rsidRPr="00F47AFE" w:rsidRDefault="00626ED1" w:rsidP="00626ED1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Backend review</w:t>
            </w:r>
          </w:p>
        </w:tc>
      </w:tr>
      <w:tr w:rsidR="00F47AFE" w:rsidRPr="00F47AFE" w14:paraId="3E40CF73" w14:textId="77777777" w:rsidTr="001A02FF">
        <w:tc>
          <w:tcPr>
            <w:tcW w:w="1213" w:type="dxa"/>
            <w:vMerge/>
          </w:tcPr>
          <w:p w14:paraId="7835D2D3" w14:textId="77777777" w:rsidR="00C87554" w:rsidRPr="00F47AFE" w:rsidRDefault="00C87554" w:rsidP="00C8755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6" w:type="dxa"/>
          </w:tcPr>
          <w:p w14:paraId="43E5DEBD" w14:textId="000BF8C0" w:rsidR="00C87554" w:rsidRPr="00F47AFE" w:rsidRDefault="00C87554" w:rsidP="00C87554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Developer 3</w:t>
            </w:r>
          </w:p>
        </w:tc>
        <w:tc>
          <w:tcPr>
            <w:tcW w:w="1302" w:type="dxa"/>
            <w:vAlign w:val="center"/>
          </w:tcPr>
          <w:p w14:paraId="649EDCB0" w14:textId="73C59B25" w:rsidR="00C87554" w:rsidRPr="00F47AFE" w:rsidRDefault="00C87554" w:rsidP="00C87554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Set up database schema</w:t>
            </w:r>
          </w:p>
        </w:tc>
        <w:tc>
          <w:tcPr>
            <w:tcW w:w="1118" w:type="dxa"/>
            <w:vAlign w:val="center"/>
          </w:tcPr>
          <w:p w14:paraId="3D853896" w14:textId="7EDDD3BF" w:rsidR="00C87554" w:rsidRPr="00F47AFE" w:rsidRDefault="00C87554" w:rsidP="00C87554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Connected frontend</w:t>
            </w:r>
          </w:p>
        </w:tc>
        <w:tc>
          <w:tcPr>
            <w:tcW w:w="1283" w:type="dxa"/>
            <w:vAlign w:val="center"/>
          </w:tcPr>
          <w:p w14:paraId="3AD89481" w14:textId="1F114997" w:rsidR="00C87554" w:rsidRPr="00F47AFE" w:rsidRDefault="00C87554" w:rsidP="00C87554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Helped QA with test data</w:t>
            </w:r>
          </w:p>
        </w:tc>
        <w:tc>
          <w:tcPr>
            <w:tcW w:w="1152" w:type="dxa"/>
            <w:vAlign w:val="center"/>
          </w:tcPr>
          <w:p w14:paraId="21C5F3AE" w14:textId="7540DB6D" w:rsidR="00C87554" w:rsidRPr="00F47AFE" w:rsidRDefault="00C87554" w:rsidP="00C87554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Created error logs</w:t>
            </w:r>
          </w:p>
        </w:tc>
        <w:tc>
          <w:tcPr>
            <w:tcW w:w="1532" w:type="dxa"/>
            <w:vAlign w:val="center"/>
          </w:tcPr>
          <w:p w14:paraId="42221362" w14:textId="542EDFEE" w:rsidR="00C87554" w:rsidRPr="00F47AFE" w:rsidRDefault="00C87554" w:rsidP="00C87554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Documentation</w:t>
            </w:r>
          </w:p>
        </w:tc>
      </w:tr>
      <w:tr w:rsidR="00CA70AF" w:rsidRPr="00F47AFE" w14:paraId="68E40626" w14:textId="77777777" w:rsidTr="001A02FF">
        <w:tc>
          <w:tcPr>
            <w:tcW w:w="1213" w:type="dxa"/>
            <w:vMerge w:val="restart"/>
          </w:tcPr>
          <w:p w14:paraId="57633B6E" w14:textId="68F6E380" w:rsidR="00CA70AF" w:rsidRPr="00F47AFE" w:rsidRDefault="00CA70AF" w:rsidP="00CA70AF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What will you do today?</w:t>
            </w:r>
          </w:p>
        </w:tc>
        <w:tc>
          <w:tcPr>
            <w:tcW w:w="1256" w:type="dxa"/>
          </w:tcPr>
          <w:p w14:paraId="14EBBDD6" w14:textId="450134DB" w:rsidR="00CA70AF" w:rsidRPr="00F47AFE" w:rsidRDefault="00CA70AF" w:rsidP="00CA70AF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Developer 1</w:t>
            </w:r>
          </w:p>
        </w:tc>
        <w:tc>
          <w:tcPr>
            <w:tcW w:w="1302" w:type="dxa"/>
            <w:vAlign w:val="center"/>
          </w:tcPr>
          <w:p w14:paraId="32DE6A2C" w14:textId="32446DF3" w:rsidR="00CA70AF" w:rsidRPr="00F47AFE" w:rsidRDefault="00CA70AF" w:rsidP="00CA70AF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Start logout functionali</w:t>
            </w:r>
            <w:r w:rsidRPr="00F47AFE">
              <w:rPr>
                <w:rFonts w:ascii="Arial" w:hAnsi="Arial" w:cs="Arial"/>
              </w:rPr>
              <w:lastRenderedPageBreak/>
              <w:t>ty</w:t>
            </w:r>
          </w:p>
        </w:tc>
        <w:tc>
          <w:tcPr>
            <w:tcW w:w="1118" w:type="dxa"/>
            <w:vAlign w:val="center"/>
          </w:tcPr>
          <w:p w14:paraId="199BF300" w14:textId="063AD494" w:rsidR="00CA70AF" w:rsidRPr="00F47AFE" w:rsidRDefault="00CA70AF" w:rsidP="00CA70AF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lastRenderedPageBreak/>
              <w:t>Work on session timeout</w:t>
            </w:r>
          </w:p>
        </w:tc>
        <w:tc>
          <w:tcPr>
            <w:tcW w:w="1283" w:type="dxa"/>
            <w:vAlign w:val="center"/>
          </w:tcPr>
          <w:p w14:paraId="0EC618C0" w14:textId="19F9E851" w:rsidR="00CA70AF" w:rsidRPr="00F47AFE" w:rsidRDefault="00CA70AF" w:rsidP="00CA70AF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Merge feature branch</w:t>
            </w:r>
          </w:p>
        </w:tc>
        <w:tc>
          <w:tcPr>
            <w:tcW w:w="1152" w:type="dxa"/>
            <w:vAlign w:val="center"/>
          </w:tcPr>
          <w:p w14:paraId="60B037BE" w14:textId="235227E5" w:rsidR="00CA70AF" w:rsidRPr="00F47AFE" w:rsidRDefault="00CA70AF" w:rsidP="00CA70AF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Finalize login flow</w:t>
            </w:r>
          </w:p>
        </w:tc>
        <w:tc>
          <w:tcPr>
            <w:tcW w:w="1532" w:type="dxa"/>
            <w:vAlign w:val="center"/>
          </w:tcPr>
          <w:p w14:paraId="6357647D" w14:textId="21D14613" w:rsidR="00CA70AF" w:rsidRPr="00F47AFE" w:rsidRDefault="00CA70AF" w:rsidP="00CA70AF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Assist QA</w:t>
            </w:r>
          </w:p>
        </w:tc>
      </w:tr>
      <w:tr w:rsidR="006042C0" w:rsidRPr="00F47AFE" w14:paraId="2F45E787" w14:textId="77777777" w:rsidTr="001A02FF">
        <w:tc>
          <w:tcPr>
            <w:tcW w:w="1213" w:type="dxa"/>
            <w:vMerge/>
          </w:tcPr>
          <w:p w14:paraId="0ECCDC90" w14:textId="77777777" w:rsidR="006042C0" w:rsidRPr="00F47AFE" w:rsidRDefault="006042C0" w:rsidP="006042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6" w:type="dxa"/>
          </w:tcPr>
          <w:p w14:paraId="64364458" w14:textId="5A559D55" w:rsidR="006042C0" w:rsidRPr="00F47AFE" w:rsidRDefault="006042C0" w:rsidP="006042C0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Developer 2</w:t>
            </w:r>
          </w:p>
        </w:tc>
        <w:tc>
          <w:tcPr>
            <w:tcW w:w="1302" w:type="dxa"/>
            <w:vAlign w:val="center"/>
          </w:tcPr>
          <w:p w14:paraId="10E8E17A" w14:textId="508D3ECF" w:rsidR="006042C0" w:rsidRPr="00F47AFE" w:rsidRDefault="006042C0" w:rsidP="006042C0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Review API security</w:t>
            </w:r>
          </w:p>
        </w:tc>
        <w:tc>
          <w:tcPr>
            <w:tcW w:w="1118" w:type="dxa"/>
            <w:vAlign w:val="center"/>
          </w:tcPr>
          <w:p w14:paraId="511EC250" w14:textId="44471970" w:rsidR="006042C0" w:rsidRPr="00F47AFE" w:rsidRDefault="006042C0" w:rsidP="006042C0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Start w</w:t>
            </w:r>
            <w:r w:rsidRPr="00F47AFE">
              <w:rPr>
                <w:rFonts w:ascii="Arial" w:hAnsi="Arial" w:cs="Arial"/>
              </w:rPr>
              <w:t>ork flow</w:t>
            </w:r>
          </w:p>
        </w:tc>
        <w:tc>
          <w:tcPr>
            <w:tcW w:w="1283" w:type="dxa"/>
            <w:vAlign w:val="center"/>
          </w:tcPr>
          <w:p w14:paraId="24114B5C" w14:textId="47DD5E9C" w:rsidR="006042C0" w:rsidRPr="00F47AFE" w:rsidRDefault="006042C0" w:rsidP="006042C0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Peer code review</w:t>
            </w:r>
          </w:p>
        </w:tc>
        <w:tc>
          <w:tcPr>
            <w:tcW w:w="1152" w:type="dxa"/>
            <w:vAlign w:val="center"/>
          </w:tcPr>
          <w:p w14:paraId="4684C929" w14:textId="12836D8D" w:rsidR="006042C0" w:rsidRPr="00F47AFE" w:rsidRDefault="006042C0" w:rsidP="006042C0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Improve error handling</w:t>
            </w:r>
          </w:p>
        </w:tc>
        <w:tc>
          <w:tcPr>
            <w:tcW w:w="1532" w:type="dxa"/>
            <w:vAlign w:val="center"/>
          </w:tcPr>
          <w:p w14:paraId="6F260155" w14:textId="570E7CC2" w:rsidR="006042C0" w:rsidRPr="00F47AFE" w:rsidRDefault="006042C0" w:rsidP="006042C0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Sprint planning</w:t>
            </w:r>
          </w:p>
        </w:tc>
      </w:tr>
      <w:tr w:rsidR="00B87DE2" w:rsidRPr="00F47AFE" w14:paraId="1A94812B" w14:textId="77777777" w:rsidTr="001A02FF">
        <w:tc>
          <w:tcPr>
            <w:tcW w:w="1213" w:type="dxa"/>
            <w:vMerge/>
          </w:tcPr>
          <w:p w14:paraId="27CFE728" w14:textId="77777777" w:rsidR="00B87DE2" w:rsidRPr="00F47AFE" w:rsidRDefault="00B87DE2" w:rsidP="00B87DE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6" w:type="dxa"/>
          </w:tcPr>
          <w:p w14:paraId="6DE3BD73" w14:textId="2181B5AD" w:rsidR="00B87DE2" w:rsidRPr="00F47AFE" w:rsidRDefault="00B87DE2" w:rsidP="00B87DE2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Developer 3</w:t>
            </w:r>
          </w:p>
        </w:tc>
        <w:tc>
          <w:tcPr>
            <w:tcW w:w="1302" w:type="dxa"/>
            <w:vAlign w:val="center"/>
          </w:tcPr>
          <w:p w14:paraId="54E7CF66" w14:textId="100BAA1B" w:rsidR="00B87DE2" w:rsidRPr="00F47AFE" w:rsidRDefault="00B87DE2" w:rsidP="00B87DE2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Optimize DB queries</w:t>
            </w:r>
          </w:p>
        </w:tc>
        <w:tc>
          <w:tcPr>
            <w:tcW w:w="1118" w:type="dxa"/>
            <w:vAlign w:val="center"/>
          </w:tcPr>
          <w:p w14:paraId="5C0C682D" w14:textId="076325EB" w:rsidR="00B87DE2" w:rsidRPr="00F47AFE" w:rsidRDefault="00B87DE2" w:rsidP="00B87DE2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Work on reporting</w:t>
            </w:r>
          </w:p>
        </w:tc>
        <w:tc>
          <w:tcPr>
            <w:tcW w:w="1283" w:type="dxa"/>
            <w:vAlign w:val="center"/>
          </w:tcPr>
          <w:p w14:paraId="6305644E" w14:textId="40C0F148" w:rsidR="00B87DE2" w:rsidRPr="00F47AFE" w:rsidRDefault="00B87DE2" w:rsidP="00B87DE2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Attend</w:t>
            </w:r>
          </w:p>
        </w:tc>
        <w:tc>
          <w:tcPr>
            <w:tcW w:w="1152" w:type="dxa"/>
            <w:vAlign w:val="center"/>
          </w:tcPr>
          <w:p w14:paraId="60E5FBFF" w14:textId="658F4A49" w:rsidR="00B87DE2" w:rsidRPr="00F47AFE" w:rsidRDefault="00B87DE2" w:rsidP="00B87DE2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Implement feedback</w:t>
            </w:r>
          </w:p>
        </w:tc>
        <w:tc>
          <w:tcPr>
            <w:tcW w:w="1532" w:type="dxa"/>
            <w:vAlign w:val="center"/>
          </w:tcPr>
          <w:p w14:paraId="7201428C" w14:textId="4521B50D" w:rsidR="00B87DE2" w:rsidRPr="00F47AFE" w:rsidRDefault="00B87DE2" w:rsidP="00B87DE2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Final code review</w:t>
            </w:r>
          </w:p>
        </w:tc>
      </w:tr>
      <w:tr w:rsidR="001A02FF" w:rsidRPr="00F47AFE" w14:paraId="5686B44B" w14:textId="77777777" w:rsidTr="001A02FF">
        <w:tc>
          <w:tcPr>
            <w:tcW w:w="1213" w:type="dxa"/>
            <w:vMerge w:val="restart"/>
          </w:tcPr>
          <w:p w14:paraId="4E2C1F51" w14:textId="562965C4" w:rsidR="001A02FF" w:rsidRPr="00F47AFE" w:rsidRDefault="001A02FF" w:rsidP="001A02FF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What (if any) is blocking your progress?</w:t>
            </w:r>
          </w:p>
        </w:tc>
        <w:tc>
          <w:tcPr>
            <w:tcW w:w="1256" w:type="dxa"/>
          </w:tcPr>
          <w:p w14:paraId="0DBA5852" w14:textId="3D8F8288" w:rsidR="001A02FF" w:rsidRPr="00F47AFE" w:rsidRDefault="001A02FF" w:rsidP="001A02FF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Developer 1</w:t>
            </w:r>
          </w:p>
        </w:tc>
        <w:tc>
          <w:tcPr>
            <w:tcW w:w="1302" w:type="dxa"/>
            <w:vAlign w:val="center"/>
          </w:tcPr>
          <w:p w14:paraId="40DAF8DD" w14:textId="6DCC3F03" w:rsidR="001A02FF" w:rsidRPr="00F47AFE" w:rsidRDefault="001A02FF" w:rsidP="001A02FF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None</w:t>
            </w:r>
          </w:p>
        </w:tc>
        <w:tc>
          <w:tcPr>
            <w:tcW w:w="1118" w:type="dxa"/>
            <w:vAlign w:val="center"/>
          </w:tcPr>
          <w:p w14:paraId="2B89FD2B" w14:textId="4F9A44C2" w:rsidR="001A02FF" w:rsidRPr="00F47AFE" w:rsidRDefault="001A02FF" w:rsidP="001A02FF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Waiting for API from Dev 2</w:t>
            </w:r>
          </w:p>
        </w:tc>
        <w:tc>
          <w:tcPr>
            <w:tcW w:w="1283" w:type="dxa"/>
            <w:vAlign w:val="center"/>
          </w:tcPr>
          <w:p w14:paraId="67C22E04" w14:textId="6C4CAB41" w:rsidR="001A02FF" w:rsidRPr="00F47AFE" w:rsidRDefault="001A02FF" w:rsidP="001A02FF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None</w:t>
            </w:r>
          </w:p>
        </w:tc>
        <w:tc>
          <w:tcPr>
            <w:tcW w:w="1152" w:type="dxa"/>
            <w:vAlign w:val="center"/>
          </w:tcPr>
          <w:p w14:paraId="1F6C2FAA" w14:textId="5452C237" w:rsidR="001A02FF" w:rsidRPr="00F47AFE" w:rsidRDefault="001A02FF" w:rsidP="001A02FF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None</w:t>
            </w:r>
          </w:p>
        </w:tc>
        <w:tc>
          <w:tcPr>
            <w:tcW w:w="1532" w:type="dxa"/>
            <w:vAlign w:val="center"/>
          </w:tcPr>
          <w:p w14:paraId="146D48EE" w14:textId="05F19D83" w:rsidR="001A02FF" w:rsidRPr="00F47AFE" w:rsidRDefault="001A02FF" w:rsidP="001A02FF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No blockers</w:t>
            </w:r>
          </w:p>
        </w:tc>
      </w:tr>
      <w:tr w:rsidR="00AC40AA" w:rsidRPr="00F47AFE" w14:paraId="0CE6F1FD" w14:textId="77777777" w:rsidTr="00824FAB">
        <w:tc>
          <w:tcPr>
            <w:tcW w:w="1213" w:type="dxa"/>
            <w:vMerge/>
          </w:tcPr>
          <w:p w14:paraId="08BF7A7D" w14:textId="77777777" w:rsidR="00AC40AA" w:rsidRPr="00F47AFE" w:rsidRDefault="00AC40AA" w:rsidP="00AC40AA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14:paraId="34CACDB3" w14:textId="458F7FF6" w:rsidR="00AC40AA" w:rsidRPr="00F47AFE" w:rsidRDefault="00AC40AA" w:rsidP="00AC40AA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Developer 2</w:t>
            </w:r>
          </w:p>
        </w:tc>
        <w:tc>
          <w:tcPr>
            <w:tcW w:w="1302" w:type="dxa"/>
            <w:vAlign w:val="center"/>
          </w:tcPr>
          <w:p w14:paraId="63422005" w14:textId="11C147F2" w:rsidR="00AC40AA" w:rsidRPr="00F47AFE" w:rsidRDefault="00AC40AA" w:rsidP="00AC40AA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Need test data from QA</w:t>
            </w:r>
          </w:p>
        </w:tc>
        <w:tc>
          <w:tcPr>
            <w:tcW w:w="1118" w:type="dxa"/>
            <w:vAlign w:val="center"/>
          </w:tcPr>
          <w:p w14:paraId="7AD35168" w14:textId="3EF1C95C" w:rsidR="00AC40AA" w:rsidRPr="00F47AFE" w:rsidRDefault="00AC40AA" w:rsidP="00AC40AA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None</w:t>
            </w:r>
          </w:p>
        </w:tc>
        <w:tc>
          <w:tcPr>
            <w:tcW w:w="1283" w:type="dxa"/>
            <w:vAlign w:val="center"/>
          </w:tcPr>
          <w:p w14:paraId="17E6EAB6" w14:textId="5CC69BF9" w:rsidR="00AC40AA" w:rsidRPr="00F47AFE" w:rsidRDefault="00AC40AA" w:rsidP="00AC40AA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Need Dev 3's inputs</w:t>
            </w:r>
          </w:p>
        </w:tc>
        <w:tc>
          <w:tcPr>
            <w:tcW w:w="1152" w:type="dxa"/>
            <w:vAlign w:val="center"/>
          </w:tcPr>
          <w:p w14:paraId="10C6F933" w14:textId="4A5A7939" w:rsidR="00AC40AA" w:rsidRPr="00F47AFE" w:rsidRDefault="00AC40AA" w:rsidP="00AC40AA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None</w:t>
            </w:r>
          </w:p>
        </w:tc>
        <w:tc>
          <w:tcPr>
            <w:tcW w:w="1532" w:type="dxa"/>
            <w:vAlign w:val="center"/>
          </w:tcPr>
          <w:p w14:paraId="3C52CC08" w14:textId="0BE94A6A" w:rsidR="00AC40AA" w:rsidRPr="00F47AFE" w:rsidRDefault="00AC40AA" w:rsidP="00AC40AA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None</w:t>
            </w:r>
          </w:p>
        </w:tc>
      </w:tr>
      <w:tr w:rsidR="00815144" w:rsidRPr="00F47AFE" w14:paraId="7DDAB8B3" w14:textId="77777777" w:rsidTr="00D26431">
        <w:tc>
          <w:tcPr>
            <w:tcW w:w="1213" w:type="dxa"/>
            <w:vMerge/>
          </w:tcPr>
          <w:p w14:paraId="12DE23B8" w14:textId="77777777" w:rsidR="00815144" w:rsidRPr="00F47AFE" w:rsidRDefault="00815144" w:rsidP="00815144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14:paraId="6F0D1525" w14:textId="2D2CD111" w:rsidR="00815144" w:rsidRPr="00F47AFE" w:rsidRDefault="00815144" w:rsidP="00815144">
            <w:pPr>
              <w:rPr>
                <w:rFonts w:ascii="Arial" w:hAnsi="Arial" w:cs="Arial"/>
                <w:b/>
                <w:bCs/>
              </w:rPr>
            </w:pPr>
            <w:r w:rsidRPr="00F47AFE">
              <w:rPr>
                <w:rFonts w:ascii="Arial" w:hAnsi="Arial" w:cs="Arial"/>
                <w:b/>
                <w:bCs/>
              </w:rPr>
              <w:t>Developer 3</w:t>
            </w:r>
          </w:p>
        </w:tc>
        <w:tc>
          <w:tcPr>
            <w:tcW w:w="1302" w:type="dxa"/>
            <w:vAlign w:val="center"/>
          </w:tcPr>
          <w:p w14:paraId="63F11B55" w14:textId="733494D5" w:rsidR="00815144" w:rsidRPr="00F47AFE" w:rsidRDefault="00815144" w:rsidP="00815144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Waiting for feedback from PO</w:t>
            </w:r>
          </w:p>
        </w:tc>
        <w:tc>
          <w:tcPr>
            <w:tcW w:w="1118" w:type="dxa"/>
            <w:vAlign w:val="center"/>
          </w:tcPr>
          <w:p w14:paraId="33B2857D" w14:textId="433EA89D" w:rsidR="00815144" w:rsidRPr="00F47AFE" w:rsidRDefault="00815144" w:rsidP="00815144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Blocked on permissions setup</w:t>
            </w:r>
          </w:p>
        </w:tc>
        <w:tc>
          <w:tcPr>
            <w:tcW w:w="1283" w:type="dxa"/>
            <w:vAlign w:val="center"/>
          </w:tcPr>
          <w:p w14:paraId="62B7DEAE" w14:textId="55D764FA" w:rsidR="00815144" w:rsidRPr="00F47AFE" w:rsidRDefault="00815144" w:rsidP="00815144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None</w:t>
            </w:r>
          </w:p>
        </w:tc>
        <w:tc>
          <w:tcPr>
            <w:tcW w:w="1152" w:type="dxa"/>
            <w:vAlign w:val="center"/>
          </w:tcPr>
          <w:p w14:paraId="42E6A3FC" w14:textId="4349B1C6" w:rsidR="00815144" w:rsidRPr="00F47AFE" w:rsidRDefault="00815144" w:rsidP="00815144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None</w:t>
            </w:r>
          </w:p>
        </w:tc>
        <w:tc>
          <w:tcPr>
            <w:tcW w:w="1532" w:type="dxa"/>
            <w:vAlign w:val="center"/>
          </w:tcPr>
          <w:p w14:paraId="252DCE2B" w14:textId="7D35C26E" w:rsidR="00815144" w:rsidRPr="00F47AFE" w:rsidRDefault="00815144" w:rsidP="00815144">
            <w:pPr>
              <w:rPr>
                <w:rFonts w:ascii="Arial" w:hAnsi="Arial" w:cs="Arial"/>
              </w:rPr>
            </w:pPr>
            <w:r w:rsidRPr="00F47AFE">
              <w:rPr>
                <w:rFonts w:ascii="Arial" w:hAnsi="Arial" w:cs="Arial"/>
              </w:rPr>
              <w:t>None</w:t>
            </w:r>
          </w:p>
        </w:tc>
      </w:tr>
    </w:tbl>
    <w:p w14:paraId="56E53D2A" w14:textId="2D46E437" w:rsidR="000B0CD5" w:rsidRPr="00F47AFE" w:rsidRDefault="00F47AFE">
      <w:pPr>
        <w:rPr>
          <w:rFonts w:ascii="Arial" w:hAnsi="Arial" w:cs="Arial"/>
        </w:rPr>
      </w:pPr>
      <w:r w:rsidRPr="00F47AFE">
        <w:rPr>
          <w:rFonts w:ascii="Arial" w:hAnsi="Arial" w:cs="Arial"/>
        </w:rPr>
        <w:br/>
      </w:r>
    </w:p>
    <w:sectPr w:rsidR="000B0CD5" w:rsidRPr="00F47AF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DB1690"/>
    <w:multiLevelType w:val="hybridMultilevel"/>
    <w:tmpl w:val="73783F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50577"/>
    <w:multiLevelType w:val="hybridMultilevel"/>
    <w:tmpl w:val="93F8FC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02C13"/>
    <w:multiLevelType w:val="hybridMultilevel"/>
    <w:tmpl w:val="3CE485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E4814"/>
    <w:multiLevelType w:val="hybridMultilevel"/>
    <w:tmpl w:val="E604E8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760660">
    <w:abstractNumId w:val="8"/>
  </w:num>
  <w:num w:numId="2" w16cid:durableId="1803881514">
    <w:abstractNumId w:val="6"/>
  </w:num>
  <w:num w:numId="3" w16cid:durableId="919484205">
    <w:abstractNumId w:val="5"/>
  </w:num>
  <w:num w:numId="4" w16cid:durableId="1271474562">
    <w:abstractNumId w:val="4"/>
  </w:num>
  <w:num w:numId="5" w16cid:durableId="1320693510">
    <w:abstractNumId w:val="7"/>
  </w:num>
  <w:num w:numId="6" w16cid:durableId="1100176474">
    <w:abstractNumId w:val="3"/>
  </w:num>
  <w:num w:numId="7" w16cid:durableId="896086867">
    <w:abstractNumId w:val="2"/>
  </w:num>
  <w:num w:numId="8" w16cid:durableId="1955794344">
    <w:abstractNumId w:val="1"/>
  </w:num>
  <w:num w:numId="9" w16cid:durableId="1709407756">
    <w:abstractNumId w:val="0"/>
  </w:num>
  <w:num w:numId="10" w16cid:durableId="1186209178">
    <w:abstractNumId w:val="11"/>
  </w:num>
  <w:num w:numId="11" w16cid:durableId="452793474">
    <w:abstractNumId w:val="12"/>
  </w:num>
  <w:num w:numId="12" w16cid:durableId="237400185">
    <w:abstractNumId w:val="10"/>
  </w:num>
  <w:num w:numId="13" w16cid:durableId="5747808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0C64"/>
    <w:rsid w:val="00032B33"/>
    <w:rsid w:val="00034616"/>
    <w:rsid w:val="00054756"/>
    <w:rsid w:val="0006063C"/>
    <w:rsid w:val="00061214"/>
    <w:rsid w:val="00064959"/>
    <w:rsid w:val="00070256"/>
    <w:rsid w:val="00086092"/>
    <w:rsid w:val="00094C7E"/>
    <w:rsid w:val="000A3B49"/>
    <w:rsid w:val="000A7D93"/>
    <w:rsid w:val="000B0CD5"/>
    <w:rsid w:val="000C7555"/>
    <w:rsid w:val="000D2C87"/>
    <w:rsid w:val="000D3411"/>
    <w:rsid w:val="00113AA9"/>
    <w:rsid w:val="001345CB"/>
    <w:rsid w:val="00142872"/>
    <w:rsid w:val="0015074B"/>
    <w:rsid w:val="00166D11"/>
    <w:rsid w:val="00172F56"/>
    <w:rsid w:val="001A02FF"/>
    <w:rsid w:val="00200592"/>
    <w:rsid w:val="00200E62"/>
    <w:rsid w:val="002059CD"/>
    <w:rsid w:val="00222A30"/>
    <w:rsid w:val="0025601B"/>
    <w:rsid w:val="00265011"/>
    <w:rsid w:val="002807A6"/>
    <w:rsid w:val="0029639D"/>
    <w:rsid w:val="002B660B"/>
    <w:rsid w:val="002E5851"/>
    <w:rsid w:val="00324AF4"/>
    <w:rsid w:val="00326F90"/>
    <w:rsid w:val="003522E7"/>
    <w:rsid w:val="00354F9F"/>
    <w:rsid w:val="00357B30"/>
    <w:rsid w:val="00367750"/>
    <w:rsid w:val="00376DE3"/>
    <w:rsid w:val="003A2EB3"/>
    <w:rsid w:val="003E61BB"/>
    <w:rsid w:val="00414D20"/>
    <w:rsid w:val="004223E7"/>
    <w:rsid w:val="00445B48"/>
    <w:rsid w:val="004633DB"/>
    <w:rsid w:val="00466476"/>
    <w:rsid w:val="004950EC"/>
    <w:rsid w:val="004A3DAB"/>
    <w:rsid w:val="004B2061"/>
    <w:rsid w:val="004B3F55"/>
    <w:rsid w:val="004B42F0"/>
    <w:rsid w:val="004D61F0"/>
    <w:rsid w:val="004E2F80"/>
    <w:rsid w:val="00507FB7"/>
    <w:rsid w:val="00536B5D"/>
    <w:rsid w:val="00550C00"/>
    <w:rsid w:val="00561F44"/>
    <w:rsid w:val="00563380"/>
    <w:rsid w:val="0058183D"/>
    <w:rsid w:val="005A0895"/>
    <w:rsid w:val="005B6DD3"/>
    <w:rsid w:val="005C63E8"/>
    <w:rsid w:val="005D25BA"/>
    <w:rsid w:val="005F206F"/>
    <w:rsid w:val="005F2C3B"/>
    <w:rsid w:val="006042C0"/>
    <w:rsid w:val="006060B9"/>
    <w:rsid w:val="00606992"/>
    <w:rsid w:val="00614EB9"/>
    <w:rsid w:val="00622699"/>
    <w:rsid w:val="00626ED1"/>
    <w:rsid w:val="0063105F"/>
    <w:rsid w:val="00637F7E"/>
    <w:rsid w:val="00651F34"/>
    <w:rsid w:val="00665183"/>
    <w:rsid w:val="006671EB"/>
    <w:rsid w:val="0067444B"/>
    <w:rsid w:val="006817B2"/>
    <w:rsid w:val="006824E0"/>
    <w:rsid w:val="006B5D4D"/>
    <w:rsid w:val="00730326"/>
    <w:rsid w:val="00753036"/>
    <w:rsid w:val="007957DF"/>
    <w:rsid w:val="007A6E12"/>
    <w:rsid w:val="007A7AD5"/>
    <w:rsid w:val="007B25F2"/>
    <w:rsid w:val="007B2A86"/>
    <w:rsid w:val="007F38A8"/>
    <w:rsid w:val="008143E5"/>
    <w:rsid w:val="00815144"/>
    <w:rsid w:val="00830AFF"/>
    <w:rsid w:val="00844AF7"/>
    <w:rsid w:val="00865FC1"/>
    <w:rsid w:val="0088022E"/>
    <w:rsid w:val="00886C69"/>
    <w:rsid w:val="008F3A70"/>
    <w:rsid w:val="00914805"/>
    <w:rsid w:val="00944C86"/>
    <w:rsid w:val="0096045B"/>
    <w:rsid w:val="00975032"/>
    <w:rsid w:val="009D155B"/>
    <w:rsid w:val="009D488B"/>
    <w:rsid w:val="009D7DFD"/>
    <w:rsid w:val="009F403F"/>
    <w:rsid w:val="00A0013E"/>
    <w:rsid w:val="00A04798"/>
    <w:rsid w:val="00A11D9A"/>
    <w:rsid w:val="00A2387C"/>
    <w:rsid w:val="00A36369"/>
    <w:rsid w:val="00A3637A"/>
    <w:rsid w:val="00A42CF1"/>
    <w:rsid w:val="00A63AFE"/>
    <w:rsid w:val="00A70E11"/>
    <w:rsid w:val="00A72DC4"/>
    <w:rsid w:val="00A74069"/>
    <w:rsid w:val="00AA0D23"/>
    <w:rsid w:val="00AA1D8D"/>
    <w:rsid w:val="00AA40D8"/>
    <w:rsid w:val="00AC40AA"/>
    <w:rsid w:val="00AD71CF"/>
    <w:rsid w:val="00B00571"/>
    <w:rsid w:val="00B25D9C"/>
    <w:rsid w:val="00B47730"/>
    <w:rsid w:val="00B5679C"/>
    <w:rsid w:val="00B572A3"/>
    <w:rsid w:val="00B6513C"/>
    <w:rsid w:val="00B71691"/>
    <w:rsid w:val="00B87DE2"/>
    <w:rsid w:val="00BA09C3"/>
    <w:rsid w:val="00BA1EB6"/>
    <w:rsid w:val="00BB6EE8"/>
    <w:rsid w:val="00BC073B"/>
    <w:rsid w:val="00BC7E66"/>
    <w:rsid w:val="00BD269C"/>
    <w:rsid w:val="00BE0D02"/>
    <w:rsid w:val="00BF0627"/>
    <w:rsid w:val="00C13244"/>
    <w:rsid w:val="00C17C9C"/>
    <w:rsid w:val="00C52CD7"/>
    <w:rsid w:val="00C87554"/>
    <w:rsid w:val="00CA2BC4"/>
    <w:rsid w:val="00CA3837"/>
    <w:rsid w:val="00CA70AF"/>
    <w:rsid w:val="00CB0664"/>
    <w:rsid w:val="00CB36E6"/>
    <w:rsid w:val="00CB39E8"/>
    <w:rsid w:val="00CE3378"/>
    <w:rsid w:val="00D33DFB"/>
    <w:rsid w:val="00D36433"/>
    <w:rsid w:val="00D419CB"/>
    <w:rsid w:val="00D4654A"/>
    <w:rsid w:val="00D46AF7"/>
    <w:rsid w:val="00D56832"/>
    <w:rsid w:val="00D73C30"/>
    <w:rsid w:val="00DB5ED1"/>
    <w:rsid w:val="00E32165"/>
    <w:rsid w:val="00E42214"/>
    <w:rsid w:val="00E607BD"/>
    <w:rsid w:val="00E67D22"/>
    <w:rsid w:val="00E77005"/>
    <w:rsid w:val="00E8353B"/>
    <w:rsid w:val="00E856A8"/>
    <w:rsid w:val="00E949F2"/>
    <w:rsid w:val="00ED6F3A"/>
    <w:rsid w:val="00ED7794"/>
    <w:rsid w:val="00EE254F"/>
    <w:rsid w:val="00EE2C96"/>
    <w:rsid w:val="00EE36FF"/>
    <w:rsid w:val="00F04E17"/>
    <w:rsid w:val="00F15231"/>
    <w:rsid w:val="00F15E05"/>
    <w:rsid w:val="00F1702C"/>
    <w:rsid w:val="00F47AFE"/>
    <w:rsid w:val="00F529F4"/>
    <w:rsid w:val="00F677E5"/>
    <w:rsid w:val="00FA0FA7"/>
    <w:rsid w:val="00FB4135"/>
    <w:rsid w:val="00FC693F"/>
    <w:rsid w:val="00FE09FE"/>
    <w:rsid w:val="00FF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BEEAFBD-415A-4854-8E63-97138C0A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11</Pages>
  <Words>2125</Words>
  <Characters>12117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kaustubh pawar</cp:lastModifiedBy>
  <cp:revision>171</cp:revision>
  <dcterms:created xsi:type="dcterms:W3CDTF">2013-12-23T23:15:00Z</dcterms:created>
  <dcterms:modified xsi:type="dcterms:W3CDTF">2025-10-10T12:54:00Z</dcterms:modified>
  <cp:category/>
</cp:coreProperties>
</file>