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3BEA" w14:textId="77777777" w:rsidR="00707915" w:rsidRDefault="00707915" w:rsidP="00707915"/>
    <w:p w14:paraId="7F2C3C9F" w14:textId="77777777" w:rsidR="00707915" w:rsidRDefault="00707915" w:rsidP="00707915"/>
    <w:p w14:paraId="5F1E9DF0" w14:textId="77777777" w:rsidR="00707915" w:rsidRDefault="00707915" w:rsidP="00707915"/>
    <w:p w14:paraId="349DFBE5" w14:textId="77777777" w:rsidR="00707915" w:rsidRDefault="00707915" w:rsidP="00707915"/>
    <w:p w14:paraId="3AA948BF" w14:textId="0B94B6F8" w:rsidR="00707915" w:rsidRDefault="00707915" w:rsidP="00707915">
      <w:r>
        <w:t>Q.13 Gantt chart</w:t>
      </w:r>
    </w:p>
    <w:p w14:paraId="0B588A3A" w14:textId="77777777" w:rsidR="00707915" w:rsidRDefault="00707915" w:rsidP="00707915"/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707915" w:rsidRPr="00707915" w14:paraId="3E03990B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1B71" w14:textId="2D520853" w:rsidR="00707915" w:rsidRPr="00707915" w:rsidRDefault="00707915" w:rsidP="00707915">
            <w:pPr>
              <w:spacing w:after="0" w:line="240" w:lineRule="auto"/>
              <w:rPr>
                <w:rFonts w:eastAsia="Times New Roman" w:cs="Calibri"/>
                <w:sz w:val="22"/>
                <w:lang w:val="en-IN" w:eastAsia="en-IN"/>
              </w:rPr>
            </w:pPr>
            <w:r w:rsidRPr="00707915">
              <w:rPr>
                <w:rFonts w:eastAsia="Times New Roman" w:cs="Calibri"/>
                <w:noProof/>
                <w:sz w:val="22"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 wp14:anchorId="2D9B13BE" wp14:editId="34F4C5B9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30480</wp:posOffset>
                  </wp:positionV>
                  <wp:extent cx="5288280" cy="2362200"/>
                  <wp:effectExtent l="0" t="0" r="7620" b="0"/>
                  <wp:wrapNone/>
                  <wp:docPr id="332336537" name="Chart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4DB87D-74BB-CD7D-BFAF-53CF050A0D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07915" w:rsidRPr="00707915" w14:paraId="1F8A34C9" w14:textId="77777777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969977" w14:textId="77777777" w:rsidR="00707915" w:rsidRPr="00707915" w:rsidRDefault="00707915" w:rsidP="00707915">
                  <w:pPr>
                    <w:spacing w:after="0" w:line="240" w:lineRule="auto"/>
                    <w:rPr>
                      <w:rFonts w:eastAsia="Times New Roman" w:cs="Calibri"/>
                      <w:sz w:val="22"/>
                      <w:lang w:val="en-IN" w:eastAsia="en-IN"/>
                    </w:rPr>
                  </w:pPr>
                </w:p>
              </w:tc>
            </w:tr>
          </w:tbl>
          <w:p w14:paraId="1417D299" w14:textId="77777777" w:rsidR="00707915" w:rsidRPr="00707915" w:rsidRDefault="00707915" w:rsidP="00707915">
            <w:pPr>
              <w:spacing w:after="0" w:line="240" w:lineRule="auto"/>
              <w:rPr>
                <w:rFonts w:eastAsia="Times New Roman" w:cs="Calibri"/>
                <w:sz w:val="22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E74F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B69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801D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E0C1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2EA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4450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78C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F0E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0DB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0BA8DA22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0EF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F181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A36D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63F7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CCA1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046C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6519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3CF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6AC7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441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77A0EAC5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1188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7DA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2593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3611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16D2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5EAA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7AA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F272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C579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866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71EB6503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8C5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A5A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D2F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C6B1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24ED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93E0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FB47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DC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C10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67AF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67AA16E3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060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D73D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2EE1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40FB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D5D2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9DD9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6F63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15D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89BD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C6C9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2B5FC111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E4B3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5F8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6FDF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A6D7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3E1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530C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954D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8FAD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BE7B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5E5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0BCF47F0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690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8F00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D6F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3478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B3AA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52F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3E72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7327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93E9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051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1AF59858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8C4B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55F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5C5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53B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B5CB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130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A4B3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207F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8E31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B06A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5C66C3AB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2688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22F2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B3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32D7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1760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C3B3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6D6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541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F07A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505D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59DFE575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66B0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598A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B051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DB3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5A8B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5B9D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7D10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9F5B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7061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F8B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3EFDAE52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B20F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F39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CC2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4F7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EED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251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AB2B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5E18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B7E0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01A3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33C4BAD3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4D0B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5CE3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4BA7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21AD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EC2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42DA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5EE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256C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7CD8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57CA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727378F0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ED59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27C1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E856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012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F07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8933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3235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FC70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1EB7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3E00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  <w:tr w:rsidR="00707915" w:rsidRPr="00707915" w14:paraId="250D9A5B" w14:textId="77777777" w:rsidTr="00707915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819A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D8D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BA60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ED23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1FB9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C509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D964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931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ABCE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E9BB" w14:textId="77777777" w:rsidR="00707915" w:rsidRPr="00707915" w:rsidRDefault="00707915" w:rsidP="0070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IN" w:eastAsia="en-IN"/>
              </w:rPr>
            </w:pPr>
          </w:p>
        </w:tc>
      </w:tr>
    </w:tbl>
    <w:p w14:paraId="36B1AF8F" w14:textId="77777777" w:rsidR="00707915" w:rsidRDefault="00707915"/>
    <w:p w14:paraId="3BC7A11C" w14:textId="77777777" w:rsidR="00707915" w:rsidRDefault="00707915"/>
    <w:p w14:paraId="68730BD4" w14:textId="77777777" w:rsidR="00707915" w:rsidRDefault="00707915"/>
    <w:p w14:paraId="4F1EAAC0" w14:textId="77777777" w:rsidR="00707915" w:rsidRDefault="00707915"/>
    <w:p w14:paraId="3FED49F7" w14:textId="77777777" w:rsidR="00707915" w:rsidRDefault="00707915"/>
    <w:p w14:paraId="6BF35BC5" w14:textId="747C87CF" w:rsidR="00011DA4" w:rsidRDefault="009B296A">
      <w:r>
        <w:t>Q.14 Time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1DA4" w14:paraId="704DA62A" w14:textId="77777777">
        <w:tc>
          <w:tcPr>
            <w:tcW w:w="2880" w:type="dxa"/>
          </w:tcPr>
          <w:p w14:paraId="72148362" w14:textId="77777777" w:rsidR="00011DA4" w:rsidRDefault="00000000">
            <w:r>
              <w:t>Day</w:t>
            </w:r>
          </w:p>
        </w:tc>
        <w:tc>
          <w:tcPr>
            <w:tcW w:w="2880" w:type="dxa"/>
          </w:tcPr>
          <w:p w14:paraId="18013952" w14:textId="77777777" w:rsidR="00011DA4" w:rsidRDefault="00000000">
            <w:r>
              <w:t>Task</w:t>
            </w:r>
          </w:p>
        </w:tc>
        <w:tc>
          <w:tcPr>
            <w:tcW w:w="2880" w:type="dxa"/>
          </w:tcPr>
          <w:p w14:paraId="0200B5DE" w14:textId="77777777" w:rsidR="00011DA4" w:rsidRDefault="00000000">
            <w:r>
              <w:t>Time Spent</w:t>
            </w:r>
          </w:p>
        </w:tc>
      </w:tr>
      <w:tr w:rsidR="00011DA4" w14:paraId="7AC355C5" w14:textId="77777777">
        <w:tc>
          <w:tcPr>
            <w:tcW w:w="2880" w:type="dxa"/>
          </w:tcPr>
          <w:p w14:paraId="6DEC9304" w14:textId="77777777" w:rsidR="00011DA4" w:rsidRDefault="00000000">
            <w:r>
              <w:t>Day 1</w:t>
            </w:r>
          </w:p>
        </w:tc>
        <w:tc>
          <w:tcPr>
            <w:tcW w:w="2880" w:type="dxa"/>
          </w:tcPr>
          <w:p w14:paraId="27D0F7AA" w14:textId="77777777" w:rsidR="00011DA4" w:rsidRDefault="00000000">
            <w:r>
              <w:t>Conduct stakeholder meeting</w:t>
            </w:r>
          </w:p>
        </w:tc>
        <w:tc>
          <w:tcPr>
            <w:tcW w:w="2880" w:type="dxa"/>
          </w:tcPr>
          <w:p w14:paraId="16BA0E4D" w14:textId="77777777" w:rsidR="00011DA4" w:rsidRDefault="00000000">
            <w:r>
              <w:t>4 hrs</w:t>
            </w:r>
          </w:p>
        </w:tc>
      </w:tr>
      <w:tr w:rsidR="00011DA4" w14:paraId="1BFF32EB" w14:textId="77777777">
        <w:tc>
          <w:tcPr>
            <w:tcW w:w="2880" w:type="dxa"/>
          </w:tcPr>
          <w:p w14:paraId="32BE5071" w14:textId="77777777" w:rsidR="00011DA4" w:rsidRDefault="00000000">
            <w:r>
              <w:t>Day 2</w:t>
            </w:r>
          </w:p>
        </w:tc>
        <w:tc>
          <w:tcPr>
            <w:tcW w:w="2880" w:type="dxa"/>
          </w:tcPr>
          <w:p w14:paraId="4A20CBDA" w14:textId="77777777" w:rsidR="00011DA4" w:rsidRDefault="00000000">
            <w:r>
              <w:t>Draft initial BRD</w:t>
            </w:r>
          </w:p>
        </w:tc>
        <w:tc>
          <w:tcPr>
            <w:tcW w:w="2880" w:type="dxa"/>
          </w:tcPr>
          <w:p w14:paraId="67394B00" w14:textId="77777777" w:rsidR="00011DA4" w:rsidRDefault="00000000">
            <w:r>
              <w:t>6 hrs</w:t>
            </w:r>
          </w:p>
        </w:tc>
      </w:tr>
      <w:tr w:rsidR="00011DA4" w14:paraId="4F9ADBA3" w14:textId="77777777">
        <w:tc>
          <w:tcPr>
            <w:tcW w:w="2880" w:type="dxa"/>
          </w:tcPr>
          <w:p w14:paraId="285114C6" w14:textId="77777777" w:rsidR="00011DA4" w:rsidRDefault="00000000">
            <w:r>
              <w:t>Day 3</w:t>
            </w:r>
          </w:p>
        </w:tc>
        <w:tc>
          <w:tcPr>
            <w:tcW w:w="2880" w:type="dxa"/>
          </w:tcPr>
          <w:p w14:paraId="4996BAA2" w14:textId="77777777" w:rsidR="00011DA4" w:rsidRDefault="00000000">
            <w:r>
              <w:t>Review &amp; finalize BRD</w:t>
            </w:r>
          </w:p>
        </w:tc>
        <w:tc>
          <w:tcPr>
            <w:tcW w:w="2880" w:type="dxa"/>
          </w:tcPr>
          <w:p w14:paraId="3682B65D" w14:textId="77777777" w:rsidR="00011DA4" w:rsidRDefault="00000000">
            <w:r>
              <w:t>6 hrs</w:t>
            </w:r>
          </w:p>
        </w:tc>
      </w:tr>
      <w:tr w:rsidR="00011DA4" w14:paraId="1076444A" w14:textId="77777777">
        <w:tc>
          <w:tcPr>
            <w:tcW w:w="2880" w:type="dxa"/>
          </w:tcPr>
          <w:p w14:paraId="02E8CB7E" w14:textId="77777777" w:rsidR="00011DA4" w:rsidRDefault="00000000">
            <w:r>
              <w:t>Day 4</w:t>
            </w:r>
          </w:p>
        </w:tc>
        <w:tc>
          <w:tcPr>
            <w:tcW w:w="2880" w:type="dxa"/>
          </w:tcPr>
          <w:p w14:paraId="37D35AFE" w14:textId="77777777" w:rsidR="00011DA4" w:rsidRDefault="00000000">
            <w:r>
              <w:t>Prepare Use Case diagrams</w:t>
            </w:r>
          </w:p>
        </w:tc>
        <w:tc>
          <w:tcPr>
            <w:tcW w:w="2880" w:type="dxa"/>
          </w:tcPr>
          <w:p w14:paraId="4256A149" w14:textId="77777777" w:rsidR="00011DA4" w:rsidRDefault="00000000">
            <w:r>
              <w:t>5 hrs</w:t>
            </w:r>
          </w:p>
        </w:tc>
      </w:tr>
      <w:tr w:rsidR="00011DA4" w14:paraId="515816C1" w14:textId="77777777">
        <w:tc>
          <w:tcPr>
            <w:tcW w:w="2880" w:type="dxa"/>
          </w:tcPr>
          <w:p w14:paraId="24268B66" w14:textId="77777777" w:rsidR="00011DA4" w:rsidRDefault="00000000">
            <w:r>
              <w:t>Day 5</w:t>
            </w:r>
          </w:p>
        </w:tc>
        <w:tc>
          <w:tcPr>
            <w:tcW w:w="2880" w:type="dxa"/>
          </w:tcPr>
          <w:p w14:paraId="75BE8A97" w14:textId="77777777" w:rsidR="00011DA4" w:rsidRDefault="00000000">
            <w:r>
              <w:t>Stakeholder sign-off</w:t>
            </w:r>
          </w:p>
        </w:tc>
        <w:tc>
          <w:tcPr>
            <w:tcW w:w="2880" w:type="dxa"/>
          </w:tcPr>
          <w:p w14:paraId="29D7A816" w14:textId="77777777" w:rsidR="00011DA4" w:rsidRDefault="00000000">
            <w:r>
              <w:t>3 hrs</w:t>
            </w:r>
          </w:p>
        </w:tc>
      </w:tr>
    </w:tbl>
    <w:p w14:paraId="3B6DBDE2" w14:textId="77777777" w:rsidR="00011DA4" w:rsidRDefault="00011DA4"/>
    <w:p w14:paraId="7C1A63C9" w14:textId="77777777" w:rsidR="00011DA4" w:rsidRDefault="00000000">
      <w:r>
        <w:rPr>
          <w:b/>
        </w:rPr>
        <w:t>Development Timesheet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1DA4" w14:paraId="395E6279" w14:textId="77777777">
        <w:tc>
          <w:tcPr>
            <w:tcW w:w="2880" w:type="dxa"/>
          </w:tcPr>
          <w:p w14:paraId="1B730A50" w14:textId="77777777" w:rsidR="00011DA4" w:rsidRDefault="00000000">
            <w:r>
              <w:t>Day</w:t>
            </w:r>
          </w:p>
        </w:tc>
        <w:tc>
          <w:tcPr>
            <w:tcW w:w="2880" w:type="dxa"/>
          </w:tcPr>
          <w:p w14:paraId="275F4EF2" w14:textId="77777777" w:rsidR="00011DA4" w:rsidRDefault="00000000">
            <w:r>
              <w:t>Task</w:t>
            </w:r>
          </w:p>
        </w:tc>
        <w:tc>
          <w:tcPr>
            <w:tcW w:w="2880" w:type="dxa"/>
          </w:tcPr>
          <w:p w14:paraId="0E645004" w14:textId="77777777" w:rsidR="00011DA4" w:rsidRDefault="00000000">
            <w:r>
              <w:t>Time Spent</w:t>
            </w:r>
          </w:p>
        </w:tc>
      </w:tr>
      <w:tr w:rsidR="00011DA4" w14:paraId="3D03102E" w14:textId="77777777">
        <w:tc>
          <w:tcPr>
            <w:tcW w:w="2880" w:type="dxa"/>
          </w:tcPr>
          <w:p w14:paraId="74F49E8F" w14:textId="77777777" w:rsidR="00011DA4" w:rsidRDefault="00000000">
            <w:r>
              <w:t>Day 1</w:t>
            </w:r>
          </w:p>
        </w:tc>
        <w:tc>
          <w:tcPr>
            <w:tcW w:w="2880" w:type="dxa"/>
          </w:tcPr>
          <w:p w14:paraId="6773D5A6" w14:textId="77777777" w:rsidR="00011DA4" w:rsidRDefault="00000000">
            <w:r>
              <w:t>Clarify requirements with developers</w:t>
            </w:r>
          </w:p>
        </w:tc>
        <w:tc>
          <w:tcPr>
            <w:tcW w:w="2880" w:type="dxa"/>
          </w:tcPr>
          <w:p w14:paraId="61D82B54" w14:textId="77777777" w:rsidR="00011DA4" w:rsidRDefault="00000000">
            <w:r>
              <w:t>4 hrs</w:t>
            </w:r>
          </w:p>
        </w:tc>
      </w:tr>
      <w:tr w:rsidR="00011DA4" w14:paraId="14CAB621" w14:textId="77777777">
        <w:tc>
          <w:tcPr>
            <w:tcW w:w="2880" w:type="dxa"/>
          </w:tcPr>
          <w:p w14:paraId="3990864F" w14:textId="77777777" w:rsidR="00011DA4" w:rsidRDefault="00000000">
            <w:r>
              <w:t>Day 2</w:t>
            </w:r>
          </w:p>
        </w:tc>
        <w:tc>
          <w:tcPr>
            <w:tcW w:w="2880" w:type="dxa"/>
          </w:tcPr>
          <w:p w14:paraId="787D571E" w14:textId="2DD5D163" w:rsidR="00011DA4" w:rsidRDefault="00000000">
            <w:r>
              <w:t>Update R</w:t>
            </w:r>
            <w:r w:rsidR="00744172">
              <w:t>eports</w:t>
            </w:r>
          </w:p>
        </w:tc>
        <w:tc>
          <w:tcPr>
            <w:tcW w:w="2880" w:type="dxa"/>
          </w:tcPr>
          <w:p w14:paraId="7B84129B" w14:textId="77777777" w:rsidR="00011DA4" w:rsidRDefault="00000000">
            <w:r>
              <w:t>3 hrs</w:t>
            </w:r>
          </w:p>
        </w:tc>
      </w:tr>
      <w:tr w:rsidR="00011DA4" w14:paraId="537A3C00" w14:textId="77777777">
        <w:tc>
          <w:tcPr>
            <w:tcW w:w="2880" w:type="dxa"/>
          </w:tcPr>
          <w:p w14:paraId="3FB9C02B" w14:textId="77777777" w:rsidR="00011DA4" w:rsidRDefault="00000000">
            <w:r>
              <w:t>Day 3</w:t>
            </w:r>
          </w:p>
        </w:tc>
        <w:tc>
          <w:tcPr>
            <w:tcW w:w="2880" w:type="dxa"/>
          </w:tcPr>
          <w:p w14:paraId="540E0397" w14:textId="78055DD4" w:rsidR="00011DA4" w:rsidRDefault="00000000">
            <w:r>
              <w:t xml:space="preserve">Attend sprint </w:t>
            </w:r>
            <w:r w:rsidR="00744172">
              <w:t xml:space="preserve">calls </w:t>
            </w:r>
          </w:p>
        </w:tc>
        <w:tc>
          <w:tcPr>
            <w:tcW w:w="2880" w:type="dxa"/>
          </w:tcPr>
          <w:p w14:paraId="38ACAD1E" w14:textId="77777777" w:rsidR="00011DA4" w:rsidRDefault="00000000">
            <w:r>
              <w:t>2 hrs</w:t>
            </w:r>
          </w:p>
        </w:tc>
      </w:tr>
      <w:tr w:rsidR="00011DA4" w14:paraId="4B4D368D" w14:textId="77777777">
        <w:tc>
          <w:tcPr>
            <w:tcW w:w="2880" w:type="dxa"/>
          </w:tcPr>
          <w:p w14:paraId="135CBF9E" w14:textId="77777777" w:rsidR="00011DA4" w:rsidRDefault="00000000">
            <w:r>
              <w:t>Day 4</w:t>
            </w:r>
          </w:p>
        </w:tc>
        <w:tc>
          <w:tcPr>
            <w:tcW w:w="2880" w:type="dxa"/>
          </w:tcPr>
          <w:p w14:paraId="682FCE49" w14:textId="77777777" w:rsidR="00011DA4" w:rsidRDefault="00000000">
            <w:r>
              <w:t>Handle requirement change requests</w:t>
            </w:r>
          </w:p>
        </w:tc>
        <w:tc>
          <w:tcPr>
            <w:tcW w:w="2880" w:type="dxa"/>
          </w:tcPr>
          <w:p w14:paraId="0D09C813" w14:textId="77777777" w:rsidR="00011DA4" w:rsidRDefault="00000000">
            <w:r>
              <w:t>5 hrs</w:t>
            </w:r>
          </w:p>
        </w:tc>
      </w:tr>
      <w:tr w:rsidR="00011DA4" w14:paraId="3F4D3E68" w14:textId="77777777">
        <w:tc>
          <w:tcPr>
            <w:tcW w:w="2880" w:type="dxa"/>
          </w:tcPr>
          <w:p w14:paraId="6C329B28" w14:textId="77777777" w:rsidR="00011DA4" w:rsidRDefault="00000000">
            <w:r>
              <w:t>Day 5</w:t>
            </w:r>
          </w:p>
        </w:tc>
        <w:tc>
          <w:tcPr>
            <w:tcW w:w="2880" w:type="dxa"/>
          </w:tcPr>
          <w:p w14:paraId="6C7748DC" w14:textId="77777777" w:rsidR="00011DA4" w:rsidRDefault="00000000">
            <w:r>
              <w:t>Coordinate with testers on requirement coverage</w:t>
            </w:r>
          </w:p>
        </w:tc>
        <w:tc>
          <w:tcPr>
            <w:tcW w:w="2880" w:type="dxa"/>
          </w:tcPr>
          <w:p w14:paraId="37331F87" w14:textId="77777777" w:rsidR="00011DA4" w:rsidRDefault="00000000">
            <w:r>
              <w:t>3 hrs</w:t>
            </w:r>
          </w:p>
        </w:tc>
      </w:tr>
    </w:tbl>
    <w:p w14:paraId="115FF6BF" w14:textId="77777777" w:rsidR="00011DA4" w:rsidRDefault="00011DA4"/>
    <w:p w14:paraId="2989C47F" w14:textId="77777777" w:rsidR="00011DA4" w:rsidRDefault="00000000">
      <w:bookmarkStart w:id="0" w:name="_Hlk204184251"/>
      <w:r>
        <w:rPr>
          <w:b/>
        </w:rPr>
        <w:t>Testing Timesheet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1DA4" w14:paraId="7AA308CC" w14:textId="77777777">
        <w:tc>
          <w:tcPr>
            <w:tcW w:w="2880" w:type="dxa"/>
          </w:tcPr>
          <w:p w14:paraId="2543FE13" w14:textId="77777777" w:rsidR="00011DA4" w:rsidRDefault="00000000">
            <w:r>
              <w:t>Day</w:t>
            </w:r>
          </w:p>
        </w:tc>
        <w:tc>
          <w:tcPr>
            <w:tcW w:w="2880" w:type="dxa"/>
          </w:tcPr>
          <w:p w14:paraId="3C76F2BF" w14:textId="77777777" w:rsidR="00011DA4" w:rsidRDefault="00000000">
            <w:r>
              <w:t>Task</w:t>
            </w:r>
          </w:p>
        </w:tc>
        <w:tc>
          <w:tcPr>
            <w:tcW w:w="2880" w:type="dxa"/>
          </w:tcPr>
          <w:p w14:paraId="3A4B6D0B" w14:textId="77777777" w:rsidR="00011DA4" w:rsidRDefault="00000000">
            <w:r>
              <w:t>Time Spent</w:t>
            </w:r>
          </w:p>
        </w:tc>
      </w:tr>
      <w:tr w:rsidR="00011DA4" w14:paraId="69C5A671" w14:textId="77777777">
        <w:tc>
          <w:tcPr>
            <w:tcW w:w="2880" w:type="dxa"/>
          </w:tcPr>
          <w:p w14:paraId="5B957717" w14:textId="77777777" w:rsidR="00011DA4" w:rsidRDefault="00000000">
            <w:r>
              <w:t>Day 1</w:t>
            </w:r>
          </w:p>
        </w:tc>
        <w:tc>
          <w:tcPr>
            <w:tcW w:w="2880" w:type="dxa"/>
          </w:tcPr>
          <w:p w14:paraId="1006864C" w14:textId="77777777" w:rsidR="00011DA4" w:rsidRDefault="00000000">
            <w:r>
              <w:t>Prepare test scenarios from RTM</w:t>
            </w:r>
          </w:p>
        </w:tc>
        <w:tc>
          <w:tcPr>
            <w:tcW w:w="2880" w:type="dxa"/>
          </w:tcPr>
          <w:p w14:paraId="655ADC63" w14:textId="77777777" w:rsidR="00011DA4" w:rsidRDefault="00000000">
            <w:r>
              <w:t>4 hrs</w:t>
            </w:r>
          </w:p>
        </w:tc>
      </w:tr>
      <w:tr w:rsidR="00011DA4" w14:paraId="5A4FDA46" w14:textId="77777777">
        <w:tc>
          <w:tcPr>
            <w:tcW w:w="2880" w:type="dxa"/>
          </w:tcPr>
          <w:p w14:paraId="5E8F2D24" w14:textId="77777777" w:rsidR="00011DA4" w:rsidRDefault="00000000">
            <w:r>
              <w:t>Day 2</w:t>
            </w:r>
          </w:p>
        </w:tc>
        <w:tc>
          <w:tcPr>
            <w:tcW w:w="2880" w:type="dxa"/>
          </w:tcPr>
          <w:p w14:paraId="35C3B417" w14:textId="77777777" w:rsidR="00011DA4" w:rsidRDefault="00000000">
            <w:r>
              <w:t>Support test case walkthrough</w:t>
            </w:r>
          </w:p>
        </w:tc>
        <w:tc>
          <w:tcPr>
            <w:tcW w:w="2880" w:type="dxa"/>
          </w:tcPr>
          <w:p w14:paraId="2FE0B36B" w14:textId="77777777" w:rsidR="00011DA4" w:rsidRDefault="00000000">
            <w:r>
              <w:t>3 hrs</w:t>
            </w:r>
          </w:p>
        </w:tc>
      </w:tr>
      <w:tr w:rsidR="00011DA4" w14:paraId="4EED086B" w14:textId="77777777">
        <w:tc>
          <w:tcPr>
            <w:tcW w:w="2880" w:type="dxa"/>
          </w:tcPr>
          <w:p w14:paraId="4475976E" w14:textId="77777777" w:rsidR="00011DA4" w:rsidRDefault="00000000">
            <w:r>
              <w:t>Day 3</w:t>
            </w:r>
          </w:p>
        </w:tc>
        <w:tc>
          <w:tcPr>
            <w:tcW w:w="2880" w:type="dxa"/>
          </w:tcPr>
          <w:p w14:paraId="6E3F354B" w14:textId="77777777" w:rsidR="00011DA4" w:rsidRDefault="00000000">
            <w:r>
              <w:t>Validate test results vs. requirements</w:t>
            </w:r>
          </w:p>
        </w:tc>
        <w:tc>
          <w:tcPr>
            <w:tcW w:w="2880" w:type="dxa"/>
          </w:tcPr>
          <w:p w14:paraId="09EC7263" w14:textId="77777777" w:rsidR="00011DA4" w:rsidRDefault="00000000">
            <w:r>
              <w:t>4 hrs</w:t>
            </w:r>
          </w:p>
        </w:tc>
      </w:tr>
      <w:tr w:rsidR="00011DA4" w14:paraId="6447F424" w14:textId="77777777">
        <w:tc>
          <w:tcPr>
            <w:tcW w:w="2880" w:type="dxa"/>
          </w:tcPr>
          <w:p w14:paraId="7668E382" w14:textId="77777777" w:rsidR="00011DA4" w:rsidRDefault="00000000">
            <w:r>
              <w:t>Day 4</w:t>
            </w:r>
          </w:p>
        </w:tc>
        <w:tc>
          <w:tcPr>
            <w:tcW w:w="2880" w:type="dxa"/>
          </w:tcPr>
          <w:p w14:paraId="30ECEEFC" w14:textId="77777777" w:rsidR="00011DA4" w:rsidRDefault="00000000">
            <w:r>
              <w:t>Defect triage with dev &amp; test team</w:t>
            </w:r>
          </w:p>
        </w:tc>
        <w:tc>
          <w:tcPr>
            <w:tcW w:w="2880" w:type="dxa"/>
          </w:tcPr>
          <w:p w14:paraId="0C98FDA9" w14:textId="77777777" w:rsidR="00011DA4" w:rsidRDefault="00000000">
            <w:r>
              <w:t>4 hrs</w:t>
            </w:r>
          </w:p>
        </w:tc>
      </w:tr>
      <w:tr w:rsidR="00011DA4" w14:paraId="3DC1D0CA" w14:textId="77777777">
        <w:tc>
          <w:tcPr>
            <w:tcW w:w="2880" w:type="dxa"/>
          </w:tcPr>
          <w:p w14:paraId="376DE850" w14:textId="77777777" w:rsidR="00011DA4" w:rsidRDefault="00000000">
            <w:r>
              <w:t>Day 5</w:t>
            </w:r>
          </w:p>
        </w:tc>
        <w:tc>
          <w:tcPr>
            <w:tcW w:w="2880" w:type="dxa"/>
          </w:tcPr>
          <w:p w14:paraId="0E7619BC" w14:textId="77777777" w:rsidR="00011DA4" w:rsidRDefault="00000000">
            <w:r>
              <w:t>UAT readiness check</w:t>
            </w:r>
          </w:p>
        </w:tc>
        <w:tc>
          <w:tcPr>
            <w:tcW w:w="2880" w:type="dxa"/>
          </w:tcPr>
          <w:p w14:paraId="63C5FE83" w14:textId="77777777" w:rsidR="00011DA4" w:rsidRDefault="00000000">
            <w:r>
              <w:t>3 hrs</w:t>
            </w:r>
          </w:p>
        </w:tc>
      </w:tr>
    </w:tbl>
    <w:p w14:paraId="4F73B01F" w14:textId="77777777" w:rsidR="00011DA4" w:rsidRDefault="00011DA4">
      <w:bookmarkStart w:id="1" w:name="_Hlk204184413"/>
    </w:p>
    <w:bookmarkEnd w:id="0"/>
    <w:p w14:paraId="24386DD4" w14:textId="77777777" w:rsidR="00011DA4" w:rsidRDefault="00000000">
      <w:r>
        <w:rPr>
          <w:b/>
        </w:rPr>
        <w:t>UAT Timesheet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1DA4" w14:paraId="56AC2BA7" w14:textId="77777777">
        <w:tc>
          <w:tcPr>
            <w:tcW w:w="2880" w:type="dxa"/>
          </w:tcPr>
          <w:p w14:paraId="23DA2C51" w14:textId="77777777" w:rsidR="00011DA4" w:rsidRDefault="00000000">
            <w:r>
              <w:t>Day</w:t>
            </w:r>
          </w:p>
        </w:tc>
        <w:tc>
          <w:tcPr>
            <w:tcW w:w="2880" w:type="dxa"/>
          </w:tcPr>
          <w:p w14:paraId="03E2F227" w14:textId="77777777" w:rsidR="00011DA4" w:rsidRDefault="00000000">
            <w:r>
              <w:t>Task</w:t>
            </w:r>
          </w:p>
        </w:tc>
        <w:tc>
          <w:tcPr>
            <w:tcW w:w="2880" w:type="dxa"/>
          </w:tcPr>
          <w:p w14:paraId="347063A9" w14:textId="77777777" w:rsidR="00011DA4" w:rsidRDefault="00000000">
            <w:r>
              <w:t>Time Spent</w:t>
            </w:r>
          </w:p>
        </w:tc>
      </w:tr>
      <w:tr w:rsidR="00011DA4" w14:paraId="7B255136" w14:textId="77777777">
        <w:tc>
          <w:tcPr>
            <w:tcW w:w="2880" w:type="dxa"/>
          </w:tcPr>
          <w:p w14:paraId="261376AB" w14:textId="77777777" w:rsidR="00011DA4" w:rsidRDefault="00000000">
            <w:r>
              <w:t>Day 1</w:t>
            </w:r>
          </w:p>
        </w:tc>
        <w:tc>
          <w:tcPr>
            <w:tcW w:w="2880" w:type="dxa"/>
          </w:tcPr>
          <w:p w14:paraId="53BC3F28" w14:textId="77777777" w:rsidR="00011DA4" w:rsidRDefault="00000000">
            <w:r>
              <w:t>Conduct UAT demo for users</w:t>
            </w:r>
          </w:p>
        </w:tc>
        <w:tc>
          <w:tcPr>
            <w:tcW w:w="2880" w:type="dxa"/>
          </w:tcPr>
          <w:p w14:paraId="77CFD4D8" w14:textId="77777777" w:rsidR="00011DA4" w:rsidRDefault="00000000">
            <w:r>
              <w:t>4 hrs</w:t>
            </w:r>
          </w:p>
        </w:tc>
      </w:tr>
      <w:tr w:rsidR="00011DA4" w14:paraId="6C881670" w14:textId="77777777">
        <w:tc>
          <w:tcPr>
            <w:tcW w:w="2880" w:type="dxa"/>
          </w:tcPr>
          <w:p w14:paraId="61A97070" w14:textId="77777777" w:rsidR="00011DA4" w:rsidRDefault="00000000">
            <w:r>
              <w:t>Day 2</w:t>
            </w:r>
          </w:p>
        </w:tc>
        <w:tc>
          <w:tcPr>
            <w:tcW w:w="2880" w:type="dxa"/>
          </w:tcPr>
          <w:p w14:paraId="3C4B6137" w14:textId="77777777" w:rsidR="00011DA4" w:rsidRDefault="00000000">
            <w:r>
              <w:t>Capture feedback from users</w:t>
            </w:r>
          </w:p>
        </w:tc>
        <w:tc>
          <w:tcPr>
            <w:tcW w:w="2880" w:type="dxa"/>
          </w:tcPr>
          <w:p w14:paraId="32DD3D5E" w14:textId="77777777" w:rsidR="00011DA4" w:rsidRDefault="00000000">
            <w:r>
              <w:t>3 hrs</w:t>
            </w:r>
          </w:p>
        </w:tc>
      </w:tr>
      <w:tr w:rsidR="00011DA4" w14:paraId="7241E5DA" w14:textId="77777777">
        <w:tc>
          <w:tcPr>
            <w:tcW w:w="2880" w:type="dxa"/>
          </w:tcPr>
          <w:p w14:paraId="3BD1B7FB" w14:textId="77777777" w:rsidR="00011DA4" w:rsidRDefault="00000000">
            <w:r>
              <w:t>Day 3</w:t>
            </w:r>
          </w:p>
        </w:tc>
        <w:tc>
          <w:tcPr>
            <w:tcW w:w="2880" w:type="dxa"/>
          </w:tcPr>
          <w:p w14:paraId="778BE43C" w14:textId="77777777" w:rsidR="00011DA4" w:rsidRDefault="00000000">
            <w:r>
              <w:t>Assist testers during execution</w:t>
            </w:r>
          </w:p>
        </w:tc>
        <w:tc>
          <w:tcPr>
            <w:tcW w:w="2880" w:type="dxa"/>
          </w:tcPr>
          <w:p w14:paraId="4CBFB9A6" w14:textId="77777777" w:rsidR="00011DA4" w:rsidRDefault="00000000">
            <w:r>
              <w:t>4 hrs</w:t>
            </w:r>
          </w:p>
        </w:tc>
      </w:tr>
      <w:tr w:rsidR="00011DA4" w14:paraId="0524F116" w14:textId="77777777">
        <w:tc>
          <w:tcPr>
            <w:tcW w:w="2880" w:type="dxa"/>
          </w:tcPr>
          <w:p w14:paraId="651BC026" w14:textId="77777777" w:rsidR="00011DA4" w:rsidRDefault="00000000">
            <w:r>
              <w:t>Day 4</w:t>
            </w:r>
          </w:p>
        </w:tc>
        <w:tc>
          <w:tcPr>
            <w:tcW w:w="2880" w:type="dxa"/>
          </w:tcPr>
          <w:p w14:paraId="74A757A1" w14:textId="77777777" w:rsidR="00011DA4" w:rsidRDefault="00000000">
            <w:r>
              <w:t>Document UAT sign-off process</w:t>
            </w:r>
          </w:p>
        </w:tc>
        <w:tc>
          <w:tcPr>
            <w:tcW w:w="2880" w:type="dxa"/>
          </w:tcPr>
          <w:p w14:paraId="52D9B5EC" w14:textId="77777777" w:rsidR="00011DA4" w:rsidRDefault="00000000">
            <w:r>
              <w:t>2 hrs</w:t>
            </w:r>
          </w:p>
        </w:tc>
      </w:tr>
      <w:tr w:rsidR="00011DA4" w14:paraId="409522C2" w14:textId="77777777">
        <w:tc>
          <w:tcPr>
            <w:tcW w:w="2880" w:type="dxa"/>
          </w:tcPr>
          <w:p w14:paraId="75417E01" w14:textId="77777777" w:rsidR="00011DA4" w:rsidRDefault="00000000">
            <w:r>
              <w:t>Day 5</w:t>
            </w:r>
          </w:p>
        </w:tc>
        <w:tc>
          <w:tcPr>
            <w:tcW w:w="2880" w:type="dxa"/>
          </w:tcPr>
          <w:p w14:paraId="6C8BE239" w14:textId="77777777" w:rsidR="00011DA4" w:rsidRDefault="00000000">
            <w:r>
              <w:t>Communicate results to stakeholders</w:t>
            </w:r>
          </w:p>
        </w:tc>
        <w:tc>
          <w:tcPr>
            <w:tcW w:w="2880" w:type="dxa"/>
          </w:tcPr>
          <w:p w14:paraId="4D729A45" w14:textId="77777777" w:rsidR="00011DA4" w:rsidRDefault="00000000">
            <w:r>
              <w:t>3 hrs</w:t>
            </w:r>
          </w:p>
        </w:tc>
      </w:tr>
      <w:bookmarkEnd w:id="1"/>
    </w:tbl>
    <w:p w14:paraId="34633036" w14:textId="77777777" w:rsidR="00011DA4" w:rsidRDefault="00011DA4"/>
    <w:p w14:paraId="5C3D693F" w14:textId="77777777" w:rsidR="00011DA4" w:rsidRDefault="00000000">
      <w:r>
        <w:rPr>
          <w:b/>
        </w:rPr>
        <w:lastRenderedPageBreak/>
        <w:t>Deployment and Implementation Timesheet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1DA4" w14:paraId="331E7098" w14:textId="77777777">
        <w:tc>
          <w:tcPr>
            <w:tcW w:w="2880" w:type="dxa"/>
          </w:tcPr>
          <w:p w14:paraId="3AFB89BA" w14:textId="77777777" w:rsidR="00011DA4" w:rsidRDefault="00000000">
            <w:r>
              <w:t>Day</w:t>
            </w:r>
          </w:p>
        </w:tc>
        <w:tc>
          <w:tcPr>
            <w:tcW w:w="2880" w:type="dxa"/>
          </w:tcPr>
          <w:p w14:paraId="5EDF775D" w14:textId="77777777" w:rsidR="00011DA4" w:rsidRDefault="00000000">
            <w:r>
              <w:t>Task</w:t>
            </w:r>
          </w:p>
        </w:tc>
        <w:tc>
          <w:tcPr>
            <w:tcW w:w="2880" w:type="dxa"/>
          </w:tcPr>
          <w:p w14:paraId="3DF31FF9" w14:textId="77777777" w:rsidR="00011DA4" w:rsidRDefault="00000000">
            <w:r>
              <w:t>Time Spent</w:t>
            </w:r>
          </w:p>
        </w:tc>
      </w:tr>
      <w:tr w:rsidR="00011DA4" w14:paraId="2D4A21FB" w14:textId="77777777">
        <w:tc>
          <w:tcPr>
            <w:tcW w:w="2880" w:type="dxa"/>
          </w:tcPr>
          <w:p w14:paraId="31D24898" w14:textId="77777777" w:rsidR="00011DA4" w:rsidRDefault="00000000">
            <w:r>
              <w:t>Day 1</w:t>
            </w:r>
          </w:p>
        </w:tc>
        <w:tc>
          <w:tcPr>
            <w:tcW w:w="2880" w:type="dxa"/>
          </w:tcPr>
          <w:p w14:paraId="6B37ACBC" w14:textId="77777777" w:rsidR="00011DA4" w:rsidRDefault="00000000">
            <w:r>
              <w:t>Prepare deployment checklist</w:t>
            </w:r>
          </w:p>
        </w:tc>
        <w:tc>
          <w:tcPr>
            <w:tcW w:w="2880" w:type="dxa"/>
          </w:tcPr>
          <w:p w14:paraId="51EA8701" w14:textId="77777777" w:rsidR="00011DA4" w:rsidRDefault="00000000">
            <w:r>
              <w:t>2 hrs</w:t>
            </w:r>
          </w:p>
        </w:tc>
      </w:tr>
      <w:tr w:rsidR="00011DA4" w14:paraId="23C92054" w14:textId="77777777">
        <w:tc>
          <w:tcPr>
            <w:tcW w:w="2880" w:type="dxa"/>
          </w:tcPr>
          <w:p w14:paraId="10067440" w14:textId="77777777" w:rsidR="00011DA4" w:rsidRDefault="00000000">
            <w:r>
              <w:t>Day 2</w:t>
            </w:r>
          </w:p>
        </w:tc>
        <w:tc>
          <w:tcPr>
            <w:tcW w:w="2880" w:type="dxa"/>
          </w:tcPr>
          <w:p w14:paraId="62A67B76" w14:textId="77777777" w:rsidR="00011DA4" w:rsidRDefault="00000000">
            <w:r>
              <w:t>Support go-live activities</w:t>
            </w:r>
          </w:p>
        </w:tc>
        <w:tc>
          <w:tcPr>
            <w:tcW w:w="2880" w:type="dxa"/>
          </w:tcPr>
          <w:p w14:paraId="27DB5142" w14:textId="77777777" w:rsidR="00011DA4" w:rsidRDefault="00000000">
            <w:r>
              <w:t>4 hrs</w:t>
            </w:r>
          </w:p>
        </w:tc>
      </w:tr>
      <w:tr w:rsidR="00011DA4" w14:paraId="0277728B" w14:textId="77777777">
        <w:tc>
          <w:tcPr>
            <w:tcW w:w="2880" w:type="dxa"/>
          </w:tcPr>
          <w:p w14:paraId="75E9F7B3" w14:textId="77777777" w:rsidR="00011DA4" w:rsidRDefault="00000000">
            <w:r>
              <w:t>Day 3</w:t>
            </w:r>
          </w:p>
        </w:tc>
        <w:tc>
          <w:tcPr>
            <w:tcW w:w="2880" w:type="dxa"/>
          </w:tcPr>
          <w:p w14:paraId="2BD08F48" w14:textId="77777777" w:rsidR="00011DA4" w:rsidRDefault="00000000">
            <w:r>
              <w:t>Monitor post-deployment behavior</w:t>
            </w:r>
          </w:p>
        </w:tc>
        <w:tc>
          <w:tcPr>
            <w:tcW w:w="2880" w:type="dxa"/>
          </w:tcPr>
          <w:p w14:paraId="7B157D5E" w14:textId="77777777" w:rsidR="00011DA4" w:rsidRDefault="00000000">
            <w:r>
              <w:t>3 hrs</w:t>
            </w:r>
          </w:p>
        </w:tc>
      </w:tr>
      <w:tr w:rsidR="00011DA4" w14:paraId="5663195F" w14:textId="77777777">
        <w:tc>
          <w:tcPr>
            <w:tcW w:w="2880" w:type="dxa"/>
          </w:tcPr>
          <w:p w14:paraId="3B71E77C" w14:textId="77777777" w:rsidR="00011DA4" w:rsidRDefault="00000000">
            <w:r>
              <w:t>Day 4</w:t>
            </w:r>
          </w:p>
        </w:tc>
        <w:tc>
          <w:tcPr>
            <w:tcW w:w="2880" w:type="dxa"/>
          </w:tcPr>
          <w:p w14:paraId="1BCA413D" w14:textId="77777777" w:rsidR="00011DA4" w:rsidRDefault="00000000">
            <w:r>
              <w:t>Conduct training for end users</w:t>
            </w:r>
          </w:p>
        </w:tc>
        <w:tc>
          <w:tcPr>
            <w:tcW w:w="2880" w:type="dxa"/>
          </w:tcPr>
          <w:p w14:paraId="39358CB0" w14:textId="77777777" w:rsidR="00011DA4" w:rsidRDefault="00000000">
            <w:r>
              <w:t>4 hrs</w:t>
            </w:r>
          </w:p>
        </w:tc>
      </w:tr>
      <w:tr w:rsidR="00011DA4" w14:paraId="078488E1" w14:textId="77777777">
        <w:tc>
          <w:tcPr>
            <w:tcW w:w="2880" w:type="dxa"/>
          </w:tcPr>
          <w:p w14:paraId="32D13EC2" w14:textId="77777777" w:rsidR="00011DA4" w:rsidRDefault="00000000">
            <w:r>
              <w:t>Day 5</w:t>
            </w:r>
          </w:p>
        </w:tc>
        <w:tc>
          <w:tcPr>
            <w:tcW w:w="2880" w:type="dxa"/>
          </w:tcPr>
          <w:p w14:paraId="20616BE0" w14:textId="77777777" w:rsidR="00011DA4" w:rsidRDefault="00000000">
            <w:r>
              <w:t>Collect feedback for closure report</w:t>
            </w:r>
          </w:p>
        </w:tc>
        <w:tc>
          <w:tcPr>
            <w:tcW w:w="2880" w:type="dxa"/>
          </w:tcPr>
          <w:p w14:paraId="54742A38" w14:textId="77777777" w:rsidR="00011DA4" w:rsidRDefault="00000000">
            <w:r>
              <w:t>3 hrs</w:t>
            </w:r>
          </w:p>
        </w:tc>
      </w:tr>
    </w:tbl>
    <w:p w14:paraId="0283CDC0" w14:textId="77777777" w:rsidR="00011DA4" w:rsidRDefault="00011DA4"/>
    <w:sectPr w:rsidR="00011D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709309">
    <w:abstractNumId w:val="8"/>
  </w:num>
  <w:num w:numId="2" w16cid:durableId="438528520">
    <w:abstractNumId w:val="6"/>
  </w:num>
  <w:num w:numId="3" w16cid:durableId="1154570198">
    <w:abstractNumId w:val="5"/>
  </w:num>
  <w:num w:numId="4" w16cid:durableId="1991134920">
    <w:abstractNumId w:val="4"/>
  </w:num>
  <w:num w:numId="5" w16cid:durableId="1177648891">
    <w:abstractNumId w:val="7"/>
  </w:num>
  <w:num w:numId="6" w16cid:durableId="1985117928">
    <w:abstractNumId w:val="3"/>
  </w:num>
  <w:num w:numId="7" w16cid:durableId="1356073551">
    <w:abstractNumId w:val="2"/>
  </w:num>
  <w:num w:numId="8" w16cid:durableId="1361052248">
    <w:abstractNumId w:val="1"/>
  </w:num>
  <w:num w:numId="9" w16cid:durableId="24414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DA4"/>
    <w:rsid w:val="00034616"/>
    <w:rsid w:val="0006063C"/>
    <w:rsid w:val="0015074B"/>
    <w:rsid w:val="0029639D"/>
    <w:rsid w:val="00326F90"/>
    <w:rsid w:val="00707915"/>
    <w:rsid w:val="00744172"/>
    <w:rsid w:val="009B296A"/>
    <w:rsid w:val="00AA1D8D"/>
    <w:rsid w:val="00B47730"/>
    <w:rsid w:val="00CB0664"/>
    <w:rsid w:val="00E83310"/>
    <w:rsid w:val="00FC693F"/>
    <w:rsid w:val="00FD064C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BBB97"/>
  <w14:defaultImageDpi w14:val="330"/>
  <w15:docId w15:val="{34E99D13-5A65-46BA-A295-DDF5421E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7913ca3f980cdb3/Desktop/Gannt%20Chart%20(290725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Work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cat>
            <c:strRef>
              <c:f>Sheet1!$B$3:$B$14</c:f>
              <c:strCache>
                <c:ptCount val="12"/>
                <c:pt idx="0">
                  <c:v>RG</c:v>
                </c:pt>
                <c:pt idx="1">
                  <c:v>RA</c:v>
                </c:pt>
                <c:pt idx="2">
                  <c:v>Design</c:v>
                </c:pt>
                <c:pt idx="3">
                  <c:v>D1</c:v>
                </c:pt>
                <c:pt idx="4">
                  <c:v>T1</c:v>
                </c:pt>
                <c:pt idx="5">
                  <c:v>D2</c:v>
                </c:pt>
                <c:pt idx="6">
                  <c:v>T2</c:v>
                </c:pt>
                <c:pt idx="7">
                  <c:v>D3</c:v>
                </c:pt>
                <c:pt idx="8">
                  <c:v>T3</c:v>
                </c:pt>
                <c:pt idx="9">
                  <c:v>D4</c:v>
                </c:pt>
                <c:pt idx="10">
                  <c:v>T4</c:v>
                </c:pt>
                <c:pt idx="11">
                  <c:v>UAT</c:v>
                </c:pt>
              </c:strCache>
            </c:strRef>
          </c:cat>
          <c:val>
            <c:numRef>
              <c:f>Sheet1!$C$3:$C$14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A8-4C66-86A6-FE8CFCDF8D5C}"/>
            </c:ext>
          </c:extLst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Week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Sheet1!$B$3:$B$14</c:f>
              <c:strCache>
                <c:ptCount val="12"/>
                <c:pt idx="0">
                  <c:v>RG</c:v>
                </c:pt>
                <c:pt idx="1">
                  <c:v>RA</c:v>
                </c:pt>
                <c:pt idx="2">
                  <c:v>Design</c:v>
                </c:pt>
                <c:pt idx="3">
                  <c:v>D1</c:v>
                </c:pt>
                <c:pt idx="4">
                  <c:v>T1</c:v>
                </c:pt>
                <c:pt idx="5">
                  <c:v>D2</c:v>
                </c:pt>
                <c:pt idx="6">
                  <c:v>T2</c:v>
                </c:pt>
                <c:pt idx="7">
                  <c:v>D3</c:v>
                </c:pt>
                <c:pt idx="8">
                  <c:v>T3</c:v>
                </c:pt>
                <c:pt idx="9">
                  <c:v>D4</c:v>
                </c:pt>
                <c:pt idx="10">
                  <c:v>T4</c:v>
                </c:pt>
                <c:pt idx="11">
                  <c:v>UAT</c:v>
                </c:pt>
              </c:strCache>
            </c:strRef>
          </c:cat>
          <c:val>
            <c:numRef>
              <c:f>Sheet1!$D$3:$D$14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A8-4C66-86A6-FE8CFCDF8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839083519"/>
        <c:axId val="839083999"/>
      </c:barChart>
      <c:catAx>
        <c:axId val="8390835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9083999"/>
        <c:crosses val="autoZero"/>
        <c:auto val="1"/>
        <c:lblAlgn val="ctr"/>
        <c:lblOffset val="100"/>
        <c:noMultiLvlLbl val="0"/>
      </c:catAx>
      <c:valAx>
        <c:axId val="8390839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90835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Nishant Wyawahare</cp:lastModifiedBy>
  <cp:revision>2</cp:revision>
  <dcterms:created xsi:type="dcterms:W3CDTF">2013-12-23T23:15:00Z</dcterms:created>
  <dcterms:modified xsi:type="dcterms:W3CDTF">2025-07-31T05:26:00Z</dcterms:modified>
  <cp:category/>
</cp:coreProperties>
</file>