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0732" w14:textId="75BDD690" w:rsidR="00DA2D50" w:rsidRDefault="00000000">
      <w:pPr>
        <w:pStyle w:val="Title"/>
      </w:pPr>
      <w:r>
        <w:t xml:space="preserve">Business Requirements Document </w:t>
      </w:r>
    </w:p>
    <w:p w14:paraId="3A59D24B" w14:textId="77777777" w:rsidR="00DA2D50" w:rsidRDefault="00000000" w:rsidP="00763F1E">
      <w:pPr>
        <w:pBdr>
          <w:top w:val="single" w:sz="4" w:space="1" w:color="auto"/>
          <w:left w:val="single" w:sz="4" w:space="4" w:color="auto"/>
          <w:bottom w:val="single" w:sz="4" w:space="1" w:color="auto"/>
          <w:right w:val="single" w:sz="4" w:space="4" w:color="auto"/>
          <w:between w:val="single" w:sz="4" w:space="1" w:color="auto"/>
          <w:bar w:val="single" w:sz="4" w:color="auto"/>
        </w:pBdr>
      </w:pPr>
      <w:r>
        <w:t>Project: Inventory &amp; Delivery Management System (IDMS)</w:t>
      </w:r>
    </w:p>
    <w:p w14:paraId="22E56BE0" w14:textId="78AFC839" w:rsidR="00DA2D50" w:rsidRDefault="00000000" w:rsidP="00763F1E">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Company: </w:t>
      </w:r>
      <w:r w:rsidR="000F34A4">
        <w:t>Top N Town Ice-creams</w:t>
      </w:r>
    </w:p>
    <w:p w14:paraId="5668480A" w14:textId="77777777" w:rsidR="00DA2D50" w:rsidRDefault="00000000" w:rsidP="00763F1E">
      <w:pPr>
        <w:pBdr>
          <w:top w:val="single" w:sz="4" w:space="1" w:color="auto"/>
          <w:left w:val="single" w:sz="4" w:space="4" w:color="auto"/>
          <w:bottom w:val="single" w:sz="4" w:space="1" w:color="auto"/>
          <w:right w:val="single" w:sz="4" w:space="4" w:color="auto"/>
          <w:between w:val="single" w:sz="4" w:space="1" w:color="auto"/>
          <w:bar w:val="single" w:sz="4" w:color="auto"/>
        </w:pBdr>
      </w:pPr>
      <w:r>
        <w:t>Date: September 2025</w:t>
      </w:r>
    </w:p>
    <w:p w14:paraId="79A09566" w14:textId="77777777" w:rsidR="00DA2D50" w:rsidRDefault="00000000" w:rsidP="00763F1E">
      <w:pPr>
        <w:pBdr>
          <w:top w:val="single" w:sz="4" w:space="1" w:color="auto"/>
          <w:left w:val="single" w:sz="4" w:space="4" w:color="auto"/>
          <w:bottom w:val="single" w:sz="4" w:space="1" w:color="auto"/>
          <w:right w:val="single" w:sz="4" w:space="4" w:color="auto"/>
          <w:between w:val="single" w:sz="4" w:space="1" w:color="auto"/>
          <w:bar w:val="single" w:sz="4" w:color="auto"/>
        </w:pBdr>
      </w:pPr>
      <w:r>
        <w:t>Version: 1.0</w:t>
      </w:r>
    </w:p>
    <w:p w14:paraId="20906E3B" w14:textId="77777777" w:rsidR="00DA2D50" w:rsidRDefault="00000000">
      <w:pPr>
        <w:pStyle w:val="Heading1"/>
      </w:pPr>
      <w:r>
        <w:t>1. Document Revisions</w:t>
      </w:r>
    </w:p>
    <w:tbl>
      <w:tblPr>
        <w:tblW w:w="0" w:type="auto"/>
        <w:tblLook w:val="04A0" w:firstRow="1" w:lastRow="0" w:firstColumn="1" w:lastColumn="0" w:noHBand="0" w:noVBand="1"/>
      </w:tblPr>
      <w:tblGrid>
        <w:gridCol w:w="2159"/>
        <w:gridCol w:w="2157"/>
        <w:gridCol w:w="2157"/>
        <w:gridCol w:w="2157"/>
      </w:tblGrid>
      <w:tr w:rsidR="00DA2D50" w14:paraId="09218606" w14:textId="77777777" w:rsidTr="000F34A4">
        <w:tc>
          <w:tcPr>
            <w:tcW w:w="2160" w:type="dxa"/>
            <w:tcBorders>
              <w:top w:val="single" w:sz="4" w:space="0" w:color="auto"/>
              <w:left w:val="single" w:sz="4" w:space="0" w:color="auto"/>
              <w:bottom w:val="single" w:sz="4" w:space="0" w:color="auto"/>
              <w:right w:val="single" w:sz="4" w:space="0" w:color="auto"/>
            </w:tcBorders>
            <w:shd w:val="clear" w:color="auto" w:fill="EEECE1" w:themeFill="background2"/>
          </w:tcPr>
          <w:p w14:paraId="5FE190CB" w14:textId="77777777" w:rsidR="00DA2D50" w:rsidRDefault="00000000">
            <w:r>
              <w:t>Date</w:t>
            </w:r>
          </w:p>
        </w:tc>
        <w:tc>
          <w:tcPr>
            <w:tcW w:w="2160" w:type="dxa"/>
            <w:tcBorders>
              <w:top w:val="single" w:sz="4" w:space="0" w:color="auto"/>
              <w:left w:val="single" w:sz="4" w:space="0" w:color="auto"/>
              <w:bottom w:val="single" w:sz="4" w:space="0" w:color="auto"/>
              <w:right w:val="single" w:sz="4" w:space="0" w:color="auto"/>
            </w:tcBorders>
            <w:shd w:val="clear" w:color="auto" w:fill="EEECE1" w:themeFill="background2"/>
          </w:tcPr>
          <w:p w14:paraId="6B7CA0E6" w14:textId="77777777" w:rsidR="00DA2D50" w:rsidRDefault="00000000">
            <w:r>
              <w:t>Version</w:t>
            </w:r>
          </w:p>
        </w:tc>
        <w:tc>
          <w:tcPr>
            <w:tcW w:w="2160" w:type="dxa"/>
            <w:tcBorders>
              <w:top w:val="single" w:sz="4" w:space="0" w:color="auto"/>
              <w:left w:val="single" w:sz="4" w:space="0" w:color="auto"/>
              <w:bottom w:val="single" w:sz="4" w:space="0" w:color="auto"/>
              <w:right w:val="single" w:sz="4" w:space="0" w:color="auto"/>
            </w:tcBorders>
            <w:shd w:val="clear" w:color="auto" w:fill="EEECE1" w:themeFill="background2"/>
          </w:tcPr>
          <w:p w14:paraId="273579A3" w14:textId="77777777" w:rsidR="00DA2D50" w:rsidRDefault="00000000">
            <w:r>
              <w:t>Changes</w:t>
            </w:r>
          </w:p>
        </w:tc>
        <w:tc>
          <w:tcPr>
            <w:tcW w:w="2160" w:type="dxa"/>
            <w:tcBorders>
              <w:top w:val="single" w:sz="4" w:space="0" w:color="auto"/>
              <w:left w:val="single" w:sz="4" w:space="0" w:color="auto"/>
              <w:bottom w:val="single" w:sz="4" w:space="0" w:color="auto"/>
              <w:right w:val="single" w:sz="4" w:space="0" w:color="auto"/>
            </w:tcBorders>
            <w:shd w:val="clear" w:color="auto" w:fill="EEECE1" w:themeFill="background2"/>
          </w:tcPr>
          <w:p w14:paraId="49883336" w14:textId="77777777" w:rsidR="00DA2D50" w:rsidRDefault="00000000">
            <w:r>
              <w:t>Author</w:t>
            </w:r>
          </w:p>
        </w:tc>
      </w:tr>
      <w:tr w:rsidR="00DA2D50" w14:paraId="2AA1B363" w14:textId="77777777" w:rsidTr="00763F1E">
        <w:tc>
          <w:tcPr>
            <w:tcW w:w="2160" w:type="dxa"/>
            <w:tcBorders>
              <w:top w:val="single" w:sz="4" w:space="0" w:color="auto"/>
              <w:left w:val="single" w:sz="4" w:space="0" w:color="auto"/>
              <w:bottom w:val="single" w:sz="4" w:space="0" w:color="auto"/>
              <w:right w:val="single" w:sz="4" w:space="0" w:color="auto"/>
            </w:tcBorders>
          </w:tcPr>
          <w:p w14:paraId="661F3AC4" w14:textId="77777777" w:rsidR="00DA2D50" w:rsidRDefault="00000000">
            <w:r>
              <w:t>20/09/2025</w:t>
            </w:r>
          </w:p>
        </w:tc>
        <w:tc>
          <w:tcPr>
            <w:tcW w:w="2160" w:type="dxa"/>
            <w:tcBorders>
              <w:top w:val="single" w:sz="4" w:space="0" w:color="auto"/>
              <w:left w:val="single" w:sz="4" w:space="0" w:color="auto"/>
              <w:bottom w:val="single" w:sz="4" w:space="0" w:color="auto"/>
              <w:right w:val="single" w:sz="4" w:space="0" w:color="auto"/>
            </w:tcBorders>
          </w:tcPr>
          <w:p w14:paraId="571E5FF2" w14:textId="77777777" w:rsidR="00DA2D50" w:rsidRDefault="00000000">
            <w:r>
              <w:t>0.1</w:t>
            </w:r>
          </w:p>
        </w:tc>
        <w:tc>
          <w:tcPr>
            <w:tcW w:w="2160" w:type="dxa"/>
            <w:tcBorders>
              <w:top w:val="single" w:sz="4" w:space="0" w:color="auto"/>
              <w:left w:val="single" w:sz="4" w:space="0" w:color="auto"/>
              <w:bottom w:val="single" w:sz="4" w:space="0" w:color="auto"/>
              <w:right w:val="single" w:sz="4" w:space="0" w:color="auto"/>
            </w:tcBorders>
          </w:tcPr>
          <w:p w14:paraId="4353B296" w14:textId="77777777" w:rsidR="00DA2D50" w:rsidRDefault="00000000">
            <w:r>
              <w:t>Initial Draft</w:t>
            </w:r>
          </w:p>
        </w:tc>
        <w:tc>
          <w:tcPr>
            <w:tcW w:w="2160" w:type="dxa"/>
            <w:tcBorders>
              <w:top w:val="single" w:sz="4" w:space="0" w:color="auto"/>
              <w:left w:val="single" w:sz="4" w:space="0" w:color="auto"/>
              <w:bottom w:val="single" w:sz="4" w:space="0" w:color="auto"/>
              <w:right w:val="single" w:sz="4" w:space="0" w:color="auto"/>
            </w:tcBorders>
          </w:tcPr>
          <w:p w14:paraId="7CF6FF01" w14:textId="77777777" w:rsidR="00DA2D50" w:rsidRDefault="00000000">
            <w:r>
              <w:t>Business Analyst</w:t>
            </w:r>
          </w:p>
        </w:tc>
      </w:tr>
    </w:tbl>
    <w:p w14:paraId="186BB7B5" w14:textId="77777777" w:rsidR="00DA2D50" w:rsidRDefault="00000000">
      <w:pPr>
        <w:pStyle w:val="Heading1"/>
      </w:pPr>
      <w:r>
        <w:t>2. Approvals</w:t>
      </w:r>
    </w:p>
    <w:p w14:paraId="04312E4D" w14:textId="77777777" w:rsidR="00E46B36" w:rsidRPr="00E46B36" w:rsidRDefault="00E46B36" w:rsidP="00E46B3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724"/>
        <w:gridCol w:w="1728"/>
        <w:gridCol w:w="1725"/>
        <w:gridCol w:w="1726"/>
      </w:tblGrid>
      <w:tr w:rsidR="00E46B36" w14:paraId="78334981" w14:textId="77777777" w:rsidTr="00FB7D89">
        <w:tc>
          <w:tcPr>
            <w:tcW w:w="1728" w:type="dxa"/>
          </w:tcPr>
          <w:p w14:paraId="524478D0" w14:textId="77777777" w:rsidR="00E46B36" w:rsidRDefault="00E46B36" w:rsidP="00FB7D89">
            <w:r>
              <w:t>Role</w:t>
            </w:r>
          </w:p>
        </w:tc>
        <w:tc>
          <w:tcPr>
            <w:tcW w:w="1728" w:type="dxa"/>
          </w:tcPr>
          <w:p w14:paraId="27DBA8B8" w14:textId="77777777" w:rsidR="00E46B36" w:rsidRDefault="00E46B36" w:rsidP="00FB7D89">
            <w:r>
              <w:t>Name</w:t>
            </w:r>
          </w:p>
        </w:tc>
        <w:tc>
          <w:tcPr>
            <w:tcW w:w="1728" w:type="dxa"/>
          </w:tcPr>
          <w:p w14:paraId="30E45690" w14:textId="77777777" w:rsidR="00E46B36" w:rsidRDefault="00E46B36" w:rsidP="00FB7D89">
            <w:r>
              <w:t>Title</w:t>
            </w:r>
          </w:p>
        </w:tc>
        <w:tc>
          <w:tcPr>
            <w:tcW w:w="1728" w:type="dxa"/>
          </w:tcPr>
          <w:p w14:paraId="42D9A33C" w14:textId="77777777" w:rsidR="00E46B36" w:rsidRDefault="00E46B36" w:rsidP="00FB7D89">
            <w:r>
              <w:t>Signature</w:t>
            </w:r>
          </w:p>
        </w:tc>
        <w:tc>
          <w:tcPr>
            <w:tcW w:w="1728" w:type="dxa"/>
          </w:tcPr>
          <w:p w14:paraId="3258153B" w14:textId="77777777" w:rsidR="00E46B36" w:rsidRDefault="00E46B36" w:rsidP="00FB7D89">
            <w:r>
              <w:t>Date</w:t>
            </w:r>
          </w:p>
        </w:tc>
      </w:tr>
      <w:tr w:rsidR="00E46B36" w14:paraId="6831F660" w14:textId="77777777" w:rsidTr="00FB7D89">
        <w:tc>
          <w:tcPr>
            <w:tcW w:w="1728" w:type="dxa"/>
          </w:tcPr>
          <w:p w14:paraId="6297C83B" w14:textId="77777777" w:rsidR="00E46B36" w:rsidRDefault="00E46B36" w:rsidP="00FB7D89">
            <w:r>
              <w:t>Project Sponsor</w:t>
            </w:r>
          </w:p>
        </w:tc>
        <w:tc>
          <w:tcPr>
            <w:tcW w:w="1728" w:type="dxa"/>
          </w:tcPr>
          <w:p w14:paraId="73E96EB3" w14:textId="77777777" w:rsidR="00E46B36" w:rsidRDefault="00E46B36" w:rsidP="00FB7D89">
            <w:r>
              <w:t>Anil Mehta</w:t>
            </w:r>
          </w:p>
        </w:tc>
        <w:tc>
          <w:tcPr>
            <w:tcW w:w="1728" w:type="dxa"/>
          </w:tcPr>
          <w:p w14:paraId="5D48BF1D" w14:textId="77777777" w:rsidR="00E46B36" w:rsidRDefault="00E46B36" w:rsidP="00FB7D89">
            <w:r>
              <w:t>Chief Operations Officer</w:t>
            </w:r>
          </w:p>
        </w:tc>
        <w:tc>
          <w:tcPr>
            <w:tcW w:w="1728" w:type="dxa"/>
          </w:tcPr>
          <w:p w14:paraId="4AD89F90" w14:textId="77777777" w:rsidR="00E46B36" w:rsidRDefault="00E46B36" w:rsidP="00FB7D89">
            <w:r>
              <w:t>Signed</w:t>
            </w:r>
          </w:p>
        </w:tc>
        <w:tc>
          <w:tcPr>
            <w:tcW w:w="1728" w:type="dxa"/>
          </w:tcPr>
          <w:p w14:paraId="736E43F5" w14:textId="77777777" w:rsidR="00E46B36" w:rsidRDefault="00E46B36" w:rsidP="00FB7D89">
            <w:r>
              <w:t>21/09/2025</w:t>
            </w:r>
          </w:p>
        </w:tc>
      </w:tr>
      <w:tr w:rsidR="00E46B36" w14:paraId="066A18D4" w14:textId="77777777" w:rsidTr="00FB7D89">
        <w:tc>
          <w:tcPr>
            <w:tcW w:w="1728" w:type="dxa"/>
          </w:tcPr>
          <w:p w14:paraId="5FC5C220" w14:textId="77777777" w:rsidR="00E46B36" w:rsidRDefault="00E46B36" w:rsidP="00FB7D89">
            <w:r>
              <w:t>Business Owner</w:t>
            </w:r>
          </w:p>
        </w:tc>
        <w:tc>
          <w:tcPr>
            <w:tcW w:w="1728" w:type="dxa"/>
          </w:tcPr>
          <w:p w14:paraId="40B52C21" w14:textId="77777777" w:rsidR="00E46B36" w:rsidRDefault="00E46B36" w:rsidP="00FB7D89">
            <w:r>
              <w:t>Rajesh Sharma</w:t>
            </w:r>
          </w:p>
        </w:tc>
        <w:tc>
          <w:tcPr>
            <w:tcW w:w="1728" w:type="dxa"/>
          </w:tcPr>
          <w:p w14:paraId="016AB40D" w14:textId="77777777" w:rsidR="00E46B36" w:rsidRDefault="00E46B36" w:rsidP="00FB7D89">
            <w:r>
              <w:t>Head of Dairy Business</w:t>
            </w:r>
          </w:p>
        </w:tc>
        <w:tc>
          <w:tcPr>
            <w:tcW w:w="1728" w:type="dxa"/>
          </w:tcPr>
          <w:p w14:paraId="758A03D4" w14:textId="77777777" w:rsidR="00E46B36" w:rsidRDefault="00E46B36" w:rsidP="00FB7D89">
            <w:r>
              <w:t>Signed</w:t>
            </w:r>
          </w:p>
        </w:tc>
        <w:tc>
          <w:tcPr>
            <w:tcW w:w="1728" w:type="dxa"/>
          </w:tcPr>
          <w:p w14:paraId="4AC1C331" w14:textId="77777777" w:rsidR="00E46B36" w:rsidRDefault="00E46B36" w:rsidP="00FB7D89">
            <w:r>
              <w:t>21/09/2025</w:t>
            </w:r>
          </w:p>
        </w:tc>
      </w:tr>
      <w:tr w:rsidR="00E46B36" w14:paraId="79E9419F" w14:textId="77777777" w:rsidTr="00FB7D89">
        <w:tc>
          <w:tcPr>
            <w:tcW w:w="1728" w:type="dxa"/>
          </w:tcPr>
          <w:p w14:paraId="2F473151" w14:textId="77777777" w:rsidR="00E46B36" w:rsidRDefault="00E46B36" w:rsidP="00FB7D89">
            <w:r>
              <w:t>Project Manager</w:t>
            </w:r>
          </w:p>
        </w:tc>
        <w:tc>
          <w:tcPr>
            <w:tcW w:w="1728" w:type="dxa"/>
          </w:tcPr>
          <w:p w14:paraId="593BC205" w14:textId="77777777" w:rsidR="00E46B36" w:rsidRDefault="00E46B36" w:rsidP="00FB7D89">
            <w:r>
              <w:t>Neha Gupta</w:t>
            </w:r>
          </w:p>
        </w:tc>
        <w:tc>
          <w:tcPr>
            <w:tcW w:w="1728" w:type="dxa"/>
          </w:tcPr>
          <w:p w14:paraId="648F3299" w14:textId="77777777" w:rsidR="00E46B36" w:rsidRDefault="00E46B36" w:rsidP="00FB7D89">
            <w:r>
              <w:t>Senior Project Manager</w:t>
            </w:r>
          </w:p>
        </w:tc>
        <w:tc>
          <w:tcPr>
            <w:tcW w:w="1728" w:type="dxa"/>
          </w:tcPr>
          <w:p w14:paraId="6495104A" w14:textId="77777777" w:rsidR="00E46B36" w:rsidRDefault="00E46B36" w:rsidP="00FB7D89">
            <w:r>
              <w:t>Signed</w:t>
            </w:r>
          </w:p>
        </w:tc>
        <w:tc>
          <w:tcPr>
            <w:tcW w:w="1728" w:type="dxa"/>
          </w:tcPr>
          <w:p w14:paraId="459ED8A0" w14:textId="77777777" w:rsidR="00E46B36" w:rsidRDefault="00E46B36" w:rsidP="00FB7D89">
            <w:r>
              <w:t>22/09/2025</w:t>
            </w:r>
          </w:p>
        </w:tc>
      </w:tr>
      <w:tr w:rsidR="00E46B36" w14:paraId="13778E0E" w14:textId="77777777" w:rsidTr="00FB7D89">
        <w:tc>
          <w:tcPr>
            <w:tcW w:w="1728" w:type="dxa"/>
          </w:tcPr>
          <w:p w14:paraId="04876641" w14:textId="77777777" w:rsidR="00E46B36" w:rsidRDefault="00E46B36" w:rsidP="00FB7D89">
            <w:r>
              <w:t>System Architect</w:t>
            </w:r>
          </w:p>
        </w:tc>
        <w:tc>
          <w:tcPr>
            <w:tcW w:w="1728" w:type="dxa"/>
          </w:tcPr>
          <w:p w14:paraId="596A77E5" w14:textId="77777777" w:rsidR="00E46B36" w:rsidRDefault="00E46B36" w:rsidP="00FB7D89">
            <w:r>
              <w:t>Vikram Iyer</w:t>
            </w:r>
          </w:p>
        </w:tc>
        <w:tc>
          <w:tcPr>
            <w:tcW w:w="1728" w:type="dxa"/>
          </w:tcPr>
          <w:p w14:paraId="64867371" w14:textId="77777777" w:rsidR="00E46B36" w:rsidRDefault="00E46B36" w:rsidP="00FB7D89">
            <w:r>
              <w:t>Enterprise Architect</w:t>
            </w:r>
          </w:p>
        </w:tc>
        <w:tc>
          <w:tcPr>
            <w:tcW w:w="1728" w:type="dxa"/>
          </w:tcPr>
          <w:p w14:paraId="15079B6F" w14:textId="77777777" w:rsidR="00E46B36" w:rsidRDefault="00E46B36" w:rsidP="00FB7D89">
            <w:r>
              <w:t>Signed</w:t>
            </w:r>
          </w:p>
        </w:tc>
        <w:tc>
          <w:tcPr>
            <w:tcW w:w="1728" w:type="dxa"/>
          </w:tcPr>
          <w:p w14:paraId="5FE29B95" w14:textId="77777777" w:rsidR="00E46B36" w:rsidRDefault="00E46B36" w:rsidP="00FB7D89">
            <w:r>
              <w:t>22/09/2025</w:t>
            </w:r>
          </w:p>
        </w:tc>
      </w:tr>
      <w:tr w:rsidR="00E46B36" w14:paraId="56A72FE2" w14:textId="77777777" w:rsidTr="00FB7D89">
        <w:tc>
          <w:tcPr>
            <w:tcW w:w="1728" w:type="dxa"/>
          </w:tcPr>
          <w:p w14:paraId="6C916A47" w14:textId="77777777" w:rsidR="00E46B36" w:rsidRDefault="00E46B36" w:rsidP="00FB7D89">
            <w:r>
              <w:t>Development Lead</w:t>
            </w:r>
          </w:p>
        </w:tc>
        <w:tc>
          <w:tcPr>
            <w:tcW w:w="1728" w:type="dxa"/>
          </w:tcPr>
          <w:p w14:paraId="21A712AA" w14:textId="77777777" w:rsidR="00E46B36" w:rsidRDefault="00E46B36" w:rsidP="00FB7D89">
            <w:r>
              <w:t>Priya Nair</w:t>
            </w:r>
          </w:p>
        </w:tc>
        <w:tc>
          <w:tcPr>
            <w:tcW w:w="1728" w:type="dxa"/>
          </w:tcPr>
          <w:p w14:paraId="2183DAC0" w14:textId="77777777" w:rsidR="00E46B36" w:rsidRDefault="00E46B36" w:rsidP="00FB7D89">
            <w:r>
              <w:t xml:space="preserve">Tech </w:t>
            </w:r>
            <w:proofErr w:type="gramStart"/>
            <w:r>
              <w:t>Lead</w:t>
            </w:r>
            <w:proofErr w:type="gramEnd"/>
          </w:p>
        </w:tc>
        <w:tc>
          <w:tcPr>
            <w:tcW w:w="1728" w:type="dxa"/>
          </w:tcPr>
          <w:p w14:paraId="5A6BCD2B" w14:textId="77777777" w:rsidR="00E46B36" w:rsidRDefault="00E46B36" w:rsidP="00FB7D89">
            <w:r>
              <w:t>Signed</w:t>
            </w:r>
          </w:p>
        </w:tc>
        <w:tc>
          <w:tcPr>
            <w:tcW w:w="1728" w:type="dxa"/>
          </w:tcPr>
          <w:p w14:paraId="74AAC728" w14:textId="77777777" w:rsidR="00E46B36" w:rsidRDefault="00E46B36" w:rsidP="00FB7D89">
            <w:r>
              <w:t>23/09/2025</w:t>
            </w:r>
          </w:p>
        </w:tc>
      </w:tr>
      <w:tr w:rsidR="00E46B36" w14:paraId="4CD9F605" w14:textId="77777777" w:rsidTr="00FB7D89">
        <w:tc>
          <w:tcPr>
            <w:tcW w:w="1728" w:type="dxa"/>
          </w:tcPr>
          <w:p w14:paraId="66E4CFBC" w14:textId="77777777" w:rsidR="00E46B36" w:rsidRDefault="00E46B36" w:rsidP="00FB7D89">
            <w:r>
              <w:t>Quality Lead</w:t>
            </w:r>
          </w:p>
        </w:tc>
        <w:tc>
          <w:tcPr>
            <w:tcW w:w="1728" w:type="dxa"/>
          </w:tcPr>
          <w:p w14:paraId="730248F1" w14:textId="77777777" w:rsidR="00E46B36" w:rsidRDefault="00E46B36" w:rsidP="00FB7D89">
            <w:r>
              <w:t>Amit Khanna</w:t>
            </w:r>
          </w:p>
        </w:tc>
        <w:tc>
          <w:tcPr>
            <w:tcW w:w="1728" w:type="dxa"/>
          </w:tcPr>
          <w:p w14:paraId="39B54A1A" w14:textId="77777777" w:rsidR="00E46B36" w:rsidRDefault="00E46B36" w:rsidP="00FB7D89">
            <w:r>
              <w:t>QA Head</w:t>
            </w:r>
          </w:p>
        </w:tc>
        <w:tc>
          <w:tcPr>
            <w:tcW w:w="1728" w:type="dxa"/>
          </w:tcPr>
          <w:p w14:paraId="7AE8875B" w14:textId="77777777" w:rsidR="00E46B36" w:rsidRDefault="00E46B36" w:rsidP="00FB7D89">
            <w:r>
              <w:t>Signed</w:t>
            </w:r>
          </w:p>
        </w:tc>
        <w:tc>
          <w:tcPr>
            <w:tcW w:w="1728" w:type="dxa"/>
          </w:tcPr>
          <w:p w14:paraId="459DABF0" w14:textId="77777777" w:rsidR="00E46B36" w:rsidRDefault="00E46B36" w:rsidP="00FB7D89">
            <w:r>
              <w:t>23/09/2025</w:t>
            </w:r>
          </w:p>
        </w:tc>
      </w:tr>
      <w:tr w:rsidR="00E46B36" w14:paraId="7E403548" w14:textId="77777777" w:rsidTr="00FB7D89">
        <w:tc>
          <w:tcPr>
            <w:tcW w:w="1728" w:type="dxa"/>
          </w:tcPr>
          <w:p w14:paraId="60C003DE" w14:textId="77777777" w:rsidR="00E46B36" w:rsidRDefault="00E46B36" w:rsidP="00FB7D89">
            <w:r>
              <w:t>Content Lead</w:t>
            </w:r>
          </w:p>
        </w:tc>
        <w:tc>
          <w:tcPr>
            <w:tcW w:w="1728" w:type="dxa"/>
          </w:tcPr>
          <w:p w14:paraId="416144A0" w14:textId="77777777" w:rsidR="00E46B36" w:rsidRDefault="00E46B36" w:rsidP="00FB7D89">
            <w:r>
              <w:t>Shalini Verma</w:t>
            </w:r>
          </w:p>
        </w:tc>
        <w:tc>
          <w:tcPr>
            <w:tcW w:w="1728" w:type="dxa"/>
          </w:tcPr>
          <w:p w14:paraId="4B9273F5" w14:textId="77777777" w:rsidR="00E46B36" w:rsidRDefault="00E46B36" w:rsidP="00FB7D89">
            <w:r>
              <w:t>Documentation Manager</w:t>
            </w:r>
          </w:p>
        </w:tc>
        <w:tc>
          <w:tcPr>
            <w:tcW w:w="1728" w:type="dxa"/>
          </w:tcPr>
          <w:p w14:paraId="4C7762EF" w14:textId="77777777" w:rsidR="00E46B36" w:rsidRDefault="00E46B36" w:rsidP="00FB7D89">
            <w:r>
              <w:t>Signed</w:t>
            </w:r>
          </w:p>
        </w:tc>
        <w:tc>
          <w:tcPr>
            <w:tcW w:w="1728" w:type="dxa"/>
          </w:tcPr>
          <w:p w14:paraId="1B1B3801" w14:textId="77777777" w:rsidR="00E46B36" w:rsidRDefault="00E46B36" w:rsidP="00FB7D89">
            <w:r>
              <w:t>24/09/2025</w:t>
            </w:r>
          </w:p>
        </w:tc>
      </w:tr>
    </w:tbl>
    <w:p w14:paraId="06E9CC04" w14:textId="77777777" w:rsidR="00E46B36" w:rsidRPr="00E46B36" w:rsidRDefault="00E46B36" w:rsidP="00E46B36"/>
    <w:p w14:paraId="53266C85" w14:textId="77777777" w:rsidR="00DA2D50" w:rsidRDefault="00000000">
      <w:pPr>
        <w:pStyle w:val="Heading1"/>
      </w:pPr>
      <w:r>
        <w:lastRenderedPageBreak/>
        <w:t>3. Introduction</w:t>
      </w:r>
    </w:p>
    <w:p w14:paraId="041E1265" w14:textId="77777777" w:rsidR="00DA2D50" w:rsidRDefault="00000000">
      <w:pPr>
        <w:pStyle w:val="Heading2"/>
      </w:pPr>
      <w:r>
        <w:t>3.1 Project Summary</w:t>
      </w:r>
    </w:p>
    <w:p w14:paraId="10B46BA2" w14:textId="77777777" w:rsidR="00DA2D50" w:rsidRDefault="00000000">
      <w:pPr>
        <w:pStyle w:val="Heading3"/>
      </w:pPr>
      <w:r>
        <w:t>3.1.1 Objectives</w:t>
      </w:r>
    </w:p>
    <w:p w14:paraId="7491EF81" w14:textId="77777777" w:rsidR="00DA2D50" w:rsidRDefault="00000000">
      <w:r>
        <w:t>• Build a centralized Inventory Management System for ice-cream and milk products across all plants and warehouses.</w:t>
      </w:r>
    </w:p>
    <w:p w14:paraId="1D9E16E9" w14:textId="77777777" w:rsidR="00DA2D50" w:rsidRDefault="00000000">
      <w:r>
        <w:t>• Enable real-time tracking of stock availability, production, and expiry dates.</w:t>
      </w:r>
    </w:p>
    <w:p w14:paraId="54E1A39D" w14:textId="77777777" w:rsidR="00DA2D50" w:rsidRDefault="00000000">
      <w:r>
        <w:t>• Implement a Delivery Optimization System to ensure quickest and most cost-effective delivery to customers.</w:t>
      </w:r>
    </w:p>
    <w:p w14:paraId="6F4E9600" w14:textId="77777777" w:rsidR="00DA2D50" w:rsidRDefault="00000000">
      <w:r>
        <w:t>• Provide an analytics dashboard for demand forecasting and warehouse replenishment.</w:t>
      </w:r>
    </w:p>
    <w:p w14:paraId="34DD6148" w14:textId="77777777" w:rsidR="00DA2D50" w:rsidRDefault="00000000">
      <w:pPr>
        <w:pStyle w:val="Heading3"/>
      </w:pPr>
      <w:r>
        <w:t>3.1.2 Background</w:t>
      </w:r>
    </w:p>
    <w:p w14:paraId="2BE9D48F" w14:textId="77777777" w:rsidR="00DA2D50" w:rsidRDefault="00000000">
      <w:r>
        <w:t>Currently, the company manages inventory and deliveries manually, causing stock mismatches, delays, and high logistics costs. The proposed system will streamline inventory control, reduce wastage, and ensure customer satisfaction through faster deliveries.</w:t>
      </w:r>
    </w:p>
    <w:p w14:paraId="448C3DC7" w14:textId="77777777" w:rsidR="00DA2D50" w:rsidRDefault="00000000">
      <w:pPr>
        <w:pStyle w:val="Heading3"/>
      </w:pPr>
      <w:r>
        <w:t>3.1.2.1 Business Drivers</w:t>
      </w:r>
    </w:p>
    <w:p w14:paraId="532ACE3D" w14:textId="77777777" w:rsidR="00DA2D50" w:rsidRDefault="00000000">
      <w:r>
        <w:t>• Increasing demand for on-time delivery of dairy products.</w:t>
      </w:r>
    </w:p>
    <w:p w14:paraId="2C36D6EC" w14:textId="77777777" w:rsidR="00DA2D50" w:rsidRDefault="00000000">
      <w:r>
        <w:t>• High product spoilage due to lack of real-time tracking.</w:t>
      </w:r>
    </w:p>
    <w:p w14:paraId="4EDFF0A1" w14:textId="77777777" w:rsidR="00DA2D50" w:rsidRDefault="00000000">
      <w:r>
        <w:t>• Rising logistics costs and inefficient routing.</w:t>
      </w:r>
    </w:p>
    <w:p w14:paraId="001F229D" w14:textId="77777777" w:rsidR="00DA2D50" w:rsidRDefault="00000000">
      <w:r>
        <w:t>• Competitive market where customer satisfaction = retention.</w:t>
      </w:r>
    </w:p>
    <w:p w14:paraId="457F9782" w14:textId="77777777" w:rsidR="00DA2D50" w:rsidRDefault="00000000">
      <w:pPr>
        <w:pStyle w:val="Heading2"/>
      </w:pPr>
      <w:r>
        <w:t>3.2 Project Scope</w:t>
      </w:r>
    </w:p>
    <w:p w14:paraId="4AE43217" w14:textId="77777777" w:rsidR="00DA2D50" w:rsidRDefault="00000000">
      <w:pPr>
        <w:pStyle w:val="Heading3"/>
      </w:pPr>
      <w:r>
        <w:t>3.2.1 In Scope Functionality</w:t>
      </w:r>
    </w:p>
    <w:p w14:paraId="2F6278BE" w14:textId="77777777" w:rsidR="00DA2D50" w:rsidRDefault="00000000">
      <w:r>
        <w:t>• Centralized stock management across plants &amp; warehouses.</w:t>
      </w:r>
    </w:p>
    <w:p w14:paraId="6FBEE970" w14:textId="77777777" w:rsidR="00DA2D50" w:rsidRDefault="00000000">
      <w:r>
        <w:t>• Automated alerts for low stock &amp; expiry dates.</w:t>
      </w:r>
    </w:p>
    <w:p w14:paraId="0A0E546B" w14:textId="77777777" w:rsidR="00DA2D50" w:rsidRDefault="00000000">
      <w:r>
        <w:t>• Customer order management (B2B distributors &amp; B2C customers).</w:t>
      </w:r>
    </w:p>
    <w:p w14:paraId="62C9418B" w14:textId="77777777" w:rsidR="00DA2D50" w:rsidRDefault="00000000">
      <w:r>
        <w:t>• Delivery route optimization using location intelligence.</w:t>
      </w:r>
    </w:p>
    <w:p w14:paraId="5DE465EF" w14:textId="77777777" w:rsidR="00DA2D50" w:rsidRDefault="00000000">
      <w:r>
        <w:t>• Integration with mobile app/web portal for customer order placement &amp; tracking.</w:t>
      </w:r>
    </w:p>
    <w:p w14:paraId="1E276601" w14:textId="77777777" w:rsidR="00DA2D50" w:rsidRDefault="00000000">
      <w:r>
        <w:t>• Reporting &amp; analytics dashboards.</w:t>
      </w:r>
    </w:p>
    <w:p w14:paraId="68810895" w14:textId="77777777" w:rsidR="00DA2D50" w:rsidRDefault="00000000">
      <w:pPr>
        <w:pStyle w:val="Heading3"/>
      </w:pPr>
      <w:r>
        <w:t>3.2.2 Out of Scope Functionality</w:t>
      </w:r>
    </w:p>
    <w:p w14:paraId="39331C43" w14:textId="77777777" w:rsidR="00DA2D50" w:rsidRDefault="00000000">
      <w:r>
        <w:t>• Integration with third-party e-commerce platforms (future scope).</w:t>
      </w:r>
    </w:p>
    <w:p w14:paraId="78D011E6" w14:textId="77777777" w:rsidR="00DA2D50" w:rsidRDefault="00000000">
      <w:r>
        <w:t>• International delivery logistics.</w:t>
      </w:r>
    </w:p>
    <w:p w14:paraId="614BA368" w14:textId="77777777" w:rsidR="00DA2D50" w:rsidRDefault="00000000">
      <w:pPr>
        <w:pStyle w:val="Heading2"/>
      </w:pPr>
      <w:r>
        <w:lastRenderedPageBreak/>
        <w:t>3.3 System Perspective</w:t>
      </w:r>
    </w:p>
    <w:p w14:paraId="2DC8BA8D" w14:textId="77777777" w:rsidR="00DA2D50" w:rsidRDefault="00000000">
      <w:pPr>
        <w:pStyle w:val="Heading3"/>
      </w:pPr>
      <w:r>
        <w:t>3.3.1 Assumptions</w:t>
      </w:r>
    </w:p>
    <w:p w14:paraId="08A99109" w14:textId="77777777" w:rsidR="00DA2D50" w:rsidRDefault="00000000">
      <w:r>
        <w:t>• All plants/warehouses have stable internet connectivity.</w:t>
      </w:r>
    </w:p>
    <w:p w14:paraId="6C2DC9A1" w14:textId="77777777" w:rsidR="00DA2D50" w:rsidRDefault="00000000">
      <w:r>
        <w:t>• Customer data and geo-locations are available.</w:t>
      </w:r>
    </w:p>
    <w:p w14:paraId="339D0AA4" w14:textId="77777777" w:rsidR="00DA2D50" w:rsidRDefault="00000000">
      <w:pPr>
        <w:pStyle w:val="Heading3"/>
      </w:pPr>
      <w:r>
        <w:t>3.3.2 Constraints</w:t>
      </w:r>
    </w:p>
    <w:p w14:paraId="2AAE17D0" w14:textId="77777777" w:rsidR="00DA2D50" w:rsidRDefault="00000000">
      <w:r>
        <w:t>• Budget capped at ₹2.5 Cr for development &amp; implementation.</w:t>
      </w:r>
    </w:p>
    <w:p w14:paraId="73D43F0E" w14:textId="77777777" w:rsidR="00DA2D50" w:rsidRDefault="00000000">
      <w:r>
        <w:t>• Timeline limited to 6 months.</w:t>
      </w:r>
    </w:p>
    <w:p w14:paraId="3083FAA4" w14:textId="77777777" w:rsidR="00DA2D50" w:rsidRDefault="00000000">
      <w:pPr>
        <w:pStyle w:val="Heading3"/>
      </w:pPr>
      <w:r>
        <w:t>3.3.3 Risks</w:t>
      </w:r>
    </w:p>
    <w:p w14:paraId="52333779" w14:textId="77777777" w:rsidR="00DA2D50" w:rsidRDefault="00000000">
      <w:r>
        <w:t>• Resistance from staff due to change in process.</w:t>
      </w:r>
    </w:p>
    <w:p w14:paraId="11E40B41" w14:textId="77777777" w:rsidR="00DA2D50" w:rsidRDefault="00000000">
      <w:r>
        <w:t>• Dependency on accurate geo-data for delivery optimization.</w:t>
      </w:r>
    </w:p>
    <w:p w14:paraId="74907E79" w14:textId="77777777" w:rsidR="00DA2D50" w:rsidRDefault="00000000">
      <w:pPr>
        <w:pStyle w:val="Heading1"/>
      </w:pPr>
      <w:r>
        <w:t>4. Business Process Overview</w:t>
      </w:r>
    </w:p>
    <w:p w14:paraId="6650DB32" w14:textId="77777777" w:rsidR="00DA2D50" w:rsidRDefault="00000000">
      <w:pPr>
        <w:pStyle w:val="Heading2"/>
      </w:pPr>
      <w:r>
        <w:t>4.1 Current Business Process (As-Is)</w:t>
      </w:r>
    </w:p>
    <w:p w14:paraId="46F5F517" w14:textId="77777777" w:rsidR="00DA2D50" w:rsidRDefault="00000000">
      <w:r>
        <w:t>• Plants produce milk &amp; ice cream.</w:t>
      </w:r>
    </w:p>
    <w:p w14:paraId="64C84AB8" w14:textId="77777777" w:rsidR="00DA2D50" w:rsidRDefault="00000000">
      <w:r>
        <w:t>• Stock manually updated in registers/excel sheets.</w:t>
      </w:r>
    </w:p>
    <w:p w14:paraId="72E76D1A" w14:textId="77777777" w:rsidR="00DA2D50" w:rsidRDefault="00000000">
      <w:r>
        <w:t>• Orders received via phone/email.</w:t>
      </w:r>
    </w:p>
    <w:p w14:paraId="33516CBE" w14:textId="77777777" w:rsidR="00DA2D50" w:rsidRDefault="00000000">
      <w:r>
        <w:t>• Delivery assigned manually to trucks, causing delays.</w:t>
      </w:r>
    </w:p>
    <w:p w14:paraId="55C576E2" w14:textId="77777777" w:rsidR="00DA2D50" w:rsidRDefault="00000000">
      <w:pPr>
        <w:pStyle w:val="Heading2"/>
      </w:pPr>
      <w:r>
        <w:t>4.2 Proposed Business Process (To-Be)</w:t>
      </w:r>
    </w:p>
    <w:p w14:paraId="136EAF58" w14:textId="77777777" w:rsidR="00DA2D50" w:rsidRDefault="00000000">
      <w:r>
        <w:t>• Stock auto-updated in real-time via IDMS.</w:t>
      </w:r>
    </w:p>
    <w:p w14:paraId="18498462" w14:textId="77777777" w:rsidR="00DA2D50" w:rsidRDefault="00000000">
      <w:r>
        <w:t>• Orders placed through mobile/web portal.</w:t>
      </w:r>
    </w:p>
    <w:p w14:paraId="57686D08" w14:textId="77777777" w:rsidR="00DA2D50" w:rsidRDefault="00000000">
      <w:r>
        <w:t>• System suggests best warehouse and fastest delivery route.</w:t>
      </w:r>
    </w:p>
    <w:p w14:paraId="5C2BA60B" w14:textId="77777777" w:rsidR="00DA2D50" w:rsidRDefault="00000000">
      <w:r>
        <w:t>• Delivery tracking available for both company and customers.</w:t>
      </w:r>
    </w:p>
    <w:p w14:paraId="118DE18B" w14:textId="77777777" w:rsidR="00DA2D50" w:rsidRDefault="00000000">
      <w:pPr>
        <w:pStyle w:val="Heading1"/>
      </w:pPr>
      <w:r>
        <w:t>5. Business Requirements</w:t>
      </w:r>
    </w:p>
    <w:p w14:paraId="0B125A68" w14:textId="77777777" w:rsidR="00DA2D50" w:rsidRDefault="00000000">
      <w:pPr>
        <w:pStyle w:val="Heading2"/>
      </w:pPr>
      <w:r>
        <w:t>5.1 Functional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8"/>
        <w:gridCol w:w="2158"/>
      </w:tblGrid>
      <w:tr w:rsidR="00DA2D50" w14:paraId="04696AC5" w14:textId="77777777" w:rsidTr="000F34A4">
        <w:tc>
          <w:tcPr>
            <w:tcW w:w="2160" w:type="dxa"/>
            <w:shd w:val="clear" w:color="auto" w:fill="EEECE1" w:themeFill="background2"/>
          </w:tcPr>
          <w:p w14:paraId="5A22F124" w14:textId="59882DC4" w:rsidR="00DA2D50" w:rsidRDefault="00000000">
            <w:r>
              <w:t>Req</w:t>
            </w:r>
          </w:p>
        </w:tc>
        <w:tc>
          <w:tcPr>
            <w:tcW w:w="2160" w:type="dxa"/>
            <w:shd w:val="clear" w:color="auto" w:fill="EEECE1" w:themeFill="background2"/>
          </w:tcPr>
          <w:p w14:paraId="0989D61C" w14:textId="77777777" w:rsidR="00DA2D50" w:rsidRDefault="00000000">
            <w:r>
              <w:t>Priority</w:t>
            </w:r>
          </w:p>
        </w:tc>
        <w:tc>
          <w:tcPr>
            <w:tcW w:w="2160" w:type="dxa"/>
            <w:shd w:val="clear" w:color="auto" w:fill="EEECE1" w:themeFill="background2"/>
          </w:tcPr>
          <w:p w14:paraId="07E7B675" w14:textId="77777777" w:rsidR="00DA2D50" w:rsidRDefault="00000000">
            <w:r>
              <w:t>Description</w:t>
            </w:r>
          </w:p>
        </w:tc>
        <w:tc>
          <w:tcPr>
            <w:tcW w:w="2160" w:type="dxa"/>
            <w:shd w:val="clear" w:color="auto" w:fill="EEECE1" w:themeFill="background2"/>
          </w:tcPr>
          <w:p w14:paraId="5F4F6884" w14:textId="77777777" w:rsidR="00DA2D50" w:rsidRDefault="00000000">
            <w:r>
              <w:t>Stakeholders</w:t>
            </w:r>
          </w:p>
        </w:tc>
      </w:tr>
      <w:tr w:rsidR="00DA2D50" w14:paraId="7CCF5FB8" w14:textId="77777777" w:rsidTr="000F34A4">
        <w:tc>
          <w:tcPr>
            <w:tcW w:w="2160" w:type="dxa"/>
          </w:tcPr>
          <w:p w14:paraId="5B31C0BC" w14:textId="77777777" w:rsidR="00DA2D50" w:rsidRDefault="00000000">
            <w:r>
              <w:t>FR-INV-001</w:t>
            </w:r>
          </w:p>
        </w:tc>
        <w:tc>
          <w:tcPr>
            <w:tcW w:w="2160" w:type="dxa"/>
          </w:tcPr>
          <w:p w14:paraId="1EBBDCD7" w14:textId="77777777" w:rsidR="00DA2D50" w:rsidRDefault="00000000">
            <w:r>
              <w:t>Critical</w:t>
            </w:r>
          </w:p>
        </w:tc>
        <w:tc>
          <w:tcPr>
            <w:tcW w:w="2160" w:type="dxa"/>
          </w:tcPr>
          <w:p w14:paraId="2813F734" w14:textId="77777777" w:rsidR="00DA2D50" w:rsidRDefault="00000000">
            <w:r>
              <w:t xml:space="preserve">System shall track real-time stock </w:t>
            </w:r>
            <w:r>
              <w:lastRenderedPageBreak/>
              <w:t>levels per warehouse</w:t>
            </w:r>
          </w:p>
        </w:tc>
        <w:tc>
          <w:tcPr>
            <w:tcW w:w="2160" w:type="dxa"/>
          </w:tcPr>
          <w:p w14:paraId="20FF4A3A" w14:textId="77777777" w:rsidR="00DA2D50" w:rsidRDefault="00000000">
            <w:r>
              <w:lastRenderedPageBreak/>
              <w:t>Inventory Manager</w:t>
            </w:r>
          </w:p>
        </w:tc>
      </w:tr>
      <w:tr w:rsidR="00DA2D50" w14:paraId="2D0D4554" w14:textId="77777777" w:rsidTr="000F34A4">
        <w:tc>
          <w:tcPr>
            <w:tcW w:w="2160" w:type="dxa"/>
          </w:tcPr>
          <w:p w14:paraId="3A980F14" w14:textId="77777777" w:rsidR="00DA2D50" w:rsidRDefault="00000000">
            <w:r>
              <w:t>FR-INV-002</w:t>
            </w:r>
          </w:p>
        </w:tc>
        <w:tc>
          <w:tcPr>
            <w:tcW w:w="2160" w:type="dxa"/>
          </w:tcPr>
          <w:p w14:paraId="76874835" w14:textId="77777777" w:rsidR="00DA2D50" w:rsidRDefault="00000000">
            <w:r>
              <w:t>High</w:t>
            </w:r>
          </w:p>
        </w:tc>
        <w:tc>
          <w:tcPr>
            <w:tcW w:w="2160" w:type="dxa"/>
          </w:tcPr>
          <w:p w14:paraId="3EEA0035" w14:textId="77777777" w:rsidR="00DA2D50" w:rsidRDefault="00000000">
            <w:r>
              <w:t>Expiry alerts generated automatically</w:t>
            </w:r>
          </w:p>
        </w:tc>
        <w:tc>
          <w:tcPr>
            <w:tcW w:w="2160" w:type="dxa"/>
          </w:tcPr>
          <w:p w14:paraId="3216BAE9" w14:textId="77777777" w:rsidR="00DA2D50" w:rsidRDefault="00000000">
            <w:r>
              <w:t>QA Team</w:t>
            </w:r>
          </w:p>
        </w:tc>
      </w:tr>
      <w:tr w:rsidR="00DA2D50" w14:paraId="5F063C3A" w14:textId="77777777" w:rsidTr="000F34A4">
        <w:tc>
          <w:tcPr>
            <w:tcW w:w="2160" w:type="dxa"/>
          </w:tcPr>
          <w:p w14:paraId="71296255" w14:textId="77777777" w:rsidR="00DA2D50" w:rsidRDefault="00000000">
            <w:r>
              <w:t>FR-DEL-001</w:t>
            </w:r>
          </w:p>
        </w:tc>
        <w:tc>
          <w:tcPr>
            <w:tcW w:w="2160" w:type="dxa"/>
          </w:tcPr>
          <w:p w14:paraId="5BAE4745" w14:textId="77777777" w:rsidR="00DA2D50" w:rsidRDefault="00000000">
            <w:r>
              <w:t>Critical</w:t>
            </w:r>
          </w:p>
        </w:tc>
        <w:tc>
          <w:tcPr>
            <w:tcW w:w="2160" w:type="dxa"/>
          </w:tcPr>
          <w:p w14:paraId="47F10D97" w14:textId="77777777" w:rsidR="00DA2D50" w:rsidRDefault="00000000">
            <w:r>
              <w:t>Delivery routes optimized for time &amp; fuel</w:t>
            </w:r>
          </w:p>
        </w:tc>
        <w:tc>
          <w:tcPr>
            <w:tcW w:w="2160" w:type="dxa"/>
          </w:tcPr>
          <w:p w14:paraId="05A32670" w14:textId="77777777" w:rsidR="00DA2D50" w:rsidRDefault="00000000">
            <w:r>
              <w:t>Logistics Head</w:t>
            </w:r>
          </w:p>
        </w:tc>
      </w:tr>
      <w:tr w:rsidR="00DA2D50" w14:paraId="6CE4D949" w14:textId="77777777" w:rsidTr="000F34A4">
        <w:tc>
          <w:tcPr>
            <w:tcW w:w="2160" w:type="dxa"/>
          </w:tcPr>
          <w:p w14:paraId="0D4156FD" w14:textId="77777777" w:rsidR="00DA2D50" w:rsidRDefault="00000000">
            <w:r>
              <w:t>FR-CUS-001</w:t>
            </w:r>
          </w:p>
        </w:tc>
        <w:tc>
          <w:tcPr>
            <w:tcW w:w="2160" w:type="dxa"/>
          </w:tcPr>
          <w:p w14:paraId="1EB2DA30" w14:textId="77777777" w:rsidR="00DA2D50" w:rsidRDefault="00000000">
            <w:r>
              <w:t>Critical</w:t>
            </w:r>
          </w:p>
        </w:tc>
        <w:tc>
          <w:tcPr>
            <w:tcW w:w="2160" w:type="dxa"/>
          </w:tcPr>
          <w:p w14:paraId="4E6938B5" w14:textId="77777777" w:rsidR="00DA2D50" w:rsidRDefault="00000000">
            <w:r>
              <w:t>Customers can place &amp; track orders online</w:t>
            </w:r>
          </w:p>
        </w:tc>
        <w:tc>
          <w:tcPr>
            <w:tcW w:w="2160" w:type="dxa"/>
          </w:tcPr>
          <w:p w14:paraId="35B1465B" w14:textId="77777777" w:rsidR="00DA2D50" w:rsidRDefault="00000000">
            <w:r>
              <w:t>Sales Team</w:t>
            </w:r>
          </w:p>
        </w:tc>
      </w:tr>
      <w:tr w:rsidR="00DA2D50" w14:paraId="658B391F" w14:textId="77777777" w:rsidTr="000F34A4">
        <w:tc>
          <w:tcPr>
            <w:tcW w:w="2160" w:type="dxa"/>
          </w:tcPr>
          <w:p w14:paraId="2270C99F" w14:textId="77777777" w:rsidR="00DA2D50" w:rsidRDefault="00000000">
            <w:r>
              <w:t>FR-REP-001</w:t>
            </w:r>
          </w:p>
        </w:tc>
        <w:tc>
          <w:tcPr>
            <w:tcW w:w="2160" w:type="dxa"/>
          </w:tcPr>
          <w:p w14:paraId="5BF3953A" w14:textId="77777777" w:rsidR="00DA2D50" w:rsidRDefault="00000000">
            <w:r>
              <w:t>High</w:t>
            </w:r>
          </w:p>
        </w:tc>
        <w:tc>
          <w:tcPr>
            <w:tcW w:w="2160" w:type="dxa"/>
          </w:tcPr>
          <w:p w14:paraId="2AB0C251" w14:textId="77777777" w:rsidR="00DA2D50" w:rsidRDefault="00000000">
            <w:r>
              <w:t>Dashboard with sales, demand forecasting</w:t>
            </w:r>
          </w:p>
        </w:tc>
        <w:tc>
          <w:tcPr>
            <w:tcW w:w="2160" w:type="dxa"/>
          </w:tcPr>
          <w:p w14:paraId="5A1B54A6" w14:textId="77777777" w:rsidR="00DA2D50" w:rsidRDefault="00000000">
            <w:r>
              <w:t>Management</w:t>
            </w:r>
          </w:p>
        </w:tc>
      </w:tr>
    </w:tbl>
    <w:p w14:paraId="291B4BC8" w14:textId="77777777" w:rsidR="00DA2D50" w:rsidRDefault="00000000">
      <w:pPr>
        <w:pStyle w:val="Heading2"/>
      </w:pPr>
      <w:r>
        <w:t>5.2 Non-Functional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4316"/>
      </w:tblGrid>
      <w:tr w:rsidR="00DA2D50" w14:paraId="200A902F" w14:textId="77777777" w:rsidTr="000F34A4">
        <w:tc>
          <w:tcPr>
            <w:tcW w:w="4320" w:type="dxa"/>
            <w:shd w:val="clear" w:color="auto" w:fill="EEECE1" w:themeFill="background2"/>
          </w:tcPr>
          <w:p w14:paraId="1736F241" w14:textId="77777777" w:rsidR="00DA2D50" w:rsidRDefault="00000000">
            <w:r>
              <w:t>ID</w:t>
            </w:r>
          </w:p>
        </w:tc>
        <w:tc>
          <w:tcPr>
            <w:tcW w:w="4320" w:type="dxa"/>
            <w:shd w:val="clear" w:color="auto" w:fill="EEECE1" w:themeFill="background2"/>
          </w:tcPr>
          <w:p w14:paraId="31F85CBD" w14:textId="77777777" w:rsidR="00DA2D50" w:rsidRDefault="00000000">
            <w:r>
              <w:t>Requirement</w:t>
            </w:r>
          </w:p>
        </w:tc>
      </w:tr>
      <w:tr w:rsidR="00DA2D50" w14:paraId="00EF6F99" w14:textId="77777777" w:rsidTr="000F34A4">
        <w:tc>
          <w:tcPr>
            <w:tcW w:w="4320" w:type="dxa"/>
          </w:tcPr>
          <w:p w14:paraId="504A2687" w14:textId="77777777" w:rsidR="00DA2D50" w:rsidRDefault="00000000">
            <w:r>
              <w:t>NFR-001</w:t>
            </w:r>
          </w:p>
        </w:tc>
        <w:tc>
          <w:tcPr>
            <w:tcW w:w="4320" w:type="dxa"/>
          </w:tcPr>
          <w:p w14:paraId="47B4DF83" w14:textId="77777777" w:rsidR="00DA2D50" w:rsidRDefault="00000000">
            <w:r>
              <w:t>System shall handle up to 10,000 concurrent users.</w:t>
            </w:r>
          </w:p>
        </w:tc>
      </w:tr>
      <w:tr w:rsidR="00DA2D50" w14:paraId="4544A737" w14:textId="77777777" w:rsidTr="000F34A4">
        <w:tc>
          <w:tcPr>
            <w:tcW w:w="4320" w:type="dxa"/>
          </w:tcPr>
          <w:p w14:paraId="7C98ED3C" w14:textId="77777777" w:rsidR="00DA2D50" w:rsidRDefault="00000000">
            <w:r>
              <w:t>NFR-002</w:t>
            </w:r>
          </w:p>
        </w:tc>
        <w:tc>
          <w:tcPr>
            <w:tcW w:w="4320" w:type="dxa"/>
          </w:tcPr>
          <w:p w14:paraId="11D220E5" w14:textId="77777777" w:rsidR="00DA2D50" w:rsidRDefault="00000000">
            <w:r>
              <w:t>99.9% uptime availability.</w:t>
            </w:r>
          </w:p>
        </w:tc>
      </w:tr>
      <w:tr w:rsidR="00DA2D50" w14:paraId="7E3DB1E8" w14:textId="77777777" w:rsidTr="000F34A4">
        <w:tc>
          <w:tcPr>
            <w:tcW w:w="4320" w:type="dxa"/>
          </w:tcPr>
          <w:p w14:paraId="75CFC165" w14:textId="77777777" w:rsidR="00DA2D50" w:rsidRDefault="00000000">
            <w:r>
              <w:t>NFR-003</w:t>
            </w:r>
          </w:p>
        </w:tc>
        <w:tc>
          <w:tcPr>
            <w:tcW w:w="4320" w:type="dxa"/>
          </w:tcPr>
          <w:p w14:paraId="3E3B266B" w14:textId="77777777" w:rsidR="00DA2D50" w:rsidRDefault="00000000">
            <w:r>
              <w:t>Delivery route optimization completed in &lt; 5 seconds.</w:t>
            </w:r>
          </w:p>
        </w:tc>
      </w:tr>
      <w:tr w:rsidR="00DA2D50" w14:paraId="623CA224" w14:textId="77777777" w:rsidTr="000F34A4">
        <w:tc>
          <w:tcPr>
            <w:tcW w:w="4320" w:type="dxa"/>
          </w:tcPr>
          <w:p w14:paraId="1FDF05B9" w14:textId="77777777" w:rsidR="00DA2D50" w:rsidRDefault="00000000">
            <w:r>
              <w:t>NFR-004</w:t>
            </w:r>
          </w:p>
        </w:tc>
        <w:tc>
          <w:tcPr>
            <w:tcW w:w="4320" w:type="dxa"/>
          </w:tcPr>
          <w:p w14:paraId="49EB482C" w14:textId="77777777" w:rsidR="00DA2D50" w:rsidRDefault="00000000">
            <w:r>
              <w:t>Mobile app responsive on iOS &amp; Android.</w:t>
            </w:r>
          </w:p>
        </w:tc>
      </w:tr>
    </w:tbl>
    <w:p w14:paraId="4B2516F8" w14:textId="77777777" w:rsidR="00DA2D50" w:rsidRDefault="00000000">
      <w:pPr>
        <w:pStyle w:val="Heading1"/>
      </w:pPr>
      <w:r>
        <w:t>6. Development &amp; Resource Plan</w:t>
      </w:r>
    </w:p>
    <w:p w14:paraId="68EF0467" w14:textId="77777777" w:rsidR="00DA2D50" w:rsidRDefault="00000000">
      <w:pPr>
        <w:pStyle w:val="Heading2"/>
      </w:pPr>
      <w:r>
        <w:t>6.1 Timeline (Waterfall Model – 6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DA2D50" w14:paraId="552E53F5" w14:textId="77777777" w:rsidTr="000F34A4">
        <w:tc>
          <w:tcPr>
            <w:tcW w:w="4320" w:type="dxa"/>
            <w:shd w:val="clear" w:color="auto" w:fill="EEECE1" w:themeFill="background2"/>
          </w:tcPr>
          <w:p w14:paraId="3488DB3B" w14:textId="77777777" w:rsidR="00DA2D50" w:rsidRDefault="00000000">
            <w:r>
              <w:t>Phase</w:t>
            </w:r>
          </w:p>
        </w:tc>
        <w:tc>
          <w:tcPr>
            <w:tcW w:w="4320" w:type="dxa"/>
            <w:shd w:val="clear" w:color="auto" w:fill="EEECE1" w:themeFill="background2"/>
          </w:tcPr>
          <w:p w14:paraId="014F2AEC" w14:textId="77777777" w:rsidR="00DA2D50" w:rsidRDefault="00000000">
            <w:r>
              <w:t>Duration</w:t>
            </w:r>
          </w:p>
        </w:tc>
      </w:tr>
      <w:tr w:rsidR="00DA2D50" w14:paraId="714BF9E5" w14:textId="77777777" w:rsidTr="000F34A4">
        <w:tc>
          <w:tcPr>
            <w:tcW w:w="4320" w:type="dxa"/>
          </w:tcPr>
          <w:p w14:paraId="6D57CEFF" w14:textId="77777777" w:rsidR="00DA2D50" w:rsidRDefault="00000000">
            <w:r>
              <w:t>Requirement Gathering &amp; BRD Finalization</w:t>
            </w:r>
          </w:p>
        </w:tc>
        <w:tc>
          <w:tcPr>
            <w:tcW w:w="4320" w:type="dxa"/>
          </w:tcPr>
          <w:p w14:paraId="5CACEEA4" w14:textId="77777777" w:rsidR="00DA2D50" w:rsidRDefault="00000000">
            <w:r>
              <w:t>3 weeks</w:t>
            </w:r>
          </w:p>
        </w:tc>
      </w:tr>
      <w:tr w:rsidR="00DA2D50" w14:paraId="28F90143" w14:textId="77777777" w:rsidTr="000F34A4">
        <w:tc>
          <w:tcPr>
            <w:tcW w:w="4320" w:type="dxa"/>
          </w:tcPr>
          <w:p w14:paraId="0ABEAAC0" w14:textId="77777777" w:rsidR="00DA2D50" w:rsidRDefault="00000000">
            <w:r>
              <w:t>System Design (HLD/LLD)</w:t>
            </w:r>
          </w:p>
        </w:tc>
        <w:tc>
          <w:tcPr>
            <w:tcW w:w="4320" w:type="dxa"/>
          </w:tcPr>
          <w:p w14:paraId="4FA9323C" w14:textId="77777777" w:rsidR="00DA2D50" w:rsidRDefault="00000000">
            <w:r>
              <w:t>4 weeks</w:t>
            </w:r>
          </w:p>
        </w:tc>
      </w:tr>
      <w:tr w:rsidR="00DA2D50" w14:paraId="192D0AC6" w14:textId="77777777" w:rsidTr="000F34A4">
        <w:tc>
          <w:tcPr>
            <w:tcW w:w="4320" w:type="dxa"/>
          </w:tcPr>
          <w:p w14:paraId="73B23C88" w14:textId="77777777" w:rsidR="00DA2D50" w:rsidRDefault="00000000">
            <w:r>
              <w:t>Development Phase</w:t>
            </w:r>
          </w:p>
        </w:tc>
        <w:tc>
          <w:tcPr>
            <w:tcW w:w="4320" w:type="dxa"/>
          </w:tcPr>
          <w:p w14:paraId="17C91B67" w14:textId="77777777" w:rsidR="00DA2D50" w:rsidRDefault="00000000">
            <w:r>
              <w:t>10 weeks</w:t>
            </w:r>
          </w:p>
        </w:tc>
      </w:tr>
      <w:tr w:rsidR="00DA2D50" w14:paraId="53BFE077" w14:textId="77777777" w:rsidTr="000F34A4">
        <w:tc>
          <w:tcPr>
            <w:tcW w:w="4320" w:type="dxa"/>
          </w:tcPr>
          <w:p w14:paraId="700304ED" w14:textId="77777777" w:rsidR="00DA2D50" w:rsidRDefault="00000000">
            <w:r>
              <w:t>Testing (Unit, Integration, UAT)</w:t>
            </w:r>
          </w:p>
        </w:tc>
        <w:tc>
          <w:tcPr>
            <w:tcW w:w="4320" w:type="dxa"/>
          </w:tcPr>
          <w:p w14:paraId="3EE0DE60" w14:textId="77777777" w:rsidR="00DA2D50" w:rsidRDefault="00000000">
            <w:r>
              <w:t>4 weeks</w:t>
            </w:r>
          </w:p>
        </w:tc>
      </w:tr>
      <w:tr w:rsidR="00DA2D50" w14:paraId="6FEF3B17" w14:textId="77777777" w:rsidTr="000F34A4">
        <w:tc>
          <w:tcPr>
            <w:tcW w:w="4320" w:type="dxa"/>
          </w:tcPr>
          <w:p w14:paraId="03131C09" w14:textId="77777777" w:rsidR="00DA2D50" w:rsidRDefault="00000000">
            <w:r>
              <w:lastRenderedPageBreak/>
              <w:t>Deployment &amp; Training</w:t>
            </w:r>
          </w:p>
        </w:tc>
        <w:tc>
          <w:tcPr>
            <w:tcW w:w="4320" w:type="dxa"/>
          </w:tcPr>
          <w:p w14:paraId="0F2740D7" w14:textId="77777777" w:rsidR="00DA2D50" w:rsidRDefault="00000000">
            <w:r>
              <w:t>3 weeks</w:t>
            </w:r>
          </w:p>
        </w:tc>
      </w:tr>
      <w:tr w:rsidR="00DA2D50" w14:paraId="30DA53EB" w14:textId="77777777" w:rsidTr="000F34A4">
        <w:tc>
          <w:tcPr>
            <w:tcW w:w="4320" w:type="dxa"/>
          </w:tcPr>
          <w:p w14:paraId="47BAE108" w14:textId="77777777" w:rsidR="00DA2D50" w:rsidRDefault="00000000">
            <w:r>
              <w:t>Post Go-Live Support</w:t>
            </w:r>
          </w:p>
        </w:tc>
        <w:tc>
          <w:tcPr>
            <w:tcW w:w="4320" w:type="dxa"/>
          </w:tcPr>
          <w:p w14:paraId="6757DD86" w14:textId="77777777" w:rsidR="00DA2D50" w:rsidRDefault="00000000">
            <w:r>
              <w:t>2 weeks</w:t>
            </w:r>
          </w:p>
        </w:tc>
      </w:tr>
    </w:tbl>
    <w:p w14:paraId="42D229F9" w14:textId="77777777" w:rsidR="00DA2D50" w:rsidRDefault="00000000">
      <w:pPr>
        <w:pStyle w:val="Heading2"/>
      </w:pPr>
      <w:r>
        <w:t>6.2 Resource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2876"/>
        <w:gridCol w:w="2877"/>
      </w:tblGrid>
      <w:tr w:rsidR="00DA2D50" w14:paraId="08F214AE" w14:textId="77777777" w:rsidTr="000F34A4">
        <w:tc>
          <w:tcPr>
            <w:tcW w:w="2880" w:type="dxa"/>
            <w:shd w:val="clear" w:color="auto" w:fill="EEECE1" w:themeFill="background2"/>
          </w:tcPr>
          <w:p w14:paraId="13A119DD" w14:textId="77777777" w:rsidR="00DA2D50" w:rsidRDefault="00000000">
            <w:r>
              <w:t>Role</w:t>
            </w:r>
          </w:p>
        </w:tc>
        <w:tc>
          <w:tcPr>
            <w:tcW w:w="2880" w:type="dxa"/>
            <w:shd w:val="clear" w:color="auto" w:fill="EEECE1" w:themeFill="background2"/>
          </w:tcPr>
          <w:p w14:paraId="2669F60C" w14:textId="77777777" w:rsidR="00DA2D50" w:rsidRDefault="00000000">
            <w:r>
              <w:t>Count</w:t>
            </w:r>
          </w:p>
        </w:tc>
        <w:tc>
          <w:tcPr>
            <w:tcW w:w="2880" w:type="dxa"/>
            <w:shd w:val="clear" w:color="auto" w:fill="EEECE1" w:themeFill="background2"/>
          </w:tcPr>
          <w:p w14:paraId="4A10FE21" w14:textId="77777777" w:rsidR="00DA2D50" w:rsidRDefault="00000000">
            <w:r>
              <w:t>Responsibility</w:t>
            </w:r>
          </w:p>
        </w:tc>
      </w:tr>
      <w:tr w:rsidR="00DA2D50" w14:paraId="538120CC" w14:textId="77777777" w:rsidTr="000F34A4">
        <w:tc>
          <w:tcPr>
            <w:tcW w:w="2880" w:type="dxa"/>
          </w:tcPr>
          <w:p w14:paraId="4A0FFEC6" w14:textId="77777777" w:rsidR="00DA2D50" w:rsidRDefault="00000000">
            <w:r>
              <w:t>Business Analyst</w:t>
            </w:r>
          </w:p>
        </w:tc>
        <w:tc>
          <w:tcPr>
            <w:tcW w:w="2880" w:type="dxa"/>
          </w:tcPr>
          <w:p w14:paraId="62ADC82C" w14:textId="77777777" w:rsidR="00DA2D50" w:rsidRDefault="00000000">
            <w:r>
              <w:t>2</w:t>
            </w:r>
          </w:p>
        </w:tc>
        <w:tc>
          <w:tcPr>
            <w:tcW w:w="2880" w:type="dxa"/>
          </w:tcPr>
          <w:p w14:paraId="3FE51C72" w14:textId="77777777" w:rsidR="00DA2D50" w:rsidRDefault="00000000">
            <w:r>
              <w:t>Requirement gathering, BRD, stakeholder management.</w:t>
            </w:r>
          </w:p>
        </w:tc>
      </w:tr>
      <w:tr w:rsidR="00DA2D50" w14:paraId="49D0F712" w14:textId="77777777" w:rsidTr="000F34A4">
        <w:tc>
          <w:tcPr>
            <w:tcW w:w="2880" w:type="dxa"/>
          </w:tcPr>
          <w:p w14:paraId="1BD414B8" w14:textId="77777777" w:rsidR="00DA2D50" w:rsidRDefault="00000000">
            <w:r>
              <w:t>Project Manager</w:t>
            </w:r>
          </w:p>
        </w:tc>
        <w:tc>
          <w:tcPr>
            <w:tcW w:w="2880" w:type="dxa"/>
          </w:tcPr>
          <w:p w14:paraId="322B8BD2" w14:textId="77777777" w:rsidR="00DA2D50" w:rsidRDefault="00000000">
            <w:r>
              <w:t>1</w:t>
            </w:r>
          </w:p>
        </w:tc>
        <w:tc>
          <w:tcPr>
            <w:tcW w:w="2880" w:type="dxa"/>
          </w:tcPr>
          <w:p w14:paraId="4B9FBAE0" w14:textId="77777777" w:rsidR="00DA2D50" w:rsidRDefault="00000000">
            <w:r>
              <w:t>Planning, execution, monitoring.</w:t>
            </w:r>
          </w:p>
        </w:tc>
      </w:tr>
      <w:tr w:rsidR="00DA2D50" w14:paraId="44B20D37" w14:textId="77777777" w:rsidTr="000F34A4">
        <w:tc>
          <w:tcPr>
            <w:tcW w:w="2880" w:type="dxa"/>
          </w:tcPr>
          <w:p w14:paraId="70A34341" w14:textId="77777777" w:rsidR="00DA2D50" w:rsidRDefault="00000000">
            <w:r>
              <w:t>System Architect</w:t>
            </w:r>
          </w:p>
        </w:tc>
        <w:tc>
          <w:tcPr>
            <w:tcW w:w="2880" w:type="dxa"/>
          </w:tcPr>
          <w:p w14:paraId="42580D06" w14:textId="77777777" w:rsidR="00DA2D50" w:rsidRDefault="00000000">
            <w:r>
              <w:t>1</w:t>
            </w:r>
          </w:p>
        </w:tc>
        <w:tc>
          <w:tcPr>
            <w:tcW w:w="2880" w:type="dxa"/>
          </w:tcPr>
          <w:p w14:paraId="46F8751F" w14:textId="77777777" w:rsidR="00DA2D50" w:rsidRDefault="00000000">
            <w:r>
              <w:t>Solution architecture &amp; integrations.</w:t>
            </w:r>
          </w:p>
        </w:tc>
      </w:tr>
      <w:tr w:rsidR="00DA2D50" w14:paraId="5BE4137F" w14:textId="77777777" w:rsidTr="000F34A4">
        <w:tc>
          <w:tcPr>
            <w:tcW w:w="2880" w:type="dxa"/>
          </w:tcPr>
          <w:p w14:paraId="7DB1C07B" w14:textId="77777777" w:rsidR="00DA2D50" w:rsidRDefault="00000000">
            <w:r>
              <w:t>Developers</w:t>
            </w:r>
          </w:p>
        </w:tc>
        <w:tc>
          <w:tcPr>
            <w:tcW w:w="2880" w:type="dxa"/>
          </w:tcPr>
          <w:p w14:paraId="27323628" w14:textId="77777777" w:rsidR="00DA2D50" w:rsidRDefault="00000000">
            <w:r>
              <w:t>6</w:t>
            </w:r>
          </w:p>
        </w:tc>
        <w:tc>
          <w:tcPr>
            <w:tcW w:w="2880" w:type="dxa"/>
          </w:tcPr>
          <w:p w14:paraId="4C545F97" w14:textId="77777777" w:rsidR="00DA2D50" w:rsidRDefault="00000000">
            <w:r>
              <w:t>Backend (3), Frontend (2), Mobile App (1).</w:t>
            </w:r>
          </w:p>
        </w:tc>
      </w:tr>
      <w:tr w:rsidR="00DA2D50" w14:paraId="289DDB66" w14:textId="77777777" w:rsidTr="000F34A4">
        <w:tc>
          <w:tcPr>
            <w:tcW w:w="2880" w:type="dxa"/>
          </w:tcPr>
          <w:p w14:paraId="57CCE1B3" w14:textId="77777777" w:rsidR="00DA2D50" w:rsidRDefault="00000000">
            <w:r>
              <w:t>QA/Testers</w:t>
            </w:r>
          </w:p>
        </w:tc>
        <w:tc>
          <w:tcPr>
            <w:tcW w:w="2880" w:type="dxa"/>
          </w:tcPr>
          <w:p w14:paraId="69FB85D0" w14:textId="77777777" w:rsidR="00DA2D50" w:rsidRDefault="00000000">
            <w:r>
              <w:t>3</w:t>
            </w:r>
          </w:p>
        </w:tc>
        <w:tc>
          <w:tcPr>
            <w:tcW w:w="2880" w:type="dxa"/>
          </w:tcPr>
          <w:p w14:paraId="71496B14" w14:textId="77777777" w:rsidR="00DA2D50" w:rsidRDefault="00000000">
            <w:r>
              <w:t>Test cases, UAT, automation testing.</w:t>
            </w:r>
          </w:p>
        </w:tc>
      </w:tr>
      <w:tr w:rsidR="00DA2D50" w14:paraId="0F8F5906" w14:textId="77777777" w:rsidTr="000F34A4">
        <w:tc>
          <w:tcPr>
            <w:tcW w:w="2880" w:type="dxa"/>
          </w:tcPr>
          <w:p w14:paraId="4AF698B8" w14:textId="77777777" w:rsidR="00DA2D50" w:rsidRDefault="00000000">
            <w:r>
              <w:t>DevOps Engineer</w:t>
            </w:r>
          </w:p>
        </w:tc>
        <w:tc>
          <w:tcPr>
            <w:tcW w:w="2880" w:type="dxa"/>
          </w:tcPr>
          <w:p w14:paraId="714D9B50" w14:textId="77777777" w:rsidR="00DA2D50" w:rsidRDefault="00000000">
            <w:r>
              <w:t>1</w:t>
            </w:r>
          </w:p>
        </w:tc>
        <w:tc>
          <w:tcPr>
            <w:tcW w:w="2880" w:type="dxa"/>
          </w:tcPr>
          <w:p w14:paraId="494C4F69" w14:textId="77777777" w:rsidR="00DA2D50" w:rsidRDefault="00000000">
            <w:r>
              <w:t>Deployment, CI/CD.</w:t>
            </w:r>
          </w:p>
        </w:tc>
      </w:tr>
      <w:tr w:rsidR="00DA2D50" w14:paraId="42A05166" w14:textId="77777777" w:rsidTr="000F34A4">
        <w:tc>
          <w:tcPr>
            <w:tcW w:w="2880" w:type="dxa"/>
          </w:tcPr>
          <w:p w14:paraId="0956E18C" w14:textId="77777777" w:rsidR="00DA2D50" w:rsidRDefault="00000000">
            <w:r>
              <w:t>Trainers</w:t>
            </w:r>
          </w:p>
        </w:tc>
        <w:tc>
          <w:tcPr>
            <w:tcW w:w="2880" w:type="dxa"/>
          </w:tcPr>
          <w:p w14:paraId="65176B55" w14:textId="77777777" w:rsidR="00DA2D50" w:rsidRDefault="00000000">
            <w:r>
              <w:t>2</w:t>
            </w:r>
          </w:p>
        </w:tc>
        <w:tc>
          <w:tcPr>
            <w:tcW w:w="2880" w:type="dxa"/>
          </w:tcPr>
          <w:p w14:paraId="4E7D93EA" w14:textId="77777777" w:rsidR="00DA2D50" w:rsidRDefault="00000000">
            <w:r>
              <w:t>Staff training post go-live.</w:t>
            </w:r>
          </w:p>
        </w:tc>
      </w:tr>
    </w:tbl>
    <w:p w14:paraId="1B5F8448" w14:textId="77777777" w:rsidR="004824E5" w:rsidRDefault="004824E5">
      <w:pPr>
        <w:rPr>
          <w:sz w:val="28"/>
          <w:szCs w:val="28"/>
        </w:rPr>
      </w:pPr>
    </w:p>
    <w:p w14:paraId="3A3D6AB9" w14:textId="138D2E32" w:rsidR="006B2A65" w:rsidRPr="006B2A65" w:rsidRDefault="006B2A65">
      <w:pPr>
        <w:rPr>
          <w:sz w:val="28"/>
          <w:szCs w:val="28"/>
        </w:rPr>
      </w:pPr>
      <w:r>
        <w:rPr>
          <w:sz w:val="28"/>
          <w:szCs w:val="28"/>
        </w:rPr>
        <w:t xml:space="preserve">2. </w:t>
      </w:r>
    </w:p>
    <w:p w14:paraId="70C26533" w14:textId="77777777" w:rsidR="006B2A65" w:rsidRDefault="006B2A65">
      <w:pPr>
        <w:rPr>
          <w:sz w:val="52"/>
          <w:szCs w:val="52"/>
          <w:highlight w:val="yellow"/>
        </w:rPr>
      </w:pPr>
    </w:p>
    <w:p w14:paraId="6B18AE55" w14:textId="77777777" w:rsidR="006B2A65" w:rsidRDefault="006B2A65">
      <w:pPr>
        <w:rPr>
          <w:sz w:val="52"/>
          <w:szCs w:val="52"/>
          <w:highlight w:val="yellow"/>
        </w:rPr>
      </w:pPr>
    </w:p>
    <w:p w14:paraId="63E15A4F" w14:textId="77777777" w:rsidR="006B2A65" w:rsidRDefault="006B2A65">
      <w:pPr>
        <w:rPr>
          <w:sz w:val="52"/>
          <w:szCs w:val="52"/>
          <w:highlight w:val="yellow"/>
        </w:rPr>
      </w:pPr>
    </w:p>
    <w:p w14:paraId="10C0211B" w14:textId="77777777" w:rsidR="006B2A65" w:rsidRDefault="006B2A65">
      <w:pPr>
        <w:rPr>
          <w:sz w:val="52"/>
          <w:szCs w:val="52"/>
          <w:highlight w:val="yellow"/>
        </w:rPr>
      </w:pPr>
    </w:p>
    <w:p w14:paraId="0D72CF07" w14:textId="77777777" w:rsidR="006B2A65" w:rsidRDefault="006B2A65">
      <w:pPr>
        <w:rPr>
          <w:sz w:val="52"/>
          <w:szCs w:val="52"/>
          <w:highlight w:val="yellow"/>
        </w:rPr>
      </w:pPr>
    </w:p>
    <w:p w14:paraId="5B44E56E" w14:textId="35C2CE58" w:rsidR="00BE249C" w:rsidRPr="006B2A65" w:rsidRDefault="00BE249C">
      <w:pPr>
        <w:rPr>
          <w:sz w:val="52"/>
          <w:szCs w:val="52"/>
        </w:rPr>
      </w:pPr>
      <w:r w:rsidRPr="006B2A65">
        <w:rPr>
          <w:sz w:val="52"/>
          <w:szCs w:val="52"/>
          <w:highlight w:val="yellow"/>
        </w:rPr>
        <w:lastRenderedPageBreak/>
        <w:t>Assignment 2:</w:t>
      </w:r>
    </w:p>
    <w:p w14:paraId="0314778B" w14:textId="7F608AF6" w:rsidR="00BE249C" w:rsidRPr="00BE249C" w:rsidRDefault="00BE249C" w:rsidP="00BE249C">
      <w:pPr>
        <w:rPr>
          <w:lang w:val="en-IN"/>
        </w:rPr>
      </w:pPr>
      <w:r>
        <w:t xml:space="preserve">1. </w:t>
      </w:r>
      <w:r w:rsidRPr="00BE249C">
        <w:rPr>
          <w:lang w:val="en-IN"/>
        </w:rPr>
        <w:t xml:space="preserve">Dear </w:t>
      </w:r>
      <w:r>
        <w:rPr>
          <w:lang w:val="en-IN"/>
        </w:rPr>
        <w:t>COPED</w:t>
      </w:r>
      <w:r w:rsidRPr="00BE249C">
        <w:rPr>
          <w:lang w:val="en-IN"/>
        </w:rPr>
        <w:t>,</w:t>
      </w:r>
    </w:p>
    <w:p w14:paraId="433AD242" w14:textId="0E9CC4C4" w:rsidR="00BE249C" w:rsidRPr="00BE249C" w:rsidRDefault="00BE249C" w:rsidP="00BE249C">
      <w:pPr>
        <w:rPr>
          <w:lang w:val="en-IN"/>
        </w:rPr>
      </w:pPr>
      <w:r w:rsidRPr="00BE249C">
        <w:rPr>
          <w:lang w:val="en-IN"/>
        </w:rPr>
        <w:t xml:space="preserve">I hope this message finds you well. My name is </w:t>
      </w:r>
      <w:r w:rsidRPr="00BE249C">
        <w:rPr>
          <w:b/>
          <w:bCs/>
          <w:lang w:val="en-IN"/>
        </w:rPr>
        <w:t>Mansi Gunjar</w:t>
      </w:r>
      <w:r w:rsidRPr="00BE249C">
        <w:rPr>
          <w:lang w:val="en-IN"/>
        </w:rPr>
        <w:t xml:space="preserve">, and I will be working with you and your team as the </w:t>
      </w:r>
      <w:r w:rsidRPr="00BE249C">
        <w:rPr>
          <w:b/>
          <w:bCs/>
          <w:lang w:val="en-IN"/>
        </w:rPr>
        <w:t>Business Analyst</w:t>
      </w:r>
      <w:r w:rsidRPr="00BE249C">
        <w:rPr>
          <w:lang w:val="en-IN"/>
        </w:rPr>
        <w:t xml:space="preserve"> for the upcoming </w:t>
      </w:r>
      <w:r>
        <w:rPr>
          <w:lang w:val="en-IN"/>
        </w:rPr>
        <w:t>LPP project</w:t>
      </w:r>
      <w:r w:rsidRPr="00BE249C">
        <w:rPr>
          <w:lang w:val="en-IN"/>
        </w:rPr>
        <w:t>.</w:t>
      </w:r>
    </w:p>
    <w:p w14:paraId="42A101C0" w14:textId="77777777" w:rsidR="00BE249C" w:rsidRPr="00BE249C" w:rsidRDefault="00BE249C" w:rsidP="00BE249C">
      <w:pPr>
        <w:rPr>
          <w:lang w:val="en-IN"/>
        </w:rPr>
      </w:pPr>
      <w:r w:rsidRPr="00BE249C">
        <w:rPr>
          <w:lang w:val="en-IN"/>
        </w:rPr>
        <w:t>My role will involve:</w:t>
      </w:r>
    </w:p>
    <w:p w14:paraId="35CCF014" w14:textId="77777777" w:rsidR="00BE249C" w:rsidRPr="00BE249C" w:rsidRDefault="00BE249C" w:rsidP="00BE249C">
      <w:pPr>
        <w:numPr>
          <w:ilvl w:val="0"/>
          <w:numId w:val="10"/>
        </w:numPr>
        <w:rPr>
          <w:lang w:val="en-IN"/>
        </w:rPr>
      </w:pPr>
      <w:r w:rsidRPr="00BE249C">
        <w:rPr>
          <w:lang w:val="en-IN"/>
        </w:rPr>
        <w:t>Understanding your business objectives, challenges, and requirements.</w:t>
      </w:r>
    </w:p>
    <w:p w14:paraId="1222F421" w14:textId="77777777" w:rsidR="00BE249C" w:rsidRPr="00BE249C" w:rsidRDefault="00BE249C" w:rsidP="00BE249C">
      <w:pPr>
        <w:numPr>
          <w:ilvl w:val="0"/>
          <w:numId w:val="10"/>
        </w:numPr>
        <w:rPr>
          <w:lang w:val="en-IN"/>
        </w:rPr>
      </w:pPr>
      <w:r w:rsidRPr="00BE249C">
        <w:rPr>
          <w:lang w:val="en-IN"/>
        </w:rPr>
        <w:t xml:space="preserve">Collaborating closely with stakeholders to gather, </w:t>
      </w:r>
      <w:proofErr w:type="spellStart"/>
      <w:r w:rsidRPr="00BE249C">
        <w:rPr>
          <w:lang w:val="en-IN"/>
        </w:rPr>
        <w:t>analyze</w:t>
      </w:r>
      <w:proofErr w:type="spellEnd"/>
      <w:r w:rsidRPr="00BE249C">
        <w:rPr>
          <w:lang w:val="en-IN"/>
        </w:rPr>
        <w:t>, and document needs.</w:t>
      </w:r>
    </w:p>
    <w:p w14:paraId="61FC46B1" w14:textId="77777777" w:rsidR="00BE249C" w:rsidRPr="00BE249C" w:rsidRDefault="00BE249C" w:rsidP="00BE249C">
      <w:pPr>
        <w:numPr>
          <w:ilvl w:val="0"/>
          <w:numId w:val="10"/>
        </w:numPr>
        <w:rPr>
          <w:lang w:val="en-IN"/>
        </w:rPr>
      </w:pPr>
      <w:r w:rsidRPr="00BE249C">
        <w:rPr>
          <w:lang w:val="en-IN"/>
        </w:rPr>
        <w:t>Bridging the gap between your business team and our technical/development teams to ensure solutions are aligned with your goals.</w:t>
      </w:r>
    </w:p>
    <w:p w14:paraId="2630D0B0" w14:textId="77777777" w:rsidR="00BE249C" w:rsidRPr="00BE249C" w:rsidRDefault="00BE249C" w:rsidP="00BE249C">
      <w:pPr>
        <w:numPr>
          <w:ilvl w:val="0"/>
          <w:numId w:val="10"/>
        </w:numPr>
        <w:rPr>
          <w:lang w:val="en-IN"/>
        </w:rPr>
      </w:pPr>
      <w:r w:rsidRPr="00BE249C">
        <w:rPr>
          <w:lang w:val="en-IN"/>
        </w:rPr>
        <w:t>Supporting you throughout the process from requirement elicitation to implementation, ensuring smooth communication and timely delivery.</w:t>
      </w:r>
    </w:p>
    <w:p w14:paraId="39C2C85B" w14:textId="77777777" w:rsidR="00BE249C" w:rsidRPr="00BE249C" w:rsidRDefault="00BE249C" w:rsidP="00BE249C">
      <w:pPr>
        <w:rPr>
          <w:lang w:val="en-IN"/>
        </w:rPr>
      </w:pPr>
      <w:r w:rsidRPr="00BE249C">
        <w:rPr>
          <w:lang w:val="en-IN"/>
        </w:rPr>
        <w:t xml:space="preserve">I look forward to engaging with you and your team to kick off the </w:t>
      </w:r>
      <w:r w:rsidRPr="00BE249C">
        <w:rPr>
          <w:b/>
          <w:bCs/>
          <w:lang w:val="en-IN"/>
        </w:rPr>
        <w:t>business understanding process</w:t>
      </w:r>
      <w:r w:rsidRPr="00BE249C">
        <w:rPr>
          <w:lang w:val="en-IN"/>
        </w:rPr>
        <w:t xml:space="preserve"> and ensure we capture all critical requirements for a successful project outcome. Please feel free to reach out to me for any clarifications, discussions, or initial inputs you would like to share.</w:t>
      </w:r>
    </w:p>
    <w:p w14:paraId="008D0B6D" w14:textId="77777777" w:rsidR="00BE249C" w:rsidRPr="00BE249C" w:rsidRDefault="00BE249C" w:rsidP="00BE249C">
      <w:pPr>
        <w:rPr>
          <w:lang w:val="en-IN"/>
        </w:rPr>
      </w:pPr>
      <w:r w:rsidRPr="00BE249C">
        <w:rPr>
          <w:lang w:val="en-IN"/>
        </w:rPr>
        <w:t>Thank you, and I look forward to working together.</w:t>
      </w:r>
    </w:p>
    <w:p w14:paraId="3DFC0933" w14:textId="77777777" w:rsidR="00BE249C" w:rsidRPr="00BE249C" w:rsidRDefault="00BE249C" w:rsidP="00BE249C">
      <w:pPr>
        <w:rPr>
          <w:lang w:val="en-IN"/>
        </w:rPr>
      </w:pPr>
      <w:r w:rsidRPr="00BE249C">
        <w:rPr>
          <w:lang w:val="en-IN"/>
        </w:rPr>
        <w:t>Warm regards,</w:t>
      </w:r>
      <w:r w:rsidRPr="00BE249C">
        <w:rPr>
          <w:lang w:val="en-IN"/>
        </w:rPr>
        <w:br/>
      </w:r>
      <w:r w:rsidRPr="00BE249C">
        <w:rPr>
          <w:b/>
          <w:bCs/>
          <w:lang w:val="en-IN"/>
        </w:rPr>
        <w:t>Mansi Gunjar</w:t>
      </w:r>
      <w:r w:rsidRPr="00BE249C">
        <w:rPr>
          <w:lang w:val="en-IN"/>
        </w:rPr>
        <w:br/>
        <w:t>Business Analyst</w:t>
      </w:r>
    </w:p>
    <w:p w14:paraId="5522FA7F" w14:textId="08F9B0A4" w:rsidR="00BE249C" w:rsidRDefault="00BE249C"/>
    <w:p w14:paraId="24A2991B" w14:textId="1F8C2212" w:rsidR="00BE249C" w:rsidRPr="00BE249C" w:rsidRDefault="00BE249C" w:rsidP="00BE249C">
      <w:r>
        <w:t xml:space="preserve">2. </w:t>
      </w:r>
      <w:r w:rsidRPr="00BE249C">
        <w:t>Avocado Online Store - BRD &amp; SRS</w:t>
      </w:r>
    </w:p>
    <w:p w14:paraId="0CD8782E" w14:textId="77777777" w:rsidR="00BE249C" w:rsidRPr="00BE249C" w:rsidRDefault="00BE249C" w:rsidP="00BE249C">
      <w:pPr>
        <w:rPr>
          <w:b/>
          <w:bCs/>
        </w:rPr>
      </w:pPr>
      <w:r w:rsidRPr="00BE249C">
        <w:rPr>
          <w:b/>
          <w:bCs/>
        </w:rPr>
        <w:t>Business Requirements Document (BRD)</w:t>
      </w:r>
    </w:p>
    <w:p w14:paraId="6787283E" w14:textId="77777777" w:rsidR="00BE249C" w:rsidRPr="00BE249C" w:rsidRDefault="00BE249C" w:rsidP="00BE249C">
      <w:pPr>
        <w:rPr>
          <w:b/>
          <w:bCs/>
        </w:rPr>
      </w:pPr>
      <w:r w:rsidRPr="00BE249C">
        <w:rPr>
          <w:b/>
          <w:bCs/>
        </w:rPr>
        <w:t>1. Document Revisions</w:t>
      </w:r>
    </w:p>
    <w:tbl>
      <w:tblPr>
        <w:tblStyle w:val="TableGrid"/>
        <w:tblW w:w="0" w:type="auto"/>
        <w:tblLook w:val="04A0" w:firstRow="1" w:lastRow="0" w:firstColumn="1" w:lastColumn="0" w:noHBand="0" w:noVBand="1"/>
      </w:tblPr>
      <w:tblGrid>
        <w:gridCol w:w="2159"/>
        <w:gridCol w:w="2157"/>
        <w:gridCol w:w="2157"/>
        <w:gridCol w:w="2157"/>
      </w:tblGrid>
      <w:tr w:rsidR="00BE249C" w:rsidRPr="00BE249C" w14:paraId="732F1D5B" w14:textId="77777777">
        <w:tc>
          <w:tcPr>
            <w:tcW w:w="2160" w:type="dxa"/>
            <w:tcBorders>
              <w:top w:val="single" w:sz="4" w:space="0" w:color="auto"/>
              <w:left w:val="single" w:sz="4" w:space="0" w:color="auto"/>
              <w:bottom w:val="single" w:sz="4" w:space="0" w:color="auto"/>
              <w:right w:val="single" w:sz="4" w:space="0" w:color="auto"/>
            </w:tcBorders>
            <w:hideMark/>
          </w:tcPr>
          <w:p w14:paraId="471FC0D1" w14:textId="77777777" w:rsidR="00BE249C" w:rsidRPr="00BE249C" w:rsidRDefault="00BE249C" w:rsidP="00BE249C">
            <w:pPr>
              <w:spacing w:after="200" w:line="276" w:lineRule="auto"/>
            </w:pPr>
            <w:r w:rsidRPr="00BE249C">
              <w:t>Date</w:t>
            </w:r>
          </w:p>
        </w:tc>
        <w:tc>
          <w:tcPr>
            <w:tcW w:w="2160" w:type="dxa"/>
            <w:tcBorders>
              <w:top w:val="single" w:sz="4" w:space="0" w:color="auto"/>
              <w:left w:val="single" w:sz="4" w:space="0" w:color="auto"/>
              <w:bottom w:val="single" w:sz="4" w:space="0" w:color="auto"/>
              <w:right w:val="single" w:sz="4" w:space="0" w:color="auto"/>
            </w:tcBorders>
            <w:hideMark/>
          </w:tcPr>
          <w:p w14:paraId="2834FA27" w14:textId="77777777" w:rsidR="00BE249C" w:rsidRPr="00BE249C" w:rsidRDefault="00BE249C" w:rsidP="00BE249C">
            <w:pPr>
              <w:spacing w:after="200" w:line="276" w:lineRule="auto"/>
            </w:pPr>
            <w:r w:rsidRPr="00BE249C">
              <w:t>Version</w:t>
            </w:r>
          </w:p>
        </w:tc>
        <w:tc>
          <w:tcPr>
            <w:tcW w:w="2160" w:type="dxa"/>
            <w:tcBorders>
              <w:top w:val="single" w:sz="4" w:space="0" w:color="auto"/>
              <w:left w:val="single" w:sz="4" w:space="0" w:color="auto"/>
              <w:bottom w:val="single" w:sz="4" w:space="0" w:color="auto"/>
              <w:right w:val="single" w:sz="4" w:space="0" w:color="auto"/>
            </w:tcBorders>
            <w:hideMark/>
          </w:tcPr>
          <w:p w14:paraId="136D770C" w14:textId="77777777" w:rsidR="00BE249C" w:rsidRPr="00BE249C" w:rsidRDefault="00BE249C" w:rsidP="00BE249C">
            <w:pPr>
              <w:spacing w:after="200" w:line="276" w:lineRule="auto"/>
            </w:pPr>
            <w:r w:rsidRPr="00BE249C">
              <w:t>Changes</w:t>
            </w:r>
          </w:p>
        </w:tc>
        <w:tc>
          <w:tcPr>
            <w:tcW w:w="2160" w:type="dxa"/>
            <w:tcBorders>
              <w:top w:val="single" w:sz="4" w:space="0" w:color="auto"/>
              <w:left w:val="single" w:sz="4" w:space="0" w:color="auto"/>
              <w:bottom w:val="single" w:sz="4" w:space="0" w:color="auto"/>
              <w:right w:val="single" w:sz="4" w:space="0" w:color="auto"/>
            </w:tcBorders>
            <w:hideMark/>
          </w:tcPr>
          <w:p w14:paraId="697CC8C5" w14:textId="77777777" w:rsidR="00BE249C" w:rsidRPr="00BE249C" w:rsidRDefault="00BE249C" w:rsidP="00BE249C">
            <w:pPr>
              <w:spacing w:after="200" w:line="276" w:lineRule="auto"/>
            </w:pPr>
            <w:r w:rsidRPr="00BE249C">
              <w:t>Author</w:t>
            </w:r>
          </w:p>
        </w:tc>
      </w:tr>
      <w:tr w:rsidR="00BE249C" w:rsidRPr="00BE249C" w14:paraId="48A37DF7" w14:textId="77777777">
        <w:tc>
          <w:tcPr>
            <w:tcW w:w="2160" w:type="dxa"/>
            <w:tcBorders>
              <w:top w:val="single" w:sz="4" w:space="0" w:color="auto"/>
              <w:left w:val="single" w:sz="4" w:space="0" w:color="auto"/>
              <w:bottom w:val="single" w:sz="4" w:space="0" w:color="auto"/>
              <w:right w:val="single" w:sz="4" w:space="0" w:color="auto"/>
            </w:tcBorders>
            <w:hideMark/>
          </w:tcPr>
          <w:p w14:paraId="71862C8F" w14:textId="77777777" w:rsidR="00BE249C" w:rsidRPr="00BE249C" w:rsidRDefault="00BE249C" w:rsidP="00BE249C">
            <w:pPr>
              <w:spacing w:after="200" w:line="276" w:lineRule="auto"/>
            </w:pPr>
            <w:r w:rsidRPr="00BE249C">
              <w:t>02/10/2025</w:t>
            </w:r>
          </w:p>
        </w:tc>
        <w:tc>
          <w:tcPr>
            <w:tcW w:w="2160" w:type="dxa"/>
            <w:tcBorders>
              <w:top w:val="single" w:sz="4" w:space="0" w:color="auto"/>
              <w:left w:val="single" w:sz="4" w:space="0" w:color="auto"/>
              <w:bottom w:val="single" w:sz="4" w:space="0" w:color="auto"/>
              <w:right w:val="single" w:sz="4" w:space="0" w:color="auto"/>
            </w:tcBorders>
            <w:hideMark/>
          </w:tcPr>
          <w:p w14:paraId="43685792" w14:textId="77777777" w:rsidR="00BE249C" w:rsidRPr="00BE249C" w:rsidRDefault="00BE249C" w:rsidP="00BE249C">
            <w:pPr>
              <w:spacing w:after="200" w:line="276" w:lineRule="auto"/>
            </w:pPr>
            <w:r w:rsidRPr="00BE249C">
              <w:t>0.1</w:t>
            </w:r>
          </w:p>
        </w:tc>
        <w:tc>
          <w:tcPr>
            <w:tcW w:w="2160" w:type="dxa"/>
            <w:tcBorders>
              <w:top w:val="single" w:sz="4" w:space="0" w:color="auto"/>
              <w:left w:val="single" w:sz="4" w:space="0" w:color="auto"/>
              <w:bottom w:val="single" w:sz="4" w:space="0" w:color="auto"/>
              <w:right w:val="single" w:sz="4" w:space="0" w:color="auto"/>
            </w:tcBorders>
            <w:hideMark/>
          </w:tcPr>
          <w:p w14:paraId="14F44BFE" w14:textId="77777777" w:rsidR="00BE249C" w:rsidRPr="00BE249C" w:rsidRDefault="00BE249C" w:rsidP="00BE249C">
            <w:pPr>
              <w:spacing w:after="200" w:line="276" w:lineRule="auto"/>
            </w:pPr>
            <w:r w:rsidRPr="00BE249C">
              <w:t>Initial Draft</w:t>
            </w:r>
          </w:p>
        </w:tc>
        <w:tc>
          <w:tcPr>
            <w:tcW w:w="2160" w:type="dxa"/>
            <w:tcBorders>
              <w:top w:val="single" w:sz="4" w:space="0" w:color="auto"/>
              <w:left w:val="single" w:sz="4" w:space="0" w:color="auto"/>
              <w:bottom w:val="single" w:sz="4" w:space="0" w:color="auto"/>
              <w:right w:val="single" w:sz="4" w:space="0" w:color="auto"/>
            </w:tcBorders>
            <w:hideMark/>
          </w:tcPr>
          <w:p w14:paraId="7B13FB7A" w14:textId="77777777" w:rsidR="00BE249C" w:rsidRPr="00BE249C" w:rsidRDefault="00BE249C" w:rsidP="00BE249C">
            <w:pPr>
              <w:spacing w:after="200" w:line="276" w:lineRule="auto"/>
            </w:pPr>
            <w:r w:rsidRPr="00BE249C">
              <w:t>Mansi Gunjar</w:t>
            </w:r>
          </w:p>
        </w:tc>
      </w:tr>
    </w:tbl>
    <w:p w14:paraId="4324564E" w14:textId="77777777" w:rsidR="00BE249C" w:rsidRPr="00BE249C" w:rsidRDefault="00BE249C" w:rsidP="00BE249C">
      <w:pPr>
        <w:rPr>
          <w:b/>
          <w:bCs/>
        </w:rPr>
      </w:pPr>
      <w:r w:rsidRPr="00BE249C">
        <w:rPr>
          <w:b/>
          <w:bCs/>
        </w:rPr>
        <w:t>2. Approvals</w:t>
      </w:r>
    </w:p>
    <w:tbl>
      <w:tblPr>
        <w:tblStyle w:val="TableGrid"/>
        <w:tblW w:w="0" w:type="auto"/>
        <w:tblLook w:val="04A0" w:firstRow="1" w:lastRow="0" w:firstColumn="1" w:lastColumn="0" w:noHBand="0" w:noVBand="1"/>
      </w:tblPr>
      <w:tblGrid>
        <w:gridCol w:w="1726"/>
        <w:gridCol w:w="1726"/>
        <w:gridCol w:w="1726"/>
        <w:gridCol w:w="1727"/>
        <w:gridCol w:w="1725"/>
      </w:tblGrid>
      <w:tr w:rsidR="00BE249C" w:rsidRPr="00BE249C" w14:paraId="2C942CF1" w14:textId="77777777">
        <w:tc>
          <w:tcPr>
            <w:tcW w:w="1728" w:type="dxa"/>
            <w:tcBorders>
              <w:top w:val="single" w:sz="4" w:space="0" w:color="auto"/>
              <w:left w:val="single" w:sz="4" w:space="0" w:color="auto"/>
              <w:bottom w:val="single" w:sz="4" w:space="0" w:color="auto"/>
              <w:right w:val="single" w:sz="4" w:space="0" w:color="auto"/>
            </w:tcBorders>
            <w:hideMark/>
          </w:tcPr>
          <w:p w14:paraId="640FC58D" w14:textId="77777777" w:rsidR="00BE249C" w:rsidRPr="00BE249C" w:rsidRDefault="00BE249C" w:rsidP="00BE249C">
            <w:pPr>
              <w:spacing w:after="200" w:line="276" w:lineRule="auto"/>
            </w:pPr>
            <w:r w:rsidRPr="00BE249C">
              <w:t>Role</w:t>
            </w:r>
          </w:p>
        </w:tc>
        <w:tc>
          <w:tcPr>
            <w:tcW w:w="1728" w:type="dxa"/>
            <w:tcBorders>
              <w:top w:val="single" w:sz="4" w:space="0" w:color="auto"/>
              <w:left w:val="single" w:sz="4" w:space="0" w:color="auto"/>
              <w:bottom w:val="single" w:sz="4" w:space="0" w:color="auto"/>
              <w:right w:val="single" w:sz="4" w:space="0" w:color="auto"/>
            </w:tcBorders>
            <w:hideMark/>
          </w:tcPr>
          <w:p w14:paraId="4C1A9C8C" w14:textId="77777777" w:rsidR="00BE249C" w:rsidRPr="00BE249C" w:rsidRDefault="00BE249C" w:rsidP="00BE249C">
            <w:pPr>
              <w:spacing w:after="200" w:line="276" w:lineRule="auto"/>
            </w:pPr>
            <w:r w:rsidRPr="00BE249C">
              <w:t>Name</w:t>
            </w:r>
          </w:p>
        </w:tc>
        <w:tc>
          <w:tcPr>
            <w:tcW w:w="1728" w:type="dxa"/>
            <w:tcBorders>
              <w:top w:val="single" w:sz="4" w:space="0" w:color="auto"/>
              <w:left w:val="single" w:sz="4" w:space="0" w:color="auto"/>
              <w:bottom w:val="single" w:sz="4" w:space="0" w:color="auto"/>
              <w:right w:val="single" w:sz="4" w:space="0" w:color="auto"/>
            </w:tcBorders>
            <w:hideMark/>
          </w:tcPr>
          <w:p w14:paraId="33F47709" w14:textId="77777777" w:rsidR="00BE249C" w:rsidRPr="00BE249C" w:rsidRDefault="00BE249C" w:rsidP="00BE249C">
            <w:pPr>
              <w:spacing w:after="200" w:line="276" w:lineRule="auto"/>
            </w:pPr>
            <w:r w:rsidRPr="00BE249C">
              <w:t>Title</w:t>
            </w:r>
          </w:p>
        </w:tc>
        <w:tc>
          <w:tcPr>
            <w:tcW w:w="1728" w:type="dxa"/>
            <w:tcBorders>
              <w:top w:val="single" w:sz="4" w:space="0" w:color="auto"/>
              <w:left w:val="single" w:sz="4" w:space="0" w:color="auto"/>
              <w:bottom w:val="single" w:sz="4" w:space="0" w:color="auto"/>
              <w:right w:val="single" w:sz="4" w:space="0" w:color="auto"/>
            </w:tcBorders>
            <w:hideMark/>
          </w:tcPr>
          <w:p w14:paraId="44875562" w14:textId="77777777" w:rsidR="00BE249C" w:rsidRPr="00BE249C" w:rsidRDefault="00BE249C" w:rsidP="00BE249C">
            <w:pPr>
              <w:spacing w:after="200" w:line="276" w:lineRule="auto"/>
            </w:pPr>
            <w:r w:rsidRPr="00BE249C">
              <w:t>Signature</w:t>
            </w:r>
          </w:p>
        </w:tc>
        <w:tc>
          <w:tcPr>
            <w:tcW w:w="1728" w:type="dxa"/>
            <w:tcBorders>
              <w:top w:val="single" w:sz="4" w:space="0" w:color="auto"/>
              <w:left w:val="single" w:sz="4" w:space="0" w:color="auto"/>
              <w:bottom w:val="single" w:sz="4" w:space="0" w:color="auto"/>
              <w:right w:val="single" w:sz="4" w:space="0" w:color="auto"/>
            </w:tcBorders>
            <w:hideMark/>
          </w:tcPr>
          <w:p w14:paraId="16E36486" w14:textId="77777777" w:rsidR="00BE249C" w:rsidRPr="00BE249C" w:rsidRDefault="00BE249C" w:rsidP="00BE249C">
            <w:pPr>
              <w:spacing w:after="200" w:line="276" w:lineRule="auto"/>
            </w:pPr>
            <w:r w:rsidRPr="00BE249C">
              <w:t>Date</w:t>
            </w:r>
          </w:p>
        </w:tc>
      </w:tr>
      <w:tr w:rsidR="00BE249C" w:rsidRPr="00BE249C" w14:paraId="101A6AC1" w14:textId="77777777">
        <w:tc>
          <w:tcPr>
            <w:tcW w:w="1728" w:type="dxa"/>
            <w:tcBorders>
              <w:top w:val="single" w:sz="4" w:space="0" w:color="auto"/>
              <w:left w:val="single" w:sz="4" w:space="0" w:color="auto"/>
              <w:bottom w:val="single" w:sz="4" w:space="0" w:color="auto"/>
              <w:right w:val="single" w:sz="4" w:space="0" w:color="auto"/>
            </w:tcBorders>
            <w:hideMark/>
          </w:tcPr>
          <w:p w14:paraId="4B8CDF3C" w14:textId="77777777" w:rsidR="00BE249C" w:rsidRPr="00BE249C" w:rsidRDefault="00BE249C" w:rsidP="00BE249C">
            <w:pPr>
              <w:spacing w:after="200" w:line="276" w:lineRule="auto"/>
            </w:pPr>
            <w:r w:rsidRPr="00BE249C">
              <w:t>Project Sponsor</w:t>
            </w:r>
          </w:p>
        </w:tc>
        <w:tc>
          <w:tcPr>
            <w:tcW w:w="1728" w:type="dxa"/>
            <w:tcBorders>
              <w:top w:val="single" w:sz="4" w:space="0" w:color="auto"/>
              <w:left w:val="single" w:sz="4" w:space="0" w:color="auto"/>
              <w:bottom w:val="single" w:sz="4" w:space="0" w:color="auto"/>
              <w:right w:val="single" w:sz="4" w:space="0" w:color="auto"/>
            </w:tcBorders>
            <w:hideMark/>
          </w:tcPr>
          <w:p w14:paraId="765CD7C9" w14:textId="77777777" w:rsidR="00BE249C" w:rsidRPr="00BE249C" w:rsidRDefault="00BE249C" w:rsidP="00BE249C">
            <w:pPr>
              <w:spacing w:after="200" w:line="276" w:lineRule="auto"/>
            </w:pPr>
            <w:r w:rsidRPr="00BE249C">
              <w:t>[Name]</w:t>
            </w:r>
          </w:p>
        </w:tc>
        <w:tc>
          <w:tcPr>
            <w:tcW w:w="1728" w:type="dxa"/>
            <w:tcBorders>
              <w:top w:val="single" w:sz="4" w:space="0" w:color="auto"/>
              <w:left w:val="single" w:sz="4" w:space="0" w:color="auto"/>
              <w:bottom w:val="single" w:sz="4" w:space="0" w:color="auto"/>
              <w:right w:val="single" w:sz="4" w:space="0" w:color="auto"/>
            </w:tcBorders>
            <w:hideMark/>
          </w:tcPr>
          <w:p w14:paraId="62CF35CD" w14:textId="77777777" w:rsidR="00BE249C" w:rsidRPr="00BE249C" w:rsidRDefault="00BE249C" w:rsidP="00BE249C">
            <w:pPr>
              <w:spacing w:after="200" w:line="276" w:lineRule="auto"/>
            </w:pPr>
            <w:r w:rsidRPr="00BE249C">
              <w:t>[Title]</w:t>
            </w:r>
          </w:p>
        </w:tc>
        <w:tc>
          <w:tcPr>
            <w:tcW w:w="1728" w:type="dxa"/>
            <w:tcBorders>
              <w:top w:val="single" w:sz="4" w:space="0" w:color="auto"/>
              <w:left w:val="single" w:sz="4" w:space="0" w:color="auto"/>
              <w:bottom w:val="single" w:sz="4" w:space="0" w:color="auto"/>
              <w:right w:val="single" w:sz="4" w:space="0" w:color="auto"/>
            </w:tcBorders>
          </w:tcPr>
          <w:p w14:paraId="424FD602" w14:textId="77777777" w:rsidR="00BE249C" w:rsidRPr="00BE249C" w:rsidRDefault="00BE249C" w:rsidP="00BE249C">
            <w:pPr>
              <w:spacing w:after="200" w:line="276" w:lineRule="auto"/>
            </w:pPr>
          </w:p>
        </w:tc>
        <w:tc>
          <w:tcPr>
            <w:tcW w:w="1728" w:type="dxa"/>
            <w:tcBorders>
              <w:top w:val="single" w:sz="4" w:space="0" w:color="auto"/>
              <w:left w:val="single" w:sz="4" w:space="0" w:color="auto"/>
              <w:bottom w:val="single" w:sz="4" w:space="0" w:color="auto"/>
              <w:right w:val="single" w:sz="4" w:space="0" w:color="auto"/>
            </w:tcBorders>
          </w:tcPr>
          <w:p w14:paraId="0BD1F115" w14:textId="77777777" w:rsidR="00BE249C" w:rsidRPr="00BE249C" w:rsidRDefault="00BE249C" w:rsidP="00BE249C">
            <w:pPr>
              <w:spacing w:after="200" w:line="276" w:lineRule="auto"/>
            </w:pPr>
          </w:p>
        </w:tc>
      </w:tr>
    </w:tbl>
    <w:p w14:paraId="607E2376" w14:textId="77777777" w:rsidR="00BE249C" w:rsidRPr="00BE249C" w:rsidRDefault="00BE249C" w:rsidP="00BE249C">
      <w:pPr>
        <w:rPr>
          <w:b/>
          <w:bCs/>
        </w:rPr>
      </w:pPr>
      <w:r w:rsidRPr="00BE249C">
        <w:rPr>
          <w:b/>
          <w:bCs/>
        </w:rPr>
        <w:lastRenderedPageBreak/>
        <w:t>3. Introduction</w:t>
      </w:r>
    </w:p>
    <w:p w14:paraId="62234C4B" w14:textId="77777777" w:rsidR="00BE249C" w:rsidRPr="00BE249C" w:rsidRDefault="00BE249C" w:rsidP="00BE249C">
      <w:pPr>
        <w:rPr>
          <w:b/>
          <w:bCs/>
        </w:rPr>
      </w:pPr>
      <w:r w:rsidRPr="00BE249C">
        <w:rPr>
          <w:b/>
          <w:bCs/>
        </w:rPr>
        <w:t>3.1 Project Summary</w:t>
      </w:r>
    </w:p>
    <w:p w14:paraId="7F32BEB2" w14:textId="77777777" w:rsidR="00BE249C" w:rsidRPr="00BE249C" w:rsidRDefault="00BE249C" w:rsidP="00BE249C">
      <w:r w:rsidRPr="00BE249C">
        <w:t>The Avocado Online Store aims to provide a dedicated e-commerce platform for selling fresh avocados. It will allow customers to browse products, add them to a shopping cart, make secure payments, and track their orders.</w:t>
      </w:r>
    </w:p>
    <w:p w14:paraId="58CAB09E" w14:textId="77777777" w:rsidR="00BE249C" w:rsidRPr="00BE249C" w:rsidRDefault="00BE249C" w:rsidP="00BE249C">
      <w:r w:rsidRPr="00BE249C">
        <w:t>Objectives:</w:t>
      </w:r>
    </w:p>
    <w:p w14:paraId="72E68446" w14:textId="77777777" w:rsidR="00BE249C" w:rsidRPr="00BE249C" w:rsidRDefault="00BE249C" w:rsidP="00BE249C">
      <w:r w:rsidRPr="00BE249C">
        <w:t>- Build an online avocado sales platform</w:t>
      </w:r>
    </w:p>
    <w:p w14:paraId="106D5A55" w14:textId="77777777" w:rsidR="00BE249C" w:rsidRPr="00BE249C" w:rsidRDefault="00BE249C" w:rsidP="00BE249C">
      <w:r w:rsidRPr="00BE249C">
        <w:t>- Secure payment and checkout system</w:t>
      </w:r>
    </w:p>
    <w:p w14:paraId="4E2F2DBE" w14:textId="77777777" w:rsidR="00BE249C" w:rsidRPr="00BE249C" w:rsidRDefault="00BE249C" w:rsidP="00BE249C">
      <w:r w:rsidRPr="00BE249C">
        <w:t>- Real-time order tracking and notifications</w:t>
      </w:r>
    </w:p>
    <w:p w14:paraId="02FABB14" w14:textId="77777777" w:rsidR="00BE249C" w:rsidRPr="00BE249C" w:rsidRDefault="00BE249C" w:rsidP="00BE249C">
      <w:r w:rsidRPr="00BE249C">
        <w:t>- Scalable system for future expansion</w:t>
      </w:r>
    </w:p>
    <w:p w14:paraId="67E794B4" w14:textId="77777777" w:rsidR="00BE249C" w:rsidRPr="00BE249C" w:rsidRDefault="00BE249C" w:rsidP="00BE249C">
      <w:pPr>
        <w:rPr>
          <w:b/>
          <w:bCs/>
        </w:rPr>
      </w:pPr>
      <w:r w:rsidRPr="00BE249C">
        <w:rPr>
          <w:b/>
          <w:bCs/>
        </w:rPr>
        <w:t>3.2 Project Scope</w:t>
      </w:r>
    </w:p>
    <w:p w14:paraId="3A409E33" w14:textId="77777777" w:rsidR="00BE249C" w:rsidRPr="00BE249C" w:rsidRDefault="00BE249C" w:rsidP="00BE249C">
      <w:r w:rsidRPr="00BE249C">
        <w:t>In Scope:</w:t>
      </w:r>
    </w:p>
    <w:p w14:paraId="5C01EF14" w14:textId="77777777" w:rsidR="00BE249C" w:rsidRPr="00BE249C" w:rsidRDefault="00BE249C" w:rsidP="00BE249C">
      <w:r w:rsidRPr="00BE249C">
        <w:t>- Online catalog of avocado products</w:t>
      </w:r>
    </w:p>
    <w:p w14:paraId="513DC953" w14:textId="77777777" w:rsidR="00BE249C" w:rsidRPr="00BE249C" w:rsidRDefault="00BE249C" w:rsidP="00BE249C">
      <w:r w:rsidRPr="00BE249C">
        <w:t>- Cart and checkout with payment gateway</w:t>
      </w:r>
    </w:p>
    <w:p w14:paraId="4A61670B" w14:textId="77777777" w:rsidR="00BE249C" w:rsidRPr="00BE249C" w:rsidRDefault="00BE249C" w:rsidP="00BE249C">
      <w:r w:rsidRPr="00BE249C">
        <w:t>- Delivery and order tracking</w:t>
      </w:r>
    </w:p>
    <w:p w14:paraId="15BAEE6F" w14:textId="77777777" w:rsidR="00BE249C" w:rsidRPr="00BE249C" w:rsidRDefault="00BE249C" w:rsidP="00BE249C">
      <w:r w:rsidRPr="00BE249C">
        <w:t>- Notifications via SMS/email</w:t>
      </w:r>
    </w:p>
    <w:p w14:paraId="3F59DF35" w14:textId="77777777" w:rsidR="00BE249C" w:rsidRPr="00BE249C" w:rsidRDefault="00BE249C" w:rsidP="00BE249C">
      <w:r w:rsidRPr="00BE249C">
        <w:t>Out of Scope:</w:t>
      </w:r>
    </w:p>
    <w:p w14:paraId="75D4C7A5" w14:textId="77777777" w:rsidR="00BE249C" w:rsidRPr="00BE249C" w:rsidRDefault="00BE249C" w:rsidP="00BE249C">
      <w:r w:rsidRPr="00BE249C">
        <w:t>- International shipping</w:t>
      </w:r>
    </w:p>
    <w:p w14:paraId="7EFC0B82" w14:textId="77777777" w:rsidR="00BE249C" w:rsidRPr="00BE249C" w:rsidRDefault="00BE249C" w:rsidP="00BE249C">
      <w:r w:rsidRPr="00BE249C">
        <w:t>- Wholesale bulk ordering</w:t>
      </w:r>
    </w:p>
    <w:p w14:paraId="2652831F" w14:textId="77777777" w:rsidR="00BE249C" w:rsidRPr="00BE249C" w:rsidRDefault="00BE249C" w:rsidP="00BE249C">
      <w:pPr>
        <w:rPr>
          <w:b/>
          <w:bCs/>
        </w:rPr>
      </w:pPr>
      <w:r w:rsidRPr="00BE249C">
        <w:rPr>
          <w:b/>
          <w:bCs/>
        </w:rPr>
        <w:t>4. Business Process Overview</w:t>
      </w:r>
    </w:p>
    <w:p w14:paraId="467D10B5" w14:textId="77777777" w:rsidR="00BE249C" w:rsidRPr="00BE249C" w:rsidRDefault="00BE249C" w:rsidP="00BE249C">
      <w:r w:rsidRPr="00BE249C">
        <w:t>As-Is Process:</w:t>
      </w:r>
    </w:p>
    <w:p w14:paraId="46F6BE6E" w14:textId="77777777" w:rsidR="00BE249C" w:rsidRPr="00BE249C" w:rsidRDefault="00BE249C" w:rsidP="00BE249C">
      <w:r w:rsidRPr="00BE249C">
        <w:t>- Customers currently buy avocados through offline channels or manual orders via phone/WhatsApp.</w:t>
      </w:r>
    </w:p>
    <w:p w14:paraId="02F4512A" w14:textId="77777777" w:rsidR="00BE249C" w:rsidRPr="00BE249C" w:rsidRDefault="00BE249C" w:rsidP="00BE249C">
      <w:r w:rsidRPr="00BE249C">
        <w:t>- No digital order tracking available.</w:t>
      </w:r>
    </w:p>
    <w:p w14:paraId="71DA6B82" w14:textId="77777777" w:rsidR="00BE249C" w:rsidRPr="00BE249C" w:rsidRDefault="00BE249C" w:rsidP="00BE249C">
      <w:r w:rsidRPr="00BE249C">
        <w:t>To-Be Process:</w:t>
      </w:r>
    </w:p>
    <w:p w14:paraId="635B3D5B" w14:textId="77777777" w:rsidR="00BE249C" w:rsidRPr="00BE249C" w:rsidRDefault="00BE249C" w:rsidP="00BE249C">
      <w:r w:rsidRPr="00BE249C">
        <w:t>- Customers order via the online store (web/mobile).</w:t>
      </w:r>
    </w:p>
    <w:p w14:paraId="3E4DC8D1" w14:textId="77777777" w:rsidR="00BE249C" w:rsidRPr="00BE249C" w:rsidRDefault="00BE249C" w:rsidP="00BE249C">
      <w:r w:rsidRPr="00BE249C">
        <w:t>- Payments processed securely through integrated gateways.</w:t>
      </w:r>
    </w:p>
    <w:p w14:paraId="491DBDF6" w14:textId="77777777" w:rsidR="00BE249C" w:rsidRPr="00BE249C" w:rsidRDefault="00BE249C" w:rsidP="00BE249C">
      <w:r w:rsidRPr="00BE249C">
        <w:lastRenderedPageBreak/>
        <w:t>- Delivery tracking available online.</w:t>
      </w:r>
    </w:p>
    <w:p w14:paraId="150D5D83" w14:textId="77777777" w:rsidR="00BE249C" w:rsidRPr="00BE249C" w:rsidRDefault="00BE249C" w:rsidP="00BE249C">
      <w:pPr>
        <w:rPr>
          <w:b/>
          <w:bCs/>
        </w:rPr>
      </w:pPr>
      <w:r w:rsidRPr="00BE249C">
        <w:rPr>
          <w:b/>
          <w:bCs/>
        </w:rPr>
        <w:t>5. Business Requirements</w:t>
      </w:r>
    </w:p>
    <w:p w14:paraId="3CC92795" w14:textId="77777777" w:rsidR="00BE249C" w:rsidRPr="00BE249C" w:rsidRDefault="00BE249C" w:rsidP="00BE249C">
      <w:pPr>
        <w:rPr>
          <w:b/>
          <w:bCs/>
        </w:rPr>
      </w:pPr>
      <w:r w:rsidRPr="00BE249C">
        <w:rPr>
          <w:b/>
          <w:bCs/>
        </w:rPr>
        <w:t>5.1 Functional Requirements</w:t>
      </w:r>
    </w:p>
    <w:tbl>
      <w:tblPr>
        <w:tblStyle w:val="TableGrid"/>
        <w:tblW w:w="0" w:type="auto"/>
        <w:tblLook w:val="04A0" w:firstRow="1" w:lastRow="0" w:firstColumn="1" w:lastColumn="0" w:noHBand="0" w:noVBand="1"/>
      </w:tblPr>
      <w:tblGrid>
        <w:gridCol w:w="2155"/>
        <w:gridCol w:w="2156"/>
        <w:gridCol w:w="2159"/>
        <w:gridCol w:w="2160"/>
      </w:tblGrid>
      <w:tr w:rsidR="00BE249C" w:rsidRPr="00BE249C" w14:paraId="00EA77DD" w14:textId="77777777">
        <w:tc>
          <w:tcPr>
            <w:tcW w:w="2160" w:type="dxa"/>
            <w:tcBorders>
              <w:top w:val="single" w:sz="4" w:space="0" w:color="auto"/>
              <w:left w:val="single" w:sz="4" w:space="0" w:color="auto"/>
              <w:bottom w:val="single" w:sz="4" w:space="0" w:color="auto"/>
              <w:right w:val="single" w:sz="4" w:space="0" w:color="auto"/>
            </w:tcBorders>
            <w:hideMark/>
          </w:tcPr>
          <w:p w14:paraId="0C00536D" w14:textId="77777777" w:rsidR="00BE249C" w:rsidRPr="00BE249C" w:rsidRDefault="00BE249C" w:rsidP="00BE249C">
            <w:pPr>
              <w:spacing w:after="200" w:line="276" w:lineRule="auto"/>
            </w:pPr>
            <w:r w:rsidRPr="00BE249C">
              <w:t>Req ID</w:t>
            </w:r>
          </w:p>
        </w:tc>
        <w:tc>
          <w:tcPr>
            <w:tcW w:w="2160" w:type="dxa"/>
            <w:tcBorders>
              <w:top w:val="single" w:sz="4" w:space="0" w:color="auto"/>
              <w:left w:val="single" w:sz="4" w:space="0" w:color="auto"/>
              <w:bottom w:val="single" w:sz="4" w:space="0" w:color="auto"/>
              <w:right w:val="single" w:sz="4" w:space="0" w:color="auto"/>
            </w:tcBorders>
            <w:hideMark/>
          </w:tcPr>
          <w:p w14:paraId="038D3D57" w14:textId="77777777" w:rsidR="00BE249C" w:rsidRPr="00BE249C" w:rsidRDefault="00BE249C" w:rsidP="00BE249C">
            <w:pPr>
              <w:spacing w:after="200" w:line="276" w:lineRule="auto"/>
            </w:pPr>
            <w:r w:rsidRPr="00BE249C">
              <w:t>Priority</w:t>
            </w:r>
          </w:p>
        </w:tc>
        <w:tc>
          <w:tcPr>
            <w:tcW w:w="2160" w:type="dxa"/>
            <w:tcBorders>
              <w:top w:val="single" w:sz="4" w:space="0" w:color="auto"/>
              <w:left w:val="single" w:sz="4" w:space="0" w:color="auto"/>
              <w:bottom w:val="single" w:sz="4" w:space="0" w:color="auto"/>
              <w:right w:val="single" w:sz="4" w:space="0" w:color="auto"/>
            </w:tcBorders>
            <w:hideMark/>
          </w:tcPr>
          <w:p w14:paraId="5C76E3AF" w14:textId="77777777" w:rsidR="00BE249C" w:rsidRPr="00BE249C" w:rsidRDefault="00BE249C" w:rsidP="00BE249C">
            <w:pPr>
              <w:spacing w:after="200" w:line="276" w:lineRule="auto"/>
            </w:pPr>
            <w:r w:rsidRPr="00BE249C">
              <w:t>Description</w:t>
            </w:r>
          </w:p>
        </w:tc>
        <w:tc>
          <w:tcPr>
            <w:tcW w:w="2160" w:type="dxa"/>
            <w:tcBorders>
              <w:top w:val="single" w:sz="4" w:space="0" w:color="auto"/>
              <w:left w:val="single" w:sz="4" w:space="0" w:color="auto"/>
              <w:bottom w:val="single" w:sz="4" w:space="0" w:color="auto"/>
              <w:right w:val="single" w:sz="4" w:space="0" w:color="auto"/>
            </w:tcBorders>
            <w:hideMark/>
          </w:tcPr>
          <w:p w14:paraId="58098970" w14:textId="77777777" w:rsidR="00BE249C" w:rsidRPr="00BE249C" w:rsidRDefault="00BE249C" w:rsidP="00BE249C">
            <w:pPr>
              <w:spacing w:after="200" w:line="276" w:lineRule="auto"/>
            </w:pPr>
            <w:r w:rsidRPr="00BE249C">
              <w:t>Stakeholders</w:t>
            </w:r>
          </w:p>
        </w:tc>
      </w:tr>
      <w:tr w:rsidR="00BE249C" w:rsidRPr="00BE249C" w14:paraId="0E513404" w14:textId="77777777">
        <w:tc>
          <w:tcPr>
            <w:tcW w:w="2160" w:type="dxa"/>
            <w:tcBorders>
              <w:top w:val="single" w:sz="4" w:space="0" w:color="auto"/>
              <w:left w:val="single" w:sz="4" w:space="0" w:color="auto"/>
              <w:bottom w:val="single" w:sz="4" w:space="0" w:color="auto"/>
              <w:right w:val="single" w:sz="4" w:space="0" w:color="auto"/>
            </w:tcBorders>
            <w:hideMark/>
          </w:tcPr>
          <w:p w14:paraId="3E051B86" w14:textId="77777777" w:rsidR="00BE249C" w:rsidRPr="00BE249C" w:rsidRDefault="00BE249C" w:rsidP="00BE249C">
            <w:pPr>
              <w:spacing w:after="200" w:line="276" w:lineRule="auto"/>
            </w:pPr>
            <w:r w:rsidRPr="00BE249C">
              <w:t>FR-CAT-001</w:t>
            </w:r>
          </w:p>
        </w:tc>
        <w:tc>
          <w:tcPr>
            <w:tcW w:w="2160" w:type="dxa"/>
            <w:tcBorders>
              <w:top w:val="single" w:sz="4" w:space="0" w:color="auto"/>
              <w:left w:val="single" w:sz="4" w:space="0" w:color="auto"/>
              <w:bottom w:val="single" w:sz="4" w:space="0" w:color="auto"/>
              <w:right w:val="single" w:sz="4" w:space="0" w:color="auto"/>
            </w:tcBorders>
            <w:hideMark/>
          </w:tcPr>
          <w:p w14:paraId="64FDAD09" w14:textId="77777777" w:rsidR="00BE249C" w:rsidRPr="00BE249C" w:rsidRDefault="00BE249C" w:rsidP="00BE249C">
            <w:pPr>
              <w:spacing w:after="200" w:line="276" w:lineRule="auto"/>
            </w:pPr>
            <w:r w:rsidRPr="00BE249C">
              <w:t>Critical</w:t>
            </w:r>
          </w:p>
        </w:tc>
        <w:tc>
          <w:tcPr>
            <w:tcW w:w="2160" w:type="dxa"/>
            <w:tcBorders>
              <w:top w:val="single" w:sz="4" w:space="0" w:color="auto"/>
              <w:left w:val="single" w:sz="4" w:space="0" w:color="auto"/>
              <w:bottom w:val="single" w:sz="4" w:space="0" w:color="auto"/>
              <w:right w:val="single" w:sz="4" w:space="0" w:color="auto"/>
            </w:tcBorders>
            <w:hideMark/>
          </w:tcPr>
          <w:p w14:paraId="72E410E7" w14:textId="77777777" w:rsidR="00BE249C" w:rsidRPr="00BE249C" w:rsidRDefault="00BE249C" w:rsidP="00BE249C">
            <w:pPr>
              <w:spacing w:after="200" w:line="276" w:lineRule="auto"/>
            </w:pPr>
            <w:r w:rsidRPr="00BE249C">
              <w:t>System shall display avocado products with details</w:t>
            </w:r>
          </w:p>
        </w:tc>
        <w:tc>
          <w:tcPr>
            <w:tcW w:w="2160" w:type="dxa"/>
            <w:tcBorders>
              <w:top w:val="single" w:sz="4" w:space="0" w:color="auto"/>
              <w:left w:val="single" w:sz="4" w:space="0" w:color="auto"/>
              <w:bottom w:val="single" w:sz="4" w:space="0" w:color="auto"/>
              <w:right w:val="single" w:sz="4" w:space="0" w:color="auto"/>
            </w:tcBorders>
            <w:hideMark/>
          </w:tcPr>
          <w:p w14:paraId="32695791" w14:textId="77777777" w:rsidR="00BE249C" w:rsidRPr="00BE249C" w:rsidRDefault="00BE249C" w:rsidP="00BE249C">
            <w:pPr>
              <w:spacing w:after="200" w:line="276" w:lineRule="auto"/>
            </w:pPr>
            <w:r w:rsidRPr="00BE249C">
              <w:t>Customers</w:t>
            </w:r>
          </w:p>
        </w:tc>
      </w:tr>
      <w:tr w:rsidR="00BE249C" w:rsidRPr="00BE249C" w14:paraId="05199099" w14:textId="77777777">
        <w:tc>
          <w:tcPr>
            <w:tcW w:w="2160" w:type="dxa"/>
            <w:tcBorders>
              <w:top w:val="single" w:sz="4" w:space="0" w:color="auto"/>
              <w:left w:val="single" w:sz="4" w:space="0" w:color="auto"/>
              <w:bottom w:val="single" w:sz="4" w:space="0" w:color="auto"/>
              <w:right w:val="single" w:sz="4" w:space="0" w:color="auto"/>
            </w:tcBorders>
            <w:hideMark/>
          </w:tcPr>
          <w:p w14:paraId="5C4524DD" w14:textId="77777777" w:rsidR="00BE249C" w:rsidRPr="00BE249C" w:rsidRDefault="00BE249C" w:rsidP="00BE249C">
            <w:pPr>
              <w:spacing w:after="200" w:line="276" w:lineRule="auto"/>
            </w:pPr>
            <w:r w:rsidRPr="00BE249C">
              <w:t>FR-CART-001</w:t>
            </w:r>
          </w:p>
        </w:tc>
        <w:tc>
          <w:tcPr>
            <w:tcW w:w="2160" w:type="dxa"/>
            <w:tcBorders>
              <w:top w:val="single" w:sz="4" w:space="0" w:color="auto"/>
              <w:left w:val="single" w:sz="4" w:space="0" w:color="auto"/>
              <w:bottom w:val="single" w:sz="4" w:space="0" w:color="auto"/>
              <w:right w:val="single" w:sz="4" w:space="0" w:color="auto"/>
            </w:tcBorders>
            <w:hideMark/>
          </w:tcPr>
          <w:p w14:paraId="63A420F4" w14:textId="77777777" w:rsidR="00BE249C" w:rsidRPr="00BE249C" w:rsidRDefault="00BE249C" w:rsidP="00BE249C">
            <w:pPr>
              <w:spacing w:after="200" w:line="276" w:lineRule="auto"/>
            </w:pPr>
            <w:r w:rsidRPr="00BE249C">
              <w:t>High</w:t>
            </w:r>
          </w:p>
        </w:tc>
        <w:tc>
          <w:tcPr>
            <w:tcW w:w="2160" w:type="dxa"/>
            <w:tcBorders>
              <w:top w:val="single" w:sz="4" w:space="0" w:color="auto"/>
              <w:left w:val="single" w:sz="4" w:space="0" w:color="auto"/>
              <w:bottom w:val="single" w:sz="4" w:space="0" w:color="auto"/>
              <w:right w:val="single" w:sz="4" w:space="0" w:color="auto"/>
            </w:tcBorders>
            <w:hideMark/>
          </w:tcPr>
          <w:p w14:paraId="2A911559" w14:textId="77777777" w:rsidR="00BE249C" w:rsidRPr="00BE249C" w:rsidRDefault="00BE249C" w:rsidP="00BE249C">
            <w:pPr>
              <w:spacing w:after="200" w:line="276" w:lineRule="auto"/>
            </w:pPr>
            <w:r w:rsidRPr="00BE249C">
              <w:t>System shall allow adding/removing items to/from cart</w:t>
            </w:r>
          </w:p>
        </w:tc>
        <w:tc>
          <w:tcPr>
            <w:tcW w:w="2160" w:type="dxa"/>
            <w:tcBorders>
              <w:top w:val="single" w:sz="4" w:space="0" w:color="auto"/>
              <w:left w:val="single" w:sz="4" w:space="0" w:color="auto"/>
              <w:bottom w:val="single" w:sz="4" w:space="0" w:color="auto"/>
              <w:right w:val="single" w:sz="4" w:space="0" w:color="auto"/>
            </w:tcBorders>
            <w:hideMark/>
          </w:tcPr>
          <w:p w14:paraId="1AECAF9B" w14:textId="77777777" w:rsidR="00BE249C" w:rsidRPr="00BE249C" w:rsidRDefault="00BE249C" w:rsidP="00BE249C">
            <w:pPr>
              <w:spacing w:after="200" w:line="276" w:lineRule="auto"/>
            </w:pPr>
            <w:r w:rsidRPr="00BE249C">
              <w:t>Customers</w:t>
            </w:r>
          </w:p>
        </w:tc>
      </w:tr>
      <w:tr w:rsidR="00BE249C" w:rsidRPr="00BE249C" w14:paraId="0E72F059" w14:textId="77777777">
        <w:tc>
          <w:tcPr>
            <w:tcW w:w="2160" w:type="dxa"/>
            <w:tcBorders>
              <w:top w:val="single" w:sz="4" w:space="0" w:color="auto"/>
              <w:left w:val="single" w:sz="4" w:space="0" w:color="auto"/>
              <w:bottom w:val="single" w:sz="4" w:space="0" w:color="auto"/>
              <w:right w:val="single" w:sz="4" w:space="0" w:color="auto"/>
            </w:tcBorders>
            <w:hideMark/>
          </w:tcPr>
          <w:p w14:paraId="40CCF567" w14:textId="77777777" w:rsidR="00BE249C" w:rsidRPr="00BE249C" w:rsidRDefault="00BE249C" w:rsidP="00BE249C">
            <w:pPr>
              <w:spacing w:after="200" w:line="276" w:lineRule="auto"/>
            </w:pPr>
            <w:r w:rsidRPr="00BE249C">
              <w:t>FR-PAY-001</w:t>
            </w:r>
          </w:p>
        </w:tc>
        <w:tc>
          <w:tcPr>
            <w:tcW w:w="2160" w:type="dxa"/>
            <w:tcBorders>
              <w:top w:val="single" w:sz="4" w:space="0" w:color="auto"/>
              <w:left w:val="single" w:sz="4" w:space="0" w:color="auto"/>
              <w:bottom w:val="single" w:sz="4" w:space="0" w:color="auto"/>
              <w:right w:val="single" w:sz="4" w:space="0" w:color="auto"/>
            </w:tcBorders>
            <w:hideMark/>
          </w:tcPr>
          <w:p w14:paraId="11EF56A0" w14:textId="77777777" w:rsidR="00BE249C" w:rsidRPr="00BE249C" w:rsidRDefault="00BE249C" w:rsidP="00BE249C">
            <w:pPr>
              <w:spacing w:after="200" w:line="276" w:lineRule="auto"/>
            </w:pPr>
            <w:r w:rsidRPr="00BE249C">
              <w:t>Critical</w:t>
            </w:r>
          </w:p>
        </w:tc>
        <w:tc>
          <w:tcPr>
            <w:tcW w:w="2160" w:type="dxa"/>
            <w:tcBorders>
              <w:top w:val="single" w:sz="4" w:space="0" w:color="auto"/>
              <w:left w:val="single" w:sz="4" w:space="0" w:color="auto"/>
              <w:bottom w:val="single" w:sz="4" w:space="0" w:color="auto"/>
              <w:right w:val="single" w:sz="4" w:space="0" w:color="auto"/>
            </w:tcBorders>
            <w:hideMark/>
          </w:tcPr>
          <w:p w14:paraId="25DAE250" w14:textId="77777777" w:rsidR="00BE249C" w:rsidRPr="00BE249C" w:rsidRDefault="00BE249C" w:rsidP="00BE249C">
            <w:pPr>
              <w:spacing w:after="200" w:line="276" w:lineRule="auto"/>
            </w:pPr>
            <w:r w:rsidRPr="00BE249C">
              <w:t>System shall support secure online payments</w:t>
            </w:r>
          </w:p>
        </w:tc>
        <w:tc>
          <w:tcPr>
            <w:tcW w:w="2160" w:type="dxa"/>
            <w:tcBorders>
              <w:top w:val="single" w:sz="4" w:space="0" w:color="auto"/>
              <w:left w:val="single" w:sz="4" w:space="0" w:color="auto"/>
              <w:bottom w:val="single" w:sz="4" w:space="0" w:color="auto"/>
              <w:right w:val="single" w:sz="4" w:space="0" w:color="auto"/>
            </w:tcBorders>
            <w:hideMark/>
          </w:tcPr>
          <w:p w14:paraId="5928D4A7" w14:textId="77777777" w:rsidR="00BE249C" w:rsidRPr="00BE249C" w:rsidRDefault="00BE249C" w:rsidP="00BE249C">
            <w:pPr>
              <w:spacing w:after="200" w:line="276" w:lineRule="auto"/>
            </w:pPr>
            <w:r w:rsidRPr="00BE249C">
              <w:t>Customers/Finance</w:t>
            </w:r>
          </w:p>
        </w:tc>
      </w:tr>
      <w:tr w:rsidR="00BE249C" w:rsidRPr="00BE249C" w14:paraId="1F024493" w14:textId="77777777">
        <w:tc>
          <w:tcPr>
            <w:tcW w:w="2160" w:type="dxa"/>
            <w:tcBorders>
              <w:top w:val="single" w:sz="4" w:space="0" w:color="auto"/>
              <w:left w:val="single" w:sz="4" w:space="0" w:color="auto"/>
              <w:bottom w:val="single" w:sz="4" w:space="0" w:color="auto"/>
              <w:right w:val="single" w:sz="4" w:space="0" w:color="auto"/>
            </w:tcBorders>
            <w:hideMark/>
          </w:tcPr>
          <w:p w14:paraId="6A7B4C76" w14:textId="77777777" w:rsidR="00BE249C" w:rsidRPr="00BE249C" w:rsidRDefault="00BE249C" w:rsidP="00BE249C">
            <w:pPr>
              <w:spacing w:after="200" w:line="276" w:lineRule="auto"/>
            </w:pPr>
            <w:r w:rsidRPr="00BE249C">
              <w:t>FR-ORD-001</w:t>
            </w:r>
          </w:p>
        </w:tc>
        <w:tc>
          <w:tcPr>
            <w:tcW w:w="2160" w:type="dxa"/>
            <w:tcBorders>
              <w:top w:val="single" w:sz="4" w:space="0" w:color="auto"/>
              <w:left w:val="single" w:sz="4" w:space="0" w:color="auto"/>
              <w:bottom w:val="single" w:sz="4" w:space="0" w:color="auto"/>
              <w:right w:val="single" w:sz="4" w:space="0" w:color="auto"/>
            </w:tcBorders>
            <w:hideMark/>
          </w:tcPr>
          <w:p w14:paraId="17314BAC" w14:textId="77777777" w:rsidR="00BE249C" w:rsidRPr="00BE249C" w:rsidRDefault="00BE249C" w:rsidP="00BE249C">
            <w:pPr>
              <w:spacing w:after="200" w:line="276" w:lineRule="auto"/>
            </w:pPr>
            <w:r w:rsidRPr="00BE249C">
              <w:t>Critical</w:t>
            </w:r>
          </w:p>
        </w:tc>
        <w:tc>
          <w:tcPr>
            <w:tcW w:w="2160" w:type="dxa"/>
            <w:tcBorders>
              <w:top w:val="single" w:sz="4" w:space="0" w:color="auto"/>
              <w:left w:val="single" w:sz="4" w:space="0" w:color="auto"/>
              <w:bottom w:val="single" w:sz="4" w:space="0" w:color="auto"/>
              <w:right w:val="single" w:sz="4" w:space="0" w:color="auto"/>
            </w:tcBorders>
            <w:hideMark/>
          </w:tcPr>
          <w:p w14:paraId="5930C22D" w14:textId="77777777" w:rsidR="00BE249C" w:rsidRPr="00BE249C" w:rsidRDefault="00BE249C" w:rsidP="00BE249C">
            <w:pPr>
              <w:spacing w:after="200" w:line="276" w:lineRule="auto"/>
            </w:pPr>
            <w:r w:rsidRPr="00BE249C">
              <w:t>System shall allow order tracking</w:t>
            </w:r>
          </w:p>
        </w:tc>
        <w:tc>
          <w:tcPr>
            <w:tcW w:w="2160" w:type="dxa"/>
            <w:tcBorders>
              <w:top w:val="single" w:sz="4" w:space="0" w:color="auto"/>
              <w:left w:val="single" w:sz="4" w:space="0" w:color="auto"/>
              <w:bottom w:val="single" w:sz="4" w:space="0" w:color="auto"/>
              <w:right w:val="single" w:sz="4" w:space="0" w:color="auto"/>
            </w:tcBorders>
            <w:hideMark/>
          </w:tcPr>
          <w:p w14:paraId="3E961722" w14:textId="77777777" w:rsidR="00BE249C" w:rsidRPr="00BE249C" w:rsidRDefault="00BE249C" w:rsidP="00BE249C">
            <w:pPr>
              <w:spacing w:after="200" w:line="276" w:lineRule="auto"/>
            </w:pPr>
            <w:r w:rsidRPr="00BE249C">
              <w:t>Customers/Delivery</w:t>
            </w:r>
          </w:p>
        </w:tc>
      </w:tr>
      <w:tr w:rsidR="00BE249C" w:rsidRPr="00BE249C" w14:paraId="258B5921" w14:textId="77777777">
        <w:tc>
          <w:tcPr>
            <w:tcW w:w="2160" w:type="dxa"/>
            <w:tcBorders>
              <w:top w:val="single" w:sz="4" w:space="0" w:color="auto"/>
              <w:left w:val="single" w:sz="4" w:space="0" w:color="auto"/>
              <w:bottom w:val="single" w:sz="4" w:space="0" w:color="auto"/>
              <w:right w:val="single" w:sz="4" w:space="0" w:color="auto"/>
            </w:tcBorders>
            <w:hideMark/>
          </w:tcPr>
          <w:p w14:paraId="350D9159" w14:textId="77777777" w:rsidR="00BE249C" w:rsidRPr="00BE249C" w:rsidRDefault="00BE249C" w:rsidP="00BE249C">
            <w:pPr>
              <w:spacing w:after="200" w:line="276" w:lineRule="auto"/>
            </w:pPr>
            <w:r w:rsidRPr="00BE249C">
              <w:t>FR-NOT-001</w:t>
            </w:r>
          </w:p>
        </w:tc>
        <w:tc>
          <w:tcPr>
            <w:tcW w:w="2160" w:type="dxa"/>
            <w:tcBorders>
              <w:top w:val="single" w:sz="4" w:space="0" w:color="auto"/>
              <w:left w:val="single" w:sz="4" w:space="0" w:color="auto"/>
              <w:bottom w:val="single" w:sz="4" w:space="0" w:color="auto"/>
              <w:right w:val="single" w:sz="4" w:space="0" w:color="auto"/>
            </w:tcBorders>
            <w:hideMark/>
          </w:tcPr>
          <w:p w14:paraId="648DC3EB" w14:textId="77777777" w:rsidR="00BE249C" w:rsidRPr="00BE249C" w:rsidRDefault="00BE249C" w:rsidP="00BE249C">
            <w:pPr>
              <w:spacing w:after="200" w:line="276" w:lineRule="auto"/>
            </w:pPr>
            <w:r w:rsidRPr="00BE249C">
              <w:t>High</w:t>
            </w:r>
          </w:p>
        </w:tc>
        <w:tc>
          <w:tcPr>
            <w:tcW w:w="2160" w:type="dxa"/>
            <w:tcBorders>
              <w:top w:val="single" w:sz="4" w:space="0" w:color="auto"/>
              <w:left w:val="single" w:sz="4" w:space="0" w:color="auto"/>
              <w:bottom w:val="single" w:sz="4" w:space="0" w:color="auto"/>
              <w:right w:val="single" w:sz="4" w:space="0" w:color="auto"/>
            </w:tcBorders>
            <w:hideMark/>
          </w:tcPr>
          <w:p w14:paraId="2DA1FE3E" w14:textId="77777777" w:rsidR="00BE249C" w:rsidRPr="00BE249C" w:rsidRDefault="00BE249C" w:rsidP="00BE249C">
            <w:pPr>
              <w:spacing w:after="200" w:line="276" w:lineRule="auto"/>
            </w:pPr>
            <w:r w:rsidRPr="00BE249C">
              <w:t>System shall send order confirmations</w:t>
            </w:r>
          </w:p>
        </w:tc>
        <w:tc>
          <w:tcPr>
            <w:tcW w:w="2160" w:type="dxa"/>
            <w:tcBorders>
              <w:top w:val="single" w:sz="4" w:space="0" w:color="auto"/>
              <w:left w:val="single" w:sz="4" w:space="0" w:color="auto"/>
              <w:bottom w:val="single" w:sz="4" w:space="0" w:color="auto"/>
              <w:right w:val="single" w:sz="4" w:space="0" w:color="auto"/>
            </w:tcBorders>
            <w:hideMark/>
          </w:tcPr>
          <w:p w14:paraId="3AA34B45" w14:textId="77777777" w:rsidR="00BE249C" w:rsidRPr="00BE249C" w:rsidRDefault="00BE249C" w:rsidP="00BE249C">
            <w:pPr>
              <w:spacing w:after="200" w:line="276" w:lineRule="auto"/>
            </w:pPr>
            <w:r w:rsidRPr="00BE249C">
              <w:t>Customers</w:t>
            </w:r>
          </w:p>
        </w:tc>
      </w:tr>
    </w:tbl>
    <w:p w14:paraId="6DE71044" w14:textId="77777777" w:rsidR="00BE249C" w:rsidRPr="00BE249C" w:rsidRDefault="00BE249C" w:rsidP="00BE249C">
      <w:pPr>
        <w:rPr>
          <w:b/>
          <w:bCs/>
        </w:rPr>
      </w:pPr>
      <w:r w:rsidRPr="00BE249C">
        <w:rPr>
          <w:b/>
          <w:bCs/>
        </w:rPr>
        <w:t>5.2 Non-Functional Requirements</w:t>
      </w:r>
    </w:p>
    <w:tbl>
      <w:tblPr>
        <w:tblStyle w:val="TableGrid"/>
        <w:tblW w:w="0" w:type="auto"/>
        <w:tblLook w:val="04A0" w:firstRow="1" w:lastRow="0" w:firstColumn="1" w:lastColumn="0" w:noHBand="0" w:noVBand="1"/>
      </w:tblPr>
      <w:tblGrid>
        <w:gridCol w:w="4314"/>
        <w:gridCol w:w="4316"/>
      </w:tblGrid>
      <w:tr w:rsidR="00BE249C" w:rsidRPr="00BE249C" w14:paraId="333422CD" w14:textId="77777777">
        <w:tc>
          <w:tcPr>
            <w:tcW w:w="4320" w:type="dxa"/>
            <w:tcBorders>
              <w:top w:val="single" w:sz="4" w:space="0" w:color="auto"/>
              <w:left w:val="single" w:sz="4" w:space="0" w:color="auto"/>
              <w:bottom w:val="single" w:sz="4" w:space="0" w:color="auto"/>
              <w:right w:val="single" w:sz="4" w:space="0" w:color="auto"/>
            </w:tcBorders>
            <w:hideMark/>
          </w:tcPr>
          <w:p w14:paraId="5467F344" w14:textId="77777777" w:rsidR="00BE249C" w:rsidRPr="00BE249C" w:rsidRDefault="00BE249C" w:rsidP="00BE249C">
            <w:pPr>
              <w:spacing w:after="200" w:line="276" w:lineRule="auto"/>
            </w:pPr>
            <w:r w:rsidRPr="00BE249C">
              <w:t>ID</w:t>
            </w:r>
          </w:p>
        </w:tc>
        <w:tc>
          <w:tcPr>
            <w:tcW w:w="4320" w:type="dxa"/>
            <w:tcBorders>
              <w:top w:val="single" w:sz="4" w:space="0" w:color="auto"/>
              <w:left w:val="single" w:sz="4" w:space="0" w:color="auto"/>
              <w:bottom w:val="single" w:sz="4" w:space="0" w:color="auto"/>
              <w:right w:val="single" w:sz="4" w:space="0" w:color="auto"/>
            </w:tcBorders>
            <w:hideMark/>
          </w:tcPr>
          <w:p w14:paraId="32EC6D91" w14:textId="77777777" w:rsidR="00BE249C" w:rsidRPr="00BE249C" w:rsidRDefault="00BE249C" w:rsidP="00BE249C">
            <w:pPr>
              <w:spacing w:after="200" w:line="276" w:lineRule="auto"/>
            </w:pPr>
            <w:r w:rsidRPr="00BE249C">
              <w:t>Requirement</w:t>
            </w:r>
          </w:p>
        </w:tc>
      </w:tr>
      <w:tr w:rsidR="00BE249C" w:rsidRPr="00BE249C" w14:paraId="75EC7254" w14:textId="77777777">
        <w:tc>
          <w:tcPr>
            <w:tcW w:w="4320" w:type="dxa"/>
            <w:tcBorders>
              <w:top w:val="single" w:sz="4" w:space="0" w:color="auto"/>
              <w:left w:val="single" w:sz="4" w:space="0" w:color="auto"/>
              <w:bottom w:val="single" w:sz="4" w:space="0" w:color="auto"/>
              <w:right w:val="single" w:sz="4" w:space="0" w:color="auto"/>
            </w:tcBorders>
            <w:hideMark/>
          </w:tcPr>
          <w:p w14:paraId="7227E51E" w14:textId="77777777" w:rsidR="00BE249C" w:rsidRPr="00BE249C" w:rsidRDefault="00BE249C" w:rsidP="00BE249C">
            <w:pPr>
              <w:spacing w:after="200" w:line="276" w:lineRule="auto"/>
            </w:pPr>
            <w:r w:rsidRPr="00BE249C">
              <w:t>NFR-001</w:t>
            </w:r>
          </w:p>
        </w:tc>
        <w:tc>
          <w:tcPr>
            <w:tcW w:w="4320" w:type="dxa"/>
            <w:tcBorders>
              <w:top w:val="single" w:sz="4" w:space="0" w:color="auto"/>
              <w:left w:val="single" w:sz="4" w:space="0" w:color="auto"/>
              <w:bottom w:val="single" w:sz="4" w:space="0" w:color="auto"/>
              <w:right w:val="single" w:sz="4" w:space="0" w:color="auto"/>
            </w:tcBorders>
            <w:hideMark/>
          </w:tcPr>
          <w:p w14:paraId="7F8D9725" w14:textId="77777777" w:rsidR="00BE249C" w:rsidRPr="00BE249C" w:rsidRDefault="00BE249C" w:rsidP="00BE249C">
            <w:pPr>
              <w:spacing w:after="200" w:line="276" w:lineRule="auto"/>
            </w:pPr>
            <w:r w:rsidRPr="00BE249C">
              <w:t>System shall support 1000 concurrent users</w:t>
            </w:r>
          </w:p>
        </w:tc>
      </w:tr>
      <w:tr w:rsidR="00BE249C" w:rsidRPr="00BE249C" w14:paraId="1AC54E38" w14:textId="77777777">
        <w:tc>
          <w:tcPr>
            <w:tcW w:w="4320" w:type="dxa"/>
            <w:tcBorders>
              <w:top w:val="single" w:sz="4" w:space="0" w:color="auto"/>
              <w:left w:val="single" w:sz="4" w:space="0" w:color="auto"/>
              <w:bottom w:val="single" w:sz="4" w:space="0" w:color="auto"/>
              <w:right w:val="single" w:sz="4" w:space="0" w:color="auto"/>
            </w:tcBorders>
            <w:hideMark/>
          </w:tcPr>
          <w:p w14:paraId="0AEB0584" w14:textId="77777777" w:rsidR="00BE249C" w:rsidRPr="00BE249C" w:rsidRDefault="00BE249C" w:rsidP="00BE249C">
            <w:pPr>
              <w:spacing w:after="200" w:line="276" w:lineRule="auto"/>
            </w:pPr>
            <w:r w:rsidRPr="00BE249C">
              <w:t>NFR-002</w:t>
            </w:r>
          </w:p>
        </w:tc>
        <w:tc>
          <w:tcPr>
            <w:tcW w:w="4320" w:type="dxa"/>
            <w:tcBorders>
              <w:top w:val="single" w:sz="4" w:space="0" w:color="auto"/>
              <w:left w:val="single" w:sz="4" w:space="0" w:color="auto"/>
              <w:bottom w:val="single" w:sz="4" w:space="0" w:color="auto"/>
              <w:right w:val="single" w:sz="4" w:space="0" w:color="auto"/>
            </w:tcBorders>
            <w:hideMark/>
          </w:tcPr>
          <w:p w14:paraId="753F5C50" w14:textId="77777777" w:rsidR="00BE249C" w:rsidRPr="00BE249C" w:rsidRDefault="00BE249C" w:rsidP="00BE249C">
            <w:pPr>
              <w:spacing w:after="200" w:line="276" w:lineRule="auto"/>
            </w:pPr>
            <w:r w:rsidRPr="00BE249C">
              <w:t>Mobile-responsive user interface</w:t>
            </w:r>
          </w:p>
        </w:tc>
      </w:tr>
      <w:tr w:rsidR="00BE249C" w:rsidRPr="00BE249C" w14:paraId="3F412483" w14:textId="77777777">
        <w:tc>
          <w:tcPr>
            <w:tcW w:w="4320" w:type="dxa"/>
            <w:tcBorders>
              <w:top w:val="single" w:sz="4" w:space="0" w:color="auto"/>
              <w:left w:val="single" w:sz="4" w:space="0" w:color="auto"/>
              <w:bottom w:val="single" w:sz="4" w:space="0" w:color="auto"/>
              <w:right w:val="single" w:sz="4" w:space="0" w:color="auto"/>
            </w:tcBorders>
            <w:hideMark/>
          </w:tcPr>
          <w:p w14:paraId="1E567637" w14:textId="77777777" w:rsidR="00BE249C" w:rsidRPr="00BE249C" w:rsidRDefault="00BE249C" w:rsidP="00BE249C">
            <w:pPr>
              <w:spacing w:after="200" w:line="276" w:lineRule="auto"/>
            </w:pPr>
            <w:r w:rsidRPr="00BE249C">
              <w:t>NFR-003</w:t>
            </w:r>
          </w:p>
        </w:tc>
        <w:tc>
          <w:tcPr>
            <w:tcW w:w="4320" w:type="dxa"/>
            <w:tcBorders>
              <w:top w:val="single" w:sz="4" w:space="0" w:color="auto"/>
              <w:left w:val="single" w:sz="4" w:space="0" w:color="auto"/>
              <w:bottom w:val="single" w:sz="4" w:space="0" w:color="auto"/>
              <w:right w:val="single" w:sz="4" w:space="0" w:color="auto"/>
            </w:tcBorders>
            <w:hideMark/>
          </w:tcPr>
          <w:p w14:paraId="7601D479" w14:textId="77777777" w:rsidR="00BE249C" w:rsidRPr="00BE249C" w:rsidRDefault="00BE249C" w:rsidP="00BE249C">
            <w:pPr>
              <w:spacing w:after="200" w:line="276" w:lineRule="auto"/>
            </w:pPr>
            <w:r w:rsidRPr="00BE249C">
              <w:t>99.5% uptime availability</w:t>
            </w:r>
          </w:p>
        </w:tc>
      </w:tr>
      <w:tr w:rsidR="00BE249C" w:rsidRPr="00BE249C" w14:paraId="7DC587D4" w14:textId="77777777">
        <w:tc>
          <w:tcPr>
            <w:tcW w:w="4320" w:type="dxa"/>
            <w:tcBorders>
              <w:top w:val="single" w:sz="4" w:space="0" w:color="auto"/>
              <w:left w:val="single" w:sz="4" w:space="0" w:color="auto"/>
              <w:bottom w:val="single" w:sz="4" w:space="0" w:color="auto"/>
              <w:right w:val="single" w:sz="4" w:space="0" w:color="auto"/>
            </w:tcBorders>
            <w:hideMark/>
          </w:tcPr>
          <w:p w14:paraId="4122877D" w14:textId="77777777" w:rsidR="00BE249C" w:rsidRPr="00BE249C" w:rsidRDefault="00BE249C" w:rsidP="00BE249C">
            <w:pPr>
              <w:spacing w:after="200" w:line="276" w:lineRule="auto"/>
            </w:pPr>
            <w:r w:rsidRPr="00BE249C">
              <w:t>NFR-004</w:t>
            </w:r>
          </w:p>
        </w:tc>
        <w:tc>
          <w:tcPr>
            <w:tcW w:w="4320" w:type="dxa"/>
            <w:tcBorders>
              <w:top w:val="single" w:sz="4" w:space="0" w:color="auto"/>
              <w:left w:val="single" w:sz="4" w:space="0" w:color="auto"/>
              <w:bottom w:val="single" w:sz="4" w:space="0" w:color="auto"/>
              <w:right w:val="single" w:sz="4" w:space="0" w:color="auto"/>
            </w:tcBorders>
            <w:hideMark/>
          </w:tcPr>
          <w:p w14:paraId="64B48E57" w14:textId="77777777" w:rsidR="00BE249C" w:rsidRPr="00BE249C" w:rsidRDefault="00BE249C" w:rsidP="00BE249C">
            <w:pPr>
              <w:spacing w:after="200" w:line="276" w:lineRule="auto"/>
            </w:pPr>
            <w:r w:rsidRPr="00BE249C">
              <w:t>Secure transactions with SSL encryption</w:t>
            </w:r>
          </w:p>
        </w:tc>
      </w:tr>
    </w:tbl>
    <w:p w14:paraId="1DF8C342" w14:textId="77777777" w:rsidR="00BE249C" w:rsidRPr="00BE249C" w:rsidRDefault="00BE249C" w:rsidP="00BE249C">
      <w:pPr>
        <w:rPr>
          <w:b/>
          <w:bCs/>
        </w:rPr>
      </w:pPr>
      <w:r w:rsidRPr="00BE249C">
        <w:rPr>
          <w:b/>
          <w:bCs/>
        </w:rPr>
        <w:t>6. Development &amp; Resource Plan</w:t>
      </w:r>
    </w:p>
    <w:p w14:paraId="6B677C89" w14:textId="77777777" w:rsidR="00BE249C" w:rsidRPr="00BE249C" w:rsidRDefault="00BE249C" w:rsidP="00BE249C">
      <w:r w:rsidRPr="00BE249C">
        <w:t>Timeline (Waterfall – 4 Months):</w:t>
      </w:r>
    </w:p>
    <w:tbl>
      <w:tblPr>
        <w:tblStyle w:val="TableGrid"/>
        <w:tblW w:w="0" w:type="auto"/>
        <w:tblLook w:val="04A0" w:firstRow="1" w:lastRow="0" w:firstColumn="1" w:lastColumn="0" w:noHBand="0" w:noVBand="1"/>
      </w:tblPr>
      <w:tblGrid>
        <w:gridCol w:w="4315"/>
        <w:gridCol w:w="4315"/>
      </w:tblGrid>
      <w:tr w:rsidR="00BE249C" w:rsidRPr="00BE249C" w14:paraId="2329A9CE" w14:textId="77777777">
        <w:tc>
          <w:tcPr>
            <w:tcW w:w="4320" w:type="dxa"/>
            <w:tcBorders>
              <w:top w:val="single" w:sz="4" w:space="0" w:color="auto"/>
              <w:left w:val="single" w:sz="4" w:space="0" w:color="auto"/>
              <w:bottom w:val="single" w:sz="4" w:space="0" w:color="auto"/>
              <w:right w:val="single" w:sz="4" w:space="0" w:color="auto"/>
            </w:tcBorders>
            <w:hideMark/>
          </w:tcPr>
          <w:p w14:paraId="7C21917F" w14:textId="77777777" w:rsidR="00BE249C" w:rsidRPr="00BE249C" w:rsidRDefault="00BE249C" w:rsidP="00BE249C">
            <w:pPr>
              <w:spacing w:after="200" w:line="276" w:lineRule="auto"/>
            </w:pPr>
            <w:r w:rsidRPr="00BE249C">
              <w:t>Phase</w:t>
            </w:r>
          </w:p>
        </w:tc>
        <w:tc>
          <w:tcPr>
            <w:tcW w:w="4320" w:type="dxa"/>
            <w:tcBorders>
              <w:top w:val="single" w:sz="4" w:space="0" w:color="auto"/>
              <w:left w:val="single" w:sz="4" w:space="0" w:color="auto"/>
              <w:bottom w:val="single" w:sz="4" w:space="0" w:color="auto"/>
              <w:right w:val="single" w:sz="4" w:space="0" w:color="auto"/>
            </w:tcBorders>
            <w:hideMark/>
          </w:tcPr>
          <w:p w14:paraId="2ED7AD8C" w14:textId="77777777" w:rsidR="00BE249C" w:rsidRPr="00BE249C" w:rsidRDefault="00BE249C" w:rsidP="00BE249C">
            <w:pPr>
              <w:spacing w:after="200" w:line="276" w:lineRule="auto"/>
            </w:pPr>
            <w:r w:rsidRPr="00BE249C">
              <w:t>Duration</w:t>
            </w:r>
          </w:p>
        </w:tc>
      </w:tr>
      <w:tr w:rsidR="00BE249C" w:rsidRPr="00BE249C" w14:paraId="78BA2D8D" w14:textId="77777777">
        <w:tc>
          <w:tcPr>
            <w:tcW w:w="4320" w:type="dxa"/>
            <w:tcBorders>
              <w:top w:val="single" w:sz="4" w:space="0" w:color="auto"/>
              <w:left w:val="single" w:sz="4" w:space="0" w:color="auto"/>
              <w:bottom w:val="single" w:sz="4" w:space="0" w:color="auto"/>
              <w:right w:val="single" w:sz="4" w:space="0" w:color="auto"/>
            </w:tcBorders>
            <w:hideMark/>
          </w:tcPr>
          <w:p w14:paraId="1064046D" w14:textId="77777777" w:rsidR="00BE249C" w:rsidRPr="00BE249C" w:rsidRDefault="00BE249C" w:rsidP="00BE249C">
            <w:pPr>
              <w:spacing w:after="200" w:line="276" w:lineRule="auto"/>
            </w:pPr>
            <w:r w:rsidRPr="00BE249C">
              <w:t>Requirement Gathering</w:t>
            </w:r>
          </w:p>
        </w:tc>
        <w:tc>
          <w:tcPr>
            <w:tcW w:w="4320" w:type="dxa"/>
            <w:tcBorders>
              <w:top w:val="single" w:sz="4" w:space="0" w:color="auto"/>
              <w:left w:val="single" w:sz="4" w:space="0" w:color="auto"/>
              <w:bottom w:val="single" w:sz="4" w:space="0" w:color="auto"/>
              <w:right w:val="single" w:sz="4" w:space="0" w:color="auto"/>
            </w:tcBorders>
            <w:hideMark/>
          </w:tcPr>
          <w:p w14:paraId="680A931A" w14:textId="77777777" w:rsidR="00BE249C" w:rsidRPr="00BE249C" w:rsidRDefault="00BE249C" w:rsidP="00BE249C">
            <w:pPr>
              <w:spacing w:after="200" w:line="276" w:lineRule="auto"/>
            </w:pPr>
            <w:r w:rsidRPr="00BE249C">
              <w:t>2 weeks</w:t>
            </w:r>
          </w:p>
        </w:tc>
      </w:tr>
      <w:tr w:rsidR="00BE249C" w:rsidRPr="00BE249C" w14:paraId="59D14690" w14:textId="77777777">
        <w:tc>
          <w:tcPr>
            <w:tcW w:w="4320" w:type="dxa"/>
            <w:tcBorders>
              <w:top w:val="single" w:sz="4" w:space="0" w:color="auto"/>
              <w:left w:val="single" w:sz="4" w:space="0" w:color="auto"/>
              <w:bottom w:val="single" w:sz="4" w:space="0" w:color="auto"/>
              <w:right w:val="single" w:sz="4" w:space="0" w:color="auto"/>
            </w:tcBorders>
            <w:hideMark/>
          </w:tcPr>
          <w:p w14:paraId="197263A6" w14:textId="77777777" w:rsidR="00BE249C" w:rsidRPr="00BE249C" w:rsidRDefault="00BE249C" w:rsidP="00BE249C">
            <w:pPr>
              <w:spacing w:after="200" w:line="276" w:lineRule="auto"/>
            </w:pPr>
            <w:r w:rsidRPr="00BE249C">
              <w:t>System Design (HLD/LLD)</w:t>
            </w:r>
          </w:p>
        </w:tc>
        <w:tc>
          <w:tcPr>
            <w:tcW w:w="4320" w:type="dxa"/>
            <w:tcBorders>
              <w:top w:val="single" w:sz="4" w:space="0" w:color="auto"/>
              <w:left w:val="single" w:sz="4" w:space="0" w:color="auto"/>
              <w:bottom w:val="single" w:sz="4" w:space="0" w:color="auto"/>
              <w:right w:val="single" w:sz="4" w:space="0" w:color="auto"/>
            </w:tcBorders>
            <w:hideMark/>
          </w:tcPr>
          <w:p w14:paraId="5465A0A9" w14:textId="77777777" w:rsidR="00BE249C" w:rsidRPr="00BE249C" w:rsidRDefault="00BE249C" w:rsidP="00BE249C">
            <w:pPr>
              <w:spacing w:after="200" w:line="276" w:lineRule="auto"/>
            </w:pPr>
            <w:r w:rsidRPr="00BE249C">
              <w:t>3 weeks</w:t>
            </w:r>
          </w:p>
        </w:tc>
      </w:tr>
      <w:tr w:rsidR="00BE249C" w:rsidRPr="00BE249C" w14:paraId="6E86BBB9" w14:textId="77777777">
        <w:tc>
          <w:tcPr>
            <w:tcW w:w="4320" w:type="dxa"/>
            <w:tcBorders>
              <w:top w:val="single" w:sz="4" w:space="0" w:color="auto"/>
              <w:left w:val="single" w:sz="4" w:space="0" w:color="auto"/>
              <w:bottom w:val="single" w:sz="4" w:space="0" w:color="auto"/>
              <w:right w:val="single" w:sz="4" w:space="0" w:color="auto"/>
            </w:tcBorders>
            <w:hideMark/>
          </w:tcPr>
          <w:p w14:paraId="4C8CF3FA" w14:textId="77777777" w:rsidR="00BE249C" w:rsidRPr="00BE249C" w:rsidRDefault="00BE249C" w:rsidP="00BE249C">
            <w:pPr>
              <w:spacing w:after="200" w:line="276" w:lineRule="auto"/>
            </w:pPr>
            <w:r w:rsidRPr="00BE249C">
              <w:lastRenderedPageBreak/>
              <w:t>Development</w:t>
            </w:r>
          </w:p>
        </w:tc>
        <w:tc>
          <w:tcPr>
            <w:tcW w:w="4320" w:type="dxa"/>
            <w:tcBorders>
              <w:top w:val="single" w:sz="4" w:space="0" w:color="auto"/>
              <w:left w:val="single" w:sz="4" w:space="0" w:color="auto"/>
              <w:bottom w:val="single" w:sz="4" w:space="0" w:color="auto"/>
              <w:right w:val="single" w:sz="4" w:space="0" w:color="auto"/>
            </w:tcBorders>
            <w:hideMark/>
          </w:tcPr>
          <w:p w14:paraId="5678ACB7" w14:textId="77777777" w:rsidR="00BE249C" w:rsidRPr="00BE249C" w:rsidRDefault="00BE249C" w:rsidP="00BE249C">
            <w:pPr>
              <w:spacing w:after="200" w:line="276" w:lineRule="auto"/>
            </w:pPr>
            <w:r w:rsidRPr="00BE249C">
              <w:t>6 weeks</w:t>
            </w:r>
          </w:p>
        </w:tc>
      </w:tr>
      <w:tr w:rsidR="00BE249C" w:rsidRPr="00BE249C" w14:paraId="25FF451A" w14:textId="77777777">
        <w:tc>
          <w:tcPr>
            <w:tcW w:w="4320" w:type="dxa"/>
            <w:tcBorders>
              <w:top w:val="single" w:sz="4" w:space="0" w:color="auto"/>
              <w:left w:val="single" w:sz="4" w:space="0" w:color="auto"/>
              <w:bottom w:val="single" w:sz="4" w:space="0" w:color="auto"/>
              <w:right w:val="single" w:sz="4" w:space="0" w:color="auto"/>
            </w:tcBorders>
            <w:hideMark/>
          </w:tcPr>
          <w:p w14:paraId="41DCA0D8" w14:textId="77777777" w:rsidR="00BE249C" w:rsidRPr="00BE249C" w:rsidRDefault="00BE249C" w:rsidP="00BE249C">
            <w:pPr>
              <w:spacing w:after="200" w:line="276" w:lineRule="auto"/>
            </w:pPr>
            <w:r w:rsidRPr="00BE249C">
              <w:t>Testing (Unit, UAT)</w:t>
            </w:r>
          </w:p>
        </w:tc>
        <w:tc>
          <w:tcPr>
            <w:tcW w:w="4320" w:type="dxa"/>
            <w:tcBorders>
              <w:top w:val="single" w:sz="4" w:space="0" w:color="auto"/>
              <w:left w:val="single" w:sz="4" w:space="0" w:color="auto"/>
              <w:bottom w:val="single" w:sz="4" w:space="0" w:color="auto"/>
              <w:right w:val="single" w:sz="4" w:space="0" w:color="auto"/>
            </w:tcBorders>
            <w:hideMark/>
          </w:tcPr>
          <w:p w14:paraId="48134307" w14:textId="77777777" w:rsidR="00BE249C" w:rsidRPr="00BE249C" w:rsidRDefault="00BE249C" w:rsidP="00BE249C">
            <w:pPr>
              <w:spacing w:after="200" w:line="276" w:lineRule="auto"/>
            </w:pPr>
            <w:r w:rsidRPr="00BE249C">
              <w:t>3 weeks</w:t>
            </w:r>
          </w:p>
        </w:tc>
      </w:tr>
      <w:tr w:rsidR="00BE249C" w:rsidRPr="00BE249C" w14:paraId="7F984365" w14:textId="77777777">
        <w:tc>
          <w:tcPr>
            <w:tcW w:w="4320" w:type="dxa"/>
            <w:tcBorders>
              <w:top w:val="single" w:sz="4" w:space="0" w:color="auto"/>
              <w:left w:val="single" w:sz="4" w:space="0" w:color="auto"/>
              <w:bottom w:val="single" w:sz="4" w:space="0" w:color="auto"/>
              <w:right w:val="single" w:sz="4" w:space="0" w:color="auto"/>
            </w:tcBorders>
            <w:hideMark/>
          </w:tcPr>
          <w:p w14:paraId="4D0ABCF4" w14:textId="77777777" w:rsidR="00BE249C" w:rsidRPr="00BE249C" w:rsidRDefault="00BE249C" w:rsidP="00BE249C">
            <w:pPr>
              <w:spacing w:after="200" w:line="276" w:lineRule="auto"/>
            </w:pPr>
            <w:r w:rsidRPr="00BE249C">
              <w:t>Deployment</w:t>
            </w:r>
          </w:p>
        </w:tc>
        <w:tc>
          <w:tcPr>
            <w:tcW w:w="4320" w:type="dxa"/>
            <w:tcBorders>
              <w:top w:val="single" w:sz="4" w:space="0" w:color="auto"/>
              <w:left w:val="single" w:sz="4" w:space="0" w:color="auto"/>
              <w:bottom w:val="single" w:sz="4" w:space="0" w:color="auto"/>
              <w:right w:val="single" w:sz="4" w:space="0" w:color="auto"/>
            </w:tcBorders>
            <w:hideMark/>
          </w:tcPr>
          <w:p w14:paraId="2FFFB38F" w14:textId="77777777" w:rsidR="00BE249C" w:rsidRPr="00BE249C" w:rsidRDefault="00BE249C" w:rsidP="00BE249C">
            <w:pPr>
              <w:spacing w:after="200" w:line="276" w:lineRule="auto"/>
            </w:pPr>
            <w:r w:rsidRPr="00BE249C">
              <w:t>2 weeks</w:t>
            </w:r>
          </w:p>
        </w:tc>
      </w:tr>
      <w:tr w:rsidR="00BE249C" w:rsidRPr="00BE249C" w14:paraId="44E8B677" w14:textId="77777777">
        <w:tc>
          <w:tcPr>
            <w:tcW w:w="4320" w:type="dxa"/>
            <w:tcBorders>
              <w:top w:val="single" w:sz="4" w:space="0" w:color="auto"/>
              <w:left w:val="single" w:sz="4" w:space="0" w:color="auto"/>
              <w:bottom w:val="single" w:sz="4" w:space="0" w:color="auto"/>
              <w:right w:val="single" w:sz="4" w:space="0" w:color="auto"/>
            </w:tcBorders>
            <w:hideMark/>
          </w:tcPr>
          <w:p w14:paraId="0F5E80B7" w14:textId="77777777" w:rsidR="00BE249C" w:rsidRPr="00BE249C" w:rsidRDefault="00BE249C" w:rsidP="00BE249C">
            <w:pPr>
              <w:spacing w:after="200" w:line="276" w:lineRule="auto"/>
            </w:pPr>
            <w:r w:rsidRPr="00BE249C">
              <w:t>Go-Live Support</w:t>
            </w:r>
          </w:p>
        </w:tc>
        <w:tc>
          <w:tcPr>
            <w:tcW w:w="4320" w:type="dxa"/>
            <w:tcBorders>
              <w:top w:val="single" w:sz="4" w:space="0" w:color="auto"/>
              <w:left w:val="single" w:sz="4" w:space="0" w:color="auto"/>
              <w:bottom w:val="single" w:sz="4" w:space="0" w:color="auto"/>
              <w:right w:val="single" w:sz="4" w:space="0" w:color="auto"/>
            </w:tcBorders>
            <w:hideMark/>
          </w:tcPr>
          <w:p w14:paraId="377CAC3F" w14:textId="77777777" w:rsidR="00BE249C" w:rsidRPr="00BE249C" w:rsidRDefault="00BE249C" w:rsidP="00BE249C">
            <w:pPr>
              <w:spacing w:after="200" w:line="276" w:lineRule="auto"/>
            </w:pPr>
            <w:r w:rsidRPr="00BE249C">
              <w:t>2 weeks</w:t>
            </w:r>
          </w:p>
        </w:tc>
      </w:tr>
    </w:tbl>
    <w:p w14:paraId="2EACDB4F" w14:textId="77777777" w:rsidR="00BE249C" w:rsidRPr="00BE249C" w:rsidRDefault="00BE249C" w:rsidP="00BE249C">
      <w:r w:rsidRPr="00BE249C">
        <w:t>Resource Plan:</w:t>
      </w:r>
    </w:p>
    <w:tbl>
      <w:tblPr>
        <w:tblStyle w:val="TableGrid"/>
        <w:tblW w:w="0" w:type="auto"/>
        <w:tblLook w:val="04A0" w:firstRow="1" w:lastRow="0" w:firstColumn="1" w:lastColumn="0" w:noHBand="0" w:noVBand="1"/>
      </w:tblPr>
      <w:tblGrid>
        <w:gridCol w:w="2876"/>
        <w:gridCol w:w="2876"/>
        <w:gridCol w:w="2878"/>
      </w:tblGrid>
      <w:tr w:rsidR="00BE249C" w:rsidRPr="00BE249C" w14:paraId="0889D082" w14:textId="77777777">
        <w:tc>
          <w:tcPr>
            <w:tcW w:w="2880" w:type="dxa"/>
            <w:tcBorders>
              <w:top w:val="single" w:sz="4" w:space="0" w:color="auto"/>
              <w:left w:val="single" w:sz="4" w:space="0" w:color="auto"/>
              <w:bottom w:val="single" w:sz="4" w:space="0" w:color="auto"/>
              <w:right w:val="single" w:sz="4" w:space="0" w:color="auto"/>
            </w:tcBorders>
            <w:hideMark/>
          </w:tcPr>
          <w:p w14:paraId="386624A4" w14:textId="77777777" w:rsidR="00BE249C" w:rsidRPr="00BE249C" w:rsidRDefault="00BE249C" w:rsidP="00BE249C">
            <w:pPr>
              <w:spacing w:after="200" w:line="276" w:lineRule="auto"/>
            </w:pPr>
            <w:r w:rsidRPr="00BE249C">
              <w:t>Role</w:t>
            </w:r>
          </w:p>
        </w:tc>
        <w:tc>
          <w:tcPr>
            <w:tcW w:w="2880" w:type="dxa"/>
            <w:tcBorders>
              <w:top w:val="single" w:sz="4" w:space="0" w:color="auto"/>
              <w:left w:val="single" w:sz="4" w:space="0" w:color="auto"/>
              <w:bottom w:val="single" w:sz="4" w:space="0" w:color="auto"/>
              <w:right w:val="single" w:sz="4" w:space="0" w:color="auto"/>
            </w:tcBorders>
            <w:hideMark/>
          </w:tcPr>
          <w:p w14:paraId="4198713C" w14:textId="77777777" w:rsidR="00BE249C" w:rsidRPr="00BE249C" w:rsidRDefault="00BE249C" w:rsidP="00BE249C">
            <w:pPr>
              <w:spacing w:after="200" w:line="276" w:lineRule="auto"/>
            </w:pPr>
            <w:r w:rsidRPr="00BE249C">
              <w:t>Count</w:t>
            </w:r>
          </w:p>
        </w:tc>
        <w:tc>
          <w:tcPr>
            <w:tcW w:w="2880" w:type="dxa"/>
            <w:tcBorders>
              <w:top w:val="single" w:sz="4" w:space="0" w:color="auto"/>
              <w:left w:val="single" w:sz="4" w:space="0" w:color="auto"/>
              <w:bottom w:val="single" w:sz="4" w:space="0" w:color="auto"/>
              <w:right w:val="single" w:sz="4" w:space="0" w:color="auto"/>
            </w:tcBorders>
            <w:hideMark/>
          </w:tcPr>
          <w:p w14:paraId="103CD37B" w14:textId="77777777" w:rsidR="00BE249C" w:rsidRPr="00BE249C" w:rsidRDefault="00BE249C" w:rsidP="00BE249C">
            <w:pPr>
              <w:spacing w:after="200" w:line="276" w:lineRule="auto"/>
            </w:pPr>
            <w:r w:rsidRPr="00BE249C">
              <w:t>Responsibility</w:t>
            </w:r>
          </w:p>
        </w:tc>
      </w:tr>
      <w:tr w:rsidR="00BE249C" w:rsidRPr="00BE249C" w14:paraId="23F37A56" w14:textId="77777777">
        <w:tc>
          <w:tcPr>
            <w:tcW w:w="2880" w:type="dxa"/>
            <w:tcBorders>
              <w:top w:val="single" w:sz="4" w:space="0" w:color="auto"/>
              <w:left w:val="single" w:sz="4" w:space="0" w:color="auto"/>
              <w:bottom w:val="single" w:sz="4" w:space="0" w:color="auto"/>
              <w:right w:val="single" w:sz="4" w:space="0" w:color="auto"/>
            </w:tcBorders>
            <w:hideMark/>
          </w:tcPr>
          <w:p w14:paraId="2A10AEE5" w14:textId="77777777" w:rsidR="00BE249C" w:rsidRPr="00BE249C" w:rsidRDefault="00BE249C" w:rsidP="00BE249C">
            <w:pPr>
              <w:spacing w:after="200" w:line="276" w:lineRule="auto"/>
            </w:pPr>
            <w:r w:rsidRPr="00BE249C">
              <w:t>Business Analyst</w:t>
            </w:r>
          </w:p>
        </w:tc>
        <w:tc>
          <w:tcPr>
            <w:tcW w:w="2880" w:type="dxa"/>
            <w:tcBorders>
              <w:top w:val="single" w:sz="4" w:space="0" w:color="auto"/>
              <w:left w:val="single" w:sz="4" w:space="0" w:color="auto"/>
              <w:bottom w:val="single" w:sz="4" w:space="0" w:color="auto"/>
              <w:right w:val="single" w:sz="4" w:space="0" w:color="auto"/>
            </w:tcBorders>
            <w:hideMark/>
          </w:tcPr>
          <w:p w14:paraId="5D124C59" w14:textId="77777777" w:rsidR="00BE249C" w:rsidRPr="00BE249C" w:rsidRDefault="00BE249C" w:rsidP="00BE249C">
            <w:pPr>
              <w:spacing w:after="200" w:line="276" w:lineRule="auto"/>
            </w:pPr>
            <w:r w:rsidRPr="00BE249C">
              <w:t>1</w:t>
            </w:r>
          </w:p>
        </w:tc>
        <w:tc>
          <w:tcPr>
            <w:tcW w:w="2880" w:type="dxa"/>
            <w:tcBorders>
              <w:top w:val="single" w:sz="4" w:space="0" w:color="auto"/>
              <w:left w:val="single" w:sz="4" w:space="0" w:color="auto"/>
              <w:bottom w:val="single" w:sz="4" w:space="0" w:color="auto"/>
              <w:right w:val="single" w:sz="4" w:space="0" w:color="auto"/>
            </w:tcBorders>
            <w:hideMark/>
          </w:tcPr>
          <w:p w14:paraId="2207E546" w14:textId="77777777" w:rsidR="00BE249C" w:rsidRPr="00BE249C" w:rsidRDefault="00BE249C" w:rsidP="00BE249C">
            <w:pPr>
              <w:spacing w:after="200" w:line="276" w:lineRule="auto"/>
            </w:pPr>
            <w:r w:rsidRPr="00BE249C">
              <w:t>Requirement gathering, BRD, stakeholder communication</w:t>
            </w:r>
          </w:p>
        </w:tc>
      </w:tr>
      <w:tr w:rsidR="00BE249C" w:rsidRPr="00BE249C" w14:paraId="483DD766" w14:textId="77777777">
        <w:tc>
          <w:tcPr>
            <w:tcW w:w="2880" w:type="dxa"/>
            <w:tcBorders>
              <w:top w:val="single" w:sz="4" w:space="0" w:color="auto"/>
              <w:left w:val="single" w:sz="4" w:space="0" w:color="auto"/>
              <w:bottom w:val="single" w:sz="4" w:space="0" w:color="auto"/>
              <w:right w:val="single" w:sz="4" w:space="0" w:color="auto"/>
            </w:tcBorders>
            <w:hideMark/>
          </w:tcPr>
          <w:p w14:paraId="4EA8E8CB" w14:textId="77777777" w:rsidR="00BE249C" w:rsidRPr="00BE249C" w:rsidRDefault="00BE249C" w:rsidP="00BE249C">
            <w:pPr>
              <w:spacing w:after="200" w:line="276" w:lineRule="auto"/>
            </w:pPr>
            <w:r w:rsidRPr="00BE249C">
              <w:t>Project Manager</w:t>
            </w:r>
          </w:p>
        </w:tc>
        <w:tc>
          <w:tcPr>
            <w:tcW w:w="2880" w:type="dxa"/>
            <w:tcBorders>
              <w:top w:val="single" w:sz="4" w:space="0" w:color="auto"/>
              <w:left w:val="single" w:sz="4" w:space="0" w:color="auto"/>
              <w:bottom w:val="single" w:sz="4" w:space="0" w:color="auto"/>
              <w:right w:val="single" w:sz="4" w:space="0" w:color="auto"/>
            </w:tcBorders>
            <w:hideMark/>
          </w:tcPr>
          <w:p w14:paraId="40F78C63" w14:textId="77777777" w:rsidR="00BE249C" w:rsidRPr="00BE249C" w:rsidRDefault="00BE249C" w:rsidP="00BE249C">
            <w:pPr>
              <w:spacing w:after="200" w:line="276" w:lineRule="auto"/>
            </w:pPr>
            <w:r w:rsidRPr="00BE249C">
              <w:t>1</w:t>
            </w:r>
          </w:p>
        </w:tc>
        <w:tc>
          <w:tcPr>
            <w:tcW w:w="2880" w:type="dxa"/>
            <w:tcBorders>
              <w:top w:val="single" w:sz="4" w:space="0" w:color="auto"/>
              <w:left w:val="single" w:sz="4" w:space="0" w:color="auto"/>
              <w:bottom w:val="single" w:sz="4" w:space="0" w:color="auto"/>
              <w:right w:val="single" w:sz="4" w:space="0" w:color="auto"/>
            </w:tcBorders>
            <w:hideMark/>
          </w:tcPr>
          <w:p w14:paraId="73D1873B" w14:textId="77777777" w:rsidR="00BE249C" w:rsidRPr="00BE249C" w:rsidRDefault="00BE249C" w:rsidP="00BE249C">
            <w:pPr>
              <w:spacing w:after="200" w:line="276" w:lineRule="auto"/>
            </w:pPr>
            <w:r w:rsidRPr="00BE249C">
              <w:t>Planning and execution</w:t>
            </w:r>
          </w:p>
        </w:tc>
      </w:tr>
      <w:tr w:rsidR="00BE249C" w:rsidRPr="00BE249C" w14:paraId="0FF809A1" w14:textId="77777777">
        <w:tc>
          <w:tcPr>
            <w:tcW w:w="2880" w:type="dxa"/>
            <w:tcBorders>
              <w:top w:val="single" w:sz="4" w:space="0" w:color="auto"/>
              <w:left w:val="single" w:sz="4" w:space="0" w:color="auto"/>
              <w:bottom w:val="single" w:sz="4" w:space="0" w:color="auto"/>
              <w:right w:val="single" w:sz="4" w:space="0" w:color="auto"/>
            </w:tcBorders>
            <w:hideMark/>
          </w:tcPr>
          <w:p w14:paraId="077D2C5D" w14:textId="77777777" w:rsidR="00BE249C" w:rsidRPr="00BE249C" w:rsidRDefault="00BE249C" w:rsidP="00BE249C">
            <w:pPr>
              <w:spacing w:after="200" w:line="276" w:lineRule="auto"/>
            </w:pPr>
            <w:r w:rsidRPr="00BE249C">
              <w:t>Developers</w:t>
            </w:r>
          </w:p>
        </w:tc>
        <w:tc>
          <w:tcPr>
            <w:tcW w:w="2880" w:type="dxa"/>
            <w:tcBorders>
              <w:top w:val="single" w:sz="4" w:space="0" w:color="auto"/>
              <w:left w:val="single" w:sz="4" w:space="0" w:color="auto"/>
              <w:bottom w:val="single" w:sz="4" w:space="0" w:color="auto"/>
              <w:right w:val="single" w:sz="4" w:space="0" w:color="auto"/>
            </w:tcBorders>
            <w:hideMark/>
          </w:tcPr>
          <w:p w14:paraId="681BAA20" w14:textId="77777777" w:rsidR="00BE249C" w:rsidRPr="00BE249C" w:rsidRDefault="00BE249C" w:rsidP="00BE249C">
            <w:pPr>
              <w:spacing w:after="200" w:line="276" w:lineRule="auto"/>
            </w:pPr>
            <w:r w:rsidRPr="00BE249C">
              <w:t>4</w:t>
            </w:r>
          </w:p>
        </w:tc>
        <w:tc>
          <w:tcPr>
            <w:tcW w:w="2880" w:type="dxa"/>
            <w:tcBorders>
              <w:top w:val="single" w:sz="4" w:space="0" w:color="auto"/>
              <w:left w:val="single" w:sz="4" w:space="0" w:color="auto"/>
              <w:bottom w:val="single" w:sz="4" w:space="0" w:color="auto"/>
              <w:right w:val="single" w:sz="4" w:space="0" w:color="auto"/>
            </w:tcBorders>
            <w:hideMark/>
          </w:tcPr>
          <w:p w14:paraId="085A6C43" w14:textId="77777777" w:rsidR="00BE249C" w:rsidRPr="00BE249C" w:rsidRDefault="00BE249C" w:rsidP="00BE249C">
            <w:pPr>
              <w:spacing w:after="200" w:line="276" w:lineRule="auto"/>
            </w:pPr>
            <w:r w:rsidRPr="00BE249C">
              <w:t>Backend (2), Frontend (2)</w:t>
            </w:r>
          </w:p>
        </w:tc>
      </w:tr>
      <w:tr w:rsidR="00BE249C" w:rsidRPr="00BE249C" w14:paraId="207BDC30" w14:textId="77777777">
        <w:tc>
          <w:tcPr>
            <w:tcW w:w="2880" w:type="dxa"/>
            <w:tcBorders>
              <w:top w:val="single" w:sz="4" w:space="0" w:color="auto"/>
              <w:left w:val="single" w:sz="4" w:space="0" w:color="auto"/>
              <w:bottom w:val="single" w:sz="4" w:space="0" w:color="auto"/>
              <w:right w:val="single" w:sz="4" w:space="0" w:color="auto"/>
            </w:tcBorders>
            <w:hideMark/>
          </w:tcPr>
          <w:p w14:paraId="39961D50" w14:textId="77777777" w:rsidR="00BE249C" w:rsidRPr="00BE249C" w:rsidRDefault="00BE249C" w:rsidP="00BE249C">
            <w:pPr>
              <w:spacing w:after="200" w:line="276" w:lineRule="auto"/>
            </w:pPr>
            <w:r w:rsidRPr="00BE249C">
              <w:t>QA Testers</w:t>
            </w:r>
          </w:p>
        </w:tc>
        <w:tc>
          <w:tcPr>
            <w:tcW w:w="2880" w:type="dxa"/>
            <w:tcBorders>
              <w:top w:val="single" w:sz="4" w:space="0" w:color="auto"/>
              <w:left w:val="single" w:sz="4" w:space="0" w:color="auto"/>
              <w:bottom w:val="single" w:sz="4" w:space="0" w:color="auto"/>
              <w:right w:val="single" w:sz="4" w:space="0" w:color="auto"/>
            </w:tcBorders>
            <w:hideMark/>
          </w:tcPr>
          <w:p w14:paraId="4EEF45E7" w14:textId="77777777" w:rsidR="00BE249C" w:rsidRPr="00BE249C" w:rsidRDefault="00BE249C" w:rsidP="00BE249C">
            <w:pPr>
              <w:spacing w:after="200" w:line="276" w:lineRule="auto"/>
            </w:pPr>
            <w:r w:rsidRPr="00BE249C">
              <w:t>2</w:t>
            </w:r>
          </w:p>
        </w:tc>
        <w:tc>
          <w:tcPr>
            <w:tcW w:w="2880" w:type="dxa"/>
            <w:tcBorders>
              <w:top w:val="single" w:sz="4" w:space="0" w:color="auto"/>
              <w:left w:val="single" w:sz="4" w:space="0" w:color="auto"/>
              <w:bottom w:val="single" w:sz="4" w:space="0" w:color="auto"/>
              <w:right w:val="single" w:sz="4" w:space="0" w:color="auto"/>
            </w:tcBorders>
            <w:hideMark/>
          </w:tcPr>
          <w:p w14:paraId="4C597F77" w14:textId="77777777" w:rsidR="00BE249C" w:rsidRPr="00BE249C" w:rsidRDefault="00BE249C" w:rsidP="00BE249C">
            <w:pPr>
              <w:spacing w:after="200" w:line="276" w:lineRule="auto"/>
            </w:pPr>
            <w:r w:rsidRPr="00BE249C">
              <w:t>Functional and UAT testing</w:t>
            </w:r>
          </w:p>
        </w:tc>
      </w:tr>
      <w:tr w:rsidR="00BE249C" w:rsidRPr="00BE249C" w14:paraId="7101A048" w14:textId="77777777">
        <w:tc>
          <w:tcPr>
            <w:tcW w:w="2880" w:type="dxa"/>
            <w:tcBorders>
              <w:top w:val="single" w:sz="4" w:space="0" w:color="auto"/>
              <w:left w:val="single" w:sz="4" w:space="0" w:color="auto"/>
              <w:bottom w:val="single" w:sz="4" w:space="0" w:color="auto"/>
              <w:right w:val="single" w:sz="4" w:space="0" w:color="auto"/>
            </w:tcBorders>
            <w:hideMark/>
          </w:tcPr>
          <w:p w14:paraId="4ABADCC0" w14:textId="77777777" w:rsidR="00BE249C" w:rsidRPr="00BE249C" w:rsidRDefault="00BE249C" w:rsidP="00BE249C">
            <w:pPr>
              <w:spacing w:after="200" w:line="276" w:lineRule="auto"/>
            </w:pPr>
            <w:r w:rsidRPr="00BE249C">
              <w:t>DevOps</w:t>
            </w:r>
          </w:p>
        </w:tc>
        <w:tc>
          <w:tcPr>
            <w:tcW w:w="2880" w:type="dxa"/>
            <w:tcBorders>
              <w:top w:val="single" w:sz="4" w:space="0" w:color="auto"/>
              <w:left w:val="single" w:sz="4" w:space="0" w:color="auto"/>
              <w:bottom w:val="single" w:sz="4" w:space="0" w:color="auto"/>
              <w:right w:val="single" w:sz="4" w:space="0" w:color="auto"/>
            </w:tcBorders>
            <w:hideMark/>
          </w:tcPr>
          <w:p w14:paraId="7DB39E3E" w14:textId="77777777" w:rsidR="00BE249C" w:rsidRPr="00BE249C" w:rsidRDefault="00BE249C" w:rsidP="00BE249C">
            <w:pPr>
              <w:spacing w:after="200" w:line="276" w:lineRule="auto"/>
            </w:pPr>
            <w:r w:rsidRPr="00BE249C">
              <w:t>1</w:t>
            </w:r>
          </w:p>
        </w:tc>
        <w:tc>
          <w:tcPr>
            <w:tcW w:w="2880" w:type="dxa"/>
            <w:tcBorders>
              <w:top w:val="single" w:sz="4" w:space="0" w:color="auto"/>
              <w:left w:val="single" w:sz="4" w:space="0" w:color="auto"/>
              <w:bottom w:val="single" w:sz="4" w:space="0" w:color="auto"/>
              <w:right w:val="single" w:sz="4" w:space="0" w:color="auto"/>
            </w:tcBorders>
            <w:hideMark/>
          </w:tcPr>
          <w:p w14:paraId="6ECAB153" w14:textId="77777777" w:rsidR="00BE249C" w:rsidRPr="00BE249C" w:rsidRDefault="00BE249C" w:rsidP="00BE249C">
            <w:pPr>
              <w:spacing w:after="200" w:line="276" w:lineRule="auto"/>
            </w:pPr>
            <w:r w:rsidRPr="00BE249C">
              <w:t>Deployment &amp; CI/CD</w:t>
            </w:r>
          </w:p>
        </w:tc>
      </w:tr>
    </w:tbl>
    <w:p w14:paraId="666ECFFB" w14:textId="77777777" w:rsidR="00BE249C" w:rsidRPr="00BE249C" w:rsidRDefault="00BE249C" w:rsidP="00BE249C">
      <w:r w:rsidRPr="00BE249C">
        <w:br w:type="page"/>
      </w:r>
    </w:p>
    <w:p w14:paraId="442DCAB1" w14:textId="77777777" w:rsidR="00BE249C" w:rsidRPr="00BE249C" w:rsidRDefault="00BE249C" w:rsidP="00BE249C">
      <w:pPr>
        <w:rPr>
          <w:b/>
          <w:bCs/>
        </w:rPr>
      </w:pPr>
      <w:r w:rsidRPr="00BE249C">
        <w:rPr>
          <w:b/>
          <w:bCs/>
        </w:rPr>
        <w:lastRenderedPageBreak/>
        <w:t>Software Requirements Specification (SRS)</w:t>
      </w:r>
    </w:p>
    <w:p w14:paraId="2BC5C178" w14:textId="77777777" w:rsidR="00BE249C" w:rsidRPr="00BE249C" w:rsidRDefault="00BE249C" w:rsidP="00BE249C">
      <w:pPr>
        <w:rPr>
          <w:b/>
          <w:bCs/>
        </w:rPr>
      </w:pPr>
      <w:r w:rsidRPr="00BE249C">
        <w:rPr>
          <w:b/>
          <w:bCs/>
        </w:rPr>
        <w:t>1. Introduction</w:t>
      </w:r>
    </w:p>
    <w:p w14:paraId="5C9BD1EA" w14:textId="77777777" w:rsidR="00BE249C" w:rsidRPr="00BE249C" w:rsidRDefault="00BE249C" w:rsidP="00BE249C">
      <w:r w:rsidRPr="00BE249C">
        <w:t>This SRS defines the functional and non-functional requirements of the Avocado Online Store. The system will enable customers to order avocados online, complete secure payments, and track deliveries.</w:t>
      </w:r>
    </w:p>
    <w:p w14:paraId="60D0D61F" w14:textId="77777777" w:rsidR="00BE249C" w:rsidRPr="00BE249C" w:rsidRDefault="00BE249C" w:rsidP="00BE249C">
      <w:pPr>
        <w:rPr>
          <w:b/>
          <w:bCs/>
        </w:rPr>
      </w:pPr>
      <w:r w:rsidRPr="00BE249C">
        <w:rPr>
          <w:b/>
          <w:bCs/>
        </w:rPr>
        <w:t>2. Functional Requirements</w:t>
      </w:r>
    </w:p>
    <w:p w14:paraId="46B3547A" w14:textId="77777777" w:rsidR="00BE249C" w:rsidRPr="00BE249C" w:rsidRDefault="00BE249C" w:rsidP="00BE249C">
      <w:r w:rsidRPr="00BE249C">
        <w:t>- User registration, login, and profile management</w:t>
      </w:r>
    </w:p>
    <w:p w14:paraId="68BCB7C4" w14:textId="77777777" w:rsidR="00BE249C" w:rsidRPr="00BE249C" w:rsidRDefault="00BE249C" w:rsidP="00BE249C">
      <w:r w:rsidRPr="00BE249C">
        <w:t>- Product catalog with search and filter</w:t>
      </w:r>
    </w:p>
    <w:p w14:paraId="2AE2C62D" w14:textId="77777777" w:rsidR="00BE249C" w:rsidRPr="00BE249C" w:rsidRDefault="00BE249C" w:rsidP="00BE249C">
      <w:r w:rsidRPr="00BE249C">
        <w:t>- Shopping cart (add/remove/update)</w:t>
      </w:r>
    </w:p>
    <w:p w14:paraId="58D97C5F" w14:textId="77777777" w:rsidR="00BE249C" w:rsidRPr="00BE249C" w:rsidRDefault="00BE249C" w:rsidP="00BE249C">
      <w:r w:rsidRPr="00BE249C">
        <w:t>- Checkout process with secure payment</w:t>
      </w:r>
    </w:p>
    <w:p w14:paraId="2A85220D" w14:textId="77777777" w:rsidR="00BE249C" w:rsidRPr="00BE249C" w:rsidRDefault="00BE249C" w:rsidP="00BE249C">
      <w:r w:rsidRPr="00BE249C">
        <w:t>- Order confirmation and delivery tracking</w:t>
      </w:r>
    </w:p>
    <w:p w14:paraId="507828E2" w14:textId="77777777" w:rsidR="00BE249C" w:rsidRPr="00BE249C" w:rsidRDefault="00BE249C" w:rsidP="00BE249C">
      <w:r w:rsidRPr="00BE249C">
        <w:t>- Notifications (SMS/email)</w:t>
      </w:r>
    </w:p>
    <w:p w14:paraId="2CC54FFA" w14:textId="77777777" w:rsidR="00BE249C" w:rsidRPr="00BE249C" w:rsidRDefault="00BE249C" w:rsidP="00BE249C">
      <w:pPr>
        <w:rPr>
          <w:b/>
          <w:bCs/>
        </w:rPr>
      </w:pPr>
      <w:r w:rsidRPr="00BE249C">
        <w:rPr>
          <w:b/>
          <w:bCs/>
        </w:rPr>
        <w:t>3. Non-Functional Requirements</w:t>
      </w:r>
    </w:p>
    <w:p w14:paraId="2899F68C" w14:textId="77777777" w:rsidR="00BE249C" w:rsidRPr="00BE249C" w:rsidRDefault="00BE249C" w:rsidP="00BE249C">
      <w:r w:rsidRPr="00BE249C">
        <w:t>- Load times &lt; 3 seconds</w:t>
      </w:r>
    </w:p>
    <w:p w14:paraId="359432B3" w14:textId="77777777" w:rsidR="00BE249C" w:rsidRPr="00BE249C" w:rsidRDefault="00BE249C" w:rsidP="00BE249C">
      <w:r w:rsidRPr="00BE249C">
        <w:t>- 99.5% system uptime</w:t>
      </w:r>
    </w:p>
    <w:p w14:paraId="1169CEB4" w14:textId="77777777" w:rsidR="00BE249C" w:rsidRPr="00BE249C" w:rsidRDefault="00BE249C" w:rsidP="00BE249C">
      <w:r w:rsidRPr="00BE249C">
        <w:t>- SSL encryption and secure storage of sensitive data</w:t>
      </w:r>
    </w:p>
    <w:p w14:paraId="232B826B" w14:textId="77777777" w:rsidR="00BE249C" w:rsidRPr="00BE249C" w:rsidRDefault="00BE249C" w:rsidP="00BE249C">
      <w:r w:rsidRPr="00BE249C">
        <w:t>- Mobile-first responsive UI</w:t>
      </w:r>
    </w:p>
    <w:p w14:paraId="57371118" w14:textId="77777777" w:rsidR="00BE249C" w:rsidRPr="00BE249C" w:rsidRDefault="00BE249C" w:rsidP="00BE249C">
      <w:pPr>
        <w:rPr>
          <w:b/>
          <w:bCs/>
        </w:rPr>
      </w:pPr>
      <w:r w:rsidRPr="00BE249C">
        <w:rPr>
          <w:b/>
          <w:bCs/>
        </w:rPr>
        <w:t>4. Interfaces</w:t>
      </w:r>
    </w:p>
    <w:p w14:paraId="7697B7D5" w14:textId="77777777" w:rsidR="00BE249C" w:rsidRPr="00BE249C" w:rsidRDefault="00BE249C" w:rsidP="00BE249C">
      <w:r w:rsidRPr="00BE249C">
        <w:t>- Payment Gateway APIs (</w:t>
      </w:r>
      <w:proofErr w:type="spellStart"/>
      <w:r w:rsidRPr="00BE249C">
        <w:t>Razorpay</w:t>
      </w:r>
      <w:proofErr w:type="spellEnd"/>
      <w:r w:rsidRPr="00BE249C">
        <w:t>/Stripe)</w:t>
      </w:r>
    </w:p>
    <w:p w14:paraId="357458B8" w14:textId="77777777" w:rsidR="00BE249C" w:rsidRPr="00BE249C" w:rsidRDefault="00BE249C" w:rsidP="00BE249C">
      <w:r w:rsidRPr="00BE249C">
        <w:t>- SMS/Email Notification Services</w:t>
      </w:r>
    </w:p>
    <w:p w14:paraId="4B7C6BE0" w14:textId="77777777" w:rsidR="00BE249C" w:rsidRPr="00BE249C" w:rsidRDefault="00BE249C" w:rsidP="00BE249C">
      <w:r w:rsidRPr="00BE249C">
        <w:t>- Delivery Tracking APIs</w:t>
      </w:r>
    </w:p>
    <w:p w14:paraId="7F4352D4" w14:textId="77777777" w:rsidR="00BE249C" w:rsidRPr="00BE249C" w:rsidRDefault="00BE249C" w:rsidP="00BE249C">
      <w:pPr>
        <w:rPr>
          <w:b/>
          <w:bCs/>
        </w:rPr>
      </w:pPr>
      <w:r w:rsidRPr="00BE249C">
        <w:rPr>
          <w:b/>
          <w:bCs/>
        </w:rPr>
        <w:t>5. Constraints</w:t>
      </w:r>
    </w:p>
    <w:p w14:paraId="54CD82C7" w14:textId="77777777" w:rsidR="00BE249C" w:rsidRPr="00BE249C" w:rsidRDefault="00BE249C" w:rsidP="00BE249C">
      <w:r w:rsidRPr="00BE249C">
        <w:t>- Delivery limited to one city in phase 1</w:t>
      </w:r>
    </w:p>
    <w:p w14:paraId="6B1EFE8E" w14:textId="77777777" w:rsidR="00BE249C" w:rsidRPr="00BE249C" w:rsidRDefault="00BE249C" w:rsidP="00BE249C">
      <w:r w:rsidRPr="00BE249C">
        <w:t>- Budget capped at ₹50 lakhs</w:t>
      </w:r>
    </w:p>
    <w:p w14:paraId="1F188DDE" w14:textId="77777777" w:rsidR="00BE249C" w:rsidRDefault="00BE249C" w:rsidP="00BE249C">
      <w:r w:rsidRPr="00BE249C">
        <w:t>- Launch timeline within 4 months</w:t>
      </w:r>
    </w:p>
    <w:p w14:paraId="6D994E3A" w14:textId="0E3CE119" w:rsidR="00BE249C" w:rsidRDefault="00BE249C" w:rsidP="00BE249C">
      <w:r>
        <w:t xml:space="preserve">3. </w:t>
      </w:r>
    </w:p>
    <w:p w14:paraId="2698766C" w14:textId="17FE56C3" w:rsidR="006B2A65" w:rsidRDefault="006B2A65" w:rsidP="006B2A65">
      <w:r>
        <w:t xml:space="preserve">4. </w:t>
      </w:r>
      <w:r>
        <w:t>E-Commerce Website (OTP Project) - Detailed User Stories</w:t>
      </w:r>
    </w:p>
    <w:tbl>
      <w:tblPr>
        <w:tblStyle w:val="TableGrid"/>
        <w:tblW w:w="0" w:type="auto"/>
        <w:tblLook w:val="04A0" w:firstRow="1" w:lastRow="0" w:firstColumn="1" w:lastColumn="0" w:noHBand="0" w:noVBand="1"/>
      </w:tblPr>
      <w:tblGrid>
        <w:gridCol w:w="2877"/>
        <w:gridCol w:w="2876"/>
        <w:gridCol w:w="2877"/>
      </w:tblGrid>
      <w:tr w:rsidR="006B2A65" w14:paraId="24161208" w14:textId="77777777" w:rsidTr="007B75BD">
        <w:tc>
          <w:tcPr>
            <w:tcW w:w="2880" w:type="dxa"/>
          </w:tcPr>
          <w:p w14:paraId="4203CD99" w14:textId="77777777" w:rsidR="006B2A65" w:rsidRDefault="006B2A65" w:rsidP="007B75BD">
            <w:r>
              <w:lastRenderedPageBreak/>
              <w:t>User story No: 1</w:t>
            </w:r>
          </w:p>
        </w:tc>
        <w:tc>
          <w:tcPr>
            <w:tcW w:w="2880" w:type="dxa"/>
          </w:tcPr>
          <w:p w14:paraId="26F3418C" w14:textId="77777777" w:rsidR="006B2A65" w:rsidRDefault="006B2A65" w:rsidP="007B75BD">
            <w:r>
              <w:t>Tasks: 2</w:t>
            </w:r>
          </w:p>
        </w:tc>
        <w:tc>
          <w:tcPr>
            <w:tcW w:w="2880" w:type="dxa"/>
          </w:tcPr>
          <w:p w14:paraId="5D265EF7" w14:textId="77777777" w:rsidR="006B2A65" w:rsidRDefault="006B2A65" w:rsidP="007B75BD">
            <w:r>
              <w:t>Priority: High</w:t>
            </w:r>
          </w:p>
        </w:tc>
      </w:tr>
      <w:tr w:rsidR="006B2A65" w14:paraId="12C3F968" w14:textId="77777777" w:rsidTr="007B75BD">
        <w:tc>
          <w:tcPr>
            <w:tcW w:w="8640" w:type="dxa"/>
            <w:gridSpan w:val="3"/>
          </w:tcPr>
          <w:p w14:paraId="7DBE90BF" w14:textId="77777777" w:rsidR="006B2A65" w:rsidRDefault="006B2A65" w:rsidP="007B75BD">
            <w:r>
              <w:t>Value statement:</w:t>
            </w:r>
            <w:r>
              <w:br/>
              <w:t>As a customer, I want to register using my mobile number and email so that I can create an account.</w:t>
            </w:r>
          </w:p>
        </w:tc>
      </w:tr>
      <w:tr w:rsidR="006B2A65" w14:paraId="18F796BA" w14:textId="77777777" w:rsidTr="007B75BD">
        <w:tc>
          <w:tcPr>
            <w:tcW w:w="2880" w:type="dxa"/>
          </w:tcPr>
          <w:p w14:paraId="0343D4BD" w14:textId="77777777" w:rsidR="006B2A65" w:rsidRDefault="006B2A65" w:rsidP="007B75BD">
            <w:r>
              <w:t>BV: 500</w:t>
            </w:r>
          </w:p>
        </w:tc>
        <w:tc>
          <w:tcPr>
            <w:tcW w:w="2880" w:type="dxa"/>
          </w:tcPr>
          <w:p w14:paraId="5C4514D9" w14:textId="77777777" w:rsidR="006B2A65" w:rsidRDefault="006B2A65" w:rsidP="007B75BD">
            <w:r>
              <w:t>CP: 8</w:t>
            </w:r>
          </w:p>
        </w:tc>
        <w:tc>
          <w:tcPr>
            <w:tcW w:w="2880" w:type="dxa"/>
          </w:tcPr>
          <w:p w14:paraId="613DBFE5" w14:textId="77777777" w:rsidR="006B2A65" w:rsidRDefault="006B2A65" w:rsidP="007B75BD">
            <w:r>
              <w:t>Acceptance criteria:</w:t>
            </w:r>
            <w:r>
              <w:br/>
              <w:t>1. OTP validation required</w:t>
            </w:r>
            <w:r>
              <w:br/>
              <w:t>2. Email verification</w:t>
            </w:r>
            <w:r>
              <w:br/>
              <w:t>3. Unique mobile number check</w:t>
            </w:r>
            <w:r>
              <w:br/>
              <w:t>4. Error message on duplicate</w:t>
            </w:r>
            <w:r>
              <w:br/>
              <w:t>5. Account created confirmation</w:t>
            </w:r>
          </w:p>
        </w:tc>
      </w:tr>
    </w:tbl>
    <w:p w14:paraId="6D5E0B93"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14E50D74" w14:textId="77777777" w:rsidTr="007B75BD">
        <w:tc>
          <w:tcPr>
            <w:tcW w:w="2880" w:type="dxa"/>
          </w:tcPr>
          <w:p w14:paraId="4BEEF479" w14:textId="77777777" w:rsidR="006B2A65" w:rsidRDefault="006B2A65" w:rsidP="007B75BD">
            <w:r>
              <w:t>User story No: 2</w:t>
            </w:r>
          </w:p>
        </w:tc>
        <w:tc>
          <w:tcPr>
            <w:tcW w:w="2880" w:type="dxa"/>
          </w:tcPr>
          <w:p w14:paraId="2925995B" w14:textId="77777777" w:rsidR="006B2A65" w:rsidRDefault="006B2A65" w:rsidP="007B75BD">
            <w:r>
              <w:t>Tasks: 3</w:t>
            </w:r>
          </w:p>
        </w:tc>
        <w:tc>
          <w:tcPr>
            <w:tcW w:w="2880" w:type="dxa"/>
          </w:tcPr>
          <w:p w14:paraId="2278F1E8" w14:textId="77777777" w:rsidR="006B2A65" w:rsidRDefault="006B2A65" w:rsidP="007B75BD">
            <w:r>
              <w:t>Priority: High</w:t>
            </w:r>
          </w:p>
        </w:tc>
      </w:tr>
      <w:tr w:rsidR="006B2A65" w14:paraId="20CE7E83" w14:textId="77777777" w:rsidTr="007B75BD">
        <w:tc>
          <w:tcPr>
            <w:tcW w:w="8640" w:type="dxa"/>
            <w:gridSpan w:val="3"/>
          </w:tcPr>
          <w:p w14:paraId="3241C926" w14:textId="77777777" w:rsidR="006B2A65" w:rsidRDefault="006B2A65" w:rsidP="007B75BD">
            <w:r>
              <w:t>Value statement:</w:t>
            </w:r>
            <w:r>
              <w:br/>
              <w:t>As a customer, I want to log in securely with OTP so that I can access my account safely.</w:t>
            </w:r>
          </w:p>
        </w:tc>
      </w:tr>
      <w:tr w:rsidR="006B2A65" w14:paraId="203F3143" w14:textId="77777777" w:rsidTr="007B75BD">
        <w:tc>
          <w:tcPr>
            <w:tcW w:w="2880" w:type="dxa"/>
          </w:tcPr>
          <w:p w14:paraId="2CD83AE9" w14:textId="77777777" w:rsidR="006B2A65" w:rsidRDefault="006B2A65" w:rsidP="007B75BD">
            <w:r>
              <w:t>BV: 600</w:t>
            </w:r>
          </w:p>
        </w:tc>
        <w:tc>
          <w:tcPr>
            <w:tcW w:w="2880" w:type="dxa"/>
          </w:tcPr>
          <w:p w14:paraId="7E58D5E1" w14:textId="77777777" w:rsidR="006B2A65" w:rsidRDefault="006B2A65" w:rsidP="007B75BD">
            <w:r>
              <w:t>CP: 9</w:t>
            </w:r>
          </w:p>
        </w:tc>
        <w:tc>
          <w:tcPr>
            <w:tcW w:w="2880" w:type="dxa"/>
          </w:tcPr>
          <w:p w14:paraId="311225C1" w14:textId="77777777" w:rsidR="006B2A65" w:rsidRDefault="006B2A65" w:rsidP="007B75BD">
            <w:r>
              <w:t>Acceptance criteria:</w:t>
            </w:r>
            <w:r>
              <w:br/>
              <w:t>1. OTP validation required</w:t>
            </w:r>
            <w:r>
              <w:br/>
              <w:t>2. Invalid OTP error message</w:t>
            </w:r>
            <w:r>
              <w:br/>
              <w:t>3. OTP expiry within 5 minutes</w:t>
            </w:r>
            <w:r>
              <w:br/>
              <w:t>4. Account lock after 5 failed attempts</w:t>
            </w:r>
            <w:r>
              <w:br/>
              <w:t>5. Successful login confirmation</w:t>
            </w:r>
          </w:p>
        </w:tc>
      </w:tr>
    </w:tbl>
    <w:p w14:paraId="33518A24"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73B92801" w14:textId="77777777" w:rsidTr="007B75BD">
        <w:tc>
          <w:tcPr>
            <w:tcW w:w="2880" w:type="dxa"/>
          </w:tcPr>
          <w:p w14:paraId="5A2D66C3" w14:textId="77777777" w:rsidR="006B2A65" w:rsidRDefault="006B2A65" w:rsidP="007B75BD">
            <w:r>
              <w:t>User story No: 3</w:t>
            </w:r>
          </w:p>
        </w:tc>
        <w:tc>
          <w:tcPr>
            <w:tcW w:w="2880" w:type="dxa"/>
          </w:tcPr>
          <w:p w14:paraId="1ACC1EF5" w14:textId="77777777" w:rsidR="006B2A65" w:rsidRDefault="006B2A65" w:rsidP="007B75BD">
            <w:r>
              <w:t>Tasks: 2</w:t>
            </w:r>
          </w:p>
        </w:tc>
        <w:tc>
          <w:tcPr>
            <w:tcW w:w="2880" w:type="dxa"/>
          </w:tcPr>
          <w:p w14:paraId="23CC67DC" w14:textId="77777777" w:rsidR="006B2A65" w:rsidRDefault="006B2A65" w:rsidP="007B75BD">
            <w:r>
              <w:t>Priority: High</w:t>
            </w:r>
          </w:p>
        </w:tc>
      </w:tr>
      <w:tr w:rsidR="006B2A65" w14:paraId="466DA557" w14:textId="77777777" w:rsidTr="007B75BD">
        <w:tc>
          <w:tcPr>
            <w:tcW w:w="8640" w:type="dxa"/>
            <w:gridSpan w:val="3"/>
          </w:tcPr>
          <w:p w14:paraId="21409A56" w14:textId="77777777" w:rsidR="006B2A65" w:rsidRDefault="006B2A65" w:rsidP="007B75BD">
            <w:r>
              <w:t>Value statement:</w:t>
            </w:r>
            <w:r>
              <w:br/>
              <w:t>As a customer, I want to reset my password using OTP so that I can regain access.</w:t>
            </w:r>
          </w:p>
        </w:tc>
      </w:tr>
      <w:tr w:rsidR="006B2A65" w14:paraId="48C733BE" w14:textId="77777777" w:rsidTr="007B75BD">
        <w:tc>
          <w:tcPr>
            <w:tcW w:w="2880" w:type="dxa"/>
          </w:tcPr>
          <w:p w14:paraId="776CDB1C" w14:textId="77777777" w:rsidR="006B2A65" w:rsidRDefault="006B2A65" w:rsidP="007B75BD">
            <w:r>
              <w:t>BV: 400</w:t>
            </w:r>
          </w:p>
        </w:tc>
        <w:tc>
          <w:tcPr>
            <w:tcW w:w="2880" w:type="dxa"/>
          </w:tcPr>
          <w:p w14:paraId="261EBF94" w14:textId="77777777" w:rsidR="006B2A65" w:rsidRDefault="006B2A65" w:rsidP="007B75BD">
            <w:r>
              <w:t>CP: 6</w:t>
            </w:r>
          </w:p>
        </w:tc>
        <w:tc>
          <w:tcPr>
            <w:tcW w:w="2880" w:type="dxa"/>
          </w:tcPr>
          <w:p w14:paraId="04A854BB" w14:textId="77777777" w:rsidR="006B2A65" w:rsidRDefault="006B2A65" w:rsidP="007B75BD">
            <w:r>
              <w:t>Acceptance criteria:</w:t>
            </w:r>
            <w:r>
              <w:br/>
              <w:t>1. OTP sent to registered number</w:t>
            </w:r>
            <w:r>
              <w:br/>
              <w:t xml:space="preserve">2. OTP expiry </w:t>
            </w:r>
            <w:proofErr w:type="gramStart"/>
            <w:r>
              <w:t>check</w:t>
            </w:r>
            <w:proofErr w:type="gramEnd"/>
            <w:r>
              <w:br/>
              <w:t>3. New password validation</w:t>
            </w:r>
            <w:r>
              <w:br/>
              <w:t>4. Error on invalid OTP</w:t>
            </w:r>
            <w:r>
              <w:br/>
              <w:t>5. Password reset confirmation</w:t>
            </w:r>
          </w:p>
        </w:tc>
      </w:tr>
    </w:tbl>
    <w:p w14:paraId="1D18E780"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79BF3447" w14:textId="77777777" w:rsidTr="007B75BD">
        <w:tc>
          <w:tcPr>
            <w:tcW w:w="2880" w:type="dxa"/>
          </w:tcPr>
          <w:p w14:paraId="5F75ED6B" w14:textId="77777777" w:rsidR="006B2A65" w:rsidRDefault="006B2A65" w:rsidP="007B75BD">
            <w:r>
              <w:t>User story No: 4</w:t>
            </w:r>
          </w:p>
        </w:tc>
        <w:tc>
          <w:tcPr>
            <w:tcW w:w="2880" w:type="dxa"/>
          </w:tcPr>
          <w:p w14:paraId="4A220C7E" w14:textId="77777777" w:rsidR="006B2A65" w:rsidRDefault="006B2A65" w:rsidP="007B75BD">
            <w:r>
              <w:t>Tasks: 2</w:t>
            </w:r>
          </w:p>
        </w:tc>
        <w:tc>
          <w:tcPr>
            <w:tcW w:w="2880" w:type="dxa"/>
          </w:tcPr>
          <w:p w14:paraId="174629D3" w14:textId="77777777" w:rsidR="006B2A65" w:rsidRDefault="006B2A65" w:rsidP="007B75BD">
            <w:r>
              <w:t>Priority: Medium</w:t>
            </w:r>
          </w:p>
        </w:tc>
      </w:tr>
      <w:tr w:rsidR="006B2A65" w14:paraId="00D57AF1" w14:textId="77777777" w:rsidTr="007B75BD">
        <w:tc>
          <w:tcPr>
            <w:tcW w:w="8640" w:type="dxa"/>
            <w:gridSpan w:val="3"/>
          </w:tcPr>
          <w:p w14:paraId="37458393" w14:textId="77777777" w:rsidR="006B2A65" w:rsidRDefault="006B2A65" w:rsidP="007B75BD">
            <w:r>
              <w:t>Value statement:</w:t>
            </w:r>
            <w:r>
              <w:br/>
              <w:t>As a customer, I want to update my profile so that my information stays current.</w:t>
            </w:r>
          </w:p>
        </w:tc>
      </w:tr>
      <w:tr w:rsidR="006B2A65" w14:paraId="1913F0C0" w14:textId="77777777" w:rsidTr="007B75BD">
        <w:tc>
          <w:tcPr>
            <w:tcW w:w="2880" w:type="dxa"/>
          </w:tcPr>
          <w:p w14:paraId="18DA2F8B" w14:textId="77777777" w:rsidR="006B2A65" w:rsidRDefault="006B2A65" w:rsidP="007B75BD">
            <w:r>
              <w:t>BV: 300</w:t>
            </w:r>
          </w:p>
        </w:tc>
        <w:tc>
          <w:tcPr>
            <w:tcW w:w="2880" w:type="dxa"/>
          </w:tcPr>
          <w:p w14:paraId="055E9F9F" w14:textId="77777777" w:rsidR="006B2A65" w:rsidRDefault="006B2A65" w:rsidP="007B75BD">
            <w:r>
              <w:t>CP: 5</w:t>
            </w:r>
          </w:p>
        </w:tc>
        <w:tc>
          <w:tcPr>
            <w:tcW w:w="2880" w:type="dxa"/>
          </w:tcPr>
          <w:p w14:paraId="1A1E579D" w14:textId="77777777" w:rsidR="006B2A65" w:rsidRDefault="006B2A65" w:rsidP="007B75BD">
            <w:r>
              <w:t>Acceptance criteria:</w:t>
            </w:r>
            <w:r>
              <w:br/>
              <w:t>1. Editable fields available</w:t>
            </w:r>
            <w:r>
              <w:br/>
              <w:t xml:space="preserve">2. Validation on </w:t>
            </w:r>
            <w:r>
              <w:lastRenderedPageBreak/>
              <w:t>phone/email</w:t>
            </w:r>
            <w:r>
              <w:br/>
              <w:t>3. Save changes confirmation</w:t>
            </w:r>
            <w:r>
              <w:br/>
              <w:t>4. Audit trail update</w:t>
            </w:r>
            <w:r>
              <w:br/>
              <w:t>5. Error on invalid input</w:t>
            </w:r>
          </w:p>
        </w:tc>
      </w:tr>
    </w:tbl>
    <w:p w14:paraId="2D07B541"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54C2D3CF" w14:textId="77777777" w:rsidTr="007B75BD">
        <w:tc>
          <w:tcPr>
            <w:tcW w:w="2880" w:type="dxa"/>
          </w:tcPr>
          <w:p w14:paraId="1BC142FD" w14:textId="77777777" w:rsidR="006B2A65" w:rsidRDefault="006B2A65" w:rsidP="007B75BD">
            <w:r>
              <w:t>User story No: 5</w:t>
            </w:r>
          </w:p>
        </w:tc>
        <w:tc>
          <w:tcPr>
            <w:tcW w:w="2880" w:type="dxa"/>
          </w:tcPr>
          <w:p w14:paraId="6033A0DD" w14:textId="77777777" w:rsidR="006B2A65" w:rsidRDefault="006B2A65" w:rsidP="007B75BD">
            <w:r>
              <w:t>Tasks: 2</w:t>
            </w:r>
          </w:p>
        </w:tc>
        <w:tc>
          <w:tcPr>
            <w:tcW w:w="2880" w:type="dxa"/>
          </w:tcPr>
          <w:p w14:paraId="37AF2247" w14:textId="77777777" w:rsidR="006B2A65" w:rsidRDefault="006B2A65" w:rsidP="007B75BD">
            <w:r>
              <w:t>Priority: Medium</w:t>
            </w:r>
          </w:p>
        </w:tc>
      </w:tr>
      <w:tr w:rsidR="006B2A65" w14:paraId="4FD95CA5" w14:textId="77777777" w:rsidTr="007B75BD">
        <w:tc>
          <w:tcPr>
            <w:tcW w:w="8640" w:type="dxa"/>
            <w:gridSpan w:val="3"/>
          </w:tcPr>
          <w:p w14:paraId="51449A1E" w14:textId="77777777" w:rsidR="006B2A65" w:rsidRDefault="006B2A65" w:rsidP="007B75BD">
            <w:r>
              <w:t>Value statement:</w:t>
            </w:r>
            <w:r>
              <w:br/>
              <w:t>As a customer, I want to delete my account so that I can stop using the service.</w:t>
            </w:r>
          </w:p>
        </w:tc>
      </w:tr>
      <w:tr w:rsidR="006B2A65" w14:paraId="5C156F30" w14:textId="77777777" w:rsidTr="007B75BD">
        <w:tc>
          <w:tcPr>
            <w:tcW w:w="2880" w:type="dxa"/>
          </w:tcPr>
          <w:p w14:paraId="60C4076C" w14:textId="77777777" w:rsidR="006B2A65" w:rsidRDefault="006B2A65" w:rsidP="007B75BD">
            <w:r>
              <w:t>BV: 350</w:t>
            </w:r>
          </w:p>
        </w:tc>
        <w:tc>
          <w:tcPr>
            <w:tcW w:w="2880" w:type="dxa"/>
          </w:tcPr>
          <w:p w14:paraId="5B5DA023" w14:textId="77777777" w:rsidR="006B2A65" w:rsidRDefault="006B2A65" w:rsidP="007B75BD">
            <w:r>
              <w:t>CP: 6</w:t>
            </w:r>
          </w:p>
        </w:tc>
        <w:tc>
          <w:tcPr>
            <w:tcW w:w="2880" w:type="dxa"/>
          </w:tcPr>
          <w:p w14:paraId="31D539C1" w14:textId="77777777" w:rsidR="006B2A65" w:rsidRDefault="006B2A65" w:rsidP="007B75BD">
            <w:r>
              <w:t>Acceptance criteria:</w:t>
            </w:r>
            <w:r>
              <w:br/>
              <w:t>1. OTP confirmation before delete</w:t>
            </w:r>
            <w:r>
              <w:br/>
              <w:t>2. Warning message displayed</w:t>
            </w:r>
            <w:r>
              <w:br/>
              <w:t>3. Data archived before deletion</w:t>
            </w:r>
            <w:r>
              <w:br/>
              <w:t>4. Email notification sent</w:t>
            </w:r>
            <w:r>
              <w:br/>
              <w:t>5. Account no longer accessible</w:t>
            </w:r>
          </w:p>
        </w:tc>
      </w:tr>
    </w:tbl>
    <w:p w14:paraId="3D57689E"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02AAF097" w14:textId="77777777" w:rsidTr="007B75BD">
        <w:tc>
          <w:tcPr>
            <w:tcW w:w="2880" w:type="dxa"/>
          </w:tcPr>
          <w:p w14:paraId="5D55499E" w14:textId="77777777" w:rsidR="006B2A65" w:rsidRDefault="006B2A65" w:rsidP="007B75BD">
            <w:r>
              <w:t>User story No: 6</w:t>
            </w:r>
          </w:p>
        </w:tc>
        <w:tc>
          <w:tcPr>
            <w:tcW w:w="2880" w:type="dxa"/>
          </w:tcPr>
          <w:p w14:paraId="2BF61288" w14:textId="77777777" w:rsidR="006B2A65" w:rsidRDefault="006B2A65" w:rsidP="007B75BD">
            <w:r>
              <w:t>Tasks: 3</w:t>
            </w:r>
          </w:p>
        </w:tc>
        <w:tc>
          <w:tcPr>
            <w:tcW w:w="2880" w:type="dxa"/>
          </w:tcPr>
          <w:p w14:paraId="1A31C6F9" w14:textId="77777777" w:rsidR="006B2A65" w:rsidRDefault="006B2A65" w:rsidP="007B75BD">
            <w:r>
              <w:t>Priority: High</w:t>
            </w:r>
          </w:p>
        </w:tc>
      </w:tr>
      <w:tr w:rsidR="006B2A65" w14:paraId="0E078280" w14:textId="77777777" w:rsidTr="007B75BD">
        <w:tc>
          <w:tcPr>
            <w:tcW w:w="8640" w:type="dxa"/>
            <w:gridSpan w:val="3"/>
          </w:tcPr>
          <w:p w14:paraId="72DC71D2" w14:textId="77777777" w:rsidR="006B2A65" w:rsidRDefault="006B2A65" w:rsidP="007B75BD">
            <w:r>
              <w:t>Value statement:</w:t>
            </w:r>
            <w:r>
              <w:br/>
              <w:t>As a customer, I want to browse OTP packages so that I can choose the best option.</w:t>
            </w:r>
          </w:p>
        </w:tc>
      </w:tr>
      <w:tr w:rsidR="006B2A65" w14:paraId="4550840E" w14:textId="77777777" w:rsidTr="007B75BD">
        <w:tc>
          <w:tcPr>
            <w:tcW w:w="2880" w:type="dxa"/>
          </w:tcPr>
          <w:p w14:paraId="5126209F" w14:textId="77777777" w:rsidR="006B2A65" w:rsidRDefault="006B2A65" w:rsidP="007B75BD">
            <w:r>
              <w:t>BV: 450</w:t>
            </w:r>
          </w:p>
        </w:tc>
        <w:tc>
          <w:tcPr>
            <w:tcW w:w="2880" w:type="dxa"/>
          </w:tcPr>
          <w:p w14:paraId="3EBE4F79" w14:textId="77777777" w:rsidR="006B2A65" w:rsidRDefault="006B2A65" w:rsidP="007B75BD">
            <w:r>
              <w:t>CP: 7</w:t>
            </w:r>
          </w:p>
        </w:tc>
        <w:tc>
          <w:tcPr>
            <w:tcW w:w="2880" w:type="dxa"/>
          </w:tcPr>
          <w:p w14:paraId="25FBBB63" w14:textId="77777777" w:rsidR="006B2A65" w:rsidRDefault="006B2A65" w:rsidP="007B75BD">
            <w:r>
              <w:t>Acceptance criteria:</w:t>
            </w:r>
            <w:r>
              <w:br/>
              <w:t>1. List view of packages</w:t>
            </w:r>
            <w:r>
              <w:br/>
              <w:t>2. Filter by type</w:t>
            </w:r>
            <w:r>
              <w:br/>
              <w:t>3. Filter by price</w:t>
            </w:r>
            <w:r>
              <w:br/>
              <w:t>4. Pagination available</w:t>
            </w:r>
            <w:r>
              <w:br/>
              <w:t>5. Error on no results</w:t>
            </w:r>
          </w:p>
        </w:tc>
      </w:tr>
    </w:tbl>
    <w:p w14:paraId="3CE6E4AD"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0506FF9F" w14:textId="77777777" w:rsidTr="007B75BD">
        <w:tc>
          <w:tcPr>
            <w:tcW w:w="2880" w:type="dxa"/>
          </w:tcPr>
          <w:p w14:paraId="00DFA7A7" w14:textId="77777777" w:rsidR="006B2A65" w:rsidRDefault="006B2A65" w:rsidP="007B75BD">
            <w:r>
              <w:t>User story No: 7</w:t>
            </w:r>
          </w:p>
        </w:tc>
        <w:tc>
          <w:tcPr>
            <w:tcW w:w="2880" w:type="dxa"/>
          </w:tcPr>
          <w:p w14:paraId="1F2F6D3D" w14:textId="77777777" w:rsidR="006B2A65" w:rsidRDefault="006B2A65" w:rsidP="007B75BD">
            <w:r>
              <w:t>Tasks: 2</w:t>
            </w:r>
          </w:p>
        </w:tc>
        <w:tc>
          <w:tcPr>
            <w:tcW w:w="2880" w:type="dxa"/>
          </w:tcPr>
          <w:p w14:paraId="797E8025" w14:textId="77777777" w:rsidR="006B2A65" w:rsidRDefault="006B2A65" w:rsidP="007B75BD">
            <w:r>
              <w:t>Priority: Medium</w:t>
            </w:r>
          </w:p>
        </w:tc>
      </w:tr>
      <w:tr w:rsidR="006B2A65" w14:paraId="41EF6EC8" w14:textId="77777777" w:rsidTr="007B75BD">
        <w:tc>
          <w:tcPr>
            <w:tcW w:w="8640" w:type="dxa"/>
            <w:gridSpan w:val="3"/>
          </w:tcPr>
          <w:p w14:paraId="78892F7B" w14:textId="77777777" w:rsidR="006B2A65" w:rsidRDefault="006B2A65" w:rsidP="007B75BD">
            <w:r>
              <w:t>Value statement:</w:t>
            </w:r>
            <w:r>
              <w:br/>
              <w:t>As a customer, I want to view detailed package descriptions so that I understand what I’m buying.</w:t>
            </w:r>
          </w:p>
        </w:tc>
      </w:tr>
      <w:tr w:rsidR="006B2A65" w14:paraId="2DC92701" w14:textId="77777777" w:rsidTr="007B75BD">
        <w:tc>
          <w:tcPr>
            <w:tcW w:w="2880" w:type="dxa"/>
          </w:tcPr>
          <w:p w14:paraId="1979B41E" w14:textId="77777777" w:rsidR="006B2A65" w:rsidRDefault="006B2A65" w:rsidP="007B75BD">
            <w:r>
              <w:t>BV: 350</w:t>
            </w:r>
          </w:p>
        </w:tc>
        <w:tc>
          <w:tcPr>
            <w:tcW w:w="2880" w:type="dxa"/>
          </w:tcPr>
          <w:p w14:paraId="6CFFA4FC" w14:textId="77777777" w:rsidR="006B2A65" w:rsidRDefault="006B2A65" w:rsidP="007B75BD">
            <w:r>
              <w:t>CP: 5</w:t>
            </w:r>
          </w:p>
        </w:tc>
        <w:tc>
          <w:tcPr>
            <w:tcW w:w="2880" w:type="dxa"/>
          </w:tcPr>
          <w:p w14:paraId="26693955" w14:textId="77777777" w:rsidR="006B2A65" w:rsidRDefault="006B2A65" w:rsidP="007B75BD">
            <w:r>
              <w:t>Acceptance criteria:</w:t>
            </w:r>
            <w:r>
              <w:br/>
              <w:t>1. Show package validity</w:t>
            </w:r>
            <w:r>
              <w:br/>
              <w:t>2. Show price</w:t>
            </w:r>
            <w:r>
              <w:br/>
              <w:t>3. Show usage limits</w:t>
            </w:r>
            <w:r>
              <w:br/>
              <w:t>4. Show reviews</w:t>
            </w:r>
            <w:r>
              <w:br/>
              <w:t>5. Error if details missing</w:t>
            </w:r>
          </w:p>
        </w:tc>
      </w:tr>
    </w:tbl>
    <w:p w14:paraId="18EA22E3"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2FA61E32" w14:textId="77777777" w:rsidTr="007B75BD">
        <w:tc>
          <w:tcPr>
            <w:tcW w:w="2880" w:type="dxa"/>
          </w:tcPr>
          <w:p w14:paraId="694929EA" w14:textId="77777777" w:rsidR="006B2A65" w:rsidRDefault="006B2A65" w:rsidP="007B75BD">
            <w:r>
              <w:t>User story No: 8</w:t>
            </w:r>
          </w:p>
        </w:tc>
        <w:tc>
          <w:tcPr>
            <w:tcW w:w="2880" w:type="dxa"/>
          </w:tcPr>
          <w:p w14:paraId="36D9F2D7" w14:textId="77777777" w:rsidR="006B2A65" w:rsidRDefault="006B2A65" w:rsidP="007B75BD">
            <w:r>
              <w:t>Tasks: 2</w:t>
            </w:r>
          </w:p>
        </w:tc>
        <w:tc>
          <w:tcPr>
            <w:tcW w:w="2880" w:type="dxa"/>
          </w:tcPr>
          <w:p w14:paraId="6245ED1B" w14:textId="77777777" w:rsidR="006B2A65" w:rsidRDefault="006B2A65" w:rsidP="007B75BD">
            <w:r>
              <w:t>Priority: Medium</w:t>
            </w:r>
          </w:p>
        </w:tc>
      </w:tr>
      <w:tr w:rsidR="006B2A65" w14:paraId="61D02F2D" w14:textId="77777777" w:rsidTr="007B75BD">
        <w:tc>
          <w:tcPr>
            <w:tcW w:w="8640" w:type="dxa"/>
            <w:gridSpan w:val="3"/>
          </w:tcPr>
          <w:p w14:paraId="12E12189" w14:textId="77777777" w:rsidR="006B2A65" w:rsidRDefault="006B2A65" w:rsidP="007B75BD">
            <w:r>
              <w:t>Value statement:</w:t>
            </w:r>
            <w:r>
              <w:br/>
              <w:t>As a customer, I want to filter OTP packages by price so that I can choose within budget.</w:t>
            </w:r>
          </w:p>
        </w:tc>
      </w:tr>
      <w:tr w:rsidR="006B2A65" w14:paraId="2F4DC78F" w14:textId="77777777" w:rsidTr="007B75BD">
        <w:tc>
          <w:tcPr>
            <w:tcW w:w="2880" w:type="dxa"/>
          </w:tcPr>
          <w:p w14:paraId="0AAECA36" w14:textId="77777777" w:rsidR="006B2A65" w:rsidRDefault="006B2A65" w:rsidP="007B75BD">
            <w:r>
              <w:lastRenderedPageBreak/>
              <w:t>BV: 300</w:t>
            </w:r>
          </w:p>
        </w:tc>
        <w:tc>
          <w:tcPr>
            <w:tcW w:w="2880" w:type="dxa"/>
          </w:tcPr>
          <w:p w14:paraId="6E902C91" w14:textId="77777777" w:rsidR="006B2A65" w:rsidRDefault="006B2A65" w:rsidP="007B75BD">
            <w:r>
              <w:t>CP: 5</w:t>
            </w:r>
          </w:p>
        </w:tc>
        <w:tc>
          <w:tcPr>
            <w:tcW w:w="2880" w:type="dxa"/>
          </w:tcPr>
          <w:p w14:paraId="2C0AA44C" w14:textId="77777777" w:rsidR="006B2A65" w:rsidRDefault="006B2A65" w:rsidP="007B75BD">
            <w:r>
              <w:t>Acceptance criteria:</w:t>
            </w:r>
            <w:r>
              <w:br/>
              <w:t>1. Price range filter available</w:t>
            </w:r>
            <w:r>
              <w:br/>
              <w:t>2. Minimum and maximum limits set</w:t>
            </w:r>
            <w:r>
              <w:br/>
              <w:t>3. Error on invalid filter</w:t>
            </w:r>
            <w:r>
              <w:br/>
              <w:t>4. Results update instantly</w:t>
            </w:r>
            <w:r>
              <w:br/>
              <w:t>5. Clear filters option</w:t>
            </w:r>
          </w:p>
        </w:tc>
      </w:tr>
    </w:tbl>
    <w:p w14:paraId="55ED8B85"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08A6D0D3" w14:textId="77777777" w:rsidTr="007B75BD">
        <w:tc>
          <w:tcPr>
            <w:tcW w:w="2880" w:type="dxa"/>
          </w:tcPr>
          <w:p w14:paraId="150E4D9A" w14:textId="77777777" w:rsidR="006B2A65" w:rsidRDefault="006B2A65" w:rsidP="007B75BD">
            <w:r>
              <w:t>User story No: 9</w:t>
            </w:r>
          </w:p>
        </w:tc>
        <w:tc>
          <w:tcPr>
            <w:tcW w:w="2880" w:type="dxa"/>
          </w:tcPr>
          <w:p w14:paraId="60C3D014" w14:textId="77777777" w:rsidR="006B2A65" w:rsidRDefault="006B2A65" w:rsidP="007B75BD">
            <w:r>
              <w:t>Tasks: 1</w:t>
            </w:r>
          </w:p>
        </w:tc>
        <w:tc>
          <w:tcPr>
            <w:tcW w:w="2880" w:type="dxa"/>
          </w:tcPr>
          <w:p w14:paraId="531285E0" w14:textId="77777777" w:rsidR="006B2A65" w:rsidRDefault="006B2A65" w:rsidP="007B75BD">
            <w:r>
              <w:t>Priority: Low</w:t>
            </w:r>
          </w:p>
        </w:tc>
      </w:tr>
      <w:tr w:rsidR="006B2A65" w14:paraId="2F5FAEFE" w14:textId="77777777" w:rsidTr="007B75BD">
        <w:tc>
          <w:tcPr>
            <w:tcW w:w="8640" w:type="dxa"/>
            <w:gridSpan w:val="3"/>
          </w:tcPr>
          <w:p w14:paraId="02A5D817" w14:textId="77777777" w:rsidR="006B2A65" w:rsidRDefault="006B2A65" w:rsidP="007B75BD">
            <w:r>
              <w:t>Value statement:</w:t>
            </w:r>
            <w:r>
              <w:br/>
              <w:t>As a customer, I want to sort OTP packages by popularity so that I can see the most used ones.</w:t>
            </w:r>
          </w:p>
        </w:tc>
      </w:tr>
      <w:tr w:rsidR="006B2A65" w14:paraId="0F568087" w14:textId="77777777" w:rsidTr="007B75BD">
        <w:tc>
          <w:tcPr>
            <w:tcW w:w="2880" w:type="dxa"/>
          </w:tcPr>
          <w:p w14:paraId="04C90871" w14:textId="77777777" w:rsidR="006B2A65" w:rsidRDefault="006B2A65" w:rsidP="007B75BD">
            <w:r>
              <w:t>BV: 250</w:t>
            </w:r>
          </w:p>
        </w:tc>
        <w:tc>
          <w:tcPr>
            <w:tcW w:w="2880" w:type="dxa"/>
          </w:tcPr>
          <w:p w14:paraId="2F558A14" w14:textId="77777777" w:rsidR="006B2A65" w:rsidRDefault="006B2A65" w:rsidP="007B75BD">
            <w:r>
              <w:t>CP: 4</w:t>
            </w:r>
          </w:p>
        </w:tc>
        <w:tc>
          <w:tcPr>
            <w:tcW w:w="2880" w:type="dxa"/>
          </w:tcPr>
          <w:p w14:paraId="7F9EEF7D" w14:textId="77777777" w:rsidR="006B2A65" w:rsidRDefault="006B2A65" w:rsidP="007B75BD">
            <w:r>
              <w:t>Acceptance criteria:</w:t>
            </w:r>
            <w:r>
              <w:br/>
              <w:t>1. Sorting options available</w:t>
            </w:r>
            <w:r>
              <w:br/>
              <w:t>2. Default sort by popularity</w:t>
            </w:r>
            <w:r>
              <w:br/>
              <w:t>3. Option to sort by price</w:t>
            </w:r>
            <w:r>
              <w:br/>
              <w:t>4. Option to sort by latest</w:t>
            </w:r>
            <w:r>
              <w:br/>
              <w:t>5. Error if no packages</w:t>
            </w:r>
          </w:p>
        </w:tc>
      </w:tr>
    </w:tbl>
    <w:p w14:paraId="048D8719"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4876FD4F" w14:textId="77777777" w:rsidTr="007B75BD">
        <w:tc>
          <w:tcPr>
            <w:tcW w:w="2880" w:type="dxa"/>
          </w:tcPr>
          <w:p w14:paraId="44848B92" w14:textId="77777777" w:rsidR="006B2A65" w:rsidRDefault="006B2A65" w:rsidP="007B75BD">
            <w:r>
              <w:t>User story No: 10</w:t>
            </w:r>
          </w:p>
        </w:tc>
        <w:tc>
          <w:tcPr>
            <w:tcW w:w="2880" w:type="dxa"/>
          </w:tcPr>
          <w:p w14:paraId="2BEB3070" w14:textId="77777777" w:rsidR="006B2A65" w:rsidRDefault="006B2A65" w:rsidP="007B75BD">
            <w:r>
              <w:t>Tasks: 2</w:t>
            </w:r>
          </w:p>
        </w:tc>
        <w:tc>
          <w:tcPr>
            <w:tcW w:w="2880" w:type="dxa"/>
          </w:tcPr>
          <w:p w14:paraId="78AE0EB4" w14:textId="77777777" w:rsidR="006B2A65" w:rsidRDefault="006B2A65" w:rsidP="007B75BD">
            <w:r>
              <w:t>Priority: Medium</w:t>
            </w:r>
          </w:p>
        </w:tc>
      </w:tr>
      <w:tr w:rsidR="006B2A65" w14:paraId="2120F5C5" w14:textId="77777777" w:rsidTr="007B75BD">
        <w:tc>
          <w:tcPr>
            <w:tcW w:w="8640" w:type="dxa"/>
            <w:gridSpan w:val="3"/>
          </w:tcPr>
          <w:p w14:paraId="17E0AB86" w14:textId="77777777" w:rsidR="006B2A65" w:rsidRDefault="006B2A65" w:rsidP="007B75BD">
            <w:r>
              <w:t>Value statement:</w:t>
            </w:r>
            <w:r>
              <w:br/>
              <w:t>As a customer, I want to see package reviews so that I can decide based on feedback.</w:t>
            </w:r>
          </w:p>
        </w:tc>
      </w:tr>
      <w:tr w:rsidR="006B2A65" w14:paraId="2EB62B4F" w14:textId="77777777" w:rsidTr="007B75BD">
        <w:tc>
          <w:tcPr>
            <w:tcW w:w="2880" w:type="dxa"/>
          </w:tcPr>
          <w:p w14:paraId="088141FD" w14:textId="77777777" w:rsidR="006B2A65" w:rsidRDefault="006B2A65" w:rsidP="007B75BD">
            <w:r>
              <w:t>BV: 400</w:t>
            </w:r>
          </w:p>
        </w:tc>
        <w:tc>
          <w:tcPr>
            <w:tcW w:w="2880" w:type="dxa"/>
          </w:tcPr>
          <w:p w14:paraId="61CD3BF5" w14:textId="77777777" w:rsidR="006B2A65" w:rsidRDefault="006B2A65" w:rsidP="007B75BD">
            <w:r>
              <w:t>CP: 6</w:t>
            </w:r>
          </w:p>
        </w:tc>
        <w:tc>
          <w:tcPr>
            <w:tcW w:w="2880" w:type="dxa"/>
          </w:tcPr>
          <w:p w14:paraId="198216EC" w14:textId="77777777" w:rsidR="006B2A65" w:rsidRDefault="006B2A65" w:rsidP="007B75BD">
            <w:r>
              <w:t>Acceptance criteria:</w:t>
            </w:r>
            <w:r>
              <w:br/>
              <w:t>1. Show average rating</w:t>
            </w:r>
            <w:r>
              <w:br/>
              <w:t>2. Show individual reviews</w:t>
            </w:r>
            <w:r>
              <w:br/>
              <w:t>3. Pagination on reviews</w:t>
            </w:r>
            <w:r>
              <w:br/>
              <w:t>4. Option to report review</w:t>
            </w:r>
            <w:r>
              <w:br/>
              <w:t>5. Error if no reviews found</w:t>
            </w:r>
          </w:p>
        </w:tc>
      </w:tr>
    </w:tbl>
    <w:p w14:paraId="1DA84BCB" w14:textId="77777777" w:rsidR="006B2A65" w:rsidRDefault="006B2A65" w:rsidP="006B2A65"/>
    <w:tbl>
      <w:tblPr>
        <w:tblStyle w:val="TableGrid"/>
        <w:tblW w:w="0" w:type="auto"/>
        <w:tblLook w:val="04A0" w:firstRow="1" w:lastRow="0" w:firstColumn="1" w:lastColumn="0" w:noHBand="0" w:noVBand="1"/>
      </w:tblPr>
      <w:tblGrid>
        <w:gridCol w:w="2876"/>
        <w:gridCol w:w="2876"/>
        <w:gridCol w:w="2878"/>
      </w:tblGrid>
      <w:tr w:rsidR="006B2A65" w14:paraId="6993B3E9" w14:textId="77777777" w:rsidTr="007B75BD">
        <w:tc>
          <w:tcPr>
            <w:tcW w:w="2880" w:type="dxa"/>
          </w:tcPr>
          <w:p w14:paraId="5C707945" w14:textId="77777777" w:rsidR="006B2A65" w:rsidRDefault="006B2A65" w:rsidP="007B75BD">
            <w:r>
              <w:t>User story No: 11</w:t>
            </w:r>
          </w:p>
        </w:tc>
        <w:tc>
          <w:tcPr>
            <w:tcW w:w="2880" w:type="dxa"/>
          </w:tcPr>
          <w:p w14:paraId="61E933B1" w14:textId="77777777" w:rsidR="006B2A65" w:rsidRDefault="006B2A65" w:rsidP="007B75BD">
            <w:r>
              <w:t>Tasks: 3</w:t>
            </w:r>
          </w:p>
        </w:tc>
        <w:tc>
          <w:tcPr>
            <w:tcW w:w="2880" w:type="dxa"/>
          </w:tcPr>
          <w:p w14:paraId="4A70EF28" w14:textId="77777777" w:rsidR="006B2A65" w:rsidRDefault="006B2A65" w:rsidP="007B75BD">
            <w:r>
              <w:t>Priority: High</w:t>
            </w:r>
          </w:p>
        </w:tc>
      </w:tr>
      <w:tr w:rsidR="006B2A65" w14:paraId="12876501" w14:textId="77777777" w:rsidTr="007B75BD">
        <w:tc>
          <w:tcPr>
            <w:tcW w:w="8640" w:type="dxa"/>
            <w:gridSpan w:val="3"/>
          </w:tcPr>
          <w:p w14:paraId="6269DE70" w14:textId="77777777" w:rsidR="006B2A65" w:rsidRDefault="006B2A65" w:rsidP="007B75BD">
            <w:r>
              <w:t>Value statement:</w:t>
            </w:r>
            <w:r>
              <w:br/>
              <w:t>As a customer, I want to add OTP packages to my cart so that I can purchase later.</w:t>
            </w:r>
          </w:p>
        </w:tc>
      </w:tr>
      <w:tr w:rsidR="006B2A65" w14:paraId="02176601" w14:textId="77777777" w:rsidTr="007B75BD">
        <w:tc>
          <w:tcPr>
            <w:tcW w:w="2880" w:type="dxa"/>
          </w:tcPr>
          <w:p w14:paraId="6F3A8392" w14:textId="77777777" w:rsidR="006B2A65" w:rsidRDefault="006B2A65" w:rsidP="007B75BD">
            <w:r>
              <w:t>BV: 500</w:t>
            </w:r>
          </w:p>
        </w:tc>
        <w:tc>
          <w:tcPr>
            <w:tcW w:w="2880" w:type="dxa"/>
          </w:tcPr>
          <w:p w14:paraId="32D65853" w14:textId="77777777" w:rsidR="006B2A65" w:rsidRDefault="006B2A65" w:rsidP="007B75BD">
            <w:r>
              <w:t>CP: 7</w:t>
            </w:r>
          </w:p>
        </w:tc>
        <w:tc>
          <w:tcPr>
            <w:tcW w:w="2880" w:type="dxa"/>
          </w:tcPr>
          <w:p w14:paraId="64072B5C" w14:textId="77777777" w:rsidR="006B2A65" w:rsidRDefault="006B2A65" w:rsidP="007B75BD">
            <w:r>
              <w:t>Acceptance criteria:</w:t>
            </w:r>
            <w:r>
              <w:br/>
              <w:t>1. Add to cart button available</w:t>
            </w:r>
            <w:r>
              <w:br/>
              <w:t>2. Confirmation message shown</w:t>
            </w:r>
            <w:r>
              <w:br/>
              <w:t>3. Cart updates automatically</w:t>
            </w:r>
            <w:r>
              <w:br/>
              <w:t>4. Error on duplicate item</w:t>
            </w:r>
            <w:r>
              <w:br/>
              <w:t>5. Cart persists on refresh</w:t>
            </w:r>
          </w:p>
        </w:tc>
      </w:tr>
    </w:tbl>
    <w:p w14:paraId="56B0F852"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131327EA" w14:textId="77777777" w:rsidTr="007B75BD">
        <w:tc>
          <w:tcPr>
            <w:tcW w:w="2880" w:type="dxa"/>
          </w:tcPr>
          <w:p w14:paraId="5E335854" w14:textId="77777777" w:rsidR="006B2A65" w:rsidRDefault="006B2A65" w:rsidP="007B75BD">
            <w:r>
              <w:t>User story No: 12</w:t>
            </w:r>
          </w:p>
        </w:tc>
        <w:tc>
          <w:tcPr>
            <w:tcW w:w="2880" w:type="dxa"/>
          </w:tcPr>
          <w:p w14:paraId="72D066A1" w14:textId="77777777" w:rsidR="006B2A65" w:rsidRDefault="006B2A65" w:rsidP="007B75BD">
            <w:r>
              <w:t>Tasks: 2</w:t>
            </w:r>
          </w:p>
        </w:tc>
        <w:tc>
          <w:tcPr>
            <w:tcW w:w="2880" w:type="dxa"/>
          </w:tcPr>
          <w:p w14:paraId="3FFE1FB5" w14:textId="77777777" w:rsidR="006B2A65" w:rsidRDefault="006B2A65" w:rsidP="007B75BD">
            <w:r>
              <w:t>Priority: High</w:t>
            </w:r>
          </w:p>
        </w:tc>
      </w:tr>
      <w:tr w:rsidR="006B2A65" w14:paraId="4D292E65" w14:textId="77777777" w:rsidTr="007B75BD">
        <w:tc>
          <w:tcPr>
            <w:tcW w:w="8640" w:type="dxa"/>
            <w:gridSpan w:val="3"/>
          </w:tcPr>
          <w:p w14:paraId="60EF0895" w14:textId="77777777" w:rsidR="006B2A65" w:rsidRDefault="006B2A65" w:rsidP="007B75BD">
            <w:r>
              <w:lastRenderedPageBreak/>
              <w:t>Value statement:</w:t>
            </w:r>
            <w:r>
              <w:br/>
              <w:t>As a customer, I want to view my cart so that I can review items before checkout.</w:t>
            </w:r>
          </w:p>
        </w:tc>
      </w:tr>
      <w:tr w:rsidR="006B2A65" w14:paraId="12884876" w14:textId="77777777" w:rsidTr="007B75BD">
        <w:tc>
          <w:tcPr>
            <w:tcW w:w="2880" w:type="dxa"/>
          </w:tcPr>
          <w:p w14:paraId="3FE5B29B" w14:textId="77777777" w:rsidR="006B2A65" w:rsidRDefault="006B2A65" w:rsidP="007B75BD">
            <w:r>
              <w:t>BV: 450</w:t>
            </w:r>
          </w:p>
        </w:tc>
        <w:tc>
          <w:tcPr>
            <w:tcW w:w="2880" w:type="dxa"/>
          </w:tcPr>
          <w:p w14:paraId="6A01BCF2" w14:textId="77777777" w:rsidR="006B2A65" w:rsidRDefault="006B2A65" w:rsidP="007B75BD">
            <w:r>
              <w:t>CP: 6</w:t>
            </w:r>
          </w:p>
        </w:tc>
        <w:tc>
          <w:tcPr>
            <w:tcW w:w="2880" w:type="dxa"/>
          </w:tcPr>
          <w:p w14:paraId="5FBA8B8B" w14:textId="77777777" w:rsidR="006B2A65" w:rsidRDefault="006B2A65" w:rsidP="007B75BD">
            <w:r>
              <w:t>Acceptance criteria:</w:t>
            </w:r>
            <w:r>
              <w:br/>
              <w:t>1. Cart page displays items</w:t>
            </w:r>
            <w:r>
              <w:br/>
              <w:t>2. Total price calculated</w:t>
            </w:r>
            <w:r>
              <w:br/>
              <w:t>3. Option to remove item</w:t>
            </w:r>
            <w:r>
              <w:br/>
              <w:t>4. Quantity adjustment available</w:t>
            </w:r>
            <w:r>
              <w:br/>
              <w:t>5. Error on empty cart</w:t>
            </w:r>
          </w:p>
        </w:tc>
      </w:tr>
    </w:tbl>
    <w:p w14:paraId="11509F1A"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0DC7B1C2" w14:textId="77777777" w:rsidTr="007B75BD">
        <w:tc>
          <w:tcPr>
            <w:tcW w:w="2880" w:type="dxa"/>
          </w:tcPr>
          <w:p w14:paraId="5CF45FD1" w14:textId="77777777" w:rsidR="006B2A65" w:rsidRDefault="006B2A65" w:rsidP="007B75BD">
            <w:r>
              <w:t>User story No: 13</w:t>
            </w:r>
          </w:p>
        </w:tc>
        <w:tc>
          <w:tcPr>
            <w:tcW w:w="2880" w:type="dxa"/>
          </w:tcPr>
          <w:p w14:paraId="260CB7AF" w14:textId="77777777" w:rsidR="006B2A65" w:rsidRDefault="006B2A65" w:rsidP="007B75BD">
            <w:r>
              <w:t>Tasks: 2</w:t>
            </w:r>
          </w:p>
        </w:tc>
        <w:tc>
          <w:tcPr>
            <w:tcW w:w="2880" w:type="dxa"/>
          </w:tcPr>
          <w:p w14:paraId="50EF777C" w14:textId="77777777" w:rsidR="006B2A65" w:rsidRDefault="006B2A65" w:rsidP="007B75BD">
            <w:r>
              <w:t>Priority: Medium</w:t>
            </w:r>
          </w:p>
        </w:tc>
      </w:tr>
      <w:tr w:rsidR="006B2A65" w14:paraId="7A43F59F" w14:textId="77777777" w:rsidTr="007B75BD">
        <w:tc>
          <w:tcPr>
            <w:tcW w:w="8640" w:type="dxa"/>
            <w:gridSpan w:val="3"/>
          </w:tcPr>
          <w:p w14:paraId="40FB0D8F" w14:textId="77777777" w:rsidR="006B2A65" w:rsidRDefault="006B2A65" w:rsidP="007B75BD">
            <w:r>
              <w:t>Value statement:</w:t>
            </w:r>
            <w:r>
              <w:br/>
              <w:t>As a customer, I want to update quantity in my cart so that I can change my order.</w:t>
            </w:r>
          </w:p>
        </w:tc>
      </w:tr>
      <w:tr w:rsidR="006B2A65" w14:paraId="4F134986" w14:textId="77777777" w:rsidTr="007B75BD">
        <w:tc>
          <w:tcPr>
            <w:tcW w:w="2880" w:type="dxa"/>
          </w:tcPr>
          <w:p w14:paraId="1C32CA54" w14:textId="77777777" w:rsidR="006B2A65" w:rsidRDefault="006B2A65" w:rsidP="007B75BD">
            <w:r>
              <w:t>BV: 350</w:t>
            </w:r>
          </w:p>
        </w:tc>
        <w:tc>
          <w:tcPr>
            <w:tcW w:w="2880" w:type="dxa"/>
          </w:tcPr>
          <w:p w14:paraId="6388ABD7" w14:textId="77777777" w:rsidR="006B2A65" w:rsidRDefault="006B2A65" w:rsidP="007B75BD">
            <w:r>
              <w:t>CP: 5</w:t>
            </w:r>
          </w:p>
        </w:tc>
        <w:tc>
          <w:tcPr>
            <w:tcW w:w="2880" w:type="dxa"/>
          </w:tcPr>
          <w:p w14:paraId="0D354135" w14:textId="77777777" w:rsidR="006B2A65" w:rsidRDefault="006B2A65" w:rsidP="007B75BD">
            <w:r>
              <w:t>Acceptance criteria:</w:t>
            </w:r>
            <w:r>
              <w:br/>
              <w:t>1. Quantity field editable</w:t>
            </w:r>
            <w:r>
              <w:br/>
              <w:t>2. Max limit applied</w:t>
            </w:r>
            <w:r>
              <w:br/>
              <w:t>3. Error on invalid input</w:t>
            </w:r>
            <w:r>
              <w:br/>
              <w:t>4. Cart updates instantly</w:t>
            </w:r>
            <w:r>
              <w:br/>
              <w:t>5. Confirmation message shown</w:t>
            </w:r>
          </w:p>
        </w:tc>
      </w:tr>
    </w:tbl>
    <w:p w14:paraId="31F86728" w14:textId="77777777" w:rsidR="006B2A65" w:rsidRDefault="006B2A65" w:rsidP="006B2A65"/>
    <w:tbl>
      <w:tblPr>
        <w:tblStyle w:val="TableGrid"/>
        <w:tblW w:w="0" w:type="auto"/>
        <w:tblLook w:val="04A0" w:firstRow="1" w:lastRow="0" w:firstColumn="1" w:lastColumn="0" w:noHBand="0" w:noVBand="1"/>
      </w:tblPr>
      <w:tblGrid>
        <w:gridCol w:w="2876"/>
        <w:gridCol w:w="2876"/>
        <w:gridCol w:w="2878"/>
      </w:tblGrid>
      <w:tr w:rsidR="006B2A65" w14:paraId="481A5165" w14:textId="77777777" w:rsidTr="007B75BD">
        <w:tc>
          <w:tcPr>
            <w:tcW w:w="2880" w:type="dxa"/>
          </w:tcPr>
          <w:p w14:paraId="219A3C54" w14:textId="77777777" w:rsidR="006B2A65" w:rsidRDefault="006B2A65" w:rsidP="007B75BD">
            <w:r>
              <w:t>User story No: 14</w:t>
            </w:r>
          </w:p>
        </w:tc>
        <w:tc>
          <w:tcPr>
            <w:tcW w:w="2880" w:type="dxa"/>
          </w:tcPr>
          <w:p w14:paraId="35093157" w14:textId="77777777" w:rsidR="006B2A65" w:rsidRDefault="006B2A65" w:rsidP="007B75BD">
            <w:r>
              <w:t>Tasks: 1</w:t>
            </w:r>
          </w:p>
        </w:tc>
        <w:tc>
          <w:tcPr>
            <w:tcW w:w="2880" w:type="dxa"/>
          </w:tcPr>
          <w:p w14:paraId="3CB6B3BE" w14:textId="77777777" w:rsidR="006B2A65" w:rsidRDefault="006B2A65" w:rsidP="007B75BD">
            <w:r>
              <w:t>Priority: Low</w:t>
            </w:r>
          </w:p>
        </w:tc>
      </w:tr>
      <w:tr w:rsidR="006B2A65" w14:paraId="16AB86C0" w14:textId="77777777" w:rsidTr="007B75BD">
        <w:tc>
          <w:tcPr>
            <w:tcW w:w="8640" w:type="dxa"/>
            <w:gridSpan w:val="3"/>
          </w:tcPr>
          <w:p w14:paraId="34B17392" w14:textId="77777777" w:rsidR="006B2A65" w:rsidRDefault="006B2A65" w:rsidP="007B75BD">
            <w:r>
              <w:t>Value statement:</w:t>
            </w:r>
            <w:r>
              <w:br/>
              <w:t>As a customer, I want to remove items from my cart so that I only buy what I need.</w:t>
            </w:r>
          </w:p>
        </w:tc>
      </w:tr>
      <w:tr w:rsidR="006B2A65" w14:paraId="17118D60" w14:textId="77777777" w:rsidTr="007B75BD">
        <w:tc>
          <w:tcPr>
            <w:tcW w:w="2880" w:type="dxa"/>
          </w:tcPr>
          <w:p w14:paraId="4D5D3E01" w14:textId="77777777" w:rsidR="006B2A65" w:rsidRDefault="006B2A65" w:rsidP="007B75BD">
            <w:r>
              <w:t>BV: 300</w:t>
            </w:r>
          </w:p>
        </w:tc>
        <w:tc>
          <w:tcPr>
            <w:tcW w:w="2880" w:type="dxa"/>
          </w:tcPr>
          <w:p w14:paraId="0D20866E" w14:textId="77777777" w:rsidR="006B2A65" w:rsidRDefault="006B2A65" w:rsidP="007B75BD">
            <w:r>
              <w:t>CP: 4</w:t>
            </w:r>
          </w:p>
        </w:tc>
        <w:tc>
          <w:tcPr>
            <w:tcW w:w="2880" w:type="dxa"/>
          </w:tcPr>
          <w:p w14:paraId="33D1EA2D" w14:textId="77777777" w:rsidR="006B2A65" w:rsidRDefault="006B2A65" w:rsidP="007B75BD">
            <w:r>
              <w:t>Acceptance criteria:</w:t>
            </w:r>
            <w:r>
              <w:br/>
              <w:t>1. Remove button available</w:t>
            </w:r>
            <w:r>
              <w:br/>
              <w:t>2. Cart updates automatically</w:t>
            </w:r>
            <w:r>
              <w:br/>
              <w:t>3. Total recalculated</w:t>
            </w:r>
            <w:r>
              <w:br/>
              <w:t>4. Undo option available</w:t>
            </w:r>
            <w:r>
              <w:br/>
              <w:t>5. Error if no items left</w:t>
            </w:r>
          </w:p>
        </w:tc>
      </w:tr>
    </w:tbl>
    <w:p w14:paraId="17696B3A"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46344271" w14:textId="77777777" w:rsidTr="007B75BD">
        <w:tc>
          <w:tcPr>
            <w:tcW w:w="2880" w:type="dxa"/>
          </w:tcPr>
          <w:p w14:paraId="42435142" w14:textId="77777777" w:rsidR="006B2A65" w:rsidRDefault="006B2A65" w:rsidP="007B75BD">
            <w:r>
              <w:t>User story No: 15</w:t>
            </w:r>
          </w:p>
        </w:tc>
        <w:tc>
          <w:tcPr>
            <w:tcW w:w="2880" w:type="dxa"/>
          </w:tcPr>
          <w:p w14:paraId="2B912BDE" w14:textId="77777777" w:rsidR="006B2A65" w:rsidRDefault="006B2A65" w:rsidP="007B75BD">
            <w:r>
              <w:t>Tasks: 3</w:t>
            </w:r>
          </w:p>
        </w:tc>
        <w:tc>
          <w:tcPr>
            <w:tcW w:w="2880" w:type="dxa"/>
          </w:tcPr>
          <w:p w14:paraId="7B4CA3C9" w14:textId="77777777" w:rsidR="006B2A65" w:rsidRDefault="006B2A65" w:rsidP="007B75BD">
            <w:r>
              <w:t>Priority: High</w:t>
            </w:r>
          </w:p>
        </w:tc>
      </w:tr>
      <w:tr w:rsidR="006B2A65" w14:paraId="5181015D" w14:textId="77777777" w:rsidTr="007B75BD">
        <w:tc>
          <w:tcPr>
            <w:tcW w:w="8640" w:type="dxa"/>
            <w:gridSpan w:val="3"/>
          </w:tcPr>
          <w:p w14:paraId="5DE5BC98" w14:textId="77777777" w:rsidR="006B2A65" w:rsidRDefault="006B2A65" w:rsidP="007B75BD">
            <w:r>
              <w:t>Value statement:</w:t>
            </w:r>
            <w:r>
              <w:br/>
              <w:t>As a customer, I want to proceed to checkout so that I can complete the purchase.</w:t>
            </w:r>
          </w:p>
        </w:tc>
      </w:tr>
      <w:tr w:rsidR="006B2A65" w14:paraId="1F9ADDF2" w14:textId="77777777" w:rsidTr="007B75BD">
        <w:tc>
          <w:tcPr>
            <w:tcW w:w="2880" w:type="dxa"/>
          </w:tcPr>
          <w:p w14:paraId="5D1E2713" w14:textId="77777777" w:rsidR="006B2A65" w:rsidRDefault="006B2A65" w:rsidP="007B75BD">
            <w:r>
              <w:t>BV: 600</w:t>
            </w:r>
          </w:p>
        </w:tc>
        <w:tc>
          <w:tcPr>
            <w:tcW w:w="2880" w:type="dxa"/>
          </w:tcPr>
          <w:p w14:paraId="68CDD905" w14:textId="77777777" w:rsidR="006B2A65" w:rsidRDefault="006B2A65" w:rsidP="007B75BD">
            <w:r>
              <w:t>CP: 8</w:t>
            </w:r>
          </w:p>
        </w:tc>
        <w:tc>
          <w:tcPr>
            <w:tcW w:w="2880" w:type="dxa"/>
          </w:tcPr>
          <w:p w14:paraId="3C0B7BD8" w14:textId="77777777" w:rsidR="006B2A65" w:rsidRDefault="006B2A65" w:rsidP="007B75BD">
            <w:r>
              <w:t>Acceptance criteria:</w:t>
            </w:r>
            <w:r>
              <w:br/>
              <w:t>1. Checkout button available</w:t>
            </w:r>
            <w:r>
              <w:br/>
              <w:t>2. Redirect to checkout page</w:t>
            </w:r>
            <w:r>
              <w:br/>
              <w:t>3. Validation of cart items</w:t>
            </w:r>
            <w:r>
              <w:br/>
              <w:t>4. Error on invalid cart</w:t>
            </w:r>
            <w:r>
              <w:br/>
              <w:t>5. Order summary shown</w:t>
            </w:r>
          </w:p>
        </w:tc>
      </w:tr>
    </w:tbl>
    <w:p w14:paraId="1341438A"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4E6571D6" w14:textId="77777777" w:rsidTr="007B75BD">
        <w:tc>
          <w:tcPr>
            <w:tcW w:w="2880" w:type="dxa"/>
          </w:tcPr>
          <w:p w14:paraId="49C8C891" w14:textId="77777777" w:rsidR="006B2A65" w:rsidRDefault="006B2A65" w:rsidP="007B75BD">
            <w:r>
              <w:t>User story No: 16</w:t>
            </w:r>
          </w:p>
        </w:tc>
        <w:tc>
          <w:tcPr>
            <w:tcW w:w="2880" w:type="dxa"/>
          </w:tcPr>
          <w:p w14:paraId="36C34ECC" w14:textId="77777777" w:rsidR="006B2A65" w:rsidRDefault="006B2A65" w:rsidP="007B75BD">
            <w:r>
              <w:t>Tasks: 4</w:t>
            </w:r>
          </w:p>
        </w:tc>
        <w:tc>
          <w:tcPr>
            <w:tcW w:w="2880" w:type="dxa"/>
          </w:tcPr>
          <w:p w14:paraId="7DB2C611" w14:textId="77777777" w:rsidR="006B2A65" w:rsidRDefault="006B2A65" w:rsidP="007B75BD">
            <w:r>
              <w:t>Priority: High</w:t>
            </w:r>
          </w:p>
        </w:tc>
      </w:tr>
      <w:tr w:rsidR="006B2A65" w14:paraId="66E1F85E" w14:textId="77777777" w:rsidTr="007B75BD">
        <w:tc>
          <w:tcPr>
            <w:tcW w:w="8640" w:type="dxa"/>
            <w:gridSpan w:val="3"/>
          </w:tcPr>
          <w:p w14:paraId="24CCFBBB" w14:textId="77777777" w:rsidR="006B2A65" w:rsidRDefault="006B2A65" w:rsidP="007B75BD">
            <w:r>
              <w:lastRenderedPageBreak/>
              <w:t>Value statement:</w:t>
            </w:r>
            <w:r>
              <w:br/>
              <w:t>As a customer, I want to pay securely with card so that I can complete transactions.</w:t>
            </w:r>
          </w:p>
        </w:tc>
      </w:tr>
      <w:tr w:rsidR="006B2A65" w14:paraId="20B87D05" w14:textId="77777777" w:rsidTr="007B75BD">
        <w:tc>
          <w:tcPr>
            <w:tcW w:w="2880" w:type="dxa"/>
          </w:tcPr>
          <w:p w14:paraId="06021A46" w14:textId="77777777" w:rsidR="006B2A65" w:rsidRDefault="006B2A65" w:rsidP="007B75BD">
            <w:r>
              <w:t>BV: 700</w:t>
            </w:r>
          </w:p>
        </w:tc>
        <w:tc>
          <w:tcPr>
            <w:tcW w:w="2880" w:type="dxa"/>
          </w:tcPr>
          <w:p w14:paraId="19B6A707" w14:textId="77777777" w:rsidR="006B2A65" w:rsidRDefault="006B2A65" w:rsidP="007B75BD">
            <w:r>
              <w:t>CP: 9</w:t>
            </w:r>
          </w:p>
        </w:tc>
        <w:tc>
          <w:tcPr>
            <w:tcW w:w="2880" w:type="dxa"/>
          </w:tcPr>
          <w:p w14:paraId="0F3288D8" w14:textId="77777777" w:rsidR="006B2A65" w:rsidRDefault="006B2A65" w:rsidP="007B75BD">
            <w:r>
              <w:t>Acceptance criteria:</w:t>
            </w:r>
            <w:r>
              <w:br/>
              <w:t>1. Card validation applied</w:t>
            </w:r>
            <w:r>
              <w:br/>
              <w:t>2. 3D secure enabled</w:t>
            </w:r>
            <w:r>
              <w:br/>
              <w:t>3. Error on invalid details</w:t>
            </w:r>
            <w:r>
              <w:br/>
              <w:t>4. Transaction logged</w:t>
            </w:r>
            <w:r>
              <w:br/>
              <w:t>5. Success message shown</w:t>
            </w:r>
          </w:p>
        </w:tc>
      </w:tr>
    </w:tbl>
    <w:p w14:paraId="60A0E548"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0E8F4936" w14:textId="77777777" w:rsidTr="007B75BD">
        <w:tc>
          <w:tcPr>
            <w:tcW w:w="2880" w:type="dxa"/>
          </w:tcPr>
          <w:p w14:paraId="1788EB67" w14:textId="77777777" w:rsidR="006B2A65" w:rsidRDefault="006B2A65" w:rsidP="007B75BD">
            <w:r>
              <w:t>User story No: 17</w:t>
            </w:r>
          </w:p>
        </w:tc>
        <w:tc>
          <w:tcPr>
            <w:tcW w:w="2880" w:type="dxa"/>
          </w:tcPr>
          <w:p w14:paraId="7ABB85A3" w14:textId="77777777" w:rsidR="006B2A65" w:rsidRDefault="006B2A65" w:rsidP="007B75BD">
            <w:r>
              <w:t>Tasks: 3</w:t>
            </w:r>
          </w:p>
        </w:tc>
        <w:tc>
          <w:tcPr>
            <w:tcW w:w="2880" w:type="dxa"/>
          </w:tcPr>
          <w:p w14:paraId="0702B967" w14:textId="77777777" w:rsidR="006B2A65" w:rsidRDefault="006B2A65" w:rsidP="007B75BD">
            <w:r>
              <w:t>Priority: High</w:t>
            </w:r>
          </w:p>
        </w:tc>
      </w:tr>
      <w:tr w:rsidR="006B2A65" w14:paraId="37368E1B" w14:textId="77777777" w:rsidTr="007B75BD">
        <w:tc>
          <w:tcPr>
            <w:tcW w:w="8640" w:type="dxa"/>
            <w:gridSpan w:val="3"/>
          </w:tcPr>
          <w:p w14:paraId="29F85736" w14:textId="77777777" w:rsidR="006B2A65" w:rsidRDefault="006B2A65" w:rsidP="007B75BD">
            <w:r>
              <w:t>Value statement:</w:t>
            </w:r>
            <w:r>
              <w:br/>
              <w:t>As a customer, I want to pay using UPI so that I have alternative options.</w:t>
            </w:r>
          </w:p>
        </w:tc>
      </w:tr>
      <w:tr w:rsidR="006B2A65" w14:paraId="79528F55" w14:textId="77777777" w:rsidTr="007B75BD">
        <w:tc>
          <w:tcPr>
            <w:tcW w:w="2880" w:type="dxa"/>
          </w:tcPr>
          <w:p w14:paraId="42F67355" w14:textId="77777777" w:rsidR="006B2A65" w:rsidRDefault="006B2A65" w:rsidP="007B75BD">
            <w:r>
              <w:t>BV: 500</w:t>
            </w:r>
          </w:p>
        </w:tc>
        <w:tc>
          <w:tcPr>
            <w:tcW w:w="2880" w:type="dxa"/>
          </w:tcPr>
          <w:p w14:paraId="03B34F56" w14:textId="77777777" w:rsidR="006B2A65" w:rsidRDefault="006B2A65" w:rsidP="007B75BD">
            <w:r>
              <w:t>CP: 8</w:t>
            </w:r>
          </w:p>
        </w:tc>
        <w:tc>
          <w:tcPr>
            <w:tcW w:w="2880" w:type="dxa"/>
          </w:tcPr>
          <w:p w14:paraId="10F74659" w14:textId="77777777" w:rsidR="006B2A65" w:rsidRDefault="006B2A65" w:rsidP="007B75BD">
            <w:r>
              <w:t>Acceptance criteria:</w:t>
            </w:r>
            <w:r>
              <w:br/>
              <w:t>1. UPI option available</w:t>
            </w:r>
            <w:r>
              <w:br/>
              <w:t>2. Validation of UPI ID</w:t>
            </w:r>
            <w:r>
              <w:br/>
              <w:t>3. Error on invalid ID</w:t>
            </w:r>
            <w:r>
              <w:br/>
              <w:t>4. Transaction success notification</w:t>
            </w:r>
            <w:r>
              <w:br/>
              <w:t>5. Refund handled correctly</w:t>
            </w:r>
          </w:p>
        </w:tc>
      </w:tr>
    </w:tbl>
    <w:p w14:paraId="6F51A943"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78175E27" w14:textId="77777777" w:rsidTr="007B75BD">
        <w:tc>
          <w:tcPr>
            <w:tcW w:w="2880" w:type="dxa"/>
          </w:tcPr>
          <w:p w14:paraId="2AD75312" w14:textId="77777777" w:rsidR="006B2A65" w:rsidRDefault="006B2A65" w:rsidP="007B75BD">
            <w:r>
              <w:t>User story No: 18</w:t>
            </w:r>
          </w:p>
        </w:tc>
        <w:tc>
          <w:tcPr>
            <w:tcW w:w="2880" w:type="dxa"/>
          </w:tcPr>
          <w:p w14:paraId="219AAA64" w14:textId="77777777" w:rsidR="006B2A65" w:rsidRDefault="006B2A65" w:rsidP="007B75BD">
            <w:r>
              <w:t>Tasks: 3</w:t>
            </w:r>
          </w:p>
        </w:tc>
        <w:tc>
          <w:tcPr>
            <w:tcW w:w="2880" w:type="dxa"/>
          </w:tcPr>
          <w:p w14:paraId="4587716E" w14:textId="77777777" w:rsidR="006B2A65" w:rsidRDefault="006B2A65" w:rsidP="007B75BD">
            <w:r>
              <w:t>Priority: High</w:t>
            </w:r>
          </w:p>
        </w:tc>
      </w:tr>
      <w:tr w:rsidR="006B2A65" w14:paraId="6707D39C" w14:textId="77777777" w:rsidTr="007B75BD">
        <w:tc>
          <w:tcPr>
            <w:tcW w:w="8640" w:type="dxa"/>
            <w:gridSpan w:val="3"/>
          </w:tcPr>
          <w:p w14:paraId="3383EC2A" w14:textId="77777777" w:rsidR="006B2A65" w:rsidRDefault="006B2A65" w:rsidP="007B75BD">
            <w:r>
              <w:t>Value statement:</w:t>
            </w:r>
            <w:r>
              <w:br/>
              <w:t>As a customer, I want to receive a payment confirmation so that I know my purchase was successful.</w:t>
            </w:r>
          </w:p>
        </w:tc>
      </w:tr>
      <w:tr w:rsidR="006B2A65" w14:paraId="47DCB4B0" w14:textId="77777777" w:rsidTr="007B75BD">
        <w:tc>
          <w:tcPr>
            <w:tcW w:w="2880" w:type="dxa"/>
          </w:tcPr>
          <w:p w14:paraId="324DE509" w14:textId="77777777" w:rsidR="006B2A65" w:rsidRDefault="006B2A65" w:rsidP="007B75BD">
            <w:r>
              <w:t>BV: 650</w:t>
            </w:r>
          </w:p>
        </w:tc>
        <w:tc>
          <w:tcPr>
            <w:tcW w:w="2880" w:type="dxa"/>
          </w:tcPr>
          <w:p w14:paraId="71584A2E" w14:textId="77777777" w:rsidR="006B2A65" w:rsidRDefault="006B2A65" w:rsidP="007B75BD">
            <w:r>
              <w:t>CP: 7</w:t>
            </w:r>
          </w:p>
        </w:tc>
        <w:tc>
          <w:tcPr>
            <w:tcW w:w="2880" w:type="dxa"/>
          </w:tcPr>
          <w:p w14:paraId="6322C497" w14:textId="77777777" w:rsidR="006B2A65" w:rsidRDefault="006B2A65" w:rsidP="007B75BD">
            <w:r>
              <w:t>Acceptance criteria:</w:t>
            </w:r>
            <w:r>
              <w:br/>
              <w:t>1. Email confirmation sent</w:t>
            </w:r>
            <w:r>
              <w:br/>
              <w:t>2. SMS confirmation sent</w:t>
            </w:r>
            <w:r>
              <w:br/>
              <w:t>3. In-app notification shown</w:t>
            </w:r>
            <w:r>
              <w:br/>
              <w:t>4. Order receipt generated</w:t>
            </w:r>
            <w:r>
              <w:br/>
              <w:t>5. Error message on failure</w:t>
            </w:r>
          </w:p>
        </w:tc>
      </w:tr>
    </w:tbl>
    <w:p w14:paraId="790CA9FD"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722E9A12" w14:textId="77777777" w:rsidTr="007B75BD">
        <w:tc>
          <w:tcPr>
            <w:tcW w:w="2880" w:type="dxa"/>
          </w:tcPr>
          <w:p w14:paraId="75E237E2" w14:textId="77777777" w:rsidR="006B2A65" w:rsidRDefault="006B2A65" w:rsidP="007B75BD">
            <w:r>
              <w:t>User story No: 19</w:t>
            </w:r>
          </w:p>
        </w:tc>
        <w:tc>
          <w:tcPr>
            <w:tcW w:w="2880" w:type="dxa"/>
          </w:tcPr>
          <w:p w14:paraId="0286C561" w14:textId="77777777" w:rsidR="006B2A65" w:rsidRDefault="006B2A65" w:rsidP="007B75BD">
            <w:r>
              <w:t>Tasks: 3</w:t>
            </w:r>
          </w:p>
        </w:tc>
        <w:tc>
          <w:tcPr>
            <w:tcW w:w="2880" w:type="dxa"/>
          </w:tcPr>
          <w:p w14:paraId="074EB97D" w14:textId="77777777" w:rsidR="006B2A65" w:rsidRDefault="006B2A65" w:rsidP="007B75BD">
            <w:r>
              <w:t>Priority: Medium</w:t>
            </w:r>
          </w:p>
        </w:tc>
      </w:tr>
      <w:tr w:rsidR="006B2A65" w14:paraId="3638BDDD" w14:textId="77777777" w:rsidTr="007B75BD">
        <w:tc>
          <w:tcPr>
            <w:tcW w:w="8640" w:type="dxa"/>
            <w:gridSpan w:val="3"/>
          </w:tcPr>
          <w:p w14:paraId="00D99514" w14:textId="77777777" w:rsidR="006B2A65" w:rsidRDefault="006B2A65" w:rsidP="007B75BD">
            <w:r>
              <w:t>Value statement:</w:t>
            </w:r>
            <w:r>
              <w:br/>
              <w:t>As a customer, I want to save my payment method securely so that future checkouts are faster.</w:t>
            </w:r>
          </w:p>
        </w:tc>
      </w:tr>
      <w:tr w:rsidR="006B2A65" w14:paraId="414A4057" w14:textId="77777777" w:rsidTr="007B75BD">
        <w:tc>
          <w:tcPr>
            <w:tcW w:w="2880" w:type="dxa"/>
          </w:tcPr>
          <w:p w14:paraId="39D89776" w14:textId="77777777" w:rsidR="006B2A65" w:rsidRDefault="006B2A65" w:rsidP="007B75BD">
            <w:r>
              <w:t>BV: 400</w:t>
            </w:r>
          </w:p>
        </w:tc>
        <w:tc>
          <w:tcPr>
            <w:tcW w:w="2880" w:type="dxa"/>
          </w:tcPr>
          <w:p w14:paraId="45375672" w14:textId="77777777" w:rsidR="006B2A65" w:rsidRDefault="006B2A65" w:rsidP="007B75BD">
            <w:r>
              <w:t>CP: 8</w:t>
            </w:r>
          </w:p>
        </w:tc>
        <w:tc>
          <w:tcPr>
            <w:tcW w:w="2880" w:type="dxa"/>
          </w:tcPr>
          <w:p w14:paraId="76FC1F50" w14:textId="77777777" w:rsidR="006B2A65" w:rsidRDefault="006B2A65" w:rsidP="007B75BD">
            <w:r>
              <w:t>Acceptance criteria:</w:t>
            </w:r>
            <w:r>
              <w:br/>
              <w:t>1. Option to save card securely</w:t>
            </w:r>
            <w:r>
              <w:br/>
              <w:t>2. PCI DSS compliance</w:t>
            </w:r>
            <w:r>
              <w:br/>
              <w:t>3. Encrypted storage</w:t>
            </w:r>
            <w:r>
              <w:br/>
              <w:t>4. Option to delete saved card</w:t>
            </w:r>
            <w:r>
              <w:br/>
              <w:t>5. Error on invalid card</w:t>
            </w:r>
          </w:p>
        </w:tc>
      </w:tr>
    </w:tbl>
    <w:p w14:paraId="5893223F"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10E9A6DE" w14:textId="77777777" w:rsidTr="007B75BD">
        <w:tc>
          <w:tcPr>
            <w:tcW w:w="2880" w:type="dxa"/>
          </w:tcPr>
          <w:p w14:paraId="1F95A028" w14:textId="77777777" w:rsidR="006B2A65" w:rsidRDefault="006B2A65" w:rsidP="007B75BD">
            <w:r>
              <w:t>User story No: 20</w:t>
            </w:r>
          </w:p>
        </w:tc>
        <w:tc>
          <w:tcPr>
            <w:tcW w:w="2880" w:type="dxa"/>
          </w:tcPr>
          <w:p w14:paraId="4A2DED21" w14:textId="77777777" w:rsidR="006B2A65" w:rsidRDefault="006B2A65" w:rsidP="007B75BD">
            <w:r>
              <w:t>Tasks: 2</w:t>
            </w:r>
          </w:p>
        </w:tc>
        <w:tc>
          <w:tcPr>
            <w:tcW w:w="2880" w:type="dxa"/>
          </w:tcPr>
          <w:p w14:paraId="5EEEF995" w14:textId="77777777" w:rsidR="006B2A65" w:rsidRDefault="006B2A65" w:rsidP="007B75BD">
            <w:r>
              <w:t>Priority: Medium</w:t>
            </w:r>
          </w:p>
        </w:tc>
      </w:tr>
      <w:tr w:rsidR="006B2A65" w14:paraId="6FEC1BE8" w14:textId="77777777" w:rsidTr="007B75BD">
        <w:tc>
          <w:tcPr>
            <w:tcW w:w="8640" w:type="dxa"/>
            <w:gridSpan w:val="3"/>
          </w:tcPr>
          <w:p w14:paraId="6EB34F0A" w14:textId="77777777" w:rsidR="006B2A65" w:rsidRDefault="006B2A65" w:rsidP="007B75BD">
            <w:r>
              <w:lastRenderedPageBreak/>
              <w:t>Value statement:</w:t>
            </w:r>
            <w:r>
              <w:br/>
              <w:t>As a customer, I want to see my payment history so that I can track spending.</w:t>
            </w:r>
          </w:p>
        </w:tc>
      </w:tr>
      <w:tr w:rsidR="006B2A65" w14:paraId="63AF3496" w14:textId="77777777" w:rsidTr="007B75BD">
        <w:tc>
          <w:tcPr>
            <w:tcW w:w="2880" w:type="dxa"/>
          </w:tcPr>
          <w:p w14:paraId="4FF77510" w14:textId="77777777" w:rsidR="006B2A65" w:rsidRDefault="006B2A65" w:rsidP="007B75BD">
            <w:r>
              <w:t>BV: 300</w:t>
            </w:r>
          </w:p>
        </w:tc>
        <w:tc>
          <w:tcPr>
            <w:tcW w:w="2880" w:type="dxa"/>
          </w:tcPr>
          <w:p w14:paraId="6352C24C" w14:textId="77777777" w:rsidR="006B2A65" w:rsidRDefault="006B2A65" w:rsidP="007B75BD">
            <w:r>
              <w:t>CP: 5</w:t>
            </w:r>
          </w:p>
        </w:tc>
        <w:tc>
          <w:tcPr>
            <w:tcW w:w="2880" w:type="dxa"/>
          </w:tcPr>
          <w:p w14:paraId="78F4D57E" w14:textId="77777777" w:rsidR="006B2A65" w:rsidRDefault="006B2A65" w:rsidP="007B75BD">
            <w:r>
              <w:t>Acceptance criteria:</w:t>
            </w:r>
            <w:r>
              <w:br/>
              <w:t>1. List of past payments</w:t>
            </w:r>
            <w:r>
              <w:br/>
              <w:t>2. Filter by date</w:t>
            </w:r>
            <w:r>
              <w:br/>
              <w:t>3. Download option</w:t>
            </w:r>
            <w:r>
              <w:br/>
              <w:t>4. Error on no history</w:t>
            </w:r>
            <w:r>
              <w:br/>
              <w:t>5. Details per transaction</w:t>
            </w:r>
          </w:p>
        </w:tc>
      </w:tr>
    </w:tbl>
    <w:p w14:paraId="53815B66"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15A737C9" w14:textId="77777777" w:rsidTr="007B75BD">
        <w:tc>
          <w:tcPr>
            <w:tcW w:w="2880" w:type="dxa"/>
          </w:tcPr>
          <w:p w14:paraId="249C2A07" w14:textId="77777777" w:rsidR="006B2A65" w:rsidRDefault="006B2A65" w:rsidP="007B75BD">
            <w:r>
              <w:t>User story No: 21</w:t>
            </w:r>
          </w:p>
        </w:tc>
        <w:tc>
          <w:tcPr>
            <w:tcW w:w="2880" w:type="dxa"/>
          </w:tcPr>
          <w:p w14:paraId="16051D72" w14:textId="77777777" w:rsidR="006B2A65" w:rsidRDefault="006B2A65" w:rsidP="007B75BD">
            <w:r>
              <w:t>Tasks: 3</w:t>
            </w:r>
          </w:p>
        </w:tc>
        <w:tc>
          <w:tcPr>
            <w:tcW w:w="2880" w:type="dxa"/>
          </w:tcPr>
          <w:p w14:paraId="5D475C27" w14:textId="77777777" w:rsidR="006B2A65" w:rsidRDefault="006B2A65" w:rsidP="007B75BD">
            <w:r>
              <w:t>Priority: High</w:t>
            </w:r>
          </w:p>
        </w:tc>
      </w:tr>
      <w:tr w:rsidR="006B2A65" w14:paraId="534EE0D5" w14:textId="77777777" w:rsidTr="007B75BD">
        <w:tc>
          <w:tcPr>
            <w:tcW w:w="8640" w:type="dxa"/>
            <w:gridSpan w:val="3"/>
          </w:tcPr>
          <w:p w14:paraId="4B13D7E9" w14:textId="77777777" w:rsidR="006B2A65" w:rsidRDefault="006B2A65" w:rsidP="007B75BD">
            <w:r>
              <w:t>Value statement:</w:t>
            </w:r>
            <w:r>
              <w:br/>
              <w:t>As a customer, I want to generate OTP so that I can authenticate my account.</w:t>
            </w:r>
          </w:p>
        </w:tc>
      </w:tr>
      <w:tr w:rsidR="006B2A65" w14:paraId="2472CB93" w14:textId="77777777" w:rsidTr="007B75BD">
        <w:tc>
          <w:tcPr>
            <w:tcW w:w="2880" w:type="dxa"/>
          </w:tcPr>
          <w:p w14:paraId="14142765" w14:textId="77777777" w:rsidR="006B2A65" w:rsidRDefault="006B2A65" w:rsidP="007B75BD">
            <w:r>
              <w:t>BV: 700</w:t>
            </w:r>
          </w:p>
        </w:tc>
        <w:tc>
          <w:tcPr>
            <w:tcW w:w="2880" w:type="dxa"/>
          </w:tcPr>
          <w:p w14:paraId="64380343" w14:textId="77777777" w:rsidR="006B2A65" w:rsidRDefault="006B2A65" w:rsidP="007B75BD">
            <w:r>
              <w:t>CP: 8</w:t>
            </w:r>
          </w:p>
        </w:tc>
        <w:tc>
          <w:tcPr>
            <w:tcW w:w="2880" w:type="dxa"/>
          </w:tcPr>
          <w:p w14:paraId="53E21CAC" w14:textId="77777777" w:rsidR="006B2A65" w:rsidRDefault="006B2A65" w:rsidP="007B75BD">
            <w:r>
              <w:t>Acceptance criteria:</w:t>
            </w:r>
            <w:r>
              <w:br/>
              <w:t>1. OTP generated instantly</w:t>
            </w:r>
            <w:r>
              <w:br/>
              <w:t>2. OTP length = 6 digits</w:t>
            </w:r>
            <w:r>
              <w:br/>
              <w:t>3. Unique OTP each time</w:t>
            </w:r>
            <w:r>
              <w:br/>
              <w:t>4. Error on failed generation</w:t>
            </w:r>
            <w:r>
              <w:br/>
              <w:t>5. Audit log recorded</w:t>
            </w:r>
          </w:p>
        </w:tc>
      </w:tr>
    </w:tbl>
    <w:p w14:paraId="62F89F1E"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09213486" w14:textId="77777777" w:rsidTr="007B75BD">
        <w:tc>
          <w:tcPr>
            <w:tcW w:w="2880" w:type="dxa"/>
          </w:tcPr>
          <w:p w14:paraId="76FD1E22" w14:textId="77777777" w:rsidR="006B2A65" w:rsidRDefault="006B2A65" w:rsidP="007B75BD">
            <w:r>
              <w:t>User story No: 22</w:t>
            </w:r>
          </w:p>
        </w:tc>
        <w:tc>
          <w:tcPr>
            <w:tcW w:w="2880" w:type="dxa"/>
          </w:tcPr>
          <w:p w14:paraId="6779EF31" w14:textId="77777777" w:rsidR="006B2A65" w:rsidRDefault="006B2A65" w:rsidP="007B75BD">
            <w:r>
              <w:t>Tasks: 2</w:t>
            </w:r>
          </w:p>
        </w:tc>
        <w:tc>
          <w:tcPr>
            <w:tcW w:w="2880" w:type="dxa"/>
          </w:tcPr>
          <w:p w14:paraId="4BDA19EB" w14:textId="77777777" w:rsidR="006B2A65" w:rsidRDefault="006B2A65" w:rsidP="007B75BD">
            <w:r>
              <w:t>Priority: High</w:t>
            </w:r>
          </w:p>
        </w:tc>
      </w:tr>
      <w:tr w:rsidR="006B2A65" w14:paraId="50E46C63" w14:textId="77777777" w:rsidTr="007B75BD">
        <w:tc>
          <w:tcPr>
            <w:tcW w:w="8640" w:type="dxa"/>
            <w:gridSpan w:val="3"/>
          </w:tcPr>
          <w:p w14:paraId="59E8BE96" w14:textId="77777777" w:rsidR="006B2A65" w:rsidRDefault="006B2A65" w:rsidP="007B75BD">
            <w:r>
              <w:t>Value statement:</w:t>
            </w:r>
            <w:r>
              <w:br/>
              <w:t>As a customer, I want to receive OTP via SMS so that I can log in securely.</w:t>
            </w:r>
          </w:p>
        </w:tc>
      </w:tr>
      <w:tr w:rsidR="006B2A65" w14:paraId="35A50105" w14:textId="77777777" w:rsidTr="007B75BD">
        <w:tc>
          <w:tcPr>
            <w:tcW w:w="2880" w:type="dxa"/>
          </w:tcPr>
          <w:p w14:paraId="661F0162" w14:textId="77777777" w:rsidR="006B2A65" w:rsidRDefault="006B2A65" w:rsidP="007B75BD">
            <w:r>
              <w:t>BV: 600</w:t>
            </w:r>
          </w:p>
        </w:tc>
        <w:tc>
          <w:tcPr>
            <w:tcW w:w="2880" w:type="dxa"/>
          </w:tcPr>
          <w:p w14:paraId="4E84EA43" w14:textId="77777777" w:rsidR="006B2A65" w:rsidRDefault="006B2A65" w:rsidP="007B75BD">
            <w:r>
              <w:t>CP: 7</w:t>
            </w:r>
          </w:p>
        </w:tc>
        <w:tc>
          <w:tcPr>
            <w:tcW w:w="2880" w:type="dxa"/>
          </w:tcPr>
          <w:p w14:paraId="5C1BE820" w14:textId="77777777" w:rsidR="006B2A65" w:rsidRDefault="006B2A65" w:rsidP="007B75BD">
            <w:r>
              <w:t>Acceptance criteria:</w:t>
            </w:r>
            <w:r>
              <w:br/>
              <w:t>1. OTP delivered via SMS</w:t>
            </w:r>
            <w:r>
              <w:br/>
              <w:t>2. Error if SMS fails</w:t>
            </w:r>
            <w:r>
              <w:br/>
              <w:t>3. Retry option available</w:t>
            </w:r>
            <w:r>
              <w:br/>
              <w:t>4. Delivery status tracked</w:t>
            </w:r>
            <w:r>
              <w:br/>
              <w:t>5. Confirmation message shown</w:t>
            </w:r>
          </w:p>
        </w:tc>
      </w:tr>
    </w:tbl>
    <w:p w14:paraId="1624FE27"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139366C2" w14:textId="77777777" w:rsidTr="007B75BD">
        <w:tc>
          <w:tcPr>
            <w:tcW w:w="2880" w:type="dxa"/>
          </w:tcPr>
          <w:p w14:paraId="2436CFC6" w14:textId="77777777" w:rsidR="006B2A65" w:rsidRDefault="006B2A65" w:rsidP="007B75BD">
            <w:r>
              <w:t>User story No: 23</w:t>
            </w:r>
          </w:p>
        </w:tc>
        <w:tc>
          <w:tcPr>
            <w:tcW w:w="2880" w:type="dxa"/>
          </w:tcPr>
          <w:p w14:paraId="65CD9BD8" w14:textId="77777777" w:rsidR="006B2A65" w:rsidRDefault="006B2A65" w:rsidP="007B75BD">
            <w:r>
              <w:t>Tasks: 2</w:t>
            </w:r>
          </w:p>
        </w:tc>
        <w:tc>
          <w:tcPr>
            <w:tcW w:w="2880" w:type="dxa"/>
          </w:tcPr>
          <w:p w14:paraId="1BE0A129" w14:textId="77777777" w:rsidR="006B2A65" w:rsidRDefault="006B2A65" w:rsidP="007B75BD">
            <w:r>
              <w:t>Priority: Medium</w:t>
            </w:r>
          </w:p>
        </w:tc>
      </w:tr>
      <w:tr w:rsidR="006B2A65" w14:paraId="773AAE18" w14:textId="77777777" w:rsidTr="007B75BD">
        <w:tc>
          <w:tcPr>
            <w:tcW w:w="8640" w:type="dxa"/>
            <w:gridSpan w:val="3"/>
          </w:tcPr>
          <w:p w14:paraId="18D9D12F" w14:textId="77777777" w:rsidR="006B2A65" w:rsidRDefault="006B2A65" w:rsidP="007B75BD">
            <w:r>
              <w:t>Value statement:</w:t>
            </w:r>
            <w:r>
              <w:br/>
              <w:t>As a customer, I want to receive OTP via email so that I have backup options.</w:t>
            </w:r>
          </w:p>
        </w:tc>
      </w:tr>
      <w:tr w:rsidR="006B2A65" w14:paraId="63BCB25B" w14:textId="77777777" w:rsidTr="007B75BD">
        <w:tc>
          <w:tcPr>
            <w:tcW w:w="2880" w:type="dxa"/>
          </w:tcPr>
          <w:p w14:paraId="2135CD80" w14:textId="77777777" w:rsidR="006B2A65" w:rsidRDefault="006B2A65" w:rsidP="007B75BD">
            <w:r>
              <w:t>BV: 500</w:t>
            </w:r>
          </w:p>
        </w:tc>
        <w:tc>
          <w:tcPr>
            <w:tcW w:w="2880" w:type="dxa"/>
          </w:tcPr>
          <w:p w14:paraId="281967DD" w14:textId="77777777" w:rsidR="006B2A65" w:rsidRDefault="006B2A65" w:rsidP="007B75BD">
            <w:r>
              <w:t>CP: 6</w:t>
            </w:r>
          </w:p>
        </w:tc>
        <w:tc>
          <w:tcPr>
            <w:tcW w:w="2880" w:type="dxa"/>
          </w:tcPr>
          <w:p w14:paraId="71B2643F" w14:textId="77777777" w:rsidR="006B2A65" w:rsidRDefault="006B2A65" w:rsidP="007B75BD">
            <w:r>
              <w:t>Acceptance criteria:</w:t>
            </w:r>
            <w:r>
              <w:br/>
              <w:t>1. OTP delivered via email</w:t>
            </w:r>
            <w:r>
              <w:br/>
              <w:t>2. Error if email fails</w:t>
            </w:r>
            <w:r>
              <w:br/>
              <w:t>3. Retry option available</w:t>
            </w:r>
            <w:r>
              <w:br/>
              <w:t>4. Delivery logs maintained</w:t>
            </w:r>
            <w:r>
              <w:br/>
              <w:t>5. Confirmation shown</w:t>
            </w:r>
          </w:p>
        </w:tc>
      </w:tr>
    </w:tbl>
    <w:p w14:paraId="5913356F"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7340D034" w14:textId="77777777" w:rsidTr="007B75BD">
        <w:tc>
          <w:tcPr>
            <w:tcW w:w="2880" w:type="dxa"/>
          </w:tcPr>
          <w:p w14:paraId="50F5BE23" w14:textId="77777777" w:rsidR="006B2A65" w:rsidRDefault="006B2A65" w:rsidP="007B75BD">
            <w:r>
              <w:t>User story No: 24</w:t>
            </w:r>
          </w:p>
        </w:tc>
        <w:tc>
          <w:tcPr>
            <w:tcW w:w="2880" w:type="dxa"/>
          </w:tcPr>
          <w:p w14:paraId="7E8C243F" w14:textId="77777777" w:rsidR="006B2A65" w:rsidRDefault="006B2A65" w:rsidP="007B75BD">
            <w:r>
              <w:t>Tasks: 2</w:t>
            </w:r>
          </w:p>
        </w:tc>
        <w:tc>
          <w:tcPr>
            <w:tcW w:w="2880" w:type="dxa"/>
          </w:tcPr>
          <w:p w14:paraId="6157756D" w14:textId="77777777" w:rsidR="006B2A65" w:rsidRDefault="006B2A65" w:rsidP="007B75BD">
            <w:r>
              <w:t>Priority: High</w:t>
            </w:r>
          </w:p>
        </w:tc>
      </w:tr>
      <w:tr w:rsidR="006B2A65" w14:paraId="0E11269B" w14:textId="77777777" w:rsidTr="007B75BD">
        <w:tc>
          <w:tcPr>
            <w:tcW w:w="8640" w:type="dxa"/>
            <w:gridSpan w:val="3"/>
          </w:tcPr>
          <w:p w14:paraId="18805387" w14:textId="77777777" w:rsidR="006B2A65" w:rsidRDefault="006B2A65" w:rsidP="007B75BD">
            <w:r>
              <w:t>Value statement:</w:t>
            </w:r>
            <w:r>
              <w:br/>
              <w:t>As a customer, I want to set OTP validity time so that it expires for security.</w:t>
            </w:r>
          </w:p>
        </w:tc>
      </w:tr>
      <w:tr w:rsidR="006B2A65" w14:paraId="4E4F3369" w14:textId="77777777" w:rsidTr="007B75BD">
        <w:tc>
          <w:tcPr>
            <w:tcW w:w="2880" w:type="dxa"/>
          </w:tcPr>
          <w:p w14:paraId="4302C381" w14:textId="77777777" w:rsidR="006B2A65" w:rsidRDefault="006B2A65" w:rsidP="007B75BD">
            <w:r>
              <w:t>BV: 550</w:t>
            </w:r>
          </w:p>
        </w:tc>
        <w:tc>
          <w:tcPr>
            <w:tcW w:w="2880" w:type="dxa"/>
          </w:tcPr>
          <w:p w14:paraId="5C12F25F" w14:textId="77777777" w:rsidR="006B2A65" w:rsidRDefault="006B2A65" w:rsidP="007B75BD">
            <w:r>
              <w:t>CP: 7</w:t>
            </w:r>
          </w:p>
        </w:tc>
        <w:tc>
          <w:tcPr>
            <w:tcW w:w="2880" w:type="dxa"/>
          </w:tcPr>
          <w:p w14:paraId="5DE8FD6D" w14:textId="77777777" w:rsidR="006B2A65" w:rsidRDefault="006B2A65" w:rsidP="007B75BD">
            <w:r>
              <w:t>Acceptance criteria:</w:t>
            </w:r>
            <w:r>
              <w:br/>
              <w:t>1. Default expiry = 5 min</w:t>
            </w:r>
            <w:r>
              <w:br/>
            </w:r>
            <w:r>
              <w:lastRenderedPageBreak/>
              <w:t>2. Configurable expiry for admin</w:t>
            </w:r>
            <w:r>
              <w:br/>
              <w:t>3. Error if expired OTP used</w:t>
            </w:r>
            <w:r>
              <w:br/>
              <w:t>4. System discards old OTPs</w:t>
            </w:r>
            <w:r>
              <w:br/>
              <w:t>5. Audit log stored</w:t>
            </w:r>
          </w:p>
        </w:tc>
      </w:tr>
    </w:tbl>
    <w:p w14:paraId="4F7423CD"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4E75EB03" w14:textId="77777777" w:rsidTr="007B75BD">
        <w:tc>
          <w:tcPr>
            <w:tcW w:w="2880" w:type="dxa"/>
          </w:tcPr>
          <w:p w14:paraId="358E5573" w14:textId="77777777" w:rsidR="006B2A65" w:rsidRDefault="006B2A65" w:rsidP="007B75BD">
            <w:r>
              <w:t>User story No: 25</w:t>
            </w:r>
          </w:p>
        </w:tc>
        <w:tc>
          <w:tcPr>
            <w:tcW w:w="2880" w:type="dxa"/>
          </w:tcPr>
          <w:p w14:paraId="3070FEC9" w14:textId="77777777" w:rsidR="006B2A65" w:rsidRDefault="006B2A65" w:rsidP="007B75BD">
            <w:r>
              <w:t>Tasks: 2</w:t>
            </w:r>
          </w:p>
        </w:tc>
        <w:tc>
          <w:tcPr>
            <w:tcW w:w="2880" w:type="dxa"/>
          </w:tcPr>
          <w:p w14:paraId="79EB2EF8" w14:textId="77777777" w:rsidR="006B2A65" w:rsidRDefault="006B2A65" w:rsidP="007B75BD">
            <w:r>
              <w:t>Priority: High</w:t>
            </w:r>
          </w:p>
        </w:tc>
      </w:tr>
      <w:tr w:rsidR="006B2A65" w14:paraId="6508AAA6" w14:textId="77777777" w:rsidTr="007B75BD">
        <w:tc>
          <w:tcPr>
            <w:tcW w:w="8640" w:type="dxa"/>
            <w:gridSpan w:val="3"/>
          </w:tcPr>
          <w:p w14:paraId="1CC5A2F1" w14:textId="77777777" w:rsidR="006B2A65" w:rsidRDefault="006B2A65" w:rsidP="007B75BD">
            <w:r>
              <w:t>Value statement:</w:t>
            </w:r>
            <w:r>
              <w:br/>
              <w:t>As a customer, I want to resend OTP so that I can try again if not received.</w:t>
            </w:r>
          </w:p>
        </w:tc>
      </w:tr>
      <w:tr w:rsidR="006B2A65" w14:paraId="04738B92" w14:textId="77777777" w:rsidTr="007B75BD">
        <w:tc>
          <w:tcPr>
            <w:tcW w:w="2880" w:type="dxa"/>
          </w:tcPr>
          <w:p w14:paraId="18879DDD" w14:textId="77777777" w:rsidR="006B2A65" w:rsidRDefault="006B2A65" w:rsidP="007B75BD">
            <w:r>
              <w:t>BV: 450</w:t>
            </w:r>
          </w:p>
        </w:tc>
        <w:tc>
          <w:tcPr>
            <w:tcW w:w="2880" w:type="dxa"/>
          </w:tcPr>
          <w:p w14:paraId="25BFEEEB" w14:textId="77777777" w:rsidR="006B2A65" w:rsidRDefault="006B2A65" w:rsidP="007B75BD">
            <w:r>
              <w:t>CP: 6</w:t>
            </w:r>
          </w:p>
        </w:tc>
        <w:tc>
          <w:tcPr>
            <w:tcW w:w="2880" w:type="dxa"/>
          </w:tcPr>
          <w:p w14:paraId="4F3D79B9" w14:textId="77777777" w:rsidR="006B2A65" w:rsidRDefault="006B2A65" w:rsidP="007B75BD">
            <w:r>
              <w:t>Acceptance criteria:</w:t>
            </w:r>
            <w:r>
              <w:br/>
              <w:t>1. Resend button available</w:t>
            </w:r>
            <w:r>
              <w:br/>
              <w:t>2. Max 3 attempts</w:t>
            </w:r>
            <w:r>
              <w:br/>
              <w:t>3. Error if limit exceeded</w:t>
            </w:r>
            <w:r>
              <w:br/>
              <w:t>4. New OTP generated each time</w:t>
            </w:r>
            <w:r>
              <w:br/>
              <w:t>5. Audit log maintained</w:t>
            </w:r>
          </w:p>
        </w:tc>
      </w:tr>
    </w:tbl>
    <w:p w14:paraId="5FBE1FF4"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232800DE" w14:textId="77777777" w:rsidTr="007B75BD">
        <w:tc>
          <w:tcPr>
            <w:tcW w:w="2880" w:type="dxa"/>
          </w:tcPr>
          <w:p w14:paraId="1BDCAB29" w14:textId="77777777" w:rsidR="006B2A65" w:rsidRDefault="006B2A65" w:rsidP="007B75BD">
            <w:r>
              <w:t>User story No: 26</w:t>
            </w:r>
          </w:p>
        </w:tc>
        <w:tc>
          <w:tcPr>
            <w:tcW w:w="2880" w:type="dxa"/>
          </w:tcPr>
          <w:p w14:paraId="7B9EFD5C" w14:textId="77777777" w:rsidR="006B2A65" w:rsidRDefault="006B2A65" w:rsidP="007B75BD">
            <w:r>
              <w:t>Tasks: 3</w:t>
            </w:r>
          </w:p>
        </w:tc>
        <w:tc>
          <w:tcPr>
            <w:tcW w:w="2880" w:type="dxa"/>
          </w:tcPr>
          <w:p w14:paraId="1D6ABED7" w14:textId="77777777" w:rsidR="006B2A65" w:rsidRDefault="006B2A65" w:rsidP="007B75BD">
            <w:r>
              <w:t>Priority: High</w:t>
            </w:r>
          </w:p>
        </w:tc>
      </w:tr>
      <w:tr w:rsidR="006B2A65" w14:paraId="74D39D8E" w14:textId="77777777" w:rsidTr="007B75BD">
        <w:tc>
          <w:tcPr>
            <w:tcW w:w="8640" w:type="dxa"/>
            <w:gridSpan w:val="3"/>
          </w:tcPr>
          <w:p w14:paraId="50B6186B" w14:textId="77777777" w:rsidR="006B2A65" w:rsidRDefault="006B2A65" w:rsidP="007B75BD">
            <w:r>
              <w:t>Value statement:</w:t>
            </w:r>
            <w:r>
              <w:br/>
              <w:t>As an admin, I want to manage user accounts so that I can maintain platform integrity.</w:t>
            </w:r>
          </w:p>
        </w:tc>
      </w:tr>
      <w:tr w:rsidR="006B2A65" w14:paraId="61F7AF2D" w14:textId="77777777" w:rsidTr="007B75BD">
        <w:tc>
          <w:tcPr>
            <w:tcW w:w="2880" w:type="dxa"/>
          </w:tcPr>
          <w:p w14:paraId="755044DF" w14:textId="77777777" w:rsidR="006B2A65" w:rsidRDefault="006B2A65" w:rsidP="007B75BD">
            <w:r>
              <w:t>BV: 600</w:t>
            </w:r>
          </w:p>
        </w:tc>
        <w:tc>
          <w:tcPr>
            <w:tcW w:w="2880" w:type="dxa"/>
          </w:tcPr>
          <w:p w14:paraId="236F1B9F" w14:textId="77777777" w:rsidR="006B2A65" w:rsidRDefault="006B2A65" w:rsidP="007B75BD">
            <w:r>
              <w:t>CP: 8</w:t>
            </w:r>
          </w:p>
        </w:tc>
        <w:tc>
          <w:tcPr>
            <w:tcW w:w="2880" w:type="dxa"/>
          </w:tcPr>
          <w:p w14:paraId="788358EF" w14:textId="77777777" w:rsidR="006B2A65" w:rsidRDefault="006B2A65" w:rsidP="007B75BD">
            <w:r>
              <w:t>Acceptance criteria:</w:t>
            </w:r>
            <w:r>
              <w:br/>
              <w:t>1. View all users</w:t>
            </w:r>
            <w:r>
              <w:br/>
              <w:t>2. Suspend account option</w:t>
            </w:r>
            <w:r>
              <w:br/>
              <w:t>3. Edit account info</w:t>
            </w:r>
            <w:r>
              <w:br/>
              <w:t>4. Delete account option</w:t>
            </w:r>
            <w:r>
              <w:br/>
              <w:t>5. Error logs maintained</w:t>
            </w:r>
          </w:p>
        </w:tc>
      </w:tr>
    </w:tbl>
    <w:p w14:paraId="76082FFB"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49228C48" w14:textId="77777777" w:rsidTr="007B75BD">
        <w:tc>
          <w:tcPr>
            <w:tcW w:w="2880" w:type="dxa"/>
          </w:tcPr>
          <w:p w14:paraId="332599D5" w14:textId="77777777" w:rsidR="006B2A65" w:rsidRDefault="006B2A65" w:rsidP="007B75BD">
            <w:r>
              <w:t>User story No: 27</w:t>
            </w:r>
          </w:p>
        </w:tc>
        <w:tc>
          <w:tcPr>
            <w:tcW w:w="2880" w:type="dxa"/>
          </w:tcPr>
          <w:p w14:paraId="448B5EB7" w14:textId="77777777" w:rsidR="006B2A65" w:rsidRDefault="006B2A65" w:rsidP="007B75BD">
            <w:r>
              <w:t>Tasks: 3</w:t>
            </w:r>
          </w:p>
        </w:tc>
        <w:tc>
          <w:tcPr>
            <w:tcW w:w="2880" w:type="dxa"/>
          </w:tcPr>
          <w:p w14:paraId="31BD6042" w14:textId="77777777" w:rsidR="006B2A65" w:rsidRDefault="006B2A65" w:rsidP="007B75BD">
            <w:r>
              <w:t>Priority: High</w:t>
            </w:r>
          </w:p>
        </w:tc>
      </w:tr>
      <w:tr w:rsidR="006B2A65" w14:paraId="5817F88E" w14:textId="77777777" w:rsidTr="007B75BD">
        <w:tc>
          <w:tcPr>
            <w:tcW w:w="8640" w:type="dxa"/>
            <w:gridSpan w:val="3"/>
          </w:tcPr>
          <w:p w14:paraId="4D6C8ADC" w14:textId="77777777" w:rsidR="006B2A65" w:rsidRDefault="006B2A65" w:rsidP="007B75BD">
            <w:r>
              <w:t>Value statement:</w:t>
            </w:r>
            <w:r>
              <w:br/>
              <w:t>As an admin, I want to add/edit OTP packages so that I can keep offerings updated.</w:t>
            </w:r>
          </w:p>
        </w:tc>
      </w:tr>
      <w:tr w:rsidR="006B2A65" w14:paraId="790B9D82" w14:textId="77777777" w:rsidTr="007B75BD">
        <w:tc>
          <w:tcPr>
            <w:tcW w:w="2880" w:type="dxa"/>
          </w:tcPr>
          <w:p w14:paraId="2AA7493D" w14:textId="77777777" w:rsidR="006B2A65" w:rsidRDefault="006B2A65" w:rsidP="007B75BD">
            <w:r>
              <w:t>BV: 500</w:t>
            </w:r>
          </w:p>
        </w:tc>
        <w:tc>
          <w:tcPr>
            <w:tcW w:w="2880" w:type="dxa"/>
          </w:tcPr>
          <w:p w14:paraId="6EB160FB" w14:textId="77777777" w:rsidR="006B2A65" w:rsidRDefault="006B2A65" w:rsidP="007B75BD">
            <w:r>
              <w:t>CP: 7</w:t>
            </w:r>
          </w:p>
        </w:tc>
        <w:tc>
          <w:tcPr>
            <w:tcW w:w="2880" w:type="dxa"/>
          </w:tcPr>
          <w:p w14:paraId="25E26363" w14:textId="77777777" w:rsidR="006B2A65" w:rsidRDefault="006B2A65" w:rsidP="007B75BD">
            <w:r>
              <w:t>Acceptance criteria:</w:t>
            </w:r>
            <w:r>
              <w:br/>
              <w:t>1. Add new package option</w:t>
            </w:r>
            <w:r>
              <w:br/>
              <w:t>2. Edit existing package</w:t>
            </w:r>
            <w:r>
              <w:br/>
              <w:t>3. Validation on package details</w:t>
            </w:r>
            <w:r>
              <w:br/>
              <w:t>4. Error on invalid input</w:t>
            </w:r>
            <w:r>
              <w:br/>
              <w:t>5. Confirmation shown</w:t>
            </w:r>
          </w:p>
        </w:tc>
      </w:tr>
    </w:tbl>
    <w:p w14:paraId="4DA68E8B"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1EB8E1BA" w14:textId="77777777" w:rsidTr="007B75BD">
        <w:tc>
          <w:tcPr>
            <w:tcW w:w="2880" w:type="dxa"/>
          </w:tcPr>
          <w:p w14:paraId="09B75054" w14:textId="77777777" w:rsidR="006B2A65" w:rsidRDefault="006B2A65" w:rsidP="007B75BD">
            <w:r>
              <w:t>User story No: 28</w:t>
            </w:r>
          </w:p>
        </w:tc>
        <w:tc>
          <w:tcPr>
            <w:tcW w:w="2880" w:type="dxa"/>
          </w:tcPr>
          <w:p w14:paraId="58915439" w14:textId="77777777" w:rsidR="006B2A65" w:rsidRDefault="006B2A65" w:rsidP="007B75BD">
            <w:r>
              <w:t>Tasks: 2</w:t>
            </w:r>
          </w:p>
        </w:tc>
        <w:tc>
          <w:tcPr>
            <w:tcW w:w="2880" w:type="dxa"/>
          </w:tcPr>
          <w:p w14:paraId="5A58E0E7" w14:textId="77777777" w:rsidR="006B2A65" w:rsidRDefault="006B2A65" w:rsidP="007B75BD">
            <w:r>
              <w:t>Priority: Medium</w:t>
            </w:r>
          </w:p>
        </w:tc>
      </w:tr>
      <w:tr w:rsidR="006B2A65" w14:paraId="7A9331A6" w14:textId="77777777" w:rsidTr="007B75BD">
        <w:tc>
          <w:tcPr>
            <w:tcW w:w="8640" w:type="dxa"/>
            <w:gridSpan w:val="3"/>
          </w:tcPr>
          <w:p w14:paraId="35B84DF3" w14:textId="77777777" w:rsidR="006B2A65" w:rsidRDefault="006B2A65" w:rsidP="007B75BD">
            <w:r>
              <w:t>Value statement:</w:t>
            </w:r>
            <w:r>
              <w:br/>
              <w:t>As an admin, I want to view sales reports so that I can analyze revenue.</w:t>
            </w:r>
          </w:p>
        </w:tc>
      </w:tr>
      <w:tr w:rsidR="006B2A65" w14:paraId="6B08D87E" w14:textId="77777777" w:rsidTr="007B75BD">
        <w:tc>
          <w:tcPr>
            <w:tcW w:w="2880" w:type="dxa"/>
          </w:tcPr>
          <w:p w14:paraId="7BE4AD5B" w14:textId="77777777" w:rsidR="006B2A65" w:rsidRDefault="006B2A65" w:rsidP="007B75BD">
            <w:r>
              <w:t>BV: 400</w:t>
            </w:r>
          </w:p>
        </w:tc>
        <w:tc>
          <w:tcPr>
            <w:tcW w:w="2880" w:type="dxa"/>
          </w:tcPr>
          <w:p w14:paraId="0EDB663C" w14:textId="77777777" w:rsidR="006B2A65" w:rsidRDefault="006B2A65" w:rsidP="007B75BD">
            <w:r>
              <w:t>CP: 6</w:t>
            </w:r>
          </w:p>
        </w:tc>
        <w:tc>
          <w:tcPr>
            <w:tcW w:w="2880" w:type="dxa"/>
          </w:tcPr>
          <w:p w14:paraId="11EDCE1D" w14:textId="77777777" w:rsidR="006B2A65" w:rsidRDefault="006B2A65" w:rsidP="007B75BD">
            <w:r>
              <w:t>Acceptance criteria:</w:t>
            </w:r>
            <w:r>
              <w:br/>
              <w:t>1. Generate sales report</w:t>
            </w:r>
            <w:r>
              <w:br/>
              <w:t>2. Filter by date</w:t>
            </w:r>
            <w:r>
              <w:br/>
              <w:t>3. Download option</w:t>
            </w:r>
            <w:r>
              <w:br/>
            </w:r>
            <w:r>
              <w:lastRenderedPageBreak/>
              <w:t>4. Error on no data</w:t>
            </w:r>
            <w:r>
              <w:br/>
              <w:t>5. Graphical view available</w:t>
            </w:r>
          </w:p>
        </w:tc>
      </w:tr>
    </w:tbl>
    <w:p w14:paraId="4D664F30"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742A84DD" w14:textId="77777777" w:rsidTr="007B75BD">
        <w:tc>
          <w:tcPr>
            <w:tcW w:w="2880" w:type="dxa"/>
          </w:tcPr>
          <w:p w14:paraId="68F8B030" w14:textId="77777777" w:rsidR="006B2A65" w:rsidRDefault="006B2A65" w:rsidP="007B75BD">
            <w:r>
              <w:t>User story No: 29</w:t>
            </w:r>
          </w:p>
        </w:tc>
        <w:tc>
          <w:tcPr>
            <w:tcW w:w="2880" w:type="dxa"/>
          </w:tcPr>
          <w:p w14:paraId="278C13C8" w14:textId="77777777" w:rsidR="006B2A65" w:rsidRDefault="006B2A65" w:rsidP="007B75BD">
            <w:r>
              <w:t>Tasks: 2</w:t>
            </w:r>
          </w:p>
        </w:tc>
        <w:tc>
          <w:tcPr>
            <w:tcW w:w="2880" w:type="dxa"/>
          </w:tcPr>
          <w:p w14:paraId="43DF9A2D" w14:textId="77777777" w:rsidR="006B2A65" w:rsidRDefault="006B2A65" w:rsidP="007B75BD">
            <w:r>
              <w:t>Priority: High</w:t>
            </w:r>
          </w:p>
        </w:tc>
      </w:tr>
      <w:tr w:rsidR="006B2A65" w14:paraId="67891E66" w14:textId="77777777" w:rsidTr="007B75BD">
        <w:tc>
          <w:tcPr>
            <w:tcW w:w="8640" w:type="dxa"/>
            <w:gridSpan w:val="3"/>
          </w:tcPr>
          <w:p w14:paraId="1E380E4B" w14:textId="77777777" w:rsidR="006B2A65" w:rsidRDefault="006B2A65" w:rsidP="007B75BD">
            <w:r>
              <w:t>Value statement:</w:t>
            </w:r>
            <w:r>
              <w:br/>
              <w:t>As an admin, I want to monitor failed logins so that I can detect suspicious activity.</w:t>
            </w:r>
          </w:p>
        </w:tc>
      </w:tr>
      <w:tr w:rsidR="006B2A65" w14:paraId="03111357" w14:textId="77777777" w:rsidTr="007B75BD">
        <w:tc>
          <w:tcPr>
            <w:tcW w:w="2880" w:type="dxa"/>
          </w:tcPr>
          <w:p w14:paraId="12601004" w14:textId="77777777" w:rsidR="006B2A65" w:rsidRDefault="006B2A65" w:rsidP="007B75BD">
            <w:r>
              <w:t>BV: 550</w:t>
            </w:r>
          </w:p>
        </w:tc>
        <w:tc>
          <w:tcPr>
            <w:tcW w:w="2880" w:type="dxa"/>
          </w:tcPr>
          <w:p w14:paraId="0A531E95" w14:textId="77777777" w:rsidR="006B2A65" w:rsidRDefault="006B2A65" w:rsidP="007B75BD">
            <w:r>
              <w:t>CP: 7</w:t>
            </w:r>
          </w:p>
        </w:tc>
        <w:tc>
          <w:tcPr>
            <w:tcW w:w="2880" w:type="dxa"/>
          </w:tcPr>
          <w:p w14:paraId="31C8E54A" w14:textId="77777777" w:rsidR="006B2A65" w:rsidRDefault="006B2A65" w:rsidP="007B75BD">
            <w:r>
              <w:t>Acceptance criteria:</w:t>
            </w:r>
            <w:r>
              <w:br/>
              <w:t>1. Track failed attempts</w:t>
            </w:r>
            <w:r>
              <w:br/>
              <w:t>2. Alert on 5+ failures</w:t>
            </w:r>
            <w:r>
              <w:br/>
              <w:t>3. Report generated daily</w:t>
            </w:r>
            <w:r>
              <w:br/>
              <w:t>4. Error logs maintained</w:t>
            </w:r>
            <w:r>
              <w:br/>
              <w:t>5. Option to block user</w:t>
            </w:r>
          </w:p>
        </w:tc>
      </w:tr>
    </w:tbl>
    <w:p w14:paraId="411FA0B6"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1F7BB78B" w14:textId="77777777" w:rsidTr="007B75BD">
        <w:tc>
          <w:tcPr>
            <w:tcW w:w="2880" w:type="dxa"/>
          </w:tcPr>
          <w:p w14:paraId="7565311F" w14:textId="77777777" w:rsidR="006B2A65" w:rsidRDefault="006B2A65" w:rsidP="007B75BD">
            <w:r>
              <w:t>User story No: 30</w:t>
            </w:r>
          </w:p>
        </w:tc>
        <w:tc>
          <w:tcPr>
            <w:tcW w:w="2880" w:type="dxa"/>
          </w:tcPr>
          <w:p w14:paraId="461A5C49" w14:textId="77777777" w:rsidR="006B2A65" w:rsidRDefault="006B2A65" w:rsidP="007B75BD">
            <w:r>
              <w:t>Tasks: 2</w:t>
            </w:r>
          </w:p>
        </w:tc>
        <w:tc>
          <w:tcPr>
            <w:tcW w:w="2880" w:type="dxa"/>
          </w:tcPr>
          <w:p w14:paraId="7C533741" w14:textId="77777777" w:rsidR="006B2A65" w:rsidRDefault="006B2A65" w:rsidP="007B75BD">
            <w:r>
              <w:t>Priority: Medium</w:t>
            </w:r>
          </w:p>
        </w:tc>
      </w:tr>
      <w:tr w:rsidR="006B2A65" w14:paraId="0BB2AD93" w14:textId="77777777" w:rsidTr="007B75BD">
        <w:tc>
          <w:tcPr>
            <w:tcW w:w="8640" w:type="dxa"/>
            <w:gridSpan w:val="3"/>
          </w:tcPr>
          <w:p w14:paraId="683D1DF2" w14:textId="77777777" w:rsidR="006B2A65" w:rsidRDefault="006B2A65" w:rsidP="007B75BD">
            <w:r>
              <w:t>Value statement:</w:t>
            </w:r>
            <w:r>
              <w:br/>
              <w:t>As an admin, I want to configure OTP limits so that I can control usage.</w:t>
            </w:r>
          </w:p>
        </w:tc>
      </w:tr>
      <w:tr w:rsidR="006B2A65" w14:paraId="3A12A7D8" w14:textId="77777777" w:rsidTr="007B75BD">
        <w:tc>
          <w:tcPr>
            <w:tcW w:w="2880" w:type="dxa"/>
          </w:tcPr>
          <w:p w14:paraId="60B9A004" w14:textId="77777777" w:rsidR="006B2A65" w:rsidRDefault="006B2A65" w:rsidP="007B75BD">
            <w:r>
              <w:t>BV: 450</w:t>
            </w:r>
          </w:p>
        </w:tc>
        <w:tc>
          <w:tcPr>
            <w:tcW w:w="2880" w:type="dxa"/>
          </w:tcPr>
          <w:p w14:paraId="4C3C9B75" w14:textId="77777777" w:rsidR="006B2A65" w:rsidRDefault="006B2A65" w:rsidP="007B75BD">
            <w:r>
              <w:t>CP: 6</w:t>
            </w:r>
          </w:p>
        </w:tc>
        <w:tc>
          <w:tcPr>
            <w:tcW w:w="2880" w:type="dxa"/>
          </w:tcPr>
          <w:p w14:paraId="4C24C7D2" w14:textId="77777777" w:rsidR="006B2A65" w:rsidRDefault="006B2A65" w:rsidP="007B75BD">
            <w:r>
              <w:t>Acceptance criteria:</w:t>
            </w:r>
            <w:r>
              <w:br/>
              <w:t>1. Set daily limit</w:t>
            </w:r>
            <w:r>
              <w:br/>
              <w:t>2. Error on exceeding limit</w:t>
            </w:r>
            <w:r>
              <w:br/>
              <w:t>3. Log maintained</w:t>
            </w:r>
            <w:r>
              <w:br/>
              <w:t>4. Confirmation shown</w:t>
            </w:r>
            <w:r>
              <w:br/>
              <w:t>5. Alert sent to user</w:t>
            </w:r>
          </w:p>
        </w:tc>
      </w:tr>
    </w:tbl>
    <w:p w14:paraId="78BDDA2A"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6A89082D" w14:textId="77777777" w:rsidTr="007B75BD">
        <w:tc>
          <w:tcPr>
            <w:tcW w:w="2880" w:type="dxa"/>
          </w:tcPr>
          <w:p w14:paraId="26676F27" w14:textId="77777777" w:rsidR="006B2A65" w:rsidRDefault="006B2A65" w:rsidP="007B75BD">
            <w:r>
              <w:t>User story No: 31</w:t>
            </w:r>
          </w:p>
        </w:tc>
        <w:tc>
          <w:tcPr>
            <w:tcW w:w="2880" w:type="dxa"/>
          </w:tcPr>
          <w:p w14:paraId="691FE23D" w14:textId="77777777" w:rsidR="006B2A65" w:rsidRDefault="006B2A65" w:rsidP="007B75BD">
            <w:r>
              <w:t>Tasks: 2</w:t>
            </w:r>
          </w:p>
        </w:tc>
        <w:tc>
          <w:tcPr>
            <w:tcW w:w="2880" w:type="dxa"/>
          </w:tcPr>
          <w:p w14:paraId="07372B69" w14:textId="77777777" w:rsidR="006B2A65" w:rsidRDefault="006B2A65" w:rsidP="007B75BD">
            <w:r>
              <w:t>Priority: High</w:t>
            </w:r>
          </w:p>
        </w:tc>
      </w:tr>
      <w:tr w:rsidR="006B2A65" w14:paraId="2335D81E" w14:textId="77777777" w:rsidTr="007B75BD">
        <w:tc>
          <w:tcPr>
            <w:tcW w:w="8640" w:type="dxa"/>
            <w:gridSpan w:val="3"/>
          </w:tcPr>
          <w:p w14:paraId="260B868F" w14:textId="77777777" w:rsidR="006B2A65" w:rsidRDefault="006B2A65" w:rsidP="007B75BD">
            <w:r>
              <w:t>Value statement:</w:t>
            </w:r>
            <w:r>
              <w:br/>
              <w:t>As a customer, I want to receive order confirmation emails so that I have proof of purchase.</w:t>
            </w:r>
          </w:p>
        </w:tc>
      </w:tr>
      <w:tr w:rsidR="006B2A65" w14:paraId="62B9187D" w14:textId="77777777" w:rsidTr="007B75BD">
        <w:tc>
          <w:tcPr>
            <w:tcW w:w="2880" w:type="dxa"/>
          </w:tcPr>
          <w:p w14:paraId="63B0CB44" w14:textId="77777777" w:rsidR="006B2A65" w:rsidRDefault="006B2A65" w:rsidP="007B75BD">
            <w:r>
              <w:t>BV: 500</w:t>
            </w:r>
          </w:p>
        </w:tc>
        <w:tc>
          <w:tcPr>
            <w:tcW w:w="2880" w:type="dxa"/>
          </w:tcPr>
          <w:p w14:paraId="1072DDC7" w14:textId="77777777" w:rsidR="006B2A65" w:rsidRDefault="006B2A65" w:rsidP="007B75BD">
            <w:r>
              <w:t>CP: 5</w:t>
            </w:r>
          </w:p>
        </w:tc>
        <w:tc>
          <w:tcPr>
            <w:tcW w:w="2880" w:type="dxa"/>
          </w:tcPr>
          <w:p w14:paraId="21B2C841" w14:textId="77777777" w:rsidR="006B2A65" w:rsidRDefault="006B2A65" w:rsidP="007B75BD">
            <w:r>
              <w:t>Acceptance criteria:</w:t>
            </w:r>
            <w:r>
              <w:br/>
              <w:t>1. Email sent instantly</w:t>
            </w:r>
            <w:r>
              <w:br/>
              <w:t>2. Error logged if failed</w:t>
            </w:r>
            <w:r>
              <w:br/>
              <w:t>3. Retry option available</w:t>
            </w:r>
            <w:r>
              <w:br/>
              <w:t>4. Confirmation shown in-app</w:t>
            </w:r>
            <w:r>
              <w:br/>
              <w:t>5. Receipt attached</w:t>
            </w:r>
          </w:p>
        </w:tc>
      </w:tr>
    </w:tbl>
    <w:p w14:paraId="71ED5A0F"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40DB65F0" w14:textId="77777777" w:rsidTr="007B75BD">
        <w:tc>
          <w:tcPr>
            <w:tcW w:w="2880" w:type="dxa"/>
          </w:tcPr>
          <w:p w14:paraId="39A4EBCF" w14:textId="77777777" w:rsidR="006B2A65" w:rsidRDefault="006B2A65" w:rsidP="007B75BD">
            <w:r>
              <w:t>User story No: 32</w:t>
            </w:r>
          </w:p>
        </w:tc>
        <w:tc>
          <w:tcPr>
            <w:tcW w:w="2880" w:type="dxa"/>
          </w:tcPr>
          <w:p w14:paraId="06F72F82" w14:textId="77777777" w:rsidR="006B2A65" w:rsidRDefault="006B2A65" w:rsidP="007B75BD">
            <w:r>
              <w:t>Tasks: 2</w:t>
            </w:r>
          </w:p>
        </w:tc>
        <w:tc>
          <w:tcPr>
            <w:tcW w:w="2880" w:type="dxa"/>
          </w:tcPr>
          <w:p w14:paraId="53E63065" w14:textId="77777777" w:rsidR="006B2A65" w:rsidRDefault="006B2A65" w:rsidP="007B75BD">
            <w:r>
              <w:t>Priority: High</w:t>
            </w:r>
          </w:p>
        </w:tc>
      </w:tr>
      <w:tr w:rsidR="006B2A65" w14:paraId="7A80C546" w14:textId="77777777" w:rsidTr="007B75BD">
        <w:tc>
          <w:tcPr>
            <w:tcW w:w="8640" w:type="dxa"/>
            <w:gridSpan w:val="3"/>
          </w:tcPr>
          <w:p w14:paraId="3BE27A76" w14:textId="77777777" w:rsidR="006B2A65" w:rsidRDefault="006B2A65" w:rsidP="007B75BD">
            <w:r>
              <w:t>Value statement:</w:t>
            </w:r>
            <w:r>
              <w:br/>
              <w:t>As a customer, I want to get OTP alerts in real-time so that I can act immediately.</w:t>
            </w:r>
          </w:p>
        </w:tc>
      </w:tr>
      <w:tr w:rsidR="006B2A65" w14:paraId="3CF513EF" w14:textId="77777777" w:rsidTr="007B75BD">
        <w:tc>
          <w:tcPr>
            <w:tcW w:w="2880" w:type="dxa"/>
          </w:tcPr>
          <w:p w14:paraId="391D086A" w14:textId="77777777" w:rsidR="006B2A65" w:rsidRDefault="006B2A65" w:rsidP="007B75BD">
            <w:r>
              <w:t>BV: 600</w:t>
            </w:r>
          </w:p>
        </w:tc>
        <w:tc>
          <w:tcPr>
            <w:tcW w:w="2880" w:type="dxa"/>
          </w:tcPr>
          <w:p w14:paraId="29D89942" w14:textId="77777777" w:rsidR="006B2A65" w:rsidRDefault="006B2A65" w:rsidP="007B75BD">
            <w:r>
              <w:t>CP: 7</w:t>
            </w:r>
          </w:p>
        </w:tc>
        <w:tc>
          <w:tcPr>
            <w:tcW w:w="2880" w:type="dxa"/>
          </w:tcPr>
          <w:p w14:paraId="757C4F24" w14:textId="77777777" w:rsidR="006B2A65" w:rsidRDefault="006B2A65" w:rsidP="007B75BD">
            <w:r>
              <w:t>Acceptance criteria:</w:t>
            </w:r>
            <w:r>
              <w:br/>
              <w:t>1. OTP alert sent instantly</w:t>
            </w:r>
            <w:r>
              <w:br/>
              <w:t>2. Error logged on failure</w:t>
            </w:r>
            <w:r>
              <w:br/>
              <w:t>3. Retry option available</w:t>
            </w:r>
            <w:r>
              <w:br/>
              <w:t>4. Delivery confirmation stored</w:t>
            </w:r>
            <w:r>
              <w:br/>
              <w:t>5. Audit log maintained</w:t>
            </w:r>
          </w:p>
        </w:tc>
      </w:tr>
    </w:tbl>
    <w:p w14:paraId="210A9B68" w14:textId="77777777" w:rsidR="006B2A65" w:rsidRDefault="006B2A65" w:rsidP="006B2A65"/>
    <w:tbl>
      <w:tblPr>
        <w:tblStyle w:val="TableGrid"/>
        <w:tblW w:w="0" w:type="auto"/>
        <w:tblLook w:val="04A0" w:firstRow="1" w:lastRow="0" w:firstColumn="1" w:lastColumn="0" w:noHBand="0" w:noVBand="1"/>
      </w:tblPr>
      <w:tblGrid>
        <w:gridCol w:w="2876"/>
        <w:gridCol w:w="2876"/>
        <w:gridCol w:w="2878"/>
      </w:tblGrid>
      <w:tr w:rsidR="006B2A65" w14:paraId="327DFE75" w14:textId="77777777" w:rsidTr="007B75BD">
        <w:tc>
          <w:tcPr>
            <w:tcW w:w="2880" w:type="dxa"/>
          </w:tcPr>
          <w:p w14:paraId="2EF8A79E" w14:textId="77777777" w:rsidR="006B2A65" w:rsidRDefault="006B2A65" w:rsidP="007B75BD">
            <w:r>
              <w:t>User story No: 33</w:t>
            </w:r>
          </w:p>
        </w:tc>
        <w:tc>
          <w:tcPr>
            <w:tcW w:w="2880" w:type="dxa"/>
          </w:tcPr>
          <w:p w14:paraId="14433324" w14:textId="77777777" w:rsidR="006B2A65" w:rsidRDefault="006B2A65" w:rsidP="007B75BD">
            <w:r>
              <w:t>Tasks: 2</w:t>
            </w:r>
          </w:p>
        </w:tc>
        <w:tc>
          <w:tcPr>
            <w:tcW w:w="2880" w:type="dxa"/>
          </w:tcPr>
          <w:p w14:paraId="710D9E47" w14:textId="77777777" w:rsidR="006B2A65" w:rsidRDefault="006B2A65" w:rsidP="007B75BD">
            <w:r>
              <w:t>Priority: Medium</w:t>
            </w:r>
          </w:p>
        </w:tc>
      </w:tr>
      <w:tr w:rsidR="006B2A65" w14:paraId="2213D5CD" w14:textId="77777777" w:rsidTr="007B75BD">
        <w:tc>
          <w:tcPr>
            <w:tcW w:w="8640" w:type="dxa"/>
            <w:gridSpan w:val="3"/>
          </w:tcPr>
          <w:p w14:paraId="2697A14D" w14:textId="77777777" w:rsidR="006B2A65" w:rsidRDefault="006B2A65" w:rsidP="007B75BD">
            <w:r>
              <w:t>Value statement:</w:t>
            </w:r>
            <w:r>
              <w:br/>
              <w:t>As a customer, I want to contact support via chat so that I can resolve issues quickly.</w:t>
            </w:r>
          </w:p>
        </w:tc>
      </w:tr>
      <w:tr w:rsidR="006B2A65" w14:paraId="25AC9D03" w14:textId="77777777" w:rsidTr="007B75BD">
        <w:tc>
          <w:tcPr>
            <w:tcW w:w="2880" w:type="dxa"/>
          </w:tcPr>
          <w:p w14:paraId="6DFDD03E" w14:textId="77777777" w:rsidR="006B2A65" w:rsidRDefault="006B2A65" w:rsidP="007B75BD">
            <w:r>
              <w:t>BV: 450</w:t>
            </w:r>
          </w:p>
        </w:tc>
        <w:tc>
          <w:tcPr>
            <w:tcW w:w="2880" w:type="dxa"/>
          </w:tcPr>
          <w:p w14:paraId="3D2AD242" w14:textId="77777777" w:rsidR="006B2A65" w:rsidRDefault="006B2A65" w:rsidP="007B75BD">
            <w:r>
              <w:t>CP: 6</w:t>
            </w:r>
          </w:p>
        </w:tc>
        <w:tc>
          <w:tcPr>
            <w:tcW w:w="2880" w:type="dxa"/>
          </w:tcPr>
          <w:p w14:paraId="2ED11202" w14:textId="77777777" w:rsidR="006B2A65" w:rsidRDefault="006B2A65" w:rsidP="007B75BD">
            <w:r>
              <w:t>Acceptance criteria:</w:t>
            </w:r>
            <w:r>
              <w:br/>
              <w:t>1. Live chat available</w:t>
            </w:r>
            <w:r>
              <w:br/>
              <w:t>2. Agent assigned automatically</w:t>
            </w:r>
            <w:r>
              <w:br/>
              <w:t>3. Chat history saved</w:t>
            </w:r>
            <w:r>
              <w:br/>
              <w:t>4. Error message on failure</w:t>
            </w:r>
            <w:r>
              <w:br/>
              <w:t>5. Feedback option available</w:t>
            </w:r>
          </w:p>
        </w:tc>
      </w:tr>
    </w:tbl>
    <w:p w14:paraId="6A103E19"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1331B0D1" w14:textId="77777777" w:rsidTr="007B75BD">
        <w:tc>
          <w:tcPr>
            <w:tcW w:w="2880" w:type="dxa"/>
          </w:tcPr>
          <w:p w14:paraId="0C2B4643" w14:textId="77777777" w:rsidR="006B2A65" w:rsidRDefault="006B2A65" w:rsidP="007B75BD">
            <w:r>
              <w:t>User story No: 34</w:t>
            </w:r>
          </w:p>
        </w:tc>
        <w:tc>
          <w:tcPr>
            <w:tcW w:w="2880" w:type="dxa"/>
          </w:tcPr>
          <w:p w14:paraId="73333182" w14:textId="77777777" w:rsidR="006B2A65" w:rsidRDefault="006B2A65" w:rsidP="007B75BD">
            <w:r>
              <w:t>Tasks: 2</w:t>
            </w:r>
          </w:p>
        </w:tc>
        <w:tc>
          <w:tcPr>
            <w:tcW w:w="2880" w:type="dxa"/>
          </w:tcPr>
          <w:p w14:paraId="0DFF38C6" w14:textId="77777777" w:rsidR="006B2A65" w:rsidRDefault="006B2A65" w:rsidP="007B75BD">
            <w:r>
              <w:t>Priority: Medium</w:t>
            </w:r>
          </w:p>
        </w:tc>
      </w:tr>
      <w:tr w:rsidR="006B2A65" w14:paraId="12A8EF28" w14:textId="77777777" w:rsidTr="007B75BD">
        <w:tc>
          <w:tcPr>
            <w:tcW w:w="8640" w:type="dxa"/>
            <w:gridSpan w:val="3"/>
          </w:tcPr>
          <w:p w14:paraId="7458EDD5" w14:textId="77777777" w:rsidR="006B2A65" w:rsidRDefault="006B2A65" w:rsidP="007B75BD">
            <w:r>
              <w:t>Value statement:</w:t>
            </w:r>
            <w:r>
              <w:br/>
              <w:t>As a customer, I want to raise support tickets so that I can track issues formally.</w:t>
            </w:r>
          </w:p>
        </w:tc>
      </w:tr>
      <w:tr w:rsidR="006B2A65" w14:paraId="4DE4B403" w14:textId="77777777" w:rsidTr="007B75BD">
        <w:tc>
          <w:tcPr>
            <w:tcW w:w="2880" w:type="dxa"/>
          </w:tcPr>
          <w:p w14:paraId="75EB7EDC" w14:textId="77777777" w:rsidR="006B2A65" w:rsidRDefault="006B2A65" w:rsidP="007B75BD">
            <w:r>
              <w:t>BV: 400</w:t>
            </w:r>
          </w:p>
        </w:tc>
        <w:tc>
          <w:tcPr>
            <w:tcW w:w="2880" w:type="dxa"/>
          </w:tcPr>
          <w:p w14:paraId="666EBA00" w14:textId="77777777" w:rsidR="006B2A65" w:rsidRDefault="006B2A65" w:rsidP="007B75BD">
            <w:r>
              <w:t>CP: 5</w:t>
            </w:r>
          </w:p>
        </w:tc>
        <w:tc>
          <w:tcPr>
            <w:tcW w:w="2880" w:type="dxa"/>
          </w:tcPr>
          <w:p w14:paraId="40E28A69" w14:textId="77777777" w:rsidR="006B2A65" w:rsidRDefault="006B2A65" w:rsidP="007B75BD">
            <w:r>
              <w:t>Acceptance criteria:</w:t>
            </w:r>
            <w:r>
              <w:br/>
              <w:t>1. Ticket creation option available</w:t>
            </w:r>
            <w:r>
              <w:br/>
              <w:t>2. Unique ID generated</w:t>
            </w:r>
            <w:r>
              <w:br/>
              <w:t>3. Status tracking available</w:t>
            </w:r>
            <w:r>
              <w:br/>
              <w:t>4. Error message on failure</w:t>
            </w:r>
            <w:r>
              <w:br/>
              <w:t>5. Notification on resolution</w:t>
            </w:r>
          </w:p>
        </w:tc>
      </w:tr>
    </w:tbl>
    <w:p w14:paraId="59DAB712" w14:textId="77777777" w:rsidR="006B2A65" w:rsidRDefault="006B2A65" w:rsidP="006B2A65"/>
    <w:tbl>
      <w:tblPr>
        <w:tblStyle w:val="TableGrid"/>
        <w:tblW w:w="0" w:type="auto"/>
        <w:tblLook w:val="04A0" w:firstRow="1" w:lastRow="0" w:firstColumn="1" w:lastColumn="0" w:noHBand="0" w:noVBand="1"/>
      </w:tblPr>
      <w:tblGrid>
        <w:gridCol w:w="2876"/>
        <w:gridCol w:w="2876"/>
        <w:gridCol w:w="2878"/>
      </w:tblGrid>
      <w:tr w:rsidR="006B2A65" w14:paraId="7D537F42" w14:textId="77777777" w:rsidTr="007B75BD">
        <w:tc>
          <w:tcPr>
            <w:tcW w:w="2880" w:type="dxa"/>
          </w:tcPr>
          <w:p w14:paraId="36AE2187" w14:textId="77777777" w:rsidR="006B2A65" w:rsidRDefault="006B2A65" w:rsidP="007B75BD">
            <w:r>
              <w:t>User story No: 35</w:t>
            </w:r>
          </w:p>
        </w:tc>
        <w:tc>
          <w:tcPr>
            <w:tcW w:w="2880" w:type="dxa"/>
          </w:tcPr>
          <w:p w14:paraId="514918C6" w14:textId="77777777" w:rsidR="006B2A65" w:rsidRDefault="006B2A65" w:rsidP="007B75BD">
            <w:r>
              <w:t>Tasks: 1</w:t>
            </w:r>
          </w:p>
        </w:tc>
        <w:tc>
          <w:tcPr>
            <w:tcW w:w="2880" w:type="dxa"/>
          </w:tcPr>
          <w:p w14:paraId="7C4850DF" w14:textId="77777777" w:rsidR="006B2A65" w:rsidRDefault="006B2A65" w:rsidP="007B75BD">
            <w:r>
              <w:t>Priority: Low</w:t>
            </w:r>
          </w:p>
        </w:tc>
      </w:tr>
      <w:tr w:rsidR="006B2A65" w14:paraId="223E1C1A" w14:textId="77777777" w:rsidTr="007B75BD">
        <w:tc>
          <w:tcPr>
            <w:tcW w:w="8640" w:type="dxa"/>
            <w:gridSpan w:val="3"/>
          </w:tcPr>
          <w:p w14:paraId="0745F7BF" w14:textId="77777777" w:rsidR="006B2A65" w:rsidRDefault="006B2A65" w:rsidP="007B75BD">
            <w:r>
              <w:t>Value statement:</w:t>
            </w:r>
            <w:r>
              <w:br/>
              <w:t>As a customer, I want to receive system downtime notifications so that I am informed.</w:t>
            </w:r>
          </w:p>
        </w:tc>
      </w:tr>
      <w:tr w:rsidR="006B2A65" w14:paraId="5A11633B" w14:textId="77777777" w:rsidTr="007B75BD">
        <w:tc>
          <w:tcPr>
            <w:tcW w:w="2880" w:type="dxa"/>
          </w:tcPr>
          <w:p w14:paraId="43C8D063" w14:textId="77777777" w:rsidR="006B2A65" w:rsidRDefault="006B2A65" w:rsidP="007B75BD">
            <w:r>
              <w:t>BV: 300</w:t>
            </w:r>
          </w:p>
        </w:tc>
        <w:tc>
          <w:tcPr>
            <w:tcW w:w="2880" w:type="dxa"/>
          </w:tcPr>
          <w:p w14:paraId="09EF2F9F" w14:textId="77777777" w:rsidR="006B2A65" w:rsidRDefault="006B2A65" w:rsidP="007B75BD">
            <w:r>
              <w:t>CP: 4</w:t>
            </w:r>
          </w:p>
        </w:tc>
        <w:tc>
          <w:tcPr>
            <w:tcW w:w="2880" w:type="dxa"/>
          </w:tcPr>
          <w:p w14:paraId="3802AF71" w14:textId="77777777" w:rsidR="006B2A65" w:rsidRDefault="006B2A65" w:rsidP="007B75BD">
            <w:r>
              <w:t>Acceptance criteria:</w:t>
            </w:r>
            <w:r>
              <w:br/>
              <w:t>1. Notification sent instantly</w:t>
            </w:r>
            <w:r>
              <w:br/>
              <w:t>2. Multiple channels (email/SMS)</w:t>
            </w:r>
            <w:r>
              <w:br/>
              <w:t>3. Error logged if failed</w:t>
            </w:r>
            <w:r>
              <w:br/>
              <w:t>4. Retry mechanism available</w:t>
            </w:r>
            <w:r>
              <w:br/>
              <w:t>5. Acknowledgment required</w:t>
            </w:r>
          </w:p>
        </w:tc>
      </w:tr>
    </w:tbl>
    <w:p w14:paraId="6818BED3"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0F0713EB" w14:textId="77777777" w:rsidTr="007B75BD">
        <w:tc>
          <w:tcPr>
            <w:tcW w:w="2880" w:type="dxa"/>
          </w:tcPr>
          <w:p w14:paraId="185D902D" w14:textId="77777777" w:rsidR="006B2A65" w:rsidRDefault="006B2A65" w:rsidP="007B75BD">
            <w:r>
              <w:t>User story No: 36</w:t>
            </w:r>
          </w:p>
        </w:tc>
        <w:tc>
          <w:tcPr>
            <w:tcW w:w="2880" w:type="dxa"/>
          </w:tcPr>
          <w:p w14:paraId="5870DAEC" w14:textId="77777777" w:rsidR="006B2A65" w:rsidRDefault="006B2A65" w:rsidP="007B75BD">
            <w:r>
              <w:t>Tasks: 2</w:t>
            </w:r>
          </w:p>
        </w:tc>
        <w:tc>
          <w:tcPr>
            <w:tcW w:w="2880" w:type="dxa"/>
          </w:tcPr>
          <w:p w14:paraId="7C8B81FF" w14:textId="77777777" w:rsidR="006B2A65" w:rsidRDefault="006B2A65" w:rsidP="007B75BD">
            <w:r>
              <w:t>Priority: High</w:t>
            </w:r>
          </w:p>
        </w:tc>
      </w:tr>
      <w:tr w:rsidR="006B2A65" w14:paraId="4AB84593" w14:textId="77777777" w:rsidTr="007B75BD">
        <w:tc>
          <w:tcPr>
            <w:tcW w:w="8640" w:type="dxa"/>
            <w:gridSpan w:val="3"/>
          </w:tcPr>
          <w:p w14:paraId="1D93D0A7" w14:textId="77777777" w:rsidR="006B2A65" w:rsidRDefault="006B2A65" w:rsidP="007B75BD">
            <w:r>
              <w:t>Value statement:</w:t>
            </w:r>
            <w:r>
              <w:br/>
              <w:t>As an admin, I want to view OTP delivery success rate so that I can ensure reliability.</w:t>
            </w:r>
          </w:p>
        </w:tc>
      </w:tr>
      <w:tr w:rsidR="006B2A65" w14:paraId="016A6866" w14:textId="77777777" w:rsidTr="007B75BD">
        <w:tc>
          <w:tcPr>
            <w:tcW w:w="2880" w:type="dxa"/>
          </w:tcPr>
          <w:p w14:paraId="1A51E701" w14:textId="77777777" w:rsidR="006B2A65" w:rsidRDefault="006B2A65" w:rsidP="007B75BD">
            <w:r>
              <w:t>BV: 500</w:t>
            </w:r>
          </w:p>
        </w:tc>
        <w:tc>
          <w:tcPr>
            <w:tcW w:w="2880" w:type="dxa"/>
          </w:tcPr>
          <w:p w14:paraId="5317D998" w14:textId="77777777" w:rsidR="006B2A65" w:rsidRDefault="006B2A65" w:rsidP="007B75BD">
            <w:r>
              <w:t>CP: 7</w:t>
            </w:r>
          </w:p>
        </w:tc>
        <w:tc>
          <w:tcPr>
            <w:tcW w:w="2880" w:type="dxa"/>
          </w:tcPr>
          <w:p w14:paraId="550379F4" w14:textId="77777777" w:rsidR="006B2A65" w:rsidRDefault="006B2A65" w:rsidP="007B75BD">
            <w:r>
              <w:t>Acceptance criteria:</w:t>
            </w:r>
            <w:r>
              <w:br/>
              <w:t>1. Report generated daily</w:t>
            </w:r>
            <w:r>
              <w:br/>
              <w:t>2. Filter by date range</w:t>
            </w:r>
            <w:r>
              <w:br/>
              <w:t>3. Graphical analysis</w:t>
            </w:r>
            <w:r>
              <w:br/>
            </w:r>
            <w:r>
              <w:lastRenderedPageBreak/>
              <w:t>4. Error if no data</w:t>
            </w:r>
            <w:r>
              <w:br/>
              <w:t>5. Export to CSV</w:t>
            </w:r>
          </w:p>
        </w:tc>
      </w:tr>
    </w:tbl>
    <w:p w14:paraId="6A33D3F7"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7B2D1116" w14:textId="77777777" w:rsidTr="007B75BD">
        <w:tc>
          <w:tcPr>
            <w:tcW w:w="2880" w:type="dxa"/>
          </w:tcPr>
          <w:p w14:paraId="61578C70" w14:textId="77777777" w:rsidR="006B2A65" w:rsidRDefault="006B2A65" w:rsidP="007B75BD">
            <w:r>
              <w:t>User story No: 37</w:t>
            </w:r>
          </w:p>
        </w:tc>
        <w:tc>
          <w:tcPr>
            <w:tcW w:w="2880" w:type="dxa"/>
          </w:tcPr>
          <w:p w14:paraId="76B38498" w14:textId="77777777" w:rsidR="006B2A65" w:rsidRDefault="006B2A65" w:rsidP="007B75BD">
            <w:r>
              <w:t>Tasks: 2</w:t>
            </w:r>
          </w:p>
        </w:tc>
        <w:tc>
          <w:tcPr>
            <w:tcW w:w="2880" w:type="dxa"/>
          </w:tcPr>
          <w:p w14:paraId="5FF2A83D" w14:textId="77777777" w:rsidR="006B2A65" w:rsidRDefault="006B2A65" w:rsidP="007B75BD">
            <w:r>
              <w:t>Priority: Medium</w:t>
            </w:r>
          </w:p>
        </w:tc>
      </w:tr>
      <w:tr w:rsidR="006B2A65" w14:paraId="04517AD9" w14:textId="77777777" w:rsidTr="007B75BD">
        <w:tc>
          <w:tcPr>
            <w:tcW w:w="8640" w:type="dxa"/>
            <w:gridSpan w:val="3"/>
          </w:tcPr>
          <w:p w14:paraId="0AF56C89" w14:textId="77777777" w:rsidR="006B2A65" w:rsidRDefault="006B2A65" w:rsidP="007B75BD">
            <w:r>
              <w:t>Value statement:</w:t>
            </w:r>
            <w:r>
              <w:br/>
              <w:t>As an admin, I want to export sales reports so that I can analyze trends offline.</w:t>
            </w:r>
          </w:p>
        </w:tc>
      </w:tr>
      <w:tr w:rsidR="006B2A65" w14:paraId="1B5963D9" w14:textId="77777777" w:rsidTr="007B75BD">
        <w:tc>
          <w:tcPr>
            <w:tcW w:w="2880" w:type="dxa"/>
          </w:tcPr>
          <w:p w14:paraId="44E2775A" w14:textId="77777777" w:rsidR="006B2A65" w:rsidRDefault="006B2A65" w:rsidP="007B75BD">
            <w:r>
              <w:t>BV: 450</w:t>
            </w:r>
          </w:p>
        </w:tc>
        <w:tc>
          <w:tcPr>
            <w:tcW w:w="2880" w:type="dxa"/>
          </w:tcPr>
          <w:p w14:paraId="3F098B17" w14:textId="77777777" w:rsidR="006B2A65" w:rsidRDefault="006B2A65" w:rsidP="007B75BD">
            <w:r>
              <w:t>CP: 6</w:t>
            </w:r>
          </w:p>
        </w:tc>
        <w:tc>
          <w:tcPr>
            <w:tcW w:w="2880" w:type="dxa"/>
          </w:tcPr>
          <w:p w14:paraId="6C29D190" w14:textId="77777777" w:rsidR="006B2A65" w:rsidRDefault="006B2A65" w:rsidP="007B75BD">
            <w:r>
              <w:t>Acceptance criteria:</w:t>
            </w:r>
            <w:r>
              <w:br/>
              <w:t>1. Export in CSV</w:t>
            </w:r>
            <w:r>
              <w:br/>
              <w:t>2. Export in PDF</w:t>
            </w:r>
            <w:r>
              <w:br/>
              <w:t>3. Date range filter</w:t>
            </w:r>
            <w:r>
              <w:br/>
              <w:t>4. Error if no records</w:t>
            </w:r>
            <w:r>
              <w:br/>
              <w:t>5. Download confirmation</w:t>
            </w:r>
          </w:p>
        </w:tc>
      </w:tr>
    </w:tbl>
    <w:p w14:paraId="4F5829EA"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7E7F249F" w14:textId="77777777" w:rsidTr="007B75BD">
        <w:tc>
          <w:tcPr>
            <w:tcW w:w="2880" w:type="dxa"/>
          </w:tcPr>
          <w:p w14:paraId="044CC4B0" w14:textId="77777777" w:rsidR="006B2A65" w:rsidRDefault="006B2A65" w:rsidP="007B75BD">
            <w:r>
              <w:t>User story No: 38</w:t>
            </w:r>
          </w:p>
        </w:tc>
        <w:tc>
          <w:tcPr>
            <w:tcW w:w="2880" w:type="dxa"/>
          </w:tcPr>
          <w:p w14:paraId="10223CC7" w14:textId="77777777" w:rsidR="006B2A65" w:rsidRDefault="006B2A65" w:rsidP="007B75BD">
            <w:r>
              <w:t>Tasks: 3</w:t>
            </w:r>
          </w:p>
        </w:tc>
        <w:tc>
          <w:tcPr>
            <w:tcW w:w="2880" w:type="dxa"/>
          </w:tcPr>
          <w:p w14:paraId="0C82518C" w14:textId="77777777" w:rsidR="006B2A65" w:rsidRDefault="006B2A65" w:rsidP="007B75BD">
            <w:r>
              <w:t>Priority: High</w:t>
            </w:r>
          </w:p>
        </w:tc>
      </w:tr>
      <w:tr w:rsidR="006B2A65" w14:paraId="7C14CBFC" w14:textId="77777777" w:rsidTr="007B75BD">
        <w:tc>
          <w:tcPr>
            <w:tcW w:w="8640" w:type="dxa"/>
            <w:gridSpan w:val="3"/>
          </w:tcPr>
          <w:p w14:paraId="6EACF3E0" w14:textId="77777777" w:rsidR="006B2A65" w:rsidRDefault="006B2A65" w:rsidP="007B75BD">
            <w:r>
              <w:t>Value statement:</w:t>
            </w:r>
            <w:r>
              <w:br/>
              <w:t>As an admin, I want to track user activity logs so that I can maintain security.</w:t>
            </w:r>
          </w:p>
        </w:tc>
      </w:tr>
      <w:tr w:rsidR="006B2A65" w14:paraId="25020FA1" w14:textId="77777777" w:rsidTr="007B75BD">
        <w:tc>
          <w:tcPr>
            <w:tcW w:w="2880" w:type="dxa"/>
          </w:tcPr>
          <w:p w14:paraId="44E28D3D" w14:textId="77777777" w:rsidR="006B2A65" w:rsidRDefault="006B2A65" w:rsidP="007B75BD">
            <w:r>
              <w:t>BV: 600</w:t>
            </w:r>
          </w:p>
        </w:tc>
        <w:tc>
          <w:tcPr>
            <w:tcW w:w="2880" w:type="dxa"/>
          </w:tcPr>
          <w:p w14:paraId="42513F64" w14:textId="77777777" w:rsidR="006B2A65" w:rsidRDefault="006B2A65" w:rsidP="007B75BD">
            <w:r>
              <w:t>CP: 8</w:t>
            </w:r>
          </w:p>
        </w:tc>
        <w:tc>
          <w:tcPr>
            <w:tcW w:w="2880" w:type="dxa"/>
          </w:tcPr>
          <w:p w14:paraId="41F9BE30" w14:textId="77777777" w:rsidR="006B2A65" w:rsidRDefault="006B2A65" w:rsidP="007B75BD">
            <w:r>
              <w:t>Acceptance criteria:</w:t>
            </w:r>
            <w:r>
              <w:br/>
              <w:t>1. Log every login/logout</w:t>
            </w:r>
            <w:r>
              <w:br/>
              <w:t>2. Track failed attempts</w:t>
            </w:r>
            <w:r>
              <w:br/>
              <w:t>3. Export logs</w:t>
            </w:r>
            <w:r>
              <w:br/>
              <w:t>4. Error on missing data</w:t>
            </w:r>
            <w:r>
              <w:br/>
              <w:t>5. Audit log maintained</w:t>
            </w:r>
          </w:p>
        </w:tc>
      </w:tr>
    </w:tbl>
    <w:p w14:paraId="5B1E654F" w14:textId="77777777" w:rsidR="006B2A65" w:rsidRDefault="006B2A65" w:rsidP="006B2A65"/>
    <w:tbl>
      <w:tblPr>
        <w:tblStyle w:val="TableGrid"/>
        <w:tblW w:w="0" w:type="auto"/>
        <w:tblLook w:val="04A0" w:firstRow="1" w:lastRow="0" w:firstColumn="1" w:lastColumn="0" w:noHBand="0" w:noVBand="1"/>
      </w:tblPr>
      <w:tblGrid>
        <w:gridCol w:w="2877"/>
        <w:gridCol w:w="2876"/>
        <w:gridCol w:w="2877"/>
      </w:tblGrid>
      <w:tr w:rsidR="006B2A65" w14:paraId="316E57DF" w14:textId="77777777" w:rsidTr="007B75BD">
        <w:tc>
          <w:tcPr>
            <w:tcW w:w="2880" w:type="dxa"/>
          </w:tcPr>
          <w:p w14:paraId="38216F07" w14:textId="77777777" w:rsidR="006B2A65" w:rsidRDefault="006B2A65" w:rsidP="007B75BD">
            <w:r>
              <w:t>User story No: 39</w:t>
            </w:r>
          </w:p>
        </w:tc>
        <w:tc>
          <w:tcPr>
            <w:tcW w:w="2880" w:type="dxa"/>
          </w:tcPr>
          <w:p w14:paraId="75AD2586" w14:textId="77777777" w:rsidR="006B2A65" w:rsidRDefault="006B2A65" w:rsidP="007B75BD">
            <w:r>
              <w:t>Tasks: 2</w:t>
            </w:r>
          </w:p>
        </w:tc>
        <w:tc>
          <w:tcPr>
            <w:tcW w:w="2880" w:type="dxa"/>
          </w:tcPr>
          <w:p w14:paraId="0E85788C" w14:textId="77777777" w:rsidR="006B2A65" w:rsidRDefault="006B2A65" w:rsidP="007B75BD">
            <w:r>
              <w:t>Priority: Medium</w:t>
            </w:r>
          </w:p>
        </w:tc>
      </w:tr>
      <w:tr w:rsidR="006B2A65" w14:paraId="03DE0ED1" w14:textId="77777777" w:rsidTr="007B75BD">
        <w:tc>
          <w:tcPr>
            <w:tcW w:w="8640" w:type="dxa"/>
            <w:gridSpan w:val="3"/>
          </w:tcPr>
          <w:p w14:paraId="712DC4A6" w14:textId="77777777" w:rsidR="006B2A65" w:rsidRDefault="006B2A65" w:rsidP="007B75BD">
            <w:r>
              <w:t>Value statement:</w:t>
            </w:r>
            <w:r>
              <w:br/>
              <w:t>As an admin, I want to analyze customer buying behavior so that I can optimize packages.</w:t>
            </w:r>
          </w:p>
        </w:tc>
      </w:tr>
      <w:tr w:rsidR="006B2A65" w14:paraId="2FB57ACF" w14:textId="77777777" w:rsidTr="007B75BD">
        <w:tc>
          <w:tcPr>
            <w:tcW w:w="2880" w:type="dxa"/>
          </w:tcPr>
          <w:p w14:paraId="78EB1ACD" w14:textId="77777777" w:rsidR="006B2A65" w:rsidRDefault="006B2A65" w:rsidP="007B75BD">
            <w:r>
              <w:t>BV: 400</w:t>
            </w:r>
          </w:p>
        </w:tc>
        <w:tc>
          <w:tcPr>
            <w:tcW w:w="2880" w:type="dxa"/>
          </w:tcPr>
          <w:p w14:paraId="6E70111F" w14:textId="77777777" w:rsidR="006B2A65" w:rsidRDefault="006B2A65" w:rsidP="007B75BD">
            <w:r>
              <w:t>CP: 6</w:t>
            </w:r>
          </w:p>
        </w:tc>
        <w:tc>
          <w:tcPr>
            <w:tcW w:w="2880" w:type="dxa"/>
          </w:tcPr>
          <w:p w14:paraId="5C4DCCC5" w14:textId="77777777" w:rsidR="006B2A65" w:rsidRDefault="006B2A65" w:rsidP="007B75BD">
            <w:r>
              <w:t>Acceptance criteria:</w:t>
            </w:r>
            <w:r>
              <w:br/>
              <w:t>1. Generate behavior report</w:t>
            </w:r>
            <w:r>
              <w:br/>
              <w:t>2. Show popular packages</w:t>
            </w:r>
            <w:r>
              <w:br/>
              <w:t>3. Show repeat customers</w:t>
            </w:r>
            <w:r>
              <w:br/>
              <w:t>4. Error if no data</w:t>
            </w:r>
            <w:r>
              <w:br/>
              <w:t>5. Download option available</w:t>
            </w:r>
          </w:p>
        </w:tc>
      </w:tr>
    </w:tbl>
    <w:p w14:paraId="6035177C" w14:textId="77777777" w:rsidR="006B2A65" w:rsidRDefault="006B2A65" w:rsidP="006B2A65"/>
    <w:tbl>
      <w:tblPr>
        <w:tblStyle w:val="TableGrid"/>
        <w:tblW w:w="0" w:type="auto"/>
        <w:tblLook w:val="04A0" w:firstRow="1" w:lastRow="0" w:firstColumn="1" w:lastColumn="0" w:noHBand="0" w:noVBand="1"/>
      </w:tblPr>
      <w:tblGrid>
        <w:gridCol w:w="2876"/>
        <w:gridCol w:w="2876"/>
        <w:gridCol w:w="2878"/>
      </w:tblGrid>
      <w:tr w:rsidR="006B2A65" w14:paraId="547D7D09" w14:textId="77777777" w:rsidTr="007B75BD">
        <w:tc>
          <w:tcPr>
            <w:tcW w:w="2880" w:type="dxa"/>
          </w:tcPr>
          <w:p w14:paraId="6FD2EA67" w14:textId="77777777" w:rsidR="006B2A65" w:rsidRDefault="006B2A65" w:rsidP="007B75BD">
            <w:r>
              <w:t>User story No: 40</w:t>
            </w:r>
          </w:p>
        </w:tc>
        <w:tc>
          <w:tcPr>
            <w:tcW w:w="2880" w:type="dxa"/>
          </w:tcPr>
          <w:p w14:paraId="09776303" w14:textId="77777777" w:rsidR="006B2A65" w:rsidRDefault="006B2A65" w:rsidP="007B75BD">
            <w:r>
              <w:t>Tasks: 3</w:t>
            </w:r>
          </w:p>
        </w:tc>
        <w:tc>
          <w:tcPr>
            <w:tcW w:w="2880" w:type="dxa"/>
          </w:tcPr>
          <w:p w14:paraId="441E2BA7" w14:textId="77777777" w:rsidR="006B2A65" w:rsidRDefault="006B2A65" w:rsidP="007B75BD">
            <w:r>
              <w:t>Priority: High</w:t>
            </w:r>
          </w:p>
        </w:tc>
      </w:tr>
      <w:tr w:rsidR="006B2A65" w14:paraId="486AFD8D" w14:textId="77777777" w:rsidTr="007B75BD">
        <w:tc>
          <w:tcPr>
            <w:tcW w:w="8640" w:type="dxa"/>
            <w:gridSpan w:val="3"/>
          </w:tcPr>
          <w:p w14:paraId="6D32942A" w14:textId="77777777" w:rsidR="006B2A65" w:rsidRDefault="006B2A65" w:rsidP="007B75BD">
            <w:r>
              <w:t>Value statement:</w:t>
            </w:r>
            <w:r>
              <w:br/>
              <w:t>As an admin, I want to monitor server health so that I can prevent downtime.</w:t>
            </w:r>
          </w:p>
        </w:tc>
      </w:tr>
      <w:tr w:rsidR="006B2A65" w14:paraId="5C8B56D8" w14:textId="77777777" w:rsidTr="007B75BD">
        <w:tc>
          <w:tcPr>
            <w:tcW w:w="2880" w:type="dxa"/>
          </w:tcPr>
          <w:p w14:paraId="4B8DF273" w14:textId="77777777" w:rsidR="006B2A65" w:rsidRDefault="006B2A65" w:rsidP="007B75BD">
            <w:r>
              <w:t>BV: 700</w:t>
            </w:r>
          </w:p>
        </w:tc>
        <w:tc>
          <w:tcPr>
            <w:tcW w:w="2880" w:type="dxa"/>
          </w:tcPr>
          <w:p w14:paraId="1F9AF2A8" w14:textId="77777777" w:rsidR="006B2A65" w:rsidRDefault="006B2A65" w:rsidP="007B75BD">
            <w:r>
              <w:t>CP: 9</w:t>
            </w:r>
          </w:p>
        </w:tc>
        <w:tc>
          <w:tcPr>
            <w:tcW w:w="2880" w:type="dxa"/>
          </w:tcPr>
          <w:p w14:paraId="165BD872" w14:textId="77777777" w:rsidR="006B2A65" w:rsidRDefault="006B2A65" w:rsidP="007B75BD">
            <w:r>
              <w:t>Acceptance criteria:</w:t>
            </w:r>
            <w:r>
              <w:br/>
              <w:t>1. Real-time dashboard</w:t>
            </w:r>
            <w:r>
              <w:br/>
              <w:t>2. Alert on high CPU/memory</w:t>
            </w:r>
            <w:r>
              <w:br/>
              <w:t>3. Error logs stored</w:t>
            </w:r>
            <w:r>
              <w:br/>
              <w:t>4. Daily report generated</w:t>
            </w:r>
            <w:r>
              <w:br/>
              <w:t>5. Option to export data</w:t>
            </w:r>
          </w:p>
        </w:tc>
      </w:tr>
    </w:tbl>
    <w:p w14:paraId="688F769B" w14:textId="77777777" w:rsidR="006B2A65" w:rsidRDefault="006B2A65" w:rsidP="006B2A65"/>
    <w:p w14:paraId="45E613F5" w14:textId="77777777" w:rsidR="006B2A65" w:rsidRPr="00BE249C" w:rsidRDefault="006B2A65" w:rsidP="00BE249C"/>
    <w:p w14:paraId="35460259" w14:textId="77777777" w:rsidR="00BE249C" w:rsidRDefault="00BE249C"/>
    <w:sectPr w:rsidR="00BE24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B030259"/>
    <w:multiLevelType w:val="multilevel"/>
    <w:tmpl w:val="696E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31439">
    <w:abstractNumId w:val="8"/>
  </w:num>
  <w:num w:numId="2" w16cid:durableId="1739401079">
    <w:abstractNumId w:val="6"/>
  </w:num>
  <w:num w:numId="3" w16cid:durableId="765807290">
    <w:abstractNumId w:val="5"/>
  </w:num>
  <w:num w:numId="4" w16cid:durableId="68508251">
    <w:abstractNumId w:val="4"/>
  </w:num>
  <w:num w:numId="5" w16cid:durableId="189689553">
    <w:abstractNumId w:val="7"/>
  </w:num>
  <w:num w:numId="6" w16cid:durableId="1814833898">
    <w:abstractNumId w:val="3"/>
  </w:num>
  <w:num w:numId="7" w16cid:durableId="1472211614">
    <w:abstractNumId w:val="2"/>
  </w:num>
  <w:num w:numId="8" w16cid:durableId="1581332915">
    <w:abstractNumId w:val="1"/>
  </w:num>
  <w:num w:numId="9" w16cid:durableId="1152410616">
    <w:abstractNumId w:val="0"/>
  </w:num>
  <w:num w:numId="10" w16cid:durableId="1152018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34A4"/>
    <w:rsid w:val="0015074B"/>
    <w:rsid w:val="0029639D"/>
    <w:rsid w:val="00326F90"/>
    <w:rsid w:val="004824E5"/>
    <w:rsid w:val="004F3A14"/>
    <w:rsid w:val="006049E8"/>
    <w:rsid w:val="006B2A65"/>
    <w:rsid w:val="00763F1E"/>
    <w:rsid w:val="00AA1D8D"/>
    <w:rsid w:val="00AE43B9"/>
    <w:rsid w:val="00B47730"/>
    <w:rsid w:val="00BE249C"/>
    <w:rsid w:val="00CB0664"/>
    <w:rsid w:val="00DA2D50"/>
    <w:rsid w:val="00DE6997"/>
    <w:rsid w:val="00E46B36"/>
    <w:rsid w:val="00FC693F"/>
    <w:rsid w:val="00FF2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B8589"/>
  <w14:defaultImageDpi w14:val="300"/>
  <w15:docId w15:val="{87488BE2-37F8-4ABE-8E18-5EAD6FBEE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E24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21</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Mansi Gunjar</cp:lastModifiedBy>
  <cp:revision>3</cp:revision>
  <dcterms:created xsi:type="dcterms:W3CDTF">2025-10-02T10:49:00Z</dcterms:created>
  <dcterms:modified xsi:type="dcterms:W3CDTF">2025-10-02T14:49:00Z</dcterms:modified>
  <cp:category/>
</cp:coreProperties>
</file>